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915b" w14:textId="5209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рәсімдерді оңайлату мен үйлестіру туралы халықаралық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2009 жылғы 24 ақпандағы N 141-IV Заңы</w:t>
      </w:r>
    </w:p>
    <w:p>
      <w:pPr>
        <w:spacing w:after="0"/>
        <w:ind w:left="0"/>
        <w:jc w:val="both"/>
      </w:pPr>
      <w:bookmarkStart w:name="z1" w:id="0"/>
      <w:r>
        <w:rPr>
          <w:rFonts w:ascii="Times New Roman"/>
          <w:b w:val="false"/>
          <w:i w:val="false"/>
          <w:color w:val="000000"/>
          <w:sz w:val="28"/>
        </w:rPr>
        <w:t xml:space="preserve">
      Брюссельде 1999 жылғы 26 маусымда қабылданған Кедендік рәсімдерді оңайлату мен үйлестіру туралы халықаралық конвенция, Конвенцияға мынадай: "Қазақстан Республикасы Е Арнайы қосымшасының "Тауарларды каботаждық тасымалдау" деген 3-тарауын, F Арнайы қосымшасының "Қайтару" деген 3-тарауын, Н Арнайы қосымшасының "Кедендік құқық бұзушылықтар" деген 1-тарауын, J Арнайы қосымшасының "Почта жөнелтімдері" деген 2-тарауын қабылдамайды" деген ескертпелерімен, ратификациялансын.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left"/>
      </w:pPr>
      <w:r>
        <w:rPr>
          <w:rFonts w:ascii="Times New Roman"/>
          <w:b/>
          <w:i w:val="false"/>
          <w:color w:val="000000"/>
        </w:rPr>
        <w:t xml:space="preserve"> 
Кедендік рәсімдерді оңайлату мен үйлестіру туралы халықаралық конвенция</w:t>
      </w:r>
    </w:p>
    <w:bookmarkEnd w:id="1"/>
    <w:p>
      <w:pPr>
        <w:spacing w:after="0"/>
        <w:ind w:left="0"/>
        <w:jc w:val="both"/>
      </w:pPr>
      <w:r>
        <w:rPr>
          <w:rFonts w:ascii="Times New Roman"/>
          <w:b w:val="false"/>
          <w:i/>
          <w:color w:val="000000"/>
          <w:sz w:val="28"/>
        </w:rPr>
        <w:t>(2009 жылғы 19 маусымда күшіне енді - ҚР СІМ-нің ресми сайты)</w:t>
      </w:r>
    </w:p>
    <w:bookmarkStart w:name="z4" w:id="2"/>
    <w:p>
      <w:pPr>
        <w:spacing w:after="0"/>
        <w:ind w:left="0"/>
        <w:jc w:val="left"/>
      </w:pPr>
      <w:r>
        <w:rPr>
          <w:rFonts w:ascii="Times New Roman"/>
          <w:b/>
          <w:i w:val="false"/>
          <w:color w:val="000000"/>
        </w:rPr>
        <w:t xml:space="preserve"> 
Кіріспе </w:t>
      </w:r>
    </w:p>
    <w:bookmarkEnd w:id="2"/>
    <w:bookmarkStart w:name="z5" w:id="3"/>
    <w:p>
      <w:pPr>
        <w:spacing w:after="0"/>
        <w:ind w:left="0"/>
        <w:jc w:val="both"/>
      </w:pPr>
      <w:r>
        <w:rPr>
          <w:rFonts w:ascii="Times New Roman"/>
          <w:b w:val="false"/>
          <w:i w:val="false"/>
          <w:color w:val="000000"/>
          <w:sz w:val="28"/>
        </w:rPr>
        <w:t xml:space="preserve">
      Кедендік ынтымақтастық кеңесінің аясында әзірленген осы Конвенцияның Уағдаласушы Тараптары, </w:t>
      </w:r>
      <w:r>
        <w:br/>
      </w:r>
      <w:r>
        <w:rPr>
          <w:rFonts w:ascii="Times New Roman"/>
          <w:b w:val="false"/>
          <w:i w:val="false"/>
          <w:color w:val="000000"/>
          <w:sz w:val="28"/>
        </w:rPr>
        <w:t xml:space="preserve">
      Уағдаласушы Тараптардың кедендік ережелері мен рәсімдеріндегі халықаралық сауданың және халықаралық алмасудың басқа да түрлерінің дамуына кедергі жасауы мүмкін алшақтықтарды жою МАҚСАТЫНДА, </w:t>
      </w:r>
      <w:r>
        <w:br/>
      </w:r>
      <w:r>
        <w:rPr>
          <w:rFonts w:ascii="Times New Roman"/>
          <w:b w:val="false"/>
          <w:i w:val="false"/>
          <w:color w:val="000000"/>
          <w:sz w:val="28"/>
        </w:rPr>
        <w:t xml:space="preserve">
      Кедендік ережелер мен рәсімдерді оңайлату және үйлестіру, сондай-ақ халықаралық ынтымақтастықты ынталандыру жолымен мұндай сауда мен алмасуды дамытуға пәрменді үлес қосуға НИЕТ БІЛДІРЕ ОТЫРЫП, </w:t>
      </w:r>
      <w:r>
        <w:br/>
      </w:r>
      <w:r>
        <w:rPr>
          <w:rFonts w:ascii="Times New Roman"/>
          <w:b w:val="false"/>
          <w:i w:val="false"/>
          <w:color w:val="000000"/>
          <w:sz w:val="28"/>
        </w:rPr>
        <w:t xml:space="preserve">
      Халықаралық сауда шарттарын жеңілдетудің арқасында алынатын елеулі басымдылықтарға кедендік бақылаудың тиісті ережелері үшін залалсыз қол жеткізілуі мүмкін екендігін АТАЙ ОТЫРЫП, </w:t>
      </w:r>
      <w:r>
        <w:br/>
      </w:r>
      <w:r>
        <w:rPr>
          <w:rFonts w:ascii="Times New Roman"/>
          <w:b w:val="false"/>
          <w:i w:val="false"/>
          <w:color w:val="000000"/>
          <w:sz w:val="28"/>
        </w:rPr>
        <w:t xml:space="preserve">
      Мұндай оңайлату мен үйлестіруге, оның ішінде мынадай: </w:t>
      </w:r>
      <w:r>
        <w:br/>
      </w:r>
      <w:r>
        <w:rPr>
          <w:rFonts w:ascii="Times New Roman"/>
          <w:b w:val="false"/>
          <w:i w:val="false"/>
          <w:color w:val="000000"/>
          <w:sz w:val="28"/>
        </w:rPr>
        <w:t xml:space="preserve">
      кедендік ережелер мен рәсімдерді ұдайы жетілдіру мен тиімділігін арттыруға бағытталған бағдарламаларды жүзеге асыру; </w:t>
      </w:r>
      <w:r>
        <w:br/>
      </w:r>
      <w:r>
        <w:rPr>
          <w:rFonts w:ascii="Times New Roman"/>
          <w:b w:val="false"/>
          <w:i w:val="false"/>
          <w:color w:val="000000"/>
          <w:sz w:val="28"/>
        </w:rPr>
        <w:t xml:space="preserve">
      кедендік ережелер мен рәсімдерді қолдану кезінде болжамдылық, дәйектілік және ашықтық; </w:t>
      </w:r>
      <w:r>
        <w:br/>
      </w:r>
      <w:r>
        <w:rPr>
          <w:rFonts w:ascii="Times New Roman"/>
          <w:b w:val="false"/>
          <w:i w:val="false"/>
          <w:color w:val="000000"/>
          <w:sz w:val="28"/>
        </w:rPr>
        <w:t xml:space="preserve">
      кеден ісі жөніндегі заңдарға, нормативтік құқықтық және әкімшілік актілерге, кедендік ережелер мен рәсімдерге қатысты барлық қажетті ақпаратты мүдделі тараптарға ұсыну; </w:t>
      </w:r>
      <w:r>
        <w:br/>
      </w:r>
      <w:r>
        <w:rPr>
          <w:rFonts w:ascii="Times New Roman"/>
          <w:b w:val="false"/>
          <w:i w:val="false"/>
          <w:color w:val="000000"/>
          <w:sz w:val="28"/>
        </w:rPr>
        <w:t xml:space="preserve">
      тәуекелдерді басқару мен аудит әдістерінің негізінде бақылау сияқты жұмыстың қазіргі заманғы әдістерін қолдану және ақпараттық технологияларды барынша практикалық пайдалану; </w:t>
      </w:r>
      <w:r>
        <w:br/>
      </w:r>
      <w:r>
        <w:rPr>
          <w:rFonts w:ascii="Times New Roman"/>
          <w:b w:val="false"/>
          <w:i w:val="false"/>
          <w:color w:val="000000"/>
          <w:sz w:val="28"/>
        </w:rPr>
        <w:t xml:space="preserve">
      биліктің басқа да ұлттық органдарымен, басқа мемлекеттердің кеден қызметтерімен және сауда қоғамдастықтарымен, бұл қажет болатын барлық жағдайларда ынтымақтастық; </w:t>
      </w:r>
      <w:r>
        <w:br/>
      </w:r>
      <w:r>
        <w:rPr>
          <w:rFonts w:ascii="Times New Roman"/>
          <w:b w:val="false"/>
          <w:i w:val="false"/>
          <w:color w:val="000000"/>
          <w:sz w:val="28"/>
        </w:rPr>
        <w:t xml:space="preserve">
      тиісті халықаралық стандарттарды енгізу; </w:t>
      </w:r>
      <w:r>
        <w:br/>
      </w:r>
      <w:r>
        <w:rPr>
          <w:rFonts w:ascii="Times New Roman"/>
          <w:b w:val="false"/>
          <w:i w:val="false"/>
          <w:color w:val="000000"/>
          <w:sz w:val="28"/>
        </w:rPr>
        <w:t xml:space="preserve">
      әкімшілік және сот тәртібімен қарау рәсімдеріне мүдделі тараптардың кедергісіз қол жеткізуін қамтамасыз ету принциптерін қолданудың арқасында қол жеткізу мүмкін екендігін ТАНИ ОТЫРЫП; </w:t>
      </w:r>
      <w:r>
        <w:br/>
      </w:r>
      <w:r>
        <w:rPr>
          <w:rFonts w:ascii="Times New Roman"/>
          <w:b w:val="false"/>
          <w:i w:val="false"/>
          <w:color w:val="000000"/>
          <w:sz w:val="28"/>
        </w:rPr>
        <w:t xml:space="preserve">
      Уағдаласушы Тараптар сақтауға міндеттенетін жоғарыда жазылған мақсаттарға және принциптерге негізделген халықаралық құжат Кедендік ынтымақтастық кеңесінің басты мақсаттарының бірі болып табылатын кедендік ережелер мен рәсімдерді оңайлату және үйлестірудің жоғары деңгейін қамтамасыз етуге және осылайша, халықаралық сауда үшін қолайлы жағдайлар жасауға елеулі үлес қосуға мүмкіндік беретініне КӨЗ ЖЕТКІЗЕ ОТЫРЫП, </w:t>
      </w:r>
      <w:r>
        <w:br/>
      </w:r>
      <w:r>
        <w:rPr>
          <w:rFonts w:ascii="Times New Roman"/>
          <w:b w:val="false"/>
          <w:i w:val="false"/>
          <w:color w:val="000000"/>
          <w:sz w:val="28"/>
        </w:rPr>
        <w:t xml:space="preserve">
      мына төмендегілер туралы келісті: </w:t>
      </w:r>
    </w:p>
    <w:bookmarkEnd w:id="3"/>
    <w:bookmarkStart w:name="z6" w:id="4"/>
    <w:p>
      <w:pPr>
        <w:spacing w:after="0"/>
        <w:ind w:left="0"/>
        <w:jc w:val="left"/>
      </w:pPr>
      <w:r>
        <w:rPr>
          <w:rFonts w:ascii="Times New Roman"/>
          <w:b/>
          <w:i w:val="false"/>
          <w:color w:val="000000"/>
        </w:rPr>
        <w:t xml:space="preserve"> 
І ТАРАУ </w:t>
      </w:r>
      <w:r>
        <w:br/>
      </w:r>
      <w:r>
        <w:rPr>
          <w:rFonts w:ascii="Times New Roman"/>
          <w:b/>
          <w:i w:val="false"/>
          <w:color w:val="000000"/>
        </w:rPr>
        <w:t xml:space="preserve">
Ұғымдардың айқындамалары </w:t>
      </w:r>
    </w:p>
    <w:bookmarkEnd w:id="4"/>
    <w:bookmarkStart w:name="z7" w:id="5"/>
    <w:p>
      <w:pPr>
        <w:spacing w:after="0"/>
        <w:ind w:left="0"/>
        <w:jc w:val="left"/>
      </w:pPr>
      <w:r>
        <w:rPr>
          <w:rFonts w:ascii="Times New Roman"/>
          <w:b/>
          <w:i w:val="false"/>
          <w:color w:val="000000"/>
        </w:rPr>
        <w:t xml:space="preserve"> 
1-бап </w:t>
      </w:r>
    </w:p>
    <w:bookmarkEnd w:id="5"/>
    <w:bookmarkStart w:name="z8" w:id="6"/>
    <w:p>
      <w:pPr>
        <w:spacing w:after="0"/>
        <w:ind w:left="0"/>
        <w:jc w:val="both"/>
      </w:pPr>
      <w:r>
        <w:rPr>
          <w:rFonts w:ascii="Times New Roman"/>
          <w:b w:val="false"/>
          <w:i w:val="false"/>
          <w:color w:val="000000"/>
          <w:sz w:val="28"/>
        </w:rPr>
        <w:t xml:space="preserve">
      Осы Конвенцияда пайдаланылатын ұғымдар, мыналарды білдіреді: </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i w:val="false"/>
          <w:color w:val="000000"/>
          <w:sz w:val="28"/>
        </w:rPr>
        <w:t xml:space="preserve">"Стандарттық ереже" </w:t>
      </w:r>
      <w:r>
        <w:rPr>
          <w:rFonts w:ascii="Times New Roman"/>
          <w:b w:val="false"/>
          <w:i w:val="false"/>
          <w:color w:val="000000"/>
          <w:sz w:val="28"/>
        </w:rPr>
        <w:t xml:space="preserve">- оны қолдану кедендік ережелер мен рәсімдерді үйлестіруге және оңайлатуға қол жеткізу үшін қажетті деп танылатын ереже; </w:t>
      </w:r>
      <w:r>
        <w:br/>
      </w:r>
      <w:r>
        <w:rPr>
          <w:rFonts w:ascii="Times New Roman"/>
          <w:b w:val="false"/>
          <w:i w:val="false"/>
          <w:color w:val="000000"/>
          <w:sz w:val="28"/>
        </w:rPr>
        <w:t>
</w:t>
      </w:r>
      <w:r>
        <w:rPr>
          <w:rFonts w:ascii="Times New Roman"/>
          <w:b w:val="false"/>
          <w:i w:val="false"/>
          <w:color w:val="000000"/>
          <w:sz w:val="28"/>
        </w:rPr>
        <w:t xml:space="preserve">
      б) </w:t>
      </w:r>
      <w:r>
        <w:rPr>
          <w:rFonts w:ascii="Times New Roman"/>
          <w:b/>
          <w:i w:val="false"/>
          <w:color w:val="000000"/>
          <w:sz w:val="28"/>
        </w:rPr>
        <w:t xml:space="preserve">"Өтпелі мерзімді стандарттық ереже" </w:t>
      </w:r>
      <w:r>
        <w:rPr>
          <w:rFonts w:ascii="Times New Roman"/>
          <w:b w:val="false"/>
          <w:i w:val="false"/>
          <w:color w:val="000000"/>
          <w:sz w:val="28"/>
        </w:rPr>
        <w:t xml:space="preserve">- оны қолдану үшін қолданысқа енгізудің барынша ұзақ мерзіміне жол берілетін Бас қосымшаның стандарттық ережесі;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i w:val="false"/>
          <w:color w:val="000000"/>
          <w:sz w:val="28"/>
        </w:rPr>
        <w:t xml:space="preserve">"Ұсынылатын ереже" </w:t>
      </w:r>
      <w:r>
        <w:rPr>
          <w:rFonts w:ascii="Times New Roman"/>
          <w:b w:val="false"/>
          <w:i w:val="false"/>
          <w:color w:val="000000"/>
          <w:sz w:val="28"/>
        </w:rPr>
        <w:t xml:space="preserve">- кедендік ережелер мен рәсімдерді үйлестіру және оңайлату мақсатына қол жеткізуге ықпал ететін деп танылатын, мүмкіндігінше кеңінен қолдану дұрыс деп саналатын Арнайы қосымшаның ережесі, </w:t>
      </w:r>
      <w:r>
        <w:br/>
      </w:r>
      <w:r>
        <w:rPr>
          <w:rFonts w:ascii="Times New Roman"/>
          <w:b w:val="false"/>
          <w:i w:val="false"/>
          <w:color w:val="000000"/>
          <w:sz w:val="28"/>
        </w:rPr>
        <w:t>
</w:t>
      </w:r>
      <w:r>
        <w:rPr>
          <w:rFonts w:ascii="Times New Roman"/>
          <w:b w:val="false"/>
          <w:i w:val="false"/>
          <w:color w:val="000000"/>
          <w:sz w:val="28"/>
        </w:rPr>
        <w:t xml:space="preserve">
      г) </w:t>
      </w:r>
      <w:r>
        <w:rPr>
          <w:rFonts w:ascii="Times New Roman"/>
          <w:b/>
          <w:i w:val="false"/>
          <w:color w:val="000000"/>
          <w:sz w:val="28"/>
        </w:rPr>
        <w:t xml:space="preserve">"Ұлттық заңнама" </w:t>
      </w:r>
      <w:r>
        <w:rPr>
          <w:rFonts w:ascii="Times New Roman"/>
          <w:b w:val="false"/>
          <w:i w:val="false"/>
          <w:color w:val="000000"/>
          <w:sz w:val="28"/>
        </w:rPr>
        <w:t xml:space="preserve">- осы Тарап үшін күшіне енген халықаралық шарттарды қоса алғанда, осы Уағдаласушы Тараптың аумағында қолдануға жататын, Уағдаласушы Тараптың құзыретті органдарының заңнамалық, нормативтік құқықтық және өзге де актілері; </w:t>
      </w:r>
      <w:r>
        <w:br/>
      </w:r>
      <w:r>
        <w:rPr>
          <w:rFonts w:ascii="Times New Roman"/>
          <w:b w:val="false"/>
          <w:i w:val="false"/>
          <w:color w:val="000000"/>
          <w:sz w:val="28"/>
        </w:rPr>
        <w:t>
</w:t>
      </w:r>
      <w:r>
        <w:rPr>
          <w:rFonts w:ascii="Times New Roman"/>
          <w:b w:val="false"/>
          <w:i w:val="false"/>
          <w:color w:val="000000"/>
          <w:sz w:val="28"/>
        </w:rPr>
        <w:t xml:space="preserve">
      д) </w:t>
      </w:r>
      <w:r>
        <w:rPr>
          <w:rFonts w:ascii="Times New Roman"/>
          <w:b/>
          <w:i w:val="false"/>
          <w:color w:val="000000"/>
          <w:sz w:val="28"/>
        </w:rPr>
        <w:t xml:space="preserve">"Бас қосымша" </w:t>
      </w:r>
      <w:r>
        <w:rPr>
          <w:rFonts w:ascii="Times New Roman"/>
          <w:b w:val="false"/>
          <w:i w:val="false"/>
          <w:color w:val="000000"/>
          <w:sz w:val="28"/>
        </w:rPr>
        <w:t xml:space="preserve">- осы Конвенциямен реттелуге жатқызылған барлық кедендік ережелер мен рәсімдерге қолдануға жататын ережелердің жиынтығы; </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i w:val="false"/>
          <w:color w:val="000000"/>
          <w:sz w:val="28"/>
        </w:rPr>
        <w:t xml:space="preserve">"Арнайы қосымша" </w:t>
      </w:r>
      <w:r>
        <w:rPr>
          <w:rFonts w:ascii="Times New Roman"/>
          <w:b w:val="false"/>
          <w:i w:val="false"/>
          <w:color w:val="000000"/>
          <w:sz w:val="28"/>
        </w:rPr>
        <w:t xml:space="preserve">- осы Конвенциямен реттелуге жатқызылған бір немесе бірнеше кедендік ережелер мен рәсімдерге қолдануға жататын ережелердің жиынтығы; </w:t>
      </w:r>
      <w:r>
        <w:br/>
      </w:r>
      <w:r>
        <w:rPr>
          <w:rFonts w:ascii="Times New Roman"/>
          <w:b w:val="false"/>
          <w:i w:val="false"/>
          <w:color w:val="000000"/>
          <w:sz w:val="28"/>
        </w:rPr>
        <w:t>
</w:t>
      </w:r>
      <w:r>
        <w:rPr>
          <w:rFonts w:ascii="Times New Roman"/>
          <w:b w:val="false"/>
          <w:i w:val="false"/>
          <w:color w:val="000000"/>
          <w:sz w:val="28"/>
        </w:rPr>
        <w:t xml:space="preserve">
      ж) </w:t>
      </w:r>
      <w:r>
        <w:rPr>
          <w:rFonts w:ascii="Times New Roman"/>
          <w:b/>
          <w:i w:val="false"/>
          <w:color w:val="000000"/>
          <w:sz w:val="28"/>
        </w:rPr>
        <w:t xml:space="preserve">"Ұсынымдар" </w:t>
      </w:r>
      <w:r>
        <w:rPr>
          <w:rFonts w:ascii="Times New Roman"/>
          <w:b w:val="false"/>
          <w:i w:val="false"/>
          <w:color w:val="000000"/>
          <w:sz w:val="28"/>
        </w:rPr>
        <w:t xml:space="preserve">- Стандарттық ережелерді, Өтпелі мерзімді стандарттық ережелерді және Ұсынылатын ережелерді, атап айтқанда, неғұрлым тиімділікке қол жеткізу үшін ұсынылатын алдыңғы қатардағы тәжірибе мен мысалдарды қолданудың бірқатар мүмкін болатын тәсілдерін көрсететін Бас қосымшаның, Арнайы қосымшалардың және олардың Тарауларының ережелеріне түсіндірме; </w:t>
      </w:r>
      <w:r>
        <w:br/>
      </w:r>
      <w:r>
        <w:rPr>
          <w:rFonts w:ascii="Times New Roman"/>
          <w:b w:val="false"/>
          <w:i w:val="false"/>
          <w:color w:val="000000"/>
          <w:sz w:val="28"/>
        </w:rPr>
        <w:t>
</w:t>
      </w:r>
      <w:r>
        <w:rPr>
          <w:rFonts w:ascii="Times New Roman"/>
          <w:b w:val="false"/>
          <w:i w:val="false"/>
          <w:color w:val="000000"/>
          <w:sz w:val="28"/>
        </w:rPr>
        <w:t xml:space="preserve">
      з) </w:t>
      </w:r>
      <w:r>
        <w:rPr>
          <w:rFonts w:ascii="Times New Roman"/>
          <w:b/>
          <w:i w:val="false"/>
          <w:color w:val="000000"/>
          <w:sz w:val="28"/>
        </w:rPr>
        <w:t xml:space="preserve">"Тұрақты техникалық комитет" </w:t>
      </w:r>
      <w:r>
        <w:rPr>
          <w:rFonts w:ascii="Times New Roman"/>
          <w:b w:val="false"/>
          <w:i w:val="false"/>
          <w:color w:val="000000"/>
          <w:sz w:val="28"/>
        </w:rPr>
        <w:t xml:space="preserve">- Кеңестің тұрақты техникалық комитеті; </w:t>
      </w:r>
      <w:r>
        <w:br/>
      </w:r>
      <w:r>
        <w:rPr>
          <w:rFonts w:ascii="Times New Roman"/>
          <w:b w:val="false"/>
          <w:i w:val="false"/>
          <w:color w:val="000000"/>
          <w:sz w:val="28"/>
        </w:rPr>
        <w:t>
</w:t>
      </w:r>
      <w:r>
        <w:rPr>
          <w:rFonts w:ascii="Times New Roman"/>
          <w:b w:val="false"/>
          <w:i w:val="false"/>
          <w:color w:val="000000"/>
          <w:sz w:val="28"/>
        </w:rPr>
        <w:t xml:space="preserve">
      и) </w:t>
      </w:r>
      <w:r>
        <w:rPr>
          <w:rFonts w:ascii="Times New Roman"/>
          <w:b/>
          <w:i w:val="false"/>
          <w:color w:val="000000"/>
          <w:sz w:val="28"/>
        </w:rPr>
        <w:t xml:space="preserve">"Кеңес" </w:t>
      </w:r>
      <w:r>
        <w:rPr>
          <w:rFonts w:ascii="Times New Roman"/>
          <w:b w:val="false"/>
          <w:i w:val="false"/>
          <w:color w:val="000000"/>
          <w:sz w:val="28"/>
        </w:rPr>
        <w:t xml:space="preserve">- 1950 жылғы 15 желтоқсанда Брюссельде жасалған Кедендік ынтымақтастық кеңесін құру туралы конвенция құрған ұйым;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i w:val="false"/>
          <w:color w:val="000000"/>
          <w:sz w:val="28"/>
        </w:rPr>
        <w:t xml:space="preserve">"кеден немесе экономикалық одақ" </w:t>
      </w:r>
      <w:r>
        <w:rPr>
          <w:rFonts w:ascii="Times New Roman"/>
          <w:b w:val="false"/>
          <w:i w:val="false"/>
          <w:color w:val="000000"/>
          <w:sz w:val="28"/>
        </w:rPr>
        <w:t xml:space="preserve">- осы мемлекеттер қолдану үшін міндетті осы Конвенциямен реттелетін мәселелер жөнінде өзінің дербес нормативтік құқықтық актілерін қабылдауға құқылы, сондай-ақ өзінің ішкі рәсімдеріне сәйкес осы Конвенцияға қол қою, ратификациялау немесе қосылу туралы шешім қабылдауға өкілеттігі бар оның құрамындағы мемлекеттерден құрылған одақ. </w:t>
      </w:r>
    </w:p>
    <w:bookmarkEnd w:id="6"/>
    <w:bookmarkStart w:name="z9" w:id="7"/>
    <w:p>
      <w:pPr>
        <w:spacing w:after="0"/>
        <w:ind w:left="0"/>
        <w:jc w:val="left"/>
      </w:pPr>
      <w:r>
        <w:rPr>
          <w:rFonts w:ascii="Times New Roman"/>
          <w:b/>
          <w:i w:val="false"/>
          <w:color w:val="000000"/>
        </w:rPr>
        <w:t xml:space="preserve"> 
II тарау </w:t>
      </w:r>
      <w:r>
        <w:br/>
      </w:r>
      <w:r>
        <w:rPr>
          <w:rFonts w:ascii="Times New Roman"/>
          <w:b/>
          <w:i w:val="false"/>
          <w:color w:val="000000"/>
        </w:rPr>
        <w:t xml:space="preserve">
Конвенцияның қолданылу саласы және құрылымы </w:t>
      </w:r>
    </w:p>
    <w:bookmarkEnd w:id="7"/>
    <w:bookmarkStart w:name="z10" w:id="8"/>
    <w:p>
      <w:pPr>
        <w:spacing w:after="0"/>
        <w:ind w:left="0"/>
        <w:jc w:val="left"/>
      </w:pPr>
      <w:r>
        <w:rPr>
          <w:rFonts w:ascii="Times New Roman"/>
          <w:b/>
          <w:i w:val="false"/>
          <w:color w:val="000000"/>
        </w:rPr>
        <w:t xml:space="preserve"> 
Конвенцияның қолданылу саласы </w:t>
      </w:r>
      <w:r>
        <w:br/>
      </w:r>
      <w:r>
        <w:rPr>
          <w:rFonts w:ascii="Times New Roman"/>
          <w:b/>
          <w:i w:val="false"/>
          <w:color w:val="000000"/>
        </w:rPr>
        <w:t xml:space="preserve">
2-бап </w:t>
      </w:r>
    </w:p>
    <w:bookmarkEnd w:id="8"/>
    <w:bookmarkStart w:name="z11" w:id="9"/>
    <w:p>
      <w:pPr>
        <w:spacing w:after="0"/>
        <w:ind w:left="0"/>
        <w:jc w:val="both"/>
      </w:pPr>
      <w:r>
        <w:rPr>
          <w:rFonts w:ascii="Times New Roman"/>
          <w:b w:val="false"/>
          <w:i w:val="false"/>
          <w:color w:val="000000"/>
          <w:sz w:val="28"/>
        </w:rPr>
        <w:t xml:space="preserve">
      Уағдаласушы Тараптың әрқайсысы кедендік рәсімдерді оңайлатуға және үйлестіруге ықпал ету және бұл мақсатпен осы Конвенцияның ережелеріне сәйкес Стандарттық ережелерді, өтпелі мерзімді Стандарттық ережелерді және осы Конвенцияның қосымшаларындағы Ұсынылатын ережелерді сақтау міндеттемелерін қабылдайды. Алайда, Уағдаласушы тарапқа мұнда көзделгеннен гөрі неғұрлым қолайлы жағдайлар беруге ештеңе кедергі жасамайды, және Уағдаласушы Тараптың әрқайсысына мұндай қолайлы жағдайларды мүмкіндігінше кеңінен беруге ұсыным жасалды. </w:t>
      </w:r>
    </w:p>
    <w:bookmarkEnd w:id="9"/>
    <w:bookmarkStart w:name="z12" w:id="10"/>
    <w:p>
      <w:pPr>
        <w:spacing w:after="0"/>
        <w:ind w:left="0"/>
        <w:jc w:val="left"/>
      </w:pPr>
      <w:r>
        <w:rPr>
          <w:rFonts w:ascii="Times New Roman"/>
          <w:b/>
          <w:i w:val="false"/>
          <w:color w:val="000000"/>
        </w:rPr>
        <w:t xml:space="preserve"> 
3-бап </w:t>
      </w:r>
    </w:p>
    <w:bookmarkEnd w:id="10"/>
    <w:bookmarkStart w:name="z13" w:id="11"/>
    <w:p>
      <w:pPr>
        <w:spacing w:after="0"/>
        <w:ind w:left="0"/>
        <w:jc w:val="both"/>
      </w:pPr>
      <w:r>
        <w:rPr>
          <w:rFonts w:ascii="Times New Roman"/>
          <w:b w:val="false"/>
          <w:i w:val="false"/>
          <w:color w:val="000000"/>
          <w:sz w:val="28"/>
        </w:rPr>
        <w:t xml:space="preserve">
      Осы Конвенцияның ережелері кедендік бақылауға жататын тауарларға қолданылатын тыйымдар мен шектеулерге қатысты ұлттық заңнаманы қолдануға кедергі жасамайды. </w:t>
      </w:r>
    </w:p>
    <w:bookmarkEnd w:id="11"/>
    <w:bookmarkStart w:name="z14" w:id="12"/>
    <w:p>
      <w:pPr>
        <w:spacing w:after="0"/>
        <w:ind w:left="0"/>
        <w:jc w:val="left"/>
      </w:pPr>
      <w:r>
        <w:rPr>
          <w:rFonts w:ascii="Times New Roman"/>
          <w:b/>
          <w:i w:val="false"/>
          <w:color w:val="000000"/>
        </w:rPr>
        <w:t xml:space="preserve"> 
Конвенцияның құрылымы </w:t>
      </w:r>
      <w:r>
        <w:br/>
      </w:r>
      <w:r>
        <w:rPr>
          <w:rFonts w:ascii="Times New Roman"/>
          <w:b/>
          <w:i w:val="false"/>
          <w:color w:val="000000"/>
        </w:rPr>
        <w:t xml:space="preserve">
4-бап </w:t>
      </w:r>
    </w:p>
    <w:bookmarkEnd w:id="12"/>
    <w:bookmarkStart w:name="z15" w:id="13"/>
    <w:p>
      <w:pPr>
        <w:spacing w:after="0"/>
        <w:ind w:left="0"/>
        <w:jc w:val="both"/>
      </w:pPr>
      <w:r>
        <w:rPr>
          <w:rFonts w:ascii="Times New Roman"/>
          <w:b w:val="false"/>
          <w:i w:val="false"/>
          <w:color w:val="000000"/>
          <w:sz w:val="28"/>
        </w:rPr>
        <w:t xml:space="preserve">
      1. Конвенция Негізгі мәтінді, Бас қосымшаны және Арнайы қосымшаларды қамтиды. </w:t>
      </w:r>
      <w:r>
        <w:br/>
      </w:r>
      <w:r>
        <w:rPr>
          <w:rFonts w:ascii="Times New Roman"/>
          <w:b w:val="false"/>
          <w:i w:val="false"/>
          <w:color w:val="000000"/>
          <w:sz w:val="28"/>
        </w:rPr>
        <w:t>
</w:t>
      </w:r>
      <w:r>
        <w:rPr>
          <w:rFonts w:ascii="Times New Roman"/>
          <w:b w:val="false"/>
          <w:i w:val="false"/>
          <w:color w:val="000000"/>
          <w:sz w:val="28"/>
        </w:rPr>
        <w:t xml:space="preserve">
      2. Бас қосымша және осы Конвенцияға Арнайы қосымшаның әрқайсысы, әдетте, тиісті Қосымшаларға бөлінетін, және мыналарды қамтитын Тараулардан тұрады: </w:t>
      </w:r>
      <w:r>
        <w:br/>
      </w:r>
      <w:r>
        <w:rPr>
          <w:rFonts w:ascii="Times New Roman"/>
          <w:b w:val="false"/>
          <w:i w:val="false"/>
          <w:color w:val="000000"/>
          <w:sz w:val="28"/>
        </w:rPr>
        <w:t xml:space="preserve">
      а) ұғымдардың айқындамалары; </w:t>
      </w:r>
      <w:r>
        <w:br/>
      </w:r>
      <w:r>
        <w:rPr>
          <w:rFonts w:ascii="Times New Roman"/>
          <w:b w:val="false"/>
          <w:i w:val="false"/>
          <w:color w:val="000000"/>
          <w:sz w:val="28"/>
        </w:rPr>
        <w:t xml:space="preserve">
      ә) олардың кейбіреуі Бас ережеде өтпелі кезеңді Стандарттық ережелер болып табылатын стандарттық ережелер. </w:t>
      </w:r>
      <w:r>
        <w:br/>
      </w:r>
      <w:r>
        <w:rPr>
          <w:rFonts w:ascii="Times New Roman"/>
          <w:b w:val="false"/>
          <w:i w:val="false"/>
          <w:color w:val="000000"/>
          <w:sz w:val="28"/>
        </w:rPr>
        <w:t>
</w:t>
      </w:r>
      <w:r>
        <w:rPr>
          <w:rFonts w:ascii="Times New Roman"/>
          <w:b w:val="false"/>
          <w:i w:val="false"/>
          <w:color w:val="000000"/>
          <w:sz w:val="28"/>
        </w:rPr>
        <w:t xml:space="preserve">
      3. Әрбір Арнайы ережеде Ұсыным жасалатын ережелер де қамтылады. </w:t>
      </w:r>
      <w:r>
        <w:br/>
      </w:r>
      <w:r>
        <w:rPr>
          <w:rFonts w:ascii="Times New Roman"/>
          <w:b w:val="false"/>
          <w:i w:val="false"/>
          <w:color w:val="000000"/>
          <w:sz w:val="28"/>
        </w:rPr>
        <w:t>
</w:t>
      </w:r>
      <w:r>
        <w:rPr>
          <w:rFonts w:ascii="Times New Roman"/>
          <w:b w:val="false"/>
          <w:i w:val="false"/>
          <w:color w:val="000000"/>
          <w:sz w:val="28"/>
        </w:rPr>
        <w:t xml:space="preserve">
      4. Қосымшалардың әрқайсысы Уағдаласушы Тараптар үшін міндетті болып табылмайтын Ұсынымдармен толықтырылады. </w:t>
      </w:r>
    </w:p>
    <w:bookmarkEnd w:id="13"/>
    <w:bookmarkStart w:name="z16" w:id="14"/>
    <w:p>
      <w:pPr>
        <w:spacing w:after="0"/>
        <w:ind w:left="0"/>
        <w:jc w:val="left"/>
      </w:pPr>
      <w:r>
        <w:rPr>
          <w:rFonts w:ascii="Times New Roman"/>
          <w:b/>
          <w:i w:val="false"/>
          <w:color w:val="000000"/>
        </w:rPr>
        <w:t xml:space="preserve"> 
5-бап </w:t>
      </w:r>
    </w:p>
    <w:bookmarkEnd w:id="14"/>
    <w:bookmarkStart w:name="z17" w:id="15"/>
    <w:p>
      <w:pPr>
        <w:spacing w:after="0"/>
        <w:ind w:left="0"/>
        <w:jc w:val="both"/>
      </w:pPr>
      <w:r>
        <w:rPr>
          <w:rFonts w:ascii="Times New Roman"/>
          <w:b w:val="false"/>
          <w:i w:val="false"/>
          <w:color w:val="000000"/>
          <w:sz w:val="28"/>
        </w:rPr>
        <w:t xml:space="preserve">
      Осы Конвенцияның мақсаттары үшін оларға қатысты Уағдаласушы Тарап оларды қолдану туралы өзіне міндеттемелер қабылдаған Арнайы қосымшалардың әрқайсысы немесе олардың Тарауларының әрқайсысы осы Конвенцияның ажырамас бөлігі болып саналады, және осы Уағдаласушы Тараптың қолданысында Конвенцияға кез келген сілтеме Қосымшаларға немесе олардың Тарауларына да сілтеме болып саналады. </w:t>
      </w:r>
    </w:p>
    <w:bookmarkEnd w:id="15"/>
    <w:bookmarkStart w:name="z18" w:id="16"/>
    <w:p>
      <w:pPr>
        <w:spacing w:after="0"/>
        <w:ind w:left="0"/>
        <w:jc w:val="left"/>
      </w:pPr>
      <w:r>
        <w:rPr>
          <w:rFonts w:ascii="Times New Roman"/>
          <w:b/>
          <w:i w:val="false"/>
          <w:color w:val="000000"/>
        </w:rPr>
        <w:t xml:space="preserve"> 
III тарау </w:t>
      </w:r>
      <w:r>
        <w:br/>
      </w:r>
      <w:r>
        <w:rPr>
          <w:rFonts w:ascii="Times New Roman"/>
          <w:b/>
          <w:i w:val="false"/>
          <w:color w:val="000000"/>
        </w:rPr>
        <w:t xml:space="preserve">
Конвенцияның қолданылуын басқару </w:t>
      </w:r>
    </w:p>
    <w:bookmarkEnd w:id="16"/>
    <w:bookmarkStart w:name="z19" w:id="17"/>
    <w:p>
      <w:pPr>
        <w:spacing w:after="0"/>
        <w:ind w:left="0"/>
        <w:jc w:val="left"/>
      </w:pPr>
      <w:r>
        <w:rPr>
          <w:rFonts w:ascii="Times New Roman"/>
          <w:b/>
          <w:i w:val="false"/>
          <w:color w:val="000000"/>
        </w:rPr>
        <w:t xml:space="preserve"> 
Басқарушы комитет </w:t>
      </w:r>
      <w:r>
        <w:br/>
      </w:r>
      <w:r>
        <w:rPr>
          <w:rFonts w:ascii="Times New Roman"/>
          <w:b/>
          <w:i w:val="false"/>
          <w:color w:val="000000"/>
        </w:rPr>
        <w:t xml:space="preserve">
6-бап </w:t>
      </w:r>
    </w:p>
    <w:bookmarkEnd w:id="17"/>
    <w:bookmarkStart w:name="z20" w:id="18"/>
    <w:p>
      <w:pPr>
        <w:spacing w:after="0"/>
        <w:ind w:left="0"/>
        <w:jc w:val="both"/>
      </w:pPr>
      <w:r>
        <w:rPr>
          <w:rFonts w:ascii="Times New Roman"/>
          <w:b w:val="false"/>
          <w:i w:val="false"/>
          <w:color w:val="000000"/>
          <w:sz w:val="28"/>
        </w:rPr>
        <w:t xml:space="preserve">
      1. Конвенцияның орындалуын қамтамасыз ету, оны біркелкі түсіндіру және қолдану бойынша шаралар қолдану, сондай-ақ оларға өзгерістер енгізу жөніндегі ұсыныстарды дайындау мәселелерін қарау үшін Басқарушы комитет құрылады. </w:t>
      </w:r>
      <w:r>
        <w:br/>
      </w:r>
      <w:r>
        <w:rPr>
          <w:rFonts w:ascii="Times New Roman"/>
          <w:b w:val="false"/>
          <w:i w:val="false"/>
          <w:color w:val="000000"/>
          <w:sz w:val="28"/>
        </w:rPr>
        <w:t>
</w:t>
      </w:r>
      <w:r>
        <w:rPr>
          <w:rFonts w:ascii="Times New Roman"/>
          <w:b w:val="false"/>
          <w:i w:val="false"/>
          <w:color w:val="000000"/>
          <w:sz w:val="28"/>
        </w:rPr>
        <w:t xml:space="preserve">
      2. Басқарушы комитеттің мүшелері Уағдаласушы Тараптар болып табылады. </w:t>
      </w:r>
      <w:r>
        <w:br/>
      </w:r>
      <w:r>
        <w:rPr>
          <w:rFonts w:ascii="Times New Roman"/>
          <w:b w:val="false"/>
          <w:i w:val="false"/>
          <w:color w:val="000000"/>
          <w:sz w:val="28"/>
        </w:rPr>
        <w:t>
</w:t>
      </w:r>
      <w:r>
        <w:rPr>
          <w:rFonts w:ascii="Times New Roman"/>
          <w:b w:val="false"/>
          <w:i w:val="false"/>
          <w:color w:val="000000"/>
          <w:sz w:val="28"/>
        </w:rPr>
        <w:t>
      3. Осы Конвенцияның </w:t>
      </w:r>
      <w:r>
        <w:rPr>
          <w:rFonts w:ascii="Times New Roman"/>
          <w:b w:val="false"/>
          <w:i w:val="false"/>
          <w:color w:val="000000"/>
          <w:sz w:val="28"/>
        </w:rPr>
        <w:t xml:space="preserve">8-бабының </w:t>
      </w:r>
      <w:r>
        <w:rPr>
          <w:rFonts w:ascii="Times New Roman"/>
          <w:b w:val="false"/>
          <w:i w:val="false"/>
          <w:color w:val="000000"/>
          <w:sz w:val="28"/>
        </w:rPr>
        <w:t xml:space="preserve">ережелеріне сәйкес олардың Конвенцияға Уағдаласушы Тарап ретінде қатысу құқығы танылатын кез келген халықаралық құқық субъектісінің немесе Дүниежүзілік сауда ұйымының кез келген Уәкілетті органы Басқарушы комитеттің отырыстарына қадағалаушы ретінде қатысуға құқылы. Мұндай қадағалаушының мәртебесі мен құқығы Кеңес шешімімен белгіленеді. Жоғарыда аталған құқық Кеңес шешімінің күшіне енбейінше пайдаланылмайды. </w:t>
      </w:r>
      <w:r>
        <w:br/>
      </w:r>
      <w:r>
        <w:rPr>
          <w:rFonts w:ascii="Times New Roman"/>
          <w:b w:val="false"/>
          <w:i w:val="false"/>
          <w:color w:val="000000"/>
          <w:sz w:val="28"/>
        </w:rPr>
        <w:t>
</w:t>
      </w:r>
      <w:r>
        <w:rPr>
          <w:rFonts w:ascii="Times New Roman"/>
          <w:b w:val="false"/>
          <w:i w:val="false"/>
          <w:color w:val="000000"/>
          <w:sz w:val="28"/>
        </w:rPr>
        <w:t xml:space="preserve">
      4. Басқарушы комитет халықаралық үкіметтік және үкіметтік емес ұйымдардың өкілдерін Басқарушы комитеттің отырыстарына қадағалаушы ретінде қатысуға шақыруы мүмкін. </w:t>
      </w:r>
      <w:r>
        <w:br/>
      </w:r>
      <w:r>
        <w:rPr>
          <w:rFonts w:ascii="Times New Roman"/>
          <w:b w:val="false"/>
          <w:i w:val="false"/>
          <w:color w:val="000000"/>
          <w:sz w:val="28"/>
        </w:rPr>
        <w:t>
</w:t>
      </w:r>
      <w:r>
        <w:rPr>
          <w:rFonts w:ascii="Times New Roman"/>
          <w:b w:val="false"/>
          <w:i w:val="false"/>
          <w:color w:val="000000"/>
          <w:sz w:val="28"/>
        </w:rPr>
        <w:t xml:space="preserve">
      5. Басқарушы комитет: </w:t>
      </w:r>
      <w:r>
        <w:br/>
      </w:r>
      <w:r>
        <w:rPr>
          <w:rFonts w:ascii="Times New Roman"/>
          <w:b w:val="false"/>
          <w:i w:val="false"/>
          <w:color w:val="000000"/>
          <w:sz w:val="28"/>
        </w:rPr>
        <w:t xml:space="preserve">
      а) Уағдаласушы Тараптардың қарауына: </w:t>
      </w:r>
      <w:r>
        <w:br/>
      </w:r>
      <w:r>
        <w:rPr>
          <w:rFonts w:ascii="Times New Roman"/>
          <w:b w:val="false"/>
          <w:i w:val="false"/>
          <w:color w:val="000000"/>
          <w:sz w:val="28"/>
        </w:rPr>
        <w:t xml:space="preserve">
      (I) Конвенцияның негізгі мәтініне өзгерістер енгізу бойынша; </w:t>
      </w:r>
      <w:r>
        <w:br/>
      </w:r>
      <w:r>
        <w:rPr>
          <w:rFonts w:ascii="Times New Roman"/>
          <w:b w:val="false"/>
          <w:i w:val="false"/>
          <w:color w:val="000000"/>
          <w:sz w:val="28"/>
        </w:rPr>
        <w:t xml:space="preserve">
      (II) Бас қосымшаға, Арнайы қосымшаға және олардың Тарауларына өзгерістер енгізу бойынша, сондай-ақ Бас қосымшаға жаңа Тарауларды енгізу бойынша; </w:t>
      </w:r>
      <w:r>
        <w:br/>
      </w:r>
      <w:r>
        <w:rPr>
          <w:rFonts w:ascii="Times New Roman"/>
          <w:b w:val="false"/>
          <w:i w:val="false"/>
          <w:color w:val="000000"/>
          <w:sz w:val="28"/>
        </w:rPr>
        <w:t xml:space="preserve">
      (III) Арнайы қосымшаларға жаңа Арнайы қосымшаларды және жаңа Тарауларды енгізу бойынша ұсыныстар енгізеді. </w:t>
      </w:r>
      <w:r>
        <w:br/>
      </w:r>
      <w:r>
        <w:rPr>
          <w:rFonts w:ascii="Times New Roman"/>
          <w:b w:val="false"/>
          <w:i w:val="false"/>
          <w:color w:val="000000"/>
          <w:sz w:val="28"/>
        </w:rPr>
        <w:t>
      ә) Ұсынылатын ережелерге өзгерістер енгізу туралы немесе осы Конвенцияның </w:t>
      </w:r>
      <w:r>
        <w:rPr>
          <w:rFonts w:ascii="Times New Roman"/>
          <w:b w:val="false"/>
          <w:i w:val="false"/>
          <w:color w:val="000000"/>
          <w:sz w:val="28"/>
        </w:rPr>
        <w:t xml:space="preserve">16-бабында </w:t>
      </w:r>
      <w:r>
        <w:rPr>
          <w:rFonts w:ascii="Times New Roman"/>
          <w:b w:val="false"/>
          <w:i w:val="false"/>
          <w:color w:val="000000"/>
          <w:sz w:val="28"/>
        </w:rPr>
        <w:t xml:space="preserve">көзделген тәртіппен Арнайы қосымшаларға немесе олардың Тарауларына Ұсыным жасалатын жаңа ережелерді енгізу туралы шешімдерді қабылдайды; </w:t>
      </w:r>
      <w:r>
        <w:br/>
      </w:r>
      <w:r>
        <w:rPr>
          <w:rFonts w:ascii="Times New Roman"/>
          <w:b w:val="false"/>
          <w:i w:val="false"/>
          <w:color w:val="000000"/>
          <w:sz w:val="28"/>
        </w:rPr>
        <w:t>
      б) осы Конвенцияның </w:t>
      </w:r>
      <w:r>
        <w:rPr>
          <w:rFonts w:ascii="Times New Roman"/>
          <w:b w:val="false"/>
          <w:i w:val="false"/>
          <w:color w:val="000000"/>
          <w:sz w:val="28"/>
        </w:rPr>
        <w:t xml:space="preserve">13-бабының </w:t>
      </w:r>
      <w:r>
        <w:rPr>
          <w:rFonts w:ascii="Times New Roman"/>
          <w:b w:val="false"/>
          <w:i w:val="false"/>
          <w:color w:val="000000"/>
          <w:sz w:val="28"/>
        </w:rPr>
        <w:t xml:space="preserve">4-тармағында көзделген тәртіппен осы Конвенция ережелерінің орындалуын қарайды; </w:t>
      </w:r>
      <w:r>
        <w:br/>
      </w:r>
      <w:r>
        <w:rPr>
          <w:rFonts w:ascii="Times New Roman"/>
          <w:b w:val="false"/>
          <w:i w:val="false"/>
          <w:color w:val="000000"/>
          <w:sz w:val="28"/>
        </w:rPr>
        <w:t xml:space="preserve">
      в) Ұсынымдардың мәтінін қайта қарайды және жаңартады; </w:t>
      </w:r>
      <w:r>
        <w:br/>
      </w:r>
      <w:r>
        <w:rPr>
          <w:rFonts w:ascii="Times New Roman"/>
          <w:b w:val="false"/>
          <w:i w:val="false"/>
          <w:color w:val="000000"/>
          <w:sz w:val="28"/>
        </w:rPr>
        <w:t xml:space="preserve">
      г) осы Конвенцияға қатысы бар, оның қарауына жіберілуі мүмкін кез келген басқа да мәселелерді қарайды; </w:t>
      </w:r>
      <w:r>
        <w:br/>
      </w:r>
      <w:r>
        <w:rPr>
          <w:rFonts w:ascii="Times New Roman"/>
          <w:b w:val="false"/>
          <w:i w:val="false"/>
          <w:color w:val="000000"/>
          <w:sz w:val="28"/>
        </w:rPr>
        <w:t xml:space="preserve">
      д) Тұрақты техникалық комитетті және Кеңесті өз шешімдері туралы ақпараттандырады. </w:t>
      </w:r>
      <w:r>
        <w:br/>
      </w:r>
      <w:r>
        <w:rPr>
          <w:rFonts w:ascii="Times New Roman"/>
          <w:b w:val="false"/>
          <w:i w:val="false"/>
          <w:color w:val="000000"/>
          <w:sz w:val="28"/>
        </w:rPr>
        <w:t>
</w:t>
      </w:r>
      <w:r>
        <w:rPr>
          <w:rFonts w:ascii="Times New Roman"/>
          <w:b w:val="false"/>
          <w:i w:val="false"/>
          <w:color w:val="000000"/>
          <w:sz w:val="28"/>
        </w:rPr>
        <w:t xml:space="preserve">
      6. Уағдаласушы Тараптардың Уәкілетті органдары осы Баптың 5-тармағының "а", "ә", "б" және "в" тармақшаларына қатысты өз ұсыныстарын Кеңестің Бас хатшысының атына олардың негіздемесін жаза отырып, сондай-ақ мәселені Басқарушы комитет отырысының тәртібіне енгізу туралы өтінішпен жібереді. Кеңестің Бас хатшысы қарау үшін келіп түскен ұсыныстарды Уағдаласушы Тараптардың уәкілетті органдарына және осы Баптың 2, 3 және 4-тармақтарында аталған қадағалаушыларға жібереді. </w:t>
      </w:r>
      <w:r>
        <w:br/>
      </w:r>
      <w:r>
        <w:rPr>
          <w:rFonts w:ascii="Times New Roman"/>
          <w:b w:val="false"/>
          <w:i w:val="false"/>
          <w:color w:val="000000"/>
          <w:sz w:val="28"/>
        </w:rPr>
        <w:t>
</w:t>
      </w:r>
      <w:r>
        <w:rPr>
          <w:rFonts w:ascii="Times New Roman"/>
          <w:b w:val="false"/>
          <w:i w:val="false"/>
          <w:color w:val="000000"/>
          <w:sz w:val="28"/>
        </w:rPr>
        <w:t xml:space="preserve">
      7. Басқарушы комитеттің отырыстары жылына кем дегенде бір рет өткізіледі. Комитет жыл сайын өзінің төрағасын және төрағаның орынбасарларын сайлайды. Кеңестің Бас Хатшысы осы Баптың 2, 3 және 4-тармақтарында аталған Уағдаласушы Тараптардың уәкілетті органдарына және қадағалаушыларға отырысқа қатысу үшін шақыруларды және күн тәртібінің жобасын Басқарушы комитет отырысының күніне дейін алты аптадан кешіктірмей жібереді. </w:t>
      </w:r>
      <w:r>
        <w:br/>
      </w:r>
      <w:r>
        <w:rPr>
          <w:rFonts w:ascii="Times New Roman"/>
          <w:b w:val="false"/>
          <w:i w:val="false"/>
          <w:color w:val="000000"/>
          <w:sz w:val="28"/>
        </w:rPr>
        <w:t>
</w:t>
      </w:r>
      <w:r>
        <w:rPr>
          <w:rFonts w:ascii="Times New Roman"/>
          <w:b w:val="false"/>
          <w:i w:val="false"/>
          <w:color w:val="000000"/>
          <w:sz w:val="28"/>
        </w:rPr>
        <w:t xml:space="preserve">
      8. Шешім қатысушылардың ортақ келісімін алмаған жағдайларда Басқарушы комитеттің қарауына шығарылған мәселелер Уағдаласушы Тараптардың қатысатын қатысушыларының арасында өткізілетін дауыс беру арқылы шешіледі. Осы Баптың 5-тармағының "а", "ә" және "б" тармақшаларында көзделген мәселелер бойынша шешімдерді қабылдау үшін дауыс құқығы бар отырысқа қатысушылардың дауыстарының көпшілігі, үштен екісі қажет. Басқарушы комитеттің қалған мәселелер бойынша шешімдері дауыстардың жай көпшілігімен қабылданады. </w:t>
      </w:r>
      <w:r>
        <w:br/>
      </w:r>
      <w:r>
        <w:rPr>
          <w:rFonts w:ascii="Times New Roman"/>
          <w:b w:val="false"/>
          <w:i w:val="false"/>
          <w:color w:val="000000"/>
          <w:sz w:val="28"/>
        </w:rPr>
        <w:t>
</w:t>
      </w:r>
      <w:r>
        <w:rPr>
          <w:rFonts w:ascii="Times New Roman"/>
          <w:b w:val="false"/>
          <w:i w:val="false"/>
          <w:color w:val="000000"/>
          <w:sz w:val="28"/>
        </w:rPr>
        <w:t>
      9. Осы Конвенцияның </w:t>
      </w:r>
      <w:r>
        <w:rPr>
          <w:rFonts w:ascii="Times New Roman"/>
          <w:b w:val="false"/>
          <w:i w:val="false"/>
          <w:color w:val="000000"/>
          <w:sz w:val="28"/>
        </w:rPr>
        <w:t xml:space="preserve">8-бабының </w:t>
      </w:r>
      <w:r>
        <w:rPr>
          <w:rFonts w:ascii="Times New Roman"/>
          <w:b w:val="false"/>
          <w:i w:val="false"/>
          <w:color w:val="000000"/>
          <w:sz w:val="28"/>
        </w:rPr>
        <w:t xml:space="preserve">5-тармағының ережелері қолданылған жағдайларда Уағдаласушы Тараптар болып табылатын кеден немесе экономикалық одақтар дауыс беру кезінде ұйымның Уағдаласушы Тараптар болып табылатын қатысушы мемлекеттері дауыстарының санына тең болатын дауыстардың санына ғана ие болады. </w:t>
      </w:r>
      <w:r>
        <w:br/>
      </w:r>
      <w:r>
        <w:rPr>
          <w:rFonts w:ascii="Times New Roman"/>
          <w:b w:val="false"/>
          <w:i w:val="false"/>
          <w:color w:val="000000"/>
          <w:sz w:val="28"/>
        </w:rPr>
        <w:t>
</w:t>
      </w:r>
      <w:r>
        <w:rPr>
          <w:rFonts w:ascii="Times New Roman"/>
          <w:b w:val="false"/>
          <w:i w:val="false"/>
          <w:color w:val="000000"/>
          <w:sz w:val="28"/>
        </w:rPr>
        <w:t xml:space="preserve">
      10. Әрбір отырыс аяқталар алдында Басқарушы комитет есепті бекітеді. Бұл есеп Кеңеске және барлық Уағдаласушы Тараптарға, сондай-ақ 2, 3 және 4-тармақтарда аталған қадағалаушыларға жіберіледі. </w:t>
      </w:r>
      <w:r>
        <w:br/>
      </w:r>
      <w:r>
        <w:rPr>
          <w:rFonts w:ascii="Times New Roman"/>
          <w:b w:val="false"/>
          <w:i w:val="false"/>
          <w:color w:val="000000"/>
          <w:sz w:val="28"/>
        </w:rPr>
        <w:t>
</w:t>
      </w:r>
      <w:r>
        <w:rPr>
          <w:rFonts w:ascii="Times New Roman"/>
          <w:b w:val="false"/>
          <w:i w:val="false"/>
          <w:color w:val="000000"/>
          <w:sz w:val="28"/>
        </w:rPr>
        <w:t xml:space="preserve">
      11. Егер Басқарушы комитеттің шешімдерімен өзгеше белгіленбесе, осы Бапта тиісті ережелер болмаған кезде Кеңес рәсімдерінің ережелері қолданылады. </w:t>
      </w:r>
    </w:p>
    <w:bookmarkEnd w:id="18"/>
    <w:bookmarkStart w:name="z21" w:id="19"/>
    <w:p>
      <w:pPr>
        <w:spacing w:after="0"/>
        <w:ind w:left="0"/>
        <w:jc w:val="left"/>
      </w:pPr>
      <w:r>
        <w:rPr>
          <w:rFonts w:ascii="Times New Roman"/>
          <w:b/>
          <w:i w:val="false"/>
          <w:color w:val="000000"/>
        </w:rPr>
        <w:t xml:space="preserve"> 
7-бап </w:t>
      </w:r>
    </w:p>
    <w:bookmarkEnd w:id="19"/>
    <w:bookmarkStart w:name="z22" w:id="20"/>
    <w:p>
      <w:pPr>
        <w:spacing w:after="0"/>
        <w:ind w:left="0"/>
        <w:jc w:val="both"/>
      </w:pPr>
      <w:r>
        <w:rPr>
          <w:rFonts w:ascii="Times New Roman"/>
          <w:b w:val="false"/>
          <w:i w:val="false"/>
          <w:color w:val="000000"/>
          <w:sz w:val="28"/>
        </w:rPr>
        <w:t xml:space="preserve">
      Басқарушы комитеттің отырыстарында дауыс беру әрбір Арнайы қосымша және әрбір Арнайы қосымшаның Тарауы бойынша бөлек жүргізіледі. </w:t>
      </w:r>
      <w:r>
        <w:br/>
      </w:r>
      <w:r>
        <w:rPr>
          <w:rFonts w:ascii="Times New Roman"/>
          <w:b w:val="false"/>
          <w:i w:val="false"/>
          <w:color w:val="000000"/>
          <w:sz w:val="28"/>
        </w:rPr>
        <w:t>
</w:t>
      </w:r>
      <w:r>
        <w:rPr>
          <w:rFonts w:ascii="Times New Roman"/>
          <w:b w:val="false"/>
          <w:i w:val="false"/>
          <w:color w:val="000000"/>
          <w:sz w:val="28"/>
        </w:rPr>
        <w:t xml:space="preserve">
      а) Әрбір Уағдаласушы Тараптың Конвенцияның Негізгі мәтінін және Конвенцияға Бас қосымшаны түсіндіру, қолдану және оларға өзгерістер енгізу мәселелері бойынша дауыс беру құқығына ие; </w:t>
      </w:r>
      <w:r>
        <w:br/>
      </w:r>
      <w:r>
        <w:rPr>
          <w:rFonts w:ascii="Times New Roman"/>
          <w:b w:val="false"/>
          <w:i w:val="false"/>
          <w:color w:val="000000"/>
          <w:sz w:val="28"/>
        </w:rPr>
        <w:t>
</w:t>
      </w:r>
      <w:r>
        <w:rPr>
          <w:rFonts w:ascii="Times New Roman"/>
          <w:b w:val="false"/>
          <w:i w:val="false"/>
          <w:color w:val="000000"/>
          <w:sz w:val="28"/>
        </w:rPr>
        <w:t xml:space="preserve">
      ә) күшіне енген қандай да бір Арнайы қосымшалардың немесе Арнайы қосымшалар Тарауларының ережелеріне қатысты мәселелер бойынша дауыс беру құқығына тиісті Арнайы қосымшаларды немесе Арнайы қосымшалардың Тарауларын қабылдаған Уағдаласушы тараптар ғана ие; </w:t>
      </w:r>
      <w:r>
        <w:br/>
      </w:r>
      <w:r>
        <w:rPr>
          <w:rFonts w:ascii="Times New Roman"/>
          <w:b w:val="false"/>
          <w:i w:val="false"/>
          <w:color w:val="000000"/>
          <w:sz w:val="28"/>
        </w:rPr>
        <w:t>
</w:t>
      </w:r>
      <w:r>
        <w:rPr>
          <w:rFonts w:ascii="Times New Roman"/>
          <w:b w:val="false"/>
          <w:i w:val="false"/>
          <w:color w:val="000000"/>
          <w:sz w:val="28"/>
        </w:rPr>
        <w:t xml:space="preserve">
      б) әрбір Уағдаласушы Тараптың жаңа Арнайы қосымшалардың немесе кез келген Арнайы қосымшаның жаңа Тарауларының жобалары бойынша дауыс беру құқығына ие. </w:t>
      </w:r>
    </w:p>
    <w:bookmarkEnd w:id="20"/>
    <w:bookmarkStart w:name="z23" w:id="21"/>
    <w:p>
      <w:pPr>
        <w:spacing w:after="0"/>
        <w:ind w:left="0"/>
        <w:jc w:val="left"/>
      </w:pPr>
      <w:r>
        <w:rPr>
          <w:rFonts w:ascii="Times New Roman"/>
          <w:b/>
          <w:i w:val="false"/>
          <w:color w:val="000000"/>
        </w:rPr>
        <w:t xml:space="preserve"> 
IV тарау </w:t>
      </w:r>
      <w:r>
        <w:br/>
      </w:r>
      <w:r>
        <w:rPr>
          <w:rFonts w:ascii="Times New Roman"/>
          <w:b/>
          <w:i w:val="false"/>
          <w:color w:val="000000"/>
        </w:rPr>
        <w:t xml:space="preserve">
Уағдаласушы тараптар </w:t>
      </w:r>
    </w:p>
    <w:bookmarkEnd w:id="21"/>
    <w:bookmarkStart w:name="z24" w:id="22"/>
    <w:p>
      <w:pPr>
        <w:spacing w:after="0"/>
        <w:ind w:left="0"/>
        <w:jc w:val="left"/>
      </w:pPr>
      <w:r>
        <w:rPr>
          <w:rFonts w:ascii="Times New Roman"/>
          <w:b/>
          <w:i w:val="false"/>
          <w:color w:val="000000"/>
        </w:rPr>
        <w:t xml:space="preserve"> 
Конвенцияны ратификациялау </w:t>
      </w:r>
      <w:r>
        <w:br/>
      </w:r>
      <w:r>
        <w:rPr>
          <w:rFonts w:ascii="Times New Roman"/>
          <w:b/>
          <w:i w:val="false"/>
          <w:color w:val="000000"/>
        </w:rPr>
        <w:t xml:space="preserve">
8-бап </w:t>
      </w:r>
    </w:p>
    <w:bookmarkEnd w:id="22"/>
    <w:bookmarkStart w:name="z25" w:id="23"/>
    <w:p>
      <w:pPr>
        <w:spacing w:after="0"/>
        <w:ind w:left="0"/>
        <w:jc w:val="both"/>
      </w:pPr>
      <w:r>
        <w:rPr>
          <w:rFonts w:ascii="Times New Roman"/>
          <w:b w:val="false"/>
          <w:i w:val="false"/>
          <w:color w:val="000000"/>
          <w:sz w:val="28"/>
        </w:rPr>
        <w:t xml:space="preserve">
      1. Кеңестің кез келген мүшесі және Біріккен Ұлттар Ұйымының немесе оның мамандандырылған мекемелерінің кез келген мүшесі: </w:t>
      </w:r>
      <w:r>
        <w:br/>
      </w:r>
      <w:r>
        <w:rPr>
          <w:rFonts w:ascii="Times New Roman"/>
          <w:b w:val="false"/>
          <w:i w:val="false"/>
          <w:color w:val="000000"/>
          <w:sz w:val="28"/>
        </w:rPr>
        <w:t xml:space="preserve">
      а) ратификациялау туралы ескерту жасамастан оған қол қою; </w:t>
      </w:r>
      <w:r>
        <w:br/>
      </w:r>
      <w:r>
        <w:rPr>
          <w:rFonts w:ascii="Times New Roman"/>
          <w:b w:val="false"/>
          <w:i w:val="false"/>
          <w:color w:val="000000"/>
          <w:sz w:val="28"/>
        </w:rPr>
        <w:t xml:space="preserve">
      ә) ратификациялау туралы ескерту жасай отырып, оған қол қойғаннан кейін ратификациялау туралы құжатты сақтауға тапсыру; </w:t>
      </w:r>
      <w:r>
        <w:br/>
      </w:r>
      <w:r>
        <w:rPr>
          <w:rFonts w:ascii="Times New Roman"/>
          <w:b w:val="false"/>
          <w:i w:val="false"/>
          <w:color w:val="000000"/>
          <w:sz w:val="28"/>
        </w:rPr>
        <w:t xml:space="preserve">
      б) оған қосылу арқылы осы Конвенцияның Уағдаласушы Тарабы болуы мүмкін. </w:t>
      </w:r>
      <w:r>
        <w:br/>
      </w:r>
      <w:r>
        <w:rPr>
          <w:rFonts w:ascii="Times New Roman"/>
          <w:b w:val="false"/>
          <w:i w:val="false"/>
          <w:color w:val="000000"/>
          <w:sz w:val="28"/>
        </w:rPr>
        <w:t>
</w:t>
      </w:r>
      <w:r>
        <w:rPr>
          <w:rFonts w:ascii="Times New Roman"/>
          <w:b w:val="false"/>
          <w:i w:val="false"/>
          <w:color w:val="000000"/>
          <w:sz w:val="28"/>
        </w:rPr>
        <w:t xml:space="preserve">
      2. Бұл Конвенция осы Баптың 1-тармағында аталған субъектілердің қол қоюы үшін Брюссельдегі Кеңестің штаб-квартирасында 1974 жылғы 30 маусымға дейін ашық. Осы мерзім өткеннен кейін ол мұндай субъектілердің оған қосылуы үшін ашық болады. </w:t>
      </w:r>
      <w:r>
        <w:br/>
      </w:r>
      <w:r>
        <w:rPr>
          <w:rFonts w:ascii="Times New Roman"/>
          <w:b w:val="false"/>
          <w:i w:val="false"/>
          <w:color w:val="000000"/>
          <w:sz w:val="28"/>
        </w:rPr>
        <w:t>
</w:t>
      </w:r>
      <w:r>
        <w:rPr>
          <w:rFonts w:ascii="Times New Roman"/>
          <w:b w:val="false"/>
          <w:i w:val="false"/>
          <w:color w:val="000000"/>
          <w:sz w:val="28"/>
        </w:rPr>
        <w:t xml:space="preserve">
      3. Уағдаласушы Тараптардың кез келгені Конвенцияға қол қою, оны ратификациялау немесе оған қосылу кезінде Арнайы қосымшалардың немесе олардың Тарауларының қандай да бірін қабылдайтындығын ескертеді. Кейіннен, ол Арнайы қосымшалардың бірін немесе одан да көбін немесе олардың Тарауларын қабылдайтындығы туралы депозитарийді хабардар етуі мүмкін. </w:t>
      </w:r>
      <w:r>
        <w:br/>
      </w:r>
      <w:r>
        <w:rPr>
          <w:rFonts w:ascii="Times New Roman"/>
          <w:b w:val="false"/>
          <w:i w:val="false"/>
          <w:color w:val="000000"/>
          <w:sz w:val="28"/>
        </w:rPr>
        <w:t>
</w:t>
      </w:r>
      <w:r>
        <w:rPr>
          <w:rFonts w:ascii="Times New Roman"/>
          <w:b w:val="false"/>
          <w:i w:val="false"/>
          <w:color w:val="000000"/>
          <w:sz w:val="28"/>
        </w:rPr>
        <w:t xml:space="preserve">
      4. Кез келген жаңа Арнайы қосымшаны немесе қандай да бір Арнайы қосымшаның кез келген жаңа Тарауын қабылдайтын Уағдаласушы Тараптар осы баптың 3-тармағына сәйкес бұл туралы депозитарийді хабардар етеді. </w:t>
      </w:r>
      <w:r>
        <w:br/>
      </w:r>
      <w:r>
        <w:rPr>
          <w:rFonts w:ascii="Times New Roman"/>
          <w:b w:val="false"/>
          <w:i w:val="false"/>
          <w:color w:val="000000"/>
          <w:sz w:val="28"/>
        </w:rPr>
        <w:t>
</w:t>
      </w:r>
      <w:r>
        <w:rPr>
          <w:rFonts w:ascii="Times New Roman"/>
          <w:b w:val="false"/>
          <w:i w:val="false"/>
          <w:color w:val="000000"/>
          <w:sz w:val="28"/>
        </w:rPr>
        <w:t xml:space="preserve">
      5. (а) Осы баптың 1, 2 және 3-тармақтарына сәйкес кез келген кеден және экономикалық одақ Уағдаласушы Тарап болуы мүмкін. Мұндай кеден немесе экономикалық одақ осы Конвенцияның реттейтін мәселелері бойынша өз құзыреті туралы депозитарийді хабардар етеді. Мұндай кеден немесе экономикалық одақ өз құзыреті шегінің кез келген елеулі өзгерістері туралы депозитарийді хабардар етуі тиіс. </w:t>
      </w:r>
      <w:r>
        <w:br/>
      </w:r>
      <w:r>
        <w:rPr>
          <w:rFonts w:ascii="Times New Roman"/>
          <w:b w:val="false"/>
          <w:i w:val="false"/>
          <w:color w:val="000000"/>
          <w:sz w:val="28"/>
        </w:rPr>
        <w:t xml:space="preserve">
      (ә) Осы Конвенцияның Уағдаласушы Тарабы болып табылатын кез келген кеден немесе экономикалық одақ оның құзыретіне кіретін мәселелер бойынша өз атынан құқыққа ие болады және осы Конвенцияның Уағдаласушы Тараптары болып табылатын мұндай Одаққа қатысушы мемлекеттерге Конвенция құқықтар беретін және міндеттер жүктейтіндей дәрежеде міндетті болады. Бұл жағдайда мұндай Одаққа қатысушы мемлекеттер осы құқықтарды, соның ішінде дауыс беру құқығын да жеке пайдалануға құқылы емес. </w:t>
      </w:r>
    </w:p>
    <w:bookmarkEnd w:id="23"/>
    <w:bookmarkStart w:name="z26" w:id="24"/>
    <w:p>
      <w:pPr>
        <w:spacing w:after="0"/>
        <w:ind w:left="0"/>
        <w:jc w:val="left"/>
      </w:pPr>
      <w:r>
        <w:rPr>
          <w:rFonts w:ascii="Times New Roman"/>
          <w:b/>
          <w:i w:val="false"/>
          <w:color w:val="000000"/>
        </w:rPr>
        <w:t xml:space="preserve"> 
9-бап </w:t>
      </w:r>
    </w:p>
    <w:bookmarkEnd w:id="24"/>
    <w:bookmarkStart w:name="z27" w:id="25"/>
    <w:p>
      <w:pPr>
        <w:spacing w:after="0"/>
        <w:ind w:left="0"/>
        <w:jc w:val="both"/>
      </w:pPr>
      <w:r>
        <w:rPr>
          <w:rFonts w:ascii="Times New Roman"/>
          <w:b w:val="false"/>
          <w:i w:val="false"/>
          <w:color w:val="000000"/>
          <w:sz w:val="28"/>
        </w:rPr>
        <w:t xml:space="preserve">
      1. Осы Конвенцияны ратификациялайтын немесе оған қосылатын кез келген Уағдаласушы Тарап аталған Уағдаласушы Тарап депозитарийге ратификациялау туралы немесе қосылу туралы құжатты тапсырған кезде күшіне енген Бас қосымшаға өзгерістерді қоса алғанда, осы Конвенцияға барлық өзгерістер бойынша міндеттемелерді қабылдайды. </w:t>
      </w:r>
      <w:r>
        <w:br/>
      </w:r>
      <w:r>
        <w:rPr>
          <w:rFonts w:ascii="Times New Roman"/>
          <w:b w:val="false"/>
          <w:i w:val="false"/>
          <w:color w:val="000000"/>
          <w:sz w:val="28"/>
        </w:rPr>
        <w:t>
</w:t>
      </w:r>
      <w:r>
        <w:rPr>
          <w:rFonts w:ascii="Times New Roman"/>
          <w:b w:val="false"/>
          <w:i w:val="false"/>
          <w:color w:val="000000"/>
          <w:sz w:val="28"/>
        </w:rPr>
        <w:t>
      2. Кез келген Арнайы қосымшаны немесе оның Тарауын қабылдайтын Уағдаласушы Тарап оларды қабылдау туралы депозитарийді хабардар ету кезінде күшіне енген осы Арнайы қосымшада немесе оның Тарауында қамтылған Стандарттық ережелерге барлық өзгерістер бойынша өзіне міндеттемелер қабылдайды. Егер осы Конвенцияның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мұндай Ұсыным жасалатын ережелердің біреуін немесе одан да артығын қолданбау туралы ескерту жасамаған болса ғана, Арнайы қосымшаны немесе оның Тарауын қабылдайтын кез келген Уағдаласушы Тарап оларды қабылдау туралы депозитарийді хабардар еткен кезде күшіне енген оларда қамтылған Ұсыным жасалатын ережелерге кез келген өзгерістер бойынша өзіне міндеттемелер қабылдайды. </w:t>
      </w:r>
    </w:p>
    <w:bookmarkEnd w:id="25"/>
    <w:bookmarkStart w:name="z28" w:id="26"/>
    <w:p>
      <w:pPr>
        <w:spacing w:after="0"/>
        <w:ind w:left="0"/>
        <w:jc w:val="left"/>
      </w:pPr>
      <w:r>
        <w:rPr>
          <w:rFonts w:ascii="Times New Roman"/>
          <w:b/>
          <w:i w:val="false"/>
          <w:color w:val="000000"/>
        </w:rPr>
        <w:t xml:space="preserve"> 
Конвенцияның қолданылуы </w:t>
      </w:r>
      <w:r>
        <w:br/>
      </w:r>
      <w:r>
        <w:rPr>
          <w:rFonts w:ascii="Times New Roman"/>
          <w:b/>
          <w:i w:val="false"/>
          <w:color w:val="000000"/>
        </w:rPr>
        <w:t xml:space="preserve">
10-бап </w:t>
      </w:r>
    </w:p>
    <w:bookmarkEnd w:id="26"/>
    <w:bookmarkStart w:name="z29" w:id="27"/>
    <w:p>
      <w:pPr>
        <w:spacing w:after="0"/>
        <w:ind w:left="0"/>
        <w:jc w:val="both"/>
      </w:pPr>
      <w:r>
        <w:rPr>
          <w:rFonts w:ascii="Times New Roman"/>
          <w:b w:val="false"/>
          <w:i w:val="false"/>
          <w:color w:val="000000"/>
          <w:sz w:val="28"/>
        </w:rPr>
        <w:t xml:space="preserve">
      1. Кез келген Уағдаласушы Тарап ратификациялау туралы ескерту жасамастан, осы Конвенцияға қол қойған кезде немесе депозитарийге ратификациялау немесе қосылу туралы құжатты тапсырған кезде, не осыдан кейін кез келген уақытта депозитарийді хабардар ету арқылы осы Конвенцияның қолданылуы халықаралық қатынастар саласында оның заңдық құзырына жататын барлық немесе жекелеген аумақтарға қолданылатындығы туралы өтініш жасауға құқығы бар. Мұндай хабарлама депозитарий оны алған күнінен бастап үш айдан кейін күшіне енеді. Алайда, осы Конвенция тиісті Уағдаласушы Тарап үшін күшіне енгенге дейін хабарламада көрсетілген аумақтар үшін қолданылмайды. </w:t>
      </w:r>
      <w:r>
        <w:br/>
      </w:r>
      <w:r>
        <w:rPr>
          <w:rFonts w:ascii="Times New Roman"/>
          <w:b w:val="false"/>
          <w:i w:val="false"/>
          <w:color w:val="000000"/>
          <w:sz w:val="28"/>
        </w:rPr>
        <w:t>
</w:t>
      </w:r>
      <w:r>
        <w:rPr>
          <w:rFonts w:ascii="Times New Roman"/>
          <w:b w:val="false"/>
          <w:i w:val="false"/>
          <w:color w:val="000000"/>
          <w:sz w:val="28"/>
        </w:rPr>
        <w:t>
      2. Осы Конвенцияның қолданылуы халықаралық қатынастар саласында оның заңдық құзырына жататын қандай да бір аумаққа қолданылатындығы туралы осы баптың 1-тармағында көзделген хабарламаны берген әрбір Уағдаласушы Тарап осы Конвенцияның </w:t>
      </w:r>
      <w:r>
        <w:rPr>
          <w:rFonts w:ascii="Times New Roman"/>
          <w:b w:val="false"/>
          <w:i w:val="false"/>
          <w:color w:val="000000"/>
          <w:sz w:val="28"/>
        </w:rPr>
        <w:t xml:space="preserve">19-бабында </w:t>
      </w:r>
      <w:r>
        <w:rPr>
          <w:rFonts w:ascii="Times New Roman"/>
          <w:b w:val="false"/>
          <w:i w:val="false"/>
          <w:color w:val="000000"/>
          <w:sz w:val="28"/>
        </w:rPr>
        <w:t xml:space="preserve">белгіленген тәртіпке сәйкес депозитарийді бұл аумақта осы Конвенцияның одан әрі қолданылмайтындығы туралы хабардар етуі мүмкін. </w:t>
      </w:r>
    </w:p>
    <w:bookmarkEnd w:id="27"/>
    <w:bookmarkStart w:name="z30" w:id="28"/>
    <w:p>
      <w:pPr>
        <w:spacing w:after="0"/>
        <w:ind w:left="0"/>
        <w:jc w:val="left"/>
      </w:pPr>
      <w:r>
        <w:rPr>
          <w:rFonts w:ascii="Times New Roman"/>
          <w:b/>
          <w:i w:val="false"/>
          <w:color w:val="000000"/>
        </w:rPr>
        <w:t xml:space="preserve"> 
11-бап </w:t>
      </w:r>
    </w:p>
    <w:bookmarkEnd w:id="28"/>
    <w:bookmarkStart w:name="z31" w:id="29"/>
    <w:p>
      <w:pPr>
        <w:spacing w:after="0"/>
        <w:ind w:left="0"/>
        <w:jc w:val="both"/>
      </w:pPr>
      <w:r>
        <w:rPr>
          <w:rFonts w:ascii="Times New Roman"/>
          <w:b w:val="false"/>
          <w:i w:val="false"/>
          <w:color w:val="000000"/>
          <w:sz w:val="28"/>
        </w:rPr>
        <w:t xml:space="preserve">
      Осы Конвенцияны қолдану мақсаттары үшін Уағдаласушы Тарап болып табылатын кеден немесе экономикалық одақ Кеңестің Бас Хатшысын осы кеден немесе экономикалық одақты құрайтын аумақтар туралы хабардар етуі тиіс, және бұл аумақтар бірыңғай аумақ ретінде қарастырылады. </w:t>
      </w:r>
    </w:p>
    <w:bookmarkEnd w:id="29"/>
    <w:bookmarkStart w:name="z32" w:id="30"/>
    <w:p>
      <w:pPr>
        <w:spacing w:after="0"/>
        <w:ind w:left="0"/>
        <w:jc w:val="left"/>
      </w:pPr>
      <w:r>
        <w:rPr>
          <w:rFonts w:ascii="Times New Roman"/>
          <w:b/>
          <w:i w:val="false"/>
          <w:color w:val="000000"/>
        </w:rPr>
        <w:t xml:space="preserve"> 
Қосымшаларды және ескертулерді қабылдау </w:t>
      </w:r>
      <w:r>
        <w:br/>
      </w:r>
      <w:r>
        <w:rPr>
          <w:rFonts w:ascii="Times New Roman"/>
          <w:b/>
          <w:i w:val="false"/>
          <w:color w:val="000000"/>
        </w:rPr>
        <w:t xml:space="preserve">
12-бап </w:t>
      </w:r>
    </w:p>
    <w:bookmarkEnd w:id="30"/>
    <w:bookmarkStart w:name="z33" w:id="31"/>
    <w:p>
      <w:pPr>
        <w:spacing w:after="0"/>
        <w:ind w:left="0"/>
        <w:jc w:val="both"/>
      </w:pPr>
      <w:r>
        <w:rPr>
          <w:rFonts w:ascii="Times New Roman"/>
          <w:b w:val="false"/>
          <w:i w:val="false"/>
          <w:color w:val="000000"/>
          <w:sz w:val="28"/>
        </w:rPr>
        <w:t xml:space="preserve">
      1. Барлық Уағдаласушы Тараптар осымен Бас қосымшаны сақтау бойынша өзіне міндеттемелерді қабылдайды. </w:t>
      </w:r>
      <w:r>
        <w:br/>
      </w:r>
      <w:r>
        <w:rPr>
          <w:rFonts w:ascii="Times New Roman"/>
          <w:b w:val="false"/>
          <w:i w:val="false"/>
          <w:color w:val="000000"/>
          <w:sz w:val="28"/>
        </w:rPr>
        <w:t>
</w:t>
      </w:r>
      <w:r>
        <w:rPr>
          <w:rFonts w:ascii="Times New Roman"/>
          <w:b w:val="false"/>
          <w:i w:val="false"/>
          <w:color w:val="000000"/>
          <w:sz w:val="28"/>
        </w:rPr>
        <w:t xml:space="preserve">
      2. Уағдаласушы Тарап бір немесе одан артық Арнайы қосымшаларды немесе олардың Тарауларының біреуін немесе одан да артығын қабылдауы мүмкін. Кез келген Арнайы қосымшаны немесе оның Тарауын (Тарауларын) қабылдаған Уағдаласушы Тарап оларда қамтылған барлық Стандарттық ережелерді сақтау туралы міндеттемелерді қабылдаған болып саналады. Арнайы қосымшаны немесе оның Тарауын (Тарауларын) қабылдаған Уағдаласушы Тарап, егер қабылдау кезінде немесе бұдан кейін кез келген өзге де уақытта ол депозитарийді оның ұлттық заңнамасының ережелері мен тиісті Ұсыным жасалатын ереже (ережелер) арасындағы қайшылықтар туралы көрсете отырып, ол соларға қатысты ескерту жасайтын Ұсыным жасалатын ереже (ережелер) туралы хабардар етпеген болса ғана, оларда қамтылған барлық Ұсыным жасалатын ережелерді сақтау туралы міндеттемелерді қабылдаған болып саналады. Ескерту жасаған кез келген Уағдаласушы Тарап кез келген уақытта депозитарийді мұндай қайтарып алу қай күннен бастап күшіне енетінін көрсете отырып хабардар ету арқылы оларды толығымен немесе ішінара қайтарып алуы мүмкін. </w:t>
      </w:r>
      <w:r>
        <w:br/>
      </w:r>
      <w:r>
        <w:rPr>
          <w:rFonts w:ascii="Times New Roman"/>
          <w:b w:val="false"/>
          <w:i w:val="false"/>
          <w:color w:val="000000"/>
          <w:sz w:val="28"/>
        </w:rPr>
        <w:t>
</w:t>
      </w:r>
      <w:r>
        <w:rPr>
          <w:rFonts w:ascii="Times New Roman"/>
          <w:b w:val="false"/>
          <w:i w:val="false"/>
          <w:color w:val="000000"/>
          <w:sz w:val="28"/>
        </w:rPr>
        <w:t xml:space="preserve">
      3. Сол немесе өзге де Арнайы қосымшаға немесе оның Тарауына (Тарауларына) сәйкес өзіне міндеттемелер қабылдаған кез келген Уағдаласушы Тарап осы Баптың 2-тармағына сәйкес Ұсыным жасалатын ережелерге өзі жасаған кез келген ескертулерді қайтарып алу мүмкіндігін зерделейді, және бұл Уағдаласушы Тарап үшін осы Конвенцияның күшіне енген күнінен бастап есептелген әрбір үш жылғы кезең аяғында Кеңестің Бас Хатшысын, өз ойынша, сол немесе өзге де ескертулерді қайтарып алуға жол бермейтін оның ұлттық заңнамасының ережелерін көрсете отырып, нәтижелері туралы хабардар етеді. </w:t>
      </w:r>
    </w:p>
    <w:bookmarkEnd w:id="31"/>
    <w:bookmarkStart w:name="z34" w:id="32"/>
    <w:p>
      <w:pPr>
        <w:spacing w:after="0"/>
        <w:ind w:left="0"/>
        <w:jc w:val="left"/>
      </w:pPr>
      <w:r>
        <w:rPr>
          <w:rFonts w:ascii="Times New Roman"/>
          <w:b/>
          <w:i w:val="false"/>
          <w:color w:val="000000"/>
        </w:rPr>
        <w:t xml:space="preserve"> 
Конвенция ережелерінің қолданылуы </w:t>
      </w:r>
      <w:r>
        <w:br/>
      </w:r>
      <w:r>
        <w:rPr>
          <w:rFonts w:ascii="Times New Roman"/>
          <w:b/>
          <w:i w:val="false"/>
          <w:color w:val="000000"/>
        </w:rPr>
        <w:t xml:space="preserve">
13-бап </w:t>
      </w:r>
    </w:p>
    <w:bookmarkEnd w:id="32"/>
    <w:bookmarkStart w:name="z35" w:id="33"/>
    <w:p>
      <w:pPr>
        <w:spacing w:after="0"/>
        <w:ind w:left="0"/>
        <w:jc w:val="both"/>
      </w:pPr>
      <w:r>
        <w:rPr>
          <w:rFonts w:ascii="Times New Roman"/>
          <w:b w:val="false"/>
          <w:i w:val="false"/>
          <w:color w:val="000000"/>
          <w:sz w:val="28"/>
        </w:rPr>
        <w:t xml:space="preserve">
      1. Әрбір Уағдаласушы Тарап өзі қабылдаған Бас қосымшаның Стандарттық ережелерін, Арнайы ережелерді және олардың Тарауларын осы Уағдаласушы Тарап үшін осы Қосымшалар мен Тараулар күшіне енгеннен кейін 36 айдан кешіктірмей қолдануға кірісуі тиіс. </w:t>
      </w:r>
      <w:r>
        <w:br/>
      </w:r>
      <w:r>
        <w:rPr>
          <w:rFonts w:ascii="Times New Roman"/>
          <w:b w:val="false"/>
          <w:i w:val="false"/>
          <w:color w:val="000000"/>
          <w:sz w:val="28"/>
        </w:rPr>
        <w:t>
</w:t>
      </w:r>
      <w:r>
        <w:rPr>
          <w:rFonts w:ascii="Times New Roman"/>
          <w:b w:val="false"/>
          <w:i w:val="false"/>
          <w:color w:val="000000"/>
          <w:sz w:val="28"/>
        </w:rPr>
        <w:t xml:space="preserve">
      2. Әрбір Уағдаласушы Тарап өзі қабылдаған Бас қосымшаның өтпелі мерзімді Стандарттық ережелерін аталған Уағдаласушы Тарап үшін Бас қосымша күшіне енген күннен бастап 60 айдан кешіктірмей қолдануға кірісуі тиіс. </w:t>
      </w:r>
      <w:r>
        <w:br/>
      </w:r>
      <w:r>
        <w:rPr>
          <w:rFonts w:ascii="Times New Roman"/>
          <w:b w:val="false"/>
          <w:i w:val="false"/>
          <w:color w:val="000000"/>
          <w:sz w:val="28"/>
        </w:rPr>
        <w:t>
</w:t>
      </w:r>
      <w:r>
        <w:rPr>
          <w:rFonts w:ascii="Times New Roman"/>
          <w:b w:val="false"/>
          <w:i w:val="false"/>
          <w:color w:val="000000"/>
          <w:sz w:val="28"/>
        </w:rPr>
        <w:t xml:space="preserve">
      3. Егер осы Ұсынылатын ережелердің біреуіне немесе одан көбіне қатысты ескерту жасалмаған болса ғана, әрбір Уағдаласушы Тарап өзі қабылдаған Арнайы қосымшалардың Ұсыным жасалатын ережелерін немесе олардың Тарауларын аталған Уағдаласушы Тарап үшін осы Арнайы қосымшалар мен олардың Тараулары күшіне енгеннен кейін 36 айдан кешіктірмей қолдануға кірісуі тиіс. </w:t>
      </w:r>
      <w:r>
        <w:br/>
      </w:r>
      <w:r>
        <w:rPr>
          <w:rFonts w:ascii="Times New Roman"/>
          <w:b w:val="false"/>
          <w:i w:val="false"/>
          <w:color w:val="000000"/>
          <w:sz w:val="28"/>
        </w:rPr>
        <w:t>
</w:t>
      </w:r>
      <w:r>
        <w:rPr>
          <w:rFonts w:ascii="Times New Roman"/>
          <w:b w:val="false"/>
          <w:i w:val="false"/>
          <w:color w:val="000000"/>
          <w:sz w:val="28"/>
        </w:rPr>
        <w:t xml:space="preserve">
      4. (а) Осы баптың 1 немесе 2-тармақтарының ережелерінде көзделген мерзімдер Бас Қосымшаның ережелерін қандай да бір Уағдаласушы Тараптың қолданысқа енгізуі үшін іс жүзінде жеткіліксіз болған жағдайларда, аталған Уағдаласушы Тарап осы Баптың 1 және 2-тармақтарында белгіленген мерзімдер өткенге дейін Басқарушы комитетке осы мерзімдерді ұзарту үшін өтініш жасауы мүмкін. Осы Уағдаласушы Тарап өзінің өтінішінде Бас қосымшаның қандай ережелеріне қатысты ұзартуды сұрап отырғанын, сондай-ақ мұндай өтініш жасаудың себептерін көрсетеді. </w:t>
      </w:r>
      <w:r>
        <w:br/>
      </w:r>
      <w:r>
        <w:rPr>
          <w:rFonts w:ascii="Times New Roman"/>
          <w:b w:val="false"/>
          <w:i w:val="false"/>
          <w:color w:val="000000"/>
          <w:sz w:val="28"/>
        </w:rPr>
        <w:t>
</w:t>
      </w:r>
      <w:r>
        <w:rPr>
          <w:rFonts w:ascii="Times New Roman"/>
          <w:b w:val="false"/>
          <w:i w:val="false"/>
          <w:color w:val="000000"/>
          <w:sz w:val="28"/>
        </w:rPr>
        <w:t xml:space="preserve">
      5. (б) Ерекше жағдайларда Басқарушы комитет мұндай ұзартуларды беру туралы шешім қабылдауы мүмкін. Басқарушы комитеттің ұзартуды беру туралы кез келген шешімі шешімді қабылдау үшін негіздеме болып табылған ерекше жағдайларға сілтемені қамтуы тиіс, ал ұзарту мерзімі кез келген жағдайда бір жылдан аспауы тиіс. Ұзарту мерзімі өткеннен кейін Уағдаласушы Тарап депозитарийді оларға қатысты ұзарту берілген ережелердің қолданысқа енгізілгені туралы хабардар етуі тиіс. </w:t>
      </w:r>
    </w:p>
    <w:bookmarkEnd w:id="33"/>
    <w:bookmarkStart w:name="z36" w:id="34"/>
    <w:p>
      <w:pPr>
        <w:spacing w:after="0"/>
        <w:ind w:left="0"/>
        <w:jc w:val="left"/>
      </w:pPr>
      <w:r>
        <w:rPr>
          <w:rFonts w:ascii="Times New Roman"/>
          <w:b/>
          <w:i w:val="false"/>
          <w:color w:val="000000"/>
        </w:rPr>
        <w:t xml:space="preserve"> 
Дауларды шешу </w:t>
      </w:r>
      <w:r>
        <w:br/>
      </w:r>
      <w:r>
        <w:rPr>
          <w:rFonts w:ascii="Times New Roman"/>
          <w:b/>
          <w:i w:val="false"/>
          <w:color w:val="000000"/>
        </w:rPr>
        <w:t xml:space="preserve">
14-бап </w:t>
      </w:r>
    </w:p>
    <w:bookmarkEnd w:id="34"/>
    <w:bookmarkStart w:name="z37" w:id="35"/>
    <w:p>
      <w:pPr>
        <w:spacing w:after="0"/>
        <w:ind w:left="0"/>
        <w:jc w:val="both"/>
      </w:pPr>
      <w:r>
        <w:rPr>
          <w:rFonts w:ascii="Times New Roman"/>
          <w:b w:val="false"/>
          <w:i w:val="false"/>
          <w:color w:val="000000"/>
          <w:sz w:val="28"/>
        </w:rPr>
        <w:t xml:space="preserve">
      1. Осы Конвенцияны түсіндіруге немесе қолдануға қатысты екі немесе одан да артық Уағдаласушы Тараптар арасындағы кез келген даулар мүмкіндігінше, олардың арасындағы келіссөздер арқылы шешілуге жатады. </w:t>
      </w:r>
      <w:r>
        <w:br/>
      </w:r>
      <w:r>
        <w:rPr>
          <w:rFonts w:ascii="Times New Roman"/>
          <w:b w:val="false"/>
          <w:i w:val="false"/>
          <w:color w:val="000000"/>
          <w:sz w:val="28"/>
        </w:rPr>
        <w:t>
</w:t>
      </w:r>
      <w:r>
        <w:rPr>
          <w:rFonts w:ascii="Times New Roman"/>
          <w:b w:val="false"/>
          <w:i w:val="false"/>
          <w:color w:val="000000"/>
          <w:sz w:val="28"/>
        </w:rPr>
        <w:t xml:space="preserve">
      2. Келіссөздер процесінде шешімін таппаған кез келген дауларды Уағдаласушы Тараптар дауды қарайтын және оны шешу бойынша ұсынымдар беретін Басқарушы комитетке тапсырады. </w:t>
      </w:r>
      <w:r>
        <w:br/>
      </w:r>
      <w:r>
        <w:rPr>
          <w:rFonts w:ascii="Times New Roman"/>
          <w:b w:val="false"/>
          <w:i w:val="false"/>
          <w:color w:val="000000"/>
          <w:sz w:val="28"/>
        </w:rPr>
        <w:t>
</w:t>
      </w:r>
      <w:r>
        <w:rPr>
          <w:rFonts w:ascii="Times New Roman"/>
          <w:b w:val="false"/>
          <w:i w:val="false"/>
          <w:color w:val="000000"/>
          <w:sz w:val="28"/>
        </w:rPr>
        <w:t xml:space="preserve">
      3. Дауласатын Уағдаласушы Тараптар Басқарушы комитеттің ұсынымдары олар үшін міндетті болатындығы туралы алдын ала келісімге келуі мүмкін. </w:t>
      </w:r>
    </w:p>
    <w:bookmarkEnd w:id="35"/>
    <w:bookmarkStart w:name="z38" w:id="36"/>
    <w:p>
      <w:pPr>
        <w:spacing w:after="0"/>
        <w:ind w:left="0"/>
        <w:jc w:val="left"/>
      </w:pPr>
      <w:r>
        <w:rPr>
          <w:rFonts w:ascii="Times New Roman"/>
          <w:b/>
          <w:i w:val="false"/>
          <w:color w:val="000000"/>
        </w:rPr>
        <w:t xml:space="preserve"> 
Конвенцияға өзгерістер </w:t>
      </w:r>
      <w:r>
        <w:br/>
      </w:r>
      <w:r>
        <w:rPr>
          <w:rFonts w:ascii="Times New Roman"/>
          <w:b/>
          <w:i w:val="false"/>
          <w:color w:val="000000"/>
        </w:rPr>
        <w:t xml:space="preserve">
15-бап </w:t>
      </w:r>
    </w:p>
    <w:bookmarkEnd w:id="36"/>
    <w:bookmarkStart w:name="z39" w:id="37"/>
    <w:p>
      <w:pPr>
        <w:spacing w:after="0"/>
        <w:ind w:left="0"/>
        <w:jc w:val="both"/>
      </w:pPr>
      <w:r>
        <w:rPr>
          <w:rFonts w:ascii="Times New Roman"/>
          <w:b w:val="false"/>
          <w:i w:val="false"/>
          <w:color w:val="000000"/>
          <w:sz w:val="28"/>
        </w:rPr>
        <w:t>
      1. Басқарушы комитеттің </w:t>
      </w:r>
      <w:r>
        <w:rPr>
          <w:rFonts w:ascii="Times New Roman"/>
          <w:b w:val="false"/>
          <w:i w:val="false"/>
          <w:color w:val="000000"/>
          <w:sz w:val="28"/>
        </w:rPr>
        <w:t xml:space="preserve">6-баптың </w:t>
      </w:r>
      <w:r>
        <w:rPr>
          <w:rFonts w:ascii="Times New Roman"/>
          <w:b w:val="false"/>
          <w:i w:val="false"/>
          <w:color w:val="000000"/>
          <w:sz w:val="28"/>
        </w:rPr>
        <w:t xml:space="preserve">5-тармағының "а"(І) және "а"(ІІ) тармақшаларында көзделген тәртіпке сәйкес қабылданған шешімімен Уағдаласушы Тараптарға ұсынылған кез келген өзгерістің мәтінін Кеңестің Бас Хатшысы барлық Уағдаласушы Тараптарға және Кеңестің Уағдаласушы Тараптар болып табылмайтын мүшелеріне жеткізеді. </w:t>
      </w:r>
      <w:r>
        <w:br/>
      </w:r>
      <w:r>
        <w:rPr>
          <w:rFonts w:ascii="Times New Roman"/>
          <w:b w:val="false"/>
          <w:i w:val="false"/>
          <w:color w:val="000000"/>
          <w:sz w:val="28"/>
        </w:rPr>
        <w:t>
</w:t>
      </w:r>
      <w:r>
        <w:rPr>
          <w:rFonts w:ascii="Times New Roman"/>
          <w:b w:val="false"/>
          <w:i w:val="false"/>
          <w:color w:val="000000"/>
          <w:sz w:val="28"/>
        </w:rPr>
        <w:t xml:space="preserve">
      2. Конвенцияның Негізгі мәтініне өзгерістер барлық Уағадаласушы Тараптар үшін осы өзгерістер туралы хабарламалар жіберілген кезден бастап он екі ай ішінде Уағдаласушы Тараптардың бір де біреуі өз қарсылықтарын білдірмеу шартымен, Басқарушы комитеттің осы өзгерістерді ұсыну туралы шешім қабылданған отырысына қатысқан барлық Уағдаласушы Тараптардың қабылдағаны туралы құжаттар Депозитарийге тапсырылғаннан кейін он екі ай өткеннен кейін күшіне енеді. </w:t>
      </w:r>
      <w:r>
        <w:br/>
      </w:r>
      <w:r>
        <w:rPr>
          <w:rFonts w:ascii="Times New Roman"/>
          <w:b w:val="false"/>
          <w:i w:val="false"/>
          <w:color w:val="000000"/>
          <w:sz w:val="28"/>
        </w:rPr>
        <w:t>
</w:t>
      </w:r>
      <w:r>
        <w:rPr>
          <w:rFonts w:ascii="Times New Roman"/>
          <w:b w:val="false"/>
          <w:i w:val="false"/>
          <w:color w:val="000000"/>
          <w:sz w:val="28"/>
        </w:rPr>
        <w:t xml:space="preserve">
      3. Бас қосымшаға немесе Арнайы қосымшаға немесе олардың Тарауларына енгізу үшін ұсынылған кез келген өзгеріс мынадай шарттармен: </w:t>
      </w:r>
      <w:r>
        <w:br/>
      </w:r>
      <w:r>
        <w:rPr>
          <w:rFonts w:ascii="Times New Roman"/>
          <w:b w:val="false"/>
          <w:i w:val="false"/>
          <w:color w:val="000000"/>
          <w:sz w:val="28"/>
        </w:rPr>
        <w:t>
</w:t>
      </w:r>
      <w:r>
        <w:rPr>
          <w:rFonts w:ascii="Times New Roman"/>
          <w:b w:val="false"/>
          <w:i w:val="false"/>
          <w:color w:val="000000"/>
          <w:sz w:val="28"/>
        </w:rPr>
        <w:t xml:space="preserve">
      а) Конвенцияның Уағдаласушы Тараптарының бір де біреуі немесе Арнайы қосымшаға немесе оның Тарауына өзгерістер енгізген жағдайда, осы Арнайы қосымшаны немесе Тарауды қолданатын Уағдаласушы Тараптардың бір де біреуі қарсылықтар білдірмегенде; </w:t>
      </w:r>
      <w:r>
        <w:br/>
      </w:r>
      <w:r>
        <w:rPr>
          <w:rFonts w:ascii="Times New Roman"/>
          <w:b w:val="false"/>
          <w:i w:val="false"/>
          <w:color w:val="000000"/>
          <w:sz w:val="28"/>
        </w:rPr>
        <w:t>
</w:t>
      </w:r>
      <w:r>
        <w:rPr>
          <w:rFonts w:ascii="Times New Roman"/>
          <w:b w:val="false"/>
          <w:i w:val="false"/>
          <w:color w:val="000000"/>
          <w:sz w:val="28"/>
        </w:rPr>
        <w:t xml:space="preserve">
      ә) Уағдаласушы Тараптардың бір де біреуі ұсыным жасалатын өзгерістерді қабылдау ниеті бар екені, бірақ бұл үшін қажетті талаптар әлі орындалмағаны туралы хабардар етпеген кезде Уағдаласушы Тараптарға бұл өзгерістерді жіберген күннен бастап алты ай өткеннен кейін қабылданған болып саналады. </w:t>
      </w:r>
      <w:r>
        <w:br/>
      </w:r>
      <w:r>
        <w:rPr>
          <w:rFonts w:ascii="Times New Roman"/>
          <w:b w:val="false"/>
          <w:i w:val="false"/>
          <w:color w:val="000000"/>
          <w:sz w:val="28"/>
        </w:rPr>
        <w:t>
</w:t>
      </w:r>
      <w:r>
        <w:rPr>
          <w:rFonts w:ascii="Times New Roman"/>
          <w:b w:val="false"/>
          <w:i w:val="false"/>
          <w:color w:val="000000"/>
          <w:sz w:val="28"/>
        </w:rPr>
        <w:t xml:space="preserve">
      4. Егер қандай да бір Уағдаласушы Тарап Кеңестің Бас Хатшысына осы Баптың 3-тармағының "ә" тармағында көзделген хабарламаны жіберген болса, және ол Кеңестің Бас Хатшысын ұсынылатын өзгерістерді қабылдау туралы әлі хабардар етпегендіктен, осы Уағдаласушы Тарап осы Баптың 3-тармағында белгіленген алты айлық мерзім өткеннен кейін он сегіз ай ішінде бұл өзгерістерге қатысты өзінің қарсылықтарын білдіруі мүмкін. </w:t>
      </w:r>
      <w:r>
        <w:br/>
      </w:r>
      <w:r>
        <w:rPr>
          <w:rFonts w:ascii="Times New Roman"/>
          <w:b w:val="false"/>
          <w:i w:val="false"/>
          <w:color w:val="000000"/>
          <w:sz w:val="28"/>
        </w:rPr>
        <w:t>
</w:t>
      </w:r>
      <w:r>
        <w:rPr>
          <w:rFonts w:ascii="Times New Roman"/>
          <w:b w:val="false"/>
          <w:i w:val="false"/>
          <w:color w:val="000000"/>
          <w:sz w:val="28"/>
        </w:rPr>
        <w:t xml:space="preserve">
      5. Осы баптың 3-тармағының "а" тармақшасына немесе 4-тармағына сәйкес жасалған, ұсынылатын өзгеріске қатысты қарсылықтар туралы кемінде бір хабарлама болған кезде тиісті өзгерістер қабылданбаған болып саналады және оның ешқандай күші болмайды. </w:t>
      </w:r>
      <w:r>
        <w:br/>
      </w:r>
      <w:r>
        <w:rPr>
          <w:rFonts w:ascii="Times New Roman"/>
          <w:b w:val="false"/>
          <w:i w:val="false"/>
          <w:color w:val="000000"/>
          <w:sz w:val="28"/>
        </w:rPr>
        <w:t>
</w:t>
      </w:r>
      <w:r>
        <w:rPr>
          <w:rFonts w:ascii="Times New Roman"/>
          <w:b w:val="false"/>
          <w:i w:val="false"/>
          <w:color w:val="000000"/>
          <w:sz w:val="28"/>
        </w:rPr>
        <w:t xml:space="preserve">
      6. Егер Уағдаласушы Тараптардың кемінде біреуі осы Баптың 3-тармағының "ә" тармақшасында көзделген хабарламаны жіберген болса, онда тиісті өзгеріс мынадай екі мерзімнен неғұрлым ертерек мерзімде қабылданған болып саналады: </w:t>
      </w:r>
      <w:r>
        <w:br/>
      </w:r>
      <w:r>
        <w:rPr>
          <w:rFonts w:ascii="Times New Roman"/>
          <w:b w:val="false"/>
          <w:i w:val="false"/>
          <w:color w:val="000000"/>
          <w:sz w:val="28"/>
        </w:rPr>
        <w:t>
</w:t>
      </w:r>
      <w:r>
        <w:rPr>
          <w:rFonts w:ascii="Times New Roman"/>
          <w:b w:val="false"/>
          <w:i w:val="false"/>
          <w:color w:val="000000"/>
          <w:sz w:val="28"/>
        </w:rPr>
        <w:t xml:space="preserve">
      а) Барлық көрсетілген хабарлар осы баптың 3-тармағында белгіленген алты айлық мерзім өткенге дейін келіп түскен жағдайда, мұндай хабарламаларды жіберген барлық Уағдаласушы Тараптар Кеңестің Бас Хатшысына ұсынылатын өзгерісті қабылдағаны туралы хабарлаған күні, оның үстіне бұл күн көрсетілген алты айлық мерзімнің өткен күні болып қабылданады. </w:t>
      </w:r>
      <w:r>
        <w:br/>
      </w:r>
      <w:r>
        <w:rPr>
          <w:rFonts w:ascii="Times New Roman"/>
          <w:b w:val="false"/>
          <w:i w:val="false"/>
          <w:color w:val="000000"/>
          <w:sz w:val="28"/>
        </w:rPr>
        <w:t>
</w:t>
      </w:r>
      <w:r>
        <w:rPr>
          <w:rFonts w:ascii="Times New Roman"/>
          <w:b w:val="false"/>
          <w:i w:val="false"/>
          <w:color w:val="000000"/>
          <w:sz w:val="28"/>
        </w:rPr>
        <w:t xml:space="preserve">
      ә) осы Баптың 4-тармағында белгіленген он сегіз айлық мерзімнің өткен күні. </w:t>
      </w:r>
      <w:r>
        <w:br/>
      </w:r>
      <w:r>
        <w:rPr>
          <w:rFonts w:ascii="Times New Roman"/>
          <w:b w:val="false"/>
          <w:i w:val="false"/>
          <w:color w:val="000000"/>
          <w:sz w:val="28"/>
        </w:rPr>
        <w:t>
</w:t>
      </w:r>
      <w:r>
        <w:rPr>
          <w:rFonts w:ascii="Times New Roman"/>
          <w:b w:val="false"/>
          <w:i w:val="false"/>
          <w:color w:val="000000"/>
          <w:sz w:val="28"/>
        </w:rPr>
        <w:t xml:space="preserve">
      7. Бас қосымшаға немесе Арнайы қосымшаларға және олардың Тарауларына кез келген өзгеріс не олар қабылданған болып саналатын күннен кейін алты ай өткен соң, не ұсынылатын өзгерістерде өзге мерзім белгіленген жағдайда, олар қабылданған болып саналатын күннен бастап осы мерзім өткен соң күшіне енеді. </w:t>
      </w:r>
      <w:r>
        <w:br/>
      </w:r>
      <w:r>
        <w:rPr>
          <w:rFonts w:ascii="Times New Roman"/>
          <w:b w:val="false"/>
          <w:i w:val="false"/>
          <w:color w:val="000000"/>
          <w:sz w:val="28"/>
        </w:rPr>
        <w:t>
</w:t>
      </w:r>
      <w:r>
        <w:rPr>
          <w:rFonts w:ascii="Times New Roman"/>
          <w:b w:val="false"/>
          <w:i w:val="false"/>
          <w:color w:val="000000"/>
          <w:sz w:val="28"/>
        </w:rPr>
        <w:t xml:space="preserve">
      8. Кеңестің Бас Хатшысы мүмкіндігінше аз мерзімде осы Конвенцияның Уағдаласушы Тараптарын осы Баптың 3-тармағының "а" тармақшасына сәйкес жасалған, ұсынылатын өзгеріске қатысты кез келген қарсылықтар туралы және осы Баптың 3-тармағының "ә" тармақшасында көзделген негіздемелер бойынша алынған хабарлар туралы хабардар етеді. Кеңестің Бас Хатшысы бұдан әрі Уағдаласушы Тараптарды мұндай хабарларды жіберген Уағдаласушы Тараптың немесе Тараптардың ұсынылатын өзгеріске қатысты қарсылық білдіргені немесе оларды қабылдағаны туралы хабарлағаны туралы хабардар етеді. </w:t>
      </w:r>
    </w:p>
    <w:bookmarkEnd w:id="37"/>
    <w:bookmarkStart w:name="z40" w:id="38"/>
    <w:p>
      <w:pPr>
        <w:spacing w:after="0"/>
        <w:ind w:left="0"/>
        <w:jc w:val="left"/>
      </w:pPr>
      <w:r>
        <w:rPr>
          <w:rFonts w:ascii="Times New Roman"/>
          <w:b/>
          <w:i w:val="false"/>
          <w:color w:val="000000"/>
        </w:rPr>
        <w:t xml:space="preserve"> 
16-бап </w:t>
      </w:r>
    </w:p>
    <w:bookmarkEnd w:id="38"/>
    <w:bookmarkStart w:name="z41" w:id="39"/>
    <w:p>
      <w:pPr>
        <w:spacing w:after="0"/>
        <w:ind w:left="0"/>
        <w:jc w:val="both"/>
      </w:pPr>
      <w:r>
        <w:rPr>
          <w:rFonts w:ascii="Times New Roman"/>
          <w:b w:val="false"/>
          <w:i w:val="false"/>
          <w:color w:val="000000"/>
          <w:sz w:val="28"/>
        </w:rPr>
        <w:t>
      1. Осы Конвенцияның </w:t>
      </w:r>
      <w:r>
        <w:rPr>
          <w:rFonts w:ascii="Times New Roman"/>
          <w:b w:val="false"/>
          <w:i w:val="false"/>
          <w:color w:val="000000"/>
          <w:sz w:val="28"/>
        </w:rPr>
        <w:t xml:space="preserve">15-бабында </w:t>
      </w:r>
      <w:r>
        <w:rPr>
          <w:rFonts w:ascii="Times New Roman"/>
          <w:b w:val="false"/>
          <w:i w:val="false"/>
          <w:color w:val="000000"/>
          <w:sz w:val="28"/>
        </w:rPr>
        <w:t xml:space="preserve">айтылған өзгерістерді енгізу тәртібіне қарамастан, Басқарушы Комитет осы Конвенцияның 6-бабына сәйкес Ұсынылатын ережелердің кез келгеніне өзгерістерді енгізу туралы немесе кез келген Арнайы қосымшаға немесе оның Тарауына жаңа Ұсынылатын ережелерді енгізу туралы шешім қабылдауы мүмкін. Әрбір Уағдаласушы Тарапты Кеңестің Бас Хатшысы Басқарушы комитеттің отырысында мәселелерді қарауға қатысу үшін шақырады. Олар бойынша жоғарыда көрсетілген шешім қабылданған кез келген өзгерістердің немесе жаңа Ұсынылатын ережелердің мәтінін Кеңестің Бас Хатшысы Уағдаласушы Тараптарға және осы Конвенцияның Уағдаласушы Тараптары болып табылмайтын Кеңестің мүшелеріне жібереді. </w:t>
      </w:r>
      <w:r>
        <w:br/>
      </w:r>
      <w:r>
        <w:rPr>
          <w:rFonts w:ascii="Times New Roman"/>
          <w:b w:val="false"/>
          <w:i w:val="false"/>
          <w:color w:val="000000"/>
          <w:sz w:val="28"/>
        </w:rPr>
        <w:t>
</w:t>
      </w:r>
      <w:r>
        <w:rPr>
          <w:rFonts w:ascii="Times New Roman"/>
          <w:b w:val="false"/>
          <w:i w:val="false"/>
          <w:color w:val="000000"/>
          <w:sz w:val="28"/>
        </w:rPr>
        <w:t xml:space="preserve">
      2. Олар бойынша шешім осы Баптың 1-тармағына сәйкес қабылданған кез келген өзгеріс немесе енгізілетін Ұсыным жасалатын жаңа ереже Кеңестің Бас Хатшысы оларды жіберген күнінен бастап алты ай өткен соң күшіне енеді. Өзгерістер немесе Ұсыным жасалатын жаңа ереже енгізілетін Арнайы қосымша немесе оның Тарауы бойынша өзіне міндеттеме қабылдаған әрбір Уағдаласушы Тарап, егер аталған Тарап осы Конвенцияның 12-бабында көзделген тәртіпке сәйкес ескерту жасамаса ғана, осы өзгерістерді немесе жаңа ережені қабылдауға міндетті болып табылады. </w:t>
      </w:r>
    </w:p>
    <w:bookmarkEnd w:id="39"/>
    <w:bookmarkStart w:name="z42" w:id="40"/>
    <w:p>
      <w:pPr>
        <w:spacing w:after="0"/>
        <w:ind w:left="0"/>
        <w:jc w:val="left"/>
      </w:pPr>
      <w:r>
        <w:rPr>
          <w:rFonts w:ascii="Times New Roman"/>
          <w:b/>
          <w:i w:val="false"/>
          <w:color w:val="000000"/>
        </w:rPr>
        <w:t xml:space="preserve"> 
Уағдаласушы Тарап үшін Конвенцияның қолданылу мерзімі </w:t>
      </w:r>
      <w:r>
        <w:br/>
      </w:r>
      <w:r>
        <w:rPr>
          <w:rFonts w:ascii="Times New Roman"/>
          <w:b/>
          <w:i w:val="false"/>
          <w:color w:val="000000"/>
        </w:rPr>
        <w:t xml:space="preserve">
17-бап </w:t>
      </w:r>
    </w:p>
    <w:bookmarkEnd w:id="40"/>
    <w:bookmarkStart w:name="z43" w:id="41"/>
    <w:p>
      <w:pPr>
        <w:spacing w:after="0"/>
        <w:ind w:left="0"/>
        <w:jc w:val="both"/>
      </w:pPr>
      <w:r>
        <w:rPr>
          <w:rFonts w:ascii="Times New Roman"/>
          <w:b w:val="false"/>
          <w:i w:val="false"/>
          <w:color w:val="000000"/>
          <w:sz w:val="28"/>
        </w:rPr>
        <w:t>
      1. Осы Конвенцияның шексіз қолданылу мерзімі бар, алайда әрбір Уағдаласушы Тарап осы Конвенцияның </w:t>
      </w:r>
      <w:r>
        <w:rPr>
          <w:rFonts w:ascii="Times New Roman"/>
          <w:b w:val="false"/>
          <w:i w:val="false"/>
          <w:color w:val="000000"/>
          <w:sz w:val="28"/>
        </w:rPr>
        <w:t xml:space="preserve">18-бабымен </w:t>
      </w:r>
      <w:r>
        <w:rPr>
          <w:rFonts w:ascii="Times New Roman"/>
          <w:b w:val="false"/>
          <w:i w:val="false"/>
          <w:color w:val="000000"/>
          <w:sz w:val="28"/>
        </w:rPr>
        <w:t xml:space="preserve">белгіленген тәртіпке сәйкес оның күшіне енгенінен кейін кез келген уақытта өзінің оған қатысудан бас тартуы туралы білдіруге құқылы. </w:t>
      </w:r>
      <w:r>
        <w:br/>
      </w:r>
      <w:r>
        <w:rPr>
          <w:rFonts w:ascii="Times New Roman"/>
          <w:b w:val="false"/>
          <w:i w:val="false"/>
          <w:color w:val="000000"/>
          <w:sz w:val="28"/>
        </w:rPr>
        <w:t>
</w:t>
      </w:r>
      <w:r>
        <w:rPr>
          <w:rFonts w:ascii="Times New Roman"/>
          <w:b w:val="false"/>
          <w:i w:val="false"/>
          <w:color w:val="000000"/>
          <w:sz w:val="28"/>
        </w:rPr>
        <w:t xml:space="preserve">
      2. Депозитарийге жіберілетін күшін жою туралы өтініш жазбаша құжатпен ресімделеді. </w:t>
      </w:r>
      <w:r>
        <w:br/>
      </w:r>
      <w:r>
        <w:rPr>
          <w:rFonts w:ascii="Times New Roman"/>
          <w:b w:val="false"/>
          <w:i w:val="false"/>
          <w:color w:val="000000"/>
          <w:sz w:val="28"/>
        </w:rPr>
        <w:t>
</w:t>
      </w:r>
      <w:r>
        <w:rPr>
          <w:rFonts w:ascii="Times New Roman"/>
          <w:b w:val="false"/>
          <w:i w:val="false"/>
          <w:color w:val="000000"/>
          <w:sz w:val="28"/>
        </w:rPr>
        <w:t xml:space="preserve">
      3. Күшін жою депозитарийдің күшін жою туралы тиісті құжатты алған кезінен бастап алты ай өткен соң күшіне енеді. </w:t>
      </w:r>
      <w:r>
        <w:br/>
      </w:r>
      <w:r>
        <w:rPr>
          <w:rFonts w:ascii="Times New Roman"/>
          <w:b w:val="false"/>
          <w:i w:val="false"/>
          <w:color w:val="000000"/>
          <w:sz w:val="28"/>
        </w:rPr>
        <w:t>
</w:t>
      </w:r>
      <w:r>
        <w:rPr>
          <w:rFonts w:ascii="Times New Roman"/>
          <w:b w:val="false"/>
          <w:i w:val="false"/>
          <w:color w:val="000000"/>
          <w:sz w:val="28"/>
        </w:rPr>
        <w:t xml:space="preserve">
      4. Осы Баптың 2 және 3-тармақтарында белгіленген тәртіп олар бойынша кез келген Уағдаласушы Тарап олардың күшіне енгенінен кейін кез келген уақытта оларды қолдануға өзінің келісімін қайтарып алуға құқылы Арнайы қосымшаларға немесе олардың Тарауларына қатысты да қолданылады. </w:t>
      </w:r>
      <w:r>
        <w:br/>
      </w:r>
      <w:r>
        <w:rPr>
          <w:rFonts w:ascii="Times New Roman"/>
          <w:b w:val="false"/>
          <w:i w:val="false"/>
          <w:color w:val="000000"/>
          <w:sz w:val="28"/>
        </w:rPr>
        <w:t>
</w:t>
      </w:r>
      <w:r>
        <w:rPr>
          <w:rFonts w:ascii="Times New Roman"/>
          <w:b w:val="false"/>
          <w:i w:val="false"/>
          <w:color w:val="000000"/>
          <w:sz w:val="28"/>
        </w:rPr>
        <w:t xml:space="preserve">
      5. Конвенцияға Бас қосымшаны қолдануға өзінің келісімін қайтарып алған Уағдаласушы Тарап осы Конвенцияның күшін жойған ретінде қарастырылады. Бұл жағдайда осы Баптың 2 және 3-тармақтарында белгіленген тәртіп те қолданылады. </w:t>
      </w:r>
    </w:p>
    <w:bookmarkEnd w:id="41"/>
    <w:bookmarkStart w:name="z44" w:id="42"/>
    <w:p>
      <w:pPr>
        <w:spacing w:after="0"/>
        <w:ind w:left="0"/>
        <w:jc w:val="left"/>
      </w:pPr>
      <w:r>
        <w:rPr>
          <w:rFonts w:ascii="Times New Roman"/>
          <w:b/>
          <w:i w:val="false"/>
          <w:color w:val="000000"/>
        </w:rPr>
        <w:t xml:space="preserve"> 
V тарау </w:t>
      </w:r>
      <w:r>
        <w:br/>
      </w:r>
      <w:r>
        <w:rPr>
          <w:rFonts w:ascii="Times New Roman"/>
          <w:b/>
          <w:i w:val="false"/>
          <w:color w:val="000000"/>
        </w:rPr>
        <w:t xml:space="preserve">
Қорытынды ережелер </w:t>
      </w:r>
    </w:p>
    <w:bookmarkEnd w:id="42"/>
    <w:bookmarkStart w:name="z45" w:id="43"/>
    <w:p>
      <w:pPr>
        <w:spacing w:after="0"/>
        <w:ind w:left="0"/>
        <w:jc w:val="left"/>
      </w:pPr>
      <w:r>
        <w:rPr>
          <w:rFonts w:ascii="Times New Roman"/>
          <w:b/>
          <w:i w:val="false"/>
          <w:color w:val="000000"/>
        </w:rPr>
        <w:t xml:space="preserve"> 
Конвенцияның күшіне енуі </w:t>
      </w:r>
      <w:r>
        <w:br/>
      </w:r>
      <w:r>
        <w:rPr>
          <w:rFonts w:ascii="Times New Roman"/>
          <w:b/>
          <w:i w:val="false"/>
          <w:color w:val="000000"/>
        </w:rPr>
        <w:t xml:space="preserve">
18-бап </w:t>
      </w:r>
    </w:p>
    <w:bookmarkEnd w:id="43"/>
    <w:bookmarkStart w:name="z46" w:id="44"/>
    <w:p>
      <w:pPr>
        <w:spacing w:after="0"/>
        <w:ind w:left="0"/>
        <w:jc w:val="both"/>
      </w:pPr>
      <w:r>
        <w:rPr>
          <w:rFonts w:ascii="Times New Roman"/>
          <w:b w:val="false"/>
          <w:i w:val="false"/>
          <w:color w:val="000000"/>
          <w:sz w:val="28"/>
        </w:rPr>
        <w:t>
      1. Осы Конвенция осы Конвенцияның </w:t>
      </w:r>
      <w:r>
        <w:rPr>
          <w:rFonts w:ascii="Times New Roman"/>
          <w:b w:val="false"/>
          <w:i w:val="false"/>
          <w:color w:val="000000"/>
          <w:sz w:val="28"/>
        </w:rPr>
        <w:t xml:space="preserve">8-бабының </w:t>
      </w:r>
      <w:r>
        <w:rPr>
          <w:rFonts w:ascii="Times New Roman"/>
          <w:b w:val="false"/>
          <w:i w:val="false"/>
          <w:color w:val="000000"/>
          <w:sz w:val="28"/>
        </w:rPr>
        <w:t xml:space="preserve">1 және 5-тармақтарында аталған субъектілердің бесеуі оған ратификациялау туралы ескерту жасамастан қол қойғанынан және өздерінің ратификациялау немесе қосылу туралы құжаттарын сақтауға тапсырғанынан кейін күшіне енеді. </w:t>
      </w:r>
      <w:r>
        <w:br/>
      </w:r>
      <w:r>
        <w:rPr>
          <w:rFonts w:ascii="Times New Roman"/>
          <w:b w:val="false"/>
          <w:i w:val="false"/>
          <w:color w:val="000000"/>
          <w:sz w:val="28"/>
        </w:rPr>
        <w:t>
</w:t>
      </w:r>
      <w:r>
        <w:rPr>
          <w:rFonts w:ascii="Times New Roman"/>
          <w:b w:val="false"/>
          <w:i w:val="false"/>
          <w:color w:val="000000"/>
          <w:sz w:val="28"/>
        </w:rPr>
        <w:t>
      2. Осы Конвенция әрбір Уағдаласушы Тарап үшін оның осы Конвенцияның </w:t>
      </w:r>
      <w:r>
        <w:rPr>
          <w:rFonts w:ascii="Times New Roman"/>
          <w:b w:val="false"/>
          <w:i w:val="false"/>
          <w:color w:val="000000"/>
          <w:sz w:val="28"/>
        </w:rPr>
        <w:t xml:space="preserve">8-бабында </w:t>
      </w:r>
      <w:r>
        <w:rPr>
          <w:rFonts w:ascii="Times New Roman"/>
          <w:b w:val="false"/>
          <w:i w:val="false"/>
          <w:color w:val="000000"/>
          <w:sz w:val="28"/>
        </w:rPr>
        <w:t xml:space="preserve">көзделген тәртіпке сәйкес Уағдаласушы Тарап болған кезінен кейін үш ай өткен соң күшіне енеді. </w:t>
      </w:r>
      <w:r>
        <w:br/>
      </w:r>
      <w:r>
        <w:rPr>
          <w:rFonts w:ascii="Times New Roman"/>
          <w:b w:val="false"/>
          <w:i w:val="false"/>
          <w:color w:val="000000"/>
          <w:sz w:val="28"/>
        </w:rPr>
        <w:t>
</w:t>
      </w:r>
      <w:r>
        <w:rPr>
          <w:rFonts w:ascii="Times New Roman"/>
          <w:b w:val="false"/>
          <w:i w:val="false"/>
          <w:color w:val="000000"/>
          <w:sz w:val="28"/>
        </w:rPr>
        <w:t xml:space="preserve">
      3. Осы Конвенцияға кез келген қосымша немесе оның Тарауы тиісті Арнайы қосымшаны немесе тиісті Тарауды бес Уағдаласушы Тарап қабылдаған кезден бастап үш ай өткен соң күшіне енеді. </w:t>
      </w:r>
      <w:r>
        <w:br/>
      </w:r>
      <w:r>
        <w:rPr>
          <w:rFonts w:ascii="Times New Roman"/>
          <w:b w:val="false"/>
          <w:i w:val="false"/>
          <w:color w:val="000000"/>
          <w:sz w:val="28"/>
        </w:rPr>
        <w:t>
</w:t>
      </w:r>
      <w:r>
        <w:rPr>
          <w:rFonts w:ascii="Times New Roman"/>
          <w:b w:val="false"/>
          <w:i w:val="false"/>
          <w:color w:val="000000"/>
          <w:sz w:val="28"/>
        </w:rPr>
        <w:t xml:space="preserve">
      4. Осы Баптың 3-тармағының ережелеріне сәйкес кез келген Арнайы Қосымша немесе оның Тарауы күшіне енгенінен кейін аталған Арнайы қосымша немесе оның Тарауы кез келген Уағдаласушы Тарап үшін одан оны қабылдағаны туралы хабарлама келіп түскеннен кейін үш ай өткен соң күшіне енеді. Алайда, Арнайы қосымшалардың немесе олардың Тарауларының бірде біреуі Уағдаласушы Тараптардың қандай да бірі үшін осы Конвенция аталған Уағдаласушы Тарап үшін күшіне енген кезге дейін күшіне енбейді. </w:t>
      </w:r>
    </w:p>
    <w:bookmarkEnd w:id="44"/>
    <w:bookmarkStart w:name="z47" w:id="45"/>
    <w:p>
      <w:pPr>
        <w:spacing w:after="0"/>
        <w:ind w:left="0"/>
        <w:jc w:val="left"/>
      </w:pPr>
      <w:r>
        <w:rPr>
          <w:rFonts w:ascii="Times New Roman"/>
          <w:b/>
          <w:i w:val="false"/>
          <w:color w:val="000000"/>
        </w:rPr>
        <w:t xml:space="preserve"> 
Конвенцияның депозитарийлері </w:t>
      </w:r>
      <w:r>
        <w:br/>
      </w:r>
      <w:r>
        <w:rPr>
          <w:rFonts w:ascii="Times New Roman"/>
          <w:b/>
          <w:i w:val="false"/>
          <w:color w:val="000000"/>
        </w:rPr>
        <w:t xml:space="preserve">
19-бап </w:t>
      </w:r>
    </w:p>
    <w:bookmarkEnd w:id="45"/>
    <w:bookmarkStart w:name="z48" w:id="46"/>
    <w:p>
      <w:pPr>
        <w:spacing w:after="0"/>
        <w:ind w:left="0"/>
        <w:jc w:val="both"/>
      </w:pPr>
      <w:r>
        <w:rPr>
          <w:rFonts w:ascii="Times New Roman"/>
          <w:b w:val="false"/>
          <w:i w:val="false"/>
          <w:color w:val="000000"/>
          <w:sz w:val="28"/>
        </w:rPr>
        <w:t xml:space="preserve">
      1. Осы Конвенция, ратификациялау туралы барлық ескертулері бар немесе ескертулерсіз қолтаңбалар, сондай-ақ ратификациялау туралы немесе қосылу туралы барлық құжаттар Кеңестің Бас Хатшысында сақталады. </w:t>
      </w:r>
      <w:r>
        <w:br/>
      </w:r>
      <w:r>
        <w:rPr>
          <w:rFonts w:ascii="Times New Roman"/>
          <w:b w:val="false"/>
          <w:i w:val="false"/>
          <w:color w:val="000000"/>
          <w:sz w:val="28"/>
        </w:rPr>
        <w:t>
</w:t>
      </w:r>
      <w:r>
        <w:rPr>
          <w:rFonts w:ascii="Times New Roman"/>
          <w:b w:val="false"/>
          <w:i w:val="false"/>
          <w:color w:val="000000"/>
          <w:sz w:val="28"/>
        </w:rPr>
        <w:t xml:space="preserve">
      2. Депозитарий мынадай функцияларды атқарады: </w:t>
      </w:r>
      <w:r>
        <w:br/>
      </w:r>
      <w:r>
        <w:rPr>
          <w:rFonts w:ascii="Times New Roman"/>
          <w:b w:val="false"/>
          <w:i w:val="false"/>
          <w:color w:val="000000"/>
          <w:sz w:val="28"/>
        </w:rPr>
        <w:t>
</w:t>
      </w:r>
      <w:r>
        <w:rPr>
          <w:rFonts w:ascii="Times New Roman"/>
          <w:b w:val="false"/>
          <w:i w:val="false"/>
          <w:color w:val="000000"/>
          <w:sz w:val="28"/>
        </w:rPr>
        <w:t xml:space="preserve">
      а) осы Конвенция мәтіндерінің түпнұсқаларын алады және сақтауға қабылдайды; </w:t>
      </w:r>
      <w:r>
        <w:br/>
      </w:r>
      <w:r>
        <w:rPr>
          <w:rFonts w:ascii="Times New Roman"/>
          <w:b w:val="false"/>
          <w:i w:val="false"/>
          <w:color w:val="000000"/>
          <w:sz w:val="28"/>
        </w:rPr>
        <w:t>
</w:t>
      </w:r>
      <w:r>
        <w:rPr>
          <w:rFonts w:ascii="Times New Roman"/>
          <w:b w:val="false"/>
          <w:i w:val="false"/>
          <w:color w:val="000000"/>
          <w:sz w:val="28"/>
        </w:rPr>
        <w:t xml:space="preserve">
      ә) осы Конвенция түпнұсқаларының куәландырылған көшірмелерін дайындайды және оларды Уағдаласушы Тараптарға және Кеңестің Уағдаласушы Тараптар болып табылмайтын мүшелеріне, сондай-ақ Біріккен Ұлттар Ұйымының Бас Хатшысына жібереді. </w:t>
      </w:r>
      <w:r>
        <w:br/>
      </w:r>
      <w:r>
        <w:rPr>
          <w:rFonts w:ascii="Times New Roman"/>
          <w:b w:val="false"/>
          <w:i w:val="false"/>
          <w:color w:val="000000"/>
          <w:sz w:val="28"/>
        </w:rPr>
        <w:t>
</w:t>
      </w:r>
      <w:r>
        <w:rPr>
          <w:rFonts w:ascii="Times New Roman"/>
          <w:b w:val="false"/>
          <w:i w:val="false"/>
          <w:color w:val="000000"/>
          <w:sz w:val="28"/>
        </w:rPr>
        <w:t xml:space="preserve">
      б) ратификациялау туралы ескертулері бар немесе ондайсыз, ратификациялау немесе осы Конвенцияға қосылу туралы қолтаңбаларды алады, сондай-ақ осы Конвенцияны қабылдауға қатысты кез келген құжаттарды, хабарламаларды және хабарларды сақтауға қабылдайды; </w:t>
      </w:r>
      <w:r>
        <w:br/>
      </w:r>
      <w:r>
        <w:rPr>
          <w:rFonts w:ascii="Times New Roman"/>
          <w:b w:val="false"/>
          <w:i w:val="false"/>
          <w:color w:val="000000"/>
          <w:sz w:val="28"/>
        </w:rPr>
        <w:t>
</w:t>
      </w:r>
      <w:r>
        <w:rPr>
          <w:rFonts w:ascii="Times New Roman"/>
          <w:b w:val="false"/>
          <w:i w:val="false"/>
          <w:color w:val="000000"/>
          <w:sz w:val="28"/>
        </w:rPr>
        <w:t xml:space="preserve">
      в) осы Конвенцияға қатысты құжаттарға, хабарламаларға және хабарларға қол қою немесе оларды ресімдеу тәртібінің сақталуын тексереді және қажет жағдайда Уағдаласушы Тарапқа бұзушылықтардың бар екендігін көрсетеді. </w:t>
      </w:r>
      <w:r>
        <w:br/>
      </w:r>
      <w:r>
        <w:rPr>
          <w:rFonts w:ascii="Times New Roman"/>
          <w:b w:val="false"/>
          <w:i w:val="false"/>
          <w:color w:val="000000"/>
          <w:sz w:val="28"/>
        </w:rPr>
        <w:t>
</w:t>
      </w:r>
      <w:r>
        <w:rPr>
          <w:rFonts w:ascii="Times New Roman"/>
          <w:b w:val="false"/>
          <w:i w:val="false"/>
          <w:color w:val="000000"/>
          <w:sz w:val="28"/>
        </w:rPr>
        <w:t xml:space="preserve">
      г) Уағдаласушы Тараптарды, Кеңестің Уағдаласушы Тараптар болып табылмайтын мүшелерін, және Біріккен Ұлттар Ұйымының Бас Хатшысын: </w:t>
      </w:r>
      <w:r>
        <w:br/>
      </w:r>
      <w:r>
        <w:rPr>
          <w:rFonts w:ascii="Times New Roman"/>
          <w:b w:val="false"/>
          <w:i w:val="false"/>
          <w:color w:val="000000"/>
          <w:sz w:val="28"/>
        </w:rPr>
        <w:t>
      - осы Конвенцияның </w:t>
      </w:r>
      <w:r>
        <w:rPr>
          <w:rFonts w:ascii="Times New Roman"/>
          <w:b w:val="false"/>
          <w:i w:val="false"/>
          <w:color w:val="000000"/>
          <w:sz w:val="28"/>
        </w:rPr>
        <w:t xml:space="preserve">8-бабына </w:t>
      </w:r>
      <w:r>
        <w:rPr>
          <w:rFonts w:ascii="Times New Roman"/>
          <w:b w:val="false"/>
          <w:i w:val="false"/>
          <w:color w:val="000000"/>
          <w:sz w:val="28"/>
        </w:rPr>
        <w:t xml:space="preserve">сәйкес қол қою, ратификациялау, қосылу және Қосымшалар мен Тарауларды қабылдау; </w:t>
      </w:r>
      <w:r>
        <w:br/>
      </w:r>
      <w:r>
        <w:rPr>
          <w:rFonts w:ascii="Times New Roman"/>
          <w:b w:val="false"/>
          <w:i w:val="false"/>
          <w:color w:val="000000"/>
          <w:sz w:val="28"/>
        </w:rPr>
        <w:t xml:space="preserve">
      - Басқарушы комитет осы Конвенцияға енгізуге Ұсыным жасаған Бас қосымшаның жаңа Тараулары және жаңа Арнайы Ережелер немесе олардың Тараулары; </w:t>
      </w:r>
      <w:r>
        <w:br/>
      </w:r>
      <w:r>
        <w:rPr>
          <w:rFonts w:ascii="Times New Roman"/>
          <w:b w:val="false"/>
          <w:i w:val="false"/>
          <w:color w:val="000000"/>
          <w:sz w:val="28"/>
        </w:rPr>
        <w:t>
      - осы Конвенцияның </w:t>
      </w:r>
      <w:r>
        <w:rPr>
          <w:rFonts w:ascii="Times New Roman"/>
          <w:b w:val="false"/>
          <w:i w:val="false"/>
          <w:color w:val="000000"/>
          <w:sz w:val="28"/>
        </w:rPr>
        <w:t xml:space="preserve">18-бабының </w:t>
      </w:r>
      <w:r>
        <w:rPr>
          <w:rFonts w:ascii="Times New Roman"/>
          <w:b w:val="false"/>
          <w:i w:val="false"/>
          <w:color w:val="000000"/>
          <w:sz w:val="28"/>
        </w:rPr>
        <w:t xml:space="preserve">ережелеріне сәйкес осы Конвенцияның, Бас қосымшаның және әрбір Арнайы қосымшаның немесе оның Тарауының күшіне енетін күні; </w:t>
      </w:r>
      <w:r>
        <w:br/>
      </w:r>
      <w:r>
        <w:rPr>
          <w:rFonts w:ascii="Times New Roman"/>
          <w:b w:val="false"/>
          <w:i w:val="false"/>
          <w:color w:val="000000"/>
          <w:sz w:val="28"/>
        </w:rPr>
        <w:t>
      - осы Конвенцияның </w:t>
      </w:r>
      <w:r>
        <w:rPr>
          <w:rFonts w:ascii="Times New Roman"/>
          <w:b w:val="false"/>
          <w:i w:val="false"/>
          <w:color w:val="000000"/>
          <w:sz w:val="28"/>
        </w:rPr>
        <w:t xml:space="preserve">8 </w:t>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және </w:t>
      </w:r>
      <w:r>
        <w:rPr>
          <w:rFonts w:ascii="Times New Roman"/>
          <w:b w:val="false"/>
          <w:i w:val="false"/>
          <w:color w:val="000000"/>
          <w:sz w:val="28"/>
        </w:rPr>
        <w:t xml:space="preserve">13-баптарында </w:t>
      </w:r>
      <w:r>
        <w:rPr>
          <w:rFonts w:ascii="Times New Roman"/>
          <w:b w:val="false"/>
          <w:i w:val="false"/>
          <w:color w:val="000000"/>
          <w:sz w:val="28"/>
        </w:rPr>
        <w:t xml:space="preserve">көзделген негіздемелер бойынша алынған хабарламалар; </w:t>
      </w:r>
      <w:r>
        <w:br/>
      </w:r>
      <w:r>
        <w:rPr>
          <w:rFonts w:ascii="Times New Roman"/>
          <w:b w:val="false"/>
          <w:i w:val="false"/>
          <w:color w:val="000000"/>
          <w:sz w:val="28"/>
        </w:rPr>
        <w:t xml:space="preserve">
      - Уағдаласушы Тараптардың Қосымшаларды және олардың Тарауларын қолдануға өздерінің келісімін қайтарып алу туралы хабарламалары; </w:t>
      </w:r>
      <w:r>
        <w:br/>
      </w:r>
      <w:r>
        <w:rPr>
          <w:rFonts w:ascii="Times New Roman"/>
          <w:b w:val="false"/>
          <w:i w:val="false"/>
          <w:color w:val="000000"/>
          <w:sz w:val="28"/>
        </w:rPr>
        <w:t>
      - осы Конвенцияның </w:t>
      </w:r>
      <w:r>
        <w:rPr>
          <w:rFonts w:ascii="Times New Roman"/>
          <w:b w:val="false"/>
          <w:i w:val="false"/>
          <w:color w:val="000000"/>
          <w:sz w:val="28"/>
        </w:rPr>
        <w:t xml:space="preserve">17-бабында </w:t>
      </w:r>
      <w:r>
        <w:rPr>
          <w:rFonts w:ascii="Times New Roman"/>
          <w:b w:val="false"/>
          <w:i w:val="false"/>
          <w:color w:val="000000"/>
          <w:sz w:val="28"/>
        </w:rPr>
        <w:t xml:space="preserve">көзделген тәртіппен қатысудан бас тарту; </w:t>
      </w:r>
      <w:r>
        <w:br/>
      </w:r>
      <w:r>
        <w:rPr>
          <w:rFonts w:ascii="Times New Roman"/>
          <w:b w:val="false"/>
          <w:i w:val="false"/>
          <w:color w:val="000000"/>
          <w:sz w:val="28"/>
        </w:rPr>
        <w:t>
      - осы Конвенцияның </w:t>
      </w:r>
      <w:r>
        <w:rPr>
          <w:rFonts w:ascii="Times New Roman"/>
          <w:b w:val="false"/>
          <w:i w:val="false"/>
          <w:color w:val="000000"/>
          <w:sz w:val="28"/>
        </w:rPr>
        <w:t xml:space="preserve">15-бабына </w:t>
      </w:r>
      <w:r>
        <w:rPr>
          <w:rFonts w:ascii="Times New Roman"/>
          <w:b w:val="false"/>
          <w:i w:val="false"/>
          <w:color w:val="000000"/>
          <w:sz w:val="28"/>
        </w:rPr>
        <w:t xml:space="preserve">сәйкес қабылданған кез келген өзгеріс туралы хабардар етеді. </w:t>
      </w:r>
      <w:r>
        <w:br/>
      </w:r>
      <w:r>
        <w:rPr>
          <w:rFonts w:ascii="Times New Roman"/>
          <w:b w:val="false"/>
          <w:i w:val="false"/>
          <w:color w:val="000000"/>
          <w:sz w:val="28"/>
        </w:rPr>
        <w:t>
</w:t>
      </w:r>
      <w:r>
        <w:rPr>
          <w:rFonts w:ascii="Times New Roman"/>
          <w:b w:val="false"/>
          <w:i w:val="false"/>
          <w:color w:val="000000"/>
          <w:sz w:val="28"/>
        </w:rPr>
        <w:t xml:space="preserve">
      3. Уағдаласушы Тараптардың қандай да біреуі мен депозитарий арасында соңғысының өз функцияларын атқаруына қатысты кез келген келіспеушіліктер пайда болған кезде депозитарий немесе мұндай Уағдаласушы Тарап бұл мәселені басқа Уағдаласушы Тараптардың және осы Конвенцияға қол қойған Тараптардың назарына, немесе жағдайға қарай - Басқарушы комитеттің немесе Кеңестің назарына жеткізеді. </w:t>
      </w:r>
    </w:p>
    <w:bookmarkEnd w:id="46"/>
    <w:bookmarkStart w:name="z49" w:id="47"/>
    <w:p>
      <w:pPr>
        <w:spacing w:after="0"/>
        <w:ind w:left="0"/>
        <w:jc w:val="left"/>
      </w:pPr>
      <w:r>
        <w:rPr>
          <w:rFonts w:ascii="Times New Roman"/>
          <w:b/>
          <w:i w:val="false"/>
          <w:color w:val="000000"/>
        </w:rPr>
        <w:t xml:space="preserve"> 
Конвенцияны тіркеу және мәтіндердің сәйкестігі </w:t>
      </w:r>
      <w:r>
        <w:br/>
      </w:r>
      <w:r>
        <w:rPr>
          <w:rFonts w:ascii="Times New Roman"/>
          <w:b/>
          <w:i w:val="false"/>
          <w:color w:val="000000"/>
        </w:rPr>
        <w:t xml:space="preserve">
20-бап </w:t>
      </w:r>
    </w:p>
    <w:bookmarkEnd w:id="47"/>
    <w:bookmarkStart w:name="z50" w:id="48"/>
    <w:p>
      <w:pPr>
        <w:spacing w:after="0"/>
        <w:ind w:left="0"/>
        <w:jc w:val="both"/>
      </w:pPr>
      <w:r>
        <w:rPr>
          <w:rFonts w:ascii="Times New Roman"/>
          <w:b w:val="false"/>
          <w:i w:val="false"/>
          <w:color w:val="000000"/>
          <w:sz w:val="28"/>
        </w:rPr>
        <w:t xml:space="preserve">
      Біріккен Ұлттар Ұйымы Жарғысының 102-бабына сәйкес осы Конвенция Кеңестің Бас Хатшысының өтініші бойынша Біріккен Ұлттар Ұйымының Секретариатында тіркеуге жатады. </w:t>
      </w:r>
      <w:r>
        <w:br/>
      </w:r>
      <w:r>
        <w:rPr>
          <w:rFonts w:ascii="Times New Roman"/>
          <w:b w:val="false"/>
          <w:i w:val="false"/>
          <w:color w:val="000000"/>
          <w:sz w:val="28"/>
        </w:rPr>
        <w:t xml:space="preserve">
      Оны растау үшін төмен қол қойғандар, тиісті түрде оған уәкілеттілер осы Конвенцияға қол қойды. </w:t>
      </w:r>
      <w:r>
        <w:br/>
      </w:r>
      <w:r>
        <w:rPr>
          <w:rFonts w:ascii="Times New Roman"/>
          <w:b w:val="false"/>
          <w:i w:val="false"/>
          <w:color w:val="000000"/>
          <w:sz w:val="28"/>
        </w:rPr>
        <w:t>
      Киотода бір мың тоғыз жүз жетпіс үшінші жылғы он сегізінші мамырда ағылшын және француз тілдерінде жасалды, оның үстіне екі мәтін тең сәйкес, осы Конвенцияның </w:t>
      </w:r>
      <w:r>
        <w:rPr>
          <w:rFonts w:ascii="Times New Roman"/>
          <w:b w:val="false"/>
          <w:i w:val="false"/>
          <w:color w:val="000000"/>
          <w:sz w:val="28"/>
        </w:rPr>
        <w:t xml:space="preserve">8-бабының </w:t>
      </w:r>
      <w:r>
        <w:rPr>
          <w:rFonts w:ascii="Times New Roman"/>
          <w:b w:val="false"/>
          <w:i w:val="false"/>
          <w:color w:val="000000"/>
          <w:sz w:val="28"/>
        </w:rPr>
        <w:t xml:space="preserve">1-тармағында көрсетілген барлық субъектілерге Кеңестің Бас Хатшысы куәландырылған көшірмелерін табыс ететін әрі ол сақтауға жататын бір данада. </w:t>
      </w:r>
    </w:p>
    <w:bookmarkEnd w:id="48"/>
    <w:bookmarkStart w:name="z51" w:id="49"/>
    <w:p>
      <w:pPr>
        <w:spacing w:after="0"/>
        <w:ind w:left="0"/>
        <w:jc w:val="left"/>
      </w:pPr>
      <w:r>
        <w:rPr>
          <w:rFonts w:ascii="Times New Roman"/>
          <w:b/>
          <w:i w:val="false"/>
          <w:color w:val="000000"/>
        </w:rPr>
        <w:t xml:space="preserve"> 
Бас қосымша </w:t>
      </w:r>
    </w:p>
    <w:bookmarkEnd w:id="49"/>
    <w:bookmarkStart w:name="z52" w:id="50"/>
    <w:p>
      <w:pPr>
        <w:spacing w:after="0"/>
        <w:ind w:left="0"/>
        <w:jc w:val="left"/>
      </w:pPr>
      <w:r>
        <w:rPr>
          <w:rFonts w:ascii="Times New Roman"/>
          <w:b/>
          <w:i w:val="false"/>
          <w:color w:val="000000"/>
        </w:rPr>
        <w:t xml:space="preserve"> 
Мазмұны </w:t>
      </w:r>
    </w:p>
    <w:bookmarkEnd w:id="50"/>
    <w:p>
      <w:pPr>
        <w:spacing w:after="0"/>
        <w:ind w:left="0"/>
        <w:jc w:val="both"/>
      </w:pPr>
      <w:r>
        <w:rPr>
          <w:rFonts w:ascii="Times New Roman"/>
          <w:b w:val="false"/>
          <w:i w:val="false"/>
          <w:color w:val="000000"/>
          <w:sz w:val="28"/>
        </w:rPr>
        <w:t xml:space="preserve">1-ТАРАУ </w:t>
      </w:r>
      <w:r>
        <w:rPr>
          <w:rFonts w:ascii="Times New Roman"/>
          <w:b w:val="false"/>
          <w:i w:val="false"/>
          <w:color w:val="000000"/>
          <w:sz w:val="28"/>
        </w:rPr>
        <w:t xml:space="preserve">  ЖАЛПЫ ЕРЕЖЕЛЕР </w:t>
      </w:r>
      <w:r>
        <w:br/>
      </w: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ҰҒЫМДАРДЫҢ АЙҚЫНДАМАСЫ </w:t>
      </w:r>
      <w:r>
        <w:br/>
      </w:r>
      <w:r>
        <w:rPr>
          <w:rFonts w:ascii="Times New Roman"/>
          <w:b w:val="false"/>
          <w:i w:val="false"/>
          <w:color w:val="000000"/>
          <w:sz w:val="28"/>
        </w:rPr>
        <w:t>
</w:t>
      </w:r>
      <w:r>
        <w:rPr>
          <w:rFonts w:ascii="Times New Roman"/>
          <w:b w:val="false"/>
          <w:i w:val="false"/>
          <w:color w:val="000000"/>
          <w:sz w:val="28"/>
        </w:rPr>
        <w:t xml:space="preserve">3-ТАРАУ </w:t>
      </w:r>
      <w:r>
        <w:rPr>
          <w:rFonts w:ascii="Times New Roman"/>
          <w:b w:val="false"/>
          <w:i w:val="false"/>
          <w:color w:val="000000"/>
          <w:sz w:val="28"/>
        </w:rPr>
        <w:t xml:space="preserve">  КЕДЕНДІК РЕСІМДЕУ ЖӘНЕ БАСҚА ДА КЕДЕНДІК ФОРМАЛЬДЫЛЫҚТАР </w:t>
      </w:r>
      <w:r>
        <w:br/>
      </w:r>
      <w:r>
        <w:rPr>
          <w:rFonts w:ascii="Times New Roman"/>
          <w:b w:val="false"/>
          <w:i w:val="false"/>
          <w:color w:val="000000"/>
          <w:sz w:val="28"/>
        </w:rPr>
        <w:t>
</w:t>
      </w:r>
      <w:r>
        <w:rPr>
          <w:rFonts w:ascii="Times New Roman"/>
          <w:b w:val="false"/>
          <w:i w:val="false"/>
          <w:color w:val="000000"/>
          <w:sz w:val="28"/>
        </w:rPr>
        <w:t xml:space="preserve">4-ТАРАУ </w:t>
      </w:r>
      <w:r>
        <w:rPr>
          <w:rFonts w:ascii="Times New Roman"/>
          <w:b w:val="false"/>
          <w:i w:val="false"/>
          <w:color w:val="000000"/>
          <w:sz w:val="28"/>
        </w:rPr>
        <w:t xml:space="preserve">  БАЖДАР ЖӘНЕ САЛЫҚТАР </w:t>
      </w:r>
      <w:r>
        <w:br/>
      </w:r>
      <w:r>
        <w:rPr>
          <w:rFonts w:ascii="Times New Roman"/>
          <w:b w:val="false"/>
          <w:i w:val="false"/>
          <w:color w:val="000000"/>
          <w:sz w:val="28"/>
        </w:rPr>
        <w:t>
       </w:t>
      </w:r>
      <w:r>
        <w:rPr>
          <w:rFonts w:ascii="Times New Roman"/>
          <w:b w:val="false"/>
          <w:i w:val="false"/>
          <w:color w:val="000000"/>
          <w:sz w:val="28"/>
        </w:rPr>
        <w:t xml:space="preserve">А </w:t>
      </w:r>
      <w:r>
        <w:rPr>
          <w:rFonts w:ascii="Times New Roman"/>
          <w:b w:val="false"/>
          <w:i w:val="false"/>
          <w:color w:val="000000"/>
          <w:sz w:val="28"/>
        </w:rPr>
        <w:t xml:space="preserve">. БАЖДАР МЕН САЛЫҚТАРДЫ ЕСЕПТЕУ, ӨНДІРІП АЛУ ЖӘНЕ ТӨЛЕУ </w:t>
      </w:r>
      <w:r>
        <w:br/>
      </w:r>
      <w:r>
        <w:rPr>
          <w:rFonts w:ascii="Times New Roman"/>
          <w:b w:val="false"/>
          <w:i w:val="false"/>
          <w:color w:val="000000"/>
          <w:sz w:val="28"/>
        </w:rPr>
        <w:t>
       </w:t>
      </w:r>
      <w:r>
        <w:rPr>
          <w:rFonts w:ascii="Times New Roman"/>
          <w:b w:val="false"/>
          <w:i w:val="false"/>
          <w:color w:val="000000"/>
          <w:sz w:val="28"/>
        </w:rPr>
        <w:t xml:space="preserve">Б </w:t>
      </w:r>
      <w:r>
        <w:rPr>
          <w:rFonts w:ascii="Times New Roman"/>
          <w:b w:val="false"/>
          <w:i w:val="false"/>
          <w:color w:val="000000"/>
          <w:sz w:val="28"/>
        </w:rPr>
        <w:t xml:space="preserve">. БАЖДАР МЕН САЛЫҚТАРДЫ ТӨЛЕУДІ КЕЙІНГЕ ҚАЛДЫРУ </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 xml:space="preserve">. БАЖДАР МЕН САЛЫҚТАРДЫ ҚАЙТАРУ </w:t>
      </w:r>
    </w:p>
    <w:p>
      <w:pPr>
        <w:spacing w:after="0"/>
        <w:ind w:left="0"/>
        <w:jc w:val="both"/>
      </w:pPr>
      <w:r>
        <w:rPr>
          <w:rFonts w:ascii="Times New Roman"/>
          <w:b w:val="false"/>
          <w:i w:val="false"/>
          <w:color w:val="000000"/>
          <w:sz w:val="28"/>
        </w:rPr>
        <w:t xml:space="preserve">5-ТАРАУ </w:t>
      </w:r>
      <w:r>
        <w:rPr>
          <w:rFonts w:ascii="Times New Roman"/>
          <w:b w:val="false"/>
          <w:i w:val="false"/>
          <w:color w:val="000000"/>
          <w:sz w:val="28"/>
        </w:rPr>
        <w:t xml:space="preserve">  КЕПІЛДЕР </w:t>
      </w:r>
      <w:r>
        <w:br/>
      </w:r>
      <w:r>
        <w:rPr>
          <w:rFonts w:ascii="Times New Roman"/>
          <w:b w:val="false"/>
          <w:i w:val="false"/>
          <w:color w:val="000000"/>
          <w:sz w:val="28"/>
        </w:rPr>
        <w:t>
</w:t>
      </w:r>
      <w:r>
        <w:rPr>
          <w:rFonts w:ascii="Times New Roman"/>
          <w:b w:val="false"/>
          <w:i w:val="false"/>
          <w:color w:val="000000"/>
          <w:sz w:val="28"/>
        </w:rPr>
        <w:t xml:space="preserve">6-ТАРАУ </w:t>
      </w:r>
      <w:r>
        <w:rPr>
          <w:rFonts w:ascii="Times New Roman"/>
          <w:b w:val="false"/>
          <w:i w:val="false"/>
          <w:color w:val="000000"/>
          <w:sz w:val="28"/>
        </w:rPr>
        <w:t xml:space="preserve">  КЕДЕНДІК БАҚЫЛАУ </w:t>
      </w:r>
      <w:r>
        <w:br/>
      </w:r>
      <w:r>
        <w:rPr>
          <w:rFonts w:ascii="Times New Roman"/>
          <w:b w:val="false"/>
          <w:i w:val="false"/>
          <w:color w:val="000000"/>
          <w:sz w:val="28"/>
        </w:rPr>
        <w:t>
</w:t>
      </w:r>
      <w:r>
        <w:rPr>
          <w:rFonts w:ascii="Times New Roman"/>
          <w:b w:val="false"/>
          <w:i w:val="false"/>
          <w:color w:val="000000"/>
          <w:sz w:val="28"/>
        </w:rPr>
        <w:t xml:space="preserve">7-ТАРАУ </w:t>
      </w:r>
      <w:r>
        <w:rPr>
          <w:rFonts w:ascii="Times New Roman"/>
          <w:b w:val="false"/>
          <w:i w:val="false"/>
          <w:color w:val="000000"/>
          <w:sz w:val="28"/>
        </w:rPr>
        <w:t xml:space="preserve">  АҚПАРАТТЫҚ ТЕХНОЛОГИЯЛАРДЫ ҚОЛДАНУ </w:t>
      </w:r>
      <w:r>
        <w:br/>
      </w:r>
      <w:r>
        <w:rPr>
          <w:rFonts w:ascii="Times New Roman"/>
          <w:b w:val="false"/>
          <w:i w:val="false"/>
          <w:color w:val="000000"/>
          <w:sz w:val="28"/>
        </w:rPr>
        <w:t>
</w:t>
      </w:r>
      <w:r>
        <w:rPr>
          <w:rFonts w:ascii="Times New Roman"/>
          <w:b w:val="false"/>
          <w:i w:val="false"/>
          <w:color w:val="000000"/>
          <w:sz w:val="28"/>
        </w:rPr>
        <w:t xml:space="preserve">8-ТАРАУ </w:t>
      </w:r>
      <w:r>
        <w:rPr>
          <w:rFonts w:ascii="Times New Roman"/>
          <w:b w:val="false"/>
          <w:i w:val="false"/>
          <w:color w:val="000000"/>
          <w:sz w:val="28"/>
        </w:rPr>
        <w:t xml:space="preserve">  КЕДЕН ҚЫЗМЕТІ МЕН ҮШІНШІ ТҰЛҒАЛАР АРАСЫНДАҒЫ ҚАРЫМ-ҚАТЫНАСТАР </w:t>
      </w:r>
      <w:r>
        <w:br/>
      </w:r>
      <w:r>
        <w:rPr>
          <w:rFonts w:ascii="Times New Roman"/>
          <w:b w:val="false"/>
          <w:i w:val="false"/>
          <w:color w:val="000000"/>
          <w:sz w:val="28"/>
        </w:rPr>
        <w:t>
</w:t>
      </w:r>
      <w:r>
        <w:rPr>
          <w:rFonts w:ascii="Times New Roman"/>
          <w:b w:val="false"/>
          <w:i w:val="false"/>
          <w:color w:val="000000"/>
          <w:sz w:val="28"/>
        </w:rPr>
        <w:t xml:space="preserve">9-ТАРАУ </w:t>
      </w:r>
      <w:r>
        <w:rPr>
          <w:rFonts w:ascii="Times New Roman"/>
          <w:b w:val="false"/>
          <w:i w:val="false"/>
          <w:color w:val="000000"/>
          <w:sz w:val="28"/>
        </w:rPr>
        <w:t xml:space="preserve">  КЕДЕН ҚЫЗМЕТІНІҢ АҚПАРАТЫ, ШЕШІМДЕРІ ЖӘНЕ НҰСҚАМАЛАРЫ </w:t>
      </w:r>
      <w:r>
        <w:br/>
      </w:r>
      <w:r>
        <w:rPr>
          <w:rFonts w:ascii="Times New Roman"/>
          <w:b w:val="false"/>
          <w:i w:val="false"/>
          <w:color w:val="000000"/>
          <w:sz w:val="28"/>
        </w:rPr>
        <w:t>
       </w:t>
      </w:r>
      <w:r>
        <w:rPr>
          <w:rFonts w:ascii="Times New Roman"/>
          <w:b w:val="false"/>
          <w:i w:val="false"/>
          <w:color w:val="000000"/>
          <w:sz w:val="28"/>
        </w:rPr>
        <w:t xml:space="preserve">А </w:t>
      </w:r>
      <w:r>
        <w:rPr>
          <w:rFonts w:ascii="Times New Roman"/>
          <w:b w:val="false"/>
          <w:i w:val="false"/>
          <w:color w:val="000000"/>
          <w:sz w:val="28"/>
        </w:rPr>
        <w:t xml:space="preserve">. ЖАЛПЫ СИПАТТАҒЫ АҚПАРАТ </w:t>
      </w:r>
      <w:r>
        <w:br/>
      </w:r>
      <w:r>
        <w:rPr>
          <w:rFonts w:ascii="Times New Roman"/>
          <w:b w:val="false"/>
          <w:i w:val="false"/>
          <w:color w:val="000000"/>
          <w:sz w:val="28"/>
        </w:rPr>
        <w:t>
       </w:t>
      </w:r>
      <w:r>
        <w:rPr>
          <w:rFonts w:ascii="Times New Roman"/>
          <w:b w:val="false"/>
          <w:i w:val="false"/>
          <w:color w:val="000000"/>
          <w:sz w:val="28"/>
        </w:rPr>
        <w:t xml:space="preserve">Б </w:t>
      </w:r>
      <w:r>
        <w:rPr>
          <w:rFonts w:ascii="Times New Roman"/>
          <w:b w:val="false"/>
          <w:i w:val="false"/>
          <w:color w:val="000000"/>
          <w:sz w:val="28"/>
        </w:rPr>
        <w:t xml:space="preserve">. НАҚТЫ МӘСЕЛЕЛЕР БОЙЫНША АҚПАРАТ </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 xml:space="preserve">. ШЕШІМДЕР ЖӘНЕ НҰСҚАМАЛАР </w:t>
      </w:r>
    </w:p>
    <w:p>
      <w:pPr>
        <w:spacing w:after="0"/>
        <w:ind w:left="0"/>
        <w:jc w:val="both"/>
      </w:pPr>
      <w:r>
        <w:rPr>
          <w:rFonts w:ascii="Times New Roman"/>
          <w:b w:val="false"/>
          <w:i w:val="false"/>
          <w:color w:val="000000"/>
          <w:sz w:val="28"/>
        </w:rPr>
        <w:t xml:space="preserve">10-ТАРАУ </w:t>
      </w:r>
      <w:r>
        <w:rPr>
          <w:rFonts w:ascii="Times New Roman"/>
          <w:b w:val="false"/>
          <w:i w:val="false"/>
          <w:color w:val="000000"/>
          <w:sz w:val="28"/>
        </w:rPr>
        <w:t xml:space="preserve">КЕДЕН МӘСЕЛЕЛЕРІ БОЙЫНША ШАҒЫМДАНУ </w:t>
      </w:r>
      <w:r>
        <w:br/>
      </w:r>
      <w:r>
        <w:rPr>
          <w:rFonts w:ascii="Times New Roman"/>
          <w:b w:val="false"/>
          <w:i w:val="false"/>
          <w:color w:val="000000"/>
          <w:sz w:val="28"/>
        </w:rPr>
        <w:t>
       </w:t>
      </w:r>
      <w:r>
        <w:rPr>
          <w:rFonts w:ascii="Times New Roman"/>
          <w:b w:val="false"/>
          <w:i w:val="false"/>
          <w:color w:val="000000"/>
          <w:sz w:val="28"/>
        </w:rPr>
        <w:t xml:space="preserve">А </w:t>
      </w:r>
      <w:r>
        <w:rPr>
          <w:rFonts w:ascii="Times New Roman"/>
          <w:b w:val="false"/>
          <w:i w:val="false"/>
          <w:color w:val="000000"/>
          <w:sz w:val="28"/>
        </w:rPr>
        <w:t xml:space="preserve">. ШАҒЫМДАНУ ҚҰҚЫҒЫ </w:t>
      </w:r>
      <w:r>
        <w:br/>
      </w:r>
      <w:r>
        <w:rPr>
          <w:rFonts w:ascii="Times New Roman"/>
          <w:b w:val="false"/>
          <w:i w:val="false"/>
          <w:color w:val="000000"/>
          <w:sz w:val="28"/>
        </w:rPr>
        <w:t>
       </w:t>
      </w:r>
      <w:r>
        <w:rPr>
          <w:rFonts w:ascii="Times New Roman"/>
          <w:b w:val="false"/>
          <w:i w:val="false"/>
          <w:color w:val="000000"/>
          <w:sz w:val="28"/>
        </w:rPr>
        <w:t xml:space="preserve">Б </w:t>
      </w:r>
      <w:r>
        <w:rPr>
          <w:rFonts w:ascii="Times New Roman"/>
          <w:b w:val="false"/>
          <w:i w:val="false"/>
          <w:color w:val="000000"/>
          <w:sz w:val="28"/>
        </w:rPr>
        <w:t xml:space="preserve">. ШАҒЫМНЫҢ НЫСАНЫ ЖӘНЕ ОНЫ БЕРУ ҮШІН НЕГІЗДЕМЕЛЕР </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 xml:space="preserve">. ШАҒЫМДАРДЫ ҚАРАУ </w:t>
      </w:r>
    </w:p>
    <w:bookmarkStart w:name="z56" w:id="51"/>
    <w:p>
      <w:pPr>
        <w:spacing w:after="0"/>
        <w:ind w:left="0"/>
        <w:jc w:val="left"/>
      </w:pPr>
      <w:r>
        <w:rPr>
          <w:rFonts w:ascii="Times New Roman"/>
          <w:b/>
          <w:i w:val="false"/>
          <w:color w:val="000000"/>
        </w:rPr>
        <w:t xml:space="preserve"> 
1-тарау </w:t>
      </w:r>
      <w:r>
        <w:br/>
      </w:r>
      <w:r>
        <w:rPr>
          <w:rFonts w:ascii="Times New Roman"/>
          <w:b/>
          <w:i w:val="false"/>
          <w:color w:val="000000"/>
        </w:rPr>
        <w:t xml:space="preserve">
Жалпы ережелер </w:t>
      </w:r>
    </w:p>
    <w:bookmarkEnd w:id="51"/>
    <w:bookmarkStart w:name="z57" w:id="52"/>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Ұғымдардың айқындамалары, осы Қосымшаның Стандарттық ережесі мен Өтпелі мерзімді стандарттық ережесі осы Қосымшада келтірілген кедендік ережелер мен рәсімдерге, сондай-ақ олар қолданылатын дәрежеде Арнайы қосымшалардағы ережелер мен рәсімдерге қолданылады. </w:t>
      </w:r>
    </w:p>
    <w:bookmarkEnd w:id="52"/>
    <w:bookmarkStart w:name="z58" w:id="53"/>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Осы Қосымшаның, сондай-ақ Арнайы қосымшалардың кедендік ережелері мен рәсімдерін қолдану шарттары мен тәртібі ұлттық заңнамамен айқындалады және мейлінше қарапайым болуға тиіс. </w:t>
      </w:r>
    </w:p>
    <w:bookmarkEnd w:id="53"/>
    <w:bookmarkStart w:name="z59" w:id="54"/>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Кеден қызметі сыртқы саудаға қатысушылармен ынтымақтастықты дамыту және олардың ұлттық заңнамамен және халықаралық шарттармен келісілген барынша тиімді жұмыс әдістерін енгізуге қатысуына жәрдемдесу мақсатында консультациялық сипаттағы ресми қатынастар орнатады және оларды қолдайды. </w:t>
      </w:r>
    </w:p>
    <w:bookmarkEnd w:id="54"/>
    <w:bookmarkStart w:name="z60" w:id="55"/>
    <w:p>
      <w:pPr>
        <w:spacing w:after="0"/>
        <w:ind w:left="0"/>
        <w:jc w:val="left"/>
      </w:pPr>
      <w:r>
        <w:rPr>
          <w:rFonts w:ascii="Times New Roman"/>
          <w:b/>
          <w:i w:val="false"/>
          <w:color w:val="000000"/>
        </w:rPr>
        <w:t xml:space="preserve"> 
2-тарау </w:t>
      </w:r>
      <w:r>
        <w:br/>
      </w:r>
      <w:r>
        <w:rPr>
          <w:rFonts w:ascii="Times New Roman"/>
          <w:b/>
          <w:i w:val="false"/>
          <w:color w:val="000000"/>
        </w:rPr>
        <w:t xml:space="preserve">
Ұғымдардың айқындамасы </w:t>
      </w:r>
    </w:p>
    <w:bookmarkEnd w:id="55"/>
    <w:bookmarkStart w:name="z61" w:id="56"/>
    <w:p>
      <w:pPr>
        <w:spacing w:after="0"/>
        <w:ind w:left="0"/>
        <w:jc w:val="both"/>
      </w:pPr>
      <w:r>
        <w:rPr>
          <w:rFonts w:ascii="Times New Roman"/>
          <w:b w:val="false"/>
          <w:i w:val="false"/>
          <w:color w:val="000000"/>
          <w:sz w:val="28"/>
        </w:rPr>
        <w:t xml:space="preserve">
      Осы Конвенцияда пайдаланылатын ұғымдар мыналарды білдіреді: </w:t>
      </w:r>
      <w:r>
        <w:br/>
      </w:r>
      <w:r>
        <w:rPr>
          <w:rFonts w:ascii="Times New Roman"/>
          <w:b w:val="false"/>
          <w:i w:val="false"/>
          <w:color w:val="000000"/>
          <w:sz w:val="28"/>
        </w:rPr>
        <w:t xml:space="preserve">
Е1    "Шағымдану" - мүдделері кеден қызметінің шешімімен немесе </w:t>
      </w:r>
      <w:r>
        <w:br/>
      </w:r>
      <w:r>
        <w:rPr>
          <w:rFonts w:ascii="Times New Roman"/>
          <w:b w:val="false"/>
          <w:i w:val="false"/>
          <w:color w:val="000000"/>
          <w:sz w:val="28"/>
        </w:rPr>
        <w:t>
</w:t>
      </w:r>
      <w:r>
        <w:rPr>
          <w:rFonts w:ascii="Times New Roman"/>
          <w:b w:val="false"/>
          <w:i/>
          <w:color w:val="000000"/>
          <w:sz w:val="28"/>
        </w:rPr>
        <w:t xml:space="preserve">Ғ23   </w:t>
      </w:r>
      <w:r>
        <w:rPr>
          <w:rFonts w:ascii="Times New Roman"/>
          <w:b w:val="false"/>
          <w:i w:val="false"/>
          <w:color w:val="000000"/>
          <w:sz w:val="28"/>
        </w:rPr>
        <w:t xml:space="preserve">әрекетсіздігімен тікелей қозғалатын және осының нәтижесінде </w:t>
      </w:r>
      <w:r>
        <w:br/>
      </w:r>
      <w:r>
        <w:rPr>
          <w:rFonts w:ascii="Times New Roman"/>
          <w:b w:val="false"/>
          <w:i w:val="false"/>
          <w:color w:val="000000"/>
          <w:sz w:val="28"/>
        </w:rPr>
        <w:t xml:space="preserve">
      өзін залал шекті деп санайтын тұлғаның осы залалды өтеу туралы </w:t>
      </w:r>
      <w:r>
        <w:br/>
      </w:r>
      <w:r>
        <w:rPr>
          <w:rFonts w:ascii="Times New Roman"/>
          <w:b w:val="false"/>
          <w:i w:val="false"/>
          <w:color w:val="000000"/>
          <w:sz w:val="28"/>
        </w:rPr>
        <w:t xml:space="preserve">
      құзыретті органға өтініш жасауы жөніндегі әрекеті; </w:t>
      </w:r>
    </w:p>
    <w:bookmarkEnd w:id="56"/>
    <w:bookmarkStart w:name="z62" w:id="57"/>
    <w:p>
      <w:pPr>
        <w:spacing w:after="0"/>
        <w:ind w:left="0"/>
        <w:jc w:val="both"/>
      </w:pPr>
      <w:r>
        <w:rPr>
          <w:rFonts w:ascii="Times New Roman"/>
          <w:b w:val="false"/>
          <w:i w:val="false"/>
          <w:color w:val="000000"/>
          <w:sz w:val="28"/>
        </w:rPr>
        <w:t xml:space="preserve">
Е2    "Баждар мен салықтарды есептеу" - төлеуге жататын баждар мен </w:t>
      </w:r>
      <w:r>
        <w:br/>
      </w:r>
      <w:r>
        <w:rPr>
          <w:rFonts w:ascii="Times New Roman"/>
          <w:b w:val="false"/>
          <w:i w:val="false"/>
          <w:color w:val="000000"/>
          <w:sz w:val="28"/>
        </w:rPr>
        <w:t>
</w:t>
      </w:r>
      <w:r>
        <w:rPr>
          <w:rFonts w:ascii="Times New Roman"/>
          <w:b w:val="false"/>
          <w:i/>
          <w:color w:val="000000"/>
          <w:sz w:val="28"/>
        </w:rPr>
        <w:t xml:space="preserve">Ғ19   </w:t>
      </w:r>
      <w:r>
        <w:rPr>
          <w:rFonts w:ascii="Times New Roman"/>
          <w:b w:val="false"/>
          <w:i w:val="false"/>
          <w:color w:val="000000"/>
          <w:sz w:val="28"/>
        </w:rPr>
        <w:t xml:space="preserve">салықтар сомасын айқындау; </w:t>
      </w:r>
    </w:p>
    <w:bookmarkEnd w:id="57"/>
    <w:bookmarkStart w:name="z63" w:id="58"/>
    <w:p>
      <w:pPr>
        <w:spacing w:after="0"/>
        <w:ind w:left="0"/>
        <w:jc w:val="both"/>
      </w:pPr>
      <w:r>
        <w:rPr>
          <w:rFonts w:ascii="Times New Roman"/>
          <w:b w:val="false"/>
          <w:i w:val="false"/>
          <w:color w:val="000000"/>
          <w:sz w:val="28"/>
        </w:rPr>
        <w:t xml:space="preserve">
Е3    "Аудит әдістері негізінде бақылау" - олардың көмегімен кеден </w:t>
      </w:r>
      <w:r>
        <w:br/>
      </w:r>
      <w:r>
        <w:rPr>
          <w:rFonts w:ascii="Times New Roman"/>
          <w:b w:val="false"/>
          <w:i w:val="false"/>
          <w:color w:val="000000"/>
          <w:sz w:val="28"/>
        </w:rPr>
        <w:t>
</w:t>
      </w:r>
      <w:r>
        <w:rPr>
          <w:rFonts w:ascii="Times New Roman"/>
          <w:b w:val="false"/>
          <w:i/>
          <w:color w:val="000000"/>
          <w:sz w:val="28"/>
        </w:rPr>
        <w:t xml:space="preserve">Ғ4 </w:t>
      </w:r>
      <w:r>
        <w:rPr>
          <w:rFonts w:ascii="Times New Roman"/>
          <w:b w:val="false"/>
          <w:i w:val="false"/>
          <w:color w:val="000000"/>
          <w:sz w:val="28"/>
        </w:rPr>
        <w:t xml:space="preserve">    қызметі декларациялауға қатысы бар тұлғалардағы тиісті шоттарды </w:t>
      </w:r>
      <w:r>
        <w:br/>
      </w:r>
      <w:r>
        <w:rPr>
          <w:rFonts w:ascii="Times New Roman"/>
          <w:b w:val="false"/>
          <w:i w:val="false"/>
          <w:color w:val="000000"/>
          <w:sz w:val="28"/>
        </w:rPr>
        <w:t xml:space="preserve">
      есептеу кітаптарын, құжаттарды, есеп құжаттамасын және </w:t>
      </w:r>
      <w:r>
        <w:br/>
      </w:r>
      <w:r>
        <w:rPr>
          <w:rFonts w:ascii="Times New Roman"/>
          <w:b w:val="false"/>
          <w:i w:val="false"/>
          <w:color w:val="000000"/>
          <w:sz w:val="28"/>
        </w:rPr>
        <w:t xml:space="preserve">
      коммерциялық ақпаратты тексере отырып, тауарларға арналған </w:t>
      </w:r>
      <w:r>
        <w:br/>
      </w:r>
      <w:r>
        <w:rPr>
          <w:rFonts w:ascii="Times New Roman"/>
          <w:b w:val="false"/>
          <w:i w:val="false"/>
          <w:color w:val="000000"/>
          <w:sz w:val="28"/>
        </w:rPr>
        <w:t xml:space="preserve">
      декларацияның толтырудың дұрыстығына және оларда көрсетілген </w:t>
      </w:r>
      <w:r>
        <w:br/>
      </w:r>
      <w:r>
        <w:rPr>
          <w:rFonts w:ascii="Times New Roman"/>
          <w:b w:val="false"/>
          <w:i w:val="false"/>
          <w:color w:val="000000"/>
          <w:sz w:val="28"/>
        </w:rPr>
        <w:t xml:space="preserve">
      мәліметтердің сенімділігіне көз жеткізетін шаралар жиынтығы; </w:t>
      </w:r>
    </w:p>
    <w:bookmarkEnd w:id="58"/>
    <w:bookmarkStart w:name="z64" w:id="59"/>
    <w:p>
      <w:pPr>
        <w:spacing w:after="0"/>
        <w:ind w:left="0"/>
        <w:jc w:val="both"/>
      </w:pPr>
      <w:r>
        <w:rPr>
          <w:rFonts w:ascii="Times New Roman"/>
          <w:b w:val="false"/>
          <w:i w:val="false"/>
          <w:color w:val="000000"/>
          <w:sz w:val="28"/>
        </w:rPr>
        <w:t xml:space="preserve">
Е4    "Тауарларға арналған декларацияны тексеру" - тауарларға </w:t>
      </w:r>
      <w:r>
        <w:br/>
      </w:r>
      <w:r>
        <w:rPr>
          <w:rFonts w:ascii="Times New Roman"/>
          <w:b w:val="false"/>
          <w:i w:val="false"/>
          <w:color w:val="000000"/>
          <w:sz w:val="28"/>
        </w:rPr>
        <w:t>
</w:t>
      </w:r>
      <w:r>
        <w:rPr>
          <w:rFonts w:ascii="Times New Roman"/>
          <w:b w:val="false"/>
          <w:i/>
          <w:color w:val="000000"/>
          <w:sz w:val="28"/>
        </w:rPr>
        <w:t xml:space="preserve">Ғ15 </w:t>
      </w:r>
      <w:r>
        <w:rPr>
          <w:rFonts w:ascii="Times New Roman"/>
          <w:b w:val="false"/>
          <w:i w:val="false"/>
          <w:color w:val="000000"/>
          <w:sz w:val="28"/>
        </w:rPr>
        <w:t xml:space="preserve">   арналған декларацияның ресімделуінің дұрыстығына және қажетті </w:t>
      </w:r>
      <w:r>
        <w:br/>
      </w:r>
      <w:r>
        <w:rPr>
          <w:rFonts w:ascii="Times New Roman"/>
          <w:b w:val="false"/>
          <w:i w:val="false"/>
          <w:color w:val="000000"/>
          <w:sz w:val="28"/>
        </w:rPr>
        <w:t xml:space="preserve">
      растаушы құжаттардың белгіленген талаптарға сәйкестігіне көз </w:t>
      </w:r>
      <w:r>
        <w:br/>
      </w:r>
      <w:r>
        <w:rPr>
          <w:rFonts w:ascii="Times New Roman"/>
          <w:b w:val="false"/>
          <w:i w:val="false"/>
          <w:color w:val="000000"/>
          <w:sz w:val="28"/>
        </w:rPr>
        <w:t xml:space="preserve">
      жеткізу үшін кеден қызметі жасайтын әрекеттер; </w:t>
      </w:r>
    </w:p>
    <w:bookmarkEnd w:id="59"/>
    <w:bookmarkStart w:name="z65" w:id="60"/>
    <w:p>
      <w:pPr>
        <w:spacing w:after="0"/>
        <w:ind w:left="0"/>
        <w:jc w:val="both"/>
      </w:pPr>
      <w:r>
        <w:rPr>
          <w:rFonts w:ascii="Times New Roman"/>
          <w:b w:val="false"/>
          <w:i w:val="false"/>
          <w:color w:val="000000"/>
          <w:sz w:val="28"/>
        </w:rPr>
        <w:t xml:space="preserve">
Е5    "Кедендік ресімдеуді аяқтау" - тауарларды еркін айналымға </w:t>
      </w:r>
      <w:r>
        <w:br/>
      </w:r>
      <w:r>
        <w:rPr>
          <w:rFonts w:ascii="Times New Roman"/>
          <w:b w:val="false"/>
          <w:i w:val="false"/>
          <w:color w:val="000000"/>
          <w:sz w:val="28"/>
        </w:rPr>
        <w:t>
</w:t>
      </w:r>
      <w:r>
        <w:rPr>
          <w:rFonts w:ascii="Times New Roman"/>
          <w:b w:val="false"/>
          <w:i/>
          <w:color w:val="000000"/>
          <w:sz w:val="28"/>
        </w:rPr>
        <w:t xml:space="preserve">Ғ9 </w:t>
      </w:r>
      <w:r>
        <w:rPr>
          <w:rFonts w:ascii="Times New Roman"/>
          <w:b w:val="false"/>
          <w:i w:val="false"/>
          <w:color w:val="000000"/>
          <w:sz w:val="28"/>
        </w:rPr>
        <w:t xml:space="preserve">    шығару үшін, олардың экспорты үшін немесе өзге кедендік </w:t>
      </w:r>
      <w:r>
        <w:br/>
      </w:r>
      <w:r>
        <w:rPr>
          <w:rFonts w:ascii="Times New Roman"/>
          <w:b w:val="false"/>
          <w:i w:val="false"/>
          <w:color w:val="000000"/>
          <w:sz w:val="28"/>
        </w:rPr>
        <w:t xml:space="preserve">
      режимдерге орналастыру үшін қажетті кедендік формальдылықтарды </w:t>
      </w:r>
      <w:r>
        <w:br/>
      </w:r>
      <w:r>
        <w:rPr>
          <w:rFonts w:ascii="Times New Roman"/>
          <w:b w:val="false"/>
          <w:i w:val="false"/>
          <w:color w:val="000000"/>
          <w:sz w:val="28"/>
        </w:rPr>
        <w:t xml:space="preserve">
      орындау; </w:t>
      </w:r>
    </w:p>
    <w:bookmarkEnd w:id="60"/>
    <w:bookmarkStart w:name="z66" w:id="61"/>
    <w:p>
      <w:pPr>
        <w:spacing w:after="0"/>
        <w:ind w:left="0"/>
        <w:jc w:val="both"/>
      </w:pPr>
      <w:r>
        <w:rPr>
          <w:rFonts w:ascii="Times New Roman"/>
          <w:b w:val="false"/>
          <w:i w:val="false"/>
          <w:color w:val="000000"/>
          <w:sz w:val="28"/>
        </w:rPr>
        <w:t xml:space="preserve">
Е6    "Кеден қызметі" - кедендік заңнаманы қолдану және баждар мен </w:t>
      </w:r>
      <w:r>
        <w:br/>
      </w:r>
      <w:r>
        <w:rPr>
          <w:rFonts w:ascii="Times New Roman"/>
          <w:b w:val="false"/>
          <w:i w:val="false"/>
          <w:color w:val="000000"/>
          <w:sz w:val="28"/>
        </w:rPr>
        <w:t>
</w:t>
      </w:r>
      <w:r>
        <w:rPr>
          <w:rFonts w:ascii="Times New Roman"/>
          <w:b w:val="false"/>
          <w:i/>
          <w:color w:val="000000"/>
          <w:sz w:val="28"/>
        </w:rPr>
        <w:t xml:space="preserve">Ғ10   </w:t>
      </w:r>
      <w:r>
        <w:rPr>
          <w:rFonts w:ascii="Times New Roman"/>
          <w:b w:val="false"/>
          <w:i w:val="false"/>
          <w:color w:val="000000"/>
          <w:sz w:val="28"/>
        </w:rPr>
        <w:t xml:space="preserve">салықтар алу, сондай-ақ тауарларды әкелуге, әкетуге, </w:t>
      </w:r>
      <w:r>
        <w:br/>
      </w:r>
      <w:r>
        <w:rPr>
          <w:rFonts w:ascii="Times New Roman"/>
          <w:b w:val="false"/>
          <w:i w:val="false"/>
          <w:color w:val="000000"/>
          <w:sz w:val="28"/>
        </w:rPr>
        <w:t xml:space="preserve">
      тасымалдауға және сақтауға қатысты өзге де заңдар мен </w:t>
      </w:r>
      <w:r>
        <w:br/>
      </w:r>
      <w:r>
        <w:rPr>
          <w:rFonts w:ascii="Times New Roman"/>
          <w:b w:val="false"/>
          <w:i w:val="false"/>
          <w:color w:val="000000"/>
          <w:sz w:val="28"/>
        </w:rPr>
        <w:t xml:space="preserve">
      ережелерді қолдану жүктелген мемлекеттік қызмет; </w:t>
      </w:r>
    </w:p>
    <w:bookmarkEnd w:id="61"/>
    <w:bookmarkStart w:name="z67" w:id="62"/>
    <w:p>
      <w:pPr>
        <w:spacing w:after="0"/>
        <w:ind w:left="0"/>
        <w:jc w:val="both"/>
      </w:pPr>
      <w:r>
        <w:rPr>
          <w:rFonts w:ascii="Times New Roman"/>
          <w:b w:val="false"/>
          <w:i w:val="false"/>
          <w:color w:val="000000"/>
          <w:sz w:val="28"/>
        </w:rPr>
        <w:t xml:space="preserve">
Е7    "Кедендік бақылау" - кеден заңнамасының сақталуын қамтамасыз </w:t>
      </w:r>
      <w:r>
        <w:br/>
      </w:r>
      <w:r>
        <w:rPr>
          <w:rFonts w:ascii="Times New Roman"/>
          <w:b w:val="false"/>
          <w:i w:val="false"/>
          <w:color w:val="000000"/>
          <w:sz w:val="28"/>
        </w:rPr>
        <w:t>
</w:t>
      </w:r>
      <w:r>
        <w:rPr>
          <w:rFonts w:ascii="Times New Roman"/>
          <w:b w:val="false"/>
          <w:i/>
          <w:color w:val="000000"/>
          <w:sz w:val="28"/>
        </w:rPr>
        <w:t xml:space="preserve">Ғ3 </w:t>
      </w:r>
      <w:r>
        <w:rPr>
          <w:rFonts w:ascii="Times New Roman"/>
          <w:b w:val="false"/>
          <w:i w:val="false"/>
          <w:color w:val="000000"/>
          <w:sz w:val="28"/>
        </w:rPr>
        <w:t xml:space="preserve">    ету мақсатында кеден қызметі жүзеге асыратын шаралардың </w:t>
      </w:r>
      <w:r>
        <w:br/>
      </w:r>
      <w:r>
        <w:rPr>
          <w:rFonts w:ascii="Times New Roman"/>
          <w:b w:val="false"/>
          <w:i w:val="false"/>
          <w:color w:val="000000"/>
          <w:sz w:val="28"/>
        </w:rPr>
        <w:t xml:space="preserve">
      жиынтығы; </w:t>
      </w:r>
    </w:p>
    <w:bookmarkEnd w:id="62"/>
    <w:bookmarkStart w:name="z68" w:id="63"/>
    <w:p>
      <w:pPr>
        <w:spacing w:after="0"/>
        <w:ind w:left="0"/>
        <w:jc w:val="both"/>
      </w:pPr>
      <w:r>
        <w:rPr>
          <w:rFonts w:ascii="Times New Roman"/>
          <w:b w:val="false"/>
          <w:i w:val="false"/>
          <w:color w:val="000000"/>
          <w:sz w:val="28"/>
        </w:rPr>
        <w:t xml:space="preserve">
Е8    "Кеден баждары" - кеден аумағына әкелінетін немесе осы аумақтан </w:t>
      </w:r>
      <w:r>
        <w:br/>
      </w:r>
      <w:r>
        <w:rPr>
          <w:rFonts w:ascii="Times New Roman"/>
          <w:b w:val="false"/>
          <w:i w:val="false"/>
          <w:color w:val="000000"/>
          <w:sz w:val="28"/>
        </w:rPr>
        <w:t>
</w:t>
      </w:r>
      <w:r>
        <w:rPr>
          <w:rFonts w:ascii="Times New Roman"/>
          <w:b w:val="false"/>
          <w:i/>
          <w:color w:val="000000"/>
          <w:sz w:val="28"/>
        </w:rPr>
        <w:t xml:space="preserve">Ғ11   </w:t>
      </w:r>
      <w:r>
        <w:rPr>
          <w:rFonts w:ascii="Times New Roman"/>
          <w:b w:val="false"/>
          <w:i w:val="false"/>
          <w:color w:val="000000"/>
          <w:sz w:val="28"/>
        </w:rPr>
        <w:t xml:space="preserve">шығарылатын тауарларға қатысты қолданылатын кеден тарифімен </w:t>
      </w:r>
      <w:r>
        <w:br/>
      </w:r>
      <w:r>
        <w:rPr>
          <w:rFonts w:ascii="Times New Roman"/>
          <w:b w:val="false"/>
          <w:i w:val="false"/>
          <w:color w:val="000000"/>
          <w:sz w:val="28"/>
        </w:rPr>
        <w:t xml:space="preserve">
      көзделген баждар; </w:t>
      </w:r>
    </w:p>
    <w:bookmarkEnd w:id="63"/>
    <w:bookmarkStart w:name="z69" w:id="64"/>
    <w:p>
      <w:pPr>
        <w:spacing w:after="0"/>
        <w:ind w:left="0"/>
        <w:jc w:val="both"/>
      </w:pPr>
      <w:r>
        <w:rPr>
          <w:rFonts w:ascii="Times New Roman"/>
          <w:b w:val="false"/>
          <w:i w:val="false"/>
          <w:color w:val="000000"/>
          <w:sz w:val="28"/>
        </w:rPr>
        <w:t xml:space="preserve">
Е9    "Кедендік формальдылықтар" - кеден заңнамасының талаптарын </w:t>
      </w:r>
      <w:r>
        <w:br/>
      </w:r>
      <w:r>
        <w:rPr>
          <w:rFonts w:ascii="Times New Roman"/>
          <w:b w:val="false"/>
          <w:i w:val="false"/>
          <w:color w:val="000000"/>
          <w:sz w:val="28"/>
        </w:rPr>
        <w:t>
</w:t>
      </w:r>
      <w:r>
        <w:rPr>
          <w:rFonts w:ascii="Times New Roman"/>
          <w:b w:val="false"/>
          <w:i/>
          <w:color w:val="000000"/>
          <w:sz w:val="28"/>
        </w:rPr>
        <w:t xml:space="preserve">Ғ16   </w:t>
      </w:r>
      <w:r>
        <w:rPr>
          <w:rFonts w:ascii="Times New Roman"/>
          <w:b w:val="false"/>
          <w:i w:val="false"/>
          <w:color w:val="000000"/>
          <w:sz w:val="28"/>
        </w:rPr>
        <w:t xml:space="preserve">орындау мақсатында тиісті тұлғалар мен кеден қызметі жасауға </w:t>
      </w:r>
      <w:r>
        <w:br/>
      </w:r>
      <w:r>
        <w:rPr>
          <w:rFonts w:ascii="Times New Roman"/>
          <w:b w:val="false"/>
          <w:i w:val="false"/>
          <w:color w:val="000000"/>
          <w:sz w:val="28"/>
        </w:rPr>
        <w:t xml:space="preserve">
      тиіс әрекеттердің жиынтығы; </w:t>
      </w:r>
    </w:p>
    <w:bookmarkEnd w:id="64"/>
    <w:bookmarkStart w:name="z70" w:id="65"/>
    <w:p>
      <w:pPr>
        <w:spacing w:after="0"/>
        <w:ind w:left="0"/>
        <w:jc w:val="both"/>
      </w:pPr>
      <w:r>
        <w:rPr>
          <w:rFonts w:ascii="Times New Roman"/>
          <w:b w:val="false"/>
          <w:i w:val="false"/>
          <w:color w:val="000000"/>
          <w:sz w:val="28"/>
        </w:rPr>
        <w:t xml:space="preserve">
Е10   "Кеден заңнамасы" - оларды қолдану мен орындауды қамтамасыз ету </w:t>
      </w:r>
      <w:r>
        <w:br/>
      </w:r>
      <w:r>
        <w:rPr>
          <w:rFonts w:ascii="Times New Roman"/>
          <w:b w:val="false"/>
          <w:i w:val="false"/>
          <w:color w:val="000000"/>
          <w:sz w:val="28"/>
        </w:rPr>
        <w:t>
</w:t>
      </w:r>
      <w:r>
        <w:rPr>
          <w:rFonts w:ascii="Times New Roman"/>
          <w:b w:val="false"/>
          <w:i/>
          <w:color w:val="000000"/>
          <w:sz w:val="28"/>
        </w:rPr>
        <w:t xml:space="preserve">Ғ18   </w:t>
      </w:r>
      <w:r>
        <w:rPr>
          <w:rFonts w:ascii="Times New Roman"/>
          <w:b w:val="false"/>
          <w:i w:val="false"/>
          <w:color w:val="000000"/>
          <w:sz w:val="28"/>
        </w:rPr>
        <w:t xml:space="preserve">тікелей кеден қызметіне жүктелген тауарларды әкелуге, әкетуге, </w:t>
      </w:r>
      <w:r>
        <w:br/>
      </w:r>
      <w:r>
        <w:rPr>
          <w:rFonts w:ascii="Times New Roman"/>
          <w:b w:val="false"/>
          <w:i w:val="false"/>
          <w:color w:val="000000"/>
          <w:sz w:val="28"/>
        </w:rPr>
        <w:t xml:space="preserve">
      тасымалдауға немесе сақтауға қатысты заңдар мен заңға тәуелді </w:t>
      </w:r>
      <w:r>
        <w:br/>
      </w:r>
      <w:r>
        <w:rPr>
          <w:rFonts w:ascii="Times New Roman"/>
          <w:b w:val="false"/>
          <w:i w:val="false"/>
          <w:color w:val="000000"/>
          <w:sz w:val="28"/>
        </w:rPr>
        <w:t xml:space="preserve">
      актілердің, сондай-ақ кеден қызметі өз құзыреті шегінде басып </w:t>
      </w:r>
      <w:r>
        <w:br/>
      </w:r>
      <w:r>
        <w:rPr>
          <w:rFonts w:ascii="Times New Roman"/>
          <w:b w:val="false"/>
          <w:i w:val="false"/>
          <w:color w:val="000000"/>
          <w:sz w:val="28"/>
        </w:rPr>
        <w:t xml:space="preserve">
      шығаратын кез келген нормативтік нұсқаулардың жиынтығы; </w:t>
      </w:r>
    </w:p>
    <w:bookmarkEnd w:id="65"/>
    <w:bookmarkStart w:name="z71" w:id="66"/>
    <w:p>
      <w:pPr>
        <w:spacing w:after="0"/>
        <w:ind w:left="0"/>
        <w:jc w:val="both"/>
      </w:pPr>
      <w:r>
        <w:rPr>
          <w:rFonts w:ascii="Times New Roman"/>
          <w:b w:val="false"/>
          <w:i w:val="false"/>
          <w:color w:val="000000"/>
          <w:sz w:val="28"/>
        </w:rPr>
        <w:t xml:space="preserve">
Е11   "Кеден органы" - кеден қызметінің кедендік формальдылықтарды </w:t>
      </w:r>
      <w:r>
        <w:br/>
      </w:r>
      <w:r>
        <w:rPr>
          <w:rFonts w:ascii="Times New Roman"/>
          <w:b w:val="false"/>
          <w:i w:val="false"/>
          <w:color w:val="000000"/>
          <w:sz w:val="28"/>
        </w:rPr>
        <w:t>
</w:t>
      </w:r>
      <w:r>
        <w:rPr>
          <w:rFonts w:ascii="Times New Roman"/>
          <w:b w:val="false"/>
          <w:i/>
          <w:color w:val="000000"/>
          <w:sz w:val="28"/>
        </w:rPr>
        <w:t xml:space="preserve">Ғ2    </w:t>
      </w:r>
      <w:r>
        <w:rPr>
          <w:rFonts w:ascii="Times New Roman"/>
          <w:b w:val="false"/>
          <w:i w:val="false"/>
          <w:color w:val="000000"/>
          <w:sz w:val="28"/>
        </w:rPr>
        <w:t xml:space="preserve">жүргізуге уәкілетті әкімшілік бөлімшесі, сондай-ақ құзыретті </w:t>
      </w:r>
      <w:r>
        <w:br/>
      </w:r>
      <w:r>
        <w:rPr>
          <w:rFonts w:ascii="Times New Roman"/>
          <w:b w:val="false"/>
          <w:i w:val="false"/>
          <w:color w:val="000000"/>
          <w:sz w:val="28"/>
        </w:rPr>
        <w:t xml:space="preserve">
      органдар осы мақсат үшін белгілеген ғимараттар мен құрылыстар </w:t>
      </w:r>
      <w:r>
        <w:br/>
      </w:r>
      <w:r>
        <w:rPr>
          <w:rFonts w:ascii="Times New Roman"/>
          <w:b w:val="false"/>
          <w:i w:val="false"/>
          <w:color w:val="000000"/>
          <w:sz w:val="28"/>
        </w:rPr>
        <w:t xml:space="preserve">
      немесе басқа да орындар; </w:t>
      </w:r>
    </w:p>
    <w:bookmarkEnd w:id="66"/>
    <w:bookmarkStart w:name="z72" w:id="67"/>
    <w:p>
      <w:pPr>
        <w:spacing w:after="0"/>
        <w:ind w:left="0"/>
        <w:jc w:val="both"/>
      </w:pPr>
      <w:r>
        <w:rPr>
          <w:rFonts w:ascii="Times New Roman"/>
          <w:b w:val="false"/>
          <w:i w:val="false"/>
          <w:color w:val="000000"/>
          <w:sz w:val="28"/>
        </w:rPr>
        <w:t xml:space="preserve">
Е12   "Кеден аумағы" - Уағдаласушы Тараптардың кеден заңнамасы </w:t>
      </w:r>
      <w:r>
        <w:br/>
      </w:r>
      <w:r>
        <w:rPr>
          <w:rFonts w:ascii="Times New Roman"/>
          <w:b w:val="false"/>
          <w:i w:val="false"/>
          <w:color w:val="000000"/>
          <w:sz w:val="28"/>
        </w:rPr>
        <w:t>
</w:t>
      </w:r>
      <w:r>
        <w:rPr>
          <w:rFonts w:ascii="Times New Roman"/>
          <w:b w:val="false"/>
          <w:i/>
          <w:color w:val="000000"/>
          <w:sz w:val="28"/>
        </w:rPr>
        <w:t xml:space="preserve">Ғ25   </w:t>
      </w:r>
      <w:r>
        <w:rPr>
          <w:rFonts w:ascii="Times New Roman"/>
          <w:b w:val="false"/>
          <w:i w:val="false"/>
          <w:color w:val="000000"/>
          <w:sz w:val="28"/>
        </w:rPr>
        <w:t xml:space="preserve">қолданылатын аумақ; </w:t>
      </w:r>
    </w:p>
    <w:bookmarkEnd w:id="67"/>
    <w:bookmarkStart w:name="z73" w:id="68"/>
    <w:p>
      <w:pPr>
        <w:spacing w:after="0"/>
        <w:ind w:left="0"/>
        <w:jc w:val="both"/>
      </w:pPr>
      <w:r>
        <w:rPr>
          <w:rFonts w:ascii="Times New Roman"/>
          <w:b w:val="false"/>
          <w:i w:val="false"/>
          <w:color w:val="000000"/>
          <w:sz w:val="28"/>
        </w:rPr>
        <w:t xml:space="preserve">
Е13   "Шешім" - кеден қызметі кеден заңнамасында көзделген мәселе </w:t>
      </w:r>
      <w:r>
        <w:br/>
      </w:r>
      <w:r>
        <w:rPr>
          <w:rFonts w:ascii="Times New Roman"/>
          <w:b w:val="false"/>
          <w:i w:val="false"/>
          <w:color w:val="000000"/>
          <w:sz w:val="28"/>
        </w:rPr>
        <w:t>
</w:t>
      </w:r>
      <w:r>
        <w:rPr>
          <w:rFonts w:ascii="Times New Roman"/>
          <w:b w:val="false"/>
          <w:i/>
          <w:color w:val="000000"/>
          <w:sz w:val="28"/>
        </w:rPr>
        <w:t xml:space="preserve">Ғ6    </w:t>
      </w:r>
      <w:r>
        <w:rPr>
          <w:rFonts w:ascii="Times New Roman"/>
          <w:b w:val="false"/>
          <w:i w:val="false"/>
          <w:color w:val="000000"/>
          <w:sz w:val="28"/>
        </w:rPr>
        <w:t xml:space="preserve">бойынша шешім қабылдайтын жеке сипаттағы акт; </w:t>
      </w:r>
    </w:p>
    <w:bookmarkEnd w:id="68"/>
    <w:bookmarkStart w:name="z74" w:id="69"/>
    <w:p>
      <w:pPr>
        <w:spacing w:after="0"/>
        <w:ind w:left="0"/>
        <w:jc w:val="both"/>
      </w:pPr>
      <w:r>
        <w:rPr>
          <w:rFonts w:ascii="Times New Roman"/>
          <w:b w:val="false"/>
          <w:i w:val="false"/>
          <w:color w:val="000000"/>
          <w:sz w:val="28"/>
        </w:rPr>
        <w:t xml:space="preserve">
Е14   "Декларант" - тауарларды декларациялауды жүргізетін немесе оның </w:t>
      </w:r>
      <w:r>
        <w:br/>
      </w:r>
      <w:r>
        <w:rPr>
          <w:rFonts w:ascii="Times New Roman"/>
          <w:b w:val="false"/>
          <w:i w:val="false"/>
          <w:color w:val="000000"/>
          <w:sz w:val="28"/>
        </w:rPr>
        <w:t>
</w:t>
      </w:r>
      <w:r>
        <w:rPr>
          <w:rFonts w:ascii="Times New Roman"/>
          <w:b w:val="false"/>
          <w:i/>
          <w:color w:val="000000"/>
          <w:sz w:val="28"/>
        </w:rPr>
        <w:t xml:space="preserve">Ғ7    </w:t>
      </w:r>
      <w:r>
        <w:rPr>
          <w:rFonts w:ascii="Times New Roman"/>
          <w:b w:val="false"/>
          <w:i w:val="false"/>
          <w:color w:val="000000"/>
          <w:sz w:val="28"/>
        </w:rPr>
        <w:t xml:space="preserve">атынан мұндай декларациялау жүргізілетін кез келген тұлға; </w:t>
      </w:r>
    </w:p>
    <w:bookmarkEnd w:id="69"/>
    <w:bookmarkStart w:name="z75" w:id="70"/>
    <w:p>
      <w:pPr>
        <w:spacing w:after="0"/>
        <w:ind w:left="0"/>
        <w:jc w:val="both"/>
      </w:pPr>
      <w:r>
        <w:rPr>
          <w:rFonts w:ascii="Times New Roman"/>
          <w:b w:val="false"/>
          <w:i w:val="false"/>
          <w:color w:val="000000"/>
          <w:sz w:val="28"/>
        </w:rPr>
        <w:t xml:space="preserve">
Е15   "Төлеу мерзімі" - баждар мен салықтар төленуге тиісті күн; </w:t>
      </w:r>
      <w:r>
        <w:br/>
      </w:r>
      <w:r>
        <w:rPr>
          <w:rFonts w:ascii="Times New Roman"/>
          <w:b w:val="false"/>
          <w:i w:val="false"/>
          <w:color w:val="000000"/>
          <w:sz w:val="28"/>
        </w:rPr>
        <w:t>
</w:t>
      </w:r>
      <w:r>
        <w:rPr>
          <w:rFonts w:ascii="Times New Roman"/>
          <w:b w:val="false"/>
          <w:i/>
          <w:color w:val="000000"/>
          <w:sz w:val="28"/>
        </w:rPr>
        <w:t xml:space="preserve">Ғ5 </w:t>
      </w:r>
    </w:p>
    <w:bookmarkEnd w:id="70"/>
    <w:bookmarkStart w:name="z76" w:id="71"/>
    <w:p>
      <w:pPr>
        <w:spacing w:after="0"/>
        <w:ind w:left="0"/>
        <w:jc w:val="both"/>
      </w:pPr>
      <w:r>
        <w:rPr>
          <w:rFonts w:ascii="Times New Roman"/>
          <w:b w:val="false"/>
          <w:i w:val="false"/>
          <w:color w:val="000000"/>
          <w:sz w:val="28"/>
        </w:rPr>
        <w:t xml:space="preserve">
Е16   "баждар мен салықтар" - әкелу кезіндегі баждар мен салықтар </w:t>
      </w:r>
      <w:r>
        <w:br/>
      </w:r>
      <w:r>
        <w:rPr>
          <w:rFonts w:ascii="Times New Roman"/>
          <w:b w:val="false"/>
          <w:i w:val="false"/>
          <w:color w:val="000000"/>
          <w:sz w:val="28"/>
        </w:rPr>
        <w:t>
</w:t>
      </w:r>
      <w:r>
        <w:rPr>
          <w:rFonts w:ascii="Times New Roman"/>
          <w:b w:val="false"/>
          <w:i/>
          <w:color w:val="000000"/>
          <w:sz w:val="28"/>
        </w:rPr>
        <w:t xml:space="preserve">Ғ12   </w:t>
      </w:r>
      <w:r>
        <w:rPr>
          <w:rFonts w:ascii="Times New Roman"/>
          <w:b w:val="false"/>
          <w:i w:val="false"/>
          <w:color w:val="000000"/>
          <w:sz w:val="28"/>
        </w:rPr>
        <w:t xml:space="preserve">және/немесе әкету кезіндегі баждар мен салықтар; </w:t>
      </w:r>
    </w:p>
    <w:bookmarkEnd w:id="71"/>
    <w:bookmarkStart w:name="z77" w:id="72"/>
    <w:p>
      <w:pPr>
        <w:spacing w:after="0"/>
        <w:ind w:left="0"/>
        <w:jc w:val="both"/>
      </w:pPr>
      <w:r>
        <w:rPr>
          <w:rFonts w:ascii="Times New Roman"/>
          <w:b w:val="false"/>
          <w:i w:val="false"/>
          <w:color w:val="000000"/>
          <w:sz w:val="28"/>
        </w:rPr>
        <w:t xml:space="preserve">
Е17   "Тауарларды тексеру" - тауарлар сипаттамасының, шыққан жерінің, </w:t>
      </w:r>
      <w:r>
        <w:br/>
      </w:r>
      <w:r>
        <w:rPr>
          <w:rFonts w:ascii="Times New Roman"/>
          <w:b w:val="false"/>
          <w:i w:val="false"/>
          <w:color w:val="000000"/>
          <w:sz w:val="28"/>
        </w:rPr>
        <w:t>
</w:t>
      </w:r>
      <w:r>
        <w:rPr>
          <w:rFonts w:ascii="Times New Roman"/>
          <w:b w:val="false"/>
          <w:i/>
          <w:color w:val="000000"/>
          <w:sz w:val="28"/>
        </w:rPr>
        <w:t xml:space="preserve">Ғ27 </w:t>
      </w:r>
      <w:r>
        <w:rPr>
          <w:rFonts w:ascii="Times New Roman"/>
          <w:b w:val="false"/>
          <w:i w:val="false"/>
          <w:color w:val="000000"/>
          <w:sz w:val="28"/>
        </w:rPr>
        <w:t xml:space="preserve">   санының және құнының тауарларға арналған декларацияда </w:t>
      </w:r>
      <w:r>
        <w:br/>
      </w:r>
      <w:r>
        <w:rPr>
          <w:rFonts w:ascii="Times New Roman"/>
          <w:b w:val="false"/>
          <w:i w:val="false"/>
          <w:color w:val="000000"/>
          <w:sz w:val="28"/>
        </w:rPr>
        <w:t xml:space="preserve">
      көрсетілген мәліметтерге сәйкестігін айқындау мақсатында кеден </w:t>
      </w:r>
      <w:r>
        <w:br/>
      </w:r>
      <w:r>
        <w:rPr>
          <w:rFonts w:ascii="Times New Roman"/>
          <w:b w:val="false"/>
          <w:i w:val="false"/>
          <w:color w:val="000000"/>
          <w:sz w:val="28"/>
        </w:rPr>
        <w:t xml:space="preserve">
      қызметінің күшімен тауарларды іс жүзінде тексеру жөніндегі </w:t>
      </w:r>
      <w:r>
        <w:br/>
      </w:r>
      <w:r>
        <w:rPr>
          <w:rFonts w:ascii="Times New Roman"/>
          <w:b w:val="false"/>
          <w:i w:val="false"/>
          <w:color w:val="000000"/>
          <w:sz w:val="28"/>
        </w:rPr>
        <w:t xml:space="preserve">
      операциялар; </w:t>
      </w:r>
    </w:p>
    <w:bookmarkEnd w:id="72"/>
    <w:bookmarkStart w:name="z78" w:id="73"/>
    <w:p>
      <w:pPr>
        <w:spacing w:after="0"/>
        <w:ind w:left="0"/>
        <w:jc w:val="both"/>
      </w:pPr>
      <w:r>
        <w:rPr>
          <w:rFonts w:ascii="Times New Roman"/>
          <w:b w:val="false"/>
          <w:i w:val="false"/>
          <w:color w:val="000000"/>
          <w:sz w:val="28"/>
        </w:rPr>
        <w:t xml:space="preserve">
Е18   "Әкетулік баждар мен салықтар" - кеден қызметіне төленетін </w:t>
      </w:r>
      <w:r>
        <w:br/>
      </w:r>
      <w:r>
        <w:rPr>
          <w:rFonts w:ascii="Times New Roman"/>
          <w:b w:val="false"/>
          <w:i w:val="false"/>
          <w:color w:val="000000"/>
          <w:sz w:val="28"/>
        </w:rPr>
        <w:t>
</w:t>
      </w:r>
      <w:r>
        <w:rPr>
          <w:rFonts w:ascii="Times New Roman"/>
          <w:b w:val="false"/>
          <w:i/>
          <w:color w:val="000000"/>
          <w:sz w:val="28"/>
        </w:rPr>
        <w:t xml:space="preserve">Ғ13 </w:t>
      </w:r>
      <w:r>
        <w:rPr>
          <w:rFonts w:ascii="Times New Roman"/>
          <w:b w:val="false"/>
          <w:i w:val="false"/>
          <w:color w:val="000000"/>
          <w:sz w:val="28"/>
        </w:rPr>
        <w:t xml:space="preserve">   немесе ол басқа мемлекеттік органдардың тапсырмасы бойынша </w:t>
      </w:r>
      <w:r>
        <w:br/>
      </w:r>
      <w:r>
        <w:rPr>
          <w:rFonts w:ascii="Times New Roman"/>
          <w:b w:val="false"/>
          <w:i w:val="false"/>
          <w:color w:val="000000"/>
          <w:sz w:val="28"/>
        </w:rPr>
        <w:t xml:space="preserve">
      жинайтын шамасы көрсетілетін қызметтердің шамамен алғандағы </w:t>
      </w:r>
      <w:r>
        <w:br/>
      </w:r>
      <w:r>
        <w:rPr>
          <w:rFonts w:ascii="Times New Roman"/>
          <w:b w:val="false"/>
          <w:i w:val="false"/>
          <w:color w:val="000000"/>
          <w:sz w:val="28"/>
        </w:rPr>
        <w:t xml:space="preserve">
      құнымен шектелетін кез келген алымдарды қоспағанда, тауарларды </w:t>
      </w:r>
      <w:r>
        <w:br/>
      </w:r>
      <w:r>
        <w:rPr>
          <w:rFonts w:ascii="Times New Roman"/>
          <w:b w:val="false"/>
          <w:i w:val="false"/>
          <w:color w:val="000000"/>
          <w:sz w:val="28"/>
        </w:rPr>
        <w:t xml:space="preserve">
      әкету кезінде немесе оларды әкетумен байланысты төленуге тиіс </w:t>
      </w:r>
      <w:r>
        <w:br/>
      </w:r>
      <w:r>
        <w:rPr>
          <w:rFonts w:ascii="Times New Roman"/>
          <w:b w:val="false"/>
          <w:i w:val="false"/>
          <w:color w:val="000000"/>
          <w:sz w:val="28"/>
        </w:rPr>
        <w:t xml:space="preserve">
      кедендік және барлық өзге де баждар, салықтар немесе алымдар; </w:t>
      </w:r>
    </w:p>
    <w:bookmarkEnd w:id="73"/>
    <w:bookmarkStart w:name="z79" w:id="74"/>
    <w:p>
      <w:pPr>
        <w:spacing w:after="0"/>
        <w:ind w:left="0"/>
        <w:jc w:val="both"/>
      </w:pPr>
      <w:r>
        <w:rPr>
          <w:rFonts w:ascii="Times New Roman"/>
          <w:b w:val="false"/>
          <w:i w:val="false"/>
          <w:color w:val="000000"/>
          <w:sz w:val="28"/>
        </w:rPr>
        <w:t xml:space="preserve">
Е19   "Тауарларға арналған декларация" - онда мүдделі тұлғалар </w:t>
      </w:r>
      <w:r>
        <w:br/>
      </w:r>
      <w:r>
        <w:rPr>
          <w:rFonts w:ascii="Times New Roman"/>
          <w:b w:val="false"/>
          <w:i w:val="false"/>
          <w:color w:val="000000"/>
          <w:sz w:val="28"/>
        </w:rPr>
        <w:t>
</w:t>
      </w:r>
      <w:r>
        <w:rPr>
          <w:rFonts w:ascii="Times New Roman"/>
          <w:b w:val="false"/>
          <w:i/>
          <w:color w:val="000000"/>
          <w:sz w:val="28"/>
        </w:rPr>
        <w:t xml:space="preserve">Ғ8 </w:t>
      </w:r>
      <w:r>
        <w:rPr>
          <w:rFonts w:ascii="Times New Roman"/>
          <w:b w:val="false"/>
          <w:i w:val="false"/>
          <w:color w:val="000000"/>
          <w:sz w:val="28"/>
        </w:rPr>
        <w:t xml:space="preserve">    тауарларға қатысты қолданылуға тиіс кеден рәсімі мен және осы </w:t>
      </w:r>
      <w:r>
        <w:br/>
      </w:r>
      <w:r>
        <w:rPr>
          <w:rFonts w:ascii="Times New Roman"/>
          <w:b w:val="false"/>
          <w:i w:val="false"/>
          <w:color w:val="000000"/>
          <w:sz w:val="28"/>
        </w:rPr>
        <w:t xml:space="preserve">
      рәсімді қолдану үшін кеден қызметі мәлімдеуді талап ететін </w:t>
      </w:r>
      <w:r>
        <w:br/>
      </w:r>
      <w:r>
        <w:rPr>
          <w:rFonts w:ascii="Times New Roman"/>
          <w:b w:val="false"/>
          <w:i w:val="false"/>
          <w:color w:val="000000"/>
          <w:sz w:val="28"/>
        </w:rPr>
        <w:t xml:space="preserve">
      мәліметтерді көрсететін кеден қызметі белгілеген нысанда </w:t>
      </w:r>
      <w:r>
        <w:br/>
      </w:r>
      <w:r>
        <w:rPr>
          <w:rFonts w:ascii="Times New Roman"/>
          <w:b w:val="false"/>
          <w:i w:val="false"/>
          <w:color w:val="000000"/>
          <w:sz w:val="28"/>
        </w:rPr>
        <w:t xml:space="preserve">
      құрастырылған мәлімдеме; </w:t>
      </w:r>
    </w:p>
    <w:bookmarkEnd w:id="74"/>
    <w:bookmarkStart w:name="z80" w:id="75"/>
    <w:p>
      <w:pPr>
        <w:spacing w:after="0"/>
        <w:ind w:left="0"/>
        <w:jc w:val="both"/>
      </w:pPr>
      <w:r>
        <w:rPr>
          <w:rFonts w:ascii="Times New Roman"/>
          <w:b w:val="false"/>
          <w:i w:val="false"/>
          <w:color w:val="000000"/>
          <w:sz w:val="28"/>
        </w:rPr>
        <w:t xml:space="preserve">
Е20   "Әкелулік баждар мен салықтар" - кеден қызметіне төленетін </w:t>
      </w:r>
      <w:r>
        <w:br/>
      </w:r>
      <w:r>
        <w:rPr>
          <w:rFonts w:ascii="Times New Roman"/>
          <w:b w:val="false"/>
          <w:i w:val="false"/>
          <w:color w:val="000000"/>
          <w:sz w:val="28"/>
        </w:rPr>
        <w:t>
</w:t>
      </w:r>
      <w:r>
        <w:rPr>
          <w:rFonts w:ascii="Times New Roman"/>
          <w:b w:val="false"/>
          <w:i/>
          <w:color w:val="000000"/>
          <w:sz w:val="28"/>
        </w:rPr>
        <w:t xml:space="preserve">Ғ14 </w:t>
      </w:r>
      <w:r>
        <w:rPr>
          <w:rFonts w:ascii="Times New Roman"/>
          <w:b w:val="false"/>
          <w:i w:val="false"/>
          <w:color w:val="000000"/>
          <w:sz w:val="28"/>
        </w:rPr>
        <w:t xml:space="preserve">   немесе ол басқа мемлекеттік органдардың тапсырмасы бойынша </w:t>
      </w:r>
      <w:r>
        <w:br/>
      </w:r>
      <w:r>
        <w:rPr>
          <w:rFonts w:ascii="Times New Roman"/>
          <w:b w:val="false"/>
          <w:i w:val="false"/>
          <w:color w:val="000000"/>
          <w:sz w:val="28"/>
        </w:rPr>
        <w:t xml:space="preserve">
      жинайтын шамасы көрсетілетін қызметтердің шамамен алғандағы </w:t>
      </w:r>
      <w:r>
        <w:br/>
      </w:r>
      <w:r>
        <w:rPr>
          <w:rFonts w:ascii="Times New Roman"/>
          <w:b w:val="false"/>
          <w:i w:val="false"/>
          <w:color w:val="000000"/>
          <w:sz w:val="28"/>
        </w:rPr>
        <w:t xml:space="preserve">
      құнымен шектелетін кез келген алымдарды қоспағанда, тауарларды </w:t>
      </w:r>
      <w:r>
        <w:br/>
      </w:r>
      <w:r>
        <w:rPr>
          <w:rFonts w:ascii="Times New Roman"/>
          <w:b w:val="false"/>
          <w:i w:val="false"/>
          <w:color w:val="000000"/>
          <w:sz w:val="28"/>
        </w:rPr>
        <w:t xml:space="preserve">
      әкелу кезінде немесе оларды әкелумен байланысты төленуге тиіс </w:t>
      </w:r>
      <w:r>
        <w:br/>
      </w:r>
      <w:r>
        <w:rPr>
          <w:rFonts w:ascii="Times New Roman"/>
          <w:b w:val="false"/>
          <w:i w:val="false"/>
          <w:color w:val="000000"/>
          <w:sz w:val="28"/>
        </w:rPr>
        <w:t xml:space="preserve">
      кедендік және барлық өзге де баждар, салықтар немесе алымдар; </w:t>
      </w:r>
    </w:p>
    <w:bookmarkEnd w:id="75"/>
    <w:bookmarkStart w:name="z81" w:id="76"/>
    <w:p>
      <w:pPr>
        <w:spacing w:after="0"/>
        <w:ind w:left="0"/>
        <w:jc w:val="both"/>
      </w:pPr>
      <w:r>
        <w:rPr>
          <w:rFonts w:ascii="Times New Roman"/>
          <w:b w:val="false"/>
          <w:i w:val="false"/>
          <w:color w:val="000000"/>
          <w:sz w:val="28"/>
        </w:rPr>
        <w:t xml:space="preserve">
Е21   "Өзара әкімшілік көмек" - кеден заңнамасын тиісті қолдану </w:t>
      </w:r>
      <w:r>
        <w:br/>
      </w:r>
      <w:r>
        <w:rPr>
          <w:rFonts w:ascii="Times New Roman"/>
          <w:b w:val="false"/>
          <w:i w:val="false"/>
          <w:color w:val="000000"/>
          <w:sz w:val="28"/>
        </w:rPr>
        <w:t>
</w:t>
      </w:r>
      <w:r>
        <w:rPr>
          <w:rFonts w:ascii="Times New Roman"/>
          <w:b w:val="false"/>
          <w:i/>
          <w:color w:val="000000"/>
          <w:sz w:val="28"/>
        </w:rPr>
        <w:t xml:space="preserve">Ғ1    </w:t>
      </w:r>
      <w:r>
        <w:rPr>
          <w:rFonts w:ascii="Times New Roman"/>
          <w:b w:val="false"/>
          <w:i w:val="false"/>
          <w:color w:val="000000"/>
          <w:sz w:val="28"/>
        </w:rPr>
        <w:t xml:space="preserve">мақсатында, сондай-ақ кеден заңнамасын бұзудың алдын алу, </w:t>
      </w:r>
      <w:r>
        <w:br/>
      </w:r>
      <w:r>
        <w:rPr>
          <w:rFonts w:ascii="Times New Roman"/>
          <w:b w:val="false"/>
          <w:i w:val="false"/>
          <w:color w:val="000000"/>
          <w:sz w:val="28"/>
        </w:rPr>
        <w:t xml:space="preserve">
      оларды тергеу немесе жолын кесу үшін бір кеден қызметі екінші </w:t>
      </w:r>
      <w:r>
        <w:br/>
      </w:r>
      <w:r>
        <w:rPr>
          <w:rFonts w:ascii="Times New Roman"/>
          <w:b w:val="false"/>
          <w:i w:val="false"/>
          <w:color w:val="000000"/>
          <w:sz w:val="28"/>
        </w:rPr>
        <w:t xml:space="preserve">
      кеден қызметінің тапсырмасы бойынша немесе онымен бірлесіп </w:t>
      </w:r>
      <w:r>
        <w:br/>
      </w:r>
      <w:r>
        <w:rPr>
          <w:rFonts w:ascii="Times New Roman"/>
          <w:b w:val="false"/>
          <w:i w:val="false"/>
          <w:color w:val="000000"/>
          <w:sz w:val="28"/>
        </w:rPr>
        <w:t xml:space="preserve">
      жасайтын әрекет; </w:t>
      </w:r>
    </w:p>
    <w:bookmarkEnd w:id="76"/>
    <w:bookmarkStart w:name="z82" w:id="77"/>
    <w:p>
      <w:pPr>
        <w:spacing w:after="0"/>
        <w:ind w:left="0"/>
        <w:jc w:val="both"/>
      </w:pPr>
      <w:r>
        <w:rPr>
          <w:rFonts w:ascii="Times New Roman"/>
          <w:b w:val="false"/>
          <w:i w:val="false"/>
          <w:color w:val="000000"/>
          <w:sz w:val="28"/>
        </w:rPr>
        <w:t xml:space="preserve">
E22   "Әрекетсіздік" - тиісті дәрежеде оның алдына қойылған </w:t>
      </w:r>
      <w:r>
        <w:br/>
      </w:r>
      <w:r>
        <w:rPr>
          <w:rFonts w:ascii="Times New Roman"/>
          <w:b w:val="false"/>
          <w:i w:val="false"/>
          <w:color w:val="000000"/>
          <w:sz w:val="28"/>
        </w:rPr>
        <w:t>
</w:t>
      </w:r>
      <w:r>
        <w:rPr>
          <w:rFonts w:ascii="Times New Roman"/>
          <w:b w:val="false"/>
          <w:i/>
          <w:color w:val="000000"/>
          <w:sz w:val="28"/>
        </w:rPr>
        <w:t xml:space="preserve">Ғ21 </w:t>
      </w:r>
      <w:r>
        <w:rPr>
          <w:rFonts w:ascii="Times New Roman"/>
          <w:b w:val="false"/>
          <w:i w:val="false"/>
          <w:color w:val="000000"/>
          <w:sz w:val="28"/>
        </w:rPr>
        <w:t xml:space="preserve">   мәселе бойынша ақылға қонымды мерзім ішінде кеден заңнамасына </w:t>
      </w:r>
      <w:r>
        <w:br/>
      </w:r>
      <w:r>
        <w:rPr>
          <w:rFonts w:ascii="Times New Roman"/>
          <w:b w:val="false"/>
          <w:i w:val="false"/>
          <w:color w:val="000000"/>
          <w:sz w:val="28"/>
        </w:rPr>
        <w:t xml:space="preserve">
      сәйкес кеден қызметі үшін көзделген әрекетті жасамау немесе </w:t>
      </w:r>
      <w:r>
        <w:br/>
      </w:r>
      <w:r>
        <w:rPr>
          <w:rFonts w:ascii="Times New Roman"/>
          <w:b w:val="false"/>
          <w:i w:val="false"/>
          <w:color w:val="000000"/>
          <w:sz w:val="28"/>
        </w:rPr>
        <w:t xml:space="preserve">
      шешім қабылдамау; </w:t>
      </w:r>
    </w:p>
    <w:bookmarkEnd w:id="77"/>
    <w:bookmarkStart w:name="z83" w:id="78"/>
    <w:p>
      <w:pPr>
        <w:spacing w:after="0"/>
        <w:ind w:left="0"/>
        <w:jc w:val="both"/>
      </w:pPr>
      <w:r>
        <w:rPr>
          <w:rFonts w:ascii="Times New Roman"/>
          <w:b w:val="false"/>
          <w:i w:val="false"/>
          <w:color w:val="000000"/>
          <w:sz w:val="28"/>
        </w:rPr>
        <w:t xml:space="preserve">
E23   "Тұлға" - мәтіннен өзгеше туындамаса, жеке немесе заңды тұлға; </w:t>
      </w:r>
      <w:r>
        <w:br/>
      </w:r>
      <w:r>
        <w:rPr>
          <w:rFonts w:ascii="Times New Roman"/>
          <w:b w:val="false"/>
          <w:i w:val="false"/>
          <w:color w:val="000000"/>
          <w:sz w:val="28"/>
        </w:rPr>
        <w:t>
</w:t>
      </w:r>
      <w:r>
        <w:rPr>
          <w:rFonts w:ascii="Times New Roman"/>
          <w:b w:val="false"/>
          <w:i/>
          <w:color w:val="000000"/>
          <w:sz w:val="28"/>
        </w:rPr>
        <w:t xml:space="preserve">Ғ22 </w:t>
      </w:r>
    </w:p>
    <w:bookmarkEnd w:id="78"/>
    <w:bookmarkStart w:name="z84" w:id="79"/>
    <w:p>
      <w:pPr>
        <w:spacing w:after="0"/>
        <w:ind w:left="0"/>
        <w:jc w:val="both"/>
      </w:pPr>
      <w:r>
        <w:rPr>
          <w:rFonts w:ascii="Times New Roman"/>
          <w:b w:val="false"/>
          <w:i w:val="false"/>
          <w:color w:val="000000"/>
          <w:sz w:val="28"/>
        </w:rPr>
        <w:t xml:space="preserve">
E24   "Тауарларды шығару" - оларға қатысты кедендік ресімдеу жүзеге </w:t>
      </w:r>
      <w:r>
        <w:br/>
      </w:r>
      <w:r>
        <w:rPr>
          <w:rFonts w:ascii="Times New Roman"/>
          <w:b w:val="false"/>
          <w:i w:val="false"/>
          <w:color w:val="000000"/>
          <w:sz w:val="28"/>
        </w:rPr>
        <w:t>
</w:t>
      </w:r>
      <w:r>
        <w:rPr>
          <w:rFonts w:ascii="Times New Roman"/>
          <w:b w:val="false"/>
          <w:i/>
          <w:color w:val="000000"/>
          <w:sz w:val="28"/>
        </w:rPr>
        <w:t xml:space="preserve">Ғ20 </w:t>
      </w:r>
      <w:r>
        <w:rPr>
          <w:rFonts w:ascii="Times New Roman"/>
          <w:b w:val="false"/>
          <w:i w:val="false"/>
          <w:color w:val="000000"/>
          <w:sz w:val="28"/>
        </w:rPr>
        <w:t xml:space="preserve">   асырылатын тауарларға билік етуге мүдделі тұлғаларға рұқсат </w:t>
      </w:r>
      <w:r>
        <w:br/>
      </w:r>
      <w:r>
        <w:rPr>
          <w:rFonts w:ascii="Times New Roman"/>
          <w:b w:val="false"/>
          <w:i w:val="false"/>
          <w:color w:val="000000"/>
          <w:sz w:val="28"/>
        </w:rPr>
        <w:t xml:space="preserve">
      беру болып табылатын кеден қызметінің әрекеті; </w:t>
      </w:r>
    </w:p>
    <w:bookmarkEnd w:id="79"/>
    <w:bookmarkStart w:name="z85" w:id="80"/>
    <w:p>
      <w:pPr>
        <w:spacing w:after="0"/>
        <w:ind w:left="0"/>
        <w:jc w:val="both"/>
      </w:pPr>
      <w:r>
        <w:rPr>
          <w:rFonts w:ascii="Times New Roman"/>
          <w:b w:val="false"/>
          <w:i w:val="false"/>
          <w:color w:val="000000"/>
          <w:sz w:val="28"/>
        </w:rPr>
        <w:t xml:space="preserve">
Е25   "Қайтару" - тауарларға қатысты төленген баждар мен салықтарды </w:t>
      </w:r>
      <w:r>
        <w:br/>
      </w:r>
      <w:r>
        <w:rPr>
          <w:rFonts w:ascii="Times New Roman"/>
          <w:b w:val="false"/>
          <w:i w:val="false"/>
          <w:color w:val="000000"/>
          <w:sz w:val="28"/>
        </w:rPr>
        <w:t>
</w:t>
      </w:r>
      <w:r>
        <w:rPr>
          <w:rFonts w:ascii="Times New Roman"/>
          <w:b w:val="false"/>
          <w:i/>
          <w:color w:val="000000"/>
          <w:sz w:val="28"/>
        </w:rPr>
        <w:t xml:space="preserve">Ғ24   </w:t>
      </w:r>
      <w:r>
        <w:rPr>
          <w:rFonts w:ascii="Times New Roman"/>
          <w:b w:val="false"/>
          <w:i w:val="false"/>
          <w:color w:val="000000"/>
          <w:sz w:val="28"/>
        </w:rPr>
        <w:t xml:space="preserve">толық немесе ішінара қайтару, сондай-ақ егер олар әлі </w:t>
      </w:r>
      <w:r>
        <w:br/>
      </w:r>
      <w:r>
        <w:rPr>
          <w:rFonts w:ascii="Times New Roman"/>
          <w:b w:val="false"/>
          <w:i w:val="false"/>
          <w:color w:val="000000"/>
          <w:sz w:val="28"/>
        </w:rPr>
        <w:t xml:space="preserve">
      төленбесе, баждар мен салықтардан толық немесе ішінара босату; </w:t>
      </w:r>
    </w:p>
    <w:bookmarkEnd w:id="80"/>
    <w:bookmarkStart w:name="z86" w:id="81"/>
    <w:p>
      <w:pPr>
        <w:spacing w:after="0"/>
        <w:ind w:left="0"/>
        <w:jc w:val="both"/>
      </w:pPr>
      <w:r>
        <w:rPr>
          <w:rFonts w:ascii="Times New Roman"/>
          <w:b w:val="false"/>
          <w:i w:val="false"/>
          <w:color w:val="000000"/>
          <w:sz w:val="28"/>
        </w:rPr>
        <w:t xml:space="preserve">
Е25   "Кепілдік" - кеден қызметі танитын кеден қызметі алдындағы </w:t>
      </w:r>
      <w:r>
        <w:br/>
      </w:r>
      <w:r>
        <w:rPr>
          <w:rFonts w:ascii="Times New Roman"/>
          <w:b w:val="false"/>
          <w:i w:val="false"/>
          <w:color w:val="000000"/>
          <w:sz w:val="28"/>
        </w:rPr>
        <w:t>
</w:t>
      </w:r>
      <w:r>
        <w:rPr>
          <w:rFonts w:ascii="Times New Roman"/>
          <w:b w:val="false"/>
          <w:i/>
          <w:color w:val="000000"/>
          <w:sz w:val="28"/>
        </w:rPr>
        <w:t xml:space="preserve">Ғ17   </w:t>
      </w:r>
      <w:r>
        <w:rPr>
          <w:rFonts w:ascii="Times New Roman"/>
          <w:b w:val="false"/>
          <w:i w:val="false"/>
          <w:color w:val="000000"/>
          <w:sz w:val="28"/>
        </w:rPr>
        <w:t xml:space="preserve">міндеттемелердің орындалуын қамтамасыз ету. Егер кепілдік </w:t>
      </w:r>
      <w:r>
        <w:br/>
      </w:r>
      <w:r>
        <w:rPr>
          <w:rFonts w:ascii="Times New Roman"/>
          <w:b w:val="false"/>
          <w:i w:val="false"/>
          <w:color w:val="000000"/>
          <w:sz w:val="28"/>
        </w:rPr>
        <w:t xml:space="preserve">
      бірнеше операциялар бойынша міндеттемелердің орындалуын </w:t>
      </w:r>
      <w:r>
        <w:br/>
      </w:r>
      <w:r>
        <w:rPr>
          <w:rFonts w:ascii="Times New Roman"/>
          <w:b w:val="false"/>
          <w:i w:val="false"/>
          <w:color w:val="000000"/>
          <w:sz w:val="28"/>
        </w:rPr>
        <w:t xml:space="preserve">
      қамтамасыз етсе, ол "бас кепілдік" болып табылады; </w:t>
      </w:r>
    </w:p>
    <w:bookmarkEnd w:id="81"/>
    <w:bookmarkStart w:name="z87" w:id="82"/>
    <w:p>
      <w:pPr>
        <w:spacing w:after="0"/>
        <w:ind w:left="0"/>
        <w:jc w:val="both"/>
      </w:pPr>
      <w:r>
        <w:rPr>
          <w:rFonts w:ascii="Times New Roman"/>
          <w:b w:val="false"/>
          <w:i w:val="false"/>
          <w:color w:val="000000"/>
          <w:sz w:val="28"/>
        </w:rPr>
        <w:t xml:space="preserve">
Е27   "Үшінші тұлға" - тауарларды әкелу, әкету, тасымалдау немесе </w:t>
      </w:r>
      <w:r>
        <w:br/>
      </w:r>
      <w:r>
        <w:rPr>
          <w:rFonts w:ascii="Times New Roman"/>
          <w:b w:val="false"/>
          <w:i w:val="false"/>
          <w:color w:val="000000"/>
          <w:sz w:val="28"/>
        </w:rPr>
        <w:t>
</w:t>
      </w:r>
      <w:r>
        <w:rPr>
          <w:rFonts w:ascii="Times New Roman"/>
          <w:b w:val="false"/>
          <w:i/>
          <w:color w:val="000000"/>
          <w:sz w:val="28"/>
        </w:rPr>
        <w:t xml:space="preserve">Ғ26 </w:t>
      </w:r>
      <w:r>
        <w:rPr>
          <w:rFonts w:ascii="Times New Roman"/>
          <w:b w:val="false"/>
          <w:i w:val="false"/>
          <w:color w:val="000000"/>
          <w:sz w:val="28"/>
        </w:rPr>
        <w:t xml:space="preserve">   сақтау мәселелері бойынша екінші тұлғаның мүдделерінде кеден </w:t>
      </w:r>
      <w:r>
        <w:br/>
      </w:r>
      <w:r>
        <w:rPr>
          <w:rFonts w:ascii="Times New Roman"/>
          <w:b w:val="false"/>
          <w:i w:val="false"/>
          <w:color w:val="000000"/>
          <w:sz w:val="28"/>
        </w:rPr>
        <w:t xml:space="preserve">
      қызметімен өзара тікелей іс-қимыл жасайтын кез келген тұлға. </w:t>
      </w:r>
    </w:p>
    <w:bookmarkEnd w:id="82"/>
    <w:bookmarkStart w:name="z88" w:id="83"/>
    <w:p>
      <w:pPr>
        <w:spacing w:after="0"/>
        <w:ind w:left="0"/>
        <w:jc w:val="left"/>
      </w:pPr>
      <w:r>
        <w:rPr>
          <w:rFonts w:ascii="Times New Roman"/>
          <w:b/>
          <w:i w:val="false"/>
          <w:color w:val="000000"/>
        </w:rPr>
        <w:t xml:space="preserve"> 
3-тарау </w:t>
      </w:r>
      <w:r>
        <w:br/>
      </w:r>
      <w:r>
        <w:rPr>
          <w:rFonts w:ascii="Times New Roman"/>
          <w:b/>
          <w:i w:val="false"/>
          <w:color w:val="000000"/>
        </w:rPr>
        <w:t xml:space="preserve">
Кедендік ресімдеу және басқа да кедендік формальдылықтар </w:t>
      </w:r>
    </w:p>
    <w:bookmarkEnd w:id="83"/>
    <w:bookmarkStart w:name="z89" w:id="84"/>
    <w:p>
      <w:pPr>
        <w:spacing w:after="0"/>
        <w:ind w:left="0"/>
        <w:jc w:val="left"/>
      </w:pPr>
      <w:r>
        <w:rPr>
          <w:rFonts w:ascii="Times New Roman"/>
          <w:b/>
          <w:i w:val="false"/>
          <w:color w:val="000000"/>
        </w:rPr>
        <w:t xml:space="preserve"> 
Кеден органдары </w:t>
      </w:r>
    </w:p>
    <w:bookmarkEnd w:id="84"/>
    <w:bookmarkStart w:name="z90" w:id="85"/>
    <w:p>
      <w:pPr>
        <w:spacing w:after="0"/>
        <w:ind w:left="0"/>
        <w:jc w:val="both"/>
      </w:pPr>
      <w:r>
        <w:rPr>
          <w:rFonts w:ascii="Times New Roman"/>
          <w:b w:val="false"/>
          <w:i w:val="false"/>
          <w:color w:val="000000"/>
          <w:sz w:val="28"/>
        </w:rPr>
        <w:t>
</w:t>
      </w:r>
      <w:r>
        <w:rPr>
          <w:rFonts w:ascii="Times New Roman"/>
          <w:b/>
          <w:i w:val="false"/>
          <w:color w:val="000000"/>
          <w:sz w:val="28"/>
        </w:rPr>
        <w:t xml:space="preserve">3.1. Стандарттық ереже </w:t>
      </w:r>
      <w:r>
        <w:br/>
      </w:r>
      <w:r>
        <w:rPr>
          <w:rFonts w:ascii="Times New Roman"/>
          <w:b w:val="false"/>
          <w:i w:val="false"/>
          <w:color w:val="000000"/>
          <w:sz w:val="28"/>
        </w:rPr>
        <w:t xml:space="preserve">
      Кеден қызметі тауарлар көрсетілетін және олардың кедендік ресімделуі жүргізілетін кеден органдарын айқындайды. Өкілеттіктерді және мұндай органдардың орналасқан жерін, олардың жұмыс кестесін белгілеу кезінде белгілі бір факторлар, атап айтқанда, сауда қажеттіліктері ескеріледі. </w:t>
      </w:r>
    </w:p>
    <w:bookmarkEnd w:id="85"/>
    <w:bookmarkStart w:name="z91" w:id="86"/>
    <w:p>
      <w:pPr>
        <w:spacing w:after="0"/>
        <w:ind w:left="0"/>
        <w:jc w:val="both"/>
      </w:pPr>
      <w:r>
        <w:rPr>
          <w:rFonts w:ascii="Times New Roman"/>
          <w:b w:val="false"/>
          <w:i w:val="false"/>
          <w:color w:val="000000"/>
          <w:sz w:val="28"/>
        </w:rPr>
        <w:t>
</w:t>
      </w:r>
      <w:r>
        <w:rPr>
          <w:rFonts w:ascii="Times New Roman"/>
          <w:b/>
          <w:i w:val="false"/>
          <w:color w:val="000000"/>
          <w:sz w:val="28"/>
        </w:rPr>
        <w:t xml:space="preserve">3.2. Стандарттық ереже </w:t>
      </w:r>
      <w:r>
        <w:br/>
      </w:r>
      <w:r>
        <w:rPr>
          <w:rFonts w:ascii="Times New Roman"/>
          <w:b w:val="false"/>
          <w:i w:val="false"/>
          <w:color w:val="000000"/>
          <w:sz w:val="28"/>
        </w:rPr>
        <w:t xml:space="preserve">
      Мүдделі тұлғаның сұрау салуы бойынша және кеден қызметі негізді деп таныған себептер бойынша кеден қызметі қажетті жағдайлар болған кезде белгіленген жерлерден және кеден органының жұмыс уақытынан тыс кеден ережелері мен рәсімдерін қолдану үшін қажетті функцияларды жүзеге асырады. Бұл кезде кеден қызметі алатын барлық төлемдер көрсетілген қызметтердің шамамен алғандағы құнымен шектеледі. </w:t>
      </w:r>
    </w:p>
    <w:bookmarkEnd w:id="86"/>
    <w:bookmarkStart w:name="z92" w:id="87"/>
    <w:p>
      <w:pPr>
        <w:spacing w:after="0"/>
        <w:ind w:left="0"/>
        <w:jc w:val="both"/>
      </w:pPr>
      <w:r>
        <w:rPr>
          <w:rFonts w:ascii="Times New Roman"/>
          <w:b w:val="false"/>
          <w:i w:val="false"/>
          <w:color w:val="000000"/>
          <w:sz w:val="28"/>
        </w:rPr>
        <w:t>
</w:t>
      </w:r>
      <w:r>
        <w:rPr>
          <w:rFonts w:ascii="Times New Roman"/>
          <w:b/>
          <w:i w:val="false"/>
          <w:color w:val="000000"/>
          <w:sz w:val="28"/>
        </w:rPr>
        <w:t xml:space="preserve">3.3. Стандарттық ереже </w:t>
      </w:r>
      <w:r>
        <w:br/>
      </w:r>
      <w:r>
        <w:rPr>
          <w:rFonts w:ascii="Times New Roman"/>
          <w:b w:val="false"/>
          <w:i w:val="false"/>
          <w:color w:val="000000"/>
          <w:sz w:val="28"/>
        </w:rPr>
        <w:t xml:space="preserve">
      Кеден органдары ортақ шекарадағы өткізу пункттерінде орналасқан жағдайда шекаралас кеден қызметтері кеден органдарының жұмыс сағаттары мен өкілеттіктерін келіседі. </w:t>
      </w:r>
    </w:p>
    <w:bookmarkEnd w:id="87"/>
    <w:bookmarkStart w:name="z93" w:id="88"/>
    <w:p>
      <w:pPr>
        <w:spacing w:after="0"/>
        <w:ind w:left="0"/>
        <w:jc w:val="both"/>
      </w:pPr>
      <w:r>
        <w:rPr>
          <w:rFonts w:ascii="Times New Roman"/>
          <w:b w:val="false"/>
          <w:i w:val="false"/>
          <w:color w:val="000000"/>
          <w:sz w:val="28"/>
        </w:rPr>
        <w:t>
</w:t>
      </w:r>
      <w:r>
        <w:rPr>
          <w:rFonts w:ascii="Times New Roman"/>
          <w:b/>
          <w:i w:val="false"/>
          <w:color w:val="000000"/>
          <w:sz w:val="28"/>
        </w:rPr>
        <w:t xml:space="preserve">3.4. Өтпелі мерзімді стандарттық ереже </w:t>
      </w:r>
      <w:r>
        <w:br/>
      </w:r>
      <w:r>
        <w:rPr>
          <w:rFonts w:ascii="Times New Roman"/>
          <w:b w:val="false"/>
          <w:i w:val="false"/>
          <w:color w:val="000000"/>
          <w:sz w:val="28"/>
        </w:rPr>
        <w:t xml:space="preserve">
      Ортақ шекарадағы өткізу пункттерінде шекаралас мемлекеттердің кеден қызметтері бұл мүмкін болатын барлық жағдайларда бірлескен кедендік бақылауды жүзеге асырады. </w:t>
      </w:r>
    </w:p>
    <w:bookmarkEnd w:id="88"/>
    <w:bookmarkStart w:name="z94" w:id="89"/>
    <w:p>
      <w:pPr>
        <w:spacing w:after="0"/>
        <w:ind w:left="0"/>
        <w:jc w:val="both"/>
      </w:pPr>
      <w:r>
        <w:rPr>
          <w:rFonts w:ascii="Times New Roman"/>
          <w:b w:val="false"/>
          <w:i w:val="false"/>
          <w:color w:val="000000"/>
          <w:sz w:val="28"/>
        </w:rPr>
        <w:t>
</w:t>
      </w:r>
      <w:r>
        <w:rPr>
          <w:rFonts w:ascii="Times New Roman"/>
          <w:b/>
          <w:i w:val="false"/>
          <w:color w:val="000000"/>
          <w:sz w:val="28"/>
        </w:rPr>
        <w:t xml:space="preserve">3.5. Өтпелі мерзімді стандарттық ереже </w:t>
      </w:r>
      <w:r>
        <w:br/>
      </w:r>
      <w:r>
        <w:rPr>
          <w:rFonts w:ascii="Times New Roman"/>
          <w:b w:val="false"/>
          <w:i w:val="false"/>
          <w:color w:val="000000"/>
          <w:sz w:val="28"/>
        </w:rPr>
        <w:t xml:space="preserve">
      Егер бір кеден қызметі жаңа кеден органын құруды немесе ортақ шекарадағы өткізу пунктінде бар өткізу пунктін қайта ұйымдастыруды жоспарласа, ол бірлескен бақылауды оңайлату үшін бірлескен өткізу пунктін құру мақсатында бұл мүмкін болатын барлық жағдайларда шекаралас кеден қызметімен өзара іс-қимыл жасайды. </w:t>
      </w:r>
    </w:p>
    <w:bookmarkEnd w:id="89"/>
    <w:bookmarkStart w:name="z95" w:id="90"/>
    <w:p>
      <w:pPr>
        <w:spacing w:after="0"/>
        <w:ind w:left="0"/>
        <w:jc w:val="left"/>
      </w:pPr>
      <w:r>
        <w:rPr>
          <w:rFonts w:ascii="Times New Roman"/>
          <w:b/>
          <w:i w:val="false"/>
          <w:color w:val="000000"/>
        </w:rPr>
        <w:t xml:space="preserve"> 
Декларант </w:t>
      </w:r>
    </w:p>
    <w:bookmarkEnd w:id="90"/>
    <w:bookmarkStart w:name="z96" w:id="91"/>
    <w:p>
      <w:pPr>
        <w:spacing w:after="0"/>
        <w:ind w:left="0"/>
        <w:jc w:val="both"/>
      </w:pPr>
      <w:r>
        <w:rPr>
          <w:rFonts w:ascii="Times New Roman"/>
          <w:b w:val="false"/>
          <w:i w:val="false"/>
          <w:color w:val="000000"/>
          <w:sz w:val="28"/>
        </w:rPr>
        <w:t xml:space="preserve">
      А) Декларант ретінде түсуге құқылы тұлғалар </w:t>
      </w:r>
      <w:r>
        <w:br/>
      </w:r>
      <w:r>
        <w:rPr>
          <w:rFonts w:ascii="Times New Roman"/>
          <w:b w:val="false"/>
          <w:i w:val="false"/>
          <w:color w:val="000000"/>
          <w:sz w:val="28"/>
        </w:rPr>
        <w:t>
</w:t>
      </w:r>
      <w:r>
        <w:rPr>
          <w:rFonts w:ascii="Times New Roman"/>
          <w:b/>
          <w:i w:val="false"/>
          <w:color w:val="000000"/>
          <w:sz w:val="28"/>
        </w:rPr>
        <w:t xml:space="preserve">3.6. Стандарттық ереже </w:t>
      </w:r>
      <w:r>
        <w:br/>
      </w:r>
      <w:r>
        <w:rPr>
          <w:rFonts w:ascii="Times New Roman"/>
          <w:b w:val="false"/>
          <w:i w:val="false"/>
          <w:color w:val="000000"/>
          <w:sz w:val="28"/>
        </w:rPr>
        <w:t xml:space="preserve">
      Ұлттық заңнама тұлғаны декларант ретінде тану шарттарын айқындайды. </w:t>
      </w:r>
    </w:p>
    <w:bookmarkEnd w:id="91"/>
    <w:bookmarkStart w:name="z97" w:id="92"/>
    <w:p>
      <w:pPr>
        <w:spacing w:after="0"/>
        <w:ind w:left="0"/>
        <w:jc w:val="both"/>
      </w:pPr>
      <w:r>
        <w:rPr>
          <w:rFonts w:ascii="Times New Roman"/>
          <w:b w:val="false"/>
          <w:i w:val="false"/>
          <w:color w:val="000000"/>
          <w:sz w:val="28"/>
        </w:rPr>
        <w:t>
</w:t>
      </w:r>
      <w:r>
        <w:rPr>
          <w:rFonts w:ascii="Times New Roman"/>
          <w:b/>
          <w:i w:val="false"/>
          <w:color w:val="000000"/>
          <w:sz w:val="28"/>
        </w:rPr>
        <w:t xml:space="preserve">3.7. Стандарттық ереже </w:t>
      </w:r>
      <w:r>
        <w:br/>
      </w:r>
      <w:r>
        <w:rPr>
          <w:rFonts w:ascii="Times New Roman"/>
          <w:b w:val="false"/>
          <w:i w:val="false"/>
          <w:color w:val="000000"/>
          <w:sz w:val="28"/>
        </w:rPr>
        <w:t xml:space="preserve">
      Тауарларға билік етуге құқығы бар кез келген тұлға декларант деп танылады. </w:t>
      </w:r>
    </w:p>
    <w:bookmarkEnd w:id="92"/>
    <w:bookmarkStart w:name="z98" w:id="93"/>
    <w:p>
      <w:pPr>
        <w:spacing w:after="0"/>
        <w:ind w:left="0"/>
        <w:jc w:val="both"/>
      </w:pPr>
      <w:r>
        <w:rPr>
          <w:rFonts w:ascii="Times New Roman"/>
          <w:b w:val="false"/>
          <w:i w:val="false"/>
          <w:color w:val="000000"/>
          <w:sz w:val="28"/>
        </w:rPr>
        <w:t xml:space="preserve">
      Б) Декларанттың жауапкершілігі </w:t>
      </w:r>
      <w:r>
        <w:br/>
      </w:r>
      <w:r>
        <w:rPr>
          <w:rFonts w:ascii="Times New Roman"/>
          <w:b w:val="false"/>
          <w:i w:val="false"/>
          <w:color w:val="000000"/>
          <w:sz w:val="28"/>
        </w:rPr>
        <w:t>
</w:t>
      </w:r>
      <w:r>
        <w:rPr>
          <w:rFonts w:ascii="Times New Roman"/>
          <w:b/>
          <w:i w:val="false"/>
          <w:color w:val="000000"/>
          <w:sz w:val="28"/>
        </w:rPr>
        <w:t xml:space="preserve">3.8. Стандарттық ереже </w:t>
      </w:r>
      <w:r>
        <w:br/>
      </w:r>
      <w:r>
        <w:rPr>
          <w:rFonts w:ascii="Times New Roman"/>
          <w:b w:val="false"/>
          <w:i w:val="false"/>
          <w:color w:val="000000"/>
          <w:sz w:val="28"/>
        </w:rPr>
        <w:t xml:space="preserve">
      Декларант декларацияда көрсетілген мәліметтердің шынайылығы үшін және баждар мен салықтарды төлеу үшін кеден қызметінің алдында жауапты болады. </w:t>
      </w:r>
    </w:p>
    <w:bookmarkEnd w:id="93"/>
    <w:bookmarkStart w:name="z99" w:id="94"/>
    <w:p>
      <w:pPr>
        <w:spacing w:after="0"/>
        <w:ind w:left="0"/>
        <w:jc w:val="both"/>
      </w:pPr>
      <w:r>
        <w:rPr>
          <w:rFonts w:ascii="Times New Roman"/>
          <w:b w:val="false"/>
          <w:i w:val="false"/>
          <w:color w:val="000000"/>
          <w:sz w:val="28"/>
        </w:rPr>
        <w:t xml:space="preserve">
      В) Декларанттың құқықтары </w:t>
      </w:r>
      <w:r>
        <w:br/>
      </w:r>
      <w:r>
        <w:rPr>
          <w:rFonts w:ascii="Times New Roman"/>
          <w:b w:val="false"/>
          <w:i w:val="false"/>
          <w:color w:val="000000"/>
          <w:sz w:val="28"/>
        </w:rPr>
        <w:t>
</w:t>
      </w:r>
      <w:r>
        <w:rPr>
          <w:rFonts w:ascii="Times New Roman"/>
          <w:b/>
          <w:i w:val="false"/>
          <w:color w:val="000000"/>
          <w:sz w:val="28"/>
        </w:rPr>
        <w:t xml:space="preserve">3.9. Стандарттық ереже </w:t>
      </w:r>
      <w:r>
        <w:br/>
      </w:r>
      <w:r>
        <w:rPr>
          <w:rFonts w:ascii="Times New Roman"/>
          <w:b w:val="false"/>
          <w:i w:val="false"/>
          <w:color w:val="000000"/>
          <w:sz w:val="28"/>
        </w:rPr>
        <w:t xml:space="preserve">
      Тауарларға арналған декларацияны ұсынар алдында декларантқа кеден қызметі белгілеген шарттарда: </w:t>
      </w:r>
      <w:r>
        <w:br/>
      </w:r>
      <w:r>
        <w:rPr>
          <w:rFonts w:ascii="Times New Roman"/>
          <w:b w:val="false"/>
          <w:i w:val="false"/>
          <w:color w:val="000000"/>
          <w:sz w:val="28"/>
        </w:rPr>
        <w:t xml:space="preserve">
      А) тауарларды қарауды жүргізуге; </w:t>
      </w:r>
      <w:r>
        <w:br/>
      </w:r>
      <w:r>
        <w:rPr>
          <w:rFonts w:ascii="Times New Roman"/>
          <w:b w:val="false"/>
          <w:i w:val="false"/>
          <w:color w:val="000000"/>
          <w:sz w:val="28"/>
        </w:rPr>
        <w:t xml:space="preserve">
      Б) үлгілер алуға рұқсат етіледі. </w:t>
      </w:r>
    </w:p>
    <w:bookmarkEnd w:id="94"/>
    <w:bookmarkStart w:name="z100" w:id="95"/>
    <w:p>
      <w:pPr>
        <w:spacing w:after="0"/>
        <w:ind w:left="0"/>
        <w:jc w:val="both"/>
      </w:pPr>
      <w:r>
        <w:rPr>
          <w:rFonts w:ascii="Times New Roman"/>
          <w:b w:val="false"/>
          <w:i w:val="false"/>
          <w:color w:val="000000"/>
          <w:sz w:val="28"/>
        </w:rPr>
        <w:t>
</w:t>
      </w:r>
      <w:r>
        <w:rPr>
          <w:rFonts w:ascii="Times New Roman"/>
          <w:b/>
          <w:i w:val="false"/>
          <w:color w:val="000000"/>
          <w:sz w:val="28"/>
        </w:rPr>
        <w:t xml:space="preserve">3.10. Стандарттық ереже </w:t>
      </w:r>
      <w:r>
        <w:br/>
      </w:r>
      <w:r>
        <w:rPr>
          <w:rFonts w:ascii="Times New Roman"/>
          <w:b w:val="false"/>
          <w:i w:val="false"/>
          <w:color w:val="000000"/>
          <w:sz w:val="28"/>
        </w:rPr>
        <w:t xml:space="preserve">
      Кеден қызметі бұл үлгілер тауарларға арналған декларацияға тиісті тауар партиясына арналып енгізілуі шартымен, кеден қызметінің рұқсатымен және бақылауымен алынған үлгілерге қатысты тауарларға арналған жеке декларация ұсынуды талап етпейді. </w:t>
      </w:r>
    </w:p>
    <w:bookmarkEnd w:id="95"/>
    <w:bookmarkStart w:name="z101" w:id="96"/>
    <w:p>
      <w:pPr>
        <w:spacing w:after="0"/>
        <w:ind w:left="0"/>
        <w:jc w:val="left"/>
      </w:pPr>
      <w:r>
        <w:rPr>
          <w:rFonts w:ascii="Times New Roman"/>
          <w:b/>
          <w:i w:val="false"/>
          <w:color w:val="000000"/>
        </w:rPr>
        <w:t xml:space="preserve"> 
Тауарларға арналған декларация </w:t>
      </w:r>
    </w:p>
    <w:bookmarkEnd w:id="96"/>
    <w:bookmarkStart w:name="z102" w:id="97"/>
    <w:p>
      <w:pPr>
        <w:spacing w:after="0"/>
        <w:ind w:left="0"/>
        <w:jc w:val="both"/>
      </w:pPr>
      <w:r>
        <w:rPr>
          <w:rFonts w:ascii="Times New Roman"/>
          <w:b w:val="false"/>
          <w:i w:val="false"/>
          <w:color w:val="000000"/>
          <w:sz w:val="28"/>
        </w:rPr>
        <w:t xml:space="preserve">
      А) Тауарларға арналған декларацияның нысаны мен мазмұны </w:t>
      </w:r>
      <w:r>
        <w:br/>
      </w:r>
      <w:r>
        <w:rPr>
          <w:rFonts w:ascii="Times New Roman"/>
          <w:b w:val="false"/>
          <w:i w:val="false"/>
          <w:color w:val="000000"/>
          <w:sz w:val="28"/>
        </w:rPr>
        <w:t>
</w:t>
      </w:r>
      <w:r>
        <w:rPr>
          <w:rFonts w:ascii="Times New Roman"/>
          <w:b/>
          <w:i w:val="false"/>
          <w:color w:val="000000"/>
          <w:sz w:val="28"/>
        </w:rPr>
        <w:t xml:space="preserve">3.11. Стандарттық ереже </w:t>
      </w:r>
      <w:r>
        <w:br/>
      </w:r>
      <w:r>
        <w:rPr>
          <w:rFonts w:ascii="Times New Roman"/>
          <w:b w:val="false"/>
          <w:i w:val="false"/>
          <w:color w:val="000000"/>
          <w:sz w:val="28"/>
        </w:rPr>
        <w:t xml:space="preserve">
      Тауарларға арналған декларацияның мазмұнын кеден қызметі белгілейді. Тауарларға арналған декларацияның жазбаша нысаны БҰҰ-ның үлгілік нысанына сәйкес болуға тиіс. </w:t>
      </w:r>
      <w:r>
        <w:br/>
      </w:r>
      <w:r>
        <w:rPr>
          <w:rFonts w:ascii="Times New Roman"/>
          <w:b w:val="false"/>
          <w:i w:val="false"/>
          <w:color w:val="000000"/>
          <w:sz w:val="28"/>
        </w:rPr>
        <w:t xml:space="preserve">
      Автоматтандырылған кедендік ресімдеу процесін қолданған жағдайда тауарларға арналған декларацияның электрондық тәсілмен берілетін форматы Кедендік ынтымақтастық кеңесінің ақпараттық технологиялар бойынша Ұсынымдарында жазылғандай деректермен электрондық алмасудың халықаралық стандарттарына негізделеді. </w:t>
      </w:r>
    </w:p>
    <w:bookmarkEnd w:id="97"/>
    <w:bookmarkStart w:name="z103" w:id="98"/>
    <w:p>
      <w:pPr>
        <w:spacing w:after="0"/>
        <w:ind w:left="0"/>
        <w:jc w:val="both"/>
      </w:pPr>
      <w:r>
        <w:rPr>
          <w:rFonts w:ascii="Times New Roman"/>
          <w:b w:val="false"/>
          <w:i w:val="false"/>
          <w:color w:val="000000"/>
          <w:sz w:val="28"/>
        </w:rPr>
        <w:t>
</w:t>
      </w:r>
      <w:r>
        <w:rPr>
          <w:rFonts w:ascii="Times New Roman"/>
          <w:b/>
          <w:i w:val="false"/>
          <w:color w:val="000000"/>
          <w:sz w:val="28"/>
        </w:rPr>
        <w:t xml:space="preserve">3.12. Стандарттық ереже </w:t>
      </w:r>
      <w:r>
        <w:br/>
      </w:r>
      <w:r>
        <w:rPr>
          <w:rFonts w:ascii="Times New Roman"/>
          <w:b w:val="false"/>
          <w:i w:val="false"/>
          <w:color w:val="000000"/>
          <w:sz w:val="28"/>
        </w:rPr>
        <w:t xml:space="preserve">
      Кеден қызметі тауарларға арналған декларацияға енгізуге жататын деректердің тізбесін кедендік баждарды және салықтарды есептеу мен алу, статистиканы қалыптастыру және кеден заңнамасын қолдану мақсаттары үшін қажетті деп танылған мәліметтермен ғана шектейді. </w:t>
      </w:r>
    </w:p>
    <w:bookmarkEnd w:id="98"/>
    <w:bookmarkStart w:name="z104" w:id="99"/>
    <w:p>
      <w:pPr>
        <w:spacing w:after="0"/>
        <w:ind w:left="0"/>
        <w:jc w:val="both"/>
      </w:pPr>
      <w:r>
        <w:rPr>
          <w:rFonts w:ascii="Times New Roman"/>
          <w:b w:val="false"/>
          <w:i w:val="false"/>
          <w:color w:val="000000"/>
          <w:sz w:val="28"/>
        </w:rPr>
        <w:t>
</w:t>
      </w:r>
      <w:r>
        <w:rPr>
          <w:rFonts w:ascii="Times New Roman"/>
          <w:b/>
          <w:i w:val="false"/>
          <w:color w:val="000000"/>
          <w:sz w:val="28"/>
        </w:rPr>
        <w:t xml:space="preserve">3.13. Стандарттық ереже </w:t>
      </w:r>
      <w:r>
        <w:br/>
      </w:r>
      <w:r>
        <w:rPr>
          <w:rFonts w:ascii="Times New Roman"/>
          <w:b w:val="false"/>
          <w:i w:val="false"/>
          <w:color w:val="000000"/>
          <w:sz w:val="28"/>
        </w:rPr>
        <w:t xml:space="preserve">
      Декларанттың кеден қызметі негізді деп таныған себептер бойынша тауарларға арналған декларацияны толтыру үшін қажетті барлық ақпараты болмаған жағдайда, оның кеден қызметі қажетті деп таныған мәліметтерді қамтуы және декларанттың белгіленген мерзімде оны толық толтыруға міндеттеме қабылдауы шартымен тауарларға арналған алдын ала немесе толық емес декларацияны беруге рұқсат етіледі. </w:t>
      </w:r>
    </w:p>
    <w:bookmarkEnd w:id="99"/>
    <w:bookmarkStart w:name="z105" w:id="100"/>
    <w:p>
      <w:pPr>
        <w:spacing w:after="0"/>
        <w:ind w:left="0"/>
        <w:jc w:val="both"/>
      </w:pPr>
      <w:r>
        <w:rPr>
          <w:rFonts w:ascii="Times New Roman"/>
          <w:b w:val="false"/>
          <w:i w:val="false"/>
          <w:color w:val="000000"/>
          <w:sz w:val="28"/>
        </w:rPr>
        <w:t>
</w:t>
      </w:r>
      <w:r>
        <w:rPr>
          <w:rFonts w:ascii="Times New Roman"/>
          <w:b/>
          <w:i w:val="false"/>
          <w:color w:val="000000"/>
          <w:sz w:val="28"/>
        </w:rPr>
        <w:t xml:space="preserve">3.14. Стандарттық ереже </w:t>
      </w:r>
      <w:r>
        <w:br/>
      </w:r>
      <w:r>
        <w:rPr>
          <w:rFonts w:ascii="Times New Roman"/>
          <w:b w:val="false"/>
          <w:i w:val="false"/>
          <w:color w:val="000000"/>
          <w:sz w:val="28"/>
        </w:rPr>
        <w:t xml:space="preserve">
      Егер кеден қызметі тауарларға арналған алдын ала немесе толық емес декларацияны тіркеген жағдайда бұл тауарларға қолданылатын кедендік-тарифтік реттеу шаралары егер басынан бастап тауарларға арналған толық және тиісті үлгіде толтырылған декларация берілгенде қолданылатыннан ерекшеленбеуге тиіс. </w:t>
      </w:r>
      <w:r>
        <w:br/>
      </w:r>
      <w:r>
        <w:rPr>
          <w:rFonts w:ascii="Times New Roman"/>
          <w:b w:val="false"/>
          <w:i w:val="false"/>
          <w:color w:val="000000"/>
          <w:sz w:val="28"/>
        </w:rPr>
        <w:t xml:space="preserve">
      Төлеуге жататын баждар мен салықтардың алынуын қамтамасыз ету үшін қажетті кепілдіктердің берілуі шартымен тауарларды шығару кешіктірілмейді. </w:t>
      </w:r>
    </w:p>
    <w:bookmarkEnd w:id="100"/>
    <w:bookmarkStart w:name="z106" w:id="101"/>
    <w:p>
      <w:pPr>
        <w:spacing w:after="0"/>
        <w:ind w:left="0"/>
        <w:jc w:val="both"/>
      </w:pPr>
      <w:r>
        <w:rPr>
          <w:rFonts w:ascii="Times New Roman"/>
          <w:b w:val="false"/>
          <w:i w:val="false"/>
          <w:color w:val="000000"/>
          <w:sz w:val="28"/>
        </w:rPr>
        <w:t>
</w:t>
      </w:r>
      <w:r>
        <w:rPr>
          <w:rFonts w:ascii="Times New Roman"/>
          <w:b/>
          <w:i w:val="false"/>
          <w:color w:val="000000"/>
          <w:sz w:val="28"/>
        </w:rPr>
        <w:t xml:space="preserve">3.15. Стандарттық ереже </w:t>
      </w:r>
      <w:r>
        <w:br/>
      </w:r>
      <w:r>
        <w:rPr>
          <w:rFonts w:ascii="Times New Roman"/>
          <w:b w:val="false"/>
          <w:i w:val="false"/>
          <w:color w:val="000000"/>
          <w:sz w:val="28"/>
        </w:rPr>
        <w:t xml:space="preserve">
      Кеден қызметі тауарларға арналған декларацияның түпнұсқасын және ең аз қажетті көшірмелер санын ғана талап етеді. </w:t>
      </w:r>
    </w:p>
    <w:bookmarkEnd w:id="101"/>
    <w:bookmarkStart w:name="z107" w:id="102"/>
    <w:p>
      <w:pPr>
        <w:spacing w:after="0"/>
        <w:ind w:left="0"/>
        <w:jc w:val="both"/>
      </w:pPr>
      <w:r>
        <w:rPr>
          <w:rFonts w:ascii="Times New Roman"/>
          <w:b w:val="false"/>
          <w:i w:val="false"/>
          <w:color w:val="000000"/>
          <w:sz w:val="28"/>
        </w:rPr>
        <w:t xml:space="preserve">
      Б) Тауарларға арналған декларацияға қоса берілетін құжаттар </w:t>
      </w:r>
      <w:r>
        <w:br/>
      </w:r>
      <w:r>
        <w:rPr>
          <w:rFonts w:ascii="Times New Roman"/>
          <w:b w:val="false"/>
          <w:i w:val="false"/>
          <w:color w:val="000000"/>
          <w:sz w:val="28"/>
        </w:rPr>
        <w:t>
</w:t>
      </w:r>
      <w:r>
        <w:rPr>
          <w:rFonts w:ascii="Times New Roman"/>
          <w:b/>
          <w:i w:val="false"/>
          <w:color w:val="000000"/>
          <w:sz w:val="28"/>
        </w:rPr>
        <w:t xml:space="preserve">3.16. Стандарттық ереже </w:t>
      </w:r>
      <w:r>
        <w:br/>
      </w:r>
      <w:r>
        <w:rPr>
          <w:rFonts w:ascii="Times New Roman"/>
          <w:b w:val="false"/>
          <w:i w:val="false"/>
          <w:color w:val="000000"/>
          <w:sz w:val="28"/>
        </w:rPr>
        <w:t xml:space="preserve">
      Тауарларға арналған декларацияны растау үшін кеден қызметі осы операцияға бақылау жүргізу және кеден заңнамасының барлық талаптарын орындауды қамтамасыз ету үшін қажетті құжаттарды ғана талап етеді. </w:t>
      </w:r>
    </w:p>
    <w:bookmarkEnd w:id="102"/>
    <w:bookmarkStart w:name="z108" w:id="103"/>
    <w:p>
      <w:pPr>
        <w:spacing w:after="0"/>
        <w:ind w:left="0"/>
        <w:jc w:val="both"/>
      </w:pPr>
      <w:r>
        <w:rPr>
          <w:rFonts w:ascii="Times New Roman"/>
          <w:b w:val="false"/>
          <w:i w:val="false"/>
          <w:color w:val="000000"/>
          <w:sz w:val="28"/>
        </w:rPr>
        <w:t>
</w:t>
      </w:r>
      <w:r>
        <w:rPr>
          <w:rFonts w:ascii="Times New Roman"/>
          <w:b/>
          <w:i w:val="false"/>
          <w:color w:val="000000"/>
          <w:sz w:val="28"/>
        </w:rPr>
        <w:t xml:space="preserve">3.17. Стандарттық ереже </w:t>
      </w:r>
      <w:r>
        <w:br/>
      </w:r>
      <w:r>
        <w:rPr>
          <w:rFonts w:ascii="Times New Roman"/>
          <w:b w:val="false"/>
          <w:i w:val="false"/>
          <w:color w:val="000000"/>
          <w:sz w:val="28"/>
        </w:rPr>
        <w:t xml:space="preserve">
      Жекелеген растаушы құжаттарды кеден қызметі негізді деп таныған себептер бойынша тауарларға арналған декларациямен бірге ұсыну мүмкін болмайтын жағдайда, ол мұндай құжаттарды белгілі бір уақыт кезеңі ішінде ұсынуға рұқсат етеді. </w:t>
      </w:r>
    </w:p>
    <w:bookmarkEnd w:id="103"/>
    <w:bookmarkStart w:name="z109" w:id="104"/>
    <w:p>
      <w:pPr>
        <w:spacing w:after="0"/>
        <w:ind w:left="0"/>
        <w:jc w:val="both"/>
      </w:pPr>
      <w:r>
        <w:rPr>
          <w:rFonts w:ascii="Times New Roman"/>
          <w:b w:val="false"/>
          <w:i w:val="false"/>
          <w:color w:val="000000"/>
          <w:sz w:val="28"/>
        </w:rPr>
        <w:t>
</w:t>
      </w:r>
      <w:r>
        <w:rPr>
          <w:rFonts w:ascii="Times New Roman"/>
          <w:b/>
          <w:i w:val="false"/>
          <w:color w:val="000000"/>
          <w:sz w:val="28"/>
        </w:rPr>
        <w:t xml:space="preserve">3.18. Өтпелі мерзімді стандарттық ереже </w:t>
      </w:r>
      <w:r>
        <w:br/>
      </w:r>
      <w:r>
        <w:rPr>
          <w:rFonts w:ascii="Times New Roman"/>
          <w:b w:val="false"/>
          <w:i w:val="false"/>
          <w:color w:val="000000"/>
          <w:sz w:val="28"/>
        </w:rPr>
        <w:t xml:space="preserve">
      Кеден қызметі растаушы құжаттарды электрондық тәсілмен беруге рұқсат етеді. </w:t>
      </w:r>
    </w:p>
    <w:bookmarkEnd w:id="104"/>
    <w:bookmarkStart w:name="z110" w:id="105"/>
    <w:p>
      <w:pPr>
        <w:spacing w:after="0"/>
        <w:ind w:left="0"/>
        <w:jc w:val="both"/>
      </w:pPr>
      <w:r>
        <w:rPr>
          <w:rFonts w:ascii="Times New Roman"/>
          <w:b w:val="false"/>
          <w:i w:val="false"/>
          <w:color w:val="000000"/>
          <w:sz w:val="28"/>
        </w:rPr>
        <w:t>
</w:t>
      </w:r>
      <w:r>
        <w:rPr>
          <w:rFonts w:ascii="Times New Roman"/>
          <w:b/>
          <w:i w:val="false"/>
          <w:color w:val="000000"/>
          <w:sz w:val="28"/>
        </w:rPr>
        <w:t xml:space="preserve">3.19. Стандарттық ереже </w:t>
      </w:r>
      <w:r>
        <w:br/>
      </w:r>
      <w:r>
        <w:rPr>
          <w:rFonts w:ascii="Times New Roman"/>
          <w:b w:val="false"/>
          <w:i w:val="false"/>
          <w:color w:val="000000"/>
          <w:sz w:val="28"/>
        </w:rPr>
        <w:t xml:space="preserve">
      Кеден қызметі бұл тауарларға арналған декларацияны өңдеу үшін қажет болатын жағдайларды қоспағанда, құжаттардағы мәліметтердің аудармасын талап етпейді. </w:t>
      </w:r>
    </w:p>
    <w:bookmarkEnd w:id="105"/>
    <w:bookmarkStart w:name="z111" w:id="106"/>
    <w:p>
      <w:pPr>
        <w:spacing w:after="0"/>
        <w:ind w:left="0"/>
        <w:jc w:val="left"/>
      </w:pPr>
      <w:r>
        <w:rPr>
          <w:rFonts w:ascii="Times New Roman"/>
          <w:b/>
          <w:i w:val="false"/>
          <w:color w:val="000000"/>
        </w:rPr>
        <w:t xml:space="preserve"> 
Тауарларға арналған декларацияны ұсыну, тіркеу және тексеру </w:t>
      </w:r>
    </w:p>
    <w:bookmarkEnd w:id="106"/>
    <w:bookmarkStart w:name="z112" w:id="107"/>
    <w:p>
      <w:pPr>
        <w:spacing w:after="0"/>
        <w:ind w:left="0"/>
        <w:jc w:val="both"/>
      </w:pPr>
      <w:r>
        <w:rPr>
          <w:rFonts w:ascii="Times New Roman"/>
          <w:b w:val="false"/>
          <w:i w:val="false"/>
          <w:color w:val="000000"/>
          <w:sz w:val="28"/>
        </w:rPr>
        <w:t>
</w:t>
      </w:r>
      <w:r>
        <w:rPr>
          <w:rFonts w:ascii="Times New Roman"/>
          <w:b/>
          <w:i w:val="false"/>
          <w:color w:val="000000"/>
          <w:sz w:val="28"/>
        </w:rPr>
        <w:t xml:space="preserve">3.20. Стандарттық ереже </w:t>
      </w:r>
      <w:r>
        <w:br/>
      </w:r>
      <w:r>
        <w:rPr>
          <w:rFonts w:ascii="Times New Roman"/>
          <w:b w:val="false"/>
          <w:i w:val="false"/>
          <w:color w:val="000000"/>
          <w:sz w:val="28"/>
        </w:rPr>
        <w:t xml:space="preserve">
      Кеден қызметі тауарларға арналған декларацияны кез келген уәкілетті кеден органында ұсынуға рұқсат етеді. </w:t>
      </w:r>
    </w:p>
    <w:bookmarkEnd w:id="107"/>
    <w:bookmarkStart w:name="z113" w:id="108"/>
    <w:p>
      <w:pPr>
        <w:spacing w:after="0"/>
        <w:ind w:left="0"/>
        <w:jc w:val="both"/>
      </w:pPr>
      <w:r>
        <w:rPr>
          <w:rFonts w:ascii="Times New Roman"/>
          <w:b w:val="false"/>
          <w:i w:val="false"/>
          <w:color w:val="000000"/>
          <w:sz w:val="28"/>
        </w:rPr>
        <w:t>
</w:t>
      </w:r>
      <w:r>
        <w:rPr>
          <w:rFonts w:ascii="Times New Roman"/>
          <w:b/>
          <w:i w:val="false"/>
          <w:color w:val="000000"/>
          <w:sz w:val="28"/>
        </w:rPr>
        <w:t xml:space="preserve">3.21. Өтпелі мерзімді стандарттық ереже </w:t>
      </w:r>
      <w:r>
        <w:br/>
      </w:r>
      <w:r>
        <w:rPr>
          <w:rFonts w:ascii="Times New Roman"/>
          <w:b w:val="false"/>
          <w:i w:val="false"/>
          <w:color w:val="000000"/>
          <w:sz w:val="28"/>
        </w:rPr>
        <w:t xml:space="preserve">
      Кеден қызметі тауарларға арналған декларацияны электрондық тәсілмен беруге рұқсат етеді. </w:t>
      </w:r>
    </w:p>
    <w:bookmarkEnd w:id="108"/>
    <w:bookmarkStart w:name="z114" w:id="109"/>
    <w:p>
      <w:pPr>
        <w:spacing w:after="0"/>
        <w:ind w:left="0"/>
        <w:jc w:val="both"/>
      </w:pPr>
      <w:r>
        <w:rPr>
          <w:rFonts w:ascii="Times New Roman"/>
          <w:b w:val="false"/>
          <w:i w:val="false"/>
          <w:color w:val="000000"/>
          <w:sz w:val="28"/>
        </w:rPr>
        <w:t>
</w:t>
      </w:r>
      <w:r>
        <w:rPr>
          <w:rFonts w:ascii="Times New Roman"/>
          <w:b/>
          <w:i w:val="false"/>
          <w:color w:val="000000"/>
          <w:sz w:val="28"/>
        </w:rPr>
        <w:t xml:space="preserve">3.22. Стандарттық ереже </w:t>
      </w:r>
      <w:r>
        <w:br/>
      </w:r>
      <w:r>
        <w:rPr>
          <w:rFonts w:ascii="Times New Roman"/>
          <w:b w:val="false"/>
          <w:i w:val="false"/>
          <w:color w:val="000000"/>
          <w:sz w:val="28"/>
        </w:rPr>
        <w:t xml:space="preserve">
      Тауарларға арналған декларация кеден қызметі белгілеген жұмыс уақытында сатылады. </w:t>
      </w:r>
    </w:p>
    <w:bookmarkEnd w:id="109"/>
    <w:bookmarkStart w:name="z115" w:id="110"/>
    <w:p>
      <w:pPr>
        <w:spacing w:after="0"/>
        <w:ind w:left="0"/>
        <w:jc w:val="both"/>
      </w:pPr>
      <w:r>
        <w:rPr>
          <w:rFonts w:ascii="Times New Roman"/>
          <w:b w:val="false"/>
          <w:i w:val="false"/>
          <w:color w:val="000000"/>
          <w:sz w:val="28"/>
        </w:rPr>
        <w:t>
</w:t>
      </w:r>
      <w:r>
        <w:rPr>
          <w:rFonts w:ascii="Times New Roman"/>
          <w:b/>
          <w:i w:val="false"/>
          <w:color w:val="000000"/>
          <w:sz w:val="28"/>
        </w:rPr>
        <w:t xml:space="preserve">3.23. Стандарттық ереже </w:t>
      </w:r>
      <w:r>
        <w:br/>
      </w:r>
      <w:r>
        <w:rPr>
          <w:rFonts w:ascii="Times New Roman"/>
          <w:b w:val="false"/>
          <w:i w:val="false"/>
          <w:color w:val="000000"/>
          <w:sz w:val="28"/>
        </w:rPr>
        <w:t xml:space="preserve">
      Тауарларға арналған декларацияны беру мерзімі ұлттық заңнамада белгіленген жағдайда бұл мерзім декларантқа тауарларға арналған декларацияны толтыру және талап етілетін растаушы құжаттарды алу үшін жеткілікті болуға тиіс. </w:t>
      </w:r>
    </w:p>
    <w:bookmarkEnd w:id="110"/>
    <w:bookmarkStart w:name="z116" w:id="111"/>
    <w:p>
      <w:pPr>
        <w:spacing w:after="0"/>
        <w:ind w:left="0"/>
        <w:jc w:val="both"/>
      </w:pPr>
      <w:r>
        <w:rPr>
          <w:rFonts w:ascii="Times New Roman"/>
          <w:b w:val="false"/>
          <w:i w:val="false"/>
          <w:color w:val="000000"/>
          <w:sz w:val="28"/>
        </w:rPr>
        <w:t>
</w:t>
      </w:r>
      <w:r>
        <w:rPr>
          <w:rFonts w:ascii="Times New Roman"/>
          <w:b/>
          <w:i w:val="false"/>
          <w:color w:val="000000"/>
          <w:sz w:val="28"/>
        </w:rPr>
        <w:t xml:space="preserve">3.24. Стандарттық ереже </w:t>
      </w:r>
      <w:r>
        <w:br/>
      </w:r>
      <w:r>
        <w:rPr>
          <w:rFonts w:ascii="Times New Roman"/>
          <w:b w:val="false"/>
          <w:i w:val="false"/>
          <w:color w:val="000000"/>
          <w:sz w:val="28"/>
        </w:rPr>
        <w:t xml:space="preserve">
      Декларанттың сұрауы бойынша және кеден қызметі негізді деп таныған негіздемелер бойынша соңғысы тауарларға арналған декларацияны беру үшін көзделген мерзімді ұзартады. </w:t>
      </w:r>
    </w:p>
    <w:bookmarkEnd w:id="111"/>
    <w:bookmarkStart w:name="z117" w:id="112"/>
    <w:p>
      <w:pPr>
        <w:spacing w:after="0"/>
        <w:ind w:left="0"/>
        <w:jc w:val="both"/>
      </w:pPr>
      <w:r>
        <w:rPr>
          <w:rFonts w:ascii="Times New Roman"/>
          <w:b w:val="false"/>
          <w:i w:val="false"/>
          <w:color w:val="000000"/>
          <w:sz w:val="28"/>
        </w:rPr>
        <w:t>
</w:t>
      </w:r>
      <w:r>
        <w:rPr>
          <w:rFonts w:ascii="Times New Roman"/>
          <w:b/>
          <w:i w:val="false"/>
          <w:color w:val="000000"/>
          <w:sz w:val="28"/>
        </w:rPr>
        <w:t xml:space="preserve">3.25. Стандарттық ереже </w:t>
      </w:r>
      <w:r>
        <w:br/>
      </w:r>
      <w:r>
        <w:rPr>
          <w:rFonts w:ascii="Times New Roman"/>
          <w:b w:val="false"/>
          <w:i w:val="false"/>
          <w:color w:val="000000"/>
          <w:sz w:val="28"/>
        </w:rPr>
        <w:t xml:space="preserve">
      Ұлттық заңнамада тауарлар келіп жеткенге дейін тауарларға арналған декларацияны және растаушы құжаттарды беру және тіркеу немесе тексеру тәртібін реттейтін ережелер көзделеді. </w:t>
      </w:r>
    </w:p>
    <w:bookmarkEnd w:id="112"/>
    <w:bookmarkStart w:name="z118" w:id="113"/>
    <w:p>
      <w:pPr>
        <w:spacing w:after="0"/>
        <w:ind w:left="0"/>
        <w:jc w:val="both"/>
      </w:pPr>
      <w:r>
        <w:rPr>
          <w:rFonts w:ascii="Times New Roman"/>
          <w:b w:val="false"/>
          <w:i w:val="false"/>
          <w:color w:val="000000"/>
          <w:sz w:val="28"/>
        </w:rPr>
        <w:t>
</w:t>
      </w:r>
      <w:r>
        <w:rPr>
          <w:rFonts w:ascii="Times New Roman"/>
          <w:b/>
          <w:i w:val="false"/>
          <w:color w:val="000000"/>
          <w:sz w:val="28"/>
        </w:rPr>
        <w:t xml:space="preserve">3.26. Стандарттық ереже </w:t>
      </w:r>
      <w:r>
        <w:br/>
      </w:r>
      <w:r>
        <w:rPr>
          <w:rFonts w:ascii="Times New Roman"/>
          <w:b w:val="false"/>
          <w:i w:val="false"/>
          <w:color w:val="000000"/>
          <w:sz w:val="28"/>
        </w:rPr>
        <w:t xml:space="preserve">
      Кеден қызметі тауарларға арналған декларацияны тіркей алмайтын жағдайларда ол декларантты мұның себептері туралы хабардар етеді. </w:t>
      </w:r>
    </w:p>
    <w:bookmarkEnd w:id="113"/>
    <w:bookmarkStart w:name="z119" w:id="114"/>
    <w:p>
      <w:pPr>
        <w:spacing w:after="0"/>
        <w:ind w:left="0"/>
        <w:jc w:val="both"/>
      </w:pPr>
      <w:r>
        <w:rPr>
          <w:rFonts w:ascii="Times New Roman"/>
          <w:b w:val="false"/>
          <w:i w:val="false"/>
          <w:color w:val="000000"/>
          <w:sz w:val="28"/>
        </w:rPr>
        <w:t>
</w:t>
      </w:r>
      <w:r>
        <w:rPr>
          <w:rFonts w:ascii="Times New Roman"/>
          <w:b/>
          <w:i w:val="false"/>
          <w:color w:val="000000"/>
          <w:sz w:val="28"/>
        </w:rPr>
        <w:t xml:space="preserve">3.27. Стандарттық ереже </w:t>
      </w:r>
      <w:r>
        <w:br/>
      </w:r>
      <w:r>
        <w:rPr>
          <w:rFonts w:ascii="Times New Roman"/>
          <w:b w:val="false"/>
          <w:i w:val="false"/>
          <w:color w:val="000000"/>
          <w:sz w:val="28"/>
        </w:rPr>
        <w:t xml:space="preserve">
      Кеден қызметі декларантқа берілген тауарларға арналған декларацияға өзгерістер енгізуге мұндай сұрау салуды алу сәтінде оның тауарларға арналған декларацияны тексеруді немесе тауарларды қарауды бастамауы шартымен рұқсат береді. </w:t>
      </w:r>
    </w:p>
    <w:bookmarkEnd w:id="114"/>
    <w:bookmarkStart w:name="z120" w:id="115"/>
    <w:p>
      <w:pPr>
        <w:spacing w:after="0"/>
        <w:ind w:left="0"/>
        <w:jc w:val="both"/>
      </w:pPr>
      <w:r>
        <w:rPr>
          <w:rFonts w:ascii="Times New Roman"/>
          <w:b w:val="false"/>
          <w:i w:val="false"/>
          <w:color w:val="000000"/>
          <w:sz w:val="28"/>
        </w:rPr>
        <w:t>
</w:t>
      </w:r>
      <w:r>
        <w:rPr>
          <w:rFonts w:ascii="Times New Roman"/>
          <w:b/>
          <w:i w:val="false"/>
          <w:color w:val="000000"/>
          <w:sz w:val="28"/>
        </w:rPr>
        <w:t xml:space="preserve">3.28. Өтпелі мерзімді стандарттық ереже </w:t>
      </w:r>
      <w:r>
        <w:br/>
      </w:r>
      <w:r>
        <w:rPr>
          <w:rFonts w:ascii="Times New Roman"/>
          <w:b w:val="false"/>
          <w:i w:val="false"/>
          <w:color w:val="000000"/>
          <w:sz w:val="28"/>
        </w:rPr>
        <w:t xml:space="preserve">
      Кеден қызметі, егер сұрау салу тауарларға арналған декларацияны тексеру басталғаннан кейін алынса, декларант көрсеткен себептерді кеден қызметінің негізді деп тануы шартымен берілген тауарларға арналған декларацияға өзгерістер енгізуге рұқсат береді. </w:t>
      </w:r>
    </w:p>
    <w:bookmarkEnd w:id="115"/>
    <w:bookmarkStart w:name="z121" w:id="116"/>
    <w:p>
      <w:pPr>
        <w:spacing w:after="0"/>
        <w:ind w:left="0"/>
        <w:jc w:val="both"/>
      </w:pPr>
      <w:r>
        <w:rPr>
          <w:rFonts w:ascii="Times New Roman"/>
          <w:b w:val="false"/>
          <w:i w:val="false"/>
          <w:color w:val="000000"/>
          <w:sz w:val="28"/>
        </w:rPr>
        <w:t>
</w:t>
      </w:r>
      <w:r>
        <w:rPr>
          <w:rFonts w:ascii="Times New Roman"/>
          <w:b/>
          <w:i w:val="false"/>
          <w:color w:val="000000"/>
          <w:sz w:val="28"/>
        </w:rPr>
        <w:t xml:space="preserve">3.29. Өтпелі мерзімді стандарттық ереже </w:t>
      </w:r>
      <w:r>
        <w:br/>
      </w:r>
      <w:r>
        <w:rPr>
          <w:rFonts w:ascii="Times New Roman"/>
          <w:b w:val="false"/>
          <w:i w:val="false"/>
          <w:color w:val="000000"/>
          <w:sz w:val="28"/>
        </w:rPr>
        <w:t xml:space="preserve">
      Декларантқа тауарларға арналған декларацияны қайтарып алуға және басқа кеден режимін қолдану туралы өтінішпен жүгінуге, бұл туралы өтініш кеден қызметіне тауарлар шығарылғанға дейін, ал себептерін кеден қызметі негізді деп тануы шартымен рұқсат беріледі. </w:t>
      </w:r>
    </w:p>
    <w:bookmarkEnd w:id="116"/>
    <w:bookmarkStart w:name="z122" w:id="117"/>
    <w:p>
      <w:pPr>
        <w:spacing w:after="0"/>
        <w:ind w:left="0"/>
        <w:jc w:val="both"/>
      </w:pPr>
      <w:r>
        <w:rPr>
          <w:rFonts w:ascii="Times New Roman"/>
          <w:b w:val="false"/>
          <w:i w:val="false"/>
          <w:color w:val="000000"/>
          <w:sz w:val="28"/>
        </w:rPr>
        <w:t>
</w:t>
      </w:r>
      <w:r>
        <w:rPr>
          <w:rFonts w:ascii="Times New Roman"/>
          <w:b/>
          <w:i w:val="false"/>
          <w:color w:val="000000"/>
          <w:sz w:val="28"/>
        </w:rPr>
        <w:t xml:space="preserve">3.30. Стандарттық ереже </w:t>
      </w:r>
      <w:r>
        <w:br/>
      </w:r>
      <w:r>
        <w:rPr>
          <w:rFonts w:ascii="Times New Roman"/>
          <w:b w:val="false"/>
          <w:i w:val="false"/>
          <w:color w:val="000000"/>
          <w:sz w:val="28"/>
        </w:rPr>
        <w:t xml:space="preserve">
      Тауарларға арналған декларацияға тексеру бір мезгілде немесе декларация тіркелгеннен кейін мүмкіндігінше қысқа мерзімде жүргізіледі. </w:t>
      </w:r>
    </w:p>
    <w:bookmarkEnd w:id="117"/>
    <w:bookmarkStart w:name="z123" w:id="118"/>
    <w:p>
      <w:pPr>
        <w:spacing w:after="0"/>
        <w:ind w:left="0"/>
        <w:jc w:val="both"/>
      </w:pPr>
      <w:r>
        <w:rPr>
          <w:rFonts w:ascii="Times New Roman"/>
          <w:b w:val="false"/>
          <w:i w:val="false"/>
          <w:color w:val="000000"/>
          <w:sz w:val="28"/>
        </w:rPr>
        <w:t>
</w:t>
      </w:r>
      <w:r>
        <w:rPr>
          <w:rFonts w:ascii="Times New Roman"/>
          <w:b/>
          <w:i w:val="false"/>
          <w:color w:val="000000"/>
          <w:sz w:val="28"/>
        </w:rPr>
        <w:t xml:space="preserve">3.31. Стандарттық ереже </w:t>
      </w:r>
      <w:r>
        <w:br/>
      </w:r>
      <w:r>
        <w:rPr>
          <w:rFonts w:ascii="Times New Roman"/>
          <w:b w:val="false"/>
          <w:i w:val="false"/>
          <w:color w:val="000000"/>
          <w:sz w:val="28"/>
        </w:rPr>
        <w:t xml:space="preserve">
      Кеден қызметі тауарларға арналған декларацияны тексеру мақсатында кеден заңнамасының сақталғандығына көз жеткізу үшін қажетті деп санайтын әрекеттерді ғана қолданады. </w:t>
      </w:r>
    </w:p>
    <w:bookmarkEnd w:id="118"/>
    <w:bookmarkStart w:name="z124" w:id="119"/>
    <w:p>
      <w:pPr>
        <w:spacing w:after="0"/>
        <w:ind w:left="0"/>
        <w:jc w:val="left"/>
      </w:pPr>
      <w:r>
        <w:rPr>
          <w:rFonts w:ascii="Times New Roman"/>
          <w:b/>
          <w:i w:val="false"/>
          <w:color w:val="000000"/>
        </w:rPr>
        <w:t xml:space="preserve"> 
Уәкілетті тұлғалар үшін арнайы рәсімдер </w:t>
      </w:r>
    </w:p>
    <w:bookmarkEnd w:id="119"/>
    <w:bookmarkStart w:name="z125" w:id="120"/>
    <w:p>
      <w:pPr>
        <w:spacing w:after="0"/>
        <w:ind w:left="0"/>
        <w:jc w:val="both"/>
      </w:pPr>
      <w:r>
        <w:rPr>
          <w:rFonts w:ascii="Times New Roman"/>
          <w:b w:val="false"/>
          <w:i w:val="false"/>
          <w:color w:val="000000"/>
          <w:sz w:val="28"/>
        </w:rPr>
        <w:t>
</w:t>
      </w:r>
      <w:r>
        <w:rPr>
          <w:rFonts w:ascii="Times New Roman"/>
          <w:b/>
          <w:i w:val="false"/>
          <w:color w:val="000000"/>
          <w:sz w:val="28"/>
        </w:rPr>
        <w:t xml:space="preserve">3.32. Өтпелі мерзімді стандарттық ереже </w:t>
      </w:r>
      <w:r>
        <w:br/>
      </w:r>
      <w:r>
        <w:rPr>
          <w:rFonts w:ascii="Times New Roman"/>
          <w:b w:val="false"/>
          <w:i w:val="false"/>
          <w:color w:val="000000"/>
          <w:sz w:val="28"/>
        </w:rPr>
        <w:t xml:space="preserve">
      Кеден қызметі талаптарын сақтауды және коммерциялық құжатнаманы жүргізудің қанағаттандырарлық жүйесін қолдануды қоса алғанда, кеден қызметі белгілеген талаптарға жауап беретін уәкілетті тұлғалар үшін кеден қызметі мыналарды көздейді: </w:t>
      </w:r>
      <w:r>
        <w:br/>
      </w:r>
      <w:r>
        <w:rPr>
          <w:rFonts w:ascii="Times New Roman"/>
          <w:b w:val="false"/>
          <w:i w:val="false"/>
          <w:color w:val="000000"/>
          <w:sz w:val="28"/>
        </w:rPr>
        <w:t xml:space="preserve">
      - тауарларды сәйкестендіру үшін қажетті және кейіннен тауарларға аяқталған түпкілікті декларация толтыруға мүмкіндік беретін және ең аз мәліметтерді ұсынуы бойынша тауарларды шығаруды; </w:t>
      </w:r>
      <w:r>
        <w:br/>
      </w:r>
      <w:r>
        <w:rPr>
          <w:rFonts w:ascii="Times New Roman"/>
          <w:b w:val="false"/>
          <w:i w:val="false"/>
          <w:color w:val="000000"/>
          <w:sz w:val="28"/>
        </w:rPr>
        <w:t xml:space="preserve">
      - тауарларды декларант объектісінде немесе кеден қызметі рұқсат еткен өзге де жерде ресімдеу; және толықтыру ретінде, мүмкіндігінше, басқа да арнайы рәсімдерді, атап айтқанда: </w:t>
      </w:r>
      <w:r>
        <w:br/>
      </w:r>
      <w:r>
        <w:rPr>
          <w:rFonts w:ascii="Times New Roman"/>
          <w:b w:val="false"/>
          <w:i w:val="false"/>
          <w:color w:val="000000"/>
          <w:sz w:val="28"/>
        </w:rPr>
        <w:t xml:space="preserve">
      - нақ сол тұлға тауарларды бірнеше рет әкелген немесе әкеткен уақыт кезеңі ішінде оларды әкелу немесе әкету кезінде тауарларға арналған бірыңғай декларацияны беруге рұқсат етуді; </w:t>
      </w:r>
      <w:r>
        <w:br/>
      </w:r>
      <w:r>
        <w:rPr>
          <w:rFonts w:ascii="Times New Roman"/>
          <w:b w:val="false"/>
          <w:i w:val="false"/>
          <w:color w:val="000000"/>
          <w:sz w:val="28"/>
        </w:rPr>
        <w:t xml:space="preserve">
      - осындай уәкілетті тұлғалардың олар төлеуге тиіс баждар мен салықтарды өз бетімен есептеу үшін және қажетті жағдайларда кеден қызметінің басқа да талаптарын сақтауды қамтамасыз ету үшін олардың коммерциялық құжаттама деректерін пайдалануға рұқсат беруді; </w:t>
      </w:r>
      <w:r>
        <w:br/>
      </w:r>
      <w:r>
        <w:rPr>
          <w:rFonts w:ascii="Times New Roman"/>
          <w:b w:val="false"/>
          <w:i w:val="false"/>
          <w:color w:val="000000"/>
          <w:sz w:val="28"/>
        </w:rPr>
        <w:t xml:space="preserve">
      - кейіннен тауарларға арналған қосымша декларацияның берілуімен уәкілетті тұлғаның коммерциялық құжаттамасына мәліметтер енгізу нысанында тауарларға арналған декларация беруге рұқсат етуді. </w:t>
      </w:r>
    </w:p>
    <w:bookmarkEnd w:id="120"/>
    <w:bookmarkStart w:name="z126" w:id="121"/>
    <w:p>
      <w:pPr>
        <w:spacing w:after="0"/>
        <w:ind w:left="0"/>
        <w:jc w:val="left"/>
      </w:pPr>
      <w:r>
        <w:rPr>
          <w:rFonts w:ascii="Times New Roman"/>
          <w:b/>
          <w:i w:val="false"/>
          <w:color w:val="000000"/>
        </w:rPr>
        <w:t xml:space="preserve"> 
Тауарларды тексеру </w:t>
      </w:r>
    </w:p>
    <w:bookmarkEnd w:id="121"/>
    <w:bookmarkStart w:name="z127" w:id="122"/>
    <w:p>
      <w:pPr>
        <w:spacing w:after="0"/>
        <w:ind w:left="0"/>
        <w:jc w:val="both"/>
      </w:pPr>
      <w:r>
        <w:rPr>
          <w:rFonts w:ascii="Times New Roman"/>
          <w:b w:val="false"/>
          <w:i w:val="false"/>
          <w:color w:val="000000"/>
          <w:sz w:val="28"/>
        </w:rPr>
        <w:t xml:space="preserve">
а) Тауарларды тексеру үшін берілетін уақыт </w:t>
      </w:r>
      <w:r>
        <w:br/>
      </w:r>
      <w:r>
        <w:rPr>
          <w:rFonts w:ascii="Times New Roman"/>
          <w:b w:val="false"/>
          <w:i w:val="false"/>
          <w:color w:val="000000"/>
          <w:sz w:val="28"/>
        </w:rPr>
        <w:t>
</w:t>
      </w:r>
      <w:r>
        <w:rPr>
          <w:rFonts w:ascii="Times New Roman"/>
          <w:b/>
          <w:i w:val="false"/>
          <w:color w:val="000000"/>
          <w:sz w:val="28"/>
        </w:rPr>
        <w:t xml:space="preserve">3.33. Стандарттық ереже </w:t>
      </w:r>
      <w:r>
        <w:br/>
      </w:r>
      <w:r>
        <w:rPr>
          <w:rFonts w:ascii="Times New Roman"/>
          <w:b w:val="false"/>
          <w:i w:val="false"/>
          <w:color w:val="000000"/>
          <w:sz w:val="28"/>
        </w:rPr>
        <w:t xml:space="preserve">
      Кеден қызметі декларацияда көрсетілген тауарларға тексеру жүргізу қажеттігі туралы шешім қабылдаған жағдайда, мұндай тексеру тауарларға арналған декларация тіркелген күннен кейін мүмкіндігінше қысқа мерзімде жүргізіледі. </w:t>
      </w:r>
    </w:p>
    <w:bookmarkEnd w:id="122"/>
    <w:bookmarkStart w:name="z128" w:id="123"/>
    <w:p>
      <w:pPr>
        <w:spacing w:after="0"/>
        <w:ind w:left="0"/>
        <w:jc w:val="both"/>
      </w:pPr>
      <w:r>
        <w:rPr>
          <w:rFonts w:ascii="Times New Roman"/>
          <w:b w:val="false"/>
          <w:i w:val="false"/>
          <w:color w:val="000000"/>
          <w:sz w:val="28"/>
        </w:rPr>
        <w:t>
</w:t>
      </w:r>
      <w:r>
        <w:rPr>
          <w:rFonts w:ascii="Times New Roman"/>
          <w:b/>
          <w:i w:val="false"/>
          <w:color w:val="000000"/>
          <w:sz w:val="28"/>
        </w:rPr>
        <w:t xml:space="preserve">3.34. Стандарттық ереже </w:t>
      </w:r>
      <w:r>
        <w:br/>
      </w:r>
      <w:r>
        <w:rPr>
          <w:rFonts w:ascii="Times New Roman"/>
          <w:b w:val="false"/>
          <w:i w:val="false"/>
          <w:color w:val="000000"/>
          <w:sz w:val="28"/>
        </w:rPr>
        <w:t xml:space="preserve">
      Тексеруді жоспарлау кезінде тірі жануарларды және тез бұзылатын тауарларды, сондай-ақ кеден қызметі шұғыл сипаттағы деп танитын басқа да тауарларды тексеруге басымдық беріледі. </w:t>
      </w:r>
    </w:p>
    <w:bookmarkEnd w:id="123"/>
    <w:bookmarkStart w:name="z129" w:id="124"/>
    <w:p>
      <w:pPr>
        <w:spacing w:after="0"/>
        <w:ind w:left="0"/>
        <w:jc w:val="both"/>
      </w:pPr>
      <w:r>
        <w:rPr>
          <w:rFonts w:ascii="Times New Roman"/>
          <w:b w:val="false"/>
          <w:i w:val="false"/>
          <w:color w:val="000000"/>
          <w:sz w:val="28"/>
        </w:rPr>
        <w:t>
</w:t>
      </w:r>
      <w:r>
        <w:rPr>
          <w:rFonts w:ascii="Times New Roman"/>
          <w:b/>
          <w:i w:val="false"/>
          <w:color w:val="000000"/>
          <w:sz w:val="28"/>
        </w:rPr>
        <w:t xml:space="preserve">3.35 Өтпелі мерзімді стандарттық ереже </w:t>
      </w:r>
      <w:r>
        <w:br/>
      </w:r>
      <w:r>
        <w:rPr>
          <w:rFonts w:ascii="Times New Roman"/>
          <w:b w:val="false"/>
          <w:i w:val="false"/>
          <w:color w:val="000000"/>
          <w:sz w:val="28"/>
        </w:rPr>
        <w:t xml:space="preserve">
      Тауарларды басқа уәкілетті органдар бақылауға тиіс болатын, ал кеден қызметі де тексеруді жоспарлаған жағдайда, онда кеден қызметі мұндай тексерулерді үйлестіруді және мүмкіндігінше олардың бір мезгілде өткізілуін қамтамасыз етеді. </w:t>
      </w:r>
    </w:p>
    <w:bookmarkEnd w:id="124"/>
    <w:bookmarkStart w:name="z130" w:id="125"/>
    <w:p>
      <w:pPr>
        <w:spacing w:after="0"/>
        <w:ind w:left="0"/>
        <w:jc w:val="both"/>
      </w:pPr>
      <w:r>
        <w:rPr>
          <w:rFonts w:ascii="Times New Roman"/>
          <w:b w:val="false"/>
          <w:i w:val="false"/>
          <w:color w:val="000000"/>
          <w:sz w:val="28"/>
        </w:rPr>
        <w:t xml:space="preserve">
б) Тауарларды тексеру кезінде декларанттың қатысуы </w:t>
      </w:r>
      <w:r>
        <w:br/>
      </w:r>
      <w:r>
        <w:rPr>
          <w:rFonts w:ascii="Times New Roman"/>
          <w:b w:val="false"/>
          <w:i w:val="false"/>
          <w:color w:val="000000"/>
          <w:sz w:val="28"/>
        </w:rPr>
        <w:t>
</w:t>
      </w:r>
      <w:r>
        <w:rPr>
          <w:rFonts w:ascii="Times New Roman"/>
          <w:b/>
          <w:i w:val="false"/>
          <w:color w:val="000000"/>
          <w:sz w:val="28"/>
        </w:rPr>
        <w:t xml:space="preserve">3.36. Стандарттық ереже </w:t>
      </w:r>
      <w:r>
        <w:br/>
      </w:r>
      <w:r>
        <w:rPr>
          <w:rFonts w:ascii="Times New Roman"/>
          <w:b w:val="false"/>
          <w:i w:val="false"/>
          <w:color w:val="000000"/>
          <w:sz w:val="28"/>
        </w:rPr>
        <w:t xml:space="preserve">
      Кеден қызметі тауарларды тексеру кезінде декларанттың қатысуы немесе өкілдік ету өтінішін қарайды. Егер ерекше жағдайлар орын алмаса, мұндай өтініштер қанағаттандырылады. </w:t>
      </w:r>
    </w:p>
    <w:bookmarkEnd w:id="125"/>
    <w:bookmarkStart w:name="z131" w:id="126"/>
    <w:p>
      <w:pPr>
        <w:spacing w:after="0"/>
        <w:ind w:left="0"/>
        <w:jc w:val="both"/>
      </w:pPr>
      <w:r>
        <w:rPr>
          <w:rFonts w:ascii="Times New Roman"/>
          <w:b w:val="false"/>
          <w:i w:val="false"/>
          <w:color w:val="000000"/>
          <w:sz w:val="28"/>
        </w:rPr>
        <w:t>
</w:t>
      </w:r>
      <w:r>
        <w:rPr>
          <w:rFonts w:ascii="Times New Roman"/>
          <w:b/>
          <w:i w:val="false"/>
          <w:color w:val="000000"/>
          <w:sz w:val="28"/>
        </w:rPr>
        <w:t xml:space="preserve">3.37. Стандарттық ереже </w:t>
      </w:r>
      <w:r>
        <w:br/>
      </w:r>
      <w:r>
        <w:rPr>
          <w:rFonts w:ascii="Times New Roman"/>
          <w:b w:val="false"/>
          <w:i w:val="false"/>
          <w:color w:val="000000"/>
          <w:sz w:val="28"/>
        </w:rPr>
        <w:t xml:space="preserve">
      Кеден қызметі орынды деп санаған жағдайларда тексеру жүргізуді оңайлату үшін оған кез-келген қажетті көмек көрсету мақсатында, декларанттың немесе оның өкілінің тауарларды тексеру кезінде қатысуын талап етеді. </w:t>
      </w:r>
    </w:p>
    <w:bookmarkEnd w:id="126"/>
    <w:bookmarkStart w:name="z132" w:id="127"/>
    <w:p>
      <w:pPr>
        <w:spacing w:after="0"/>
        <w:ind w:left="0"/>
        <w:jc w:val="both"/>
      </w:pPr>
      <w:r>
        <w:rPr>
          <w:rFonts w:ascii="Times New Roman"/>
          <w:b w:val="false"/>
          <w:i w:val="false"/>
          <w:color w:val="000000"/>
          <w:sz w:val="28"/>
        </w:rPr>
        <w:t xml:space="preserve">
в) Үлгілер таңдау/кеден қызметімен сынамалар алу </w:t>
      </w:r>
      <w:r>
        <w:br/>
      </w:r>
      <w:r>
        <w:rPr>
          <w:rFonts w:ascii="Times New Roman"/>
          <w:b w:val="false"/>
          <w:i w:val="false"/>
          <w:color w:val="000000"/>
          <w:sz w:val="28"/>
        </w:rPr>
        <w:t>
</w:t>
      </w:r>
      <w:r>
        <w:rPr>
          <w:rFonts w:ascii="Times New Roman"/>
          <w:b/>
          <w:i w:val="false"/>
          <w:color w:val="000000"/>
          <w:sz w:val="28"/>
        </w:rPr>
        <w:t xml:space="preserve">3.38. Стандарттық ереже </w:t>
      </w:r>
      <w:r>
        <w:br/>
      </w:r>
      <w:r>
        <w:rPr>
          <w:rFonts w:ascii="Times New Roman"/>
          <w:b w:val="false"/>
          <w:i w:val="false"/>
          <w:color w:val="000000"/>
          <w:sz w:val="28"/>
        </w:rPr>
        <w:t xml:space="preserve">
      Үлгілер/сынамалар тек кеден қызметі қажет деп таныған жағдайларда ғана, тауардың тарифтік позициясы атауын және/немесе декларацияланып жатқан тауардың құнын белгілеу үшін, немесе ұлттық заңнаманың басқа ережелерін қолдануды қамтамасыз ету мақсатында алынады. Алынған үлгілер/сынамалар барынша аз болуы тиіс. </w:t>
      </w:r>
    </w:p>
    <w:bookmarkEnd w:id="127"/>
    <w:bookmarkStart w:name="z133" w:id="128"/>
    <w:p>
      <w:pPr>
        <w:spacing w:after="0"/>
        <w:ind w:left="0"/>
        <w:jc w:val="left"/>
      </w:pPr>
      <w:r>
        <w:rPr>
          <w:rFonts w:ascii="Times New Roman"/>
          <w:b/>
          <w:i w:val="false"/>
          <w:color w:val="000000"/>
        </w:rPr>
        <w:t xml:space="preserve"> 
Қателер </w:t>
      </w:r>
    </w:p>
    <w:bookmarkEnd w:id="128"/>
    <w:bookmarkStart w:name="z134" w:id="129"/>
    <w:p>
      <w:pPr>
        <w:spacing w:after="0"/>
        <w:ind w:left="0"/>
        <w:jc w:val="both"/>
      </w:pPr>
      <w:r>
        <w:rPr>
          <w:rFonts w:ascii="Times New Roman"/>
          <w:b w:val="false"/>
          <w:i w:val="false"/>
          <w:color w:val="000000"/>
          <w:sz w:val="28"/>
        </w:rPr>
        <w:t>
</w:t>
      </w:r>
      <w:r>
        <w:rPr>
          <w:rFonts w:ascii="Times New Roman"/>
          <w:b/>
          <w:i w:val="false"/>
          <w:color w:val="000000"/>
          <w:sz w:val="28"/>
        </w:rPr>
        <w:t xml:space="preserve">3.39. Стандарттық ереже </w:t>
      </w:r>
      <w:r>
        <w:br/>
      </w:r>
      <w:r>
        <w:rPr>
          <w:rFonts w:ascii="Times New Roman"/>
          <w:b w:val="false"/>
          <w:i w:val="false"/>
          <w:color w:val="000000"/>
          <w:sz w:val="28"/>
        </w:rPr>
        <w:t xml:space="preserve">
      Кеден қызметі, егер ол қателердің қасақана жасалған болып табылмайтындығына және әдейі адастырудың немесе өрескел ұқыпсыздықтың салдарынан жіберілмегендігіне көз жеткізсе, қателер үшін елеулі санкцияларды қолданбайды. Кеден қызметі осындай қателердің қайталануының алдын алу қажет деп есептеген жағдайда, осы мақсатқа жету үшін қажеттіден көп емес мөлшерде санкциялар қолдануы мүмкін. </w:t>
      </w:r>
    </w:p>
    <w:bookmarkEnd w:id="129"/>
    <w:bookmarkStart w:name="z135" w:id="130"/>
    <w:p>
      <w:pPr>
        <w:spacing w:after="0"/>
        <w:ind w:left="0"/>
        <w:jc w:val="left"/>
      </w:pPr>
      <w:r>
        <w:rPr>
          <w:rFonts w:ascii="Times New Roman"/>
          <w:b/>
          <w:i w:val="false"/>
          <w:color w:val="000000"/>
        </w:rPr>
        <w:t xml:space="preserve"> 
Тауарларды шығару </w:t>
      </w:r>
    </w:p>
    <w:bookmarkEnd w:id="130"/>
    <w:bookmarkStart w:name="z136" w:id="131"/>
    <w:p>
      <w:pPr>
        <w:spacing w:after="0"/>
        <w:ind w:left="0"/>
        <w:jc w:val="both"/>
      </w:pPr>
      <w:r>
        <w:rPr>
          <w:rFonts w:ascii="Times New Roman"/>
          <w:b w:val="false"/>
          <w:i w:val="false"/>
          <w:color w:val="000000"/>
          <w:sz w:val="28"/>
        </w:rPr>
        <w:t>
</w:t>
      </w:r>
      <w:r>
        <w:rPr>
          <w:rFonts w:ascii="Times New Roman"/>
          <w:b/>
          <w:i w:val="false"/>
          <w:color w:val="000000"/>
          <w:sz w:val="28"/>
        </w:rPr>
        <w:t xml:space="preserve">3.40. Стандарттық ереже </w:t>
      </w:r>
      <w:r>
        <w:br/>
      </w:r>
      <w:r>
        <w:rPr>
          <w:rFonts w:ascii="Times New Roman"/>
          <w:b w:val="false"/>
          <w:i w:val="false"/>
          <w:color w:val="000000"/>
          <w:sz w:val="28"/>
        </w:rPr>
        <w:t xml:space="preserve">
      Тауарларға арналған декларацияда көрсетілген тауарлар тікелей кеден қызметі тексеру жүргізгеннен кейін немесе оларға тексеру жүргізбеу туралы шешім қабылдағаннан кейін: </w:t>
      </w:r>
      <w:r>
        <w:br/>
      </w:r>
      <w:r>
        <w:rPr>
          <w:rFonts w:ascii="Times New Roman"/>
          <w:b w:val="false"/>
          <w:i w:val="false"/>
          <w:color w:val="000000"/>
          <w:sz w:val="28"/>
        </w:rPr>
        <w:t xml:space="preserve">
      - ешқандай құқық бұзушылықтың анықталмауы; </w:t>
      </w:r>
      <w:r>
        <w:br/>
      </w:r>
      <w:r>
        <w:rPr>
          <w:rFonts w:ascii="Times New Roman"/>
          <w:b w:val="false"/>
          <w:i w:val="false"/>
          <w:color w:val="000000"/>
          <w:sz w:val="28"/>
        </w:rPr>
        <w:t xml:space="preserve">
      - әкелу немесе әкетуге лицензиялардың немесе басқа кез-келген қажетті құжаттардың ұсынылуы; </w:t>
      </w:r>
      <w:r>
        <w:br/>
      </w:r>
      <w:r>
        <w:rPr>
          <w:rFonts w:ascii="Times New Roman"/>
          <w:b w:val="false"/>
          <w:i w:val="false"/>
          <w:color w:val="000000"/>
          <w:sz w:val="28"/>
        </w:rPr>
        <w:t xml:space="preserve">
      - нақты рәсімге қатысты барлық рұқсаттардың берілуі; </w:t>
      </w:r>
      <w:r>
        <w:br/>
      </w:r>
      <w:r>
        <w:rPr>
          <w:rFonts w:ascii="Times New Roman"/>
          <w:b w:val="false"/>
          <w:i w:val="false"/>
          <w:color w:val="000000"/>
          <w:sz w:val="28"/>
        </w:rPr>
        <w:t xml:space="preserve">
      - барлық баждар мен салықтардың төленуі немесе төлемді қамтамасыз ету үшін қажетті шаралардың қабылдануы шарттарында шығарылады. </w:t>
      </w:r>
    </w:p>
    <w:bookmarkEnd w:id="131"/>
    <w:bookmarkStart w:name="z137" w:id="132"/>
    <w:p>
      <w:pPr>
        <w:spacing w:after="0"/>
        <w:ind w:left="0"/>
        <w:jc w:val="both"/>
      </w:pPr>
      <w:r>
        <w:rPr>
          <w:rFonts w:ascii="Times New Roman"/>
          <w:b w:val="false"/>
          <w:i w:val="false"/>
          <w:color w:val="000000"/>
          <w:sz w:val="28"/>
        </w:rPr>
        <w:t>
</w:t>
      </w:r>
      <w:r>
        <w:rPr>
          <w:rFonts w:ascii="Times New Roman"/>
          <w:b/>
          <w:i w:val="false"/>
          <w:color w:val="000000"/>
          <w:sz w:val="28"/>
        </w:rPr>
        <w:t xml:space="preserve">3.41. Стандарттық ереже </w:t>
      </w:r>
      <w:r>
        <w:br/>
      </w:r>
      <w:r>
        <w:rPr>
          <w:rFonts w:ascii="Times New Roman"/>
          <w:b w:val="false"/>
          <w:i w:val="false"/>
          <w:color w:val="000000"/>
          <w:sz w:val="28"/>
        </w:rPr>
        <w:t xml:space="preserve">
      Егер кеден қызметі декларант кейіннен кедендік ресімдеуді аяқтау үшін барлық операцияларды орындайтындығына жеткілікті негіз болса, онда декларант тауарларды кеден қызметі қабылдауы мүмкін тауардың тиісті партиясы туралы негізгі мәліметтері бар коммерциялық немесе ресми құжат ұсынуы шартымен тауарларды шығарады, ал қажет болған жағдайларда - талап етілетін баждар мен салықтар өндіріп алуды қамтамасыз ететін кепілдік береді. </w:t>
      </w:r>
    </w:p>
    <w:bookmarkEnd w:id="132"/>
    <w:bookmarkStart w:name="z138" w:id="133"/>
    <w:p>
      <w:pPr>
        <w:spacing w:after="0"/>
        <w:ind w:left="0"/>
        <w:jc w:val="both"/>
      </w:pPr>
      <w:r>
        <w:rPr>
          <w:rFonts w:ascii="Times New Roman"/>
          <w:b w:val="false"/>
          <w:i w:val="false"/>
          <w:color w:val="000000"/>
          <w:sz w:val="28"/>
        </w:rPr>
        <w:t>
</w:t>
      </w:r>
      <w:r>
        <w:rPr>
          <w:rFonts w:ascii="Times New Roman"/>
          <w:b/>
          <w:i w:val="false"/>
          <w:color w:val="000000"/>
          <w:sz w:val="28"/>
        </w:rPr>
        <w:t xml:space="preserve">3.42. Стандарттық ереже </w:t>
      </w:r>
      <w:r>
        <w:br/>
      </w:r>
      <w:r>
        <w:rPr>
          <w:rFonts w:ascii="Times New Roman"/>
          <w:b w:val="false"/>
          <w:i w:val="false"/>
          <w:color w:val="000000"/>
          <w:sz w:val="28"/>
        </w:rPr>
        <w:t xml:space="preserve">
      Кеден қызметі тауарлардың үлгілеріне/сынамаларына зертханалық талдау жүргізу, толық техникалық құжаттаманың ұсынылуы немесе маманның қорытындысының қажеттігі туралы шешім қабылдаған жағдайда, ол тиісінше зерттеудің нәтижесін алғанға дейін барлық қажетті кепілдіктер ұсынылған және мұндай тауарлар кез-келген тыйым салу немесе шектеуге жатқызылмайтындығы шартында тауарларды шығарады. </w:t>
      </w:r>
    </w:p>
    <w:bookmarkEnd w:id="133"/>
    <w:bookmarkStart w:name="z139" w:id="134"/>
    <w:p>
      <w:pPr>
        <w:spacing w:after="0"/>
        <w:ind w:left="0"/>
        <w:jc w:val="both"/>
      </w:pPr>
      <w:r>
        <w:rPr>
          <w:rFonts w:ascii="Times New Roman"/>
          <w:b w:val="false"/>
          <w:i w:val="false"/>
          <w:color w:val="000000"/>
          <w:sz w:val="28"/>
        </w:rPr>
        <w:t>
</w:t>
      </w:r>
      <w:r>
        <w:rPr>
          <w:rFonts w:ascii="Times New Roman"/>
          <w:b/>
          <w:i w:val="false"/>
          <w:color w:val="000000"/>
          <w:sz w:val="28"/>
        </w:rPr>
        <w:t xml:space="preserve">3.43. Стандарттық ереже </w:t>
      </w:r>
      <w:r>
        <w:br/>
      </w:r>
      <w:r>
        <w:rPr>
          <w:rFonts w:ascii="Times New Roman"/>
          <w:b w:val="false"/>
          <w:i w:val="false"/>
          <w:color w:val="000000"/>
          <w:sz w:val="28"/>
        </w:rPr>
        <w:t xml:space="preserve">
      Құқық бұзушылық анықталған кезде кеден қызметі әкімшілік немесе соттық рәсімдердің аяқталуын күтпестен, тауарлар тәркілеуге жатызылмаса немесе одан әрі заттық айғақ ретінде талап етілмесе, сондай-ақ декларант кедендік баждар мен салықтар төлесе және барлық қосымша баждар мен салықтардың, сондай-ақ салынуы мүмкін айыппұлдың сомасын алынуын қамтамасыз ететін кепілдік ұсынуы шарты негізінде тауарларды шығаруды жүргізеді. </w:t>
      </w:r>
    </w:p>
    <w:bookmarkEnd w:id="134"/>
    <w:bookmarkStart w:name="z140" w:id="135"/>
    <w:p>
      <w:pPr>
        <w:spacing w:after="0"/>
        <w:ind w:left="0"/>
        <w:jc w:val="left"/>
      </w:pPr>
      <w:r>
        <w:rPr>
          <w:rFonts w:ascii="Times New Roman"/>
          <w:b/>
          <w:i w:val="false"/>
          <w:color w:val="000000"/>
        </w:rPr>
        <w:t xml:space="preserve"> 
Тауарлардан бас тарту немесе жою </w:t>
      </w:r>
    </w:p>
    <w:bookmarkEnd w:id="135"/>
    <w:bookmarkStart w:name="z141" w:id="136"/>
    <w:p>
      <w:pPr>
        <w:spacing w:after="0"/>
        <w:ind w:left="0"/>
        <w:jc w:val="both"/>
      </w:pPr>
      <w:r>
        <w:rPr>
          <w:rFonts w:ascii="Times New Roman"/>
          <w:b w:val="false"/>
          <w:i w:val="false"/>
          <w:color w:val="000000"/>
          <w:sz w:val="28"/>
        </w:rPr>
        <w:t>
</w:t>
      </w:r>
      <w:r>
        <w:rPr>
          <w:rFonts w:ascii="Times New Roman"/>
          <w:b/>
          <w:i w:val="false"/>
          <w:color w:val="000000"/>
          <w:sz w:val="28"/>
        </w:rPr>
        <w:t xml:space="preserve">3.44. Стандарттық ереже </w:t>
      </w:r>
      <w:r>
        <w:br/>
      </w:r>
      <w:r>
        <w:rPr>
          <w:rFonts w:ascii="Times New Roman"/>
          <w:b w:val="false"/>
          <w:i w:val="false"/>
          <w:color w:val="000000"/>
          <w:sz w:val="28"/>
        </w:rPr>
        <w:t xml:space="preserve">
      Егерде тауарлар еркін айналымға шығарылмаған немесе басқа кедендік режимге жатқызылмаған жағдайларда, ешқандай құқық бұзушылық анықталмауы шартында, осы тұлғаға баждар мен салықтарды төлеу талабы қойылмайды немесе онымен төленген кедендік баждар мен салықтар мынадай жағдайларда қайтарылып беруге жатқызылады: </w:t>
      </w:r>
      <w:r>
        <w:br/>
      </w:r>
      <w:r>
        <w:rPr>
          <w:rFonts w:ascii="Times New Roman"/>
          <w:b w:val="false"/>
          <w:i w:val="false"/>
          <w:color w:val="000000"/>
          <w:sz w:val="28"/>
        </w:rPr>
        <w:t xml:space="preserve">
      - егерде кеден бақылауындағы мұндай тауарлар мүдделі тұлғаның өтініші бойынша және кеден қызметінің рұқсатымен мемлекетке беріледі немесе жойылса, немесе коммерциялық құндылығының жоғалту жағдайына дейін жеткізілсе, оның үстіне барлық осымен байланысты шығындар мүдделі тұлғаның шотына жатқызылса; </w:t>
      </w:r>
      <w:r>
        <w:br/>
      </w:r>
      <w:r>
        <w:rPr>
          <w:rFonts w:ascii="Times New Roman"/>
          <w:b w:val="false"/>
          <w:i w:val="false"/>
          <w:color w:val="000000"/>
          <w:sz w:val="28"/>
        </w:rPr>
        <w:t xml:space="preserve">
      - егер мұндай тауарлар апат немесе форс-мажорлық жағдайлар нәтижесінде жойылса немесе қайырымсыз жоғалса, мұндай жойылу немесе жоғалту кеден қызметімен анықталуы және тиісті тәсілмен танылуы шартында; </w:t>
      </w:r>
      <w:r>
        <w:br/>
      </w:r>
      <w:r>
        <w:rPr>
          <w:rFonts w:ascii="Times New Roman"/>
          <w:b w:val="false"/>
          <w:i w:val="false"/>
          <w:color w:val="000000"/>
          <w:sz w:val="28"/>
        </w:rPr>
        <w:t xml:space="preserve">
      - кеден қызметі үшін қанағаттанатындықтай анықталған табиғи тозуы немесе азаюы шартында табиғи тозуы немесе азаюы. </w:t>
      </w:r>
      <w:r>
        <w:br/>
      </w:r>
      <w:r>
        <w:rPr>
          <w:rFonts w:ascii="Times New Roman"/>
          <w:b w:val="false"/>
          <w:i w:val="false"/>
          <w:color w:val="000000"/>
          <w:sz w:val="28"/>
        </w:rPr>
        <w:t xml:space="preserve">
      Тауардың жою нәтижесінде пайда болған кез-келген қалдықтар мен шығындарды ішкі нарықта қолдану жағдайында немесе әкетуде осы жағдайда әкелінетін немесе әкетілетін осындай қалдықтарға немесе шығындарға қолданылатын баждар мен салықтар алынады. </w:t>
      </w:r>
    </w:p>
    <w:bookmarkEnd w:id="136"/>
    <w:bookmarkStart w:name="z142" w:id="137"/>
    <w:p>
      <w:pPr>
        <w:spacing w:after="0"/>
        <w:ind w:left="0"/>
        <w:jc w:val="both"/>
      </w:pPr>
      <w:r>
        <w:rPr>
          <w:rFonts w:ascii="Times New Roman"/>
          <w:b w:val="false"/>
          <w:i w:val="false"/>
          <w:color w:val="000000"/>
          <w:sz w:val="28"/>
        </w:rPr>
        <w:t>
</w:t>
      </w:r>
      <w:r>
        <w:rPr>
          <w:rFonts w:ascii="Times New Roman"/>
          <w:b/>
          <w:i w:val="false"/>
          <w:color w:val="000000"/>
          <w:sz w:val="28"/>
        </w:rPr>
        <w:t xml:space="preserve">3.45. Өтпелі мерзімді стандарттық ереже </w:t>
      </w:r>
      <w:r>
        <w:br/>
      </w:r>
      <w:r>
        <w:rPr>
          <w:rFonts w:ascii="Times New Roman"/>
          <w:b w:val="false"/>
          <w:i w:val="false"/>
          <w:color w:val="000000"/>
          <w:sz w:val="28"/>
        </w:rPr>
        <w:t xml:space="preserve">
      Кеден қызметімен белгіленген мерзім ішінде декларацияланбаған немесе шығарылмаған тауарларды іске асырған жағдайда, бірақ құқық бұзушылық анықталмай, оларды іске асырудан түскен түсімді тиісінше баждарды және салықтарды және басқа шығындарды алып тастаған кезде, оны алуға құқығы бар тұлғаларға аударылады, ал ол мүмкін болмаған жағдайда, олар осы тұлғалар үшін арнайы мерзімге резервке алынады. </w:t>
      </w:r>
    </w:p>
    <w:bookmarkEnd w:id="137"/>
    <w:bookmarkStart w:name="z143" w:id="138"/>
    <w:p>
      <w:pPr>
        <w:spacing w:after="0"/>
        <w:ind w:left="0"/>
        <w:jc w:val="left"/>
      </w:pPr>
      <w:r>
        <w:rPr>
          <w:rFonts w:ascii="Times New Roman"/>
          <w:b/>
          <w:i w:val="false"/>
          <w:color w:val="000000"/>
        </w:rPr>
        <w:t xml:space="preserve"> 
4-тарау </w:t>
      </w:r>
      <w:r>
        <w:br/>
      </w:r>
      <w:r>
        <w:rPr>
          <w:rFonts w:ascii="Times New Roman"/>
          <w:b/>
          <w:i w:val="false"/>
          <w:color w:val="000000"/>
        </w:rPr>
        <w:t xml:space="preserve">
Баждар және салықтар </w:t>
      </w:r>
    </w:p>
    <w:bookmarkEnd w:id="138"/>
    <w:bookmarkStart w:name="z144" w:id="139"/>
    <w:p>
      <w:pPr>
        <w:spacing w:after="0"/>
        <w:ind w:left="0"/>
        <w:jc w:val="left"/>
      </w:pPr>
      <w:r>
        <w:rPr>
          <w:rFonts w:ascii="Times New Roman"/>
          <w:b/>
          <w:i w:val="false"/>
          <w:color w:val="000000"/>
        </w:rPr>
        <w:t xml:space="preserve"> 
А. Баждар мен салықтарды есептеу, өндіріп алу және төлеу </w:t>
      </w:r>
    </w:p>
    <w:bookmarkEnd w:id="139"/>
    <w:bookmarkStart w:name="z145" w:id="140"/>
    <w:p>
      <w:pPr>
        <w:spacing w:after="0"/>
        <w:ind w:left="0"/>
        <w:jc w:val="both"/>
      </w:pPr>
      <w:r>
        <w:rPr>
          <w:rFonts w:ascii="Times New Roman"/>
          <w:b w:val="false"/>
          <w:i w:val="false"/>
          <w:color w:val="000000"/>
          <w:sz w:val="28"/>
        </w:rPr>
        <w:t>
</w:t>
      </w:r>
      <w:r>
        <w:rPr>
          <w:rFonts w:ascii="Times New Roman"/>
          <w:b/>
          <w:i w:val="false"/>
          <w:color w:val="000000"/>
          <w:sz w:val="28"/>
        </w:rPr>
        <w:t xml:space="preserve">4.1. Стандарттық ереже </w:t>
      </w:r>
      <w:r>
        <w:br/>
      </w:r>
      <w:r>
        <w:rPr>
          <w:rFonts w:ascii="Times New Roman"/>
          <w:b w:val="false"/>
          <w:i w:val="false"/>
          <w:color w:val="000000"/>
          <w:sz w:val="28"/>
        </w:rPr>
        <w:t xml:space="preserve">
      Баждар мен салықтарды төлеу бойынша міндеттемелердің пайда болу шарты ұлттық заңнамамен анықталады. </w:t>
      </w:r>
    </w:p>
    <w:bookmarkEnd w:id="140"/>
    <w:bookmarkStart w:name="z146" w:id="141"/>
    <w:p>
      <w:pPr>
        <w:spacing w:after="0"/>
        <w:ind w:left="0"/>
        <w:jc w:val="both"/>
      </w:pPr>
      <w:r>
        <w:rPr>
          <w:rFonts w:ascii="Times New Roman"/>
          <w:b w:val="false"/>
          <w:i w:val="false"/>
          <w:color w:val="000000"/>
          <w:sz w:val="28"/>
        </w:rPr>
        <w:t>
</w:t>
      </w:r>
      <w:r>
        <w:rPr>
          <w:rFonts w:ascii="Times New Roman"/>
          <w:b/>
          <w:i w:val="false"/>
          <w:color w:val="000000"/>
          <w:sz w:val="28"/>
        </w:rPr>
        <w:t xml:space="preserve">4.2. Стандарттық ереже </w:t>
      </w:r>
      <w:r>
        <w:br/>
      </w:r>
      <w:r>
        <w:rPr>
          <w:rFonts w:ascii="Times New Roman"/>
          <w:b w:val="false"/>
          <w:i w:val="false"/>
          <w:color w:val="000000"/>
          <w:sz w:val="28"/>
        </w:rPr>
        <w:t xml:space="preserve">
      Қолданылатын баждар мен салықтарды есептеу жүргізілетін мерзім ұлттық заңнамамен белгіленеді. Есептеу тауар декларациясын бергеннен кейін мүмкіндігінше қысқа мерзімде немесе баждар немесе салықтар төлеу бойынша өзге де міндеттер пайда болуына қарай жүзеге асырылады. </w:t>
      </w:r>
    </w:p>
    <w:bookmarkEnd w:id="141"/>
    <w:bookmarkStart w:name="z147" w:id="142"/>
    <w:p>
      <w:pPr>
        <w:spacing w:after="0"/>
        <w:ind w:left="0"/>
        <w:jc w:val="both"/>
      </w:pPr>
      <w:r>
        <w:rPr>
          <w:rFonts w:ascii="Times New Roman"/>
          <w:b w:val="false"/>
          <w:i w:val="false"/>
          <w:color w:val="000000"/>
          <w:sz w:val="28"/>
        </w:rPr>
        <w:t>
</w:t>
      </w:r>
      <w:r>
        <w:rPr>
          <w:rFonts w:ascii="Times New Roman"/>
          <w:b/>
          <w:i w:val="false"/>
          <w:color w:val="000000"/>
          <w:sz w:val="28"/>
        </w:rPr>
        <w:t xml:space="preserve">4.3. Стандарттық ереже </w:t>
      </w:r>
      <w:r>
        <w:br/>
      </w:r>
      <w:r>
        <w:rPr>
          <w:rFonts w:ascii="Times New Roman"/>
          <w:b w:val="false"/>
          <w:i w:val="false"/>
          <w:color w:val="000000"/>
          <w:sz w:val="28"/>
        </w:rPr>
        <w:t xml:space="preserve">
      Баждар мен салықтардың сомасын есептеу үшін база болатын элементтер және оны айқындау шарттары ұлттық заңнамамен белгіленеді. </w:t>
      </w:r>
    </w:p>
    <w:bookmarkEnd w:id="142"/>
    <w:bookmarkStart w:name="z148" w:id="143"/>
    <w:p>
      <w:pPr>
        <w:spacing w:after="0"/>
        <w:ind w:left="0"/>
        <w:jc w:val="both"/>
      </w:pPr>
      <w:r>
        <w:rPr>
          <w:rFonts w:ascii="Times New Roman"/>
          <w:b w:val="false"/>
          <w:i w:val="false"/>
          <w:color w:val="000000"/>
          <w:sz w:val="28"/>
        </w:rPr>
        <w:t>
</w:t>
      </w:r>
      <w:r>
        <w:rPr>
          <w:rFonts w:ascii="Times New Roman"/>
          <w:b/>
          <w:i w:val="false"/>
          <w:color w:val="000000"/>
          <w:sz w:val="28"/>
        </w:rPr>
        <w:t xml:space="preserve">4.4. Стандарттық ереже </w:t>
      </w:r>
      <w:r>
        <w:br/>
      </w:r>
      <w:r>
        <w:rPr>
          <w:rFonts w:ascii="Times New Roman"/>
          <w:b w:val="false"/>
          <w:i w:val="false"/>
          <w:color w:val="000000"/>
          <w:sz w:val="28"/>
        </w:rPr>
        <w:t xml:space="preserve">
      Баждар мен салықтардың ставкалары ресми басылымдарда жарияланады. </w:t>
      </w:r>
    </w:p>
    <w:bookmarkEnd w:id="143"/>
    <w:bookmarkStart w:name="z149" w:id="144"/>
    <w:p>
      <w:pPr>
        <w:spacing w:after="0"/>
        <w:ind w:left="0"/>
        <w:jc w:val="both"/>
      </w:pPr>
      <w:r>
        <w:rPr>
          <w:rFonts w:ascii="Times New Roman"/>
          <w:b w:val="false"/>
          <w:i w:val="false"/>
          <w:color w:val="000000"/>
          <w:sz w:val="28"/>
        </w:rPr>
        <w:t>
</w:t>
      </w:r>
      <w:r>
        <w:rPr>
          <w:rFonts w:ascii="Times New Roman"/>
          <w:b/>
          <w:i w:val="false"/>
          <w:color w:val="000000"/>
          <w:sz w:val="28"/>
        </w:rPr>
        <w:t xml:space="preserve">4.5. Стандарттық ереже </w:t>
      </w:r>
      <w:r>
        <w:br/>
      </w:r>
      <w:r>
        <w:rPr>
          <w:rFonts w:ascii="Times New Roman"/>
          <w:b w:val="false"/>
          <w:i w:val="false"/>
          <w:color w:val="000000"/>
          <w:sz w:val="28"/>
        </w:rPr>
        <w:t xml:space="preserve">
      Ұлттық заңнама баждар мен салықтардың ставкасы белгіленген уақыт сәтін анықтайды. </w:t>
      </w:r>
    </w:p>
    <w:bookmarkEnd w:id="144"/>
    <w:bookmarkStart w:name="z150" w:id="145"/>
    <w:p>
      <w:pPr>
        <w:spacing w:after="0"/>
        <w:ind w:left="0"/>
        <w:jc w:val="both"/>
      </w:pPr>
      <w:r>
        <w:rPr>
          <w:rFonts w:ascii="Times New Roman"/>
          <w:b w:val="false"/>
          <w:i w:val="false"/>
          <w:color w:val="000000"/>
          <w:sz w:val="28"/>
        </w:rPr>
        <w:t>
</w:t>
      </w:r>
      <w:r>
        <w:rPr>
          <w:rFonts w:ascii="Times New Roman"/>
          <w:b/>
          <w:i w:val="false"/>
          <w:color w:val="000000"/>
          <w:sz w:val="28"/>
        </w:rPr>
        <w:t xml:space="preserve">4.6. Стандарттық ереже </w:t>
      </w:r>
      <w:r>
        <w:br/>
      </w:r>
      <w:r>
        <w:rPr>
          <w:rFonts w:ascii="Times New Roman"/>
          <w:b w:val="false"/>
          <w:i w:val="false"/>
          <w:color w:val="000000"/>
          <w:sz w:val="28"/>
        </w:rPr>
        <w:t xml:space="preserve">
      Ұлттық заңнама баждар мен салықтардың төлеу нысанын айқындайды. </w:t>
      </w:r>
    </w:p>
    <w:bookmarkEnd w:id="145"/>
    <w:bookmarkStart w:name="z151" w:id="146"/>
    <w:p>
      <w:pPr>
        <w:spacing w:after="0"/>
        <w:ind w:left="0"/>
        <w:jc w:val="both"/>
      </w:pPr>
      <w:r>
        <w:rPr>
          <w:rFonts w:ascii="Times New Roman"/>
          <w:b w:val="false"/>
          <w:i w:val="false"/>
          <w:color w:val="000000"/>
          <w:sz w:val="28"/>
        </w:rPr>
        <w:t>
</w:t>
      </w:r>
      <w:r>
        <w:rPr>
          <w:rFonts w:ascii="Times New Roman"/>
          <w:b/>
          <w:i w:val="false"/>
          <w:color w:val="000000"/>
          <w:sz w:val="28"/>
        </w:rPr>
        <w:t xml:space="preserve">4.7. Стандарттық ереже </w:t>
      </w:r>
      <w:r>
        <w:br/>
      </w:r>
      <w:r>
        <w:rPr>
          <w:rFonts w:ascii="Times New Roman"/>
          <w:b w:val="false"/>
          <w:i w:val="false"/>
          <w:color w:val="000000"/>
          <w:sz w:val="28"/>
        </w:rPr>
        <w:t xml:space="preserve">
      Ұлттық заңнама баждар мен салықтар төлеуге жауапты тұлғаны/тұлғаларды айқындайды. </w:t>
      </w:r>
    </w:p>
    <w:bookmarkEnd w:id="146"/>
    <w:bookmarkStart w:name="z152" w:id="147"/>
    <w:p>
      <w:pPr>
        <w:spacing w:after="0"/>
        <w:ind w:left="0"/>
        <w:jc w:val="both"/>
      </w:pPr>
      <w:r>
        <w:rPr>
          <w:rFonts w:ascii="Times New Roman"/>
          <w:b w:val="false"/>
          <w:i w:val="false"/>
          <w:color w:val="000000"/>
          <w:sz w:val="28"/>
        </w:rPr>
        <w:t>
</w:t>
      </w:r>
      <w:r>
        <w:rPr>
          <w:rFonts w:ascii="Times New Roman"/>
          <w:b/>
          <w:i w:val="false"/>
          <w:color w:val="000000"/>
          <w:sz w:val="28"/>
        </w:rPr>
        <w:t xml:space="preserve">4.8. </w:t>
      </w:r>
      <w:r>
        <w:rPr>
          <w:rFonts w:ascii="Times New Roman"/>
          <w:b/>
          <w:i w:val="false"/>
          <w:color w:val="000000"/>
          <w:sz w:val="28"/>
        </w:rPr>
        <w:t xml:space="preserve">Стандарттық ереже </w:t>
      </w:r>
      <w:r>
        <w:br/>
      </w:r>
      <w:r>
        <w:rPr>
          <w:rFonts w:ascii="Times New Roman"/>
          <w:b w:val="false"/>
          <w:i w:val="false"/>
          <w:color w:val="000000"/>
          <w:sz w:val="28"/>
        </w:rPr>
        <w:t xml:space="preserve">
      Ұлттық заңнама баждар мен салықтарды төлеу орны мен мерзімін белгілейді. </w:t>
      </w:r>
    </w:p>
    <w:bookmarkEnd w:id="147"/>
    <w:bookmarkStart w:name="z153" w:id="148"/>
    <w:p>
      <w:pPr>
        <w:spacing w:after="0"/>
        <w:ind w:left="0"/>
        <w:jc w:val="both"/>
      </w:pPr>
      <w:r>
        <w:rPr>
          <w:rFonts w:ascii="Times New Roman"/>
          <w:b w:val="false"/>
          <w:i w:val="false"/>
          <w:color w:val="000000"/>
          <w:sz w:val="28"/>
        </w:rPr>
        <w:t>
</w:t>
      </w:r>
      <w:r>
        <w:rPr>
          <w:rFonts w:ascii="Times New Roman"/>
          <w:b/>
          <w:i w:val="false"/>
          <w:color w:val="000000"/>
          <w:sz w:val="28"/>
        </w:rPr>
        <w:t xml:space="preserve">4.9. Стандарттық ереже </w:t>
      </w:r>
      <w:r>
        <w:br/>
      </w:r>
      <w:r>
        <w:rPr>
          <w:rFonts w:ascii="Times New Roman"/>
          <w:b w:val="false"/>
          <w:i w:val="false"/>
          <w:color w:val="000000"/>
          <w:sz w:val="28"/>
        </w:rPr>
        <w:t xml:space="preserve">
      Егерде ұлттық заңнамамен баждар және салықтардың төлеу, тауардың шығарылғанан кейін төлеу мүмкіндігі қарастырылса, оны төлеу мерзімі осындай шығарудан кейін 10 күннен кем болмауы тиіс. Тауардың шығарылған сәтінен бастап және орнатылған төлеу мерзіміне дейінгі уақыттың кезеңдік ағымында пайыз алынбайды. </w:t>
      </w:r>
    </w:p>
    <w:bookmarkEnd w:id="148"/>
    <w:bookmarkStart w:name="z154" w:id="149"/>
    <w:p>
      <w:pPr>
        <w:spacing w:after="0"/>
        <w:ind w:left="0"/>
        <w:jc w:val="both"/>
      </w:pPr>
      <w:r>
        <w:rPr>
          <w:rFonts w:ascii="Times New Roman"/>
          <w:b w:val="false"/>
          <w:i w:val="false"/>
          <w:color w:val="000000"/>
          <w:sz w:val="28"/>
        </w:rPr>
        <w:t>
</w:t>
      </w:r>
      <w:r>
        <w:rPr>
          <w:rFonts w:ascii="Times New Roman"/>
          <w:b/>
          <w:i w:val="false"/>
          <w:color w:val="000000"/>
          <w:sz w:val="28"/>
        </w:rPr>
        <w:t xml:space="preserve">4.10. Стандарттық ереже </w:t>
      </w:r>
      <w:r>
        <w:br/>
      </w:r>
      <w:r>
        <w:rPr>
          <w:rFonts w:ascii="Times New Roman"/>
          <w:b w:val="false"/>
          <w:i w:val="false"/>
          <w:color w:val="000000"/>
          <w:sz w:val="28"/>
        </w:rPr>
        <w:t xml:space="preserve">
      Ұлттық заңнама кеден қызметінің орнатылған мерзімде төленбеген баждар мен салықтарды алу бойынша шаралар қолдануы мүмкін мерзімді белгілейді. </w:t>
      </w:r>
    </w:p>
    <w:bookmarkEnd w:id="149"/>
    <w:bookmarkStart w:name="z155" w:id="150"/>
    <w:p>
      <w:pPr>
        <w:spacing w:after="0"/>
        <w:ind w:left="0"/>
        <w:jc w:val="both"/>
      </w:pPr>
      <w:r>
        <w:rPr>
          <w:rFonts w:ascii="Times New Roman"/>
          <w:b w:val="false"/>
          <w:i w:val="false"/>
          <w:color w:val="000000"/>
          <w:sz w:val="28"/>
        </w:rPr>
        <w:t>
</w:t>
      </w:r>
      <w:r>
        <w:rPr>
          <w:rFonts w:ascii="Times New Roman"/>
          <w:b/>
          <w:i w:val="false"/>
          <w:color w:val="000000"/>
          <w:sz w:val="28"/>
        </w:rPr>
        <w:t xml:space="preserve">4.11. </w:t>
      </w:r>
      <w:r>
        <w:rPr>
          <w:rFonts w:ascii="Times New Roman"/>
          <w:b/>
          <w:i w:val="false"/>
          <w:color w:val="000000"/>
          <w:sz w:val="28"/>
        </w:rPr>
        <w:t xml:space="preserve">Стандарттық ереже </w:t>
      </w:r>
      <w:r>
        <w:br/>
      </w:r>
      <w:r>
        <w:rPr>
          <w:rFonts w:ascii="Times New Roman"/>
          <w:b w:val="false"/>
          <w:i w:val="false"/>
          <w:color w:val="000000"/>
          <w:sz w:val="28"/>
        </w:rPr>
        <w:t xml:space="preserve">
      Ұлттық заңнама мерзімінде төленбеген баждар мен салықтар сомасына қосымша алынатын төлемдерді есептеу үшін пайыздық ставкаларды және оларды қолдану шарттарын белгілейді. </w:t>
      </w:r>
    </w:p>
    <w:bookmarkEnd w:id="150"/>
    <w:bookmarkStart w:name="z156" w:id="151"/>
    <w:p>
      <w:pPr>
        <w:spacing w:after="0"/>
        <w:ind w:left="0"/>
        <w:jc w:val="both"/>
      </w:pPr>
      <w:r>
        <w:rPr>
          <w:rFonts w:ascii="Times New Roman"/>
          <w:b w:val="false"/>
          <w:i w:val="false"/>
          <w:color w:val="000000"/>
          <w:sz w:val="28"/>
        </w:rPr>
        <w:t>
</w:t>
      </w:r>
      <w:r>
        <w:rPr>
          <w:rFonts w:ascii="Times New Roman"/>
          <w:b/>
          <w:i w:val="false"/>
          <w:color w:val="000000"/>
          <w:sz w:val="28"/>
        </w:rPr>
        <w:t xml:space="preserve">4.12. Стандарттық ереже </w:t>
      </w:r>
      <w:r>
        <w:br/>
      </w:r>
      <w:r>
        <w:rPr>
          <w:rFonts w:ascii="Times New Roman"/>
          <w:b w:val="false"/>
          <w:i w:val="false"/>
          <w:color w:val="000000"/>
          <w:sz w:val="28"/>
        </w:rPr>
        <w:t xml:space="preserve">
      Егер төлеу фактісін басқаша түрде растау мүмкін болмаса, төлеушіге баждар мен салықтарды төлеу кезінде төленгені туралы құжат беріледі. </w:t>
      </w:r>
    </w:p>
    <w:bookmarkEnd w:id="151"/>
    <w:bookmarkStart w:name="z157" w:id="152"/>
    <w:p>
      <w:pPr>
        <w:spacing w:after="0"/>
        <w:ind w:left="0"/>
        <w:jc w:val="both"/>
      </w:pPr>
      <w:r>
        <w:rPr>
          <w:rFonts w:ascii="Times New Roman"/>
          <w:b w:val="false"/>
          <w:i w:val="false"/>
          <w:color w:val="000000"/>
          <w:sz w:val="28"/>
        </w:rPr>
        <w:t>
</w:t>
      </w:r>
      <w:r>
        <w:rPr>
          <w:rFonts w:ascii="Times New Roman"/>
          <w:b/>
          <w:i w:val="false"/>
          <w:color w:val="000000"/>
          <w:sz w:val="28"/>
        </w:rPr>
        <w:t xml:space="preserve">4.13. Өтпелі мерзімді стандарттық ереже </w:t>
      </w:r>
      <w:r>
        <w:br/>
      </w:r>
      <w:r>
        <w:rPr>
          <w:rFonts w:ascii="Times New Roman"/>
          <w:b w:val="false"/>
          <w:i w:val="false"/>
          <w:color w:val="000000"/>
          <w:sz w:val="28"/>
        </w:rPr>
        <w:t xml:space="preserve">
      Ұлттық заңнама одан төмен баждар мен салықтар алынбайтын, баждар мен салықтардың ең төменгі құнын және/немесе ең төменгі сомасын айқындайды. </w:t>
      </w:r>
    </w:p>
    <w:bookmarkEnd w:id="152"/>
    <w:bookmarkStart w:name="z158" w:id="153"/>
    <w:p>
      <w:pPr>
        <w:spacing w:after="0"/>
        <w:ind w:left="0"/>
        <w:jc w:val="both"/>
      </w:pPr>
      <w:r>
        <w:rPr>
          <w:rFonts w:ascii="Times New Roman"/>
          <w:b w:val="false"/>
          <w:i w:val="false"/>
          <w:color w:val="000000"/>
          <w:sz w:val="28"/>
        </w:rPr>
        <w:t>
</w:t>
      </w:r>
      <w:r>
        <w:rPr>
          <w:rFonts w:ascii="Times New Roman"/>
          <w:b/>
          <w:i w:val="false"/>
          <w:color w:val="000000"/>
          <w:sz w:val="28"/>
        </w:rPr>
        <w:t xml:space="preserve">4.14. Стандарттық ереже </w:t>
      </w:r>
      <w:r>
        <w:br/>
      </w:r>
      <w:r>
        <w:rPr>
          <w:rFonts w:ascii="Times New Roman"/>
          <w:b w:val="false"/>
          <w:i w:val="false"/>
          <w:color w:val="000000"/>
          <w:sz w:val="28"/>
        </w:rPr>
        <w:t xml:space="preserve">
      Кеден қызметі тауар декларациясында жіберілген немесе баждар мен салықтарды есептеу кезінде заңнамада белгіленгеннен төмен баждар мен салықтар сомасынан кем алуға немесе өндіріп алуға әкеп соғатын немесе әкеп соққан қателер анықталса, онда қателерді түзеп және төленбеген сомасын алады. Сонымен бірге, егер осы сома ұлттық заңнамамен орнатылған ең төменгі мөлшерінен кем болса, онда кеден қызметі жете төленбеген соманы алмайды және өндіріп алмайды. </w:t>
      </w:r>
    </w:p>
    <w:bookmarkEnd w:id="153"/>
    <w:bookmarkStart w:name="z159" w:id="154"/>
    <w:p>
      <w:pPr>
        <w:spacing w:after="0"/>
        <w:ind w:left="0"/>
        <w:jc w:val="left"/>
      </w:pPr>
      <w:r>
        <w:rPr>
          <w:rFonts w:ascii="Times New Roman"/>
          <w:b/>
          <w:i w:val="false"/>
          <w:color w:val="000000"/>
        </w:rPr>
        <w:t xml:space="preserve"> 
Б. Баждар мен салықтарды төлеуді кейінге қалдыру </w:t>
      </w:r>
    </w:p>
    <w:bookmarkEnd w:id="154"/>
    <w:bookmarkStart w:name="z160" w:id="155"/>
    <w:p>
      <w:pPr>
        <w:spacing w:after="0"/>
        <w:ind w:left="0"/>
        <w:jc w:val="both"/>
      </w:pPr>
      <w:r>
        <w:rPr>
          <w:rFonts w:ascii="Times New Roman"/>
          <w:b w:val="false"/>
          <w:i w:val="false"/>
          <w:color w:val="000000"/>
          <w:sz w:val="28"/>
        </w:rPr>
        <w:t>
</w:t>
      </w:r>
      <w:r>
        <w:rPr>
          <w:rFonts w:ascii="Times New Roman"/>
          <w:b/>
          <w:i w:val="false"/>
          <w:color w:val="000000"/>
          <w:sz w:val="28"/>
        </w:rPr>
        <w:t xml:space="preserve">4.15. Стандарттық ереже </w:t>
      </w:r>
      <w:r>
        <w:br/>
      </w:r>
      <w:r>
        <w:rPr>
          <w:rFonts w:ascii="Times New Roman"/>
          <w:b w:val="false"/>
          <w:i w:val="false"/>
          <w:color w:val="000000"/>
          <w:sz w:val="28"/>
        </w:rPr>
        <w:t xml:space="preserve">
      Ұлттық заңнамада баждар мен салықтардың төленуін кейінге қалдыруы мүмкіндігі көзделген жағдайда, ол осындай кейінге қалдыруды берудің шартын белгілейді. </w:t>
      </w:r>
    </w:p>
    <w:bookmarkEnd w:id="155"/>
    <w:bookmarkStart w:name="z161" w:id="156"/>
    <w:p>
      <w:pPr>
        <w:spacing w:after="0"/>
        <w:ind w:left="0"/>
        <w:jc w:val="both"/>
      </w:pPr>
      <w:r>
        <w:rPr>
          <w:rFonts w:ascii="Times New Roman"/>
          <w:b w:val="false"/>
          <w:i w:val="false"/>
          <w:color w:val="000000"/>
          <w:sz w:val="28"/>
        </w:rPr>
        <w:t>
</w:t>
      </w:r>
      <w:r>
        <w:rPr>
          <w:rFonts w:ascii="Times New Roman"/>
          <w:b/>
          <w:i w:val="false"/>
          <w:color w:val="000000"/>
          <w:sz w:val="28"/>
        </w:rPr>
        <w:t xml:space="preserve">4.16. Стандарттық ереже </w:t>
      </w:r>
      <w:r>
        <w:br/>
      </w:r>
      <w:r>
        <w:rPr>
          <w:rFonts w:ascii="Times New Roman"/>
          <w:b w:val="false"/>
          <w:i w:val="false"/>
          <w:color w:val="000000"/>
          <w:sz w:val="28"/>
        </w:rPr>
        <w:t xml:space="preserve">
      Баждар мен салықтарды алу бойынша кейінге қалдыру кезінде пайыздар мүмкіндігінше алынбайды. </w:t>
      </w:r>
    </w:p>
    <w:bookmarkEnd w:id="156"/>
    <w:bookmarkStart w:name="z162" w:id="157"/>
    <w:p>
      <w:pPr>
        <w:spacing w:after="0"/>
        <w:ind w:left="0"/>
        <w:jc w:val="both"/>
      </w:pPr>
      <w:r>
        <w:rPr>
          <w:rFonts w:ascii="Times New Roman"/>
          <w:b w:val="false"/>
          <w:i w:val="false"/>
          <w:color w:val="000000"/>
          <w:sz w:val="28"/>
        </w:rPr>
        <w:t>
</w:t>
      </w:r>
      <w:r>
        <w:rPr>
          <w:rFonts w:ascii="Times New Roman"/>
          <w:b/>
          <w:i w:val="false"/>
          <w:color w:val="000000"/>
          <w:sz w:val="28"/>
        </w:rPr>
        <w:t xml:space="preserve">4.17. Стандарттық ереже </w:t>
      </w:r>
      <w:r>
        <w:br/>
      </w:r>
      <w:r>
        <w:rPr>
          <w:rFonts w:ascii="Times New Roman"/>
          <w:b w:val="false"/>
          <w:i w:val="false"/>
          <w:color w:val="000000"/>
          <w:sz w:val="28"/>
        </w:rPr>
        <w:t xml:space="preserve">
      Баждар мен салықтарды төлеу бойынша кейінге қалдыру кемінде 14 күнді құрайды. </w:t>
      </w:r>
    </w:p>
    <w:bookmarkEnd w:id="157"/>
    <w:bookmarkStart w:name="z163" w:id="158"/>
    <w:p>
      <w:pPr>
        <w:spacing w:after="0"/>
        <w:ind w:left="0"/>
        <w:jc w:val="left"/>
      </w:pPr>
      <w:r>
        <w:rPr>
          <w:rFonts w:ascii="Times New Roman"/>
          <w:b/>
          <w:i w:val="false"/>
          <w:color w:val="000000"/>
        </w:rPr>
        <w:t xml:space="preserve"> 
В. Баждар мен салықтарды қайтару </w:t>
      </w:r>
    </w:p>
    <w:bookmarkEnd w:id="158"/>
    <w:bookmarkStart w:name="z164" w:id="159"/>
    <w:p>
      <w:pPr>
        <w:spacing w:after="0"/>
        <w:ind w:left="0"/>
        <w:jc w:val="both"/>
      </w:pPr>
      <w:r>
        <w:rPr>
          <w:rFonts w:ascii="Times New Roman"/>
          <w:b w:val="false"/>
          <w:i w:val="false"/>
          <w:color w:val="000000"/>
          <w:sz w:val="28"/>
        </w:rPr>
        <w:t>
</w:t>
      </w:r>
      <w:r>
        <w:rPr>
          <w:rFonts w:ascii="Times New Roman"/>
          <w:b/>
          <w:i w:val="false"/>
          <w:color w:val="000000"/>
          <w:sz w:val="28"/>
        </w:rPr>
        <w:t xml:space="preserve">4.18. Стандарттық ереже </w:t>
      </w:r>
      <w:r>
        <w:br/>
      </w:r>
      <w:r>
        <w:rPr>
          <w:rFonts w:ascii="Times New Roman"/>
          <w:b w:val="false"/>
          <w:i w:val="false"/>
          <w:color w:val="000000"/>
          <w:sz w:val="28"/>
        </w:rPr>
        <w:t xml:space="preserve">
      Баждар мен салықтары қайтару баждар мен салықтарды артық төлеу оны есептеу кезінде қате жіберілген жағдайда жүзеге асырылады. </w:t>
      </w:r>
    </w:p>
    <w:bookmarkEnd w:id="159"/>
    <w:bookmarkStart w:name="z165" w:id="160"/>
    <w:p>
      <w:pPr>
        <w:spacing w:after="0"/>
        <w:ind w:left="0"/>
        <w:jc w:val="both"/>
      </w:pPr>
      <w:r>
        <w:rPr>
          <w:rFonts w:ascii="Times New Roman"/>
          <w:b w:val="false"/>
          <w:i w:val="false"/>
          <w:color w:val="000000"/>
          <w:sz w:val="28"/>
        </w:rPr>
        <w:t>
</w:t>
      </w:r>
      <w:r>
        <w:rPr>
          <w:rFonts w:ascii="Times New Roman"/>
          <w:b/>
          <w:i w:val="false"/>
          <w:color w:val="000000"/>
          <w:sz w:val="28"/>
        </w:rPr>
        <w:t xml:space="preserve">4.19. Стандарттық ереже </w:t>
      </w:r>
      <w:r>
        <w:br/>
      </w:r>
      <w:r>
        <w:rPr>
          <w:rFonts w:ascii="Times New Roman"/>
          <w:b w:val="false"/>
          <w:i w:val="false"/>
          <w:color w:val="000000"/>
          <w:sz w:val="28"/>
        </w:rPr>
        <w:t xml:space="preserve">
      Баждар мен салықтарды қайтару әкелінетін немесе әкетілетін тауарларға қатысты, егерде әкелу немесе әкету сәтінде оларда ақаулар табылса, немесе олар қандай да бір басқа түрде келісілген тауар сипаттамасына сәйкес келмей және олар жеткізушіге немесе онымен көрсетілген тұлғаға мынадай шарттарды сақтай отыра қайтарылуы белгіленген: </w:t>
      </w:r>
      <w:r>
        <w:br/>
      </w:r>
      <w:r>
        <w:rPr>
          <w:rFonts w:ascii="Times New Roman"/>
          <w:b w:val="false"/>
          <w:i w:val="false"/>
          <w:color w:val="000000"/>
          <w:sz w:val="28"/>
        </w:rPr>
        <w:t xml:space="preserve">
      - тауарлар әкелінген елде қолданылмаған және жөндетілмеген және орынды мерзімде кері экспортталған; </w:t>
      </w:r>
      <w:r>
        <w:br/>
      </w:r>
      <w:r>
        <w:rPr>
          <w:rFonts w:ascii="Times New Roman"/>
          <w:b w:val="false"/>
          <w:i w:val="false"/>
          <w:color w:val="000000"/>
          <w:sz w:val="28"/>
        </w:rPr>
        <w:t xml:space="preserve">
      - тауарлар экспортталған елде қолданылмаған және жөндетілмеген және орынды мерзімде кері импортталған жағдайларда жүзеге асырылады. Тауарларды пайдалану, оған қарамастан, баждар мен салықтарды қайтаруды, мұндай қолдану ақауды табу немесе кері экспорт немесе кері импортқа әкеліп соқтырған басқа да мән-жағдайлар үшін шарасыз деп танылу шартымен жүзеге асыруға кедергі болмайды. </w:t>
      </w:r>
      <w:r>
        <w:br/>
      </w:r>
      <w:r>
        <w:rPr>
          <w:rFonts w:ascii="Times New Roman"/>
          <w:b w:val="false"/>
          <w:i w:val="false"/>
          <w:color w:val="000000"/>
          <w:sz w:val="28"/>
        </w:rPr>
        <w:t xml:space="preserve">
      Кері импорт немесе кері экспортқа балама ретінде, тауарлар кеден бақылауымен және кеден қызметінің рұқсатымен мемлекеттің кірісіне берілуі немесе жойылуы немесе бұдан әрі коммерциялық қолдану үшін жарамсыз жағдайға әкелінуі мүмкін. Осындай берулер немесе жойылулар мемлекетті қандай да бір шығындарға әкеп соқтырмайды. </w:t>
      </w:r>
    </w:p>
    <w:bookmarkEnd w:id="160"/>
    <w:bookmarkStart w:name="z166" w:id="161"/>
    <w:p>
      <w:pPr>
        <w:spacing w:after="0"/>
        <w:ind w:left="0"/>
        <w:jc w:val="both"/>
      </w:pPr>
      <w:r>
        <w:rPr>
          <w:rFonts w:ascii="Times New Roman"/>
          <w:b w:val="false"/>
          <w:i w:val="false"/>
          <w:color w:val="000000"/>
          <w:sz w:val="28"/>
        </w:rPr>
        <w:t>
</w:t>
      </w:r>
      <w:r>
        <w:rPr>
          <w:rFonts w:ascii="Times New Roman"/>
          <w:b/>
          <w:i w:val="false"/>
          <w:color w:val="000000"/>
          <w:sz w:val="28"/>
        </w:rPr>
        <w:t xml:space="preserve">4.20. Өтпелі мерзімді стандарттық ереже </w:t>
      </w:r>
      <w:r>
        <w:br/>
      </w:r>
      <w:r>
        <w:rPr>
          <w:rFonts w:ascii="Times New Roman"/>
          <w:b w:val="false"/>
          <w:i w:val="false"/>
          <w:color w:val="000000"/>
          <w:sz w:val="28"/>
        </w:rPr>
        <w:t xml:space="preserve">
      Ертеде көрсетілген кедендік режимді кеден қызметінің рұқсатымен өзгерткен жағдайда тауарларды жаңадан таңдалған кеден режиміне жатқызу кезінде баждар мен салықтардың асып түскен сомасынан баждар мен салықтарды қайтару жүзеге асырылады. </w:t>
      </w:r>
    </w:p>
    <w:bookmarkEnd w:id="161"/>
    <w:bookmarkStart w:name="z167" w:id="162"/>
    <w:p>
      <w:pPr>
        <w:spacing w:after="0"/>
        <w:ind w:left="0"/>
        <w:jc w:val="both"/>
      </w:pPr>
      <w:r>
        <w:rPr>
          <w:rFonts w:ascii="Times New Roman"/>
          <w:b w:val="false"/>
          <w:i w:val="false"/>
          <w:color w:val="000000"/>
          <w:sz w:val="28"/>
        </w:rPr>
        <w:t>
</w:t>
      </w:r>
      <w:r>
        <w:rPr>
          <w:rFonts w:ascii="Times New Roman"/>
          <w:b/>
          <w:i w:val="false"/>
          <w:color w:val="000000"/>
          <w:sz w:val="28"/>
        </w:rPr>
        <w:t xml:space="preserve">4.21. Стандарттық ереже </w:t>
      </w:r>
      <w:r>
        <w:br/>
      </w:r>
      <w:r>
        <w:rPr>
          <w:rFonts w:ascii="Times New Roman"/>
          <w:b w:val="false"/>
          <w:i w:val="false"/>
          <w:color w:val="000000"/>
          <w:sz w:val="28"/>
        </w:rPr>
        <w:t xml:space="preserve">
      Қайтару туралы өтініштер бойынша шешім қабылданып жазбаша де мүдделі тұлғаларға мүмкіндігінше қысқа мерзімде хабарлайды. Артық төленген соманы қайтару қысқа мерзімде өтініштің негізділігін тексергеннен жүзеге асырылады. </w:t>
      </w:r>
    </w:p>
    <w:bookmarkEnd w:id="162"/>
    <w:bookmarkStart w:name="z168" w:id="163"/>
    <w:p>
      <w:pPr>
        <w:spacing w:after="0"/>
        <w:ind w:left="0"/>
        <w:jc w:val="both"/>
      </w:pPr>
      <w:r>
        <w:rPr>
          <w:rFonts w:ascii="Times New Roman"/>
          <w:b w:val="false"/>
          <w:i w:val="false"/>
          <w:color w:val="000000"/>
          <w:sz w:val="28"/>
        </w:rPr>
        <w:t>
</w:t>
      </w:r>
      <w:r>
        <w:rPr>
          <w:rFonts w:ascii="Times New Roman"/>
          <w:b/>
          <w:i w:val="false"/>
          <w:color w:val="000000"/>
          <w:sz w:val="28"/>
        </w:rPr>
        <w:t xml:space="preserve">4.22. Стандарттық ереже </w:t>
      </w:r>
      <w:r>
        <w:br/>
      </w:r>
      <w:r>
        <w:rPr>
          <w:rFonts w:ascii="Times New Roman"/>
          <w:b w:val="false"/>
          <w:i w:val="false"/>
          <w:color w:val="000000"/>
          <w:sz w:val="28"/>
        </w:rPr>
        <w:t xml:space="preserve">
      Кеден қызметімен артық төленген сома кеден қызметінің тарабынан баждар мен салықтарды есептеу кезінде орын алған қате нәтижесінде болғанын анықтаған жағдайларда, қайтару қайтару басым тәртіппен жүргізіледі. </w:t>
      </w:r>
    </w:p>
    <w:bookmarkEnd w:id="163"/>
    <w:bookmarkStart w:name="z169" w:id="164"/>
    <w:p>
      <w:pPr>
        <w:spacing w:after="0"/>
        <w:ind w:left="0"/>
        <w:jc w:val="both"/>
      </w:pPr>
      <w:r>
        <w:rPr>
          <w:rFonts w:ascii="Times New Roman"/>
          <w:b w:val="false"/>
          <w:i w:val="false"/>
          <w:color w:val="000000"/>
          <w:sz w:val="28"/>
        </w:rPr>
        <w:t>
</w:t>
      </w:r>
      <w:r>
        <w:rPr>
          <w:rFonts w:ascii="Times New Roman"/>
          <w:b/>
          <w:i w:val="false"/>
          <w:color w:val="000000"/>
          <w:sz w:val="28"/>
        </w:rPr>
        <w:t xml:space="preserve">4.23. Стандарттық ереже </w:t>
      </w:r>
      <w:r>
        <w:br/>
      </w:r>
      <w:r>
        <w:rPr>
          <w:rFonts w:ascii="Times New Roman"/>
          <w:b w:val="false"/>
          <w:i w:val="false"/>
          <w:color w:val="000000"/>
          <w:sz w:val="28"/>
        </w:rPr>
        <w:t xml:space="preserve">
      Оның өтуіне байланысты қайтару туралы өтініш қанағаттандырылмайтын мерзім белгіленген жағдайда, онда мұндай мерзімдер жеткілікті болуы тиіс және әрбір жағдайдың ерекше мән-жайлары ескеріліп, олардың орын алуына қарай баждар мен салықтарды қайтару жүзеге асырылуы мүмкін. </w:t>
      </w:r>
    </w:p>
    <w:bookmarkEnd w:id="164"/>
    <w:bookmarkStart w:name="z170" w:id="165"/>
    <w:p>
      <w:pPr>
        <w:spacing w:after="0"/>
        <w:ind w:left="0"/>
        <w:jc w:val="both"/>
      </w:pPr>
      <w:r>
        <w:rPr>
          <w:rFonts w:ascii="Times New Roman"/>
          <w:b w:val="false"/>
          <w:i w:val="false"/>
          <w:color w:val="000000"/>
          <w:sz w:val="28"/>
        </w:rPr>
        <w:t>
</w:t>
      </w:r>
      <w:r>
        <w:rPr>
          <w:rFonts w:ascii="Times New Roman"/>
          <w:b/>
          <w:i w:val="false"/>
          <w:color w:val="000000"/>
          <w:sz w:val="28"/>
        </w:rPr>
        <w:t xml:space="preserve">4.24. Стандарттық ереже </w:t>
      </w:r>
      <w:r>
        <w:br/>
      </w:r>
      <w:r>
        <w:rPr>
          <w:rFonts w:ascii="Times New Roman"/>
          <w:b w:val="false"/>
          <w:i w:val="false"/>
          <w:color w:val="000000"/>
          <w:sz w:val="28"/>
        </w:rPr>
        <w:t xml:space="preserve">
      Егер ұлттық заңнамамен белгіленген ең төменгі сомадан төмен болса, соманы қайтару жүзеге асырылмайды. </w:t>
      </w:r>
    </w:p>
    <w:bookmarkEnd w:id="165"/>
    <w:bookmarkStart w:name="z171" w:id="166"/>
    <w:p>
      <w:pPr>
        <w:spacing w:after="0"/>
        <w:ind w:left="0"/>
        <w:jc w:val="left"/>
      </w:pPr>
      <w:r>
        <w:rPr>
          <w:rFonts w:ascii="Times New Roman"/>
          <w:b/>
          <w:i w:val="false"/>
          <w:color w:val="000000"/>
        </w:rPr>
        <w:t xml:space="preserve"> 
5-тарау </w:t>
      </w:r>
      <w:r>
        <w:br/>
      </w:r>
      <w:r>
        <w:rPr>
          <w:rFonts w:ascii="Times New Roman"/>
          <w:b/>
          <w:i w:val="false"/>
          <w:color w:val="000000"/>
        </w:rPr>
        <w:t xml:space="preserve">
Кепілдер </w:t>
      </w:r>
    </w:p>
    <w:bookmarkEnd w:id="166"/>
    <w:bookmarkStart w:name="z172" w:id="167"/>
    <w:p>
      <w:pPr>
        <w:spacing w:after="0"/>
        <w:ind w:left="0"/>
        <w:jc w:val="both"/>
      </w:pPr>
      <w:r>
        <w:rPr>
          <w:rFonts w:ascii="Times New Roman"/>
          <w:b w:val="false"/>
          <w:i w:val="false"/>
          <w:color w:val="000000"/>
          <w:sz w:val="28"/>
        </w:rPr>
        <w:t>
</w:t>
      </w:r>
      <w:r>
        <w:rPr>
          <w:rFonts w:ascii="Times New Roman"/>
          <w:b/>
          <w:i w:val="false"/>
          <w:color w:val="000000"/>
          <w:sz w:val="28"/>
        </w:rPr>
        <w:t xml:space="preserve">5.1. Стандарттық ереже </w:t>
      </w:r>
      <w:r>
        <w:br/>
      </w:r>
      <w:r>
        <w:rPr>
          <w:rFonts w:ascii="Times New Roman"/>
          <w:b w:val="false"/>
          <w:i w:val="false"/>
          <w:color w:val="000000"/>
          <w:sz w:val="28"/>
        </w:rPr>
        <w:t xml:space="preserve">
      Ұлттық заңнама кепілдер ұсынылуын талап ететін жағдайларды көздейді және оны ұсынудың нысандарын белгілейді. </w:t>
      </w:r>
    </w:p>
    <w:bookmarkEnd w:id="167"/>
    <w:bookmarkStart w:name="z173" w:id="168"/>
    <w:p>
      <w:pPr>
        <w:spacing w:after="0"/>
        <w:ind w:left="0"/>
        <w:jc w:val="both"/>
      </w:pPr>
      <w:r>
        <w:rPr>
          <w:rFonts w:ascii="Times New Roman"/>
          <w:b w:val="false"/>
          <w:i w:val="false"/>
          <w:color w:val="000000"/>
          <w:sz w:val="28"/>
        </w:rPr>
        <w:t>
</w:t>
      </w:r>
      <w:r>
        <w:rPr>
          <w:rFonts w:ascii="Times New Roman"/>
          <w:b/>
          <w:i w:val="false"/>
          <w:color w:val="000000"/>
          <w:sz w:val="28"/>
        </w:rPr>
        <w:t xml:space="preserve">5.2. Стандарттық ереже </w:t>
      </w:r>
      <w:r>
        <w:br/>
      </w:r>
      <w:r>
        <w:rPr>
          <w:rFonts w:ascii="Times New Roman"/>
          <w:b w:val="false"/>
          <w:i w:val="false"/>
          <w:color w:val="000000"/>
          <w:sz w:val="28"/>
        </w:rPr>
        <w:t xml:space="preserve">
      Кеден қызметі кепілдің жалпы сомасын белгілейді. </w:t>
      </w:r>
    </w:p>
    <w:bookmarkEnd w:id="168"/>
    <w:bookmarkStart w:name="z174" w:id="169"/>
    <w:p>
      <w:pPr>
        <w:spacing w:after="0"/>
        <w:ind w:left="0"/>
        <w:jc w:val="both"/>
      </w:pPr>
      <w:r>
        <w:rPr>
          <w:rFonts w:ascii="Times New Roman"/>
          <w:b w:val="false"/>
          <w:i w:val="false"/>
          <w:color w:val="000000"/>
          <w:sz w:val="28"/>
        </w:rPr>
        <w:t>
</w:t>
      </w:r>
      <w:r>
        <w:rPr>
          <w:rFonts w:ascii="Times New Roman"/>
          <w:b/>
          <w:i w:val="false"/>
          <w:color w:val="000000"/>
          <w:sz w:val="28"/>
        </w:rPr>
        <w:t xml:space="preserve">5.3. Стандарттық ереже </w:t>
      </w:r>
      <w:r>
        <w:br/>
      </w:r>
      <w:r>
        <w:rPr>
          <w:rFonts w:ascii="Times New Roman"/>
          <w:b w:val="false"/>
          <w:i w:val="false"/>
          <w:color w:val="000000"/>
          <w:sz w:val="28"/>
        </w:rPr>
        <w:t xml:space="preserve">
      Кепілдің ұсынылуы талап етілетін әрбір тұлғаға кепілдің бір нысанын таңдап алуға рұқсат, кеден қызметіне қолайлы болатын шартымен беріледі. </w:t>
      </w:r>
    </w:p>
    <w:bookmarkEnd w:id="169"/>
    <w:bookmarkStart w:name="z175" w:id="170"/>
    <w:p>
      <w:pPr>
        <w:spacing w:after="0"/>
        <w:ind w:left="0"/>
        <w:jc w:val="both"/>
      </w:pPr>
      <w:r>
        <w:rPr>
          <w:rFonts w:ascii="Times New Roman"/>
          <w:b w:val="false"/>
          <w:i w:val="false"/>
          <w:color w:val="000000"/>
          <w:sz w:val="28"/>
        </w:rPr>
        <w:t>
</w:t>
      </w:r>
      <w:r>
        <w:rPr>
          <w:rFonts w:ascii="Times New Roman"/>
          <w:b/>
          <w:i w:val="false"/>
          <w:color w:val="000000"/>
          <w:sz w:val="28"/>
        </w:rPr>
        <w:t xml:space="preserve">5.4. Стандарттық ереже </w:t>
      </w:r>
      <w:r>
        <w:br/>
      </w:r>
      <w:r>
        <w:rPr>
          <w:rFonts w:ascii="Times New Roman"/>
          <w:b w:val="false"/>
          <w:i w:val="false"/>
          <w:color w:val="000000"/>
          <w:sz w:val="28"/>
        </w:rPr>
        <w:t xml:space="preserve">
      Егер ұлттық заңнамамен көзделген жағдайларда, кеден қызметі, егер ол онымен алынған міндеттеме орындалатындығына көзі жетсе, кепілдің ұсынылуын талап етпейді. </w:t>
      </w:r>
    </w:p>
    <w:bookmarkEnd w:id="170"/>
    <w:bookmarkStart w:name="z176" w:id="171"/>
    <w:p>
      <w:pPr>
        <w:spacing w:after="0"/>
        <w:ind w:left="0"/>
        <w:jc w:val="both"/>
      </w:pPr>
      <w:r>
        <w:rPr>
          <w:rFonts w:ascii="Times New Roman"/>
          <w:b w:val="false"/>
          <w:i w:val="false"/>
          <w:color w:val="000000"/>
          <w:sz w:val="28"/>
        </w:rPr>
        <w:t>
</w:t>
      </w:r>
      <w:r>
        <w:rPr>
          <w:rFonts w:ascii="Times New Roman"/>
          <w:b/>
          <w:i w:val="false"/>
          <w:color w:val="000000"/>
          <w:sz w:val="28"/>
        </w:rPr>
        <w:t xml:space="preserve">5.5. Стандарттық ереже </w:t>
      </w:r>
      <w:r>
        <w:br/>
      </w:r>
      <w:r>
        <w:rPr>
          <w:rFonts w:ascii="Times New Roman"/>
          <w:b w:val="false"/>
          <w:i w:val="false"/>
          <w:color w:val="000000"/>
          <w:sz w:val="28"/>
        </w:rPr>
        <w:t xml:space="preserve">
      Кедендік рәсімдерден туатын міндеттеменің орындалуын қамтамасыз ету үшін кепілдің ұсынылуы талап етілген жағдайларда, кеден қызметі басты кепілді қабылдайды, оның ішінде осы кеден аумағында әртүрлі кеден органдарында тауарларды тұрақты декларациялайтын декларанттардан да қабылдайды. </w:t>
      </w:r>
    </w:p>
    <w:bookmarkEnd w:id="171"/>
    <w:bookmarkStart w:name="z177" w:id="172"/>
    <w:p>
      <w:pPr>
        <w:spacing w:after="0"/>
        <w:ind w:left="0"/>
        <w:jc w:val="both"/>
      </w:pPr>
      <w:r>
        <w:rPr>
          <w:rFonts w:ascii="Times New Roman"/>
          <w:b w:val="false"/>
          <w:i w:val="false"/>
          <w:color w:val="000000"/>
          <w:sz w:val="28"/>
        </w:rPr>
        <w:t>
</w:t>
      </w:r>
      <w:r>
        <w:rPr>
          <w:rFonts w:ascii="Times New Roman"/>
          <w:b/>
          <w:i w:val="false"/>
          <w:color w:val="000000"/>
          <w:sz w:val="28"/>
        </w:rPr>
        <w:t xml:space="preserve">5.6. Стандарттық ереже </w:t>
      </w:r>
      <w:r>
        <w:br/>
      </w:r>
      <w:r>
        <w:rPr>
          <w:rFonts w:ascii="Times New Roman"/>
          <w:b w:val="false"/>
          <w:i w:val="false"/>
          <w:color w:val="000000"/>
          <w:sz w:val="28"/>
        </w:rPr>
        <w:t xml:space="preserve">
      Кепілдің ұсынылуы талап етілген жағдайларда, осы кепілдердің жалпы сомасы ең төмен болуы мүмкін және қажет болған жағдайда алынуға жатқызылатын төлеуге қатысты баждар мен салықтар сомасынан аспайды. </w:t>
      </w:r>
    </w:p>
    <w:bookmarkEnd w:id="172"/>
    <w:bookmarkStart w:name="z178" w:id="173"/>
    <w:p>
      <w:pPr>
        <w:spacing w:after="0"/>
        <w:ind w:left="0"/>
        <w:jc w:val="both"/>
      </w:pPr>
      <w:r>
        <w:rPr>
          <w:rFonts w:ascii="Times New Roman"/>
          <w:b w:val="false"/>
          <w:i w:val="false"/>
          <w:color w:val="000000"/>
          <w:sz w:val="28"/>
        </w:rPr>
        <w:t>
</w:t>
      </w:r>
      <w:r>
        <w:rPr>
          <w:rFonts w:ascii="Times New Roman"/>
          <w:b/>
          <w:i w:val="false"/>
          <w:color w:val="000000"/>
          <w:sz w:val="28"/>
        </w:rPr>
        <w:t xml:space="preserve">5.7. Стандарттық ереже </w:t>
      </w:r>
      <w:r>
        <w:br/>
      </w:r>
      <w:r>
        <w:rPr>
          <w:rFonts w:ascii="Times New Roman"/>
          <w:b w:val="false"/>
          <w:i w:val="false"/>
          <w:color w:val="000000"/>
          <w:sz w:val="28"/>
        </w:rPr>
        <w:t xml:space="preserve">
      Кепілдер ұсынылған жағдайларда, осы кепілдер бойынша міндеттемелерден босату кеден қызметінің осы кепілдердің ұсынылуы орындалуын қамтамасыз етудегі міндеттердің тиісінше орындалуына көзі жеткеннен кейін мүмкіндігінше қысқа мерзімде жүзеге асырады. </w:t>
      </w:r>
    </w:p>
    <w:bookmarkEnd w:id="173"/>
    <w:bookmarkStart w:name="z179" w:id="174"/>
    <w:p>
      <w:pPr>
        <w:spacing w:after="0"/>
        <w:ind w:left="0"/>
        <w:jc w:val="left"/>
      </w:pPr>
      <w:r>
        <w:rPr>
          <w:rFonts w:ascii="Times New Roman"/>
          <w:b/>
          <w:i w:val="false"/>
          <w:color w:val="000000"/>
        </w:rPr>
        <w:t xml:space="preserve"> 
6-тарау </w:t>
      </w:r>
      <w:r>
        <w:br/>
      </w:r>
      <w:r>
        <w:rPr>
          <w:rFonts w:ascii="Times New Roman"/>
          <w:b/>
          <w:i w:val="false"/>
          <w:color w:val="000000"/>
        </w:rPr>
        <w:t xml:space="preserve">
Кедендік бақылау </w:t>
      </w:r>
    </w:p>
    <w:bookmarkEnd w:id="174"/>
    <w:bookmarkStart w:name="z180" w:id="175"/>
    <w:p>
      <w:pPr>
        <w:spacing w:after="0"/>
        <w:ind w:left="0"/>
        <w:jc w:val="both"/>
      </w:pPr>
      <w:r>
        <w:rPr>
          <w:rFonts w:ascii="Times New Roman"/>
          <w:b w:val="false"/>
          <w:i w:val="false"/>
          <w:color w:val="000000"/>
          <w:sz w:val="28"/>
        </w:rPr>
        <w:t>
</w:t>
      </w:r>
      <w:r>
        <w:rPr>
          <w:rFonts w:ascii="Times New Roman"/>
          <w:b/>
          <w:i w:val="false"/>
          <w:color w:val="000000"/>
          <w:sz w:val="28"/>
        </w:rPr>
        <w:t xml:space="preserve">6.1. Стандарттық ереже </w:t>
      </w:r>
      <w:r>
        <w:br/>
      </w:r>
      <w:r>
        <w:rPr>
          <w:rFonts w:ascii="Times New Roman"/>
          <w:b w:val="false"/>
          <w:i w:val="false"/>
          <w:color w:val="000000"/>
          <w:sz w:val="28"/>
        </w:rPr>
        <w:t xml:space="preserve">
      Кеден аумағына әкелінетін немесе одан тысқары әкетілетін барлық тауарлар, көлік құралдарын қоса алғанда, олардан кедендік баждар мен салықтардың алынуына қарамастан кедендік бақылауға жатқызылады. </w:t>
      </w:r>
    </w:p>
    <w:bookmarkEnd w:id="175"/>
    <w:bookmarkStart w:name="z181" w:id="176"/>
    <w:p>
      <w:pPr>
        <w:spacing w:after="0"/>
        <w:ind w:left="0"/>
        <w:jc w:val="both"/>
      </w:pPr>
      <w:r>
        <w:rPr>
          <w:rFonts w:ascii="Times New Roman"/>
          <w:b w:val="false"/>
          <w:i w:val="false"/>
          <w:color w:val="000000"/>
          <w:sz w:val="28"/>
        </w:rPr>
        <w:t>
</w:t>
      </w:r>
      <w:r>
        <w:rPr>
          <w:rFonts w:ascii="Times New Roman"/>
          <w:b/>
          <w:i w:val="false"/>
          <w:color w:val="000000"/>
          <w:sz w:val="28"/>
        </w:rPr>
        <w:t xml:space="preserve">6.2. Стандарттық ереже </w:t>
      </w:r>
      <w:r>
        <w:br/>
      </w:r>
      <w:r>
        <w:rPr>
          <w:rFonts w:ascii="Times New Roman"/>
          <w:b w:val="false"/>
          <w:i w:val="false"/>
          <w:color w:val="000000"/>
          <w:sz w:val="28"/>
        </w:rPr>
        <w:t xml:space="preserve">
      Кедендік бақылау кедендік заңнаманың сақталуын қамтамасыз ету үшін қажетті төменгі мөлшермен ғана шектеледі. </w:t>
      </w:r>
    </w:p>
    <w:bookmarkEnd w:id="176"/>
    <w:bookmarkStart w:name="z182" w:id="177"/>
    <w:p>
      <w:pPr>
        <w:spacing w:after="0"/>
        <w:ind w:left="0"/>
        <w:jc w:val="both"/>
      </w:pPr>
      <w:r>
        <w:rPr>
          <w:rFonts w:ascii="Times New Roman"/>
          <w:b w:val="false"/>
          <w:i w:val="false"/>
          <w:color w:val="000000"/>
          <w:sz w:val="28"/>
        </w:rPr>
        <w:t>
</w:t>
      </w:r>
      <w:r>
        <w:rPr>
          <w:rFonts w:ascii="Times New Roman"/>
          <w:b/>
          <w:i w:val="false"/>
          <w:color w:val="000000"/>
          <w:sz w:val="28"/>
        </w:rPr>
        <w:t xml:space="preserve">6.3. Стандарттық ереже </w:t>
      </w:r>
      <w:r>
        <w:br/>
      </w:r>
      <w:r>
        <w:rPr>
          <w:rFonts w:ascii="Times New Roman"/>
          <w:b w:val="false"/>
          <w:i w:val="false"/>
          <w:color w:val="000000"/>
          <w:sz w:val="28"/>
        </w:rPr>
        <w:t xml:space="preserve">
      Кедендік бақылаудың нысанын таңдау кезінде тәуекелді басқару жүйесі пайдаланылады. </w:t>
      </w:r>
    </w:p>
    <w:bookmarkEnd w:id="177"/>
    <w:bookmarkStart w:name="z183" w:id="178"/>
    <w:p>
      <w:pPr>
        <w:spacing w:after="0"/>
        <w:ind w:left="0"/>
        <w:jc w:val="both"/>
      </w:pPr>
      <w:r>
        <w:rPr>
          <w:rFonts w:ascii="Times New Roman"/>
          <w:b w:val="false"/>
          <w:i w:val="false"/>
          <w:color w:val="000000"/>
          <w:sz w:val="28"/>
        </w:rPr>
        <w:t>
</w:t>
      </w:r>
      <w:r>
        <w:rPr>
          <w:rFonts w:ascii="Times New Roman"/>
          <w:b/>
          <w:i w:val="false"/>
          <w:color w:val="000000"/>
          <w:sz w:val="28"/>
        </w:rPr>
        <w:t xml:space="preserve">6.4. Стандарттық ереже </w:t>
      </w:r>
      <w:r>
        <w:br/>
      </w:r>
      <w:r>
        <w:rPr>
          <w:rFonts w:ascii="Times New Roman"/>
          <w:b w:val="false"/>
          <w:i w:val="false"/>
          <w:color w:val="000000"/>
          <w:sz w:val="28"/>
        </w:rPr>
        <w:t xml:space="preserve">
      Кеден қызметі тексеруге жатқызылатын тұлғаларды және тауарларды, іш құралдарын қоса алғанда және осындай тексерудің дәрежесін анықтау үшін тәуекелді талдау әдісін қолданады. </w:t>
      </w:r>
    </w:p>
    <w:bookmarkEnd w:id="178"/>
    <w:bookmarkStart w:name="z184" w:id="179"/>
    <w:p>
      <w:pPr>
        <w:spacing w:after="0"/>
        <w:ind w:left="0"/>
        <w:jc w:val="both"/>
      </w:pPr>
      <w:r>
        <w:rPr>
          <w:rFonts w:ascii="Times New Roman"/>
          <w:b w:val="false"/>
          <w:i w:val="false"/>
          <w:color w:val="000000"/>
          <w:sz w:val="28"/>
        </w:rPr>
        <w:t>
</w:t>
      </w:r>
      <w:r>
        <w:rPr>
          <w:rFonts w:ascii="Times New Roman"/>
          <w:b/>
          <w:i w:val="false"/>
          <w:color w:val="000000"/>
          <w:sz w:val="28"/>
        </w:rPr>
        <w:t xml:space="preserve">6.5. Стандарттық ереже </w:t>
      </w:r>
      <w:r>
        <w:br/>
      </w:r>
      <w:r>
        <w:rPr>
          <w:rFonts w:ascii="Times New Roman"/>
          <w:b w:val="false"/>
          <w:i w:val="false"/>
          <w:color w:val="000000"/>
          <w:sz w:val="28"/>
        </w:rPr>
        <w:t xml:space="preserve">
      Кеден қызметі тәуекелді басқару жүйесін қолдау мақсатында заңнаманың сақталмауы ықтималдығын бағалау шаралары жүйесіне негізделетін стратегия қабылдайды. </w:t>
      </w:r>
    </w:p>
    <w:bookmarkEnd w:id="179"/>
    <w:bookmarkStart w:name="z185" w:id="180"/>
    <w:p>
      <w:pPr>
        <w:spacing w:after="0"/>
        <w:ind w:left="0"/>
        <w:jc w:val="both"/>
      </w:pPr>
      <w:r>
        <w:rPr>
          <w:rFonts w:ascii="Times New Roman"/>
          <w:b w:val="false"/>
          <w:i w:val="false"/>
          <w:color w:val="000000"/>
          <w:sz w:val="28"/>
        </w:rPr>
        <w:t>
</w:t>
      </w:r>
      <w:r>
        <w:rPr>
          <w:rFonts w:ascii="Times New Roman"/>
          <w:b/>
          <w:i w:val="false"/>
          <w:color w:val="000000"/>
          <w:sz w:val="28"/>
        </w:rPr>
        <w:t xml:space="preserve">6.6. Стандарттық ереже </w:t>
      </w:r>
      <w:r>
        <w:br/>
      </w:r>
      <w:r>
        <w:rPr>
          <w:rFonts w:ascii="Times New Roman"/>
          <w:b w:val="false"/>
          <w:i w:val="false"/>
          <w:color w:val="000000"/>
          <w:sz w:val="28"/>
        </w:rPr>
        <w:t xml:space="preserve">
      Кедендік бақылау жүйесі өзіне аудит әдістеріне негізделген бақылауды қамтиды. </w:t>
      </w:r>
    </w:p>
    <w:bookmarkEnd w:id="180"/>
    <w:bookmarkStart w:name="z186" w:id="181"/>
    <w:p>
      <w:pPr>
        <w:spacing w:after="0"/>
        <w:ind w:left="0"/>
        <w:jc w:val="both"/>
      </w:pPr>
      <w:r>
        <w:rPr>
          <w:rFonts w:ascii="Times New Roman"/>
          <w:b w:val="false"/>
          <w:i w:val="false"/>
          <w:color w:val="000000"/>
          <w:sz w:val="28"/>
        </w:rPr>
        <w:t>
</w:t>
      </w:r>
      <w:r>
        <w:rPr>
          <w:rFonts w:ascii="Times New Roman"/>
          <w:b/>
          <w:i w:val="false"/>
          <w:color w:val="000000"/>
          <w:sz w:val="28"/>
        </w:rPr>
        <w:t xml:space="preserve">6.7. Стандарттық ереже </w:t>
      </w:r>
      <w:r>
        <w:br/>
      </w:r>
      <w:r>
        <w:rPr>
          <w:rFonts w:ascii="Times New Roman"/>
          <w:b w:val="false"/>
          <w:i w:val="false"/>
          <w:color w:val="000000"/>
          <w:sz w:val="28"/>
        </w:rPr>
        <w:t xml:space="preserve">
      Кеден қызметі кедендік бақылауды жетілдіру мақсатында басқа кеден қызметтерімен ынтымақтастық жасауға және өзара көмек туралы келісім жасауға ұмтылады. </w:t>
      </w:r>
    </w:p>
    <w:bookmarkEnd w:id="181"/>
    <w:bookmarkStart w:name="z187" w:id="182"/>
    <w:p>
      <w:pPr>
        <w:spacing w:after="0"/>
        <w:ind w:left="0"/>
        <w:jc w:val="both"/>
      </w:pPr>
      <w:r>
        <w:rPr>
          <w:rFonts w:ascii="Times New Roman"/>
          <w:b w:val="false"/>
          <w:i w:val="false"/>
          <w:color w:val="000000"/>
          <w:sz w:val="28"/>
        </w:rPr>
        <w:t>
</w:t>
      </w:r>
      <w:r>
        <w:rPr>
          <w:rFonts w:ascii="Times New Roman"/>
          <w:b/>
          <w:i w:val="false"/>
          <w:color w:val="000000"/>
          <w:sz w:val="28"/>
        </w:rPr>
        <w:t xml:space="preserve">6.8. Стандарттық ереже </w:t>
      </w:r>
      <w:r>
        <w:br/>
      </w:r>
      <w:r>
        <w:rPr>
          <w:rFonts w:ascii="Times New Roman"/>
          <w:b w:val="false"/>
          <w:i w:val="false"/>
          <w:color w:val="000000"/>
          <w:sz w:val="28"/>
        </w:rPr>
        <w:t xml:space="preserve">
      Кеден қызметі кедендік бақылауды жетілдіру мақсатында сыртқы саудаға қатысушылармен ынтымақтастық жасауға және өзара түсіністік туралы меморандум жасауға ұмтылады. </w:t>
      </w:r>
    </w:p>
    <w:bookmarkEnd w:id="182"/>
    <w:bookmarkStart w:name="z188" w:id="183"/>
    <w:p>
      <w:pPr>
        <w:spacing w:after="0"/>
        <w:ind w:left="0"/>
        <w:jc w:val="both"/>
      </w:pPr>
      <w:r>
        <w:rPr>
          <w:rFonts w:ascii="Times New Roman"/>
          <w:b w:val="false"/>
          <w:i w:val="false"/>
          <w:color w:val="000000"/>
          <w:sz w:val="28"/>
        </w:rPr>
        <w:t>
</w:t>
      </w:r>
      <w:r>
        <w:rPr>
          <w:rFonts w:ascii="Times New Roman"/>
          <w:b/>
          <w:i w:val="false"/>
          <w:color w:val="000000"/>
          <w:sz w:val="28"/>
        </w:rPr>
        <w:t xml:space="preserve">6.9. Өтпелі кезеңді стандарттық ереже </w:t>
      </w:r>
      <w:r>
        <w:br/>
      </w:r>
      <w:r>
        <w:rPr>
          <w:rFonts w:ascii="Times New Roman"/>
          <w:b w:val="false"/>
          <w:i w:val="false"/>
          <w:color w:val="000000"/>
          <w:sz w:val="28"/>
        </w:rPr>
        <w:t xml:space="preserve">
      Кеден қызметі кедендік бақылауды жетілдіру үшін мүмкін болған жерлерде, ақпараттық технологияларды және электрондық коммуникация құралдарын қолданады. </w:t>
      </w:r>
    </w:p>
    <w:bookmarkEnd w:id="183"/>
    <w:bookmarkStart w:name="z189" w:id="184"/>
    <w:p>
      <w:pPr>
        <w:spacing w:after="0"/>
        <w:ind w:left="0"/>
        <w:jc w:val="both"/>
      </w:pPr>
      <w:r>
        <w:rPr>
          <w:rFonts w:ascii="Times New Roman"/>
          <w:b w:val="false"/>
          <w:i w:val="false"/>
          <w:color w:val="000000"/>
          <w:sz w:val="28"/>
        </w:rPr>
        <w:t>
</w:t>
      </w:r>
      <w:r>
        <w:rPr>
          <w:rFonts w:ascii="Times New Roman"/>
          <w:b/>
          <w:i w:val="false"/>
          <w:color w:val="000000"/>
          <w:sz w:val="28"/>
        </w:rPr>
        <w:t xml:space="preserve">6.10. Стандарттық ереже </w:t>
      </w:r>
      <w:r>
        <w:br/>
      </w:r>
      <w:r>
        <w:rPr>
          <w:rFonts w:ascii="Times New Roman"/>
          <w:b w:val="false"/>
          <w:i w:val="false"/>
          <w:color w:val="000000"/>
          <w:sz w:val="28"/>
        </w:rPr>
        <w:t xml:space="preserve">
      Кеден қызметі сыртқы саудаға қатысушылардың кедендік операциялар жүргізу кезінде қолданатын электрондық коммуникациялар жүйесін кеден қызметінің талаптарына олардың сәйкестігін анықтау мақсатында бағалайды. </w:t>
      </w:r>
    </w:p>
    <w:bookmarkEnd w:id="184"/>
    <w:bookmarkStart w:name="z190" w:id="185"/>
    <w:p>
      <w:pPr>
        <w:spacing w:after="0"/>
        <w:ind w:left="0"/>
        <w:jc w:val="left"/>
      </w:pPr>
      <w:r>
        <w:rPr>
          <w:rFonts w:ascii="Times New Roman"/>
          <w:b/>
          <w:i w:val="false"/>
          <w:color w:val="000000"/>
        </w:rPr>
        <w:t xml:space="preserve"> 
7-тарау </w:t>
      </w:r>
      <w:r>
        <w:br/>
      </w:r>
      <w:r>
        <w:rPr>
          <w:rFonts w:ascii="Times New Roman"/>
          <w:b/>
          <w:i w:val="false"/>
          <w:color w:val="000000"/>
        </w:rPr>
        <w:t xml:space="preserve">
Ақпараттық технологияларды қолдану </w:t>
      </w:r>
    </w:p>
    <w:bookmarkEnd w:id="185"/>
    <w:bookmarkStart w:name="z191" w:id="186"/>
    <w:p>
      <w:pPr>
        <w:spacing w:after="0"/>
        <w:ind w:left="0"/>
        <w:jc w:val="both"/>
      </w:pPr>
      <w:r>
        <w:rPr>
          <w:rFonts w:ascii="Times New Roman"/>
          <w:b w:val="false"/>
          <w:i w:val="false"/>
          <w:color w:val="000000"/>
          <w:sz w:val="28"/>
        </w:rPr>
        <w:t>
</w:t>
      </w:r>
      <w:r>
        <w:rPr>
          <w:rFonts w:ascii="Times New Roman"/>
          <w:b/>
          <w:i w:val="false"/>
          <w:color w:val="000000"/>
          <w:sz w:val="28"/>
        </w:rPr>
        <w:t xml:space="preserve">7.1. Стандарттық ереже </w:t>
      </w:r>
      <w:r>
        <w:br/>
      </w:r>
      <w:r>
        <w:rPr>
          <w:rFonts w:ascii="Times New Roman"/>
          <w:b w:val="false"/>
          <w:i w:val="false"/>
          <w:color w:val="000000"/>
          <w:sz w:val="28"/>
        </w:rPr>
        <w:t xml:space="preserve">
      Кедендік операцияларды қамтамасыз ету мақсатында кеден қызметі ақпараттық технологияларды, егер олар кеден қызметі және сыртқы саудаға қатысушылар үшін экономикалық пайдалы және тиімді болған жағдайда қолданады. Кеден қызметі оларды қолдану шарттарын белгілейді. </w:t>
      </w:r>
    </w:p>
    <w:bookmarkEnd w:id="186"/>
    <w:bookmarkStart w:name="z192" w:id="187"/>
    <w:p>
      <w:pPr>
        <w:spacing w:after="0"/>
        <w:ind w:left="0"/>
        <w:jc w:val="both"/>
      </w:pPr>
      <w:r>
        <w:rPr>
          <w:rFonts w:ascii="Times New Roman"/>
          <w:b w:val="false"/>
          <w:i w:val="false"/>
          <w:color w:val="000000"/>
          <w:sz w:val="28"/>
        </w:rPr>
        <w:t>
</w:t>
      </w:r>
      <w:r>
        <w:rPr>
          <w:rFonts w:ascii="Times New Roman"/>
          <w:b/>
          <w:i w:val="false"/>
          <w:color w:val="000000"/>
          <w:sz w:val="28"/>
        </w:rPr>
        <w:t xml:space="preserve">7.2. </w:t>
      </w:r>
      <w:r>
        <w:rPr>
          <w:rFonts w:ascii="Times New Roman"/>
          <w:b/>
          <w:i w:val="false"/>
          <w:color w:val="000000"/>
          <w:sz w:val="28"/>
        </w:rPr>
        <w:t xml:space="preserve">Стандарттық ереже </w:t>
      </w:r>
      <w:r>
        <w:br/>
      </w:r>
      <w:r>
        <w:rPr>
          <w:rFonts w:ascii="Times New Roman"/>
          <w:b w:val="false"/>
          <w:i w:val="false"/>
          <w:color w:val="000000"/>
          <w:sz w:val="28"/>
        </w:rPr>
        <w:t xml:space="preserve">
      Компьютерлік жүйелерді енгізу кезінде кеден қызметі тиісті халықаралық стандарттарды қолданады. </w:t>
      </w:r>
    </w:p>
    <w:bookmarkEnd w:id="187"/>
    <w:bookmarkStart w:name="z193" w:id="188"/>
    <w:p>
      <w:pPr>
        <w:spacing w:after="0"/>
        <w:ind w:left="0"/>
        <w:jc w:val="both"/>
      </w:pPr>
      <w:r>
        <w:rPr>
          <w:rFonts w:ascii="Times New Roman"/>
          <w:b w:val="false"/>
          <w:i w:val="false"/>
          <w:color w:val="000000"/>
          <w:sz w:val="28"/>
        </w:rPr>
        <w:t>
</w:t>
      </w:r>
      <w:r>
        <w:rPr>
          <w:rFonts w:ascii="Times New Roman"/>
          <w:b/>
          <w:i w:val="false"/>
          <w:color w:val="000000"/>
          <w:sz w:val="28"/>
        </w:rPr>
        <w:t xml:space="preserve">7.3. Стандарттық ереже </w:t>
      </w:r>
      <w:r>
        <w:br/>
      </w:r>
      <w:r>
        <w:rPr>
          <w:rFonts w:ascii="Times New Roman"/>
          <w:b w:val="false"/>
          <w:i w:val="false"/>
          <w:color w:val="000000"/>
          <w:sz w:val="28"/>
        </w:rPr>
        <w:t xml:space="preserve">
      Ақпараттық технологияларды енгізу кезінде мүмкіндігінше, барлық тікелей мүдделі тұлғалармен барынша ауқымды консультациялар жүзеге асырылады. </w:t>
      </w:r>
    </w:p>
    <w:bookmarkEnd w:id="188"/>
    <w:bookmarkStart w:name="z194" w:id="189"/>
    <w:p>
      <w:pPr>
        <w:spacing w:after="0"/>
        <w:ind w:left="0"/>
        <w:jc w:val="both"/>
      </w:pPr>
      <w:r>
        <w:rPr>
          <w:rFonts w:ascii="Times New Roman"/>
          <w:b w:val="false"/>
          <w:i w:val="false"/>
          <w:color w:val="000000"/>
          <w:sz w:val="28"/>
        </w:rPr>
        <w:t>
</w:t>
      </w:r>
      <w:r>
        <w:rPr>
          <w:rFonts w:ascii="Times New Roman"/>
          <w:b/>
          <w:i w:val="false"/>
          <w:color w:val="000000"/>
          <w:sz w:val="28"/>
        </w:rPr>
        <w:t xml:space="preserve">7.4. Стандарттық ереже </w:t>
      </w:r>
      <w:r>
        <w:br/>
      </w:r>
      <w:r>
        <w:rPr>
          <w:rFonts w:ascii="Times New Roman"/>
          <w:b w:val="false"/>
          <w:i w:val="false"/>
          <w:color w:val="000000"/>
          <w:sz w:val="28"/>
        </w:rPr>
        <w:t xml:space="preserve">
      Ұлттық заңнаманың жаңа немесе өзгерген нормалары: </w:t>
      </w:r>
      <w:r>
        <w:br/>
      </w:r>
      <w:r>
        <w:rPr>
          <w:rFonts w:ascii="Times New Roman"/>
          <w:b w:val="false"/>
          <w:i w:val="false"/>
          <w:color w:val="000000"/>
          <w:sz w:val="28"/>
        </w:rPr>
        <w:t xml:space="preserve">
      - жазбаша құжаттарды ұсыну талабына балама ретінде ақпарат алмасудың электрондық тәсілдерін; </w:t>
      </w:r>
      <w:r>
        <w:br/>
      </w:r>
      <w:r>
        <w:rPr>
          <w:rFonts w:ascii="Times New Roman"/>
          <w:b w:val="false"/>
          <w:i w:val="false"/>
          <w:color w:val="000000"/>
          <w:sz w:val="28"/>
        </w:rPr>
        <w:t xml:space="preserve">
      - шынайылығын және бірдейлігін растау әдістерінің электрондық және құжаттық дәлме-дәлдігін; </w:t>
      </w:r>
      <w:r>
        <w:br/>
      </w:r>
      <w:r>
        <w:rPr>
          <w:rFonts w:ascii="Times New Roman"/>
          <w:b w:val="false"/>
          <w:i w:val="false"/>
          <w:color w:val="000000"/>
          <w:sz w:val="28"/>
        </w:rPr>
        <w:t xml:space="preserve">
      - кеден қызметінің кеден мақсатында және қажет жағдайда, басқа кеден қызметтерімен және басқа да барлық тұтынушылармен, егер заңмен рұқсат етілсе, ақпарат алмасудың электрондық әдістерінің көмегімен ақпарат алмасу үшін өзінде ақпаратты қалдыру құқығын көздеуі тиіс. </w:t>
      </w:r>
    </w:p>
    <w:bookmarkEnd w:id="189"/>
    <w:bookmarkStart w:name="z195" w:id="190"/>
    <w:p>
      <w:pPr>
        <w:spacing w:after="0"/>
        <w:ind w:left="0"/>
        <w:jc w:val="left"/>
      </w:pPr>
      <w:r>
        <w:rPr>
          <w:rFonts w:ascii="Times New Roman"/>
          <w:b/>
          <w:i w:val="false"/>
          <w:color w:val="000000"/>
        </w:rPr>
        <w:t xml:space="preserve"> 
8-тарау </w:t>
      </w:r>
      <w:r>
        <w:br/>
      </w:r>
      <w:r>
        <w:rPr>
          <w:rFonts w:ascii="Times New Roman"/>
          <w:b/>
          <w:i w:val="false"/>
          <w:color w:val="000000"/>
        </w:rPr>
        <w:t xml:space="preserve">
Кеден қызметі мен үшінші тұлғалар арасындағы қарым-қатынастар </w:t>
      </w:r>
    </w:p>
    <w:bookmarkEnd w:id="190"/>
    <w:bookmarkStart w:name="z196" w:id="191"/>
    <w:p>
      <w:pPr>
        <w:spacing w:after="0"/>
        <w:ind w:left="0"/>
        <w:jc w:val="both"/>
      </w:pPr>
      <w:r>
        <w:rPr>
          <w:rFonts w:ascii="Times New Roman"/>
          <w:b w:val="false"/>
          <w:i w:val="false"/>
          <w:color w:val="000000"/>
          <w:sz w:val="28"/>
        </w:rPr>
        <w:t>
</w:t>
      </w:r>
      <w:r>
        <w:rPr>
          <w:rFonts w:ascii="Times New Roman"/>
          <w:b/>
          <w:i w:val="false"/>
          <w:color w:val="000000"/>
          <w:sz w:val="28"/>
        </w:rPr>
        <w:t xml:space="preserve">8.1. Стандарттық ереже </w:t>
      </w:r>
      <w:r>
        <w:br/>
      </w:r>
      <w:r>
        <w:rPr>
          <w:rFonts w:ascii="Times New Roman"/>
          <w:b w:val="false"/>
          <w:i w:val="false"/>
          <w:color w:val="000000"/>
          <w:sz w:val="28"/>
        </w:rPr>
        <w:t xml:space="preserve">
      Мүдделі тұлғалар өзінің таңдауы бойына кеден қызметімен жеке немесе оның атынан әрекет ететін уәкілетті үшінші тұлғалар арқылы өзара қатынас жасайды. </w:t>
      </w:r>
    </w:p>
    <w:bookmarkEnd w:id="191"/>
    <w:bookmarkStart w:name="z197" w:id="192"/>
    <w:p>
      <w:pPr>
        <w:spacing w:after="0"/>
        <w:ind w:left="0"/>
        <w:jc w:val="both"/>
      </w:pPr>
      <w:r>
        <w:rPr>
          <w:rFonts w:ascii="Times New Roman"/>
          <w:b w:val="false"/>
          <w:i w:val="false"/>
          <w:color w:val="000000"/>
          <w:sz w:val="28"/>
        </w:rPr>
        <w:t>
</w:t>
      </w:r>
      <w:r>
        <w:rPr>
          <w:rFonts w:ascii="Times New Roman"/>
          <w:b/>
          <w:i w:val="false"/>
          <w:color w:val="000000"/>
          <w:sz w:val="28"/>
        </w:rPr>
        <w:t xml:space="preserve">8.2. Стандарттық ереже </w:t>
      </w:r>
      <w:r>
        <w:br/>
      </w:r>
      <w:r>
        <w:rPr>
          <w:rFonts w:ascii="Times New Roman"/>
          <w:b w:val="false"/>
          <w:i w:val="false"/>
          <w:color w:val="000000"/>
          <w:sz w:val="28"/>
        </w:rPr>
        <w:t xml:space="preserve">
      Ұлттық заңнама, үшінші тұлға мүдделі тұлғаның атынан және тапсырыс бойынша кеден қызметімен өзара қатынаста оны сақтауымен әрекет ететін шартты анықтайды және үшінші тұлғаның кеден қызметі алдында баждар мен салықтарды төлеуде, сондай-ақ әрбір бұзушылыққа жауаптылығын айқындайды. </w:t>
      </w:r>
    </w:p>
    <w:bookmarkEnd w:id="192"/>
    <w:bookmarkStart w:name="z198" w:id="193"/>
    <w:p>
      <w:pPr>
        <w:spacing w:after="0"/>
        <w:ind w:left="0"/>
        <w:jc w:val="both"/>
      </w:pPr>
      <w:r>
        <w:rPr>
          <w:rFonts w:ascii="Times New Roman"/>
          <w:b w:val="false"/>
          <w:i w:val="false"/>
          <w:color w:val="000000"/>
          <w:sz w:val="28"/>
        </w:rPr>
        <w:t>
</w:t>
      </w:r>
      <w:r>
        <w:rPr>
          <w:rFonts w:ascii="Times New Roman"/>
          <w:b/>
          <w:i w:val="false"/>
          <w:color w:val="000000"/>
          <w:sz w:val="28"/>
        </w:rPr>
        <w:t xml:space="preserve">8.3. Стандарттық ереже </w:t>
      </w:r>
      <w:r>
        <w:br/>
      </w:r>
      <w:r>
        <w:rPr>
          <w:rFonts w:ascii="Times New Roman"/>
          <w:b w:val="false"/>
          <w:i w:val="false"/>
          <w:color w:val="000000"/>
          <w:sz w:val="28"/>
        </w:rPr>
        <w:t xml:space="preserve">
      Мүдделі тұлғаның таңдауы бойынша өз атынан жасалатын кедендік операцияларды жүргізу кезінде, осы мүдделі тұлғаға үшінші тұлғамен жасалатын кедендік операцияларды жүргізу кезінде белгіленген және қойылатын талаптардың, қолайлы жағдайлардан төмен болмауы немесе ең қатал талаптар қойылмауы тиіс. </w:t>
      </w:r>
    </w:p>
    <w:bookmarkEnd w:id="193"/>
    <w:bookmarkStart w:name="z199" w:id="194"/>
    <w:p>
      <w:pPr>
        <w:spacing w:after="0"/>
        <w:ind w:left="0"/>
        <w:jc w:val="both"/>
      </w:pPr>
      <w:r>
        <w:rPr>
          <w:rFonts w:ascii="Times New Roman"/>
          <w:b w:val="false"/>
          <w:i w:val="false"/>
          <w:color w:val="000000"/>
          <w:sz w:val="28"/>
        </w:rPr>
        <w:t>
</w:t>
      </w:r>
      <w:r>
        <w:rPr>
          <w:rFonts w:ascii="Times New Roman"/>
          <w:b/>
          <w:i w:val="false"/>
          <w:color w:val="000000"/>
          <w:sz w:val="28"/>
        </w:rPr>
        <w:t xml:space="preserve">8.4. </w:t>
      </w:r>
      <w:r>
        <w:rPr>
          <w:rFonts w:ascii="Times New Roman"/>
          <w:b/>
          <w:i w:val="false"/>
          <w:color w:val="000000"/>
          <w:sz w:val="28"/>
        </w:rPr>
        <w:t xml:space="preserve">Стандарттық ереже </w:t>
      </w:r>
      <w:r>
        <w:br/>
      </w:r>
      <w:r>
        <w:rPr>
          <w:rFonts w:ascii="Times New Roman"/>
          <w:b w:val="false"/>
          <w:i w:val="false"/>
          <w:color w:val="000000"/>
          <w:sz w:val="28"/>
        </w:rPr>
        <w:t xml:space="preserve">
      Уәкілетті үшінші тұлға оған кеден қызметімен өзара қатынаста өзінің мүддесін білдіруге уәкілеттік беретін тұлғамен бірдей құқықтарға ие болады. </w:t>
      </w:r>
    </w:p>
    <w:bookmarkEnd w:id="194"/>
    <w:bookmarkStart w:name="z200" w:id="195"/>
    <w:p>
      <w:pPr>
        <w:spacing w:after="0"/>
        <w:ind w:left="0"/>
        <w:jc w:val="both"/>
      </w:pPr>
      <w:r>
        <w:rPr>
          <w:rFonts w:ascii="Times New Roman"/>
          <w:b w:val="false"/>
          <w:i w:val="false"/>
          <w:color w:val="000000"/>
          <w:sz w:val="28"/>
        </w:rPr>
        <w:t>
</w:t>
      </w:r>
      <w:r>
        <w:rPr>
          <w:rFonts w:ascii="Times New Roman"/>
          <w:b/>
          <w:i w:val="false"/>
          <w:color w:val="000000"/>
          <w:sz w:val="28"/>
        </w:rPr>
        <w:t xml:space="preserve">8.5. Стандарттық ереже </w:t>
      </w:r>
      <w:r>
        <w:br/>
      </w:r>
      <w:r>
        <w:rPr>
          <w:rFonts w:ascii="Times New Roman"/>
          <w:b w:val="false"/>
          <w:i w:val="false"/>
          <w:color w:val="000000"/>
          <w:sz w:val="28"/>
        </w:rPr>
        <w:t xml:space="preserve">
      Кеден қызметі сыртқы саудаға қатысушылармен ресми консультациялар жүргізу кезінде үшінші тұлғалардың қатысу мүмкіндігін қарастырады. </w:t>
      </w:r>
    </w:p>
    <w:bookmarkEnd w:id="195"/>
    <w:bookmarkStart w:name="z201" w:id="196"/>
    <w:p>
      <w:pPr>
        <w:spacing w:after="0"/>
        <w:ind w:left="0"/>
        <w:jc w:val="both"/>
      </w:pPr>
      <w:r>
        <w:rPr>
          <w:rFonts w:ascii="Times New Roman"/>
          <w:b w:val="false"/>
          <w:i w:val="false"/>
          <w:color w:val="000000"/>
          <w:sz w:val="28"/>
        </w:rPr>
        <w:t>
</w:t>
      </w:r>
      <w:r>
        <w:rPr>
          <w:rFonts w:ascii="Times New Roman"/>
          <w:b/>
          <w:i w:val="false"/>
          <w:color w:val="000000"/>
          <w:sz w:val="28"/>
        </w:rPr>
        <w:t xml:space="preserve">8.6. Стандарттық ереже </w:t>
      </w:r>
      <w:r>
        <w:br/>
      </w:r>
      <w:r>
        <w:rPr>
          <w:rFonts w:ascii="Times New Roman"/>
          <w:b w:val="false"/>
          <w:i w:val="false"/>
          <w:color w:val="000000"/>
          <w:sz w:val="28"/>
        </w:rPr>
        <w:t xml:space="preserve">
      Кеден қызметі үшінші тұлғалардың кедендік операцияларға қатысуға жіберілмеу шарттарын белгілейді. </w:t>
      </w:r>
    </w:p>
    <w:bookmarkEnd w:id="196"/>
    <w:bookmarkStart w:name="z202" w:id="197"/>
    <w:p>
      <w:pPr>
        <w:spacing w:after="0"/>
        <w:ind w:left="0"/>
        <w:jc w:val="both"/>
      </w:pPr>
      <w:r>
        <w:rPr>
          <w:rFonts w:ascii="Times New Roman"/>
          <w:b w:val="false"/>
          <w:i w:val="false"/>
          <w:color w:val="000000"/>
          <w:sz w:val="28"/>
        </w:rPr>
        <w:t>
</w:t>
      </w:r>
      <w:r>
        <w:rPr>
          <w:rFonts w:ascii="Times New Roman"/>
          <w:b/>
          <w:i w:val="false"/>
          <w:color w:val="000000"/>
          <w:sz w:val="28"/>
        </w:rPr>
        <w:t xml:space="preserve">8.7. Стандарттық ереже </w:t>
      </w:r>
      <w:r>
        <w:br/>
      </w:r>
      <w:r>
        <w:rPr>
          <w:rFonts w:ascii="Times New Roman"/>
          <w:b w:val="false"/>
          <w:i w:val="false"/>
          <w:color w:val="000000"/>
          <w:sz w:val="28"/>
        </w:rPr>
        <w:t xml:space="preserve">
      Кеден қызметі үшінші тұлғаны кедендік операцияларға қатыстырудан бас тарту туралы шешімі жөнінде оны жазбаша түрде хабардар етеді. </w:t>
      </w:r>
    </w:p>
    <w:bookmarkEnd w:id="197"/>
    <w:bookmarkStart w:name="z203" w:id="198"/>
    <w:p>
      <w:pPr>
        <w:spacing w:after="0"/>
        <w:ind w:left="0"/>
        <w:jc w:val="left"/>
      </w:pPr>
      <w:r>
        <w:rPr>
          <w:rFonts w:ascii="Times New Roman"/>
          <w:b/>
          <w:i w:val="false"/>
          <w:color w:val="000000"/>
        </w:rPr>
        <w:t xml:space="preserve"> 
9-тарау </w:t>
      </w:r>
      <w:r>
        <w:br/>
      </w:r>
      <w:r>
        <w:rPr>
          <w:rFonts w:ascii="Times New Roman"/>
          <w:b/>
          <w:i w:val="false"/>
          <w:color w:val="000000"/>
        </w:rPr>
        <w:t xml:space="preserve">
Кеден қызметінің ақпараты, шешімдері және нұсқамалары </w:t>
      </w:r>
    </w:p>
    <w:bookmarkEnd w:id="198"/>
    <w:bookmarkStart w:name="z204" w:id="199"/>
    <w:p>
      <w:pPr>
        <w:spacing w:after="0"/>
        <w:ind w:left="0"/>
        <w:jc w:val="left"/>
      </w:pPr>
      <w:r>
        <w:rPr>
          <w:rFonts w:ascii="Times New Roman"/>
          <w:b/>
          <w:i w:val="false"/>
          <w:color w:val="000000"/>
        </w:rPr>
        <w:t xml:space="preserve"> 
А. Жалпы сипаттағы ақпарат </w:t>
      </w:r>
    </w:p>
    <w:bookmarkEnd w:id="199"/>
    <w:bookmarkStart w:name="z205" w:id="200"/>
    <w:p>
      <w:pPr>
        <w:spacing w:after="0"/>
        <w:ind w:left="0"/>
        <w:jc w:val="both"/>
      </w:pPr>
      <w:r>
        <w:rPr>
          <w:rFonts w:ascii="Times New Roman"/>
          <w:b w:val="false"/>
          <w:i w:val="false"/>
          <w:color w:val="000000"/>
          <w:sz w:val="28"/>
        </w:rPr>
        <w:t>
</w:t>
      </w:r>
      <w:r>
        <w:rPr>
          <w:rFonts w:ascii="Times New Roman"/>
          <w:b/>
          <w:i w:val="false"/>
          <w:color w:val="000000"/>
          <w:sz w:val="28"/>
        </w:rPr>
        <w:t xml:space="preserve">9.1. Стандарттық ереже </w:t>
      </w:r>
      <w:r>
        <w:br/>
      </w:r>
      <w:r>
        <w:rPr>
          <w:rFonts w:ascii="Times New Roman"/>
          <w:b w:val="false"/>
          <w:i w:val="false"/>
          <w:color w:val="000000"/>
          <w:sz w:val="28"/>
        </w:rPr>
        <w:t xml:space="preserve">
      Кеден қызметі кеден заңнамасын қолдану жөніндегі жалпы сипаттағы барлық қажетті ақпаратқа әрбір мүдделі тұлғаның кедергісіз қол жеткізуін қамтамасыз етеді. </w:t>
      </w:r>
    </w:p>
    <w:bookmarkEnd w:id="200"/>
    <w:bookmarkStart w:name="z206" w:id="201"/>
    <w:p>
      <w:pPr>
        <w:spacing w:after="0"/>
        <w:ind w:left="0"/>
        <w:jc w:val="both"/>
      </w:pPr>
      <w:r>
        <w:rPr>
          <w:rFonts w:ascii="Times New Roman"/>
          <w:b w:val="false"/>
          <w:i w:val="false"/>
          <w:color w:val="000000"/>
          <w:sz w:val="28"/>
        </w:rPr>
        <w:t>
</w:t>
      </w:r>
      <w:r>
        <w:rPr>
          <w:rFonts w:ascii="Times New Roman"/>
          <w:b/>
          <w:i w:val="false"/>
          <w:color w:val="000000"/>
          <w:sz w:val="28"/>
        </w:rPr>
        <w:t xml:space="preserve">9.2. Стандарттық ереже </w:t>
      </w:r>
      <w:r>
        <w:br/>
      </w:r>
      <w:r>
        <w:rPr>
          <w:rFonts w:ascii="Times New Roman"/>
          <w:b w:val="false"/>
          <w:i w:val="false"/>
          <w:color w:val="000000"/>
          <w:sz w:val="28"/>
        </w:rPr>
        <w:t xml:space="preserve">
      Егер қол жеткізу қамтамасыз етілген ақпарат, кеден заңнамасының немесе әкімшілік талаптардың және нұсқамалардың өзгеруіне байланысты түзетулерді қажет етсе, онда кеден қызметі алдын ала хабардар ету мүмкін емес жағдайды қоспағанда, мұндай өзгерістер күшіне енгенге дейін, мүдделі тұлғалардың осы өзгерістерді ескеруіне жеткілікті мерзімдерге нақтыланған ақпаратқа кедергісіз қол жеткізуді уақтылы қамтамасыз етеді. </w:t>
      </w:r>
    </w:p>
    <w:bookmarkEnd w:id="201"/>
    <w:bookmarkStart w:name="z207" w:id="202"/>
    <w:p>
      <w:pPr>
        <w:spacing w:after="0"/>
        <w:ind w:left="0"/>
        <w:jc w:val="both"/>
      </w:pPr>
      <w:r>
        <w:rPr>
          <w:rFonts w:ascii="Times New Roman"/>
          <w:b w:val="false"/>
          <w:i w:val="false"/>
          <w:color w:val="000000"/>
          <w:sz w:val="28"/>
        </w:rPr>
        <w:t>
</w:t>
      </w:r>
      <w:r>
        <w:rPr>
          <w:rFonts w:ascii="Times New Roman"/>
          <w:b/>
          <w:i w:val="false"/>
          <w:color w:val="000000"/>
          <w:sz w:val="28"/>
        </w:rPr>
        <w:t xml:space="preserve">9.3. Стандарттық ереже </w:t>
      </w:r>
      <w:r>
        <w:br/>
      </w:r>
      <w:r>
        <w:rPr>
          <w:rFonts w:ascii="Times New Roman"/>
          <w:b w:val="false"/>
          <w:i w:val="false"/>
          <w:color w:val="000000"/>
          <w:sz w:val="28"/>
        </w:rPr>
        <w:t xml:space="preserve">
      Кеден қызметі ақпарат алуға қол жеткізуді жеңілдету мақсатында ақпараттық технологияларды қолданады. </w:t>
      </w:r>
    </w:p>
    <w:bookmarkEnd w:id="202"/>
    <w:bookmarkStart w:name="z208" w:id="203"/>
    <w:p>
      <w:pPr>
        <w:spacing w:after="0"/>
        <w:ind w:left="0"/>
        <w:jc w:val="left"/>
      </w:pPr>
      <w:r>
        <w:rPr>
          <w:rFonts w:ascii="Times New Roman"/>
          <w:b/>
          <w:i w:val="false"/>
          <w:color w:val="000000"/>
        </w:rPr>
        <w:t xml:space="preserve"> 
Б. Нақты мәселелер бойынша ақпарат </w:t>
      </w:r>
    </w:p>
    <w:bookmarkEnd w:id="203"/>
    <w:bookmarkStart w:name="z209" w:id="204"/>
    <w:p>
      <w:pPr>
        <w:spacing w:after="0"/>
        <w:ind w:left="0"/>
        <w:jc w:val="both"/>
      </w:pPr>
      <w:r>
        <w:rPr>
          <w:rFonts w:ascii="Times New Roman"/>
          <w:b w:val="false"/>
          <w:i w:val="false"/>
          <w:color w:val="000000"/>
          <w:sz w:val="28"/>
        </w:rPr>
        <w:t>
</w:t>
      </w:r>
      <w:r>
        <w:rPr>
          <w:rFonts w:ascii="Times New Roman"/>
          <w:b/>
          <w:i w:val="false"/>
          <w:color w:val="000000"/>
          <w:sz w:val="28"/>
        </w:rPr>
        <w:t xml:space="preserve">9.4. Стандарттық ереже </w:t>
      </w:r>
      <w:r>
        <w:br/>
      </w:r>
      <w:r>
        <w:rPr>
          <w:rFonts w:ascii="Times New Roman"/>
          <w:b w:val="false"/>
          <w:i w:val="false"/>
          <w:color w:val="000000"/>
          <w:sz w:val="28"/>
        </w:rPr>
        <w:t xml:space="preserve">
      Мүдделі тұлғаның сұрау салуы бойынша кеден қызметі мүдделі тұлғаның кеден заңнамасы саласында қойған нақты сұрақтары бойынша мүмкіндігінше қысқа мерзімдерде мүмкіндігінше нақты ақпарат береді. </w:t>
      </w:r>
    </w:p>
    <w:bookmarkEnd w:id="204"/>
    <w:bookmarkStart w:name="z210" w:id="205"/>
    <w:p>
      <w:pPr>
        <w:spacing w:after="0"/>
        <w:ind w:left="0"/>
        <w:jc w:val="both"/>
      </w:pPr>
      <w:r>
        <w:rPr>
          <w:rFonts w:ascii="Times New Roman"/>
          <w:b w:val="false"/>
          <w:i w:val="false"/>
          <w:color w:val="000000"/>
          <w:sz w:val="28"/>
        </w:rPr>
        <w:t>
</w:t>
      </w:r>
      <w:r>
        <w:rPr>
          <w:rFonts w:ascii="Times New Roman"/>
          <w:b/>
          <w:i w:val="false"/>
          <w:color w:val="000000"/>
          <w:sz w:val="28"/>
        </w:rPr>
        <w:t xml:space="preserve">9.5. Стандарттық ереже </w:t>
      </w:r>
      <w:r>
        <w:br/>
      </w:r>
      <w:r>
        <w:rPr>
          <w:rFonts w:ascii="Times New Roman"/>
          <w:b w:val="false"/>
          <w:i w:val="false"/>
          <w:color w:val="000000"/>
          <w:sz w:val="28"/>
        </w:rPr>
        <w:t xml:space="preserve">
      Кеден қызметі сұрау салынған ақпаратты ғана емес, өзі мүдделі тұлғаның назарына жеткізуді орынды деп санайтын, іске қатысты кез келген басқа ақпаратты да береді. </w:t>
      </w:r>
    </w:p>
    <w:bookmarkEnd w:id="205"/>
    <w:bookmarkStart w:name="z211" w:id="206"/>
    <w:p>
      <w:pPr>
        <w:spacing w:after="0"/>
        <w:ind w:left="0"/>
        <w:jc w:val="both"/>
      </w:pPr>
      <w:r>
        <w:rPr>
          <w:rFonts w:ascii="Times New Roman"/>
          <w:b w:val="false"/>
          <w:i w:val="false"/>
          <w:color w:val="000000"/>
          <w:sz w:val="28"/>
        </w:rPr>
        <w:t>
</w:t>
      </w:r>
      <w:r>
        <w:rPr>
          <w:rFonts w:ascii="Times New Roman"/>
          <w:b/>
          <w:i w:val="false"/>
          <w:color w:val="000000"/>
          <w:sz w:val="28"/>
        </w:rPr>
        <w:t xml:space="preserve">9.6. Стандарттық ереже </w:t>
      </w:r>
      <w:r>
        <w:br/>
      </w:r>
      <w:r>
        <w:rPr>
          <w:rFonts w:ascii="Times New Roman"/>
          <w:b w:val="false"/>
          <w:i w:val="false"/>
          <w:color w:val="000000"/>
          <w:sz w:val="28"/>
        </w:rPr>
        <w:t xml:space="preserve">
      Ақпарат берілген жағдайда кеден қызметі, мұндай жария ету ұлттық заңнамада жазылған немесе рұқсат етілген жағдайларды қоспағанда, кеден қызметінің немесе үшінші тұлғалардың мүдделерін қозғайтын жеке және құпия сипаттағы мәліметтердің жария етілмеуін қамтамасыз етуге міндетті. </w:t>
      </w:r>
    </w:p>
    <w:bookmarkEnd w:id="206"/>
    <w:bookmarkStart w:name="z212" w:id="207"/>
    <w:p>
      <w:pPr>
        <w:spacing w:after="0"/>
        <w:ind w:left="0"/>
        <w:jc w:val="both"/>
      </w:pPr>
      <w:r>
        <w:rPr>
          <w:rFonts w:ascii="Times New Roman"/>
          <w:b w:val="false"/>
          <w:i w:val="false"/>
          <w:color w:val="000000"/>
          <w:sz w:val="28"/>
        </w:rPr>
        <w:t>
</w:t>
      </w:r>
      <w:r>
        <w:rPr>
          <w:rFonts w:ascii="Times New Roman"/>
          <w:b/>
          <w:i w:val="false"/>
          <w:color w:val="000000"/>
          <w:sz w:val="28"/>
        </w:rPr>
        <w:t xml:space="preserve">9.7. Стандарттық ереже </w:t>
      </w:r>
      <w:r>
        <w:br/>
      </w:r>
      <w:r>
        <w:rPr>
          <w:rFonts w:ascii="Times New Roman"/>
          <w:b w:val="false"/>
          <w:i w:val="false"/>
          <w:color w:val="000000"/>
          <w:sz w:val="28"/>
        </w:rPr>
        <w:t xml:space="preserve">
      Егер кеден қызметі ақпаратты тегін бере алмаса, төлем мөлшері көрсетілген қызметтің шамамен алғандағы құнымен шектеледі. </w:t>
      </w:r>
    </w:p>
    <w:bookmarkEnd w:id="207"/>
    <w:bookmarkStart w:name="z213" w:id="208"/>
    <w:p>
      <w:pPr>
        <w:spacing w:after="0"/>
        <w:ind w:left="0"/>
        <w:jc w:val="left"/>
      </w:pPr>
      <w:r>
        <w:rPr>
          <w:rFonts w:ascii="Times New Roman"/>
          <w:b/>
          <w:i w:val="false"/>
          <w:color w:val="000000"/>
        </w:rPr>
        <w:t xml:space="preserve"> 
В. Шешімдер және нұсқамалар </w:t>
      </w:r>
    </w:p>
    <w:bookmarkEnd w:id="208"/>
    <w:bookmarkStart w:name="z214" w:id="209"/>
    <w:p>
      <w:pPr>
        <w:spacing w:after="0"/>
        <w:ind w:left="0"/>
        <w:jc w:val="both"/>
      </w:pPr>
      <w:r>
        <w:rPr>
          <w:rFonts w:ascii="Times New Roman"/>
          <w:b w:val="false"/>
          <w:i w:val="false"/>
          <w:color w:val="000000"/>
          <w:sz w:val="28"/>
        </w:rPr>
        <w:t>
</w:t>
      </w:r>
      <w:r>
        <w:rPr>
          <w:rFonts w:ascii="Times New Roman"/>
          <w:b/>
          <w:i w:val="false"/>
          <w:color w:val="000000"/>
          <w:sz w:val="28"/>
        </w:rPr>
        <w:t xml:space="preserve">9.8. Стандарттық ереже </w:t>
      </w:r>
      <w:r>
        <w:br/>
      </w:r>
      <w:r>
        <w:rPr>
          <w:rFonts w:ascii="Times New Roman"/>
          <w:b w:val="false"/>
          <w:i w:val="false"/>
          <w:color w:val="000000"/>
          <w:sz w:val="28"/>
        </w:rPr>
        <w:t xml:space="preserve">
      Кеден қызметі мүдделі тұлғаның жазбаша өтініші бойынша өз шешімін ұлттық заңнамада белгіленген нысанда және мерзімде ұсынады. Егер шешім мүдделі тұлға үшін қолайсыз болса, соңғысына оны шығару себептері хабарланады және шағым беру құқығы түсіндіріледі. </w:t>
      </w:r>
    </w:p>
    <w:bookmarkEnd w:id="209"/>
    <w:bookmarkStart w:name="z215" w:id="210"/>
    <w:p>
      <w:pPr>
        <w:spacing w:after="0"/>
        <w:ind w:left="0"/>
        <w:jc w:val="both"/>
      </w:pPr>
      <w:r>
        <w:rPr>
          <w:rFonts w:ascii="Times New Roman"/>
          <w:b w:val="false"/>
          <w:i w:val="false"/>
          <w:color w:val="000000"/>
          <w:sz w:val="28"/>
        </w:rPr>
        <w:t>
</w:t>
      </w:r>
      <w:r>
        <w:rPr>
          <w:rFonts w:ascii="Times New Roman"/>
          <w:b/>
          <w:i w:val="false"/>
          <w:color w:val="000000"/>
          <w:sz w:val="28"/>
        </w:rPr>
        <w:t xml:space="preserve">9.9. Стандарттық ереже </w:t>
      </w:r>
      <w:r>
        <w:br/>
      </w:r>
      <w:r>
        <w:rPr>
          <w:rFonts w:ascii="Times New Roman"/>
          <w:b w:val="false"/>
          <w:i w:val="false"/>
          <w:color w:val="000000"/>
          <w:sz w:val="28"/>
        </w:rPr>
        <w:t xml:space="preserve">
      Кеден қызметі мүдделі тұлғаның сұрауы бойынша, кеден қызметінің барлық қажетті ақпаратқа ие болуы шартымен, орындау үшін міндетті нұсқамалар шығарады. </w:t>
      </w:r>
    </w:p>
    <w:bookmarkEnd w:id="210"/>
    <w:bookmarkStart w:name="z216" w:id="211"/>
    <w:p>
      <w:pPr>
        <w:spacing w:after="0"/>
        <w:ind w:left="0"/>
        <w:jc w:val="left"/>
      </w:pPr>
      <w:r>
        <w:rPr>
          <w:rFonts w:ascii="Times New Roman"/>
          <w:b/>
          <w:i w:val="false"/>
          <w:color w:val="000000"/>
        </w:rPr>
        <w:t xml:space="preserve"> 
10-тарау </w:t>
      </w:r>
      <w:r>
        <w:br/>
      </w:r>
      <w:r>
        <w:rPr>
          <w:rFonts w:ascii="Times New Roman"/>
          <w:b/>
          <w:i w:val="false"/>
          <w:color w:val="000000"/>
        </w:rPr>
        <w:t xml:space="preserve">
Кеден мәселелері бойынша шағымдану </w:t>
      </w:r>
    </w:p>
    <w:bookmarkEnd w:id="211"/>
    <w:bookmarkStart w:name="z217" w:id="212"/>
    <w:p>
      <w:pPr>
        <w:spacing w:after="0"/>
        <w:ind w:left="0"/>
        <w:jc w:val="left"/>
      </w:pPr>
      <w:r>
        <w:rPr>
          <w:rFonts w:ascii="Times New Roman"/>
          <w:b/>
          <w:i w:val="false"/>
          <w:color w:val="000000"/>
        </w:rPr>
        <w:t xml:space="preserve"> 
А. Шағымдану құқығы </w:t>
      </w:r>
    </w:p>
    <w:bookmarkEnd w:id="212"/>
    <w:bookmarkStart w:name="z218" w:id="213"/>
    <w:p>
      <w:pPr>
        <w:spacing w:after="0"/>
        <w:ind w:left="0"/>
        <w:jc w:val="both"/>
      </w:pPr>
      <w:r>
        <w:rPr>
          <w:rFonts w:ascii="Times New Roman"/>
          <w:b w:val="false"/>
          <w:i w:val="false"/>
          <w:color w:val="000000"/>
          <w:sz w:val="28"/>
        </w:rPr>
        <w:t>
</w:t>
      </w:r>
      <w:r>
        <w:rPr>
          <w:rFonts w:ascii="Times New Roman"/>
          <w:b/>
          <w:i w:val="false"/>
          <w:color w:val="000000"/>
          <w:sz w:val="28"/>
        </w:rPr>
        <w:t xml:space="preserve">10.1. Стандарттық ереже </w:t>
      </w:r>
      <w:r>
        <w:br/>
      </w:r>
      <w:r>
        <w:rPr>
          <w:rFonts w:ascii="Times New Roman"/>
          <w:b w:val="false"/>
          <w:i w:val="false"/>
          <w:color w:val="000000"/>
          <w:sz w:val="28"/>
        </w:rPr>
        <w:t xml:space="preserve">
      Ұлттық заңнама кеден мәселелері бойынша шағымдану құқығын көздейді. </w:t>
      </w:r>
    </w:p>
    <w:bookmarkEnd w:id="213"/>
    <w:bookmarkStart w:name="z219" w:id="214"/>
    <w:p>
      <w:pPr>
        <w:spacing w:after="0"/>
        <w:ind w:left="0"/>
        <w:jc w:val="both"/>
      </w:pPr>
      <w:r>
        <w:rPr>
          <w:rFonts w:ascii="Times New Roman"/>
          <w:b w:val="false"/>
          <w:i w:val="false"/>
          <w:color w:val="000000"/>
          <w:sz w:val="28"/>
        </w:rPr>
        <w:t>
</w:t>
      </w:r>
      <w:r>
        <w:rPr>
          <w:rFonts w:ascii="Times New Roman"/>
          <w:b/>
          <w:i w:val="false"/>
          <w:color w:val="000000"/>
          <w:sz w:val="28"/>
        </w:rPr>
        <w:t xml:space="preserve">10.2. Стандарттық ереже </w:t>
      </w:r>
      <w:r>
        <w:br/>
      </w:r>
      <w:r>
        <w:rPr>
          <w:rFonts w:ascii="Times New Roman"/>
          <w:b w:val="false"/>
          <w:i w:val="false"/>
          <w:color w:val="000000"/>
          <w:sz w:val="28"/>
        </w:rPr>
        <w:t xml:space="preserve">
      Құқықтары мен мүдделері кеден қызметінің шешімімен немесе әрекетсіздігімен тікелей қозғалған кез келген тұлғаның шағымдануға құқығы бар. </w:t>
      </w:r>
    </w:p>
    <w:bookmarkEnd w:id="214"/>
    <w:bookmarkStart w:name="z220" w:id="215"/>
    <w:p>
      <w:pPr>
        <w:spacing w:after="0"/>
        <w:ind w:left="0"/>
        <w:jc w:val="both"/>
      </w:pPr>
      <w:r>
        <w:rPr>
          <w:rFonts w:ascii="Times New Roman"/>
          <w:b w:val="false"/>
          <w:i w:val="false"/>
          <w:color w:val="000000"/>
          <w:sz w:val="28"/>
        </w:rPr>
        <w:t>
</w:t>
      </w:r>
      <w:r>
        <w:rPr>
          <w:rFonts w:ascii="Times New Roman"/>
          <w:b/>
          <w:i w:val="false"/>
          <w:color w:val="000000"/>
          <w:sz w:val="28"/>
        </w:rPr>
        <w:t xml:space="preserve">10.3. Стандарттық ереже </w:t>
      </w:r>
      <w:r>
        <w:br/>
      </w:r>
      <w:r>
        <w:rPr>
          <w:rFonts w:ascii="Times New Roman"/>
          <w:b w:val="false"/>
          <w:i w:val="false"/>
          <w:color w:val="000000"/>
          <w:sz w:val="28"/>
        </w:rPr>
        <w:t xml:space="preserve">
      Құқықтары мен мүдделері кеден қызметінің шешімімен немесе әрекетсіздігімен қозғалған тұлғаға оның кеден қызметіне сұрау салуы бойынша және ұлттық заңнамада белгіленген мерзімде шағым беруге әкеп соқтыратын немесе соқтырмайтын мұндай шешімнің немесе әрекетсіздіктің себебі хабарланады. </w:t>
      </w:r>
    </w:p>
    <w:bookmarkEnd w:id="215"/>
    <w:bookmarkStart w:name="z221" w:id="216"/>
    <w:p>
      <w:pPr>
        <w:spacing w:after="0"/>
        <w:ind w:left="0"/>
        <w:jc w:val="both"/>
      </w:pPr>
      <w:r>
        <w:rPr>
          <w:rFonts w:ascii="Times New Roman"/>
          <w:b w:val="false"/>
          <w:i w:val="false"/>
          <w:color w:val="000000"/>
          <w:sz w:val="28"/>
        </w:rPr>
        <w:t>
</w:t>
      </w:r>
      <w:r>
        <w:rPr>
          <w:rFonts w:ascii="Times New Roman"/>
          <w:b/>
          <w:i w:val="false"/>
          <w:color w:val="000000"/>
          <w:sz w:val="28"/>
        </w:rPr>
        <w:t xml:space="preserve">10.4. </w:t>
      </w:r>
      <w:r>
        <w:rPr>
          <w:rFonts w:ascii="Times New Roman"/>
          <w:b/>
          <w:i w:val="false"/>
          <w:color w:val="000000"/>
          <w:sz w:val="28"/>
        </w:rPr>
        <w:t xml:space="preserve">Стандарттық ереже </w:t>
      </w:r>
      <w:r>
        <w:br/>
      </w:r>
      <w:r>
        <w:rPr>
          <w:rFonts w:ascii="Times New Roman"/>
          <w:b w:val="false"/>
          <w:i w:val="false"/>
          <w:color w:val="000000"/>
          <w:sz w:val="28"/>
        </w:rPr>
        <w:t xml:space="preserve">
      Ұлттық заңнама кеден қызметіне бастапқы шағым беру құқығын көздейді. </w:t>
      </w:r>
    </w:p>
    <w:bookmarkEnd w:id="216"/>
    <w:bookmarkStart w:name="z222" w:id="217"/>
    <w:p>
      <w:pPr>
        <w:spacing w:after="0"/>
        <w:ind w:left="0"/>
        <w:jc w:val="both"/>
      </w:pPr>
      <w:r>
        <w:rPr>
          <w:rFonts w:ascii="Times New Roman"/>
          <w:b w:val="false"/>
          <w:i w:val="false"/>
          <w:color w:val="000000"/>
          <w:sz w:val="28"/>
        </w:rPr>
        <w:t>
</w:t>
      </w:r>
      <w:r>
        <w:rPr>
          <w:rFonts w:ascii="Times New Roman"/>
          <w:b/>
          <w:i w:val="false"/>
          <w:color w:val="000000"/>
          <w:sz w:val="28"/>
        </w:rPr>
        <w:t xml:space="preserve">10.5. Стандарттық ереже </w:t>
      </w:r>
      <w:r>
        <w:br/>
      </w:r>
      <w:r>
        <w:rPr>
          <w:rFonts w:ascii="Times New Roman"/>
          <w:b w:val="false"/>
          <w:i w:val="false"/>
          <w:color w:val="000000"/>
          <w:sz w:val="28"/>
        </w:rPr>
        <w:t xml:space="preserve">
      Шағымды кеден қызметі қанағаттандырусыз қалдырған жағдайда, шағым берушінің кеден қызметіне тәуелсіз органға одан әрі шағымдануға құқығы бар. </w:t>
      </w:r>
    </w:p>
    <w:bookmarkEnd w:id="217"/>
    <w:bookmarkStart w:name="z223" w:id="218"/>
    <w:p>
      <w:pPr>
        <w:spacing w:after="0"/>
        <w:ind w:left="0"/>
        <w:jc w:val="both"/>
      </w:pPr>
      <w:r>
        <w:rPr>
          <w:rFonts w:ascii="Times New Roman"/>
          <w:b w:val="false"/>
          <w:i w:val="false"/>
          <w:color w:val="000000"/>
          <w:sz w:val="28"/>
        </w:rPr>
        <w:t>
</w:t>
      </w:r>
      <w:r>
        <w:rPr>
          <w:rFonts w:ascii="Times New Roman"/>
          <w:b/>
          <w:i w:val="false"/>
          <w:color w:val="000000"/>
          <w:sz w:val="28"/>
        </w:rPr>
        <w:t xml:space="preserve">10.6. Стандарттық ереже </w:t>
      </w:r>
      <w:r>
        <w:br/>
      </w:r>
      <w:r>
        <w:rPr>
          <w:rFonts w:ascii="Times New Roman"/>
          <w:b w:val="false"/>
          <w:i w:val="false"/>
          <w:color w:val="000000"/>
          <w:sz w:val="28"/>
        </w:rPr>
        <w:t xml:space="preserve">
      Шағым беруші соңғы сатыда сот органына жүгінуге құқылы. </w:t>
      </w:r>
    </w:p>
    <w:bookmarkEnd w:id="218"/>
    <w:bookmarkStart w:name="z224" w:id="219"/>
    <w:p>
      <w:pPr>
        <w:spacing w:after="0"/>
        <w:ind w:left="0"/>
        <w:jc w:val="left"/>
      </w:pPr>
      <w:r>
        <w:rPr>
          <w:rFonts w:ascii="Times New Roman"/>
          <w:b/>
          <w:i w:val="false"/>
          <w:color w:val="000000"/>
        </w:rPr>
        <w:t xml:space="preserve"> 
Б. Шағымның нысаны және оны беру үшін негіздемелер </w:t>
      </w:r>
    </w:p>
    <w:bookmarkEnd w:id="219"/>
    <w:bookmarkStart w:name="z225" w:id="220"/>
    <w:p>
      <w:pPr>
        <w:spacing w:after="0"/>
        <w:ind w:left="0"/>
        <w:jc w:val="both"/>
      </w:pPr>
      <w:r>
        <w:rPr>
          <w:rFonts w:ascii="Times New Roman"/>
          <w:b w:val="false"/>
          <w:i w:val="false"/>
          <w:color w:val="000000"/>
          <w:sz w:val="28"/>
        </w:rPr>
        <w:t>
</w:t>
      </w:r>
      <w:r>
        <w:rPr>
          <w:rFonts w:ascii="Times New Roman"/>
          <w:b/>
          <w:i w:val="false"/>
          <w:color w:val="000000"/>
          <w:sz w:val="28"/>
        </w:rPr>
        <w:t xml:space="preserve">10.7. Стандарттық ереже </w:t>
      </w:r>
      <w:r>
        <w:br/>
      </w:r>
      <w:r>
        <w:rPr>
          <w:rFonts w:ascii="Times New Roman"/>
          <w:b w:val="false"/>
          <w:i w:val="false"/>
          <w:color w:val="000000"/>
          <w:sz w:val="28"/>
        </w:rPr>
        <w:t xml:space="preserve">
      Шағым жазбаша нысанда беріледі; ол дәлелді болуға тиіс. </w:t>
      </w:r>
    </w:p>
    <w:bookmarkEnd w:id="220"/>
    <w:bookmarkStart w:name="z226" w:id="221"/>
    <w:p>
      <w:pPr>
        <w:spacing w:after="0"/>
        <w:ind w:left="0"/>
        <w:jc w:val="both"/>
      </w:pPr>
      <w:r>
        <w:rPr>
          <w:rFonts w:ascii="Times New Roman"/>
          <w:b w:val="false"/>
          <w:i w:val="false"/>
          <w:color w:val="000000"/>
          <w:sz w:val="28"/>
        </w:rPr>
        <w:t>
</w:t>
      </w:r>
      <w:r>
        <w:rPr>
          <w:rFonts w:ascii="Times New Roman"/>
          <w:b/>
          <w:i w:val="false"/>
          <w:color w:val="000000"/>
          <w:sz w:val="28"/>
        </w:rPr>
        <w:t xml:space="preserve">10.8. Стандарттық ереже </w:t>
      </w:r>
      <w:r>
        <w:br/>
      </w:r>
      <w:r>
        <w:rPr>
          <w:rFonts w:ascii="Times New Roman"/>
          <w:b w:val="false"/>
          <w:i w:val="false"/>
          <w:color w:val="000000"/>
          <w:sz w:val="28"/>
        </w:rPr>
        <w:t xml:space="preserve">
      Кеден қызметінің шешіміне шағым беру үшін шағым берушіге шағымданатын шешімді зерделеу және шағым дайындау үшін жеткілікті уақыт беретін мерзім белгіленеді. </w:t>
      </w:r>
    </w:p>
    <w:bookmarkEnd w:id="221"/>
    <w:bookmarkStart w:name="z227" w:id="222"/>
    <w:p>
      <w:pPr>
        <w:spacing w:after="0"/>
        <w:ind w:left="0"/>
        <w:jc w:val="both"/>
      </w:pPr>
      <w:r>
        <w:rPr>
          <w:rFonts w:ascii="Times New Roman"/>
          <w:b w:val="false"/>
          <w:i w:val="false"/>
          <w:color w:val="000000"/>
          <w:sz w:val="28"/>
        </w:rPr>
        <w:t>
</w:t>
      </w:r>
      <w:r>
        <w:rPr>
          <w:rFonts w:ascii="Times New Roman"/>
          <w:b/>
          <w:i w:val="false"/>
          <w:color w:val="000000"/>
          <w:sz w:val="28"/>
        </w:rPr>
        <w:t xml:space="preserve">10.9. Стандарттық ереже </w:t>
      </w:r>
      <w:r>
        <w:br/>
      </w:r>
      <w:r>
        <w:rPr>
          <w:rFonts w:ascii="Times New Roman"/>
          <w:b w:val="false"/>
          <w:i w:val="false"/>
          <w:color w:val="000000"/>
          <w:sz w:val="28"/>
        </w:rPr>
        <w:t xml:space="preserve">
      Кеден органдарына шағым берілген жағдайда, кеден қызметі сонымен бір мезгілде қандай да бір растау дәлелдемелерін бір мезгілде беруді талап етпейді, бірақ жекелеген жағдайларда мұндай дәлелдемелер беру үшін жеткілікті уақыт бөледі. </w:t>
      </w:r>
    </w:p>
    <w:bookmarkEnd w:id="222"/>
    <w:bookmarkStart w:name="z228" w:id="223"/>
    <w:p>
      <w:pPr>
        <w:spacing w:after="0"/>
        <w:ind w:left="0"/>
        <w:jc w:val="left"/>
      </w:pPr>
      <w:r>
        <w:rPr>
          <w:rFonts w:ascii="Times New Roman"/>
          <w:b/>
          <w:i w:val="false"/>
          <w:color w:val="000000"/>
        </w:rPr>
        <w:t xml:space="preserve"> 
В. Шағымдарды қарау </w:t>
      </w:r>
    </w:p>
    <w:bookmarkEnd w:id="223"/>
    <w:bookmarkStart w:name="z229" w:id="224"/>
    <w:p>
      <w:pPr>
        <w:spacing w:after="0"/>
        <w:ind w:left="0"/>
        <w:jc w:val="both"/>
      </w:pPr>
      <w:r>
        <w:rPr>
          <w:rFonts w:ascii="Times New Roman"/>
          <w:b w:val="false"/>
          <w:i w:val="false"/>
          <w:color w:val="000000"/>
          <w:sz w:val="28"/>
        </w:rPr>
        <w:t>
</w:t>
      </w:r>
      <w:r>
        <w:rPr>
          <w:rFonts w:ascii="Times New Roman"/>
          <w:b/>
          <w:i w:val="false"/>
          <w:color w:val="000000"/>
          <w:sz w:val="28"/>
        </w:rPr>
        <w:t xml:space="preserve">10.10. Стандарттық ереже </w:t>
      </w:r>
      <w:r>
        <w:br/>
      </w:r>
      <w:r>
        <w:rPr>
          <w:rFonts w:ascii="Times New Roman"/>
          <w:b w:val="false"/>
          <w:i w:val="false"/>
          <w:color w:val="000000"/>
          <w:sz w:val="28"/>
        </w:rPr>
        <w:t xml:space="preserve">
      Кеден қызметі шағым бойынша шешім шығарады және арыз иесіне мүмкіндігінше қысқа мерзімде тиісті жазбаша хабарлама жібереді. </w:t>
      </w:r>
    </w:p>
    <w:bookmarkEnd w:id="224"/>
    <w:bookmarkStart w:name="z230" w:id="225"/>
    <w:p>
      <w:pPr>
        <w:spacing w:after="0"/>
        <w:ind w:left="0"/>
        <w:jc w:val="both"/>
      </w:pPr>
      <w:r>
        <w:rPr>
          <w:rFonts w:ascii="Times New Roman"/>
          <w:b w:val="false"/>
          <w:i w:val="false"/>
          <w:color w:val="000000"/>
          <w:sz w:val="28"/>
        </w:rPr>
        <w:t>
</w:t>
      </w:r>
      <w:r>
        <w:rPr>
          <w:rFonts w:ascii="Times New Roman"/>
          <w:b/>
          <w:i w:val="false"/>
          <w:color w:val="000000"/>
          <w:sz w:val="28"/>
        </w:rPr>
        <w:t xml:space="preserve">10.11. Стандарттық ереже </w:t>
      </w:r>
      <w:r>
        <w:br/>
      </w:r>
      <w:r>
        <w:rPr>
          <w:rFonts w:ascii="Times New Roman"/>
          <w:b w:val="false"/>
          <w:i w:val="false"/>
          <w:color w:val="000000"/>
          <w:sz w:val="28"/>
        </w:rPr>
        <w:t xml:space="preserve">
      Егер кеден қызметі шағымды қанағаттандырудан бас тартса, ол себебін жазбаша нысанда көрсетеді және арыз иесіне оның тиісті әкімшілік немесе тәуелсіз органға одан әрі шағымдану құқығы туралы, сондай-ақ мұндай шағымды беру үшін бөлінген мерзім туралы хабардар етеді. </w:t>
      </w:r>
    </w:p>
    <w:bookmarkEnd w:id="225"/>
    <w:bookmarkStart w:name="z231" w:id="226"/>
    <w:p>
      <w:pPr>
        <w:spacing w:after="0"/>
        <w:ind w:left="0"/>
        <w:jc w:val="both"/>
      </w:pPr>
      <w:r>
        <w:rPr>
          <w:rFonts w:ascii="Times New Roman"/>
          <w:b w:val="false"/>
          <w:i w:val="false"/>
          <w:color w:val="000000"/>
          <w:sz w:val="28"/>
        </w:rPr>
        <w:t>
</w:t>
      </w:r>
      <w:r>
        <w:rPr>
          <w:rFonts w:ascii="Times New Roman"/>
          <w:b/>
          <w:i w:val="false"/>
          <w:color w:val="000000"/>
          <w:sz w:val="28"/>
        </w:rPr>
        <w:t xml:space="preserve">10.12. Стандарттық ереже </w:t>
      </w:r>
      <w:r>
        <w:br/>
      </w:r>
      <w:r>
        <w:rPr>
          <w:rFonts w:ascii="Times New Roman"/>
          <w:b w:val="false"/>
          <w:i w:val="false"/>
          <w:color w:val="000000"/>
          <w:sz w:val="28"/>
        </w:rPr>
        <w:t xml:space="preserve">
      Егер шағым қанағаттандырылса, кеден қызметі мейлінше қысқа мерзімде өз шешімін немесе кеден қызметі мұндай қаулыға шағымданатын жағдайларды қоспағанда, тәуелсіз органның не сот органының қаулысын орындайды. </w:t>
      </w:r>
    </w:p>
    <w:bookmarkEnd w:id="226"/>
    <w:bookmarkStart w:name="z232" w:id="227"/>
    <w:p>
      <w:pPr>
        <w:spacing w:after="0"/>
        <w:ind w:left="0"/>
        <w:jc w:val="left"/>
      </w:pPr>
      <w:r>
        <w:rPr>
          <w:rFonts w:ascii="Times New Roman"/>
          <w:b/>
          <w:i w:val="false"/>
          <w:color w:val="000000"/>
        </w:rPr>
        <w:t xml:space="preserve"> 
Арнайы қосымша </w:t>
      </w:r>
      <w:r>
        <w:br/>
      </w:r>
      <w:r>
        <w:rPr>
          <w:rFonts w:ascii="Times New Roman"/>
          <w:b/>
          <w:i w:val="false"/>
          <w:color w:val="000000"/>
        </w:rPr>
        <w:t xml:space="preserve">
Мазмұны </w:t>
      </w:r>
    </w:p>
    <w:bookmarkEnd w:id="227"/>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А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Тауарларға декларация берудің алдындағы кедендік формальдылықтар </w:t>
      </w:r>
      <w:r>
        <w:br/>
      </w: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Тауарларды уақытша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В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Еркін айналыс үшін шығару </w:t>
      </w:r>
      <w:r>
        <w:br/>
      </w: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Кері импорт </w:t>
      </w:r>
      <w:r>
        <w:br/>
      </w:r>
      <w:r>
        <w:rPr>
          <w:rFonts w:ascii="Times New Roman"/>
          <w:b w:val="false"/>
          <w:i w:val="false"/>
          <w:color w:val="000000"/>
          <w:sz w:val="28"/>
        </w:rPr>
        <w:t>
</w:t>
      </w:r>
      <w:r>
        <w:rPr>
          <w:rFonts w:ascii="Times New Roman"/>
          <w:b w:val="false"/>
          <w:i w:val="false"/>
          <w:color w:val="000000"/>
          <w:sz w:val="28"/>
        </w:rPr>
        <w:t xml:space="preserve">3-тарау </w:t>
      </w:r>
      <w:r>
        <w:rPr>
          <w:rFonts w:ascii="Times New Roman"/>
          <w:b w:val="false"/>
          <w:i w:val="false"/>
          <w:color w:val="000000"/>
          <w:sz w:val="28"/>
        </w:rPr>
        <w:t xml:space="preserve">  Әкелу баждары мен салықтарынан босату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С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Түпкілікті әкету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D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Кедендік қоймалар </w:t>
      </w:r>
      <w:r>
        <w:br/>
      </w: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Еркін аймақтар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Е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Кедендік транзит </w:t>
      </w:r>
      <w:r>
        <w:br/>
      </w: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Қайта тиеу </w:t>
      </w:r>
      <w:r>
        <w:br/>
      </w:r>
      <w:r>
        <w:rPr>
          <w:rFonts w:ascii="Times New Roman"/>
          <w:b w:val="false"/>
          <w:i w:val="false"/>
          <w:color w:val="000000"/>
          <w:sz w:val="28"/>
        </w:rPr>
        <w:t>
</w:t>
      </w:r>
      <w:r>
        <w:rPr>
          <w:rFonts w:ascii="Times New Roman"/>
          <w:b w:val="false"/>
          <w:i w:val="false"/>
          <w:color w:val="000000"/>
          <w:sz w:val="28"/>
        </w:rPr>
        <w:t xml:space="preserve">3-тарау </w:t>
      </w:r>
      <w:r>
        <w:rPr>
          <w:rFonts w:ascii="Times New Roman"/>
          <w:b w:val="false"/>
          <w:i w:val="false"/>
          <w:color w:val="000000"/>
          <w:sz w:val="28"/>
        </w:rPr>
        <w:t xml:space="preserve">  Тауарларды каботаждық тасымалдау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F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Кедендік аумақта қайта өңдеу </w:t>
      </w:r>
      <w:r>
        <w:br/>
      </w: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Кедендік аумақтан тыс қайта өңдеу </w:t>
      </w:r>
      <w:r>
        <w:br/>
      </w:r>
      <w:r>
        <w:rPr>
          <w:rFonts w:ascii="Times New Roman"/>
          <w:b w:val="false"/>
          <w:i w:val="false"/>
          <w:color w:val="000000"/>
          <w:sz w:val="28"/>
        </w:rPr>
        <w:t>
</w:t>
      </w:r>
      <w:r>
        <w:rPr>
          <w:rFonts w:ascii="Times New Roman"/>
          <w:b w:val="false"/>
          <w:i w:val="false"/>
          <w:color w:val="000000"/>
          <w:sz w:val="28"/>
        </w:rPr>
        <w:t xml:space="preserve">3-тарау </w:t>
      </w:r>
      <w:r>
        <w:rPr>
          <w:rFonts w:ascii="Times New Roman"/>
          <w:b w:val="false"/>
          <w:i w:val="false"/>
          <w:color w:val="000000"/>
          <w:sz w:val="28"/>
        </w:rPr>
        <w:t xml:space="preserve">  Қайтару </w:t>
      </w:r>
      <w:r>
        <w:br/>
      </w:r>
      <w:r>
        <w:rPr>
          <w:rFonts w:ascii="Times New Roman"/>
          <w:b w:val="false"/>
          <w:i w:val="false"/>
          <w:color w:val="000000"/>
          <w:sz w:val="28"/>
        </w:rPr>
        <w:t>
</w:t>
      </w:r>
      <w:r>
        <w:rPr>
          <w:rFonts w:ascii="Times New Roman"/>
          <w:b w:val="false"/>
          <w:i w:val="false"/>
          <w:color w:val="000000"/>
          <w:sz w:val="28"/>
        </w:rPr>
        <w:t xml:space="preserve">4-тарау </w:t>
      </w:r>
      <w:r>
        <w:rPr>
          <w:rFonts w:ascii="Times New Roman"/>
          <w:b w:val="false"/>
          <w:i w:val="false"/>
          <w:color w:val="000000"/>
          <w:sz w:val="28"/>
        </w:rPr>
        <w:t xml:space="preserve">  Еркін айналыс үшін тауарларды қайта өңдеу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G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Уақытша әкелу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Н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Кедендік құқық бұзушылықтар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J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Жолаушылар </w:t>
      </w:r>
      <w:r>
        <w:br/>
      </w: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Почта жөнелтімдері </w:t>
      </w:r>
      <w:r>
        <w:br/>
      </w:r>
      <w:r>
        <w:rPr>
          <w:rFonts w:ascii="Times New Roman"/>
          <w:b w:val="false"/>
          <w:i w:val="false"/>
          <w:color w:val="000000"/>
          <w:sz w:val="28"/>
        </w:rPr>
        <w:t>
</w:t>
      </w:r>
      <w:r>
        <w:rPr>
          <w:rFonts w:ascii="Times New Roman"/>
          <w:b w:val="false"/>
          <w:i w:val="false"/>
          <w:color w:val="000000"/>
          <w:sz w:val="28"/>
        </w:rPr>
        <w:t xml:space="preserve">3-тарау </w:t>
      </w:r>
      <w:r>
        <w:rPr>
          <w:rFonts w:ascii="Times New Roman"/>
          <w:b w:val="false"/>
          <w:i w:val="false"/>
          <w:color w:val="000000"/>
          <w:sz w:val="28"/>
        </w:rPr>
        <w:t xml:space="preserve">  Коммерциялық мақсаттағы көлік құралдары </w:t>
      </w:r>
      <w:r>
        <w:br/>
      </w:r>
      <w:r>
        <w:rPr>
          <w:rFonts w:ascii="Times New Roman"/>
          <w:b w:val="false"/>
          <w:i w:val="false"/>
          <w:color w:val="000000"/>
          <w:sz w:val="28"/>
        </w:rPr>
        <w:t>
</w:t>
      </w:r>
      <w:r>
        <w:rPr>
          <w:rFonts w:ascii="Times New Roman"/>
          <w:b w:val="false"/>
          <w:i w:val="false"/>
          <w:color w:val="000000"/>
          <w:sz w:val="28"/>
        </w:rPr>
        <w:t xml:space="preserve">4-тарау </w:t>
      </w:r>
      <w:r>
        <w:rPr>
          <w:rFonts w:ascii="Times New Roman"/>
          <w:b w:val="false"/>
          <w:i w:val="false"/>
          <w:color w:val="000000"/>
          <w:sz w:val="28"/>
        </w:rPr>
        <w:t xml:space="preserve">  Керек-жарақтар </w:t>
      </w:r>
      <w:r>
        <w:br/>
      </w:r>
      <w:r>
        <w:rPr>
          <w:rFonts w:ascii="Times New Roman"/>
          <w:b w:val="false"/>
          <w:i w:val="false"/>
          <w:color w:val="000000"/>
          <w:sz w:val="28"/>
        </w:rPr>
        <w:t>
</w:t>
      </w:r>
      <w:r>
        <w:rPr>
          <w:rFonts w:ascii="Times New Roman"/>
          <w:b w:val="false"/>
          <w:i w:val="false"/>
          <w:color w:val="000000"/>
          <w:sz w:val="28"/>
        </w:rPr>
        <w:t xml:space="preserve">5-тарау </w:t>
      </w:r>
      <w:r>
        <w:rPr>
          <w:rFonts w:ascii="Times New Roman"/>
          <w:b w:val="false"/>
          <w:i w:val="false"/>
          <w:color w:val="000000"/>
          <w:sz w:val="28"/>
        </w:rPr>
        <w:t xml:space="preserve">  Көмек жүктері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Арнайы қосымша K </w:t>
      </w:r>
      <w:r>
        <w:rPr>
          <w:rFonts w:ascii="Times New Roman"/>
          <w:b w:val="false"/>
          <w:i w:val="false"/>
          <w:color w:val="000000"/>
          <w:sz w:val="28"/>
        </w:rPr>
        <w:t xml:space="preserve">(аударма жобасы) </w:t>
      </w:r>
      <w:r>
        <w:br/>
      </w:r>
      <w:r>
        <w:rPr>
          <w:rFonts w:ascii="Times New Roman"/>
          <w:b w:val="false"/>
          <w:i w:val="false"/>
          <w:color w:val="000000"/>
          <w:sz w:val="28"/>
        </w:rPr>
        <w:t>
</w:t>
      </w:r>
      <w:r>
        <w:rPr>
          <w:rFonts w:ascii="Times New Roman"/>
          <w:b w:val="false"/>
          <w:i w:val="false"/>
          <w:color w:val="000000"/>
          <w:sz w:val="28"/>
        </w:rPr>
        <w:t xml:space="preserve">1-тарау </w:t>
      </w:r>
      <w:r>
        <w:rPr>
          <w:rFonts w:ascii="Times New Roman"/>
          <w:b w:val="false"/>
          <w:i w:val="false"/>
          <w:color w:val="000000"/>
          <w:sz w:val="28"/>
        </w:rPr>
        <w:t xml:space="preserve">  Тауарлардың шығуын анықтау ережелері </w:t>
      </w:r>
      <w:r>
        <w:br/>
      </w:r>
      <w:r>
        <w:rPr>
          <w:rFonts w:ascii="Times New Roman"/>
          <w:b w:val="false"/>
          <w:i w:val="false"/>
          <w:color w:val="000000"/>
          <w:sz w:val="28"/>
        </w:rPr>
        <w:t>
</w:t>
      </w:r>
      <w:r>
        <w:rPr>
          <w:rFonts w:ascii="Times New Roman"/>
          <w:b w:val="false"/>
          <w:i w:val="false"/>
          <w:color w:val="000000"/>
          <w:sz w:val="28"/>
        </w:rPr>
        <w:t xml:space="preserve">2-тарау </w:t>
      </w:r>
      <w:r>
        <w:rPr>
          <w:rFonts w:ascii="Times New Roman"/>
          <w:b w:val="false"/>
          <w:i w:val="false"/>
          <w:color w:val="000000"/>
          <w:sz w:val="28"/>
        </w:rPr>
        <w:t xml:space="preserve">  Тауарлардың шығуын растайтын құжаттар </w:t>
      </w:r>
      <w:r>
        <w:br/>
      </w:r>
      <w:r>
        <w:rPr>
          <w:rFonts w:ascii="Times New Roman"/>
          <w:b w:val="false"/>
          <w:i w:val="false"/>
          <w:color w:val="000000"/>
          <w:sz w:val="28"/>
        </w:rPr>
        <w:t>
</w:t>
      </w:r>
      <w:r>
        <w:rPr>
          <w:rFonts w:ascii="Times New Roman"/>
          <w:b w:val="false"/>
          <w:i w:val="false"/>
          <w:color w:val="000000"/>
          <w:sz w:val="28"/>
        </w:rPr>
        <w:t xml:space="preserve">3-тарау </w:t>
      </w:r>
      <w:r>
        <w:rPr>
          <w:rFonts w:ascii="Times New Roman"/>
          <w:b w:val="false"/>
          <w:i w:val="false"/>
          <w:color w:val="000000"/>
          <w:sz w:val="28"/>
        </w:rPr>
        <w:t xml:space="preserve">  Тауарлардың шығуын растайтын құжаттарды тексеру </w:t>
      </w:r>
    </w:p>
    <w:bookmarkStart w:name="z243" w:id="228"/>
    <w:p>
      <w:pPr>
        <w:spacing w:after="0"/>
        <w:ind w:left="0"/>
        <w:jc w:val="left"/>
      </w:pPr>
      <w:r>
        <w:rPr>
          <w:rFonts w:ascii="Times New Roman"/>
          <w:b/>
          <w:i w:val="false"/>
          <w:color w:val="000000"/>
        </w:rPr>
        <w:t xml:space="preserve"> 
Арнайы қосымша А </w:t>
      </w:r>
      <w:r>
        <w:br/>
      </w:r>
      <w:r>
        <w:rPr>
          <w:rFonts w:ascii="Times New Roman"/>
          <w:b/>
          <w:i w:val="false"/>
          <w:color w:val="000000"/>
        </w:rPr>
        <w:t xml:space="preserve">
1-тарау </w:t>
      </w:r>
    </w:p>
    <w:bookmarkEnd w:id="228"/>
    <w:bookmarkStart w:name="z244" w:id="229"/>
    <w:p>
      <w:pPr>
        <w:spacing w:after="0"/>
        <w:ind w:left="0"/>
        <w:jc w:val="left"/>
      </w:pPr>
      <w:r>
        <w:rPr>
          <w:rFonts w:ascii="Times New Roman"/>
          <w:b/>
          <w:i w:val="false"/>
          <w:color w:val="000000"/>
        </w:rPr>
        <w:t xml:space="preserve"> 
Тауарларға декларация берудің алдындағы кедендік формальдылықтар </w:t>
      </w:r>
    </w:p>
    <w:bookmarkEnd w:id="229"/>
    <w:bookmarkStart w:name="z245" w:id="230"/>
    <w:p>
      <w:pPr>
        <w:spacing w:after="0"/>
        <w:ind w:left="0"/>
        <w:jc w:val="left"/>
      </w:pPr>
      <w:r>
        <w:rPr>
          <w:rFonts w:ascii="Times New Roman"/>
          <w:b/>
          <w:i w:val="false"/>
          <w:color w:val="000000"/>
        </w:rPr>
        <w:t xml:space="preserve"> 
Ұғымдардың анықтамасы </w:t>
      </w:r>
    </w:p>
    <w:bookmarkEnd w:id="230"/>
    <w:bookmarkStart w:name="z246" w:id="231"/>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"жүк декларациясы" - коммерциялық мақсаттағы көлік құралы </w:t>
      </w:r>
      <w:r>
        <w:br/>
      </w:r>
      <w:r>
        <w:rPr>
          <w:rFonts w:ascii="Times New Roman"/>
          <w:b w:val="false"/>
          <w:i w:val="false"/>
          <w:color w:val="000000"/>
          <w:sz w:val="28"/>
        </w:rPr>
        <w:t xml:space="preserve">
Ғ.1   келгенге немесе кеткенге дейін немесе сол сәтте ұсынылатын, </w:t>
      </w:r>
      <w:r>
        <w:br/>
      </w:r>
      <w:r>
        <w:rPr>
          <w:rFonts w:ascii="Times New Roman"/>
          <w:b w:val="false"/>
          <w:i w:val="false"/>
          <w:color w:val="000000"/>
          <w:sz w:val="28"/>
        </w:rPr>
        <w:t xml:space="preserve">
      кедендік аумаққа әкелінетін немесе осы аумақтан әкетілетін жүк </w:t>
      </w:r>
      <w:r>
        <w:br/>
      </w:r>
      <w:r>
        <w:rPr>
          <w:rFonts w:ascii="Times New Roman"/>
          <w:b w:val="false"/>
          <w:i w:val="false"/>
          <w:color w:val="000000"/>
          <w:sz w:val="28"/>
        </w:rPr>
        <w:t xml:space="preserve">
      туралы кеден қызметі талап ететін ақпарат қамтылған мәліметтер; </w:t>
      </w:r>
    </w:p>
    <w:bookmarkEnd w:id="231"/>
    <w:bookmarkStart w:name="z247" w:id="232"/>
    <w:p>
      <w:pPr>
        <w:spacing w:after="0"/>
        <w:ind w:left="0"/>
        <w:jc w:val="both"/>
      </w:pPr>
      <w:r>
        <w:rPr>
          <w:rFonts w:ascii="Times New Roman"/>
          <w:b w:val="false"/>
          <w:i w:val="false"/>
          <w:color w:val="000000"/>
          <w:sz w:val="28"/>
        </w:rPr>
        <w:t xml:space="preserve">
Е2./  "тасымалдаушы" - тауарларды тасымалдауды іс жүзінде жүзеге </w:t>
      </w:r>
      <w:r>
        <w:br/>
      </w:r>
      <w:r>
        <w:rPr>
          <w:rFonts w:ascii="Times New Roman"/>
          <w:b w:val="false"/>
          <w:i w:val="false"/>
          <w:color w:val="000000"/>
          <w:sz w:val="28"/>
        </w:rPr>
        <w:t xml:space="preserve">
Ғ.3   асыратын не көлік құралын пайдалану үшін жауапты болып </w:t>
      </w:r>
      <w:r>
        <w:br/>
      </w:r>
      <w:r>
        <w:rPr>
          <w:rFonts w:ascii="Times New Roman"/>
          <w:b w:val="false"/>
          <w:i w:val="false"/>
          <w:color w:val="000000"/>
          <w:sz w:val="28"/>
        </w:rPr>
        <w:t xml:space="preserve">
      табылатын тұлға; </w:t>
      </w:r>
    </w:p>
    <w:bookmarkEnd w:id="232"/>
    <w:bookmarkStart w:name="z248" w:id="233"/>
    <w:p>
      <w:pPr>
        <w:spacing w:after="0"/>
        <w:ind w:left="0"/>
        <w:jc w:val="both"/>
      </w:pPr>
      <w:r>
        <w:rPr>
          <w:rFonts w:ascii="Times New Roman"/>
          <w:b w:val="false"/>
          <w:i w:val="false"/>
          <w:color w:val="000000"/>
          <w:sz w:val="28"/>
        </w:rPr>
        <w:t xml:space="preserve">
Е3./  "тауарларға декларация берудің алдындағы кедендік </w:t>
      </w:r>
      <w:r>
        <w:br/>
      </w:r>
      <w:r>
        <w:rPr>
          <w:rFonts w:ascii="Times New Roman"/>
          <w:b w:val="false"/>
          <w:i w:val="false"/>
          <w:color w:val="000000"/>
          <w:sz w:val="28"/>
        </w:rPr>
        <w:t xml:space="preserve">
Ғ.2   формальдылықтар" - тауарларды кедендік аумаққа әкелген сәттен </w:t>
      </w:r>
      <w:r>
        <w:br/>
      </w:r>
      <w:r>
        <w:rPr>
          <w:rFonts w:ascii="Times New Roman"/>
          <w:b w:val="false"/>
          <w:i w:val="false"/>
          <w:color w:val="000000"/>
          <w:sz w:val="28"/>
        </w:rPr>
        <w:t xml:space="preserve">
      бастап тауарларды кедендік режимге орналастырған сәтке дейін </w:t>
      </w:r>
      <w:r>
        <w:br/>
      </w:r>
      <w:r>
        <w:rPr>
          <w:rFonts w:ascii="Times New Roman"/>
          <w:b w:val="false"/>
          <w:i w:val="false"/>
          <w:color w:val="000000"/>
          <w:sz w:val="28"/>
        </w:rPr>
        <w:t xml:space="preserve">
      мүдделі тұлға мен кеден қызметі жүзеге асыратын барлық </w:t>
      </w:r>
      <w:r>
        <w:br/>
      </w:r>
      <w:r>
        <w:rPr>
          <w:rFonts w:ascii="Times New Roman"/>
          <w:b w:val="false"/>
          <w:i w:val="false"/>
          <w:color w:val="000000"/>
          <w:sz w:val="28"/>
        </w:rPr>
        <w:t xml:space="preserve">
      операциялар. </w:t>
      </w:r>
    </w:p>
    <w:bookmarkEnd w:id="233"/>
    <w:bookmarkStart w:name="z249" w:id="234"/>
    <w:p>
      <w:pPr>
        <w:spacing w:after="0"/>
        <w:ind w:left="0"/>
        <w:jc w:val="left"/>
      </w:pPr>
      <w:r>
        <w:rPr>
          <w:rFonts w:ascii="Times New Roman"/>
          <w:b/>
          <w:i w:val="false"/>
          <w:color w:val="000000"/>
        </w:rPr>
        <w:t xml:space="preserve"> 
Принциптер </w:t>
      </w:r>
    </w:p>
    <w:bookmarkEnd w:id="234"/>
    <w:bookmarkStart w:name="z250" w:id="235"/>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Тауарларға декларация берудің алдындағы кедендік формальдылықтар осы Тараудың ережелерімен және қолданылатындай дәрежеде Бас қосымшаның ережелерімен реттеледі. </w:t>
      </w:r>
    </w:p>
    <w:bookmarkEnd w:id="235"/>
    <w:bookmarkStart w:name="z251" w:id="236"/>
    <w:p>
      <w:pPr>
        <w:spacing w:after="0"/>
        <w:ind w:left="0"/>
        <w:jc w:val="both"/>
      </w:pPr>
      <w:r>
        <w:rPr>
          <w:rFonts w:ascii="Times New Roman"/>
          <w:b w:val="false"/>
          <w:i w:val="false"/>
          <w:color w:val="000000"/>
          <w:sz w:val="28"/>
        </w:rPr>
        <w:t>
</w:t>
      </w:r>
      <w:r>
        <w:rPr>
          <w:rFonts w:ascii="Times New Roman"/>
          <w:b/>
          <w:i w:val="false"/>
          <w:color w:val="000000"/>
          <w:sz w:val="28"/>
        </w:rPr>
        <w:t xml:space="preserve">2. Ұсынылатын ереже </w:t>
      </w:r>
      <w:r>
        <w:br/>
      </w:r>
      <w:r>
        <w:rPr>
          <w:rFonts w:ascii="Times New Roman"/>
          <w:b w:val="false"/>
          <w:i w:val="false"/>
          <w:color w:val="000000"/>
          <w:sz w:val="28"/>
        </w:rPr>
        <w:t xml:space="preserve">
      Тауарларға декларация берудің алдындағы кедендік формальдылықтар тауарлар шығарылған елден немесе олар жіберілген елден тәуелсіз бірдей қолданылуға тиіс. </w:t>
      </w:r>
    </w:p>
    <w:bookmarkEnd w:id="236"/>
    <w:bookmarkStart w:name="z252" w:id="237"/>
    <w:p>
      <w:pPr>
        <w:spacing w:after="0"/>
        <w:ind w:left="0"/>
        <w:jc w:val="left"/>
      </w:pPr>
      <w:r>
        <w:rPr>
          <w:rFonts w:ascii="Times New Roman"/>
          <w:b/>
          <w:i w:val="false"/>
          <w:color w:val="000000"/>
        </w:rPr>
        <w:t xml:space="preserve"> 
Тауарларды кедендік аумаққа әкелу </w:t>
      </w:r>
    </w:p>
    <w:bookmarkEnd w:id="237"/>
    <w:bookmarkStart w:name="z253" w:id="238"/>
    <w:p>
      <w:pPr>
        <w:spacing w:after="0"/>
        <w:ind w:left="0"/>
        <w:jc w:val="both"/>
      </w:pPr>
      <w:r>
        <w:rPr>
          <w:rFonts w:ascii="Times New Roman"/>
          <w:b w:val="false"/>
          <w:i w:val="false"/>
          <w:color w:val="000000"/>
          <w:sz w:val="28"/>
        </w:rPr>
        <w:t>
</w:t>
      </w:r>
      <w:r>
        <w:rPr>
          <w:rFonts w:ascii="Times New Roman"/>
          <w:b w:val="false"/>
          <w:i/>
          <w:color w:val="000000"/>
          <w:sz w:val="28"/>
        </w:rPr>
        <w:t xml:space="preserve">а) Тауарлардың кедендік аумаққа әкеліну жерлері </w:t>
      </w:r>
      <w:r>
        <w:br/>
      </w: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Ұлттық заңнама тауарлардың кедендік аумаққа әкеліну жерлерін белгілейді. Кеден қызметі бұл бақылау мақсаттары үшін қажет деп тапқан жағдайда ғана тауарларды тікелей кеден органына немесе кеден қызметі белгілеген басқа жерге жеткізу бағыттарын белгілейді. Мұндай жерлер мен бағыттарды айқындау үшін бұған қоса сауданың ерекше қажеттіліктері ескеріледі. </w:t>
      </w:r>
      <w:r>
        <w:br/>
      </w:r>
      <w:r>
        <w:rPr>
          <w:rFonts w:ascii="Times New Roman"/>
          <w:b w:val="false"/>
          <w:i w:val="false"/>
          <w:color w:val="000000"/>
          <w:sz w:val="28"/>
        </w:rPr>
        <w:t xml:space="preserve">
      Осы Стандарттық ереже кедендік аумақты осы кедендік аумақта орналасқан портта немесе әуежайда тоқтамай кесіп өтетін теңіз немесе әуе кемелерімен тасымалданатын тауарларға қатысты қолданылмайды. </w:t>
      </w:r>
    </w:p>
    <w:bookmarkEnd w:id="238"/>
    <w:bookmarkStart w:name="z254" w:id="239"/>
    <w:p>
      <w:pPr>
        <w:spacing w:after="0"/>
        <w:ind w:left="0"/>
        <w:jc w:val="both"/>
      </w:pPr>
      <w:r>
        <w:rPr>
          <w:rFonts w:ascii="Times New Roman"/>
          <w:b w:val="false"/>
          <w:i w:val="false"/>
          <w:color w:val="000000"/>
          <w:sz w:val="28"/>
        </w:rPr>
        <w:t>
</w:t>
      </w:r>
      <w:r>
        <w:rPr>
          <w:rFonts w:ascii="Times New Roman"/>
          <w:b w:val="false"/>
          <w:i/>
          <w:color w:val="000000"/>
          <w:sz w:val="28"/>
        </w:rPr>
        <w:t xml:space="preserve">б) Тасымалдаушының міндеттері </w:t>
      </w:r>
      <w:r>
        <w:br/>
      </w: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Тасымалдаушы кеден қызметінің алдында барлық тауарлардың жүк декларациясында көрсетілуін қамтамасыз етуге немесе олар туралы ақпаратты рұқсат етілген кез келген басқа тәсілмен кеден қызметінің назарына жеткізуге жауапты болады. </w:t>
      </w:r>
    </w:p>
    <w:bookmarkEnd w:id="239"/>
    <w:bookmarkStart w:name="z255" w:id="240"/>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Тауарларды кедендік аумаққа әкелу тасымалдаушының талап етілетін жерлерде, белгіленген бағыттарды сақтай отырып, оларды кідіріссіз тікелей кеден органына немесе кеден қызметі белгілеген басқа жерге жеткізу міндетін туындатады. Бұл ретте тауарлардың жай-күйін өзгертуге немесе олардың орамын бұзуға, сондай-ақ кедендік пломбаларды бүлдіруге жол берілмейді. </w:t>
      </w:r>
      <w:r>
        <w:br/>
      </w:r>
      <w:r>
        <w:rPr>
          <w:rFonts w:ascii="Times New Roman"/>
          <w:b w:val="false"/>
          <w:i w:val="false"/>
          <w:color w:val="000000"/>
          <w:sz w:val="28"/>
        </w:rPr>
        <w:t xml:space="preserve">
      Осы Стандарттық ереже кедендік аумақты осы кедендік аумақта орналасқан портта немесе әуежайда тоқтамай кесіп өтетін теңіз немесе әуе кемелерімен тасымалданатын тауарларға қатысты қолданылмайды. </w:t>
      </w:r>
    </w:p>
    <w:bookmarkEnd w:id="240"/>
    <w:bookmarkStart w:name="z256" w:id="241"/>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Егер тауарларды олар кедендік аумаққа әкелінетін жерлерден уәкілетті кеден органына немесе басқа белгіленген жерге жеткізу аварияның немесе форс-мажорлық жағдайлардың салдарынан тоқтатылатын болса, тасымалдаушы тауарлардың рұқсатсыз пайдаланылуына жол бермеу үшін және кедендік билікті немесе басқа құзыретті органдарды тауарларды жеткізуді тоқтатудың себебі болған аварияның сипаты не басқа жағдайлар туралы хабардар ету үшін барлық оңтайлы шараларды қабылдауға міндетті. </w:t>
      </w:r>
    </w:p>
    <w:bookmarkEnd w:id="241"/>
    <w:bookmarkStart w:name="z257" w:id="242"/>
    <w:p>
      <w:pPr>
        <w:spacing w:after="0"/>
        <w:ind w:left="0"/>
        <w:jc w:val="left"/>
      </w:pPr>
      <w:r>
        <w:rPr>
          <w:rFonts w:ascii="Times New Roman"/>
          <w:b/>
          <w:i w:val="false"/>
          <w:color w:val="000000"/>
        </w:rPr>
        <w:t xml:space="preserve"> 
Тауарларды кеден қызметіне көрсету </w:t>
      </w:r>
    </w:p>
    <w:bookmarkEnd w:id="242"/>
    <w:bookmarkStart w:name="z258" w:id="243"/>
    <w:p>
      <w:pPr>
        <w:spacing w:after="0"/>
        <w:ind w:left="0"/>
        <w:jc w:val="both"/>
      </w:pPr>
      <w:r>
        <w:rPr>
          <w:rFonts w:ascii="Times New Roman"/>
          <w:b w:val="false"/>
          <w:i w:val="false"/>
          <w:color w:val="000000"/>
          <w:sz w:val="28"/>
        </w:rPr>
        <w:t>
</w:t>
      </w:r>
      <w:r>
        <w:rPr>
          <w:rFonts w:ascii="Times New Roman"/>
          <w:b w:val="false"/>
          <w:i/>
          <w:color w:val="000000"/>
          <w:sz w:val="28"/>
        </w:rPr>
        <w:t xml:space="preserve">а) Құжаттар </w:t>
      </w:r>
      <w:r>
        <w:br/>
      </w: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Егер тауарлар көрсетілуге тиіс кеден органы тауарлар кедендік аумаққа әкелінетін жерде орналаспаған болса, кеден қызметі бұл бақылау мақсаттары үшін қажет деп санаған жағдайда ғана ол әкелінетін жерде құжаттарды беруді талап етуге тиіс. </w:t>
      </w:r>
    </w:p>
    <w:bookmarkEnd w:id="243"/>
    <w:bookmarkStart w:name="z259" w:id="244"/>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Кеден қызметі өзіне тауарлар көрсетілуіне байланысты құжаттарды талап еткен жағдайда бұл құжаттарда қамтылған ақпарат тауарлар мен көлік құралын сәйкестендіру үшін қажетті мәліметтермен ғана шектеледі. </w:t>
      </w:r>
    </w:p>
    <w:bookmarkEnd w:id="244"/>
    <w:bookmarkStart w:name="z260" w:id="245"/>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Кеден қызметі талап етілетін мәліметтерді тасымалдаушының әдеттегі құжаттарында қамтылатындармен шектеуге тиіс және осы мақсаттарда көлік саласына жататын халықаралық келісімдерде көзделген талаптарға сүйенуге тиіс. </w:t>
      </w:r>
    </w:p>
    <w:bookmarkEnd w:id="245"/>
    <w:bookmarkStart w:name="z261" w:id="246"/>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Кеден қызметі әдетте жүк декларациясын тауарларды көрсету үшін талап етілетін жалғыз құжат ретінде қабылдауға тиіс. </w:t>
      </w:r>
    </w:p>
    <w:bookmarkEnd w:id="246"/>
    <w:bookmarkStart w:name="z262" w:id="247"/>
    <w:p>
      <w:pPr>
        <w:spacing w:after="0"/>
        <w:ind w:left="0"/>
        <w:jc w:val="both"/>
      </w:pPr>
      <w:r>
        <w:rPr>
          <w:rFonts w:ascii="Times New Roman"/>
          <w:b w:val="false"/>
          <w:i w:val="false"/>
          <w:color w:val="000000"/>
          <w:sz w:val="28"/>
        </w:rPr>
        <w:t>
</w:t>
      </w:r>
      <w:r>
        <w:rPr>
          <w:rFonts w:ascii="Times New Roman"/>
          <w:b/>
          <w:i w:val="false"/>
          <w:color w:val="000000"/>
          <w:sz w:val="28"/>
        </w:rPr>
        <w:t xml:space="preserve">11. Ұсынылатын ереже </w:t>
      </w:r>
      <w:r>
        <w:br/>
      </w:r>
      <w:r>
        <w:rPr>
          <w:rFonts w:ascii="Times New Roman"/>
          <w:b w:val="false"/>
          <w:i w:val="false"/>
          <w:color w:val="000000"/>
          <w:sz w:val="28"/>
        </w:rPr>
        <w:t xml:space="preserve">
      Тауарларды көрсету үшін талап етілетін құжаттарды қабылдауға жауапты кеден органы тауарларға декларация қабылдауға да уәкілетті болуға тиіс. </w:t>
      </w:r>
    </w:p>
    <w:bookmarkEnd w:id="247"/>
    <w:bookmarkStart w:name="z263" w:id="248"/>
    <w:p>
      <w:pPr>
        <w:spacing w:after="0"/>
        <w:ind w:left="0"/>
        <w:jc w:val="both"/>
      </w:pPr>
      <w:r>
        <w:rPr>
          <w:rFonts w:ascii="Times New Roman"/>
          <w:b w:val="false"/>
          <w:i w:val="false"/>
          <w:color w:val="000000"/>
          <w:sz w:val="28"/>
        </w:rPr>
        <w:t>
</w:t>
      </w:r>
      <w:r>
        <w:rPr>
          <w:rFonts w:ascii="Times New Roman"/>
          <w:b/>
          <w:i w:val="false"/>
          <w:color w:val="000000"/>
          <w:sz w:val="28"/>
        </w:rPr>
        <w:t xml:space="preserve">12. Ұсынылатын </w:t>
      </w:r>
      <w:r>
        <w:rPr>
          <w:rFonts w:ascii="Times New Roman"/>
          <w:b/>
          <w:i w:val="false"/>
          <w:color w:val="000000"/>
          <w:sz w:val="28"/>
        </w:rPr>
        <w:t xml:space="preserve">ереже </w:t>
      </w:r>
      <w:r>
        <w:br/>
      </w:r>
      <w:r>
        <w:rPr>
          <w:rFonts w:ascii="Times New Roman"/>
          <w:b w:val="false"/>
          <w:i w:val="false"/>
          <w:color w:val="000000"/>
          <w:sz w:val="28"/>
        </w:rPr>
        <w:t xml:space="preserve">
      Егер кеден қызметіне ұсынылатын құжаттар осы мақсат үшін пайдаланылуы келісілмеген тілде немесе тауарлар әкелінетін елдің тілі болып табылмайтын тілде жасалған болса, кеден қызметі бұл құжаттарда қамтылған егжей-тегжейлі мәліметтердің аудармасын талап етпейді. </w:t>
      </w:r>
    </w:p>
    <w:bookmarkEnd w:id="248"/>
    <w:bookmarkStart w:name="z264" w:id="249"/>
    <w:p>
      <w:pPr>
        <w:spacing w:after="0"/>
        <w:ind w:left="0"/>
        <w:jc w:val="both"/>
      </w:pPr>
      <w:r>
        <w:rPr>
          <w:rFonts w:ascii="Times New Roman"/>
          <w:b w:val="false"/>
          <w:i w:val="false"/>
          <w:color w:val="000000"/>
          <w:sz w:val="28"/>
        </w:rPr>
        <w:t>
</w:t>
      </w:r>
      <w:r>
        <w:rPr>
          <w:rFonts w:ascii="Times New Roman"/>
          <w:b w:val="false"/>
          <w:i/>
          <w:color w:val="000000"/>
          <w:sz w:val="28"/>
        </w:rPr>
        <w:t xml:space="preserve">б) Тауарлардың жұмыстан тыс уақытта келуі </w:t>
      </w:r>
      <w:r>
        <w:br/>
      </w: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Кеден қызметі тауарлардың кеден органына жұмыстан тыс уақытта келген жағдайында, олардың кедендік аумақта рұқсатсыз пайдаланылуын болдырмау үшін тасымалдаушы қабылдауға тиіс сақтық шараларын айқындайды. </w:t>
      </w:r>
    </w:p>
    <w:bookmarkEnd w:id="249"/>
    <w:bookmarkStart w:name="z265" w:id="250"/>
    <w:p>
      <w:pPr>
        <w:spacing w:after="0"/>
        <w:ind w:left="0"/>
        <w:jc w:val="both"/>
      </w:pPr>
      <w:r>
        <w:rPr>
          <w:rFonts w:ascii="Times New Roman"/>
          <w:b w:val="false"/>
          <w:i w:val="false"/>
          <w:color w:val="000000"/>
          <w:sz w:val="28"/>
        </w:rPr>
        <w:t>
</w:t>
      </w:r>
      <w:r>
        <w:rPr>
          <w:rFonts w:ascii="Times New Roman"/>
          <w:b/>
          <w:i w:val="false"/>
          <w:color w:val="000000"/>
          <w:sz w:val="28"/>
        </w:rPr>
        <w:t xml:space="preserve">14. Ұсынылатын ереже </w:t>
      </w:r>
      <w:r>
        <w:br/>
      </w:r>
      <w:r>
        <w:rPr>
          <w:rFonts w:ascii="Times New Roman"/>
          <w:b w:val="false"/>
          <w:i w:val="false"/>
          <w:color w:val="000000"/>
          <w:sz w:val="28"/>
        </w:rPr>
        <w:t xml:space="preserve">
      Тасымалдаушының сұрау салуы бойынша және кеден қызметі негізді деп таныған себептер бойынша ол мүмкіндігіне қарай кеден органының жұмыс уақытынан тыс тауарларға декларация берудің алдындағы кедендік формальдылықтарды орындауға рұқсат беруге міндетті. </w:t>
      </w:r>
    </w:p>
    <w:bookmarkEnd w:id="250"/>
    <w:bookmarkStart w:name="z266" w:id="251"/>
    <w:p>
      <w:pPr>
        <w:spacing w:after="0"/>
        <w:ind w:left="0"/>
        <w:jc w:val="left"/>
      </w:pPr>
      <w:r>
        <w:rPr>
          <w:rFonts w:ascii="Times New Roman"/>
          <w:b/>
          <w:i w:val="false"/>
          <w:color w:val="000000"/>
        </w:rPr>
        <w:t xml:space="preserve"> 
Түсіру </w:t>
      </w:r>
    </w:p>
    <w:bookmarkEnd w:id="251"/>
    <w:bookmarkStart w:name="z267" w:id="252"/>
    <w:p>
      <w:pPr>
        <w:spacing w:after="0"/>
        <w:ind w:left="0"/>
        <w:jc w:val="both"/>
      </w:pPr>
      <w:r>
        <w:rPr>
          <w:rFonts w:ascii="Times New Roman"/>
          <w:b w:val="false"/>
          <w:i w:val="false"/>
          <w:color w:val="000000"/>
          <w:sz w:val="28"/>
        </w:rPr>
        <w:t>
</w:t>
      </w:r>
      <w:r>
        <w:rPr>
          <w:rFonts w:ascii="Times New Roman"/>
          <w:b w:val="false"/>
          <w:i/>
          <w:color w:val="000000"/>
          <w:sz w:val="28"/>
        </w:rPr>
        <w:t xml:space="preserve">а) Түсіру орындары </w:t>
      </w:r>
      <w:r>
        <w:br/>
      </w:r>
      <w:r>
        <w:rPr>
          <w:rFonts w:ascii="Times New Roman"/>
          <w:b w:val="false"/>
          <w:i w:val="false"/>
          <w:color w:val="000000"/>
          <w:sz w:val="28"/>
        </w:rPr>
        <w:t>
</w:t>
      </w:r>
      <w:r>
        <w:rPr>
          <w:rFonts w:ascii="Times New Roman"/>
          <w:b/>
          <w:i w:val="false"/>
          <w:color w:val="000000"/>
          <w:sz w:val="28"/>
        </w:rPr>
        <w:t xml:space="preserve">15. Стандарттық ереже </w:t>
      </w:r>
      <w:r>
        <w:br/>
      </w:r>
      <w:r>
        <w:rPr>
          <w:rFonts w:ascii="Times New Roman"/>
          <w:b w:val="false"/>
          <w:i w:val="false"/>
          <w:color w:val="000000"/>
          <w:sz w:val="28"/>
        </w:rPr>
        <w:t xml:space="preserve">
      Ұлттық заңнамада түсіруді жүзеге асыру рұқсат етілетін орындар белгіленеді. </w:t>
      </w:r>
    </w:p>
    <w:bookmarkEnd w:id="252"/>
    <w:bookmarkStart w:name="z268" w:id="253"/>
    <w:p>
      <w:pPr>
        <w:spacing w:after="0"/>
        <w:ind w:left="0"/>
        <w:jc w:val="both"/>
      </w:pPr>
      <w:r>
        <w:rPr>
          <w:rFonts w:ascii="Times New Roman"/>
          <w:b w:val="false"/>
          <w:i w:val="false"/>
          <w:color w:val="000000"/>
          <w:sz w:val="28"/>
        </w:rPr>
        <w:t>
</w:t>
      </w:r>
      <w:r>
        <w:rPr>
          <w:rFonts w:ascii="Times New Roman"/>
          <w:b/>
          <w:i w:val="false"/>
          <w:color w:val="000000"/>
          <w:sz w:val="28"/>
        </w:rPr>
        <w:t xml:space="preserve">16. Ұсынылатын ереже </w:t>
      </w:r>
      <w:r>
        <w:br/>
      </w:r>
      <w:r>
        <w:rPr>
          <w:rFonts w:ascii="Times New Roman"/>
          <w:b w:val="false"/>
          <w:i w:val="false"/>
          <w:color w:val="000000"/>
          <w:sz w:val="28"/>
        </w:rPr>
        <w:t xml:space="preserve">
      Мүдделі тұлғаның сұрауы бойынша және кеден қызметі негізді деп таныған себептер бойынша ол тауарларды осы мақсаттар үшін белгіленгеннен өзге орындарда түсіруді жүзеге асыруға рұқсат беруге міндетті. </w:t>
      </w:r>
    </w:p>
    <w:bookmarkEnd w:id="253"/>
    <w:bookmarkStart w:name="z269" w:id="254"/>
    <w:p>
      <w:pPr>
        <w:spacing w:after="0"/>
        <w:ind w:left="0"/>
        <w:jc w:val="both"/>
      </w:pPr>
      <w:r>
        <w:rPr>
          <w:rFonts w:ascii="Times New Roman"/>
          <w:b w:val="false"/>
          <w:i w:val="false"/>
          <w:color w:val="000000"/>
          <w:sz w:val="28"/>
        </w:rPr>
        <w:t>
</w:t>
      </w:r>
      <w:r>
        <w:rPr>
          <w:rFonts w:ascii="Times New Roman"/>
          <w:b w:val="false"/>
          <w:i/>
          <w:color w:val="000000"/>
          <w:sz w:val="28"/>
        </w:rPr>
        <w:t xml:space="preserve">б) Түсіруді бастау </w:t>
      </w:r>
      <w:r>
        <w:br/>
      </w:r>
      <w:r>
        <w:rPr>
          <w:rFonts w:ascii="Times New Roman"/>
          <w:b w:val="false"/>
          <w:i w:val="false"/>
          <w:color w:val="000000"/>
          <w:sz w:val="28"/>
        </w:rPr>
        <w:t>
</w:t>
      </w:r>
      <w:r>
        <w:rPr>
          <w:rFonts w:ascii="Times New Roman"/>
          <w:b/>
          <w:i w:val="false"/>
          <w:color w:val="000000"/>
          <w:sz w:val="28"/>
        </w:rPr>
        <w:t xml:space="preserve">17. Стандарттық </w:t>
      </w:r>
      <w:r>
        <w:rPr>
          <w:rFonts w:ascii="Times New Roman"/>
          <w:b/>
          <w:i w:val="false"/>
          <w:color w:val="000000"/>
          <w:sz w:val="28"/>
        </w:rPr>
        <w:t xml:space="preserve">ереже </w:t>
      </w:r>
      <w:r>
        <w:br/>
      </w:r>
      <w:r>
        <w:rPr>
          <w:rFonts w:ascii="Times New Roman"/>
          <w:b w:val="false"/>
          <w:i w:val="false"/>
          <w:color w:val="000000"/>
          <w:sz w:val="28"/>
        </w:rPr>
        <w:t xml:space="preserve">
      Түсіруді бастауға көлік құралы түсіру орнына келгеннен кейін барынша қысқа мерзімде рұқсат беріледі. </w:t>
      </w:r>
    </w:p>
    <w:bookmarkEnd w:id="254"/>
    <w:bookmarkStart w:name="z270" w:id="255"/>
    <w:p>
      <w:pPr>
        <w:spacing w:after="0"/>
        <w:ind w:left="0"/>
        <w:jc w:val="both"/>
      </w:pPr>
      <w:r>
        <w:rPr>
          <w:rFonts w:ascii="Times New Roman"/>
          <w:b w:val="false"/>
          <w:i w:val="false"/>
          <w:color w:val="000000"/>
          <w:sz w:val="28"/>
        </w:rPr>
        <w:t>
</w:t>
      </w:r>
      <w:r>
        <w:rPr>
          <w:rFonts w:ascii="Times New Roman"/>
          <w:b/>
          <w:i w:val="false"/>
          <w:color w:val="000000"/>
          <w:sz w:val="28"/>
        </w:rPr>
        <w:t xml:space="preserve">18. Ұсынылатын ереже </w:t>
      </w:r>
      <w:r>
        <w:br/>
      </w:r>
      <w:r>
        <w:rPr>
          <w:rFonts w:ascii="Times New Roman"/>
          <w:b w:val="false"/>
          <w:i w:val="false"/>
          <w:color w:val="000000"/>
          <w:sz w:val="28"/>
        </w:rPr>
        <w:t xml:space="preserve">
      Мүдделі тұлғаның сұрауы бойынша және кеден қызметі негізді деп таныған себептер бойынша ол мүмкіндігіне қарай түсіруді кеден органының жұмысынан тыс уақытта жүзеге асыруына рұқсат етуге міндетті. </w:t>
      </w:r>
    </w:p>
    <w:bookmarkEnd w:id="255"/>
    <w:bookmarkStart w:name="z271" w:id="256"/>
    <w:p>
      <w:pPr>
        <w:spacing w:after="0"/>
        <w:ind w:left="0"/>
        <w:jc w:val="left"/>
      </w:pPr>
      <w:r>
        <w:rPr>
          <w:rFonts w:ascii="Times New Roman"/>
          <w:b/>
          <w:i w:val="false"/>
          <w:color w:val="000000"/>
        </w:rPr>
        <w:t xml:space="preserve"> 
Алымдар </w:t>
      </w:r>
    </w:p>
    <w:bookmarkEnd w:id="256"/>
    <w:bookmarkStart w:name="z272" w:id="257"/>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Стандарттық ереже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 кеден органының жұмысынан тыс уақытта тауарларға декларация берудің алдындағы кедендік формальдылықтарды орындауға; </w:t>
      </w:r>
      <w:r>
        <w:br/>
      </w:r>
      <w:r>
        <w:rPr>
          <w:rFonts w:ascii="Times New Roman"/>
          <w:b w:val="false"/>
          <w:i w:val="false"/>
          <w:color w:val="000000"/>
          <w:sz w:val="28"/>
        </w:rPr>
        <w:t xml:space="preserve">
      - тауарларды осы мақсаттар үшін белгіленгеннен басқа орындарда түсіруге; немесе </w:t>
      </w:r>
      <w:r>
        <w:br/>
      </w:r>
      <w:r>
        <w:rPr>
          <w:rFonts w:ascii="Times New Roman"/>
          <w:b w:val="false"/>
          <w:i w:val="false"/>
          <w:color w:val="000000"/>
          <w:sz w:val="28"/>
        </w:rPr>
        <w:t xml:space="preserve">
      - тауарларды кеден органының, жұмысынан тыс уақытта түсіруге байланысты кеден қызметі өндіріп алатын алымдар көрсетілген қызметтердің болжамды құнымен шектеледі. </w:t>
      </w:r>
    </w:p>
    <w:bookmarkEnd w:id="257"/>
    <w:bookmarkStart w:name="z273" w:id="258"/>
    <w:p>
      <w:pPr>
        <w:spacing w:after="0"/>
        <w:ind w:left="0"/>
        <w:jc w:val="left"/>
      </w:pPr>
      <w:r>
        <w:rPr>
          <w:rFonts w:ascii="Times New Roman"/>
          <w:b/>
          <w:i w:val="false"/>
          <w:color w:val="000000"/>
        </w:rPr>
        <w:t xml:space="preserve"> 
Арнайы қосымша А </w:t>
      </w:r>
      <w:r>
        <w:br/>
      </w:r>
      <w:r>
        <w:rPr>
          <w:rFonts w:ascii="Times New Roman"/>
          <w:b/>
          <w:i w:val="false"/>
          <w:color w:val="000000"/>
        </w:rPr>
        <w:t xml:space="preserve">
2-тарау </w:t>
      </w:r>
    </w:p>
    <w:bookmarkEnd w:id="258"/>
    <w:bookmarkStart w:name="z274" w:id="259"/>
    <w:p>
      <w:pPr>
        <w:spacing w:after="0"/>
        <w:ind w:left="0"/>
        <w:jc w:val="left"/>
      </w:pPr>
      <w:r>
        <w:rPr>
          <w:rFonts w:ascii="Times New Roman"/>
          <w:b/>
          <w:i w:val="false"/>
          <w:color w:val="000000"/>
        </w:rPr>
        <w:t xml:space="preserve"> 
Тауарларды уақытша сақтау </w:t>
      </w:r>
    </w:p>
    <w:bookmarkEnd w:id="259"/>
    <w:bookmarkStart w:name="z275" w:id="260"/>
    <w:p>
      <w:pPr>
        <w:spacing w:after="0"/>
        <w:ind w:left="0"/>
        <w:jc w:val="left"/>
      </w:pPr>
      <w:r>
        <w:rPr>
          <w:rFonts w:ascii="Times New Roman"/>
          <w:b/>
          <w:i w:val="false"/>
          <w:color w:val="000000"/>
        </w:rPr>
        <w:t xml:space="preserve"> 
Ұғымдардың анықтамасы </w:t>
      </w:r>
    </w:p>
    <w:bookmarkEnd w:id="260"/>
    <w:bookmarkStart w:name="z276" w:id="261"/>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"жүк декларациясы" - коммерциялық мақсаттағы көлік құралы </w:t>
      </w:r>
      <w:r>
        <w:br/>
      </w:r>
      <w:r>
        <w:rPr>
          <w:rFonts w:ascii="Times New Roman"/>
          <w:b w:val="false"/>
          <w:i w:val="false"/>
          <w:color w:val="000000"/>
          <w:sz w:val="28"/>
        </w:rPr>
        <w:t xml:space="preserve">
Ғ.1   келгенге немесе кеткенге дейін немесе сол сәтте ұсынылатын, </w:t>
      </w:r>
      <w:r>
        <w:br/>
      </w:r>
      <w:r>
        <w:rPr>
          <w:rFonts w:ascii="Times New Roman"/>
          <w:b w:val="false"/>
          <w:i w:val="false"/>
          <w:color w:val="000000"/>
          <w:sz w:val="28"/>
        </w:rPr>
        <w:t xml:space="preserve">
      кеден қызметі талап ететін кедендік аумаққа әкелінетін немесе </w:t>
      </w:r>
      <w:r>
        <w:br/>
      </w:r>
      <w:r>
        <w:rPr>
          <w:rFonts w:ascii="Times New Roman"/>
          <w:b w:val="false"/>
          <w:i w:val="false"/>
          <w:color w:val="000000"/>
          <w:sz w:val="28"/>
        </w:rPr>
        <w:t xml:space="preserve">
      осы аумақтан әкетілетін жүк туралы ақпарат қамтылған </w:t>
      </w:r>
      <w:r>
        <w:br/>
      </w:r>
      <w:r>
        <w:rPr>
          <w:rFonts w:ascii="Times New Roman"/>
          <w:b w:val="false"/>
          <w:i w:val="false"/>
          <w:color w:val="000000"/>
          <w:sz w:val="28"/>
        </w:rPr>
        <w:t xml:space="preserve">
      мәліметтер; </w:t>
      </w:r>
    </w:p>
    <w:bookmarkEnd w:id="261"/>
    <w:bookmarkStart w:name="z277" w:id="262"/>
    <w:p>
      <w:pPr>
        <w:spacing w:after="0"/>
        <w:ind w:left="0"/>
        <w:jc w:val="both"/>
      </w:pPr>
      <w:r>
        <w:rPr>
          <w:rFonts w:ascii="Times New Roman"/>
          <w:b w:val="false"/>
          <w:i w:val="false"/>
          <w:color w:val="000000"/>
          <w:sz w:val="28"/>
        </w:rPr>
        <w:t xml:space="preserve">
Е2./  "тауарларды уақытша сақтау" - тауарларға декларация беруді </w:t>
      </w:r>
      <w:r>
        <w:br/>
      </w:r>
      <w:r>
        <w:rPr>
          <w:rFonts w:ascii="Times New Roman"/>
          <w:b w:val="false"/>
          <w:i w:val="false"/>
          <w:color w:val="000000"/>
          <w:sz w:val="28"/>
        </w:rPr>
        <w:t xml:space="preserve">
Ғ.2   күткен кезде тауарларды кеден қызметі белгілеген үй-жайларда не </w:t>
      </w:r>
      <w:r>
        <w:br/>
      </w:r>
      <w:r>
        <w:rPr>
          <w:rFonts w:ascii="Times New Roman"/>
          <w:b w:val="false"/>
          <w:i w:val="false"/>
          <w:color w:val="000000"/>
          <w:sz w:val="28"/>
        </w:rPr>
        <w:t xml:space="preserve">
      қоршалған немесе қоршалмаған ашық учаскелерде (бұдан әрі </w:t>
      </w:r>
      <w:r>
        <w:br/>
      </w:r>
      <w:r>
        <w:rPr>
          <w:rFonts w:ascii="Times New Roman"/>
          <w:b w:val="false"/>
          <w:i w:val="false"/>
          <w:color w:val="000000"/>
          <w:sz w:val="28"/>
        </w:rPr>
        <w:t xml:space="preserve">
      уақытша қоймалар деп аталады) кедендік бақылауда уақытша </w:t>
      </w:r>
      <w:r>
        <w:br/>
      </w:r>
      <w:r>
        <w:rPr>
          <w:rFonts w:ascii="Times New Roman"/>
          <w:b w:val="false"/>
          <w:i w:val="false"/>
          <w:color w:val="000000"/>
          <w:sz w:val="28"/>
        </w:rPr>
        <w:t xml:space="preserve">
      сақтау. </w:t>
      </w:r>
    </w:p>
    <w:bookmarkEnd w:id="262"/>
    <w:bookmarkStart w:name="z278" w:id="263"/>
    <w:p>
      <w:pPr>
        <w:spacing w:after="0"/>
        <w:ind w:left="0"/>
        <w:jc w:val="left"/>
      </w:pPr>
      <w:r>
        <w:rPr>
          <w:rFonts w:ascii="Times New Roman"/>
          <w:b/>
          <w:i w:val="false"/>
          <w:color w:val="000000"/>
        </w:rPr>
        <w:t xml:space="preserve"> 
Принциптер </w:t>
      </w:r>
    </w:p>
    <w:bookmarkEnd w:id="263"/>
    <w:bookmarkStart w:name="z279" w:id="264"/>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Тауарларды уақытша сақтау осы Тараудың ережелерімен және қолданылатындай дәрежеде Бас қосымшаның ережелерімен реттеледі. </w:t>
      </w:r>
    </w:p>
    <w:bookmarkEnd w:id="264"/>
    <w:bookmarkStart w:name="z280" w:id="265"/>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Кеден қызметі бұл сауда қажеттіліктерін қанағаттандыруды қамтамасыз ету үшін қажет деп санаған барлық жағдайларда уақытша қоймалар құруға рұқсат береді. </w:t>
      </w:r>
    </w:p>
    <w:bookmarkEnd w:id="265"/>
    <w:bookmarkStart w:name="z281" w:id="266"/>
    <w:p>
      <w:pPr>
        <w:spacing w:after="0"/>
        <w:ind w:left="0"/>
        <w:jc w:val="both"/>
      </w:pPr>
      <w:r>
        <w:rPr>
          <w:rFonts w:ascii="Times New Roman"/>
          <w:b w:val="false"/>
          <w:i w:val="false"/>
          <w:color w:val="000000"/>
          <w:sz w:val="28"/>
        </w:rPr>
        <w:t>
</w:t>
      </w:r>
      <w:r>
        <w:rPr>
          <w:rFonts w:ascii="Times New Roman"/>
          <w:b/>
          <w:i w:val="false"/>
          <w:color w:val="000000"/>
          <w:sz w:val="28"/>
        </w:rPr>
        <w:t xml:space="preserve">3. Ұсынылатын ереже </w:t>
      </w:r>
      <w:r>
        <w:br/>
      </w:r>
      <w:r>
        <w:rPr>
          <w:rFonts w:ascii="Times New Roman"/>
          <w:b w:val="false"/>
          <w:i w:val="false"/>
          <w:color w:val="000000"/>
          <w:sz w:val="28"/>
        </w:rPr>
        <w:t xml:space="preserve">
      Олардың санына, шығарылған еліне немесе олар жіберілген елге қарамастан, барлық тауарларға қатысты уақытша сақтауға рұқсат етілуге тиіс. Сонымен бірге қауіпті тауарларды, басқа тауарларды бүлдіруі мүмкін тауарларды немесе арнайы сақтау жағдайларын талап ететін тауарларды арнайы жабдықталған және құзыретті органдар оларды қабылдау үшін белгілеген қоймаларда уақытша сақтауға рұқсат етілуге тиіс. </w:t>
      </w:r>
    </w:p>
    <w:bookmarkEnd w:id="266"/>
    <w:bookmarkStart w:name="z282" w:id="267"/>
    <w:p>
      <w:pPr>
        <w:spacing w:after="0"/>
        <w:ind w:left="0"/>
        <w:jc w:val="left"/>
      </w:pPr>
      <w:r>
        <w:rPr>
          <w:rFonts w:ascii="Times New Roman"/>
          <w:b/>
          <w:i w:val="false"/>
          <w:color w:val="000000"/>
        </w:rPr>
        <w:t xml:space="preserve"> 
Құжаттар </w:t>
      </w:r>
    </w:p>
    <w:bookmarkEnd w:id="267"/>
    <w:bookmarkStart w:name="z283" w:id="268"/>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Тауарларды уақытша сақтауға орналастыру үшін талап етілетін жалғыз құжат осы тауарлардың сипаттамасын қамтитын және оларды кеден қызметіне ұсынған кезде пайдаланылған құжат болып табылады. </w:t>
      </w:r>
    </w:p>
    <w:bookmarkEnd w:id="268"/>
    <w:bookmarkStart w:name="z284" w:id="269"/>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Осы жүк декларациясында немесе басқа коммерциялық құжатта аталған барлық тауарларды уақытша қоймаға орналастыру шартымен кеден қызметі жүк декларациясын немесе басқа коммерциялық құжатты тауарларды уақытша сақтауға орналастыру үшін қажетті жалғыз құжат ретінде қабылдауға міндетті. </w:t>
      </w:r>
    </w:p>
    <w:bookmarkEnd w:id="269"/>
    <w:bookmarkStart w:name="z285" w:id="270"/>
    <w:p>
      <w:pPr>
        <w:spacing w:after="0"/>
        <w:ind w:left="0"/>
        <w:jc w:val="left"/>
      </w:pPr>
      <w:r>
        <w:rPr>
          <w:rFonts w:ascii="Times New Roman"/>
          <w:b/>
          <w:i w:val="false"/>
          <w:color w:val="000000"/>
        </w:rPr>
        <w:t xml:space="preserve"> 
Уақытша қоймаларды басқару </w:t>
      </w:r>
    </w:p>
    <w:bookmarkEnd w:id="270"/>
    <w:bookmarkStart w:name="z286" w:id="271"/>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Кеден қызметі уақытша қоймаларды құруға, жайластыруға және олардың жұмысын ұйымдастыруға қатысты талаптарды, сондай-ақ тауарларды сақтау, қойма есебі мен есептілігін жүргізу үшін және кедендік бақылауды жүзеге асыру үшін шарттарды белгілейді. </w:t>
      </w:r>
    </w:p>
    <w:bookmarkEnd w:id="271"/>
    <w:bookmarkStart w:name="z287" w:id="272"/>
    <w:p>
      <w:pPr>
        <w:spacing w:after="0"/>
        <w:ind w:left="0"/>
        <w:jc w:val="left"/>
      </w:pPr>
      <w:r>
        <w:rPr>
          <w:rFonts w:ascii="Times New Roman"/>
          <w:b/>
          <w:i w:val="false"/>
          <w:color w:val="000000"/>
        </w:rPr>
        <w:t xml:space="preserve"> 
Рұқсат етілген операциялар </w:t>
      </w:r>
    </w:p>
    <w:bookmarkEnd w:id="272"/>
    <w:bookmarkStart w:name="z288" w:id="273"/>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Уақытша сақтаудағы тауарларға қатысты кеден қызметі негізді деп таныған себептер бойынша олардың өзгермеген түрде сақталуын қамтамасыз ету үшін қажетті әдеттегі операцияларды жүзеге асыруға рұқсат етіледі. </w:t>
      </w:r>
    </w:p>
    <w:bookmarkEnd w:id="273"/>
    <w:bookmarkStart w:name="z289" w:id="274"/>
    <w:p>
      <w:pPr>
        <w:spacing w:after="0"/>
        <w:ind w:left="0"/>
        <w:jc w:val="both"/>
      </w:pPr>
      <w:r>
        <w:rPr>
          <w:rFonts w:ascii="Times New Roman"/>
          <w:b w:val="false"/>
          <w:i w:val="false"/>
          <w:color w:val="000000"/>
          <w:sz w:val="28"/>
        </w:rPr>
        <w:t>
</w:t>
      </w:r>
      <w:r>
        <w:rPr>
          <w:rFonts w:ascii="Times New Roman"/>
          <w:b/>
          <w:i w:val="false"/>
          <w:color w:val="000000"/>
          <w:sz w:val="28"/>
        </w:rPr>
        <w:t xml:space="preserve">8. </w:t>
      </w:r>
      <w:r>
        <w:rPr>
          <w:rFonts w:ascii="Times New Roman"/>
          <w:b/>
          <w:i w:val="false"/>
          <w:color w:val="000000"/>
          <w:sz w:val="28"/>
        </w:rPr>
        <w:t xml:space="preserve">Ұсынылатын ереже </w:t>
      </w:r>
      <w:r>
        <w:br/>
      </w:r>
      <w:r>
        <w:rPr>
          <w:rFonts w:ascii="Times New Roman"/>
          <w:b w:val="false"/>
          <w:i w:val="false"/>
          <w:color w:val="000000"/>
          <w:sz w:val="28"/>
        </w:rPr>
        <w:t xml:space="preserve">
      Уақытша сақтаудағы тауарларға қатысты кеден қызметі негізді деп таныған себептер бойынша оларды уақытша қоймадан әкетуді және кейіннен тасымалдауды тездету үшін қажетті әдеттегі операцияларды жүзеге асыруға рұқсат етілуге тиіс. </w:t>
      </w:r>
    </w:p>
    <w:bookmarkEnd w:id="274"/>
    <w:bookmarkStart w:name="z290" w:id="275"/>
    <w:p>
      <w:pPr>
        <w:spacing w:after="0"/>
        <w:ind w:left="0"/>
        <w:jc w:val="left"/>
      </w:pPr>
      <w:r>
        <w:rPr>
          <w:rFonts w:ascii="Times New Roman"/>
          <w:b/>
          <w:i w:val="false"/>
          <w:color w:val="000000"/>
        </w:rPr>
        <w:t xml:space="preserve"> 
Уақытша сақтаудың ұзақтығы </w:t>
      </w:r>
    </w:p>
    <w:bookmarkEnd w:id="275"/>
    <w:bookmarkStart w:name="z291" w:id="276"/>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Егер ұлттық заңнамада уақытша сақтаудың шектеулі мерзімі белгіленсе, бұл мерзім импорттаушының тауарларды қандай да бір басқа кедендік режимге орналастыру үшін қажетті формальдылықтарды толық орындауға мүмкіндігі болуы үшін жеткілікті болуға тиіс. </w:t>
      </w:r>
    </w:p>
    <w:bookmarkEnd w:id="276"/>
    <w:bookmarkStart w:name="z292" w:id="277"/>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Мүдделі тұлғаның сұрауы бойынша және кеден қызметі негізді деп таныған себептер бойынша ол бастапқыда белгіленген мерзімді ұзартуға міндетті. </w:t>
      </w:r>
    </w:p>
    <w:bookmarkEnd w:id="277"/>
    <w:bookmarkStart w:name="z293" w:id="278"/>
    <w:p>
      <w:pPr>
        <w:spacing w:after="0"/>
        <w:ind w:left="0"/>
        <w:jc w:val="left"/>
      </w:pPr>
      <w:r>
        <w:rPr>
          <w:rFonts w:ascii="Times New Roman"/>
          <w:b/>
          <w:i w:val="false"/>
          <w:color w:val="000000"/>
        </w:rPr>
        <w:t xml:space="preserve"> 
Жарамсыз болып қалған немесе бүлінген тауарлар </w:t>
      </w:r>
    </w:p>
    <w:bookmarkEnd w:id="278"/>
    <w:bookmarkStart w:name="z294" w:id="279"/>
    <w:p>
      <w:pPr>
        <w:spacing w:after="0"/>
        <w:ind w:left="0"/>
        <w:jc w:val="both"/>
      </w:pPr>
      <w:r>
        <w:rPr>
          <w:rFonts w:ascii="Times New Roman"/>
          <w:b w:val="false"/>
          <w:i w:val="false"/>
          <w:color w:val="000000"/>
          <w:sz w:val="28"/>
        </w:rPr>
        <w:t>
</w:t>
      </w:r>
      <w:r>
        <w:rPr>
          <w:rFonts w:ascii="Times New Roman"/>
          <w:b/>
          <w:i w:val="false"/>
          <w:color w:val="000000"/>
          <w:sz w:val="28"/>
        </w:rPr>
        <w:t xml:space="preserve">11. Ұсынылатын ереже </w:t>
      </w:r>
      <w:r>
        <w:br/>
      </w:r>
      <w:r>
        <w:rPr>
          <w:rFonts w:ascii="Times New Roman"/>
          <w:b w:val="false"/>
          <w:i w:val="false"/>
          <w:color w:val="000000"/>
          <w:sz w:val="28"/>
        </w:rPr>
        <w:t xml:space="preserve">
      Уақытша қоймадан әкетілгенге дейін аварияның немесе форс-мажорлық жағдайлардың салдарынан жарамсыз болып алған, бұзылған немесе бүлінген тауарларға қатысты олардың жарамсыздығы, бұзылуы немесе бүлінуі кеден қызметі үшін қанағаттанарлық дәрежеде белгілену шартымен, тауарлар жарамсыз, бұзылған немесе бүлінген жағдайда әкелінгендегідей кедендік ресімдеуге рұқсат етілуге тиіс. </w:t>
      </w:r>
    </w:p>
    <w:bookmarkEnd w:id="279"/>
    <w:bookmarkStart w:name="z295" w:id="280"/>
    <w:p>
      <w:pPr>
        <w:spacing w:after="0"/>
        <w:ind w:left="0"/>
        <w:jc w:val="left"/>
      </w:pPr>
      <w:r>
        <w:rPr>
          <w:rFonts w:ascii="Times New Roman"/>
          <w:b/>
          <w:i w:val="false"/>
          <w:color w:val="000000"/>
        </w:rPr>
        <w:t xml:space="preserve"> 
Уақытша қоймадан әкету </w:t>
      </w:r>
    </w:p>
    <w:bookmarkEnd w:id="280"/>
    <w:bookmarkStart w:name="z296" w:id="281"/>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Тауарларға билік етуге құқылы кез келген тұлға әрбір жағдайда қолданылатын шарттар мен формальдылықтарды сақтау шартымен оларды уақытша қоймадан әкетуге құқылы. </w:t>
      </w:r>
    </w:p>
    <w:bookmarkEnd w:id="281"/>
    <w:bookmarkStart w:name="z297" w:id="282"/>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Ұлттық заңнамада тауарлар уақытша қоймадан белгіленген мерзімде әкетілмеген жағдайда ұстану қажет тәртіп белгіленеді. </w:t>
      </w:r>
    </w:p>
    <w:bookmarkEnd w:id="282"/>
    <w:bookmarkStart w:name="z298" w:id="283"/>
    <w:p>
      <w:pPr>
        <w:spacing w:after="0"/>
        <w:ind w:left="0"/>
        <w:jc w:val="left"/>
      </w:pPr>
      <w:r>
        <w:rPr>
          <w:rFonts w:ascii="Times New Roman"/>
          <w:b/>
          <w:i w:val="false"/>
          <w:color w:val="000000"/>
        </w:rPr>
        <w:t xml:space="preserve"> 
Арнайы қосымша В </w:t>
      </w:r>
      <w:r>
        <w:br/>
      </w:r>
      <w:r>
        <w:rPr>
          <w:rFonts w:ascii="Times New Roman"/>
          <w:b/>
          <w:i w:val="false"/>
          <w:color w:val="000000"/>
        </w:rPr>
        <w:t xml:space="preserve">
1-тарау </w:t>
      </w:r>
    </w:p>
    <w:bookmarkEnd w:id="283"/>
    <w:bookmarkStart w:name="z299" w:id="284"/>
    <w:p>
      <w:pPr>
        <w:spacing w:after="0"/>
        <w:ind w:left="0"/>
        <w:jc w:val="left"/>
      </w:pPr>
      <w:r>
        <w:rPr>
          <w:rFonts w:ascii="Times New Roman"/>
          <w:b/>
          <w:i w:val="false"/>
          <w:color w:val="000000"/>
        </w:rPr>
        <w:t xml:space="preserve"> 
Еркін айналыс үшін шығару </w:t>
      </w:r>
    </w:p>
    <w:bookmarkEnd w:id="284"/>
    <w:bookmarkStart w:name="z300" w:id="285"/>
    <w:p>
      <w:pPr>
        <w:spacing w:after="0"/>
        <w:ind w:left="0"/>
        <w:jc w:val="left"/>
      </w:pPr>
      <w:r>
        <w:rPr>
          <w:rFonts w:ascii="Times New Roman"/>
          <w:b/>
          <w:i w:val="false"/>
          <w:color w:val="000000"/>
        </w:rPr>
        <w:t xml:space="preserve"> 
Ұғымдардың анықтамасы </w:t>
      </w:r>
    </w:p>
    <w:bookmarkEnd w:id="285"/>
    <w:bookmarkStart w:name="z301" w:id="286"/>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E1./  "еркін айналыс үшін шығару" - әкелінетін тауарлар барлық </w:t>
      </w:r>
      <w:r>
        <w:br/>
      </w:r>
      <w:r>
        <w:rPr>
          <w:rFonts w:ascii="Times New Roman"/>
          <w:b w:val="false"/>
          <w:i w:val="false"/>
          <w:color w:val="000000"/>
          <w:sz w:val="28"/>
        </w:rPr>
        <w:t xml:space="preserve">
Ғ.2   тиісті әкелу баждары мен салықтар төленгеннен және барлық </w:t>
      </w:r>
      <w:r>
        <w:br/>
      </w:r>
      <w:r>
        <w:rPr>
          <w:rFonts w:ascii="Times New Roman"/>
          <w:b w:val="false"/>
          <w:i w:val="false"/>
          <w:color w:val="000000"/>
          <w:sz w:val="28"/>
        </w:rPr>
        <w:t xml:space="preserve">
      қажетті формальдылықтар орындалғаннан кейін кедендік аумақта </w:t>
      </w:r>
      <w:r>
        <w:br/>
      </w:r>
      <w:r>
        <w:rPr>
          <w:rFonts w:ascii="Times New Roman"/>
          <w:b w:val="false"/>
          <w:i w:val="false"/>
          <w:color w:val="000000"/>
          <w:sz w:val="28"/>
        </w:rPr>
        <w:t xml:space="preserve">
      еркін айналыстағы тауарлар мәртебесін қабылдайды деп көзделетін </w:t>
      </w:r>
      <w:r>
        <w:br/>
      </w:r>
      <w:r>
        <w:rPr>
          <w:rFonts w:ascii="Times New Roman"/>
          <w:b w:val="false"/>
          <w:i w:val="false"/>
          <w:color w:val="000000"/>
          <w:sz w:val="28"/>
        </w:rPr>
        <w:t xml:space="preserve">
      кедендік режим; </w:t>
      </w:r>
    </w:p>
    <w:bookmarkEnd w:id="286"/>
    <w:bookmarkStart w:name="z302" w:id="287"/>
    <w:p>
      <w:pPr>
        <w:spacing w:after="0"/>
        <w:ind w:left="0"/>
        <w:jc w:val="both"/>
      </w:pPr>
      <w:r>
        <w:rPr>
          <w:rFonts w:ascii="Times New Roman"/>
          <w:b w:val="false"/>
          <w:i w:val="false"/>
          <w:color w:val="000000"/>
          <w:sz w:val="28"/>
        </w:rPr>
        <w:t xml:space="preserve">
E2./  "еркін айналыстағы тауарлар" - оларға билік ету кеден қызметі Ғ.1   тарапынан шектеусіз жүзеге асырыла алынатын тауарлар. </w:t>
      </w:r>
    </w:p>
    <w:bookmarkEnd w:id="287"/>
    <w:bookmarkStart w:name="z303" w:id="288"/>
    <w:p>
      <w:pPr>
        <w:spacing w:after="0"/>
        <w:ind w:left="0"/>
        <w:jc w:val="left"/>
      </w:pPr>
      <w:r>
        <w:rPr>
          <w:rFonts w:ascii="Times New Roman"/>
          <w:b/>
          <w:i w:val="false"/>
          <w:color w:val="000000"/>
        </w:rPr>
        <w:t xml:space="preserve"> 
Принцип </w:t>
      </w:r>
    </w:p>
    <w:bookmarkEnd w:id="288"/>
    <w:bookmarkStart w:name="z304" w:id="289"/>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Еркін айналыс үшін шығару осы Тараудың ережелерімен және қолданылатындай дәрежеде Бас қосымшаның ережелерімен реттеледі. </w:t>
      </w:r>
    </w:p>
    <w:bookmarkEnd w:id="289"/>
    <w:bookmarkStart w:name="z305" w:id="290"/>
    <w:p>
      <w:pPr>
        <w:spacing w:after="0"/>
        <w:ind w:left="0"/>
        <w:jc w:val="left"/>
      </w:pPr>
      <w:r>
        <w:rPr>
          <w:rFonts w:ascii="Times New Roman"/>
          <w:b/>
          <w:i w:val="false"/>
          <w:color w:val="000000"/>
        </w:rPr>
        <w:t xml:space="preserve"> 
Құжаттар </w:t>
      </w:r>
    </w:p>
    <w:bookmarkEnd w:id="290"/>
    <w:bookmarkStart w:name="z306" w:id="291"/>
    <w:p>
      <w:pPr>
        <w:spacing w:after="0"/>
        <w:ind w:left="0"/>
        <w:jc w:val="both"/>
      </w:pPr>
      <w:r>
        <w:rPr>
          <w:rFonts w:ascii="Times New Roman"/>
          <w:b w:val="false"/>
          <w:i w:val="false"/>
          <w:color w:val="000000"/>
          <w:sz w:val="28"/>
        </w:rPr>
        <w:t>
</w:t>
      </w:r>
      <w:r>
        <w:rPr>
          <w:rFonts w:ascii="Times New Roman"/>
          <w:b/>
          <w:i w:val="false"/>
          <w:color w:val="000000"/>
          <w:sz w:val="28"/>
        </w:rPr>
        <w:t xml:space="preserve">2. Ұсынылатын ереже </w:t>
      </w:r>
      <w:r>
        <w:br/>
      </w:r>
      <w:r>
        <w:rPr>
          <w:rFonts w:ascii="Times New Roman"/>
          <w:b w:val="false"/>
          <w:i w:val="false"/>
          <w:color w:val="000000"/>
          <w:sz w:val="28"/>
        </w:rPr>
        <w:t xml:space="preserve">
      Ұлттық заңнамада тауарларды декларациялаудың стандартты нысанына балама түрде, олардың еркін айналыс үшін шығаруға арналған тауарларға қатысты қажетті деректерді ұсынуды қамтамасыз етуі шартымен тауарларды декларациялау нысандары көзделуге тиіс. </w:t>
      </w:r>
    </w:p>
    <w:bookmarkEnd w:id="291"/>
    <w:bookmarkStart w:name="z307" w:id="292"/>
    <w:p>
      <w:pPr>
        <w:spacing w:after="0"/>
        <w:ind w:left="0"/>
        <w:jc w:val="left"/>
      </w:pPr>
      <w:r>
        <w:rPr>
          <w:rFonts w:ascii="Times New Roman"/>
          <w:b/>
          <w:i w:val="false"/>
          <w:color w:val="000000"/>
        </w:rPr>
        <w:t xml:space="preserve"> 
Арнайы қосымша В </w:t>
      </w:r>
      <w:r>
        <w:br/>
      </w:r>
      <w:r>
        <w:rPr>
          <w:rFonts w:ascii="Times New Roman"/>
          <w:b/>
          <w:i w:val="false"/>
          <w:color w:val="000000"/>
        </w:rPr>
        <w:t xml:space="preserve">
2-тарау </w:t>
      </w:r>
    </w:p>
    <w:bookmarkEnd w:id="292"/>
    <w:bookmarkStart w:name="z308" w:id="293"/>
    <w:p>
      <w:pPr>
        <w:spacing w:after="0"/>
        <w:ind w:left="0"/>
        <w:jc w:val="left"/>
      </w:pPr>
      <w:r>
        <w:rPr>
          <w:rFonts w:ascii="Times New Roman"/>
          <w:b/>
          <w:i w:val="false"/>
          <w:color w:val="000000"/>
        </w:rPr>
        <w:t xml:space="preserve"> 
Кері импорт </w:t>
      </w:r>
    </w:p>
    <w:bookmarkEnd w:id="293"/>
    <w:bookmarkStart w:name="z309" w:id="294"/>
    <w:p>
      <w:pPr>
        <w:spacing w:after="0"/>
        <w:ind w:left="0"/>
        <w:jc w:val="left"/>
      </w:pPr>
      <w:r>
        <w:rPr>
          <w:rFonts w:ascii="Times New Roman"/>
          <w:b/>
          <w:i w:val="false"/>
          <w:color w:val="000000"/>
        </w:rPr>
        <w:t xml:space="preserve"> 
Ұғымдардың анықтамасы </w:t>
      </w:r>
    </w:p>
    <w:bookmarkEnd w:id="294"/>
    <w:bookmarkStart w:name="z310" w:id="295"/>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"еркін айналыс үшін шығару" - әкелінетін тауарлар барлық тиісті </w:t>
      </w:r>
      <w:r>
        <w:br/>
      </w:r>
      <w:r>
        <w:rPr>
          <w:rFonts w:ascii="Times New Roman"/>
          <w:b w:val="false"/>
          <w:i w:val="false"/>
          <w:color w:val="000000"/>
          <w:sz w:val="28"/>
        </w:rPr>
        <w:t xml:space="preserve">
Ғ.3   әкелу баждары мен салықтар төленгеннен және барлық қажетті </w:t>
      </w:r>
      <w:r>
        <w:br/>
      </w:r>
      <w:r>
        <w:rPr>
          <w:rFonts w:ascii="Times New Roman"/>
          <w:b w:val="false"/>
          <w:i w:val="false"/>
          <w:color w:val="000000"/>
          <w:sz w:val="28"/>
        </w:rPr>
        <w:t xml:space="preserve">
      формальдылықтар орындалғаннан кейін кедендік аумақта еркін </w:t>
      </w:r>
      <w:r>
        <w:br/>
      </w:r>
      <w:r>
        <w:rPr>
          <w:rFonts w:ascii="Times New Roman"/>
          <w:b w:val="false"/>
          <w:i w:val="false"/>
          <w:color w:val="000000"/>
          <w:sz w:val="28"/>
        </w:rPr>
        <w:t xml:space="preserve">
      айналыстағы тауарлар мәртебесін қабылдайды деп көзделетін </w:t>
      </w:r>
      <w:r>
        <w:br/>
      </w:r>
      <w:r>
        <w:rPr>
          <w:rFonts w:ascii="Times New Roman"/>
          <w:b w:val="false"/>
          <w:i w:val="false"/>
          <w:color w:val="000000"/>
          <w:sz w:val="28"/>
        </w:rPr>
        <w:t xml:space="preserve">
      кедендік режим; </w:t>
      </w:r>
    </w:p>
    <w:bookmarkEnd w:id="295"/>
    <w:bookmarkStart w:name="z311" w:id="296"/>
    <w:p>
      <w:pPr>
        <w:spacing w:after="0"/>
        <w:ind w:left="0"/>
        <w:jc w:val="both"/>
      </w:pPr>
      <w:r>
        <w:rPr>
          <w:rFonts w:ascii="Times New Roman"/>
          <w:b w:val="false"/>
          <w:i w:val="false"/>
          <w:color w:val="000000"/>
          <w:sz w:val="28"/>
        </w:rPr>
        <w:t xml:space="preserve">
Е2./  "өтемдік өнімдер" - тауарларды өндірудің, қайта өңдеудің немесе </w:t>
      </w:r>
      <w:r>
        <w:br/>
      </w:r>
      <w:r>
        <w:rPr>
          <w:rFonts w:ascii="Times New Roman"/>
          <w:b w:val="false"/>
          <w:i w:val="false"/>
          <w:color w:val="000000"/>
          <w:sz w:val="28"/>
        </w:rPr>
        <w:t xml:space="preserve">
Ғ.5   жөндеудің нәтижесі болып табылатын, оларға қатысты кедендік </w:t>
      </w:r>
      <w:r>
        <w:br/>
      </w:r>
      <w:r>
        <w:rPr>
          <w:rFonts w:ascii="Times New Roman"/>
          <w:b w:val="false"/>
          <w:i w:val="false"/>
          <w:color w:val="000000"/>
          <w:sz w:val="28"/>
        </w:rPr>
        <w:t xml:space="preserve">
      аумақта қайта өңдеу режимін қолдану рұқсат етілген өнімдер; </w:t>
      </w:r>
    </w:p>
    <w:bookmarkEnd w:id="296"/>
    <w:bookmarkStart w:name="z312" w:id="297"/>
    <w:p>
      <w:pPr>
        <w:spacing w:after="0"/>
        <w:ind w:left="0"/>
        <w:jc w:val="both"/>
      </w:pPr>
      <w:r>
        <w:rPr>
          <w:rFonts w:ascii="Times New Roman"/>
          <w:b w:val="false"/>
          <w:i w:val="false"/>
          <w:color w:val="000000"/>
          <w:sz w:val="28"/>
        </w:rPr>
        <w:t xml:space="preserve">
Е3./  "олардың болжамды кері әкелінуі туралы жариялай отырып </w:t>
      </w:r>
      <w:r>
        <w:br/>
      </w:r>
      <w:r>
        <w:rPr>
          <w:rFonts w:ascii="Times New Roman"/>
          <w:b w:val="false"/>
          <w:i w:val="false"/>
          <w:color w:val="000000"/>
          <w:sz w:val="28"/>
        </w:rPr>
        <w:t xml:space="preserve">
Ғ.2   әкетілетін тауарлар" - декларант кері әкелуге болжанатындар </w:t>
      </w:r>
      <w:r>
        <w:br/>
      </w:r>
      <w:r>
        <w:rPr>
          <w:rFonts w:ascii="Times New Roman"/>
          <w:b w:val="false"/>
          <w:i w:val="false"/>
          <w:color w:val="000000"/>
          <w:sz w:val="28"/>
        </w:rPr>
        <w:t xml:space="preserve">
      ретінде көрсеткен, өздеріне қатысты кеден қызметі оларды </w:t>
      </w:r>
      <w:r>
        <w:br/>
      </w:r>
      <w:r>
        <w:rPr>
          <w:rFonts w:ascii="Times New Roman"/>
          <w:b w:val="false"/>
          <w:i w:val="false"/>
          <w:color w:val="000000"/>
          <w:sz w:val="28"/>
        </w:rPr>
        <w:t xml:space="preserve">
      өзгермеген жай-күйде кері әкелуді қамтамасыз ету үшін </w:t>
      </w:r>
      <w:r>
        <w:br/>
      </w:r>
      <w:r>
        <w:rPr>
          <w:rFonts w:ascii="Times New Roman"/>
          <w:b w:val="false"/>
          <w:i w:val="false"/>
          <w:color w:val="000000"/>
          <w:sz w:val="28"/>
        </w:rPr>
        <w:t xml:space="preserve">
      сәйкестендіру жөнінде шаралар қабылдауы мүмкін тауарлар; </w:t>
      </w:r>
    </w:p>
    <w:bookmarkEnd w:id="297"/>
    <w:bookmarkStart w:name="z313" w:id="298"/>
    <w:p>
      <w:pPr>
        <w:spacing w:after="0"/>
        <w:ind w:left="0"/>
        <w:jc w:val="both"/>
      </w:pPr>
      <w:r>
        <w:rPr>
          <w:rFonts w:ascii="Times New Roman"/>
          <w:b w:val="false"/>
          <w:i w:val="false"/>
          <w:color w:val="000000"/>
          <w:sz w:val="28"/>
        </w:rPr>
        <w:t xml:space="preserve">
Е4./  "еркін айналыстағы тауарлар" - оларға билік ету кеден қызметі </w:t>
      </w:r>
      <w:r>
        <w:br/>
      </w:r>
      <w:r>
        <w:rPr>
          <w:rFonts w:ascii="Times New Roman"/>
          <w:b w:val="false"/>
          <w:i w:val="false"/>
          <w:color w:val="000000"/>
          <w:sz w:val="28"/>
        </w:rPr>
        <w:t xml:space="preserve">
Ғ.1   тарапынан шектеусіз жүзеге асырыла алынатын тауарлар; </w:t>
      </w:r>
    </w:p>
    <w:bookmarkEnd w:id="298"/>
    <w:bookmarkStart w:name="z314" w:id="299"/>
    <w:p>
      <w:pPr>
        <w:spacing w:after="0"/>
        <w:ind w:left="0"/>
        <w:jc w:val="both"/>
      </w:pPr>
      <w:r>
        <w:rPr>
          <w:rFonts w:ascii="Times New Roman"/>
          <w:b w:val="false"/>
          <w:i w:val="false"/>
          <w:color w:val="000000"/>
          <w:sz w:val="28"/>
        </w:rPr>
        <w:t xml:space="preserve">
Е5./  "кері импорт" (өзгермеген жай-күйде кері әкелу) - кедендік </w:t>
      </w:r>
      <w:r>
        <w:br/>
      </w:r>
      <w:r>
        <w:rPr>
          <w:rFonts w:ascii="Times New Roman"/>
          <w:b w:val="false"/>
          <w:i w:val="false"/>
          <w:color w:val="000000"/>
          <w:sz w:val="28"/>
        </w:rPr>
        <w:t xml:space="preserve">
Ғ.4   режим, оған сәйкес бұрын әкелінген тауарлар шетелде өндіру, </w:t>
      </w:r>
      <w:r>
        <w:br/>
      </w:r>
      <w:r>
        <w:rPr>
          <w:rFonts w:ascii="Times New Roman"/>
          <w:b w:val="false"/>
          <w:i w:val="false"/>
          <w:color w:val="000000"/>
          <w:sz w:val="28"/>
        </w:rPr>
        <w:t xml:space="preserve">
      қайта өңдеу немесе жөндеу жөнінде ешқандай операциялар жасалмау </w:t>
      </w:r>
      <w:r>
        <w:br/>
      </w:r>
      <w:r>
        <w:rPr>
          <w:rFonts w:ascii="Times New Roman"/>
          <w:b w:val="false"/>
          <w:i w:val="false"/>
          <w:color w:val="000000"/>
          <w:sz w:val="28"/>
        </w:rPr>
        <w:t xml:space="preserve">
      және оларды әкетуге байланысты берілген баждар мен салықтарды </w:t>
      </w:r>
      <w:r>
        <w:br/>
      </w:r>
      <w:r>
        <w:rPr>
          <w:rFonts w:ascii="Times New Roman"/>
          <w:b w:val="false"/>
          <w:i w:val="false"/>
          <w:color w:val="000000"/>
          <w:sz w:val="28"/>
        </w:rPr>
        <w:t xml:space="preserve">
      өтеу немесе қайтару не олардан, не кез-келген субсидиялардан </w:t>
      </w:r>
      <w:r>
        <w:br/>
      </w:r>
      <w:r>
        <w:rPr>
          <w:rFonts w:ascii="Times New Roman"/>
          <w:b w:val="false"/>
          <w:i w:val="false"/>
          <w:color w:val="000000"/>
          <w:sz w:val="28"/>
        </w:rPr>
        <w:t xml:space="preserve">
      немесе басқа төлемдерден шартты түрде босату салдарынан талап </w:t>
      </w:r>
      <w:r>
        <w:br/>
      </w:r>
      <w:r>
        <w:rPr>
          <w:rFonts w:ascii="Times New Roman"/>
          <w:b w:val="false"/>
          <w:i w:val="false"/>
          <w:color w:val="000000"/>
          <w:sz w:val="28"/>
        </w:rPr>
        <w:t xml:space="preserve">
      етілуге тиіс барлық сомалардың төленуі шартымен еркін айналыс </w:t>
      </w:r>
      <w:r>
        <w:br/>
      </w:r>
      <w:r>
        <w:rPr>
          <w:rFonts w:ascii="Times New Roman"/>
          <w:b w:val="false"/>
          <w:i w:val="false"/>
          <w:color w:val="000000"/>
          <w:sz w:val="28"/>
        </w:rPr>
        <w:t xml:space="preserve">
      үшін әкелу баждары мен салықтардан шартты түрде босатыла отырып </w:t>
      </w:r>
      <w:r>
        <w:br/>
      </w:r>
      <w:r>
        <w:rPr>
          <w:rFonts w:ascii="Times New Roman"/>
          <w:b w:val="false"/>
          <w:i w:val="false"/>
          <w:color w:val="000000"/>
          <w:sz w:val="28"/>
        </w:rPr>
        <w:t xml:space="preserve">
      шығарылады. Еркін айналыстағы тауарлар мәртебесі бар немесе </w:t>
      </w:r>
      <w:r>
        <w:br/>
      </w:r>
      <w:r>
        <w:rPr>
          <w:rFonts w:ascii="Times New Roman"/>
          <w:b w:val="false"/>
          <w:i w:val="false"/>
          <w:color w:val="000000"/>
          <w:sz w:val="28"/>
        </w:rPr>
        <w:t xml:space="preserve">
      қайта өңдеу өнімі болып табылатын тауарларға қатысты кері </w:t>
      </w:r>
      <w:r>
        <w:br/>
      </w:r>
      <w:r>
        <w:rPr>
          <w:rFonts w:ascii="Times New Roman"/>
          <w:b w:val="false"/>
          <w:i w:val="false"/>
          <w:color w:val="000000"/>
          <w:sz w:val="28"/>
        </w:rPr>
        <w:t xml:space="preserve">
      импортқа жол беріледі. </w:t>
      </w:r>
    </w:p>
    <w:bookmarkEnd w:id="299"/>
    <w:bookmarkStart w:name="z315" w:id="300"/>
    <w:p>
      <w:pPr>
        <w:spacing w:after="0"/>
        <w:ind w:left="0"/>
        <w:jc w:val="left"/>
      </w:pPr>
      <w:r>
        <w:rPr>
          <w:rFonts w:ascii="Times New Roman"/>
          <w:b/>
          <w:i w:val="false"/>
          <w:color w:val="000000"/>
        </w:rPr>
        <w:t xml:space="preserve"> 
Принцип </w:t>
      </w:r>
    </w:p>
    <w:bookmarkEnd w:id="300"/>
    <w:bookmarkStart w:name="z316" w:id="30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Кері импорт осы Тараудың ережелерімен және қолданылатындай дәрежеде Бас қосымшаның ережелерімен реттеледі. </w:t>
      </w:r>
    </w:p>
    <w:bookmarkEnd w:id="301"/>
    <w:bookmarkStart w:name="z317" w:id="302"/>
    <w:p>
      <w:pPr>
        <w:spacing w:after="0"/>
        <w:ind w:left="0"/>
        <w:jc w:val="left"/>
      </w:pPr>
      <w:r>
        <w:rPr>
          <w:rFonts w:ascii="Times New Roman"/>
          <w:b/>
          <w:i w:val="false"/>
          <w:color w:val="000000"/>
        </w:rPr>
        <w:t xml:space="preserve"> 
Қолданылу саласы </w:t>
      </w:r>
    </w:p>
    <w:bookmarkEnd w:id="302"/>
    <w:bookmarkStart w:name="z318" w:id="303"/>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Әкетілген тауарлардың бір бөлігі ғана кері әкелінген жағдайда да кері импортқа рұқсат етіледі. </w:t>
      </w:r>
    </w:p>
    <w:bookmarkEnd w:id="303"/>
    <w:bookmarkStart w:name="z319" w:id="304"/>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Бұл жағдайлармен ақталатын болса, тауарларды кері әкелуді оларды әкеткен тұлғадан өзге тұлға жүзеге асырса да кері импортқа рұқсат етіледі. </w:t>
      </w:r>
    </w:p>
    <w:bookmarkEnd w:id="304"/>
    <w:bookmarkStart w:name="z320" w:id="305"/>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Тауарлар пайдаланылған немесе бүлінген не олар шетелде болған уақытта тозған жай-күйге ұшыраған деген негіздемемен кері импорттан бас тартылмауға тиіс. </w:t>
      </w:r>
    </w:p>
    <w:bookmarkEnd w:id="305"/>
    <w:bookmarkStart w:name="z321" w:id="306"/>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Тауарлар шетелде болған уақытта олардың сақталуын немесе пайдаланылуын қамтамасыз ету үшін қажетті операцияларға ұшырады деген негіздемемен кері импорттан бас тартылмауға тиіс, алайда мұндай операциялар олардың әкетілген сәтіндегі құнының ұлғаюына алып келмеуі шарт. </w:t>
      </w:r>
    </w:p>
    <w:bookmarkEnd w:id="306"/>
    <w:bookmarkStart w:name="z322" w:id="307"/>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Кері импорт шетелден тікелей әкелінетін тауарлармен шектелмейді, алайда басқа кедендік режимге орналастырылған тауарлар үшін де кері импортқа жол беріледі. </w:t>
      </w:r>
    </w:p>
    <w:bookmarkEnd w:id="307"/>
    <w:bookmarkStart w:name="z323" w:id="308"/>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Тауарлар олардың болжамды кері әкелінуі туралы жарияланбай шығарылды деген негіздемемен кері импорттан бас тартылмауға тиіс. </w:t>
      </w:r>
    </w:p>
    <w:bookmarkEnd w:id="308"/>
    <w:bookmarkStart w:name="z324" w:id="309"/>
    <w:p>
      <w:pPr>
        <w:spacing w:after="0"/>
        <w:ind w:left="0"/>
        <w:jc w:val="left"/>
      </w:pPr>
      <w:r>
        <w:rPr>
          <w:rFonts w:ascii="Times New Roman"/>
          <w:b/>
          <w:i w:val="false"/>
          <w:color w:val="000000"/>
        </w:rPr>
        <w:t xml:space="preserve"> 
Кері импорт мерзімдері </w:t>
      </w:r>
    </w:p>
    <w:bookmarkEnd w:id="309"/>
    <w:bookmarkStart w:name="z325" w:id="310"/>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Егер аяқталуына қарай кері импортқа жол берілмейтін мерзім белгіленген болса, ол мерзімінің ұзақтығы әрбір жағдайға қатысты әрқилы жағдайларды ескеру үшін жеткілікті болуға тиіс. </w:t>
      </w:r>
    </w:p>
    <w:bookmarkEnd w:id="310"/>
    <w:bookmarkStart w:name="z326" w:id="311"/>
    <w:p>
      <w:pPr>
        <w:spacing w:after="0"/>
        <w:ind w:left="0"/>
        <w:jc w:val="left"/>
      </w:pPr>
      <w:r>
        <w:rPr>
          <w:rFonts w:ascii="Times New Roman"/>
          <w:b/>
          <w:i w:val="false"/>
          <w:color w:val="000000"/>
        </w:rPr>
        <w:t xml:space="preserve"> 
Уәкілетті кеден органдары </w:t>
      </w:r>
    </w:p>
    <w:bookmarkEnd w:id="311"/>
    <w:bookmarkStart w:name="z327" w:id="312"/>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Мұндай көрсету кері импортқа ықпал ететін жағдайларда ғана кеден қызметі кері импортталатын тауарларды олар әкетілген кеден органына көрсетуді талап етеді. </w:t>
      </w:r>
    </w:p>
    <w:bookmarkEnd w:id="312"/>
    <w:bookmarkStart w:name="z328" w:id="313"/>
    <w:p>
      <w:pPr>
        <w:spacing w:after="0"/>
        <w:ind w:left="0"/>
        <w:jc w:val="left"/>
      </w:pPr>
      <w:r>
        <w:rPr>
          <w:rFonts w:ascii="Times New Roman"/>
          <w:b/>
          <w:i w:val="false"/>
          <w:color w:val="000000"/>
        </w:rPr>
        <w:t xml:space="preserve"> 
Тауарларға арналған декларация </w:t>
      </w:r>
    </w:p>
    <w:bookmarkEnd w:id="313"/>
    <w:bookmarkStart w:name="z329" w:id="314"/>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Тауарларды халықаралық тасымалдау үшін пайдаланылатын коммерциялық мақсаттағы орамдардың, контейнерлердің, поддондар мен көлік құралдарының кері импорты үшін тауарларға жазбаша декларация талап етілмейді, тек қана коммерциялық мақсаттағы бұл орамдардың, контейнерлердің, поддондар мен көлік құралдарының әкеткен кезде еркін айналыста болғаны кеден қызметі үшін қанағаттанарлық тәсілмен расталуы шарт. </w:t>
      </w:r>
    </w:p>
    <w:bookmarkEnd w:id="314"/>
    <w:bookmarkStart w:name="z330" w:id="315"/>
    <w:p>
      <w:pPr>
        <w:spacing w:after="0"/>
        <w:ind w:left="0"/>
        <w:jc w:val="left"/>
      </w:pPr>
      <w:r>
        <w:rPr>
          <w:rFonts w:ascii="Times New Roman"/>
          <w:b/>
          <w:i w:val="false"/>
          <w:color w:val="000000"/>
        </w:rPr>
        <w:t xml:space="preserve"> 
Болжамды кері әкелінуі туралы жариялана отырып әкетілетін тауарлар </w:t>
      </w:r>
    </w:p>
    <w:bookmarkEnd w:id="315"/>
    <w:bookmarkStart w:name="z331" w:id="316"/>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Декларанттың сұрауы бойынша кеден қызметі тауарларды болжамды кері әкелінуі туралы жариялай отырып әкетуге рұқсат береді және олардың кері импортына ықпал ететін барлық қажетті шараларды қабылдайды. </w:t>
      </w:r>
    </w:p>
    <w:bookmarkEnd w:id="316"/>
    <w:bookmarkStart w:name="z332" w:id="317"/>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Кеден қызметі болжамды кері әкелінуі туралы жариялана отырып әкетілетін тауарларды сәйкестендіруге қатысты талаптарды белгілейді. Бұл ретте кеден қызметі тауарлардың сипатын және қозғалатын мүдделердің маңыздылығын ескереді. </w:t>
      </w:r>
    </w:p>
    <w:bookmarkEnd w:id="317"/>
    <w:bookmarkStart w:name="z333" w:id="318"/>
    <w:p>
      <w:pPr>
        <w:spacing w:after="0"/>
        <w:ind w:left="0"/>
        <w:jc w:val="both"/>
      </w:pPr>
      <w:r>
        <w:rPr>
          <w:rFonts w:ascii="Times New Roman"/>
          <w:b w:val="false"/>
          <w:i w:val="false"/>
          <w:color w:val="000000"/>
          <w:sz w:val="28"/>
        </w:rPr>
        <w:t>
</w:t>
      </w:r>
      <w:r>
        <w:rPr>
          <w:rFonts w:ascii="Times New Roman"/>
          <w:b/>
          <w:i w:val="false"/>
          <w:color w:val="000000"/>
          <w:sz w:val="28"/>
        </w:rPr>
        <w:t xml:space="preserve">13. Ұсынылатын ереже </w:t>
      </w:r>
      <w:r>
        <w:br/>
      </w:r>
      <w:r>
        <w:rPr>
          <w:rFonts w:ascii="Times New Roman"/>
          <w:b w:val="false"/>
          <w:i w:val="false"/>
          <w:color w:val="000000"/>
          <w:sz w:val="28"/>
        </w:rPr>
        <w:t xml:space="preserve">
      Болжамды кері әкелінуі туралы жариялана отырып әкетілетін тауарларға қатысты қолданылатын әкету баждары мен салықтардан шартты босату ұсынылуға тиіс. </w:t>
      </w:r>
    </w:p>
    <w:bookmarkEnd w:id="318"/>
    <w:bookmarkStart w:name="z334" w:id="319"/>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Стандарты ереже </w:t>
      </w:r>
      <w:r>
        <w:br/>
      </w:r>
      <w:r>
        <w:rPr>
          <w:rFonts w:ascii="Times New Roman"/>
          <w:b w:val="false"/>
          <w:i w:val="false"/>
          <w:color w:val="000000"/>
          <w:sz w:val="28"/>
        </w:rPr>
        <w:t xml:space="preserve">
      Егер тиісті шарттар мен әрбір жағдайда қолданылатын формальдылықтар сақталса, мүдделі тұлғаның сұрауы бойынша кеден қызметі тауарларды болжамды кері әкелінуі туралы жариялай отырып әкетуді түпкілікті әкетуге ауыстыруға рұқсат береді. </w:t>
      </w:r>
    </w:p>
    <w:bookmarkEnd w:id="319"/>
    <w:bookmarkStart w:name="z335" w:id="320"/>
    <w:p>
      <w:pPr>
        <w:spacing w:after="0"/>
        <w:ind w:left="0"/>
        <w:jc w:val="both"/>
      </w:pPr>
      <w:r>
        <w:rPr>
          <w:rFonts w:ascii="Times New Roman"/>
          <w:b w:val="false"/>
          <w:i w:val="false"/>
          <w:color w:val="000000"/>
          <w:sz w:val="28"/>
        </w:rPr>
        <w:t>
</w:t>
      </w:r>
      <w:r>
        <w:rPr>
          <w:rFonts w:ascii="Times New Roman"/>
          <w:b/>
          <w:i w:val="false"/>
          <w:color w:val="000000"/>
          <w:sz w:val="28"/>
        </w:rPr>
        <w:t xml:space="preserve">15. Ұсынылатын ереже </w:t>
      </w:r>
      <w:r>
        <w:br/>
      </w:r>
      <w:r>
        <w:rPr>
          <w:rFonts w:ascii="Times New Roman"/>
          <w:b w:val="false"/>
          <w:i w:val="false"/>
          <w:color w:val="000000"/>
          <w:sz w:val="28"/>
        </w:rPr>
        <w:t xml:space="preserve">
      Егер бір және нақ сол тауар болжамды кері әкелу туралы жариялана отырып бірнеше рет әкетілсе, декларанттың сұрауы бойынша кеден қызметі тауарды алғаш әкеткен кезде берілетін, кері әкелу туралы жариялай отырып әкетуге арналған декларацияның кейінгі кері импорт жағдайлары мен бұл тауарды белгілі бір уақыт ішінде әкету үшін жарамды болуына рұқсат етуге міндетті. </w:t>
      </w:r>
    </w:p>
    <w:bookmarkEnd w:id="320"/>
    <w:bookmarkStart w:name="z336" w:id="321"/>
    <w:p>
      <w:pPr>
        <w:spacing w:after="0"/>
        <w:ind w:left="0"/>
        <w:jc w:val="left"/>
      </w:pPr>
      <w:r>
        <w:rPr>
          <w:rFonts w:ascii="Times New Roman"/>
          <w:b/>
          <w:i w:val="false"/>
          <w:color w:val="000000"/>
        </w:rPr>
        <w:t xml:space="preserve"> 
Арнайы қосымша В </w:t>
      </w:r>
      <w:r>
        <w:br/>
      </w:r>
      <w:r>
        <w:rPr>
          <w:rFonts w:ascii="Times New Roman"/>
          <w:b/>
          <w:i w:val="false"/>
          <w:color w:val="000000"/>
        </w:rPr>
        <w:t xml:space="preserve">
3-тарау </w:t>
      </w:r>
    </w:p>
    <w:bookmarkEnd w:id="321"/>
    <w:bookmarkStart w:name="z337" w:id="322"/>
    <w:p>
      <w:pPr>
        <w:spacing w:after="0"/>
        <w:ind w:left="0"/>
        <w:jc w:val="left"/>
      </w:pPr>
      <w:r>
        <w:rPr>
          <w:rFonts w:ascii="Times New Roman"/>
          <w:b/>
          <w:i w:val="false"/>
          <w:color w:val="000000"/>
        </w:rPr>
        <w:t xml:space="preserve"> 
Әкелу баждары мен салықтарынан босату </w:t>
      </w:r>
    </w:p>
    <w:bookmarkEnd w:id="322"/>
    <w:bookmarkStart w:name="z338" w:id="323"/>
    <w:p>
      <w:pPr>
        <w:spacing w:after="0"/>
        <w:ind w:left="0"/>
        <w:jc w:val="left"/>
      </w:pPr>
      <w:r>
        <w:rPr>
          <w:rFonts w:ascii="Times New Roman"/>
          <w:b/>
          <w:i w:val="false"/>
          <w:color w:val="000000"/>
        </w:rPr>
        <w:t xml:space="preserve"> 
Ұғымдардың анықтамасы </w:t>
      </w:r>
    </w:p>
    <w:bookmarkEnd w:id="323"/>
    <w:bookmarkStart w:name="z339" w:id="324"/>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"еркін айналыс үшін шығару" - әкелінетін тауарлар барлық тиісті </w:t>
      </w:r>
      <w:r>
        <w:br/>
      </w:r>
      <w:r>
        <w:rPr>
          <w:rFonts w:ascii="Times New Roman"/>
          <w:b w:val="false"/>
          <w:i w:val="false"/>
          <w:color w:val="000000"/>
          <w:sz w:val="28"/>
        </w:rPr>
        <w:t xml:space="preserve">
Ғ.2   әкелу баждары мен салықтар төленгеннен және барлық қажетті </w:t>
      </w:r>
      <w:r>
        <w:br/>
      </w:r>
      <w:r>
        <w:rPr>
          <w:rFonts w:ascii="Times New Roman"/>
          <w:b w:val="false"/>
          <w:i w:val="false"/>
          <w:color w:val="000000"/>
          <w:sz w:val="28"/>
        </w:rPr>
        <w:t xml:space="preserve">
      формальдылықтар орындалғаннан кейін кедендік аумақта еркін </w:t>
      </w:r>
      <w:r>
        <w:br/>
      </w:r>
      <w:r>
        <w:rPr>
          <w:rFonts w:ascii="Times New Roman"/>
          <w:b w:val="false"/>
          <w:i w:val="false"/>
          <w:color w:val="000000"/>
          <w:sz w:val="28"/>
        </w:rPr>
        <w:t xml:space="preserve">
      айналыстағы тауарлар мәртебесін қабылдайды деп көзделетін </w:t>
      </w:r>
      <w:r>
        <w:br/>
      </w:r>
      <w:r>
        <w:rPr>
          <w:rFonts w:ascii="Times New Roman"/>
          <w:b w:val="false"/>
          <w:i w:val="false"/>
          <w:color w:val="000000"/>
          <w:sz w:val="28"/>
        </w:rPr>
        <w:t xml:space="preserve">
      кедендік режим; </w:t>
      </w:r>
    </w:p>
    <w:bookmarkEnd w:id="324"/>
    <w:bookmarkStart w:name="z340" w:id="325"/>
    <w:p>
      <w:pPr>
        <w:spacing w:after="0"/>
        <w:ind w:left="0"/>
        <w:jc w:val="both"/>
      </w:pPr>
      <w:r>
        <w:rPr>
          <w:rFonts w:ascii="Times New Roman"/>
          <w:b w:val="false"/>
          <w:i w:val="false"/>
          <w:color w:val="000000"/>
          <w:sz w:val="28"/>
        </w:rPr>
        <w:t xml:space="preserve">
Е2./  "әкелу баждары мен салықтардан босату" - егер тауарлар белгілі </w:t>
      </w:r>
      <w:r>
        <w:br/>
      </w:r>
      <w:r>
        <w:rPr>
          <w:rFonts w:ascii="Times New Roman"/>
          <w:b w:val="false"/>
          <w:i w:val="false"/>
          <w:color w:val="000000"/>
          <w:sz w:val="28"/>
        </w:rPr>
        <w:t xml:space="preserve">
Ғ.1   бір шарттарда және белгілі мақсатпен әкелінген болса, </w:t>
      </w:r>
      <w:r>
        <w:br/>
      </w:r>
      <w:r>
        <w:rPr>
          <w:rFonts w:ascii="Times New Roman"/>
          <w:b w:val="false"/>
          <w:i w:val="false"/>
          <w:color w:val="000000"/>
          <w:sz w:val="28"/>
        </w:rPr>
        <w:t xml:space="preserve">
      тауарларды олардың әдеттегі тарифтік сыныптамасына немесе </w:t>
      </w:r>
      <w:r>
        <w:br/>
      </w:r>
      <w:r>
        <w:rPr>
          <w:rFonts w:ascii="Times New Roman"/>
          <w:b w:val="false"/>
          <w:i w:val="false"/>
          <w:color w:val="000000"/>
          <w:sz w:val="28"/>
        </w:rPr>
        <w:t xml:space="preserve">
      әдетте төленуге тиіс баждар мен салықтардың сомаларына </w:t>
      </w:r>
      <w:r>
        <w:br/>
      </w:r>
      <w:r>
        <w:rPr>
          <w:rFonts w:ascii="Times New Roman"/>
          <w:b w:val="false"/>
          <w:i w:val="false"/>
          <w:color w:val="000000"/>
          <w:sz w:val="28"/>
        </w:rPr>
        <w:t xml:space="preserve">
      қарамастан, әкелу баждары мен салықтардан босата отырып еркін </w:t>
      </w:r>
      <w:r>
        <w:br/>
      </w:r>
      <w:r>
        <w:rPr>
          <w:rFonts w:ascii="Times New Roman"/>
          <w:b w:val="false"/>
          <w:i w:val="false"/>
          <w:color w:val="000000"/>
          <w:sz w:val="28"/>
        </w:rPr>
        <w:t xml:space="preserve">
      айналыс үшін шығару. </w:t>
      </w:r>
    </w:p>
    <w:bookmarkEnd w:id="325"/>
    <w:bookmarkStart w:name="z341" w:id="326"/>
    <w:p>
      <w:pPr>
        <w:spacing w:after="0"/>
        <w:ind w:left="0"/>
        <w:jc w:val="left"/>
      </w:pPr>
      <w:r>
        <w:rPr>
          <w:rFonts w:ascii="Times New Roman"/>
          <w:b/>
          <w:i w:val="false"/>
          <w:color w:val="000000"/>
        </w:rPr>
        <w:t xml:space="preserve"> 
Принцип </w:t>
      </w:r>
    </w:p>
    <w:bookmarkEnd w:id="326"/>
    <w:bookmarkStart w:name="z342" w:id="327"/>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Еркін айналысқа шығару үшін мәлімделген тауарларға қатысты әкелу баждары мен салықтардан босату осы Тараудың ережелерімен және қолданылатындай дәрежеде Бас қосымшаның ережелерімен реттеледі. </w:t>
      </w:r>
    </w:p>
    <w:bookmarkEnd w:id="327"/>
    <w:bookmarkStart w:name="z343" w:id="328"/>
    <w:p>
      <w:pPr>
        <w:spacing w:after="0"/>
        <w:ind w:left="0"/>
        <w:jc w:val="left"/>
      </w:pPr>
      <w:r>
        <w:rPr>
          <w:rFonts w:ascii="Times New Roman"/>
          <w:b/>
          <w:i w:val="false"/>
          <w:color w:val="000000"/>
        </w:rPr>
        <w:t xml:space="preserve"> 
Қолданылу саласы </w:t>
      </w:r>
    </w:p>
    <w:bookmarkEnd w:id="328"/>
    <w:bookmarkStart w:name="z344" w:id="329"/>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Ұлттық заңнамада әкелу баждары мен салықтардан босату ұсынылатын жағдайлар айқындалады. </w:t>
      </w:r>
    </w:p>
    <w:bookmarkEnd w:id="329"/>
    <w:bookmarkStart w:name="z345" w:id="330"/>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Әкелу баждары мен салықтардан босату шетелден тікелей әкелінетін тауарлармен шектелмейді, сондай-ақ басқа кедендік режимге орналастырылған тауарлар үшін де әкелу баждары мен салықтардан босатуға рұқсат етіледі. </w:t>
      </w:r>
    </w:p>
    <w:bookmarkEnd w:id="330"/>
    <w:bookmarkStart w:name="z346" w:id="331"/>
    <w:p>
      <w:pPr>
        <w:spacing w:after="0"/>
        <w:ind w:left="0"/>
        <w:jc w:val="both"/>
      </w:pPr>
      <w:r>
        <w:rPr>
          <w:rFonts w:ascii="Times New Roman"/>
          <w:b w:val="false"/>
          <w:i w:val="false"/>
          <w:color w:val="000000"/>
          <w:sz w:val="28"/>
        </w:rPr>
        <w:t>
</w:t>
      </w:r>
      <w:r>
        <w:rPr>
          <w:rFonts w:ascii="Times New Roman"/>
          <w:b/>
          <w:i w:val="false"/>
          <w:color w:val="000000"/>
          <w:sz w:val="28"/>
        </w:rPr>
        <w:t xml:space="preserve">4. Ұсынылатын ереже </w:t>
      </w:r>
      <w:r>
        <w:br/>
      </w:r>
      <w:r>
        <w:rPr>
          <w:rFonts w:ascii="Times New Roman"/>
          <w:b w:val="false"/>
          <w:i w:val="false"/>
          <w:color w:val="000000"/>
          <w:sz w:val="28"/>
        </w:rPr>
        <w:t xml:space="preserve">
      Әкелу баждары мен салықтардан босату, халықаралық шартқа сәйкес мұндай босату өзара келісім шарттарында ұсынылатын жағдайларды қоспағанда, тауарлар шығарылған елден немесе олар жіберілген елден тәуелсіз ұсынылуға тиіс. </w:t>
      </w:r>
    </w:p>
    <w:bookmarkEnd w:id="331"/>
    <w:bookmarkStart w:name="z347" w:id="332"/>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Ұлттық заңнама әкелу баждары мен салықтардан босату үшін алдын ала рұқсат қажет болатын жағдайлардың тізбесін айқындайды және мұндай рұқсатты беруге уәкілетті органдарды белгілейді. Мұндай жағдайлар барынша аз болуға тиіс. </w:t>
      </w:r>
    </w:p>
    <w:bookmarkEnd w:id="332"/>
    <w:bookmarkStart w:name="z348" w:id="333"/>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Уағдаласушы тараптар халықаралық шарттарда көзделген тауарларға қатысты әкелу баждары мен салықтардан босатуды ұсынған кезде оларда негізі қаланған шарттарды назарға алуға, сондай-ақ мұндай халықаралық шарттарға қосылу мүмкіндігін егжей-тегжейлі зерделеуге міндетті. </w:t>
      </w:r>
    </w:p>
    <w:bookmarkEnd w:id="333"/>
    <w:bookmarkStart w:name="z349" w:id="334"/>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Мынадай тауарларға қатысты әкелу баждары мен салықтардан және экономикалық сипаттағы тыйымдар мен шектеулерден босату төменде көрсетілген шарттарда, сондай-ақ мұндай босатуды ұсыну үшін ұлттық заңнамада көзделген барлық басқа талаптар сақталған кезде ұсынылуға тиіс: </w:t>
      </w:r>
      <w:r>
        <w:br/>
      </w:r>
      <w:r>
        <w:rPr>
          <w:rFonts w:ascii="Times New Roman"/>
          <w:b w:val="false"/>
          <w:i w:val="false"/>
          <w:color w:val="000000"/>
          <w:sz w:val="28"/>
        </w:rPr>
        <w:t xml:space="preserve">
      а) құзыретті органдар уәкілеттік берген ұйымдарға немесе зертханаларға арналған жағдайларда адамнан алынған емдік препараттар, қан тобын айқындауға арналған реактивтер мен тіндер; </w:t>
      </w:r>
      <w:r>
        <w:br/>
      </w:r>
      <w:r>
        <w:rPr>
          <w:rFonts w:ascii="Times New Roman"/>
          <w:b w:val="false"/>
          <w:i w:val="false"/>
          <w:color w:val="000000"/>
          <w:sz w:val="28"/>
        </w:rPr>
        <w:t xml:space="preserve">
      б) кеден қызметі құны мардымсыз деп қарастыратын және өзімен бірдей түрдегі тауарларға тапсырыс алу мақсатында ғана пайдаланылуға тиіс коммерциялық құны жоқ үлгілер; </w:t>
      </w:r>
      <w:r>
        <w:br/>
      </w:r>
      <w:r>
        <w:rPr>
          <w:rFonts w:ascii="Times New Roman"/>
          <w:b w:val="false"/>
          <w:i w:val="false"/>
          <w:color w:val="000000"/>
          <w:sz w:val="28"/>
        </w:rPr>
        <w:t xml:space="preserve">
      в) өнеркәсіптік, коммерциялық немесе ауыл шаруашылығы мақсатындағы қондырғылардан немесе жабдықтан басқа, адамның немесе оның отбасы мүшелерінің жеке және кәсіби мақсаттарда пайдалануына арналған, оның осы елге тұрғылықты мекен-жайға көшуі мақсатында елге осы адаммен бірге немесе одан бөлек әкелінетін жылжымалы мүлік; </w:t>
      </w:r>
      <w:r>
        <w:br/>
      </w:r>
      <w:r>
        <w:rPr>
          <w:rFonts w:ascii="Times New Roman"/>
          <w:b w:val="false"/>
          <w:i w:val="false"/>
          <w:color w:val="000000"/>
          <w:sz w:val="28"/>
        </w:rPr>
        <w:t xml:space="preserve">
      г) бұрынғы иесі қайтыс болған сәтте әкеліну елінде негізгі тұрғылықты мекен-жайы бар тұлғаға мұраға қалған заттар, бұл жеке мүлік заттарын қайтыс болған иесі жеке мақсаттарда пайдалануы шарт; </w:t>
      </w:r>
      <w:r>
        <w:br/>
      </w:r>
      <w:r>
        <w:rPr>
          <w:rFonts w:ascii="Times New Roman"/>
          <w:b w:val="false"/>
          <w:i w:val="false"/>
          <w:color w:val="000000"/>
          <w:sz w:val="28"/>
        </w:rPr>
        <w:t xml:space="preserve">
      д) спиртті, алкогольді сусындар мен темекі бұйымдарын қоспағанда, жалпы құны олардың бөлшек саудадағы құнының негізінде ұлттық заңнамада белгіленген мөлшерден аспайтын жеке сыйлықтар; </w:t>
      </w:r>
      <w:r>
        <w:br/>
      </w:r>
      <w:r>
        <w:rPr>
          <w:rFonts w:ascii="Times New Roman"/>
          <w:b w:val="false"/>
          <w:i w:val="false"/>
          <w:color w:val="000000"/>
          <w:sz w:val="28"/>
        </w:rPr>
        <w:t xml:space="preserve">
      е) мұқтаж адамдарға ұйымның немесе ол бақылай отырып тегін таратуы үшін уәкілетті қайырымдылық немесе филантроптық ұйымға сыйға берілетін тамақ өнімдері, дәрі-дәрмек, киім мен көрпе сияқты тауарлар; </w:t>
      </w:r>
      <w:r>
        <w:br/>
      </w:r>
      <w:r>
        <w:rPr>
          <w:rFonts w:ascii="Times New Roman"/>
          <w:b w:val="false"/>
          <w:i w:val="false"/>
          <w:color w:val="000000"/>
          <w:sz w:val="28"/>
        </w:rPr>
        <w:t xml:space="preserve">
      ж) кеден қызметі талап ететін растаушы құжаттарды ұсыну шартымен әкелу елінде тұрақты тұратын тұлғаларға сыйлықтар; </w:t>
      </w:r>
      <w:r>
        <w:br/>
      </w:r>
      <w:r>
        <w:rPr>
          <w:rFonts w:ascii="Times New Roman"/>
          <w:b w:val="false"/>
          <w:i w:val="false"/>
          <w:color w:val="000000"/>
          <w:sz w:val="28"/>
        </w:rPr>
        <w:t xml:space="preserve">
      з) әскери қорымдарды салуға, күтіп ұстауға немесе ресімдеуге арналған материалдар; құзыретті органдар бұған уәкілеттік берген ұйымдар әкелетін табыттар, жерлеу урналары және ресімдеуге арналған жерлеу заттары; </w:t>
      </w:r>
      <w:r>
        <w:br/>
      </w:r>
      <w:r>
        <w:rPr>
          <w:rFonts w:ascii="Times New Roman"/>
          <w:b w:val="false"/>
          <w:i w:val="false"/>
          <w:color w:val="000000"/>
          <w:sz w:val="28"/>
        </w:rPr>
        <w:t xml:space="preserve">
      и) ұлттық заңнамада айқындалған, коммерциялық құны жоқ құжаттар, бланктер, жарияланымдар, есептер мен өзге де заттар; </w:t>
      </w:r>
      <w:r>
        <w:br/>
      </w:r>
      <w:r>
        <w:rPr>
          <w:rFonts w:ascii="Times New Roman"/>
          <w:b w:val="false"/>
          <w:i w:val="false"/>
          <w:color w:val="000000"/>
          <w:sz w:val="28"/>
        </w:rPr>
        <w:t xml:space="preserve">
      к) діни табынушылық заттары; және </w:t>
      </w:r>
      <w:r>
        <w:br/>
      </w:r>
      <w:r>
        <w:rPr>
          <w:rFonts w:ascii="Times New Roman"/>
          <w:b w:val="false"/>
          <w:i w:val="false"/>
          <w:color w:val="000000"/>
          <w:sz w:val="28"/>
        </w:rPr>
        <w:t xml:space="preserve">
      л) мұндай өнімдердің әкелінетін көлемі тестілеу үшін нақты қажетті көлемнен асып түспеу шартымен және тестілеу барысында бұл өнімдердің толық пайдаланылуы немесе оларды кері әкету не қалған өнімдерді кеден қызметінің бақылауымен коммерциялық жарамсыз жай-күйге келтіру шартымен тестілеу үшін әкелінетін өнімдер. </w:t>
      </w:r>
    </w:p>
    <w:bookmarkEnd w:id="334"/>
    <w:bookmarkStart w:name="z350" w:id="335"/>
    <w:p>
      <w:pPr>
        <w:spacing w:after="0"/>
        <w:ind w:left="0"/>
        <w:jc w:val="left"/>
      </w:pPr>
      <w:r>
        <w:rPr>
          <w:rFonts w:ascii="Times New Roman"/>
          <w:b/>
          <w:i w:val="false"/>
          <w:color w:val="000000"/>
        </w:rPr>
        <w:t xml:space="preserve"> 
Арнайы қосымша С </w:t>
      </w:r>
      <w:r>
        <w:br/>
      </w:r>
      <w:r>
        <w:rPr>
          <w:rFonts w:ascii="Times New Roman"/>
          <w:b/>
          <w:i w:val="false"/>
          <w:color w:val="000000"/>
        </w:rPr>
        <w:t xml:space="preserve">
1-тарау </w:t>
      </w:r>
    </w:p>
    <w:bookmarkEnd w:id="335"/>
    <w:bookmarkStart w:name="z351" w:id="336"/>
    <w:p>
      <w:pPr>
        <w:spacing w:after="0"/>
        <w:ind w:left="0"/>
        <w:jc w:val="left"/>
      </w:pPr>
      <w:r>
        <w:rPr>
          <w:rFonts w:ascii="Times New Roman"/>
          <w:b/>
          <w:i w:val="false"/>
          <w:color w:val="000000"/>
        </w:rPr>
        <w:t xml:space="preserve"> 
Түпкілікті әкету </w:t>
      </w:r>
    </w:p>
    <w:bookmarkEnd w:id="336"/>
    <w:bookmarkStart w:name="z352" w:id="337"/>
    <w:p>
      <w:pPr>
        <w:spacing w:after="0"/>
        <w:ind w:left="0"/>
        <w:jc w:val="left"/>
      </w:pPr>
      <w:r>
        <w:rPr>
          <w:rFonts w:ascii="Times New Roman"/>
          <w:b/>
          <w:i w:val="false"/>
          <w:color w:val="000000"/>
        </w:rPr>
        <w:t xml:space="preserve"> 
Ұғымдардың анықтамасы </w:t>
      </w:r>
    </w:p>
    <w:bookmarkEnd w:id="337"/>
    <w:bookmarkStart w:name="z353" w:id="338"/>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"түпкілікті әкету" - еркін айналыстағы тауарлар мәртебесі бар </w:t>
      </w:r>
      <w:r>
        <w:br/>
      </w:r>
      <w:r>
        <w:rPr>
          <w:rFonts w:ascii="Times New Roman"/>
          <w:b w:val="false"/>
          <w:i w:val="false"/>
          <w:color w:val="000000"/>
          <w:sz w:val="28"/>
        </w:rPr>
        <w:t xml:space="preserve">
Ғ.1   кедендік аумақтан әкелінетін және оның шегінен тыс жерде </w:t>
      </w:r>
      <w:r>
        <w:br/>
      </w:r>
      <w:r>
        <w:rPr>
          <w:rFonts w:ascii="Times New Roman"/>
          <w:b w:val="false"/>
          <w:i w:val="false"/>
          <w:color w:val="000000"/>
          <w:sz w:val="28"/>
        </w:rPr>
        <w:t xml:space="preserve">
      қалдыруға арналған тауарларға қолданылатын кедендік режим. </w:t>
      </w:r>
    </w:p>
    <w:bookmarkEnd w:id="338"/>
    <w:bookmarkStart w:name="z354" w:id="339"/>
    <w:p>
      <w:pPr>
        <w:spacing w:after="0"/>
        <w:ind w:left="0"/>
        <w:jc w:val="left"/>
      </w:pPr>
      <w:r>
        <w:rPr>
          <w:rFonts w:ascii="Times New Roman"/>
          <w:b/>
          <w:i w:val="false"/>
          <w:color w:val="000000"/>
        </w:rPr>
        <w:t xml:space="preserve"> 
Принцип </w:t>
      </w:r>
    </w:p>
    <w:bookmarkEnd w:id="339"/>
    <w:bookmarkStart w:name="z355" w:id="340"/>
    <w:p>
      <w:pPr>
        <w:spacing w:after="0"/>
        <w:ind w:left="0"/>
        <w:jc w:val="both"/>
      </w:pPr>
      <w:r>
        <w:rPr>
          <w:rFonts w:ascii="Times New Roman"/>
          <w:b w:val="false"/>
          <w:i w:val="false"/>
          <w:color w:val="000000"/>
          <w:sz w:val="28"/>
        </w:rPr>
        <w:t>
</w:t>
      </w:r>
      <w:r>
        <w:rPr>
          <w:rFonts w:ascii="Times New Roman"/>
          <w:b/>
          <w:i w:val="false"/>
          <w:color w:val="000000"/>
          <w:sz w:val="28"/>
        </w:rPr>
        <w:t xml:space="preserve">1. Міндетті ереже </w:t>
      </w:r>
      <w:r>
        <w:br/>
      </w:r>
      <w:r>
        <w:rPr>
          <w:rFonts w:ascii="Times New Roman"/>
          <w:b w:val="false"/>
          <w:i w:val="false"/>
          <w:color w:val="000000"/>
          <w:sz w:val="28"/>
        </w:rPr>
        <w:t xml:space="preserve">
      Түпкілікті әкету осы Тараудың ережелерімен және қолданылатындай дәрежеде Бас қосымшаның ережелерімен реттеледі. </w:t>
      </w:r>
    </w:p>
    <w:bookmarkEnd w:id="340"/>
    <w:bookmarkStart w:name="z356" w:id="341"/>
    <w:p>
      <w:pPr>
        <w:spacing w:after="0"/>
        <w:ind w:left="0"/>
        <w:jc w:val="both"/>
      </w:pPr>
      <w:r>
        <w:rPr>
          <w:rFonts w:ascii="Times New Roman"/>
          <w:b w:val="false"/>
          <w:i w:val="false"/>
          <w:color w:val="000000"/>
          <w:sz w:val="28"/>
        </w:rPr>
        <w:t>
</w:t>
      </w:r>
      <w:r>
        <w:rPr>
          <w:rFonts w:ascii="Times New Roman"/>
          <w:b/>
          <w:i w:val="false"/>
          <w:color w:val="000000"/>
          <w:sz w:val="28"/>
        </w:rPr>
        <w:t xml:space="preserve">2. Ұсынылатын ереже </w:t>
      </w:r>
      <w:r>
        <w:br/>
      </w:r>
      <w:r>
        <w:rPr>
          <w:rFonts w:ascii="Times New Roman"/>
          <w:b w:val="false"/>
          <w:i w:val="false"/>
          <w:color w:val="000000"/>
          <w:sz w:val="28"/>
        </w:rPr>
        <w:t xml:space="preserve">
      Ұлттық заңнамада олардың түпкілікті әкетуге арналған тауарларға қатысты қажетті деректерді ұсынуды қамтамасыз етуі шартымен тауарларды декларациялаудың стандарттық нысанына балама түрде тауарларға арналған декларациялар көзделуге тиіс. </w:t>
      </w:r>
    </w:p>
    <w:bookmarkEnd w:id="341"/>
    <w:bookmarkStart w:name="z357" w:id="342"/>
    <w:p>
      <w:pPr>
        <w:spacing w:after="0"/>
        <w:ind w:left="0"/>
        <w:jc w:val="left"/>
      </w:pPr>
      <w:r>
        <w:rPr>
          <w:rFonts w:ascii="Times New Roman"/>
          <w:b/>
          <w:i w:val="false"/>
          <w:color w:val="000000"/>
        </w:rPr>
        <w:t xml:space="preserve"> 
Межелі пунктке келгенін растау </w:t>
      </w:r>
    </w:p>
    <w:bookmarkEnd w:id="342"/>
    <w:bookmarkStart w:name="z358" w:id="343"/>
    <w:p>
      <w:pPr>
        <w:spacing w:after="0"/>
        <w:ind w:left="0"/>
        <w:jc w:val="both"/>
      </w:pPr>
      <w:r>
        <w:rPr>
          <w:rFonts w:ascii="Times New Roman"/>
          <w:b w:val="false"/>
          <w:i w:val="false"/>
          <w:color w:val="000000"/>
          <w:sz w:val="28"/>
        </w:rPr>
        <w:t>
</w:t>
      </w:r>
      <w:r>
        <w:rPr>
          <w:rFonts w:ascii="Times New Roman"/>
          <w:b/>
          <w:i w:val="false"/>
          <w:color w:val="000000"/>
          <w:sz w:val="28"/>
        </w:rPr>
        <w:t xml:space="preserve">3. Міндетті ереже </w:t>
      </w:r>
      <w:r>
        <w:br/>
      </w:r>
      <w:r>
        <w:rPr>
          <w:rFonts w:ascii="Times New Roman"/>
          <w:b w:val="false"/>
          <w:i w:val="false"/>
          <w:color w:val="000000"/>
          <w:sz w:val="28"/>
        </w:rPr>
        <w:t xml:space="preserve">
      Кеден қызметі тауарлардың шет елге келу фактісін міндетті түрде растауды талап етпейді. </w:t>
      </w:r>
    </w:p>
    <w:bookmarkEnd w:id="343"/>
    <w:bookmarkStart w:name="z359" w:id="344"/>
    <w:p>
      <w:pPr>
        <w:spacing w:after="0"/>
        <w:ind w:left="0"/>
        <w:jc w:val="left"/>
      </w:pPr>
      <w:r>
        <w:rPr>
          <w:rFonts w:ascii="Times New Roman"/>
          <w:b/>
          <w:i w:val="false"/>
          <w:color w:val="000000"/>
        </w:rPr>
        <w:t xml:space="preserve"> 
Арнайы қосымша D </w:t>
      </w:r>
      <w:r>
        <w:br/>
      </w:r>
      <w:r>
        <w:rPr>
          <w:rFonts w:ascii="Times New Roman"/>
          <w:b/>
          <w:i w:val="false"/>
          <w:color w:val="000000"/>
        </w:rPr>
        <w:t xml:space="preserve">
1-тарау </w:t>
      </w:r>
    </w:p>
    <w:bookmarkEnd w:id="344"/>
    <w:bookmarkStart w:name="z360" w:id="345"/>
    <w:p>
      <w:pPr>
        <w:spacing w:after="0"/>
        <w:ind w:left="0"/>
        <w:jc w:val="left"/>
      </w:pPr>
      <w:r>
        <w:rPr>
          <w:rFonts w:ascii="Times New Roman"/>
          <w:b/>
          <w:i w:val="false"/>
          <w:color w:val="000000"/>
        </w:rPr>
        <w:t xml:space="preserve"> 
Кедендік қоймалар </w:t>
      </w:r>
    </w:p>
    <w:bookmarkEnd w:id="345"/>
    <w:bookmarkStart w:name="z361" w:id="346"/>
    <w:p>
      <w:pPr>
        <w:spacing w:after="0"/>
        <w:ind w:left="0"/>
        <w:jc w:val="left"/>
      </w:pPr>
      <w:r>
        <w:rPr>
          <w:rFonts w:ascii="Times New Roman"/>
          <w:b/>
          <w:i w:val="false"/>
          <w:color w:val="000000"/>
        </w:rPr>
        <w:t xml:space="preserve"> 
Ұғымдардың анықтамасы </w:t>
      </w:r>
    </w:p>
    <w:bookmarkEnd w:id="346"/>
    <w:bookmarkStart w:name="z362" w:id="347"/>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"кедендік қойма режимі" - әкелінетін тауарлар оған сәйкес әкелу </w:t>
      </w:r>
      <w:r>
        <w:br/>
      </w:r>
      <w:r>
        <w:rPr>
          <w:rFonts w:ascii="Times New Roman"/>
          <w:b w:val="false"/>
          <w:i w:val="false"/>
          <w:color w:val="000000"/>
          <w:sz w:val="28"/>
        </w:rPr>
        <w:t xml:space="preserve">
Ғ.1   баждары мен салықтар төленбей, осы мақсаттар үшін айқындалған </w:t>
      </w:r>
      <w:r>
        <w:br/>
      </w:r>
      <w:r>
        <w:rPr>
          <w:rFonts w:ascii="Times New Roman"/>
          <w:b w:val="false"/>
          <w:i w:val="false"/>
          <w:color w:val="000000"/>
          <w:sz w:val="28"/>
        </w:rPr>
        <w:t xml:space="preserve">
      орында (кедендік қоймада) кедендік бақылауда сақталатын </w:t>
      </w:r>
      <w:r>
        <w:br/>
      </w:r>
      <w:r>
        <w:rPr>
          <w:rFonts w:ascii="Times New Roman"/>
          <w:b w:val="false"/>
          <w:i w:val="false"/>
          <w:color w:val="000000"/>
          <w:sz w:val="28"/>
        </w:rPr>
        <w:t xml:space="preserve">
      кедендік режим. </w:t>
      </w:r>
    </w:p>
    <w:bookmarkEnd w:id="347"/>
    <w:bookmarkStart w:name="z363" w:id="348"/>
    <w:p>
      <w:pPr>
        <w:spacing w:after="0"/>
        <w:ind w:left="0"/>
        <w:jc w:val="left"/>
      </w:pPr>
      <w:r>
        <w:rPr>
          <w:rFonts w:ascii="Times New Roman"/>
          <w:b/>
          <w:i w:val="false"/>
          <w:color w:val="000000"/>
        </w:rPr>
        <w:t xml:space="preserve"> 
Принцип </w:t>
      </w:r>
    </w:p>
    <w:bookmarkEnd w:id="348"/>
    <w:bookmarkStart w:name="z364" w:id="349"/>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Кедендік қойма режимі осы Тараудың ережелерімен және қолданылатындай дәрежеде Бас қосымшаның ережелерімен реттеледі. </w:t>
      </w:r>
    </w:p>
    <w:bookmarkEnd w:id="349"/>
    <w:bookmarkStart w:name="z365" w:id="350"/>
    <w:p>
      <w:pPr>
        <w:spacing w:after="0"/>
        <w:ind w:left="0"/>
        <w:jc w:val="left"/>
      </w:pPr>
      <w:r>
        <w:rPr>
          <w:rFonts w:ascii="Times New Roman"/>
          <w:b/>
          <w:i w:val="false"/>
          <w:color w:val="000000"/>
        </w:rPr>
        <w:t xml:space="preserve"> 
Кедендік қоймалардың тұрпаттары </w:t>
      </w:r>
    </w:p>
    <w:bookmarkEnd w:id="350"/>
    <w:bookmarkStart w:name="z366" w:id="351"/>
    <w:p>
      <w:pPr>
        <w:spacing w:after="0"/>
        <w:ind w:left="0"/>
        <w:jc w:val="both"/>
      </w:pPr>
      <w:r>
        <w:rPr>
          <w:rFonts w:ascii="Times New Roman"/>
          <w:b w:val="false"/>
          <w:i w:val="false"/>
          <w:color w:val="000000"/>
          <w:sz w:val="28"/>
        </w:rPr>
        <w:t>
</w:t>
      </w:r>
      <w:r>
        <w:rPr>
          <w:rFonts w:ascii="Times New Roman"/>
          <w:b/>
          <w:i w:val="false"/>
          <w:color w:val="000000"/>
          <w:sz w:val="28"/>
        </w:rPr>
        <w:t xml:space="preserve">2. Ұсынылатын ереже </w:t>
      </w:r>
      <w:r>
        <w:br/>
      </w:r>
      <w:r>
        <w:rPr>
          <w:rFonts w:ascii="Times New Roman"/>
          <w:b w:val="false"/>
          <w:i w:val="false"/>
          <w:color w:val="000000"/>
          <w:sz w:val="28"/>
        </w:rPr>
        <w:t xml:space="preserve">
      Ұлттық заңнамада тауарларға билік етуге құқығы бар кез келген тұлғаға қол жетімді кедендік қоймалар (ашық кедендік қоймалар) көзделеді. </w:t>
      </w:r>
    </w:p>
    <w:bookmarkEnd w:id="351"/>
    <w:bookmarkStart w:name="z367" w:id="352"/>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Ұлттық заңнамада сауданың ерекше қажеттіліктерін қанағаттандыру үшін қажет жағдайларда белгілі бір тұлғалардың ғана пайдалануына арналған кедендік қоймалар (жабық кедендік қоймалар) көзделеді. </w:t>
      </w:r>
    </w:p>
    <w:bookmarkEnd w:id="352"/>
    <w:bookmarkStart w:name="z368" w:id="353"/>
    <w:p>
      <w:pPr>
        <w:spacing w:after="0"/>
        <w:ind w:left="0"/>
        <w:jc w:val="left"/>
      </w:pPr>
      <w:r>
        <w:rPr>
          <w:rFonts w:ascii="Times New Roman"/>
          <w:b/>
          <w:i w:val="false"/>
          <w:color w:val="000000"/>
        </w:rPr>
        <w:t xml:space="preserve"> 
Құру, жұмысты ұйымдастыру және бақылау </w:t>
      </w:r>
    </w:p>
    <w:bookmarkEnd w:id="353"/>
    <w:bookmarkStart w:name="z369" w:id="354"/>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Кеден қызметі кедендік қоймаларды құруға, жайластыруға және олардың жұмысын ұйымдастыруға, сондай-ақ кедендік бақылау мақсатында қабылданатын шараларға қатысты талаптарды белгілейді. </w:t>
      </w:r>
      <w:r>
        <w:br/>
      </w:r>
      <w:r>
        <w:rPr>
          <w:rFonts w:ascii="Times New Roman"/>
          <w:b w:val="false"/>
          <w:i w:val="false"/>
          <w:color w:val="000000"/>
          <w:sz w:val="28"/>
        </w:rPr>
        <w:t xml:space="preserve">
      Тауарларды кедендік қоймаларда сақтау жөнінде, есепті және есептілікті жүргізу жөнінде қабылданатын шаралар кеден қызметімен келісілуге тиіс. </w:t>
      </w:r>
    </w:p>
    <w:bookmarkEnd w:id="354"/>
    <w:bookmarkStart w:name="z370" w:id="355"/>
    <w:p>
      <w:pPr>
        <w:spacing w:after="0"/>
        <w:ind w:left="0"/>
        <w:jc w:val="left"/>
      </w:pPr>
      <w:r>
        <w:rPr>
          <w:rFonts w:ascii="Times New Roman"/>
          <w:b/>
          <w:i w:val="false"/>
          <w:color w:val="000000"/>
        </w:rPr>
        <w:t xml:space="preserve"> 
Тауарларды сақтауға жіберу </w:t>
      </w:r>
    </w:p>
    <w:bookmarkEnd w:id="355"/>
    <w:bookmarkStart w:name="z371" w:id="356"/>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Тауарлардың санына, шығарылған еліне, жіберілген еліне немесе  мақсатына қарамастан, ашық кедендік қоймаларда әкелу баждары мен салық салынатын немесе мына: </w:t>
      </w:r>
      <w:r>
        <w:br/>
      </w:r>
      <w:r>
        <w:rPr>
          <w:rFonts w:ascii="Times New Roman"/>
          <w:b w:val="false"/>
          <w:i w:val="false"/>
          <w:color w:val="000000"/>
          <w:sz w:val="28"/>
        </w:rPr>
        <w:t xml:space="preserve">
      - қоғамдық мораль немесе тәртіп, қоғамдық қауіпсіздік, қоғамдық гигиена немесе денсаулық не ветеринариялық немесе фитосанитарлық ережелер; </w:t>
      </w:r>
      <w:r>
        <w:br/>
      </w:r>
      <w:r>
        <w:rPr>
          <w:rFonts w:ascii="Times New Roman"/>
          <w:b w:val="false"/>
          <w:i w:val="false"/>
          <w:color w:val="000000"/>
          <w:sz w:val="28"/>
        </w:rPr>
        <w:t xml:space="preserve">
      - патенттер, сауда таңбалары мен авторлық құқықтар бойынша құқықтарды қорғау түсініктеріне негізделе отырып белгіленгендерден басқа тыйымдар мен шектеулер салынатын әкелінетін тауарлардың барлық түрлерін сақтауға рұқсат етілуге тиіс. </w:t>
      </w:r>
      <w:r>
        <w:br/>
      </w:r>
      <w:r>
        <w:rPr>
          <w:rFonts w:ascii="Times New Roman"/>
          <w:b w:val="false"/>
          <w:i w:val="false"/>
          <w:color w:val="000000"/>
          <w:sz w:val="28"/>
        </w:rPr>
        <w:t xml:space="preserve">
      Қауіпті тауарларды, басқа тауарларды бүлдіруі мүмкін тауарларды немесе арнайы сақтау шарттарын талап ететін тауарларды осындай тауарларды сақтауға арнайы арналған кедендік қоймаларда сақтауға рұқсат етілуге тиіс. </w:t>
      </w:r>
    </w:p>
    <w:bookmarkEnd w:id="356"/>
    <w:bookmarkStart w:name="z372" w:id="357"/>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Кеден қызметі жабық кедендік қоймаларда сақтауға рұқсат етілетін тауарлардың түрлерін айқындайды. </w:t>
      </w:r>
    </w:p>
    <w:bookmarkEnd w:id="357"/>
    <w:bookmarkStart w:name="z373" w:id="358"/>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Оларға қатысты оларды әкеткен кезде әкелу баждары мен салықтарды қайтару көзделетін тауарлар олардың кейіннен әкетуге арналуы шартымен мұндай қайтаруға құқық алу мақсатында кедендік қоймаларға жіберілуі мүмкін. </w:t>
      </w:r>
    </w:p>
    <w:bookmarkEnd w:id="358"/>
    <w:bookmarkStart w:name="z374" w:id="359"/>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Уақытша әкелу режимімен орналастырылған тауарлар оларды кейіннен әкету немесе оларға басқа да рұқсат етілген билік ету мақсатында осы режим бойынша міндеттемелер тоқтатыла немесе аяқтала отырып, кедендік қоймаларға жіберілуі мүмкін. </w:t>
      </w:r>
    </w:p>
    <w:bookmarkEnd w:id="359"/>
    <w:bookmarkStart w:name="z375" w:id="360"/>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Ішкі баждар мен салықтар салынуға жататын немесе салынған, әкетуге арналған тауарлар олардың кейіннен әкетуге арналуы шартымен босату немесе осындай ішкі баждар мен салықтарды қайтарып алуға құқық алу мақсатында кедендік қоймаларға жіберілуі мүмкін. </w:t>
      </w:r>
    </w:p>
    <w:bookmarkEnd w:id="360"/>
    <w:bookmarkStart w:name="z376" w:id="361"/>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Кеден қызметі негізді деп таныған негіздемелер болған кезде сақтаудағы тауарларға билік ету құқығы бар кез келген тұлғаға: </w:t>
      </w:r>
      <w:r>
        <w:br/>
      </w:r>
      <w:r>
        <w:rPr>
          <w:rFonts w:ascii="Times New Roman"/>
          <w:b w:val="false"/>
          <w:i w:val="false"/>
          <w:color w:val="000000"/>
          <w:sz w:val="28"/>
        </w:rPr>
        <w:t xml:space="preserve">
      а) тауарларды тексеруге; </w:t>
      </w:r>
      <w:r>
        <w:br/>
      </w:r>
      <w:r>
        <w:rPr>
          <w:rFonts w:ascii="Times New Roman"/>
          <w:b w:val="false"/>
          <w:i w:val="false"/>
          <w:color w:val="000000"/>
          <w:sz w:val="28"/>
        </w:rPr>
        <w:t xml:space="preserve">
      б) бұл қолданылатын жерде әкелу баждары мен салықтарды төлей отырып, үлгілер/сынамалар алуға; </w:t>
      </w:r>
      <w:r>
        <w:br/>
      </w:r>
      <w:r>
        <w:rPr>
          <w:rFonts w:ascii="Times New Roman"/>
          <w:b w:val="false"/>
          <w:i w:val="false"/>
          <w:color w:val="000000"/>
          <w:sz w:val="28"/>
        </w:rPr>
        <w:t xml:space="preserve">
      в) тауарлардың сақталуын қамтамасыз ету үшін қажетті операцияларды жасауға; және </w:t>
      </w:r>
      <w:r>
        <w:br/>
      </w:r>
      <w:r>
        <w:rPr>
          <w:rFonts w:ascii="Times New Roman"/>
          <w:b w:val="false"/>
          <w:i w:val="false"/>
          <w:color w:val="000000"/>
          <w:sz w:val="28"/>
        </w:rPr>
        <w:t xml:space="preserve">
      г) олардың орамдарын немесе тауарлық сапасын жақсарту үшін не оларды түсіруге дайындау үшін қажетті партияларды бөлшектеу, орамдау орындарын топтастыру, сұрыптау, таңбалау және тауарларды қайта орамдау сияқты тауарларды өңдеу жөніндегі өзге де әдеттегі операцияларды жасауға рұқсат етіледі. </w:t>
      </w:r>
    </w:p>
    <w:bookmarkEnd w:id="361"/>
    <w:bookmarkStart w:name="z377" w:id="362"/>
    <w:p>
      <w:pPr>
        <w:spacing w:after="0"/>
        <w:ind w:left="0"/>
        <w:jc w:val="left"/>
      </w:pPr>
      <w:r>
        <w:rPr>
          <w:rFonts w:ascii="Times New Roman"/>
          <w:b/>
          <w:i w:val="false"/>
          <w:color w:val="000000"/>
        </w:rPr>
        <w:t xml:space="preserve"> 
Сақтау мерзімдері </w:t>
      </w:r>
    </w:p>
    <w:bookmarkEnd w:id="362"/>
    <w:bookmarkStart w:name="z378" w:id="363"/>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Кеден қызметі сауда қажеттіліктерін ескере отырып, тауарларды кедендік қоймада сақтау үшін рұқсат етілген ең ұзақ мерзімді белгілейді; тез бұзылмайтын тауарларға қатысты мұндай мерзім бір жылдан кем болмауға тиіс. </w:t>
      </w:r>
    </w:p>
    <w:bookmarkEnd w:id="363"/>
    <w:bookmarkStart w:name="z379" w:id="364"/>
    <w:p>
      <w:pPr>
        <w:spacing w:after="0"/>
        <w:ind w:left="0"/>
        <w:jc w:val="left"/>
      </w:pPr>
      <w:r>
        <w:rPr>
          <w:rFonts w:ascii="Times New Roman"/>
          <w:b/>
          <w:i w:val="false"/>
          <w:color w:val="000000"/>
        </w:rPr>
        <w:t xml:space="preserve"> 
Меншік құқықтарын беру </w:t>
      </w:r>
    </w:p>
    <w:bookmarkEnd w:id="364"/>
    <w:bookmarkStart w:name="z380" w:id="365"/>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Кедендік қоймадағы тауарларға меншік құқығын беруге рұқсат етіледі. </w:t>
      </w:r>
    </w:p>
    <w:bookmarkEnd w:id="365"/>
    <w:bookmarkStart w:name="z381" w:id="366"/>
    <w:p>
      <w:pPr>
        <w:spacing w:after="0"/>
        <w:ind w:left="0"/>
        <w:jc w:val="left"/>
      </w:pPr>
      <w:r>
        <w:rPr>
          <w:rFonts w:ascii="Times New Roman"/>
          <w:b/>
          <w:i w:val="false"/>
          <w:color w:val="000000"/>
        </w:rPr>
        <w:t xml:space="preserve"> 
Тауарлардың бүлінуі </w:t>
      </w:r>
    </w:p>
    <w:bookmarkEnd w:id="366"/>
    <w:bookmarkStart w:name="z382" w:id="367"/>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Стандартық ереже </w:t>
      </w:r>
      <w:r>
        <w:br/>
      </w:r>
      <w:r>
        <w:rPr>
          <w:rFonts w:ascii="Times New Roman"/>
          <w:b w:val="false"/>
          <w:i w:val="false"/>
          <w:color w:val="000000"/>
          <w:sz w:val="28"/>
        </w:rPr>
        <w:t xml:space="preserve">
      Кедендік қойма режимінде болған уақытта аварияның немесе форс-мажорлық жағдайлардың нәтижесінде жарамсыз болып қалған немесе бүлінген тауарларға қатысты бұл жарамсыздық немесе бүліну кеден қызметі үшін қанағаттанарлық дәрежеде белгілену шартымен олар жарамсыз, бұзылған немесе бүлінген жағдайда әкелінгендегідей оларды еркін айналыс үшін декларациялауға рұқсат етіледі. </w:t>
      </w:r>
    </w:p>
    <w:bookmarkEnd w:id="367"/>
    <w:bookmarkStart w:name="z383" w:id="368"/>
    <w:p>
      <w:pPr>
        <w:spacing w:after="0"/>
        <w:ind w:left="0"/>
        <w:jc w:val="left"/>
      </w:pPr>
      <w:r>
        <w:rPr>
          <w:rFonts w:ascii="Times New Roman"/>
          <w:b/>
          <w:i w:val="false"/>
          <w:color w:val="000000"/>
        </w:rPr>
        <w:t xml:space="preserve"> 
Тауарларды алып қою </w:t>
      </w:r>
    </w:p>
    <w:bookmarkEnd w:id="368"/>
    <w:bookmarkStart w:name="z384" w:id="369"/>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Стандарттық ереже </w:t>
      </w:r>
      <w:r>
        <w:br/>
      </w:r>
      <w:r>
        <w:rPr>
          <w:rFonts w:ascii="Times New Roman"/>
          <w:b w:val="false"/>
          <w:i w:val="false"/>
          <w:color w:val="000000"/>
          <w:sz w:val="28"/>
        </w:rPr>
        <w:t xml:space="preserve">
      Тауарларға билік етуге құқылы кез келген тұлғаға тауарларды басқа кедендік қоймаға ауыстыру немесе оларды өзге кедендік режимге орналастыру үшін әрбір жағдайда қолданылатын шарттар мен формальдылықтарды сақтау шарты мен оларды кедендік қоймадан толық немесе олардың бір бөлігін алуға рұқсат етіледі. </w:t>
      </w:r>
    </w:p>
    <w:bookmarkEnd w:id="369"/>
    <w:bookmarkStart w:name="z385" w:id="370"/>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Стандарттық ереже </w:t>
      </w:r>
      <w:r>
        <w:br/>
      </w:r>
      <w:r>
        <w:rPr>
          <w:rFonts w:ascii="Times New Roman"/>
          <w:b w:val="false"/>
          <w:i w:val="false"/>
          <w:color w:val="000000"/>
          <w:sz w:val="28"/>
        </w:rPr>
        <w:t xml:space="preserve">
      Ұлттық заңнамада тауарлар кедендік қоймадан белгіленген мерзімде әкетілмеген жағдайда ұстану қажет тәртіп белгіленеді. </w:t>
      </w:r>
    </w:p>
    <w:bookmarkEnd w:id="370"/>
    <w:bookmarkStart w:name="z386" w:id="371"/>
    <w:p>
      <w:pPr>
        <w:spacing w:after="0"/>
        <w:ind w:left="0"/>
        <w:jc w:val="left"/>
      </w:pPr>
      <w:r>
        <w:rPr>
          <w:rFonts w:ascii="Times New Roman"/>
          <w:b/>
          <w:i w:val="false"/>
          <w:color w:val="000000"/>
        </w:rPr>
        <w:t xml:space="preserve"> 
Кедендік қойманы тарату </w:t>
      </w:r>
    </w:p>
    <w:bookmarkEnd w:id="371"/>
    <w:bookmarkStart w:name="z387" w:id="372"/>
    <w:p>
      <w:pPr>
        <w:spacing w:after="0"/>
        <w:ind w:left="0"/>
        <w:jc w:val="both"/>
      </w:pPr>
      <w:r>
        <w:rPr>
          <w:rFonts w:ascii="Times New Roman"/>
          <w:b w:val="false"/>
          <w:i w:val="false"/>
          <w:color w:val="000000"/>
          <w:sz w:val="28"/>
        </w:rPr>
        <w:t>
</w:t>
      </w:r>
      <w:r>
        <w:rPr>
          <w:rFonts w:ascii="Times New Roman"/>
          <w:b/>
          <w:i w:val="false"/>
          <w:color w:val="000000"/>
          <w:sz w:val="28"/>
        </w:rPr>
        <w:t xml:space="preserve">16. Стандарттық ереже </w:t>
      </w:r>
      <w:r>
        <w:br/>
      </w:r>
      <w:r>
        <w:rPr>
          <w:rFonts w:ascii="Times New Roman"/>
          <w:b w:val="false"/>
          <w:i w:val="false"/>
          <w:color w:val="000000"/>
          <w:sz w:val="28"/>
        </w:rPr>
        <w:t xml:space="preserve">
      Кедендік қойма таратылған жағдайда әрбір жағдайда қолданылатын  шарттар мен формальдылықтарды сақтай отырып, мүдделі тұлғаларға тауарларды басқа кедендік қоймаға ауыстыру немесе оларды өзге кедендік режимге орналастыру үшін жеткілікті уақыт берілуге тиіс. </w:t>
      </w:r>
    </w:p>
    <w:bookmarkEnd w:id="372"/>
    <w:bookmarkStart w:name="z388" w:id="373"/>
    <w:p>
      <w:pPr>
        <w:spacing w:after="0"/>
        <w:ind w:left="0"/>
        <w:jc w:val="left"/>
      </w:pPr>
      <w:r>
        <w:rPr>
          <w:rFonts w:ascii="Times New Roman"/>
          <w:b/>
          <w:i w:val="false"/>
          <w:color w:val="000000"/>
        </w:rPr>
        <w:t xml:space="preserve"> 
Арнайы қосымша D </w:t>
      </w:r>
      <w:r>
        <w:br/>
      </w:r>
      <w:r>
        <w:rPr>
          <w:rFonts w:ascii="Times New Roman"/>
          <w:b/>
          <w:i w:val="false"/>
          <w:color w:val="000000"/>
        </w:rPr>
        <w:t xml:space="preserve">
2-тарау </w:t>
      </w:r>
    </w:p>
    <w:bookmarkEnd w:id="373"/>
    <w:bookmarkStart w:name="z389" w:id="374"/>
    <w:p>
      <w:pPr>
        <w:spacing w:after="0"/>
        <w:ind w:left="0"/>
        <w:jc w:val="left"/>
      </w:pPr>
      <w:r>
        <w:rPr>
          <w:rFonts w:ascii="Times New Roman"/>
          <w:b/>
          <w:i w:val="false"/>
          <w:color w:val="000000"/>
        </w:rPr>
        <w:t xml:space="preserve"> 
Еркін аймақтар </w:t>
      </w:r>
    </w:p>
    <w:bookmarkEnd w:id="374"/>
    <w:bookmarkStart w:name="z390" w:id="375"/>
    <w:p>
      <w:pPr>
        <w:spacing w:after="0"/>
        <w:ind w:left="0"/>
        <w:jc w:val="left"/>
      </w:pPr>
      <w:r>
        <w:rPr>
          <w:rFonts w:ascii="Times New Roman"/>
          <w:b/>
          <w:i w:val="false"/>
          <w:color w:val="000000"/>
        </w:rPr>
        <w:t xml:space="preserve"> 
Ұғымдардың анықтамасы </w:t>
      </w:r>
    </w:p>
    <w:bookmarkEnd w:id="375"/>
    <w:bookmarkStart w:name="z391" w:id="376"/>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"еркін аймақ" - Уағдаласушы тарап аумағының оған </w:t>
      </w:r>
      <w:r>
        <w:br/>
      </w:r>
      <w:r>
        <w:rPr>
          <w:rFonts w:ascii="Times New Roman"/>
          <w:b w:val="false"/>
          <w:i w:val="false"/>
          <w:color w:val="000000"/>
          <w:sz w:val="28"/>
        </w:rPr>
        <w:t xml:space="preserve">
Ғ.1   орналастырылған тауарлар әдетте әкелу баждары мен салықтарға </w:t>
      </w:r>
      <w:r>
        <w:br/>
      </w:r>
      <w:r>
        <w:rPr>
          <w:rFonts w:ascii="Times New Roman"/>
          <w:b w:val="false"/>
          <w:i w:val="false"/>
          <w:color w:val="000000"/>
          <w:sz w:val="28"/>
        </w:rPr>
        <w:t xml:space="preserve">
      қатысты оның шегінде кеден аумағынан тыс деп қарастырылатын </w:t>
      </w:r>
      <w:r>
        <w:br/>
      </w:r>
      <w:r>
        <w:rPr>
          <w:rFonts w:ascii="Times New Roman"/>
          <w:b w:val="false"/>
          <w:i w:val="false"/>
          <w:color w:val="000000"/>
          <w:sz w:val="28"/>
        </w:rPr>
        <w:t xml:space="preserve">
      бөлігі. </w:t>
      </w:r>
    </w:p>
    <w:bookmarkEnd w:id="376"/>
    <w:bookmarkStart w:name="z392" w:id="377"/>
    <w:p>
      <w:pPr>
        <w:spacing w:after="0"/>
        <w:ind w:left="0"/>
        <w:jc w:val="left"/>
      </w:pPr>
      <w:r>
        <w:rPr>
          <w:rFonts w:ascii="Times New Roman"/>
          <w:b/>
          <w:i w:val="false"/>
          <w:color w:val="000000"/>
        </w:rPr>
        <w:t xml:space="preserve"> 
Принцип </w:t>
      </w:r>
    </w:p>
    <w:bookmarkEnd w:id="377"/>
    <w:bookmarkStart w:name="z393" w:id="378"/>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Еркін аймақтарға қолданылатын кедендік ережелер осы Тараудың ережелерімен және қолданылатындай дәрежеде Бас қосымшаның ережелерімен реттеледі. </w:t>
      </w:r>
    </w:p>
    <w:bookmarkEnd w:id="378"/>
    <w:bookmarkStart w:name="z394" w:id="379"/>
    <w:p>
      <w:pPr>
        <w:spacing w:after="0"/>
        <w:ind w:left="0"/>
        <w:jc w:val="left"/>
      </w:pPr>
      <w:r>
        <w:rPr>
          <w:rFonts w:ascii="Times New Roman"/>
          <w:b/>
          <w:i w:val="false"/>
          <w:color w:val="000000"/>
        </w:rPr>
        <w:t xml:space="preserve"> 
Құру және бақылау </w:t>
      </w:r>
    </w:p>
    <w:bookmarkEnd w:id="379"/>
    <w:bookmarkStart w:name="z395" w:id="380"/>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Ұлттық заңнамада еркін аймақтарды құруға, мұндай аймақтарға жіберілуі мүмкін тауарлар санатына қатысты шарттар айқындалады және тауарлар еркін аймақтарда болған уақытта олармен жасалуы мүмкін операциялардың сипаты көзделеді. </w:t>
      </w:r>
    </w:p>
    <w:bookmarkEnd w:id="380"/>
    <w:bookmarkStart w:name="z396" w:id="381"/>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Кеден қызметі еркін аймақтарды жайластыруға, құруға және жоспарлауға қатысты тиісті талаптарды қоса алғанда, кедендік бақылауды жүзеге асырудың шарттарын айқындайды. </w:t>
      </w:r>
    </w:p>
    <w:bookmarkEnd w:id="381"/>
    <w:bookmarkStart w:name="z397" w:id="382"/>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Кеден қызметі кез келген уақытта еркін аймақтағы тауарларды бақылауды жүзеге асыруға құқылы. </w:t>
      </w:r>
    </w:p>
    <w:bookmarkEnd w:id="382"/>
    <w:bookmarkStart w:name="z398" w:id="383"/>
    <w:p>
      <w:pPr>
        <w:spacing w:after="0"/>
        <w:ind w:left="0"/>
        <w:jc w:val="left"/>
      </w:pPr>
      <w:r>
        <w:rPr>
          <w:rFonts w:ascii="Times New Roman"/>
          <w:b/>
          <w:i w:val="false"/>
          <w:color w:val="000000"/>
        </w:rPr>
        <w:t xml:space="preserve"> 
Тауарларды жіберу </w:t>
      </w:r>
    </w:p>
    <w:bookmarkEnd w:id="383"/>
    <w:bookmarkStart w:name="z399" w:id="384"/>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Еркін аймаққа тікелей шетелден әкелінген тауарлар ғана емес, мүдделі Уағдаласушы тараптың кедендік аумағынан әкелінген тауарлар да жіберіледі. </w:t>
      </w:r>
    </w:p>
    <w:bookmarkEnd w:id="384"/>
    <w:bookmarkStart w:name="z400" w:id="385"/>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Тауарлардың шығарылған еліне, жіберген еліне немесе нысаналы  мақсатына қарамастан, шетелден әкелінген тауарларды еркін аймаққа жіберуден тауарларға: </w:t>
      </w:r>
      <w:r>
        <w:br/>
      </w:r>
      <w:r>
        <w:rPr>
          <w:rFonts w:ascii="Times New Roman"/>
          <w:b w:val="false"/>
          <w:i w:val="false"/>
          <w:color w:val="000000"/>
          <w:sz w:val="28"/>
        </w:rPr>
        <w:t xml:space="preserve">
      - қоғамдық мораль немесе тәртіп, қоғамдық қауіпсіздік, қоғамдық гигиена денсаулық не ветеринариялық немесе фитосанитарлық ережелер; немесе </w:t>
      </w:r>
      <w:r>
        <w:br/>
      </w:r>
      <w:r>
        <w:rPr>
          <w:rFonts w:ascii="Times New Roman"/>
          <w:b w:val="false"/>
          <w:i w:val="false"/>
          <w:color w:val="000000"/>
          <w:sz w:val="28"/>
        </w:rPr>
        <w:t xml:space="preserve">
      - патенттер, сауда таңбалары мен авторлық құқықтар бойынша құқықтарды қорғау түсініктеріне негізделе отырып белгіленгендерден басқа тыйымдар немесе шектеулер салынған деген негіздемемен бас тартылмауға тиіс. </w:t>
      </w:r>
      <w:r>
        <w:br/>
      </w:r>
      <w:r>
        <w:rPr>
          <w:rFonts w:ascii="Times New Roman"/>
          <w:b w:val="false"/>
          <w:i w:val="false"/>
          <w:color w:val="000000"/>
          <w:sz w:val="28"/>
        </w:rPr>
        <w:t xml:space="preserve">
      Қауіпті тауарларды, басқа тауарларды бүлдіруі мүмкін тауарларды немесе арнайы сақтау шарттарын талап ететін тауарларды арнайы осындай  тауарларды сақтауға арналған еркін аймақтарда сақтауға рұқсат етілуге тиіс. </w:t>
      </w:r>
    </w:p>
    <w:bookmarkEnd w:id="385"/>
    <w:bookmarkStart w:name="z401" w:id="386"/>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Оларға қатысты әкелу баждары мен салықтардан босату немесе бұл  тауарларды әкеткен кезде оларды қайтару көзделетін, еркін аймаққа жіберілетін тауарлар еркін аймаққа орналастырылғаннан кейін осындай босатуды немесе қайтаруды алады. </w:t>
      </w:r>
    </w:p>
    <w:bookmarkEnd w:id="386"/>
    <w:bookmarkStart w:name="z402" w:id="387"/>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Оларға қатысты ішкі баждар мен салықтардан босату немесе бұл тауарларды әкеткен кезде оларды қайтару көзделетін, еркін аймаққа жіберілетін тауарлар еркін аймаққа орналастырылғаннан кейін осындай босатуды немесе қайтаруды алады. </w:t>
      </w:r>
    </w:p>
    <w:bookmarkEnd w:id="387"/>
    <w:bookmarkStart w:name="z403" w:id="388"/>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Егер тауарларға арналған ілеспе құжаттарда қажетті мәліметтер бар болса, кеден қызметі еркін аймаққа тікелей шетелден әкелінген тауарларға қатысты тауарларға арналған декларация талап етпеуге тиіс. </w:t>
      </w:r>
    </w:p>
    <w:bookmarkEnd w:id="388"/>
    <w:bookmarkStart w:name="z404" w:id="389"/>
    <w:p>
      <w:pPr>
        <w:spacing w:after="0"/>
        <w:ind w:left="0"/>
        <w:jc w:val="left"/>
      </w:pPr>
      <w:r>
        <w:rPr>
          <w:rFonts w:ascii="Times New Roman"/>
          <w:b/>
          <w:i w:val="false"/>
          <w:color w:val="000000"/>
        </w:rPr>
        <w:t xml:space="preserve"> 
Кепілдіктер </w:t>
      </w:r>
    </w:p>
    <w:bookmarkEnd w:id="389"/>
    <w:bookmarkStart w:name="z405" w:id="390"/>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Кеден қызметі тауарларды еркін аймаққа жіберу үшін кепілдіктер талап етпеуге тиіс. </w:t>
      </w:r>
    </w:p>
    <w:bookmarkEnd w:id="390"/>
    <w:bookmarkStart w:name="z406" w:id="391"/>
    <w:p>
      <w:pPr>
        <w:spacing w:after="0"/>
        <w:ind w:left="0"/>
        <w:jc w:val="left"/>
      </w:pPr>
      <w:r>
        <w:rPr>
          <w:rFonts w:ascii="Times New Roman"/>
          <w:b/>
          <w:i w:val="false"/>
          <w:color w:val="000000"/>
        </w:rPr>
        <w:t xml:space="preserve"> 
Рұқсат етілген операциялар </w:t>
      </w:r>
    </w:p>
    <w:bookmarkEnd w:id="391"/>
    <w:bookmarkStart w:name="z407" w:id="392"/>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Еркін аймаққа жіберілген тауарларға қатысты олардың сақталуын қамтамасыз ету үшін қажетті операцияларды, сондай-ақ олардың орамын немесе тауарлық сапасын жақсарту үшін не тауарларды түсіруге дайындау үшін партияларды бөлшектеу, орамдау орындарын топтастыру, сорттау, таңбалау және қайта орамдау сияқты өзге де әдеттегі операцияларды жүргізуге рұқсат етіледі. </w:t>
      </w:r>
    </w:p>
    <w:bookmarkEnd w:id="392"/>
    <w:bookmarkStart w:name="z408" w:id="393"/>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Егер құзыретті органдар еркін аймақта қайта өңдеу немесе дайындау жөніндегі операцияларды жүзеге асыруға рұқсат берсе, бұл органдар тауарлармен жасалатын қайта өңдеу немесе дайындау жөніндегі операцияларды еркін аймақтың бүкіл аумағында қолданылатын ережелерде не осы операцияларды жүзеге асыратын ұйым беретін рұқсатта жалпылама сипатта немесе егжей-тегжейлі түрде немесе бұл нұсқаларды араластыра отырып көрсетеді. </w:t>
      </w:r>
    </w:p>
    <w:bookmarkEnd w:id="393"/>
    <w:bookmarkStart w:name="z409" w:id="394"/>
    <w:p>
      <w:pPr>
        <w:spacing w:after="0"/>
        <w:ind w:left="0"/>
        <w:jc w:val="left"/>
      </w:pPr>
      <w:r>
        <w:rPr>
          <w:rFonts w:ascii="Times New Roman"/>
          <w:b/>
          <w:i w:val="false"/>
          <w:color w:val="000000"/>
        </w:rPr>
        <w:t xml:space="preserve"> 
Тауарларды еркін аймақ шегінде тұтыну </w:t>
      </w:r>
    </w:p>
    <w:bookmarkEnd w:id="394"/>
    <w:bookmarkStart w:name="z410" w:id="395"/>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Ұлттық заңнамада еркін аймақта тұтынылатын тауарлар еркін аймаққа баждар мен салықтардан босатыла отырып жіберілуі мүмкін жағдайлардың тізбесі айқындалады және сақталуға тиіс шарттар белгіленеді. </w:t>
      </w:r>
    </w:p>
    <w:bookmarkEnd w:id="395"/>
    <w:bookmarkStart w:name="z411" w:id="396"/>
    <w:p>
      <w:pPr>
        <w:spacing w:after="0"/>
        <w:ind w:left="0"/>
        <w:jc w:val="left"/>
      </w:pPr>
      <w:r>
        <w:rPr>
          <w:rFonts w:ascii="Times New Roman"/>
          <w:b/>
          <w:i w:val="false"/>
          <w:color w:val="000000"/>
        </w:rPr>
        <w:t xml:space="preserve"> 
Еркін аймақта болу мерзімдері </w:t>
      </w:r>
    </w:p>
    <w:bookmarkEnd w:id="396"/>
    <w:bookmarkStart w:name="z412" w:id="397"/>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Стандарттық ереже </w:t>
      </w:r>
      <w:r>
        <w:br/>
      </w:r>
      <w:r>
        <w:rPr>
          <w:rFonts w:ascii="Times New Roman"/>
          <w:b w:val="false"/>
          <w:i w:val="false"/>
          <w:color w:val="000000"/>
          <w:sz w:val="28"/>
        </w:rPr>
        <w:t xml:space="preserve">
      Тауарлардың еркін аймақта болу мерзімі ерекше жағдайларда ғана шектеледі. </w:t>
      </w:r>
    </w:p>
    <w:bookmarkEnd w:id="397"/>
    <w:bookmarkStart w:name="z413" w:id="398"/>
    <w:p>
      <w:pPr>
        <w:spacing w:after="0"/>
        <w:ind w:left="0"/>
        <w:jc w:val="left"/>
      </w:pPr>
      <w:r>
        <w:rPr>
          <w:rFonts w:ascii="Times New Roman"/>
          <w:b/>
          <w:i w:val="false"/>
          <w:color w:val="000000"/>
        </w:rPr>
        <w:t xml:space="preserve"> 
Меншік құқықтарын беру </w:t>
      </w:r>
    </w:p>
    <w:bookmarkEnd w:id="398"/>
    <w:bookmarkStart w:name="z414" w:id="399"/>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Стандарттық ереже </w:t>
      </w:r>
      <w:r>
        <w:br/>
      </w:r>
      <w:r>
        <w:rPr>
          <w:rFonts w:ascii="Times New Roman"/>
          <w:b w:val="false"/>
          <w:i w:val="false"/>
          <w:color w:val="000000"/>
          <w:sz w:val="28"/>
        </w:rPr>
        <w:t xml:space="preserve">
      Еркін аймаққа жіберілген тауарларға меншік құқықтарын беруге жол беріледі. </w:t>
      </w:r>
    </w:p>
    <w:bookmarkEnd w:id="399"/>
    <w:bookmarkStart w:name="z415" w:id="400"/>
    <w:p>
      <w:pPr>
        <w:spacing w:after="0"/>
        <w:ind w:left="0"/>
        <w:jc w:val="left"/>
      </w:pPr>
      <w:r>
        <w:rPr>
          <w:rFonts w:ascii="Times New Roman"/>
          <w:b/>
          <w:i w:val="false"/>
          <w:color w:val="000000"/>
        </w:rPr>
        <w:t xml:space="preserve"> 
Тауарларды әкету </w:t>
      </w:r>
    </w:p>
    <w:bookmarkEnd w:id="400"/>
    <w:bookmarkStart w:name="z416" w:id="401"/>
    <w:p>
      <w:pPr>
        <w:spacing w:after="0"/>
        <w:ind w:left="0"/>
        <w:jc w:val="both"/>
      </w:pPr>
      <w:r>
        <w:rPr>
          <w:rFonts w:ascii="Times New Roman"/>
          <w:b w:val="false"/>
          <w:i w:val="false"/>
          <w:color w:val="000000"/>
          <w:sz w:val="28"/>
        </w:rPr>
        <w:t>
</w:t>
      </w:r>
      <w:r>
        <w:rPr>
          <w:rFonts w:ascii="Times New Roman"/>
          <w:b/>
          <w:i w:val="false"/>
          <w:color w:val="000000"/>
          <w:sz w:val="28"/>
        </w:rPr>
        <w:t xml:space="preserve">16. Стандарттық ереже </w:t>
      </w:r>
      <w:r>
        <w:br/>
      </w:r>
      <w:r>
        <w:rPr>
          <w:rFonts w:ascii="Times New Roman"/>
          <w:b w:val="false"/>
          <w:i w:val="false"/>
          <w:color w:val="000000"/>
          <w:sz w:val="28"/>
        </w:rPr>
        <w:t xml:space="preserve">
      Еркін аймаққа жіберілген немесе онда шығарылған тауарларды толық немесе олардың бір бөлігін басқа еркін аймаққа әкетуге немесе қандай да бір кедендік режимге орналастыруға әрбір жағдайда қолданылатын шарттар мен формальдылықтарды сақтай отырып, жол беріледі. </w:t>
      </w:r>
    </w:p>
    <w:bookmarkEnd w:id="401"/>
    <w:bookmarkStart w:name="z417" w:id="402"/>
    <w:p>
      <w:pPr>
        <w:spacing w:after="0"/>
        <w:ind w:left="0"/>
        <w:jc w:val="both"/>
      </w:pPr>
      <w:r>
        <w:rPr>
          <w:rFonts w:ascii="Times New Roman"/>
          <w:b w:val="false"/>
          <w:i w:val="false"/>
          <w:color w:val="000000"/>
          <w:sz w:val="28"/>
        </w:rPr>
        <w:t>
</w:t>
      </w:r>
      <w:r>
        <w:rPr>
          <w:rFonts w:ascii="Times New Roman"/>
          <w:b/>
          <w:i w:val="false"/>
          <w:color w:val="000000"/>
          <w:sz w:val="28"/>
        </w:rPr>
        <w:t xml:space="preserve">17. Стандарттық ереже </w:t>
      </w:r>
      <w:r>
        <w:br/>
      </w:r>
      <w:r>
        <w:rPr>
          <w:rFonts w:ascii="Times New Roman"/>
          <w:b w:val="false"/>
          <w:i w:val="false"/>
          <w:color w:val="000000"/>
          <w:sz w:val="28"/>
        </w:rPr>
        <w:t xml:space="preserve">
      Еркін аймақтан әкету кезінде қажетті жалғыз декларация әдетте оларды айқындалған және талап етілетін кедендік режимге орналастыру үшін талап етілетін тауарларға арналған декларация болып табылады. </w:t>
      </w:r>
    </w:p>
    <w:bookmarkEnd w:id="402"/>
    <w:bookmarkStart w:name="z418" w:id="403"/>
    <w:p>
      <w:pPr>
        <w:spacing w:after="0"/>
        <w:ind w:left="0"/>
        <w:jc w:val="both"/>
      </w:pPr>
      <w:r>
        <w:rPr>
          <w:rFonts w:ascii="Times New Roman"/>
          <w:b w:val="false"/>
          <w:i w:val="false"/>
          <w:color w:val="000000"/>
          <w:sz w:val="28"/>
        </w:rPr>
        <w:t>
</w:t>
      </w:r>
      <w:r>
        <w:rPr>
          <w:rFonts w:ascii="Times New Roman"/>
          <w:b/>
          <w:i w:val="false"/>
          <w:color w:val="000000"/>
          <w:sz w:val="28"/>
        </w:rPr>
        <w:t xml:space="preserve">18. Ұсынылатын ереже </w:t>
      </w:r>
      <w:r>
        <w:br/>
      </w:r>
      <w:r>
        <w:rPr>
          <w:rFonts w:ascii="Times New Roman"/>
          <w:b w:val="false"/>
          <w:i w:val="false"/>
          <w:color w:val="000000"/>
          <w:sz w:val="28"/>
        </w:rPr>
        <w:t xml:space="preserve">
      Егер еркін аймақтан әкеткеннен кейін тікелей шетелге жіберілетін тауарларға қатысты кеден қызметіне құжаттар ұсынылуға тиіс болса, кеден қызметі тауарларға арналған ілеспе құжаттарда бар мәліметтерден басқа артық мәліметтерді талап етпеуге тиіс. </w:t>
      </w:r>
    </w:p>
    <w:bookmarkEnd w:id="403"/>
    <w:bookmarkStart w:name="z419" w:id="404"/>
    <w:p>
      <w:pPr>
        <w:spacing w:after="0"/>
        <w:ind w:left="0"/>
        <w:jc w:val="left"/>
      </w:pPr>
      <w:r>
        <w:rPr>
          <w:rFonts w:ascii="Times New Roman"/>
          <w:b/>
          <w:i w:val="false"/>
          <w:color w:val="000000"/>
        </w:rPr>
        <w:t xml:space="preserve"> 
Баждар мен салықтарды есептеу </w:t>
      </w:r>
    </w:p>
    <w:bookmarkEnd w:id="404"/>
    <w:bookmarkStart w:name="z420" w:id="405"/>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Стандарттық ереже </w:t>
      </w:r>
      <w:r>
        <w:br/>
      </w:r>
      <w:r>
        <w:rPr>
          <w:rFonts w:ascii="Times New Roman"/>
          <w:b w:val="false"/>
          <w:i w:val="false"/>
          <w:color w:val="000000"/>
          <w:sz w:val="28"/>
        </w:rPr>
        <w:t xml:space="preserve">
      Еркін аймақтан әкеткен кезде еркін айналыс үшін шығарылуы мүмкін тауарлардың құны мен санын, сондай-ақ әкелу немесе ішкі баждар мен салықтарға сәйкес қолданылатын ставкаларды айқындау мақсатында ұлттық заңнамада уақыт сәті белгіленеді. </w:t>
      </w:r>
    </w:p>
    <w:bookmarkEnd w:id="405"/>
    <w:bookmarkStart w:name="z421" w:id="406"/>
    <w:p>
      <w:pPr>
        <w:spacing w:after="0"/>
        <w:ind w:left="0"/>
        <w:jc w:val="both"/>
      </w:pPr>
      <w:r>
        <w:rPr>
          <w:rFonts w:ascii="Times New Roman"/>
          <w:b w:val="false"/>
          <w:i w:val="false"/>
          <w:color w:val="000000"/>
          <w:sz w:val="28"/>
        </w:rPr>
        <w:t>
</w:t>
      </w:r>
      <w:r>
        <w:rPr>
          <w:rFonts w:ascii="Times New Roman"/>
          <w:b/>
          <w:i w:val="false"/>
          <w:color w:val="000000"/>
          <w:sz w:val="28"/>
        </w:rPr>
        <w:t xml:space="preserve">20. Стандарттық ереже </w:t>
      </w:r>
      <w:r>
        <w:br/>
      </w:r>
      <w:r>
        <w:rPr>
          <w:rFonts w:ascii="Times New Roman"/>
          <w:b w:val="false"/>
          <w:i w:val="false"/>
          <w:color w:val="000000"/>
          <w:sz w:val="28"/>
        </w:rPr>
        <w:t xml:space="preserve">
      Ұлттық заңнамада еркін аймақта қайта өңдеу немесе дайындау жөніндегі операциялардан кейін еркін айналыс үшін шығарылатын тауарларға салынатын әкелу немесе ішкі баждар мен салықтарға сәйкес соманы айқындау үшін қолданылатын ережелер белгіленеді. </w:t>
      </w:r>
    </w:p>
    <w:bookmarkEnd w:id="406"/>
    <w:bookmarkStart w:name="z422" w:id="407"/>
    <w:p>
      <w:pPr>
        <w:spacing w:after="0"/>
        <w:ind w:left="0"/>
        <w:jc w:val="left"/>
      </w:pPr>
      <w:r>
        <w:rPr>
          <w:rFonts w:ascii="Times New Roman"/>
          <w:b/>
          <w:i w:val="false"/>
          <w:color w:val="000000"/>
        </w:rPr>
        <w:t xml:space="preserve"> 
Еркін аймақты тарату </w:t>
      </w:r>
    </w:p>
    <w:bookmarkEnd w:id="407"/>
    <w:bookmarkStart w:name="z423" w:id="408"/>
    <w:p>
      <w:pPr>
        <w:spacing w:after="0"/>
        <w:ind w:left="0"/>
        <w:jc w:val="both"/>
      </w:pPr>
      <w:r>
        <w:rPr>
          <w:rFonts w:ascii="Times New Roman"/>
          <w:b w:val="false"/>
          <w:i w:val="false"/>
          <w:color w:val="000000"/>
          <w:sz w:val="28"/>
        </w:rPr>
        <w:t>
</w:t>
      </w:r>
      <w:r>
        <w:rPr>
          <w:rFonts w:ascii="Times New Roman"/>
          <w:b/>
          <w:i w:val="false"/>
          <w:color w:val="000000"/>
          <w:sz w:val="28"/>
        </w:rPr>
        <w:t xml:space="preserve">21. Стандарттық ереже </w:t>
      </w:r>
      <w:r>
        <w:br/>
      </w:r>
      <w:r>
        <w:rPr>
          <w:rFonts w:ascii="Times New Roman"/>
          <w:b w:val="false"/>
          <w:i w:val="false"/>
          <w:color w:val="000000"/>
          <w:sz w:val="28"/>
        </w:rPr>
        <w:t xml:space="preserve">
      Еркін аймақ таратылған жағдайда әрбір жағдайда қолданылатын шарттар мен формальдылықтарды сақтай отырып, мүдделі тұлғаларға тауарларды басқа еркін аймаққа ауыстыру немесе оларды өзге кедендік режимге орналастыру үшін жеткілікті уақыт берілуге тиіс. </w:t>
      </w:r>
    </w:p>
    <w:bookmarkEnd w:id="408"/>
    <w:bookmarkStart w:name="z424" w:id="409"/>
    <w:p>
      <w:pPr>
        <w:spacing w:after="0"/>
        <w:ind w:left="0"/>
        <w:jc w:val="left"/>
      </w:pPr>
      <w:r>
        <w:rPr>
          <w:rFonts w:ascii="Times New Roman"/>
          <w:b/>
          <w:i w:val="false"/>
          <w:color w:val="000000"/>
        </w:rPr>
        <w:t xml:space="preserve"> 
Арнайы қосымша Е </w:t>
      </w:r>
      <w:r>
        <w:br/>
      </w:r>
      <w:r>
        <w:rPr>
          <w:rFonts w:ascii="Times New Roman"/>
          <w:b/>
          <w:i w:val="false"/>
          <w:color w:val="000000"/>
        </w:rPr>
        <w:t xml:space="preserve">
1-тарау </w:t>
      </w:r>
    </w:p>
    <w:bookmarkEnd w:id="409"/>
    <w:bookmarkStart w:name="z425" w:id="410"/>
    <w:p>
      <w:pPr>
        <w:spacing w:after="0"/>
        <w:ind w:left="0"/>
        <w:jc w:val="left"/>
      </w:pPr>
      <w:r>
        <w:rPr>
          <w:rFonts w:ascii="Times New Roman"/>
          <w:b/>
          <w:i w:val="false"/>
          <w:color w:val="000000"/>
        </w:rPr>
        <w:t xml:space="preserve"> 
Кедендік транзит </w:t>
      </w:r>
    </w:p>
    <w:bookmarkEnd w:id="410"/>
    <w:bookmarkStart w:name="z426" w:id="411"/>
    <w:p>
      <w:pPr>
        <w:spacing w:after="0"/>
        <w:ind w:left="0"/>
        <w:jc w:val="left"/>
      </w:pPr>
      <w:r>
        <w:rPr>
          <w:rFonts w:ascii="Times New Roman"/>
          <w:b/>
          <w:i w:val="false"/>
          <w:color w:val="000000"/>
        </w:rPr>
        <w:t xml:space="preserve"> 
Ұғымдардың анықтамасы </w:t>
      </w:r>
    </w:p>
    <w:bookmarkEnd w:id="411"/>
    <w:bookmarkStart w:name="z427" w:id="412"/>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"уәкілетті жүк алушы" - тауарларды межелі жердегі кеден </w:t>
      </w:r>
      <w:r>
        <w:br/>
      </w:r>
      <w:r>
        <w:rPr>
          <w:rFonts w:ascii="Times New Roman"/>
          <w:b w:val="false"/>
          <w:i w:val="false"/>
          <w:color w:val="000000"/>
          <w:sz w:val="28"/>
        </w:rPr>
        <w:t xml:space="preserve">
Ғ.4   органына көрсетпей тікелей ол орналасқан жерден алуға кеден </w:t>
      </w:r>
      <w:r>
        <w:br/>
      </w:r>
      <w:r>
        <w:rPr>
          <w:rFonts w:ascii="Times New Roman"/>
          <w:b w:val="false"/>
          <w:i w:val="false"/>
          <w:color w:val="000000"/>
          <w:sz w:val="28"/>
        </w:rPr>
        <w:t xml:space="preserve">
      қызметі уәкілеттік берген тұлға; </w:t>
      </w:r>
    </w:p>
    <w:bookmarkEnd w:id="412"/>
    <w:bookmarkStart w:name="z428" w:id="413"/>
    <w:p>
      <w:pPr>
        <w:spacing w:after="0"/>
        <w:ind w:left="0"/>
        <w:jc w:val="both"/>
      </w:pPr>
      <w:r>
        <w:rPr>
          <w:rFonts w:ascii="Times New Roman"/>
          <w:b w:val="false"/>
          <w:i w:val="false"/>
          <w:color w:val="000000"/>
          <w:sz w:val="28"/>
        </w:rPr>
        <w:t xml:space="preserve">
Е2./  "уәкілетті жүк жіберуші" - тауарларды жіберуші кеден органына </w:t>
      </w:r>
      <w:r>
        <w:br/>
      </w:r>
      <w:r>
        <w:rPr>
          <w:rFonts w:ascii="Times New Roman"/>
          <w:b w:val="false"/>
          <w:i w:val="false"/>
          <w:color w:val="000000"/>
          <w:sz w:val="28"/>
        </w:rPr>
        <w:t xml:space="preserve">
Ғ.5   көрсетпей тікелей ол орналасқан жерден жіберуге кеден қызметі </w:t>
      </w:r>
      <w:r>
        <w:br/>
      </w:r>
      <w:r>
        <w:rPr>
          <w:rFonts w:ascii="Times New Roman"/>
          <w:b w:val="false"/>
          <w:i w:val="false"/>
          <w:color w:val="000000"/>
          <w:sz w:val="28"/>
        </w:rPr>
        <w:t xml:space="preserve">
      уәкілеттік берген тұлға; </w:t>
      </w:r>
    </w:p>
    <w:bookmarkEnd w:id="413"/>
    <w:bookmarkStart w:name="z429" w:id="414"/>
    <w:p>
      <w:pPr>
        <w:spacing w:after="0"/>
        <w:ind w:left="0"/>
        <w:jc w:val="both"/>
      </w:pPr>
      <w:r>
        <w:rPr>
          <w:rFonts w:ascii="Times New Roman"/>
          <w:b w:val="false"/>
          <w:i w:val="false"/>
          <w:color w:val="000000"/>
          <w:sz w:val="28"/>
        </w:rPr>
        <w:t xml:space="preserve">
Е3./  "бақылаушы кеден органы" - бір немесе одан көп уәкілетті жүк </w:t>
      </w:r>
      <w:r>
        <w:br/>
      </w:r>
      <w:r>
        <w:rPr>
          <w:rFonts w:ascii="Times New Roman"/>
          <w:b w:val="false"/>
          <w:i w:val="false"/>
          <w:color w:val="000000"/>
          <w:sz w:val="28"/>
        </w:rPr>
        <w:t xml:space="preserve">
Ғ.1   жіберушілер немесе уәкілетті жүк алушылар үшін жауап беретін </w:t>
      </w:r>
      <w:r>
        <w:br/>
      </w:r>
      <w:r>
        <w:rPr>
          <w:rFonts w:ascii="Times New Roman"/>
          <w:b w:val="false"/>
          <w:i w:val="false"/>
          <w:color w:val="000000"/>
          <w:sz w:val="28"/>
        </w:rPr>
        <w:t xml:space="preserve">
      және осыған қатысты кедендік транзиттің барлық операциялары </w:t>
      </w:r>
      <w:r>
        <w:br/>
      </w:r>
      <w:r>
        <w:rPr>
          <w:rFonts w:ascii="Times New Roman"/>
          <w:b w:val="false"/>
          <w:i w:val="false"/>
          <w:color w:val="000000"/>
          <w:sz w:val="28"/>
        </w:rPr>
        <w:t xml:space="preserve">
      үшін арнайы бақылау функциясын орындайтын кеден органы; </w:t>
      </w:r>
    </w:p>
    <w:bookmarkEnd w:id="414"/>
    <w:bookmarkStart w:name="z430" w:id="415"/>
    <w:p>
      <w:pPr>
        <w:spacing w:after="0"/>
        <w:ind w:left="0"/>
        <w:jc w:val="both"/>
      </w:pPr>
      <w:r>
        <w:rPr>
          <w:rFonts w:ascii="Times New Roman"/>
          <w:b w:val="false"/>
          <w:i w:val="false"/>
          <w:color w:val="000000"/>
          <w:sz w:val="28"/>
        </w:rPr>
        <w:t xml:space="preserve">
Е4./  "кедендік транзит" - оған сәйкес тауарлар бір кеден органынан </w:t>
      </w:r>
      <w:r>
        <w:br/>
      </w:r>
      <w:r>
        <w:rPr>
          <w:rFonts w:ascii="Times New Roman"/>
          <w:b w:val="false"/>
          <w:i w:val="false"/>
          <w:color w:val="000000"/>
          <w:sz w:val="28"/>
        </w:rPr>
        <w:t xml:space="preserve">
Ғ.7   басқа кеден органына кедендік бақылаумен тасымалданатын </w:t>
      </w:r>
      <w:r>
        <w:br/>
      </w:r>
      <w:r>
        <w:rPr>
          <w:rFonts w:ascii="Times New Roman"/>
          <w:b w:val="false"/>
          <w:i w:val="false"/>
          <w:color w:val="000000"/>
          <w:sz w:val="28"/>
        </w:rPr>
        <w:t xml:space="preserve">
      кедендік режим; </w:t>
      </w:r>
    </w:p>
    <w:bookmarkEnd w:id="415"/>
    <w:bookmarkStart w:name="z431" w:id="416"/>
    <w:p>
      <w:pPr>
        <w:spacing w:after="0"/>
        <w:ind w:left="0"/>
        <w:jc w:val="both"/>
      </w:pPr>
      <w:r>
        <w:rPr>
          <w:rFonts w:ascii="Times New Roman"/>
          <w:b w:val="false"/>
          <w:i w:val="false"/>
          <w:color w:val="000000"/>
          <w:sz w:val="28"/>
        </w:rPr>
        <w:t xml:space="preserve">
Е5./  "кедендік транзит операциясы" - тауарларды жіберуші кеден </w:t>
      </w:r>
      <w:r>
        <w:br/>
      </w:r>
      <w:r>
        <w:rPr>
          <w:rFonts w:ascii="Times New Roman"/>
          <w:b w:val="false"/>
          <w:i w:val="false"/>
          <w:color w:val="000000"/>
          <w:sz w:val="28"/>
        </w:rPr>
        <w:t xml:space="preserve">
Ғ.6   органынан межелі жердегі кеден органына кедендік транзит </w:t>
      </w:r>
      <w:r>
        <w:br/>
      </w:r>
      <w:r>
        <w:rPr>
          <w:rFonts w:ascii="Times New Roman"/>
          <w:b w:val="false"/>
          <w:i w:val="false"/>
          <w:color w:val="000000"/>
          <w:sz w:val="28"/>
        </w:rPr>
        <w:t xml:space="preserve">
      режимімен тасымалдау; </w:t>
      </w:r>
    </w:p>
    <w:bookmarkEnd w:id="416"/>
    <w:bookmarkStart w:name="z432" w:id="417"/>
    <w:p>
      <w:pPr>
        <w:spacing w:after="0"/>
        <w:ind w:left="0"/>
        <w:jc w:val="both"/>
      </w:pPr>
      <w:r>
        <w:rPr>
          <w:rFonts w:ascii="Times New Roman"/>
          <w:b w:val="false"/>
          <w:i w:val="false"/>
          <w:color w:val="000000"/>
          <w:sz w:val="28"/>
        </w:rPr>
        <w:t xml:space="preserve">
Е6./  "жіберуші кеден органы" - кедендік транзит операциясы </w:t>
      </w:r>
      <w:r>
        <w:br/>
      </w:r>
      <w:r>
        <w:rPr>
          <w:rFonts w:ascii="Times New Roman"/>
          <w:b w:val="false"/>
          <w:i w:val="false"/>
          <w:color w:val="000000"/>
          <w:sz w:val="28"/>
        </w:rPr>
        <w:t xml:space="preserve">
Ғ.2   басталатын кез келген кеден органы; </w:t>
      </w:r>
    </w:p>
    <w:bookmarkEnd w:id="417"/>
    <w:bookmarkStart w:name="z433" w:id="418"/>
    <w:p>
      <w:pPr>
        <w:spacing w:after="0"/>
        <w:ind w:left="0"/>
        <w:jc w:val="both"/>
      </w:pPr>
      <w:r>
        <w:rPr>
          <w:rFonts w:ascii="Times New Roman"/>
          <w:b w:val="false"/>
          <w:i w:val="false"/>
          <w:color w:val="000000"/>
          <w:sz w:val="28"/>
        </w:rPr>
        <w:t xml:space="preserve">
Е7./  "межелі жердегі кеден органы" - кедендік транзит операциясы </w:t>
      </w:r>
      <w:r>
        <w:br/>
      </w:r>
      <w:r>
        <w:rPr>
          <w:rFonts w:ascii="Times New Roman"/>
          <w:b w:val="false"/>
          <w:i w:val="false"/>
          <w:color w:val="000000"/>
          <w:sz w:val="28"/>
        </w:rPr>
        <w:t xml:space="preserve">
Ғ.3   аяқталатын кез келген кеден органы; </w:t>
      </w:r>
    </w:p>
    <w:bookmarkEnd w:id="418"/>
    <w:bookmarkStart w:name="z434" w:id="419"/>
    <w:p>
      <w:pPr>
        <w:spacing w:after="0"/>
        <w:ind w:left="0"/>
        <w:jc w:val="both"/>
      </w:pPr>
      <w:r>
        <w:rPr>
          <w:rFonts w:ascii="Times New Roman"/>
          <w:b w:val="false"/>
          <w:i w:val="false"/>
          <w:color w:val="000000"/>
          <w:sz w:val="28"/>
        </w:rPr>
        <w:t xml:space="preserve">
Е8./  "көлік бірлігі" - : </w:t>
      </w:r>
      <w:r>
        <w:br/>
      </w:r>
      <w:r>
        <w:rPr>
          <w:rFonts w:ascii="Times New Roman"/>
          <w:b w:val="false"/>
          <w:i w:val="false"/>
          <w:color w:val="000000"/>
          <w:sz w:val="28"/>
        </w:rPr>
        <w:t xml:space="preserve">
Ғ.8   а) алынбалы бөлшектерді коса алғанда, ішкі көлемі бір немесе </w:t>
      </w:r>
      <w:r>
        <w:br/>
      </w:r>
      <w:r>
        <w:rPr>
          <w:rFonts w:ascii="Times New Roman"/>
          <w:b w:val="false"/>
          <w:i w:val="false"/>
          <w:color w:val="000000"/>
          <w:sz w:val="28"/>
        </w:rPr>
        <w:t xml:space="preserve">
      одан да көп текше метр контейнерлер, </w:t>
      </w:r>
      <w:r>
        <w:br/>
      </w:r>
      <w:r>
        <w:rPr>
          <w:rFonts w:ascii="Times New Roman"/>
          <w:b w:val="false"/>
          <w:i w:val="false"/>
          <w:color w:val="000000"/>
          <w:sz w:val="28"/>
        </w:rPr>
        <w:t xml:space="preserve">
      б) тіркемелер мен жартылай тіркемелерді қоса алғанда, автокөлік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в) темір жол жолаушылар немесе жүк вагондары, </w:t>
      </w:r>
      <w:r>
        <w:br/>
      </w:r>
      <w:r>
        <w:rPr>
          <w:rFonts w:ascii="Times New Roman"/>
          <w:b w:val="false"/>
          <w:i w:val="false"/>
          <w:color w:val="000000"/>
          <w:sz w:val="28"/>
        </w:rPr>
        <w:t xml:space="preserve">
      г) лихтерлер, баржалар мен басқа да кемелер, және </w:t>
      </w:r>
      <w:r>
        <w:br/>
      </w:r>
      <w:r>
        <w:rPr>
          <w:rFonts w:ascii="Times New Roman"/>
          <w:b w:val="false"/>
          <w:i w:val="false"/>
          <w:color w:val="000000"/>
          <w:sz w:val="28"/>
        </w:rPr>
        <w:t xml:space="preserve">
      д) әуе кемелері. </w:t>
      </w:r>
    </w:p>
    <w:bookmarkEnd w:id="419"/>
    <w:bookmarkStart w:name="z435" w:id="420"/>
    <w:p>
      <w:pPr>
        <w:spacing w:after="0"/>
        <w:ind w:left="0"/>
        <w:jc w:val="left"/>
      </w:pPr>
      <w:r>
        <w:rPr>
          <w:rFonts w:ascii="Times New Roman"/>
          <w:b/>
          <w:i w:val="false"/>
          <w:color w:val="000000"/>
        </w:rPr>
        <w:t xml:space="preserve"> 
Принцип </w:t>
      </w:r>
    </w:p>
    <w:bookmarkEnd w:id="420"/>
    <w:bookmarkStart w:name="z436" w:id="42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Кедендік транзит осы Тараудың ережелерімен және қолданылатындай  дәрежеде Бас қосымшаның ережелерімен реттеледі. </w:t>
      </w:r>
    </w:p>
    <w:bookmarkEnd w:id="421"/>
    <w:bookmarkStart w:name="z437" w:id="422"/>
    <w:p>
      <w:pPr>
        <w:spacing w:after="0"/>
        <w:ind w:left="0"/>
        <w:jc w:val="left"/>
      </w:pPr>
      <w:r>
        <w:rPr>
          <w:rFonts w:ascii="Times New Roman"/>
          <w:b/>
          <w:i w:val="false"/>
          <w:color w:val="000000"/>
        </w:rPr>
        <w:t xml:space="preserve"> 
Қолданылу саласы </w:t>
      </w:r>
    </w:p>
    <w:bookmarkEnd w:id="422"/>
    <w:bookmarkStart w:name="z438" w:id="423"/>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Кеден қызметі тауарларды кедендік транзит режимімен мына: </w:t>
      </w:r>
      <w:r>
        <w:br/>
      </w:r>
      <w:r>
        <w:rPr>
          <w:rFonts w:ascii="Times New Roman"/>
          <w:b w:val="false"/>
          <w:i w:val="false"/>
          <w:color w:val="000000"/>
          <w:sz w:val="28"/>
        </w:rPr>
        <w:t xml:space="preserve">
      а) әкелу пунктінен әкету пунктіне дейінгі; </w:t>
      </w:r>
      <w:r>
        <w:br/>
      </w:r>
      <w:r>
        <w:rPr>
          <w:rFonts w:ascii="Times New Roman"/>
          <w:b w:val="false"/>
          <w:i w:val="false"/>
          <w:color w:val="000000"/>
          <w:sz w:val="28"/>
        </w:rPr>
        <w:t xml:space="preserve">
      б) әкелу пунктінен ішкі кеден органына дейінгі; </w:t>
      </w:r>
      <w:r>
        <w:br/>
      </w:r>
      <w:r>
        <w:rPr>
          <w:rFonts w:ascii="Times New Roman"/>
          <w:b w:val="false"/>
          <w:i w:val="false"/>
          <w:color w:val="000000"/>
          <w:sz w:val="28"/>
        </w:rPr>
        <w:t xml:space="preserve">
      в) ішкі кеден органынан әкету пунктіне дейінгі; </w:t>
      </w:r>
      <w:r>
        <w:br/>
      </w:r>
      <w:r>
        <w:rPr>
          <w:rFonts w:ascii="Times New Roman"/>
          <w:b w:val="false"/>
          <w:i w:val="false"/>
          <w:color w:val="000000"/>
          <w:sz w:val="28"/>
        </w:rPr>
        <w:t xml:space="preserve">
      г) бір ішкі кеден органынан басқа ішкі кеден органына дейінгі кедендік аумақ бойынша тасымалдауға рұқсат береді. </w:t>
      </w:r>
    </w:p>
    <w:bookmarkEnd w:id="423"/>
    <w:bookmarkStart w:name="z439" w:id="424"/>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Кеден қызметі белгілеген шарттар сақталған және кез келген қажетті кепілдіктер ұсынылған жағдайда кедендік транзит режимінде тасымалданатын тауарларға баждар мен салықтар салынбайды. </w:t>
      </w:r>
    </w:p>
    <w:bookmarkEnd w:id="424"/>
    <w:bookmarkStart w:name="z440" w:id="425"/>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Ұлттық заңнамада кеден қызметінің алдында кедендік транзит режимінен туындайтын міндеттемелердің сақталуы үшін, атап айтқанда тауарларды кеден қызметі белгілеген шарттарға сәйкес өзгермеген жай-күйде межелі жердегі кеден органына көрсетілуін қамтамасыз ету үшін жауапты тұлғалар белгіленеді. </w:t>
      </w:r>
    </w:p>
    <w:bookmarkEnd w:id="425"/>
    <w:bookmarkStart w:name="z441" w:id="426"/>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Кеден қызметі белгілеген шарттардың сақталғанына көз жеткізген уақытта кеден қызметі тұлғаларды уәкілетті жүк жіберушілер немесе уәкілетті жүк алушылар ретінде таниды. </w:t>
      </w:r>
    </w:p>
    <w:bookmarkEnd w:id="426"/>
    <w:bookmarkStart w:name="z442" w:id="427"/>
    <w:p>
      <w:pPr>
        <w:spacing w:after="0"/>
        <w:ind w:left="0"/>
        <w:jc w:val="left"/>
      </w:pPr>
      <w:r>
        <w:rPr>
          <w:rFonts w:ascii="Times New Roman"/>
          <w:b/>
          <w:i w:val="false"/>
          <w:color w:val="000000"/>
        </w:rPr>
        <w:t xml:space="preserve"> 
Жөнелтуші кеден органындағы формальдылықтар </w:t>
      </w:r>
    </w:p>
    <w:bookmarkEnd w:id="427"/>
    <w:bookmarkStart w:name="z443" w:id="428"/>
    <w:p>
      <w:pPr>
        <w:spacing w:after="0"/>
        <w:ind w:left="0"/>
        <w:jc w:val="both"/>
      </w:pPr>
      <w:r>
        <w:rPr>
          <w:rFonts w:ascii="Times New Roman"/>
          <w:b w:val="false"/>
          <w:i w:val="false"/>
          <w:color w:val="000000"/>
          <w:sz w:val="28"/>
        </w:rPr>
        <w:t>
</w:t>
      </w:r>
      <w:r>
        <w:rPr>
          <w:rFonts w:ascii="Times New Roman"/>
          <w:b w:val="false"/>
          <w:i/>
          <w:color w:val="000000"/>
          <w:sz w:val="28"/>
        </w:rPr>
        <w:t xml:space="preserve">а) Кеден транзиті үшін тауарларға арналған декларация </w:t>
      </w:r>
      <w:r>
        <w:br/>
      </w: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Қажетті мәліметтер егжей-тегжейлі баяндалған кез келген коммерциялық немесе көлік құжаты кедендік транзит үшін тауарларға арналған декларацияның сипаттамалық бөлігі ретінде қабылданады және бұл қабылдау мұндай құжатта белгіленеді. </w:t>
      </w:r>
    </w:p>
    <w:bookmarkEnd w:id="428"/>
    <w:bookmarkStart w:name="z444" w:id="429"/>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Егер құжат кеден қызметінің барлық талаптарына жауап беретін болса кеден қызметі тиісті жүкке арналған кез келген коммерциялық немесе көлік құжатын кедендік транзит үшін тауарларға арналған декларация ретінде қабылдауға тиіс. Бұл қабылдау мұндай құжатта белгіленеді. </w:t>
      </w:r>
    </w:p>
    <w:bookmarkEnd w:id="429"/>
    <w:bookmarkStart w:name="z445" w:id="430"/>
    <w:p>
      <w:pPr>
        <w:spacing w:after="0"/>
        <w:ind w:left="0"/>
        <w:jc w:val="both"/>
      </w:pPr>
      <w:r>
        <w:rPr>
          <w:rFonts w:ascii="Times New Roman"/>
          <w:b w:val="false"/>
          <w:i w:val="false"/>
          <w:color w:val="000000"/>
          <w:sz w:val="28"/>
        </w:rPr>
        <w:t>
</w:t>
      </w:r>
      <w:r>
        <w:rPr>
          <w:rFonts w:ascii="Times New Roman"/>
          <w:b w:val="false"/>
          <w:i/>
          <w:color w:val="000000"/>
          <w:sz w:val="28"/>
        </w:rPr>
        <w:t xml:space="preserve">б) Жүкті пломбалау және сәйкестендіру </w:t>
      </w:r>
      <w:r>
        <w:br/>
      </w: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Жіберуші кеден органы межелі жердегі кеден органының жүкті сәйкестендіре алуы және жүкке кез келген санкцияланбаған араласуды анықтай алуы үшін барлық қажетті шараларды қабылдайды. </w:t>
      </w:r>
    </w:p>
    <w:bookmarkEnd w:id="430"/>
    <w:bookmarkStart w:name="z446" w:id="431"/>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Егер бұл басқа халықаралық келісімдерде көзделмеген болса, кеден қызметі әдетте кедендік пломбалар салынған тауарларды тасымалдау үшін көлік бірліктерін алдын ала жіберуді талап етпеуге тиіс. </w:t>
      </w:r>
    </w:p>
    <w:bookmarkEnd w:id="431"/>
    <w:bookmarkStart w:name="z447" w:id="432"/>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Жүк көлік бірлігімен тасымалданатын және бұл ретте жүкті кеден қызметі пломбалауға тиіс жағдайларда егер ол мынадай: </w:t>
      </w:r>
      <w:r>
        <w:br/>
      </w:r>
      <w:r>
        <w:rPr>
          <w:rFonts w:ascii="Times New Roman"/>
          <w:b w:val="false"/>
          <w:i w:val="false"/>
          <w:color w:val="000000"/>
          <w:sz w:val="28"/>
        </w:rPr>
        <w:t xml:space="preserve">
      а) кедендік пломбалар қарапайым және сенімді тәсілмен салынуы мүмкін; </w:t>
      </w:r>
      <w:r>
        <w:br/>
      </w:r>
      <w:r>
        <w:rPr>
          <w:rFonts w:ascii="Times New Roman"/>
          <w:b w:val="false"/>
          <w:i w:val="false"/>
          <w:color w:val="000000"/>
          <w:sz w:val="28"/>
        </w:rPr>
        <w:t xml:space="preserve">
      б) ешқандай тауарлар көзге көрінетін ашу іздерін қалдырмай немесе кедендік пломбаны зақымдамай алынуы немесе көлік бірлігінің пломба салынған бөлігіне салынуы мүмкін емес; </w:t>
      </w:r>
      <w:r>
        <w:br/>
      </w:r>
      <w:r>
        <w:rPr>
          <w:rFonts w:ascii="Times New Roman"/>
          <w:b w:val="false"/>
          <w:i w:val="false"/>
          <w:color w:val="000000"/>
          <w:sz w:val="28"/>
        </w:rPr>
        <w:t xml:space="preserve">
      в) тауарларды жасыру үшін құпия орындар жоқ; </w:t>
      </w:r>
      <w:r>
        <w:br/>
      </w:r>
      <w:r>
        <w:rPr>
          <w:rFonts w:ascii="Times New Roman"/>
          <w:b w:val="false"/>
          <w:i w:val="false"/>
          <w:color w:val="000000"/>
          <w:sz w:val="28"/>
        </w:rPr>
        <w:t xml:space="preserve">
      г) тауарлар орналастырылған барлық орындар кедендік қарау үшін қол жетімді түрде құрастырылған және жабдықталған болса, кедендік пломбалар тікелей көлік бірлігіне салынады. </w:t>
      </w:r>
      <w:r>
        <w:br/>
      </w:r>
      <w:r>
        <w:rPr>
          <w:rFonts w:ascii="Times New Roman"/>
          <w:b w:val="false"/>
          <w:i w:val="false"/>
          <w:color w:val="000000"/>
          <w:sz w:val="28"/>
        </w:rPr>
        <w:t xml:space="preserve">
       Кеден қызметі көлік бірлігі кедендік транзит мақсатын қамтамасыз ететін-етпейтінін шешеді. </w:t>
      </w:r>
    </w:p>
    <w:bookmarkEnd w:id="432"/>
    <w:bookmarkStart w:name="z448" w:id="433"/>
    <w:p>
      <w:pPr>
        <w:spacing w:after="0"/>
        <w:ind w:left="0"/>
        <w:jc w:val="both"/>
      </w:pPr>
      <w:r>
        <w:rPr>
          <w:rFonts w:ascii="Times New Roman"/>
          <w:b w:val="false"/>
          <w:i w:val="false"/>
          <w:color w:val="000000"/>
          <w:sz w:val="28"/>
        </w:rPr>
        <w:t>
</w:t>
      </w:r>
      <w:r>
        <w:rPr>
          <w:rFonts w:ascii="Times New Roman"/>
          <w:b/>
          <w:i w:val="false"/>
          <w:color w:val="000000"/>
          <w:sz w:val="28"/>
        </w:rPr>
        <w:t xml:space="preserve">11. Ұсынылатын ереже </w:t>
      </w:r>
      <w:r>
        <w:br/>
      </w:r>
      <w:r>
        <w:rPr>
          <w:rFonts w:ascii="Times New Roman"/>
          <w:b w:val="false"/>
          <w:i w:val="false"/>
          <w:color w:val="000000"/>
          <w:sz w:val="28"/>
        </w:rPr>
        <w:t xml:space="preserve">
      Егер ілеспе құжаттар тауарларды біржақты сәйкестендіруге мүмкіндік берсе, онда оларды тасымалдау әдетте кедендік пломбаларды немесе бекіту құралдарын салмай жүзеге асырылуға тиіс. Алайда, егер: </w:t>
      </w:r>
      <w:r>
        <w:br/>
      </w:r>
      <w:r>
        <w:rPr>
          <w:rFonts w:ascii="Times New Roman"/>
          <w:b w:val="false"/>
          <w:i w:val="false"/>
          <w:color w:val="000000"/>
          <w:sz w:val="28"/>
        </w:rPr>
        <w:t xml:space="preserve">
      - жіберуші кеден органы тәуекелдерді басқаруды ескере отырып, мұны қажет деп санаса; </w:t>
      </w:r>
      <w:r>
        <w:br/>
      </w:r>
      <w:r>
        <w:rPr>
          <w:rFonts w:ascii="Times New Roman"/>
          <w:b w:val="false"/>
          <w:i w:val="false"/>
          <w:color w:val="000000"/>
          <w:sz w:val="28"/>
        </w:rPr>
        <w:t xml:space="preserve">
      - бұл тұтастай кедендік транзит операциясын оңайлатуға ықпал ететін болса; немесе </w:t>
      </w:r>
      <w:r>
        <w:br/>
      </w:r>
      <w:r>
        <w:rPr>
          <w:rFonts w:ascii="Times New Roman"/>
          <w:b w:val="false"/>
          <w:i w:val="false"/>
          <w:color w:val="000000"/>
          <w:sz w:val="28"/>
        </w:rPr>
        <w:t xml:space="preserve">
      - бұл халықаралық келісімде көзделсе, кедендік пломбалар немесе бекіту құралдары талап етілуі мүмкін. </w:t>
      </w:r>
    </w:p>
    <w:bookmarkEnd w:id="433"/>
    <w:bookmarkStart w:name="z449" w:id="434"/>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Егер жүк негізінен кедендік пломбалармен тасымалдануға тиіс  болғанмен, көлік бірлігін сенімді пломбалау мүмкін болмаса, жүкті сәйкестендіруді және санкцияланбаған араласуды тез анықтауды қамтамасыз ету үшін мынадай тәсілдер қолданылады: </w:t>
      </w:r>
      <w:r>
        <w:br/>
      </w:r>
      <w:r>
        <w:rPr>
          <w:rFonts w:ascii="Times New Roman"/>
          <w:b w:val="false"/>
          <w:i w:val="false"/>
          <w:color w:val="000000"/>
          <w:sz w:val="28"/>
        </w:rPr>
        <w:t xml:space="preserve">
      - нәтижелерін транзиттік құжаттарда ежей-тегжейлі сипаттай отырып, тауарларды толық қарау; </w:t>
      </w:r>
      <w:r>
        <w:br/>
      </w:r>
      <w:r>
        <w:rPr>
          <w:rFonts w:ascii="Times New Roman"/>
          <w:b w:val="false"/>
          <w:i w:val="false"/>
          <w:color w:val="000000"/>
          <w:sz w:val="28"/>
        </w:rPr>
        <w:t xml:space="preserve">
      - жеке орамдарға кедендік пломбаларды немесе бекіту құралдарын салу; </w:t>
      </w:r>
      <w:r>
        <w:br/>
      </w:r>
      <w:r>
        <w:rPr>
          <w:rFonts w:ascii="Times New Roman"/>
          <w:b w:val="false"/>
          <w:i w:val="false"/>
          <w:color w:val="000000"/>
          <w:sz w:val="28"/>
        </w:rPr>
        <w:t xml:space="preserve">
      - транзиттік құжаттарға қоса берілетін үлгілерге, схемаларға, суреттерге, фотосуреттерге немесе басқа да егжей-тегжейлі құралдарға сілтеме жасай отырып, тауарларды толық сипаттау; </w:t>
      </w:r>
      <w:r>
        <w:br/>
      </w:r>
      <w:r>
        <w:rPr>
          <w:rFonts w:ascii="Times New Roman"/>
          <w:b w:val="false"/>
          <w:i w:val="false"/>
          <w:color w:val="000000"/>
          <w:sz w:val="28"/>
        </w:rPr>
        <w:t xml:space="preserve">
      - нақты бағыттар мен мерзімдерді белгілеу; және </w:t>
      </w:r>
      <w:r>
        <w:br/>
      </w:r>
      <w:r>
        <w:rPr>
          <w:rFonts w:ascii="Times New Roman"/>
          <w:b w:val="false"/>
          <w:i w:val="false"/>
          <w:color w:val="000000"/>
          <w:sz w:val="28"/>
        </w:rPr>
        <w:t xml:space="preserve">
      - кедендік сүйемелдеу. </w:t>
      </w:r>
      <w:r>
        <w:br/>
      </w:r>
      <w:r>
        <w:rPr>
          <w:rFonts w:ascii="Times New Roman"/>
          <w:b w:val="false"/>
          <w:i w:val="false"/>
          <w:color w:val="000000"/>
          <w:sz w:val="28"/>
        </w:rPr>
        <w:t xml:space="preserve">
      Көлік бірлігіне пломба салудан бас тарту туралы шешімді тек кеден қызметі қабылдайды. </w:t>
      </w:r>
    </w:p>
    <w:bookmarkEnd w:id="434"/>
    <w:bookmarkStart w:name="z450" w:id="435"/>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Егер кеден қызметі кедендік транзит үшін мерзім белгілесе, ол транзиттік операция мақсаттары үшін жеткілікті болуға тиіс. </w:t>
      </w:r>
    </w:p>
    <w:bookmarkEnd w:id="435"/>
    <w:bookmarkStart w:name="z451" w:id="436"/>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Стандарттық ереже </w:t>
      </w:r>
      <w:r>
        <w:br/>
      </w:r>
      <w:r>
        <w:rPr>
          <w:rFonts w:ascii="Times New Roman"/>
          <w:b w:val="false"/>
          <w:i w:val="false"/>
          <w:color w:val="000000"/>
          <w:sz w:val="28"/>
        </w:rPr>
        <w:t xml:space="preserve">
      Мүдделі тұлғаның сұрауы бойынша және кеден қызметі негізді деп  таныған негіздемелер бойынша ол бастапқыда белгіленген мерзімді ұзартуға тиіс. </w:t>
      </w:r>
    </w:p>
    <w:bookmarkEnd w:id="436"/>
    <w:bookmarkStart w:name="z452" w:id="437"/>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Стандарттық ереже </w:t>
      </w:r>
      <w:r>
        <w:br/>
      </w:r>
      <w:r>
        <w:rPr>
          <w:rFonts w:ascii="Times New Roman"/>
          <w:b w:val="false"/>
          <w:i w:val="false"/>
          <w:color w:val="000000"/>
          <w:sz w:val="28"/>
        </w:rPr>
        <w:t xml:space="preserve">
      Кеден қызметі мұндай шараларды міндетті деп санаған жағдайларда ғана ол: </w:t>
      </w:r>
      <w:r>
        <w:br/>
      </w:r>
      <w:r>
        <w:rPr>
          <w:rFonts w:ascii="Times New Roman"/>
          <w:b w:val="false"/>
          <w:i w:val="false"/>
          <w:color w:val="000000"/>
          <w:sz w:val="28"/>
        </w:rPr>
        <w:t xml:space="preserve">
      а) тауарларды алдын ала белгіленген бағыт бойынша тасымалдауды; немесе </w:t>
      </w:r>
      <w:r>
        <w:br/>
      </w:r>
      <w:r>
        <w:rPr>
          <w:rFonts w:ascii="Times New Roman"/>
          <w:b w:val="false"/>
          <w:i w:val="false"/>
          <w:color w:val="000000"/>
          <w:sz w:val="28"/>
        </w:rPr>
        <w:t xml:space="preserve">
      б) тауарларды кедендік сүйемелдеумен тасымалдауды талап етеді. </w:t>
      </w:r>
    </w:p>
    <w:bookmarkEnd w:id="437"/>
    <w:bookmarkStart w:name="z453" w:id="438"/>
    <w:p>
      <w:pPr>
        <w:spacing w:after="0"/>
        <w:ind w:left="0"/>
        <w:jc w:val="left"/>
      </w:pPr>
      <w:r>
        <w:rPr>
          <w:rFonts w:ascii="Times New Roman"/>
          <w:b/>
          <w:i w:val="false"/>
          <w:color w:val="000000"/>
        </w:rPr>
        <w:t xml:space="preserve"> 
Кедендік пломбалар </w:t>
      </w:r>
    </w:p>
    <w:bookmarkEnd w:id="438"/>
    <w:bookmarkStart w:name="z454" w:id="439"/>
    <w:p>
      <w:pPr>
        <w:spacing w:after="0"/>
        <w:ind w:left="0"/>
        <w:jc w:val="both"/>
      </w:pPr>
      <w:r>
        <w:rPr>
          <w:rFonts w:ascii="Times New Roman"/>
          <w:b w:val="false"/>
          <w:i w:val="false"/>
          <w:color w:val="000000"/>
          <w:sz w:val="28"/>
        </w:rPr>
        <w:t>
</w:t>
      </w:r>
      <w:r>
        <w:rPr>
          <w:rFonts w:ascii="Times New Roman"/>
          <w:b/>
          <w:i w:val="false"/>
          <w:color w:val="000000"/>
          <w:sz w:val="28"/>
        </w:rPr>
        <w:t xml:space="preserve">16. Стандарттық ереже </w:t>
      </w:r>
      <w:r>
        <w:br/>
      </w:r>
      <w:r>
        <w:rPr>
          <w:rFonts w:ascii="Times New Roman"/>
          <w:b w:val="false"/>
          <w:i w:val="false"/>
          <w:color w:val="000000"/>
          <w:sz w:val="28"/>
        </w:rPr>
        <w:t xml:space="preserve">
      Кедендік транзит үшін пайдаланылатын кедендік пломбалар мен бекіту құралдары осы Тарауға Қосымшада келтірілген міндетті ең аз талаптарға жауап беруге тиіс. </w:t>
      </w:r>
    </w:p>
    <w:bookmarkEnd w:id="439"/>
    <w:bookmarkStart w:name="z455" w:id="440"/>
    <w:p>
      <w:pPr>
        <w:spacing w:after="0"/>
        <w:ind w:left="0"/>
        <w:jc w:val="both"/>
      </w:pPr>
      <w:r>
        <w:rPr>
          <w:rFonts w:ascii="Times New Roman"/>
          <w:b w:val="false"/>
          <w:i w:val="false"/>
          <w:color w:val="000000"/>
          <w:sz w:val="28"/>
        </w:rPr>
        <w:t>
</w:t>
      </w:r>
      <w:r>
        <w:rPr>
          <w:rFonts w:ascii="Times New Roman"/>
          <w:b/>
          <w:i w:val="false"/>
          <w:color w:val="000000"/>
          <w:sz w:val="28"/>
        </w:rPr>
        <w:t xml:space="preserve">17. Ұсынылатын ереже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 олар жеткіліксіз деп саналған; </w:t>
      </w:r>
      <w:r>
        <w:br/>
      </w:r>
      <w:r>
        <w:rPr>
          <w:rFonts w:ascii="Times New Roman"/>
          <w:b w:val="false"/>
          <w:i w:val="false"/>
          <w:color w:val="000000"/>
          <w:sz w:val="28"/>
        </w:rPr>
        <w:t xml:space="preserve">
      - олар сенімсіз деп саналған; </w:t>
      </w:r>
      <w:r>
        <w:br/>
      </w:r>
      <w:r>
        <w:rPr>
          <w:rFonts w:ascii="Times New Roman"/>
          <w:b w:val="false"/>
          <w:i w:val="false"/>
          <w:color w:val="000000"/>
          <w:sz w:val="28"/>
        </w:rPr>
        <w:t xml:space="preserve">
      - кеден қызметі тауарларды бақылауды жүргізетін жағдайларды қоспағанда, кедендік транзит операцияларының мақсаттары үшін шетелдік кеден қызметінің кедендік пломбалары мен сәйкестендіру құралдары мойындалуға тиіс. </w:t>
      </w:r>
      <w:r>
        <w:br/>
      </w:r>
      <w:r>
        <w:rPr>
          <w:rFonts w:ascii="Times New Roman"/>
          <w:b w:val="false"/>
          <w:i w:val="false"/>
          <w:color w:val="000000"/>
          <w:sz w:val="28"/>
        </w:rPr>
        <w:t xml:space="preserve">
      Шетелдік кеден қызметінің кедендік пломбалары мен бекіту құралдары кедендік аумақта мойындалған уақытта олар осы аумақта ұлттық кедендік пломбалар мен бекіту құралдары сияқты құқықтық қорғау пайдалануға тиіс. </w:t>
      </w:r>
    </w:p>
    <w:bookmarkEnd w:id="440"/>
    <w:bookmarkStart w:name="z456" w:id="441"/>
    <w:p>
      <w:pPr>
        <w:spacing w:after="0"/>
        <w:ind w:left="0"/>
        <w:jc w:val="both"/>
      </w:pPr>
      <w:r>
        <w:rPr>
          <w:rFonts w:ascii="Times New Roman"/>
          <w:b w:val="false"/>
          <w:i w:val="false"/>
          <w:color w:val="000000"/>
          <w:sz w:val="28"/>
        </w:rPr>
        <w:t>
</w:t>
      </w:r>
      <w:r>
        <w:rPr>
          <w:rFonts w:ascii="Times New Roman"/>
          <w:b/>
          <w:i w:val="false"/>
          <w:color w:val="000000"/>
          <w:sz w:val="28"/>
        </w:rPr>
        <w:t xml:space="preserve">18. Ұсынылатын ереже </w:t>
      </w:r>
      <w:r>
        <w:br/>
      </w:r>
      <w:r>
        <w:rPr>
          <w:rFonts w:ascii="Times New Roman"/>
          <w:b w:val="false"/>
          <w:i w:val="false"/>
          <w:color w:val="000000"/>
          <w:sz w:val="28"/>
        </w:rPr>
        <w:t xml:space="preserve">
      Тиісті кеден органдары кедендік пломбалар мен бекіту құралдарын тексерген немесе тауарларды тексеруді жүргізген уақытта олар мұндай тексерулердің нәтижелерін транзиттік құжатта тіркеуге тиіс. </w:t>
      </w:r>
    </w:p>
    <w:bookmarkEnd w:id="441"/>
    <w:bookmarkStart w:name="z457" w:id="442"/>
    <w:p>
      <w:pPr>
        <w:spacing w:after="0"/>
        <w:ind w:left="0"/>
        <w:jc w:val="left"/>
      </w:pPr>
      <w:r>
        <w:rPr>
          <w:rFonts w:ascii="Times New Roman"/>
          <w:b/>
          <w:i w:val="false"/>
          <w:color w:val="000000"/>
        </w:rPr>
        <w:t xml:space="preserve"> 
Жолдағы формальдылықтар </w:t>
      </w:r>
    </w:p>
    <w:bookmarkEnd w:id="442"/>
    <w:bookmarkStart w:name="z458" w:id="443"/>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Стандарттық ереже </w:t>
      </w:r>
      <w:r>
        <w:br/>
      </w:r>
      <w:r>
        <w:rPr>
          <w:rFonts w:ascii="Times New Roman"/>
          <w:b w:val="false"/>
          <w:i w:val="false"/>
          <w:color w:val="000000"/>
          <w:sz w:val="28"/>
        </w:rPr>
        <w:t xml:space="preserve">
      Кеден қызметі алдын ала келісу қажет деп белгілеген жағдайларды қоспағанда, межелі жердегі кеден органын алдын ала хабарлаусыз өзгертуге жол беріледі. </w:t>
      </w:r>
    </w:p>
    <w:bookmarkEnd w:id="443"/>
    <w:bookmarkStart w:name="z459" w:id="444"/>
    <w:p>
      <w:pPr>
        <w:spacing w:after="0"/>
        <w:ind w:left="0"/>
        <w:jc w:val="both"/>
      </w:pPr>
      <w:r>
        <w:rPr>
          <w:rFonts w:ascii="Times New Roman"/>
          <w:b w:val="false"/>
          <w:i w:val="false"/>
          <w:color w:val="000000"/>
          <w:sz w:val="28"/>
        </w:rPr>
        <w:t>
</w:t>
      </w:r>
      <w:r>
        <w:rPr>
          <w:rFonts w:ascii="Times New Roman"/>
          <w:b/>
          <w:i w:val="false"/>
          <w:color w:val="000000"/>
          <w:sz w:val="28"/>
        </w:rPr>
        <w:t xml:space="preserve">20. Стандарттық ереже </w:t>
      </w:r>
      <w:r>
        <w:br/>
      </w:r>
      <w:r>
        <w:rPr>
          <w:rFonts w:ascii="Times New Roman"/>
          <w:b w:val="false"/>
          <w:i w:val="false"/>
          <w:color w:val="000000"/>
          <w:sz w:val="28"/>
        </w:rPr>
        <w:t xml:space="preserve">
      Тауарлар кедендік пломбалар мен бекіту құралдарын бұзбау және зақымдамау шартымен бір көлік құралынан басқасына кеден қызметінің рұқсатынсыз қайта тиелуі мүмкін. </w:t>
      </w:r>
    </w:p>
    <w:bookmarkEnd w:id="444"/>
    <w:bookmarkStart w:name="z460" w:id="445"/>
    <w:p>
      <w:pPr>
        <w:spacing w:after="0"/>
        <w:ind w:left="0"/>
        <w:jc w:val="both"/>
      </w:pPr>
      <w:r>
        <w:rPr>
          <w:rFonts w:ascii="Times New Roman"/>
          <w:b w:val="false"/>
          <w:i w:val="false"/>
          <w:color w:val="000000"/>
          <w:sz w:val="28"/>
        </w:rPr>
        <w:t>
</w:t>
      </w:r>
      <w:r>
        <w:rPr>
          <w:rFonts w:ascii="Times New Roman"/>
          <w:b/>
          <w:i w:val="false"/>
          <w:color w:val="000000"/>
          <w:sz w:val="28"/>
        </w:rPr>
        <w:t xml:space="preserve">21. Ұсынылатын ереже </w:t>
      </w:r>
      <w:r>
        <w:br/>
      </w:r>
      <w:r>
        <w:rPr>
          <w:rFonts w:ascii="Times New Roman"/>
          <w:b w:val="false"/>
          <w:i w:val="false"/>
          <w:color w:val="000000"/>
          <w:sz w:val="28"/>
        </w:rPr>
        <w:t xml:space="preserve">
      Кеден қызметі тауарларды кедендік транзит режимінде сәйкестендіру мүмкіндігіне және кеден қызметі белгілеген талаптар орындалатынына көз жеткізсе, ол тауарларды кедендік транзит режимінде басқа тауарларды бір уақытта тасымалдаушы көлік бірлігімен тасымалдауға рұқсат беруге тиіс. </w:t>
      </w:r>
    </w:p>
    <w:bookmarkEnd w:id="445"/>
    <w:bookmarkStart w:name="z461" w:id="446"/>
    <w:p>
      <w:pPr>
        <w:spacing w:after="0"/>
        <w:ind w:left="0"/>
        <w:jc w:val="both"/>
      </w:pPr>
      <w:r>
        <w:rPr>
          <w:rFonts w:ascii="Times New Roman"/>
          <w:b w:val="false"/>
          <w:i w:val="false"/>
          <w:color w:val="000000"/>
          <w:sz w:val="28"/>
        </w:rPr>
        <w:t>
</w:t>
      </w:r>
      <w:r>
        <w:rPr>
          <w:rFonts w:ascii="Times New Roman"/>
          <w:b/>
          <w:i w:val="false"/>
          <w:color w:val="000000"/>
          <w:sz w:val="28"/>
        </w:rPr>
        <w:t xml:space="preserve">22. Ұсынылатын ереже </w:t>
      </w:r>
      <w:r>
        <w:br/>
      </w:r>
      <w:r>
        <w:rPr>
          <w:rFonts w:ascii="Times New Roman"/>
          <w:b w:val="false"/>
          <w:i w:val="false"/>
          <w:color w:val="000000"/>
          <w:sz w:val="28"/>
        </w:rPr>
        <w:t xml:space="preserve">
      Кеден қызметі мүдделі тұлғадан кедендік транзит операциясына тікелей әсер ететін авария немесе басқа да алдын ала болжанбаған жағдайлар туралы дереу таяудағы кеден органына немесе өзге де құзыретті органдарға хабарлау туралы талап етуге тиіс. </w:t>
      </w:r>
    </w:p>
    <w:bookmarkEnd w:id="446"/>
    <w:bookmarkStart w:name="z462" w:id="447"/>
    <w:p>
      <w:pPr>
        <w:spacing w:after="0"/>
        <w:ind w:left="0"/>
        <w:jc w:val="left"/>
      </w:pPr>
      <w:r>
        <w:rPr>
          <w:rFonts w:ascii="Times New Roman"/>
          <w:b/>
          <w:i w:val="false"/>
          <w:color w:val="000000"/>
        </w:rPr>
        <w:t xml:space="preserve"> 
Кедендік транзиттің аяқталуы </w:t>
      </w:r>
    </w:p>
    <w:bookmarkEnd w:id="447"/>
    <w:bookmarkStart w:name="z463" w:id="448"/>
    <w:p>
      <w:pPr>
        <w:spacing w:after="0"/>
        <w:ind w:left="0"/>
        <w:jc w:val="both"/>
      </w:pPr>
      <w:r>
        <w:rPr>
          <w:rFonts w:ascii="Times New Roman"/>
          <w:b w:val="false"/>
          <w:i w:val="false"/>
          <w:color w:val="000000"/>
          <w:sz w:val="28"/>
        </w:rPr>
        <w:t>
</w:t>
      </w:r>
      <w:r>
        <w:rPr>
          <w:rFonts w:ascii="Times New Roman"/>
          <w:b/>
          <w:i w:val="false"/>
          <w:color w:val="000000"/>
          <w:sz w:val="28"/>
        </w:rPr>
        <w:t xml:space="preserve">23. Стандарттық ереже </w:t>
      </w:r>
      <w:r>
        <w:br/>
      </w:r>
      <w:r>
        <w:rPr>
          <w:rFonts w:ascii="Times New Roman"/>
          <w:b w:val="false"/>
          <w:i w:val="false"/>
          <w:color w:val="000000"/>
          <w:sz w:val="28"/>
        </w:rPr>
        <w:t xml:space="preserve">
      Ұлттық заңнамада кез келген белгіленген мерзімде межелі жердегі кеден органына тауарлар мен тауарларға арналған тиісті декларацияны ұсынудан басқа, кедендік транзиттің аяқталуы үшін басқа ешқандай шарттар көзделмейді; бұл ретте тауарлар ешқандай өзгеріске ұшырамауға тиіс, пайдаланылмауға тиіс және кедендік пломбалар мен бекіту құралдары және сәйкестендіру құралдары зақымдалмауға тиіс. </w:t>
      </w:r>
    </w:p>
    <w:bookmarkEnd w:id="448"/>
    <w:bookmarkStart w:name="z464" w:id="449"/>
    <w:p>
      <w:pPr>
        <w:spacing w:after="0"/>
        <w:ind w:left="0"/>
        <w:jc w:val="both"/>
      </w:pPr>
      <w:r>
        <w:rPr>
          <w:rFonts w:ascii="Times New Roman"/>
          <w:b w:val="false"/>
          <w:i w:val="false"/>
          <w:color w:val="000000"/>
          <w:sz w:val="28"/>
        </w:rPr>
        <w:t>
</w:t>
      </w:r>
      <w:r>
        <w:rPr>
          <w:rFonts w:ascii="Times New Roman"/>
          <w:b/>
          <w:i w:val="false"/>
          <w:color w:val="000000"/>
          <w:sz w:val="28"/>
        </w:rPr>
        <w:t xml:space="preserve">24. Стандарттық ереже </w:t>
      </w:r>
      <w:r>
        <w:br/>
      </w:r>
      <w:r>
        <w:rPr>
          <w:rFonts w:ascii="Times New Roman"/>
          <w:b w:val="false"/>
          <w:i w:val="false"/>
          <w:color w:val="000000"/>
          <w:sz w:val="28"/>
        </w:rPr>
        <w:t xml:space="preserve">
      Тауарлар межелі жердегі кеден органының бақылауына түскен сәттен бастап бұл орган барлық қажетті шарттардың орындалғанына көз жеткізгеннен кейін кедендік транзит операцияларын аяқтауды дереу жүргізеді. </w:t>
      </w:r>
    </w:p>
    <w:bookmarkEnd w:id="449"/>
    <w:bookmarkStart w:name="z465" w:id="450"/>
    <w:p>
      <w:pPr>
        <w:spacing w:after="0"/>
        <w:ind w:left="0"/>
        <w:jc w:val="both"/>
      </w:pPr>
      <w:r>
        <w:rPr>
          <w:rFonts w:ascii="Times New Roman"/>
          <w:b w:val="false"/>
          <w:i w:val="false"/>
          <w:color w:val="000000"/>
          <w:sz w:val="28"/>
        </w:rPr>
        <w:t>
</w:t>
      </w:r>
      <w:r>
        <w:rPr>
          <w:rFonts w:ascii="Times New Roman"/>
          <w:b/>
          <w:i w:val="false"/>
          <w:color w:val="000000"/>
          <w:sz w:val="28"/>
        </w:rPr>
        <w:t xml:space="preserve">25. Ұсынылатын ереже </w:t>
      </w:r>
      <w:r>
        <w:br/>
      </w:r>
      <w:r>
        <w:rPr>
          <w:rFonts w:ascii="Times New Roman"/>
          <w:b w:val="false"/>
          <w:i w:val="false"/>
          <w:color w:val="000000"/>
          <w:sz w:val="28"/>
        </w:rPr>
        <w:t xml:space="preserve">
      Белгіленген бағыттың немесе мерзімдердің сақталмауы кеден қызметінің басқа барлық талаптардың сақталғанына көз жеткізуі шартымен ықтимал төленуге тиіс баждар мен салықтарды өндіріп алуға әкеп соқпауға тиіс. </w:t>
      </w:r>
    </w:p>
    <w:bookmarkEnd w:id="450"/>
    <w:bookmarkStart w:name="z466" w:id="451"/>
    <w:p>
      <w:pPr>
        <w:spacing w:after="0"/>
        <w:ind w:left="0"/>
        <w:jc w:val="left"/>
      </w:pPr>
      <w:r>
        <w:rPr>
          <w:rFonts w:ascii="Times New Roman"/>
          <w:b/>
          <w:i w:val="false"/>
          <w:color w:val="000000"/>
        </w:rPr>
        <w:t xml:space="preserve"> 
Кедендік транзитке қатысты халықаралық келісімдер </w:t>
      </w:r>
    </w:p>
    <w:bookmarkEnd w:id="451"/>
    <w:bookmarkStart w:name="z467" w:id="452"/>
    <w:p>
      <w:pPr>
        <w:spacing w:after="0"/>
        <w:ind w:left="0"/>
        <w:jc w:val="both"/>
      </w:pPr>
      <w:r>
        <w:rPr>
          <w:rFonts w:ascii="Times New Roman"/>
          <w:b w:val="false"/>
          <w:i w:val="false"/>
          <w:color w:val="000000"/>
          <w:sz w:val="28"/>
        </w:rPr>
        <w:t>
</w:t>
      </w:r>
      <w:r>
        <w:rPr>
          <w:rFonts w:ascii="Times New Roman"/>
          <w:b/>
          <w:i w:val="false"/>
          <w:color w:val="000000"/>
          <w:sz w:val="28"/>
        </w:rPr>
        <w:t xml:space="preserve">26. Ұсынылатын ереже </w:t>
      </w:r>
      <w:r>
        <w:br/>
      </w:r>
      <w:r>
        <w:rPr>
          <w:rFonts w:ascii="Times New Roman"/>
          <w:b w:val="false"/>
          <w:i w:val="false"/>
          <w:color w:val="000000"/>
          <w:sz w:val="28"/>
        </w:rPr>
        <w:t xml:space="preserve">
      Уағдаласушы тараптар кедендік транзитке қатысты халықаралық келісімдерге қосылу мүмкіндігін егжей-тегжейлі талдауға тиіс. Егер мұндай халықаралық келісімдерге қосылу мүмкін болмаса, екі жақты немесе көп жақты келісімдерді жасау кезінде кедендік транзиттің халықаралық схемасын ұйымдастыру мақсатында осы Тарауда баяндалған Стандартты ережелер мен Ұсынылатын ережелерді басшылыққа алған жөн. </w:t>
      </w:r>
    </w:p>
    <w:bookmarkEnd w:id="452"/>
    <w:bookmarkStart w:name="z468" w:id="453"/>
    <w:p>
      <w:pPr>
        <w:spacing w:after="0"/>
        <w:ind w:left="0"/>
        <w:jc w:val="both"/>
      </w:pPr>
      <w:r>
        <w:rPr>
          <w:rFonts w:ascii="Times New Roman"/>
          <w:b w:val="false"/>
          <w:i w:val="false"/>
          <w:color w:val="000000"/>
          <w:sz w:val="28"/>
        </w:rPr>
        <w:t xml:space="preserve">
Арнайы Е қосымшасының  </w:t>
      </w:r>
      <w:r>
        <w:br/>
      </w:r>
      <w:r>
        <w:rPr>
          <w:rFonts w:ascii="Times New Roman"/>
          <w:b w:val="false"/>
          <w:i w:val="false"/>
          <w:color w:val="000000"/>
          <w:sz w:val="28"/>
        </w:rPr>
        <w:t xml:space="preserve">
1-тарауына қосымша   </w:t>
      </w:r>
    </w:p>
    <w:bookmarkEnd w:id="453"/>
    <w:bookmarkStart w:name="z469" w:id="454"/>
    <w:p>
      <w:pPr>
        <w:spacing w:after="0"/>
        <w:ind w:left="0"/>
        <w:jc w:val="left"/>
      </w:pPr>
      <w:r>
        <w:rPr>
          <w:rFonts w:ascii="Times New Roman"/>
          <w:b/>
          <w:i w:val="false"/>
          <w:color w:val="000000"/>
        </w:rPr>
        <w:t xml:space="preserve"> 
Кедендік пломбалар мен бекіту құралдарына қойылатын ең аз талаптар </w:t>
      </w:r>
    </w:p>
    <w:bookmarkEnd w:id="454"/>
    <w:bookmarkStart w:name="z470" w:id="455"/>
    <w:p>
      <w:pPr>
        <w:spacing w:after="0"/>
        <w:ind w:left="0"/>
        <w:jc w:val="both"/>
      </w:pPr>
      <w:r>
        <w:rPr>
          <w:rFonts w:ascii="Times New Roman"/>
          <w:b w:val="false"/>
          <w:i w:val="false"/>
          <w:color w:val="000000"/>
          <w:sz w:val="28"/>
        </w:rPr>
        <w:t xml:space="preserve">
      А. Кедендік пломбалар мен бекіту құралдары мынадай ең аз талаптарға жауап беруге тиіс: </w:t>
      </w:r>
      <w:r>
        <w:br/>
      </w:r>
      <w:r>
        <w:rPr>
          <w:rFonts w:ascii="Times New Roman"/>
          <w:b w:val="false"/>
          <w:i w:val="false"/>
          <w:color w:val="000000"/>
          <w:sz w:val="28"/>
        </w:rPr>
        <w:t xml:space="preserve">
      1. Кедендік пломбалар мен бекіту құралдарына қатысты жалпы талаптар: </w:t>
      </w:r>
      <w:r>
        <w:br/>
      </w:r>
      <w:r>
        <w:rPr>
          <w:rFonts w:ascii="Times New Roman"/>
          <w:b w:val="false"/>
          <w:i w:val="false"/>
          <w:color w:val="000000"/>
          <w:sz w:val="28"/>
        </w:rPr>
        <w:t xml:space="preserve">
      Пломбалар мен бекіту құралдары: </w:t>
      </w:r>
      <w:r>
        <w:br/>
      </w:r>
      <w:r>
        <w:rPr>
          <w:rFonts w:ascii="Times New Roman"/>
          <w:b w:val="false"/>
          <w:i w:val="false"/>
          <w:color w:val="000000"/>
          <w:sz w:val="28"/>
        </w:rPr>
        <w:t xml:space="preserve">
      а) бекем әрі тез тозбайтын болуға; </w:t>
      </w:r>
      <w:r>
        <w:br/>
      </w:r>
      <w:r>
        <w:rPr>
          <w:rFonts w:ascii="Times New Roman"/>
          <w:b w:val="false"/>
          <w:i w:val="false"/>
          <w:color w:val="000000"/>
          <w:sz w:val="28"/>
        </w:rPr>
        <w:t xml:space="preserve">
      б) оларды оңай және жылдам тәсілмен салу мүмкіндігін қамтамасыз етуге; </w:t>
      </w:r>
      <w:r>
        <w:br/>
      </w:r>
      <w:r>
        <w:rPr>
          <w:rFonts w:ascii="Times New Roman"/>
          <w:b w:val="false"/>
          <w:i w:val="false"/>
          <w:color w:val="000000"/>
          <w:sz w:val="28"/>
        </w:rPr>
        <w:t xml:space="preserve">
      в) олардың қол жетімді тексерілуін және сәйкестендірілуін қамтамасыз етуге; </w:t>
      </w:r>
      <w:r>
        <w:br/>
      </w:r>
      <w:r>
        <w:rPr>
          <w:rFonts w:ascii="Times New Roman"/>
          <w:b w:val="false"/>
          <w:i w:val="false"/>
          <w:color w:val="000000"/>
          <w:sz w:val="28"/>
        </w:rPr>
        <w:t xml:space="preserve">
      г) оларды бұзу немесе зақымдау іздерін қалдырмай алудың немесе ашудың мүмкін еместігін қамтамасыз етуге; </w:t>
      </w:r>
      <w:r>
        <w:br/>
      </w:r>
      <w:r>
        <w:rPr>
          <w:rFonts w:ascii="Times New Roman"/>
          <w:b w:val="false"/>
          <w:i w:val="false"/>
          <w:color w:val="000000"/>
          <w:sz w:val="28"/>
        </w:rPr>
        <w:t xml:space="preserve">
      д) көп мәрте пайдалануға арналған (мысалы, электронды) пломбаларды қоспағанда, бір мәрте пайдаланылатын болуға; </w:t>
      </w:r>
      <w:r>
        <w:br/>
      </w:r>
      <w:r>
        <w:rPr>
          <w:rFonts w:ascii="Times New Roman"/>
          <w:b w:val="false"/>
          <w:i w:val="false"/>
          <w:color w:val="000000"/>
          <w:sz w:val="28"/>
        </w:rPr>
        <w:t xml:space="preserve">
      е) олардың көшірмесін жасауды немесе қолдан жасауды барынша қиындататындай түрде құрастырылған болуға тиіс. </w:t>
      </w:r>
      <w:r>
        <w:br/>
      </w:r>
      <w:r>
        <w:rPr>
          <w:rFonts w:ascii="Times New Roman"/>
          <w:b w:val="false"/>
          <w:i w:val="false"/>
          <w:color w:val="000000"/>
          <w:sz w:val="28"/>
        </w:rPr>
        <w:t xml:space="preserve">
      2. Пломбалардың физикалық сипаттамалары: </w:t>
      </w:r>
      <w:r>
        <w:br/>
      </w:r>
      <w:r>
        <w:rPr>
          <w:rFonts w:ascii="Times New Roman"/>
          <w:b w:val="false"/>
          <w:i w:val="false"/>
          <w:color w:val="000000"/>
          <w:sz w:val="28"/>
        </w:rPr>
        <w:t xml:space="preserve">
      а) пломбаның нысаны мен мөлшері кез келген сәйкестендіруші таңбалаудың ажыратылуын қамтамасыз етуге тиіс; </w:t>
      </w:r>
      <w:r>
        <w:br/>
      </w:r>
      <w:r>
        <w:rPr>
          <w:rFonts w:ascii="Times New Roman"/>
          <w:b w:val="false"/>
          <w:i w:val="false"/>
          <w:color w:val="000000"/>
          <w:sz w:val="28"/>
        </w:rPr>
        <w:t xml:space="preserve">
      б) пломбадағы барлық кетіктер мөлшері жағынан пайдаланылатын бекіту құралдарына сәйкес болуға тиіс және пломба салған кезде бекіту құралы тығыз бекітілетіндей түрде орналастырылуға тиіс; </w:t>
      </w:r>
      <w:r>
        <w:br/>
      </w:r>
      <w:r>
        <w:rPr>
          <w:rFonts w:ascii="Times New Roman"/>
          <w:b w:val="false"/>
          <w:i w:val="false"/>
          <w:color w:val="000000"/>
          <w:sz w:val="28"/>
        </w:rPr>
        <w:t xml:space="preserve">
      в) пайдаланылатын материал пломбаның кездейсоқ зақымдалу, мерзімінен бұрын тозу (ауа-райы жағдайларының, химикаттардың және т.б. әсерінен); </w:t>
      </w:r>
      <w:r>
        <w:br/>
      </w:r>
      <w:r>
        <w:rPr>
          <w:rFonts w:ascii="Times New Roman"/>
          <w:b w:val="false"/>
          <w:i w:val="false"/>
          <w:color w:val="000000"/>
          <w:sz w:val="28"/>
        </w:rPr>
        <w:t xml:space="preserve">
      г) пайдаланылатын материал қолданылатын пломбалау жүйесін ескере отырып таңдалуға тиіс; </w:t>
      </w:r>
      <w:r>
        <w:br/>
      </w:r>
      <w:r>
        <w:rPr>
          <w:rFonts w:ascii="Times New Roman"/>
          <w:b w:val="false"/>
          <w:i w:val="false"/>
          <w:color w:val="000000"/>
          <w:sz w:val="28"/>
        </w:rPr>
        <w:t xml:space="preserve">
      д) немесе көрінбестей зақымдалу мүмкіндігін болдырмау үшін жеткілікті түрде мығым болуға тиіс. </w:t>
      </w:r>
      <w:r>
        <w:br/>
      </w:r>
      <w:r>
        <w:rPr>
          <w:rFonts w:ascii="Times New Roman"/>
          <w:b w:val="false"/>
          <w:i w:val="false"/>
          <w:color w:val="000000"/>
          <w:sz w:val="28"/>
        </w:rPr>
        <w:t xml:space="preserve">
      3. Бекіту құралдарының физикалық сипаттамалары: </w:t>
      </w:r>
      <w:r>
        <w:br/>
      </w:r>
      <w:r>
        <w:rPr>
          <w:rFonts w:ascii="Times New Roman"/>
          <w:b w:val="false"/>
          <w:i w:val="false"/>
          <w:color w:val="000000"/>
          <w:sz w:val="28"/>
        </w:rPr>
        <w:t xml:space="preserve">
      а) бекіту құралы мығым, тез тозбайтын және ауа-райы жағдайлары мен коррозияға төзімді болуға тиіс; </w:t>
      </w:r>
      <w:r>
        <w:br/>
      </w:r>
      <w:r>
        <w:rPr>
          <w:rFonts w:ascii="Times New Roman"/>
          <w:b w:val="false"/>
          <w:i w:val="false"/>
          <w:color w:val="000000"/>
          <w:sz w:val="28"/>
        </w:rPr>
        <w:t xml:space="preserve">
      б) пайдаланылатын бекіту құралының ұзындығы пломба салынған жабу құралын пломбаны немесе бекіту құралын зақымдамай немесе ашу әрекеттерінің өзге де айқын іздерінсіз толық немесе бір бөлігін ашудың мүмкін еместігін қамтамасыз етуге тиіс; </w:t>
      </w:r>
      <w:r>
        <w:br/>
      </w:r>
      <w:r>
        <w:rPr>
          <w:rFonts w:ascii="Times New Roman"/>
          <w:b w:val="false"/>
          <w:i w:val="false"/>
          <w:color w:val="000000"/>
          <w:sz w:val="28"/>
        </w:rPr>
        <w:t xml:space="preserve">
      в) пайдаланылатын материал қолданылатын пломбалау жүйесін ескере отырып таңдалуға тиіс. </w:t>
      </w:r>
      <w:r>
        <w:br/>
      </w:r>
      <w:r>
        <w:rPr>
          <w:rFonts w:ascii="Times New Roman"/>
          <w:b w:val="false"/>
          <w:i w:val="false"/>
          <w:color w:val="000000"/>
          <w:sz w:val="28"/>
        </w:rPr>
        <w:t xml:space="preserve">
      4. Сәйкестендіруші таңбалау: </w:t>
      </w:r>
      <w:r>
        <w:br/>
      </w:r>
      <w:r>
        <w:rPr>
          <w:rFonts w:ascii="Times New Roman"/>
          <w:b w:val="false"/>
          <w:i w:val="false"/>
          <w:color w:val="000000"/>
          <w:sz w:val="28"/>
        </w:rPr>
        <w:t xml:space="preserve">
      Нақты жағдайларға байланысты пломба немесе бекіту құралында мынадай таңбалау болуға тиіс: </w:t>
      </w:r>
      <w:r>
        <w:br/>
      </w:r>
      <w:r>
        <w:rPr>
          <w:rFonts w:ascii="Times New Roman"/>
          <w:b w:val="false"/>
          <w:i w:val="false"/>
          <w:color w:val="000000"/>
          <w:sz w:val="28"/>
        </w:rPr>
        <w:t xml:space="preserve">
      а) кедендікіндей сәйкестендіруші пломба, бұл үшін оған "Кеден" деген сөз басылады - мүмкіндігінше Кеңестің ресми тілдерінің бірінде (ағылшын немесе француз); </w:t>
      </w:r>
      <w:r>
        <w:br/>
      </w:r>
      <w:r>
        <w:rPr>
          <w:rFonts w:ascii="Times New Roman"/>
          <w:b w:val="false"/>
          <w:i w:val="false"/>
          <w:color w:val="000000"/>
          <w:sz w:val="28"/>
        </w:rPr>
        <w:t xml:space="preserve">
      б) пломба салынған елге сілтеме - мүмкіндігінше халықаралық қатынаста олар тіркелген елді көрсету үшін автокөлік құралдарында пайдаланылатын оған берілген белгі түрінде; </w:t>
      </w:r>
      <w:r>
        <w:br/>
      </w:r>
      <w:r>
        <w:rPr>
          <w:rFonts w:ascii="Times New Roman"/>
          <w:b w:val="false"/>
          <w:i w:val="false"/>
          <w:color w:val="000000"/>
          <w:sz w:val="28"/>
        </w:rPr>
        <w:t xml:space="preserve">
      в) пломба салуды жүргізген немесе пломба салу соның заңды қарауымен жүргізілген кеден органын сәйкестендіру мүмкіндігін қамтамасыз ету, мысалы, әріп немесе цифрлық кодтардың көмегімен. </w:t>
      </w:r>
      <w:r>
        <w:br/>
      </w:r>
      <w:r>
        <w:rPr>
          <w:rFonts w:ascii="Times New Roman"/>
          <w:b w:val="false"/>
          <w:i w:val="false"/>
          <w:color w:val="000000"/>
          <w:sz w:val="28"/>
        </w:rPr>
        <w:t xml:space="preserve">
      Б. Кедендік транзит мақсаттарында кеден қызметінің мүддесінде қауіпсіздікті қамтамасыз ету үшін уәкілетті жүк жіберушілер немесе өзге де уәкілетті тұлғалар пайдаланатын пломбалар немесе бекіту құралдары кедендік пломбалармен салыстырылатын нақ қорғау дәрежесін және транзиттік құжаттарда көрсетілген тиісті цифрлық кодтар бойынша пломба салуды жүргізген тұлғаны сәйкестендіру мүмкіндігін қамтамасыз етуге тиіс. </w:t>
      </w:r>
    </w:p>
    <w:bookmarkEnd w:id="455"/>
    <w:bookmarkStart w:name="z471" w:id="456"/>
    <w:p>
      <w:pPr>
        <w:spacing w:after="0"/>
        <w:ind w:left="0"/>
        <w:jc w:val="left"/>
      </w:pPr>
      <w:r>
        <w:rPr>
          <w:rFonts w:ascii="Times New Roman"/>
          <w:b/>
          <w:i w:val="false"/>
          <w:color w:val="000000"/>
        </w:rPr>
        <w:t xml:space="preserve"> 
Арнайы қосымша Е </w:t>
      </w:r>
      <w:r>
        <w:br/>
      </w:r>
      <w:r>
        <w:rPr>
          <w:rFonts w:ascii="Times New Roman"/>
          <w:b/>
          <w:i w:val="false"/>
          <w:color w:val="000000"/>
        </w:rPr>
        <w:t xml:space="preserve">
2-тарау </w:t>
      </w:r>
    </w:p>
    <w:bookmarkEnd w:id="456"/>
    <w:bookmarkStart w:name="z472" w:id="457"/>
    <w:p>
      <w:pPr>
        <w:spacing w:after="0"/>
        <w:ind w:left="0"/>
        <w:jc w:val="left"/>
      </w:pPr>
      <w:r>
        <w:rPr>
          <w:rFonts w:ascii="Times New Roman"/>
          <w:b/>
          <w:i w:val="false"/>
          <w:color w:val="000000"/>
        </w:rPr>
        <w:t xml:space="preserve"> 
Қайта тиеу </w:t>
      </w:r>
    </w:p>
    <w:bookmarkEnd w:id="457"/>
    <w:bookmarkStart w:name="z473" w:id="458"/>
    <w:p>
      <w:pPr>
        <w:spacing w:after="0"/>
        <w:ind w:left="0"/>
        <w:jc w:val="left"/>
      </w:pPr>
      <w:r>
        <w:rPr>
          <w:rFonts w:ascii="Times New Roman"/>
          <w:b/>
          <w:i w:val="false"/>
          <w:color w:val="000000"/>
        </w:rPr>
        <w:t xml:space="preserve"> 
Ұғымдардың анықтамасы </w:t>
      </w:r>
    </w:p>
    <w:bookmarkEnd w:id="458"/>
    <w:bookmarkStart w:name="z474" w:id="459"/>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"қайта тиеу" - бір уақытта әкелу және әкету кеден органы болып </w:t>
      </w:r>
      <w:r>
        <w:br/>
      </w:r>
      <w:r>
        <w:rPr>
          <w:rFonts w:ascii="Times New Roman"/>
          <w:b w:val="false"/>
          <w:i w:val="false"/>
          <w:color w:val="000000"/>
          <w:sz w:val="28"/>
        </w:rPr>
        <w:t xml:space="preserve">
Ғ.1   табылатын бір кеден органының аумағында тауарлар кедендік </w:t>
      </w:r>
      <w:r>
        <w:br/>
      </w:r>
      <w:r>
        <w:rPr>
          <w:rFonts w:ascii="Times New Roman"/>
          <w:b w:val="false"/>
          <w:i w:val="false"/>
          <w:color w:val="000000"/>
          <w:sz w:val="28"/>
        </w:rPr>
        <w:t xml:space="preserve">
      бақылаумен әкелу кезінде пайдаланылатын көлік құралынан әкету </w:t>
      </w:r>
      <w:r>
        <w:br/>
      </w:r>
      <w:r>
        <w:rPr>
          <w:rFonts w:ascii="Times New Roman"/>
          <w:b w:val="false"/>
          <w:i w:val="false"/>
          <w:color w:val="000000"/>
          <w:sz w:val="28"/>
        </w:rPr>
        <w:t xml:space="preserve">
      кезінде пайдаланылатын көлік құралына соған сәйкес қайта </w:t>
      </w:r>
      <w:r>
        <w:br/>
      </w:r>
      <w:r>
        <w:rPr>
          <w:rFonts w:ascii="Times New Roman"/>
          <w:b w:val="false"/>
          <w:i w:val="false"/>
          <w:color w:val="000000"/>
          <w:sz w:val="28"/>
        </w:rPr>
        <w:t xml:space="preserve">
      тиелетін кедендік режим. </w:t>
      </w:r>
    </w:p>
    <w:bookmarkEnd w:id="459"/>
    <w:bookmarkStart w:name="z475" w:id="460"/>
    <w:p>
      <w:pPr>
        <w:spacing w:after="0"/>
        <w:ind w:left="0"/>
        <w:jc w:val="left"/>
      </w:pPr>
      <w:r>
        <w:rPr>
          <w:rFonts w:ascii="Times New Roman"/>
          <w:b/>
          <w:i w:val="false"/>
          <w:color w:val="000000"/>
        </w:rPr>
        <w:t xml:space="preserve"> 
Принциптер </w:t>
      </w:r>
    </w:p>
    <w:bookmarkEnd w:id="460"/>
    <w:bookmarkStart w:name="z476" w:id="46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Қайта тиеу осы Тараудың ережелерімен және бұл қолданылатындай дәрежеде Бас қосымшаның ережелерімен реттеледі. </w:t>
      </w:r>
    </w:p>
    <w:bookmarkEnd w:id="461"/>
    <w:bookmarkStart w:name="z477" w:id="462"/>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Кеден қызметі белгілеген шарттар сақталса, қайта тиеуге жіберілген тауарларға баждар мен салықтар салынбайды. </w:t>
      </w:r>
    </w:p>
    <w:bookmarkEnd w:id="462"/>
    <w:bookmarkStart w:name="z478" w:id="463"/>
    <w:p>
      <w:pPr>
        <w:spacing w:after="0"/>
        <w:ind w:left="0"/>
        <w:jc w:val="both"/>
      </w:pPr>
      <w:r>
        <w:rPr>
          <w:rFonts w:ascii="Times New Roman"/>
          <w:b w:val="false"/>
          <w:i w:val="false"/>
          <w:color w:val="000000"/>
          <w:sz w:val="28"/>
        </w:rPr>
        <w:t>
</w:t>
      </w:r>
      <w:r>
        <w:rPr>
          <w:rFonts w:ascii="Times New Roman"/>
          <w:b/>
          <w:i w:val="false"/>
          <w:color w:val="000000"/>
          <w:sz w:val="28"/>
        </w:rPr>
        <w:t xml:space="preserve">3. Ұсынылатын ереже </w:t>
      </w:r>
      <w:r>
        <w:br/>
      </w:r>
      <w:r>
        <w:rPr>
          <w:rFonts w:ascii="Times New Roman"/>
          <w:b w:val="false"/>
          <w:i w:val="false"/>
          <w:color w:val="000000"/>
          <w:sz w:val="28"/>
        </w:rPr>
        <w:t xml:space="preserve">
      Қайта тиеуден тауарларды шығарған, жіберген немесе олар жіберілетін ел негізінде ғана бас тартылмауға тиіс. </w:t>
      </w:r>
    </w:p>
    <w:bookmarkEnd w:id="463"/>
    <w:bookmarkStart w:name="z479" w:id="464"/>
    <w:p>
      <w:pPr>
        <w:spacing w:after="0"/>
        <w:ind w:left="0"/>
        <w:jc w:val="left"/>
      </w:pPr>
      <w:r>
        <w:rPr>
          <w:rFonts w:ascii="Times New Roman"/>
          <w:b/>
          <w:i w:val="false"/>
          <w:color w:val="000000"/>
        </w:rPr>
        <w:t xml:space="preserve"> 
Қайта тиеу режиміне орналастыру </w:t>
      </w:r>
    </w:p>
    <w:bookmarkEnd w:id="464"/>
    <w:bookmarkStart w:name="z480" w:id="465"/>
    <w:p>
      <w:pPr>
        <w:spacing w:after="0"/>
        <w:ind w:left="0"/>
        <w:jc w:val="both"/>
      </w:pPr>
      <w:r>
        <w:rPr>
          <w:rFonts w:ascii="Times New Roman"/>
          <w:b w:val="false"/>
          <w:i w:val="false"/>
          <w:color w:val="000000"/>
          <w:sz w:val="28"/>
        </w:rPr>
        <w:t>
</w:t>
      </w:r>
      <w:r>
        <w:rPr>
          <w:rFonts w:ascii="Times New Roman"/>
          <w:b w:val="false"/>
          <w:i/>
          <w:color w:val="000000"/>
          <w:sz w:val="28"/>
        </w:rPr>
        <w:t xml:space="preserve">а) Декларация </w:t>
      </w:r>
      <w:r>
        <w:br/>
      </w: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Қайта тиеу мақсаттары үшін тауарларға арналған бір ғана декларация қажет етіледі. </w:t>
      </w:r>
    </w:p>
    <w:bookmarkEnd w:id="465"/>
    <w:bookmarkStart w:name="z481" w:id="466"/>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Қажетті мәліметтер егжей-тегжейлі баяндалған кез келген коммерциялық немесе көлік құжаты қайта тиеу үшін тауарларға арналған декларацияның сипаттамалық бөлігі ретінде қабылданады және бұл қабылдау мұндай құжатта белгіленеді. </w:t>
      </w:r>
    </w:p>
    <w:bookmarkEnd w:id="466"/>
    <w:bookmarkStart w:name="z482" w:id="467"/>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Егер бұл құжат кеден қызметінің барлық талаптарына жауап беретін болса, кеден қызметі жүкке қатысты кез келген коммерциялық немесе көлік құжатын қайта тиеу үшін тауарларға арналған декларация ретінде қабылдауға бұл қабылдауға тиіс. Бұл қабылдау мұндай құжатта белгіленеді. </w:t>
      </w:r>
    </w:p>
    <w:bookmarkEnd w:id="467"/>
    <w:bookmarkStart w:name="z483" w:id="468"/>
    <w:p>
      <w:pPr>
        <w:spacing w:after="0"/>
        <w:ind w:left="0"/>
        <w:jc w:val="both"/>
      </w:pPr>
      <w:r>
        <w:rPr>
          <w:rFonts w:ascii="Times New Roman"/>
          <w:b w:val="false"/>
          <w:i w:val="false"/>
          <w:color w:val="000000"/>
          <w:sz w:val="28"/>
        </w:rPr>
        <w:t>
</w:t>
      </w:r>
      <w:r>
        <w:rPr>
          <w:rFonts w:ascii="Times New Roman"/>
          <w:b w:val="false"/>
          <w:i/>
          <w:color w:val="000000"/>
          <w:sz w:val="28"/>
        </w:rPr>
        <w:t xml:space="preserve">б) Тауарларды тексеру және сәйкестендіру </w:t>
      </w:r>
      <w:r>
        <w:br/>
      </w: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Егер кеден қызметі мұны қажет деп санаса, әкелу кезінде ол қайта тиелген тауарларды әкету кезінде оларды сәйкестендіру және кез келген санкцияланбаған араласуды анықтау мүмкіндігін қамтамасыз ету үшін шаралар қабылдайды. </w:t>
      </w:r>
    </w:p>
    <w:bookmarkEnd w:id="468"/>
    <w:bookmarkStart w:name="z484" w:id="469"/>
    <w:p>
      <w:pPr>
        <w:spacing w:after="0"/>
        <w:ind w:left="0"/>
        <w:jc w:val="both"/>
      </w:pPr>
      <w:r>
        <w:rPr>
          <w:rFonts w:ascii="Times New Roman"/>
          <w:b w:val="false"/>
          <w:i w:val="false"/>
          <w:color w:val="000000"/>
          <w:sz w:val="28"/>
        </w:rPr>
        <w:t>
</w:t>
      </w:r>
      <w:r>
        <w:rPr>
          <w:rFonts w:ascii="Times New Roman"/>
          <w:b w:val="false"/>
          <w:i/>
          <w:color w:val="000000"/>
          <w:sz w:val="28"/>
        </w:rPr>
        <w:t xml:space="preserve">в) Қосымша бақылау шаралары </w:t>
      </w:r>
      <w:r>
        <w:br/>
      </w: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Кеден қызметі қайта тиеуге декларацияланған тауарларды әкету үшін мерзім белгілеген жағдайда бұл мерзім қайта тиеуді жүргізу үшін жеткілікті болуға тиіс. </w:t>
      </w:r>
    </w:p>
    <w:bookmarkEnd w:id="469"/>
    <w:bookmarkStart w:name="z485" w:id="470"/>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Мүдделі тұлғаның сұрауы бойынша және кеден қызметі негізді деп таныған негіздемелер бойынша кеден қызметі бастапқыда белгіленген мерзімді ұзартады. </w:t>
      </w:r>
    </w:p>
    <w:bookmarkEnd w:id="470"/>
    <w:bookmarkStart w:name="z486" w:id="471"/>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Кеден қызметінің басқа барлық талаптардың сақталғанына көз жеткізуі шартымен белгіленген мерзімдердің сақталмауы әлеуетті төленуге тиіс баждар мен салықтарды өндіріп алуға әкеп соқпауға тиіс. </w:t>
      </w:r>
    </w:p>
    <w:bookmarkEnd w:id="471"/>
    <w:bookmarkStart w:name="z487" w:id="472"/>
    <w:p>
      <w:pPr>
        <w:spacing w:after="0"/>
        <w:ind w:left="0"/>
        <w:jc w:val="both"/>
      </w:pPr>
      <w:r>
        <w:rPr>
          <w:rFonts w:ascii="Times New Roman"/>
          <w:b w:val="false"/>
          <w:i w:val="false"/>
          <w:color w:val="000000"/>
          <w:sz w:val="28"/>
        </w:rPr>
        <w:t>
</w:t>
      </w:r>
      <w:r>
        <w:rPr>
          <w:rFonts w:ascii="Times New Roman"/>
          <w:b w:val="false"/>
          <w:i/>
          <w:color w:val="000000"/>
          <w:sz w:val="28"/>
        </w:rPr>
        <w:t xml:space="preserve">г) Рұқсат етілген операциялар </w:t>
      </w:r>
      <w:r>
        <w:br/>
      </w:r>
      <w:r>
        <w:rPr>
          <w:rFonts w:ascii="Times New Roman"/>
          <w:b w:val="false"/>
          <w:i w:val="false"/>
          <w:color w:val="000000"/>
          <w:sz w:val="28"/>
        </w:rPr>
        <w:t>
</w:t>
      </w:r>
      <w:r>
        <w:rPr>
          <w:rFonts w:ascii="Times New Roman"/>
          <w:b/>
          <w:i w:val="false"/>
          <w:color w:val="000000"/>
          <w:sz w:val="28"/>
        </w:rPr>
        <w:t xml:space="preserve">11. Ұсынылатын ереже </w:t>
      </w:r>
      <w:r>
        <w:br/>
      </w:r>
      <w:r>
        <w:rPr>
          <w:rFonts w:ascii="Times New Roman"/>
          <w:b w:val="false"/>
          <w:i w:val="false"/>
          <w:color w:val="000000"/>
          <w:sz w:val="28"/>
        </w:rPr>
        <w:t xml:space="preserve">
      Кеден қызметі белгілеуі мүмкін шарттарда, мүдделі тұлғаның сұрауы бойынша кеден қызметі барынша мүмкін көлемде қайта тиелетін тауарлармен оларды әкетуге ықпал ететін операцияларды жүзеге асыруға рұқсат беруге тиіс. </w:t>
      </w:r>
    </w:p>
    <w:bookmarkEnd w:id="472"/>
    <w:bookmarkStart w:name="z488" w:id="473"/>
    <w:p>
      <w:pPr>
        <w:spacing w:after="0"/>
        <w:ind w:left="0"/>
        <w:jc w:val="left"/>
      </w:pPr>
      <w:r>
        <w:rPr>
          <w:rFonts w:ascii="Times New Roman"/>
          <w:b/>
          <w:i w:val="false"/>
          <w:color w:val="000000"/>
        </w:rPr>
        <w:t xml:space="preserve"> 
Арнайы қосымша Е </w:t>
      </w:r>
      <w:r>
        <w:br/>
      </w:r>
      <w:r>
        <w:rPr>
          <w:rFonts w:ascii="Times New Roman"/>
          <w:b/>
          <w:i w:val="false"/>
          <w:color w:val="000000"/>
        </w:rPr>
        <w:t xml:space="preserve">
3-тарау </w:t>
      </w:r>
    </w:p>
    <w:bookmarkEnd w:id="473"/>
    <w:bookmarkStart w:name="z489" w:id="474"/>
    <w:p>
      <w:pPr>
        <w:spacing w:after="0"/>
        <w:ind w:left="0"/>
        <w:jc w:val="left"/>
      </w:pPr>
      <w:r>
        <w:rPr>
          <w:rFonts w:ascii="Times New Roman"/>
          <w:b/>
          <w:i w:val="false"/>
          <w:color w:val="000000"/>
        </w:rPr>
        <w:t xml:space="preserve"> 
Тауарларды каботаждық тасымалдау </w:t>
      </w:r>
    </w:p>
    <w:bookmarkEnd w:id="474"/>
    <w:bookmarkStart w:name="z490" w:id="475"/>
    <w:p>
      <w:pPr>
        <w:spacing w:after="0"/>
        <w:ind w:left="0"/>
        <w:jc w:val="left"/>
      </w:pPr>
      <w:r>
        <w:rPr>
          <w:rFonts w:ascii="Times New Roman"/>
          <w:b/>
          <w:i w:val="false"/>
          <w:color w:val="000000"/>
        </w:rPr>
        <w:t xml:space="preserve"> 
Ұғымдардың анықтамасы </w:t>
      </w:r>
    </w:p>
    <w:bookmarkEnd w:id="475"/>
    <w:bookmarkStart w:name="z491" w:id="476"/>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"тауарларды қаботаждық тасымалдау режимі" - мыналарға </w:t>
      </w:r>
      <w:r>
        <w:br/>
      </w:r>
      <w:r>
        <w:rPr>
          <w:rFonts w:ascii="Times New Roman"/>
          <w:b w:val="false"/>
          <w:i w:val="false"/>
          <w:color w:val="000000"/>
          <w:sz w:val="28"/>
        </w:rPr>
        <w:t xml:space="preserve">
Ғ.1   қолданылатын кедендік режим: </w:t>
      </w:r>
      <w:r>
        <w:br/>
      </w:r>
      <w:r>
        <w:rPr>
          <w:rFonts w:ascii="Times New Roman"/>
          <w:b w:val="false"/>
          <w:i w:val="false"/>
          <w:color w:val="000000"/>
          <w:sz w:val="28"/>
        </w:rPr>
        <w:t xml:space="preserve">
      а) еркін айналыстағы тауарларға; және </w:t>
      </w:r>
      <w:r>
        <w:br/>
      </w:r>
      <w:r>
        <w:rPr>
          <w:rFonts w:ascii="Times New Roman"/>
          <w:b w:val="false"/>
          <w:i w:val="false"/>
          <w:color w:val="000000"/>
          <w:sz w:val="28"/>
        </w:rPr>
        <w:t xml:space="preserve">
      б) бұл тауарлар кедендік аумаққа әкелінгеннен өзге теңіз (өзен) кемесімен тасымалдануы, кедендік аумақтың бір пунктінде теңіз (өзен) кемесіне тиелетін және сол кедендік аумақтың оларды түсіру жүргізілетін басқа пунктіне тасымалдануы шартымен декларацияланбаған әкелінген тауарларға. </w:t>
      </w:r>
    </w:p>
    <w:bookmarkEnd w:id="476"/>
    <w:bookmarkStart w:name="z492" w:id="477"/>
    <w:p>
      <w:pPr>
        <w:spacing w:after="0"/>
        <w:ind w:left="0"/>
        <w:jc w:val="left"/>
      </w:pPr>
      <w:r>
        <w:rPr>
          <w:rFonts w:ascii="Times New Roman"/>
          <w:b/>
          <w:i w:val="false"/>
          <w:color w:val="000000"/>
        </w:rPr>
        <w:t xml:space="preserve"> 
Принцип </w:t>
      </w:r>
    </w:p>
    <w:bookmarkEnd w:id="477"/>
    <w:bookmarkStart w:name="z493" w:id="478"/>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Тауарларды каботаждық тасымалдау режимі осы Тараудың ережелерімен және бұл қолданылатындай дәрежеде Бас қосымшаның ережелерімен реттеледі. </w:t>
      </w:r>
    </w:p>
    <w:bookmarkEnd w:id="478"/>
    <w:bookmarkStart w:name="z494" w:id="479"/>
    <w:p>
      <w:pPr>
        <w:spacing w:after="0"/>
        <w:ind w:left="0"/>
        <w:jc w:val="left"/>
      </w:pPr>
      <w:r>
        <w:rPr>
          <w:rFonts w:ascii="Times New Roman"/>
          <w:b/>
          <w:i w:val="false"/>
          <w:color w:val="000000"/>
        </w:rPr>
        <w:t xml:space="preserve"> 
Қолданылу саласы </w:t>
      </w:r>
    </w:p>
    <w:bookmarkEnd w:id="479"/>
    <w:bookmarkStart w:name="z495" w:id="480"/>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Кеден қызметінің бұл тауарларды сәйкестендіру мүмкіндігіне және басқа талаптар орындалатынына көз жеткізуі шартымен ол каботаждық тасымалдау режиміндегі тауарларды теңіз (өзен) кемесінің бортында басқа тауарлармен бір уақытта тасымалдауға рұқсат береді. </w:t>
      </w:r>
    </w:p>
    <w:bookmarkEnd w:id="480"/>
    <w:bookmarkStart w:name="z496" w:id="481"/>
    <w:p>
      <w:pPr>
        <w:spacing w:after="0"/>
        <w:ind w:left="0"/>
        <w:jc w:val="both"/>
      </w:pPr>
      <w:r>
        <w:rPr>
          <w:rFonts w:ascii="Times New Roman"/>
          <w:b w:val="false"/>
          <w:i w:val="false"/>
          <w:color w:val="000000"/>
          <w:sz w:val="28"/>
        </w:rPr>
        <w:t>
</w:t>
      </w:r>
      <w:r>
        <w:rPr>
          <w:rFonts w:ascii="Times New Roman"/>
          <w:b/>
          <w:i w:val="false"/>
          <w:color w:val="000000"/>
          <w:sz w:val="28"/>
        </w:rPr>
        <w:t xml:space="preserve">3. Ұсынылатын ереже </w:t>
      </w:r>
      <w:r>
        <w:br/>
      </w:r>
      <w:r>
        <w:rPr>
          <w:rFonts w:ascii="Times New Roman"/>
          <w:b w:val="false"/>
          <w:i w:val="false"/>
          <w:color w:val="000000"/>
          <w:sz w:val="28"/>
        </w:rPr>
        <w:t xml:space="preserve">
      Кеден қызметі бұл бақылау мақсаттары үшін қажет деп санаса ғана ол еркін айналыстағы тауарларды каботаждық тасымалдау режимінде теңіз (өзен) кемесінің бортындағы басқа тауарлардан бөлек тасымалдауды талап етуге тиіс. </w:t>
      </w:r>
    </w:p>
    <w:bookmarkEnd w:id="481"/>
    <w:bookmarkStart w:name="z497" w:id="482"/>
    <w:p>
      <w:pPr>
        <w:spacing w:after="0"/>
        <w:ind w:left="0"/>
        <w:jc w:val="both"/>
      </w:pPr>
      <w:r>
        <w:rPr>
          <w:rFonts w:ascii="Times New Roman"/>
          <w:b w:val="false"/>
          <w:i w:val="false"/>
          <w:color w:val="000000"/>
          <w:sz w:val="28"/>
        </w:rPr>
        <w:t>
</w:t>
      </w:r>
      <w:r>
        <w:rPr>
          <w:rFonts w:ascii="Times New Roman"/>
          <w:b/>
          <w:i w:val="false"/>
          <w:color w:val="000000"/>
          <w:sz w:val="28"/>
        </w:rPr>
        <w:t xml:space="preserve">4. Ұсынылатын ереже </w:t>
      </w:r>
      <w:r>
        <w:br/>
      </w:r>
      <w:r>
        <w:rPr>
          <w:rFonts w:ascii="Times New Roman"/>
          <w:b w:val="false"/>
          <w:i w:val="false"/>
          <w:color w:val="000000"/>
          <w:sz w:val="28"/>
        </w:rPr>
        <w:t xml:space="preserve">
      Мүдделі тұлғаның сұрауы бойынша және кеден қызметі қажет деп санаған шарттар сақталған кезде ол тауарларды каботаж уақытында шетелдік портта аялдама жасайтын теңіз (өзен) кемесінің бортында каботаждық тасымалдау режимінде тасымалдауға рұқсат етуге тиіс. </w:t>
      </w:r>
    </w:p>
    <w:bookmarkEnd w:id="482"/>
    <w:bookmarkStart w:name="z498" w:id="483"/>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Егер кедендік аумақтың шегінен тыс бір немесе бірнеше пункте аялдауға тиіс теңіз (өзен) кемесіне тауарларды каботаждық тасымалдау режимінде тасымалдауға рұқсат берілген болса, бұл тауарларды алудың немесе бұл тауарларды дереу анықтамай басқа тауарларды қосымша орналастырудың мүмкін болмауын қамтамасыз ету үшін мүдделі тұлғаның сұрауы бойынша немесе кеден қызметі пломба салуды қажет деп санаса, бұл тауарларға пломба салынуға тиіс. </w:t>
      </w:r>
    </w:p>
    <w:bookmarkEnd w:id="483"/>
    <w:bookmarkStart w:name="z499" w:id="484"/>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Тауарларды каботаждық тасымалдау режимінде тасымалдаушы теңіз (өзен) кемесі жоспарланған бағыттан ауытқуға байланысты кедендік аумақтың шегінен тыс пункте аялдама жасаса, кеден қызметінің бұлар бастапқыда осы режимге орналастырылған тауарлардың нақ өзі екендігіне көз жеткізуі шартымен ол бұл тауарларды каботаждық тасымалдау режимінде қалатын тауарлар ретінде қарастыруға тиіс. </w:t>
      </w:r>
    </w:p>
    <w:bookmarkEnd w:id="484"/>
    <w:bookmarkStart w:name="z500" w:id="485"/>
    <w:p>
      <w:pPr>
        <w:spacing w:after="0"/>
        <w:ind w:left="0"/>
        <w:jc w:val="left"/>
      </w:pPr>
      <w:r>
        <w:rPr>
          <w:rFonts w:ascii="Times New Roman"/>
          <w:b/>
          <w:i w:val="false"/>
          <w:color w:val="000000"/>
        </w:rPr>
        <w:t xml:space="preserve"> 
Тиеу және түсіру </w:t>
      </w:r>
    </w:p>
    <w:bookmarkEnd w:id="485"/>
    <w:bookmarkStart w:name="z501" w:id="486"/>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Кеден заңнамасында каботаждық тасымалдау режиміне орналастырылған тауарларды тиеуді және түсіруді жүргізуге рұқсат берілетін орындар, сондай-ақ осы түсіру немесе тиеу жүзеге асырылуы мүмкін уақыт айқындалады. </w:t>
      </w:r>
    </w:p>
    <w:bookmarkEnd w:id="486"/>
    <w:bookmarkStart w:name="z502" w:id="487"/>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Теңіз (өзен) кемесінің бортында еркін айналыстағы тауарлар ғана тасымалданатын жағдайда мүдделі тұлғаның сұрауы бойынша кеден қызметі каботаждық тасымалдау режиміне орналастырылған тауарларды кез келген жерде және кез келген уақытта тиеуге және түсіруге рұқсат беруге тиіс. </w:t>
      </w:r>
    </w:p>
    <w:bookmarkEnd w:id="487"/>
    <w:bookmarkStart w:name="z503" w:id="488"/>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Теңіз (өзен) кемесі декларацияланбаған әкелінетін тауарларды немесе өзге кедендік режимге орналастырылған тауарларды да тасымалдайтын болса да мүдделі тұлғаның сұрауы бойынша кеден қызметі каботаждық тасымалдау режиміне орналастырылған тауарларды әдетте осы мақсаттар үшін рұқсат берілгеннен өзге пункте тиеуге немесе түсіруге рұқсат беруге тиіс. Бұл ретте өндіріп алынатын кез келген алымдар көрсетілген қызметтердің болжамды құнымен шектеледі. </w:t>
      </w:r>
    </w:p>
    <w:bookmarkEnd w:id="488"/>
    <w:bookmarkStart w:name="z504" w:id="489"/>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Егер тауарларды каботаждық тасымалдау режимімен тасымалдайтын теңіз (өзен) кемесі өз рейсінде бағыттан ауытқитын болса, мүдделі тұлғаның сұрауы бойынша кеден қызметі каботаждық тасымалдау режиміндегі бұл тауарларды бастапқыда жоспарланғаннан өзге пункте түсіруге рұқсат беруге тиіс. Бұл ретте өндіріп алынатын кез келген алымдар көрсетілген қызметтердің болжамды құнымен шектеледі. </w:t>
      </w:r>
    </w:p>
    <w:bookmarkEnd w:id="489"/>
    <w:bookmarkStart w:name="z505" w:id="490"/>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Тауарларды каботаждық тасымалдау режимінде тасымалдау аварияның немесе форс-мажорлық жағдайлардың салдарынан үзілген жағдайда кеден қызметі капитаннан немесе өзге мүдделі тұлғадан тауарлардың санкцияланбаған айналысы мүмкіндігін болдырмау үшін және кеден қызметін немесе өзге де құзыретті органдарды мұндай аварияның немесе тасымалдауды үзген басқа жағдайлардың сипаты туралы хабардар ету үшін барлық оңтайлы сақтық шараларын қабылдауды талап етеді. </w:t>
      </w:r>
    </w:p>
    <w:bookmarkEnd w:id="490"/>
    <w:bookmarkStart w:name="z506" w:id="491"/>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Егер тауарларды каботаждық тасымалдау режимімен тасымалдайтын теңіз (өзен) кемесінің бортында декларацияланбаған әкелінетін тауарлар немесе өзге кедендік режимге орналастырылған тауарлар болса, кеден қызметі каботаждық тасымалдау режиміндегі тауарларды кеме тиеу немесе түсіру орнына келгеннен кейін барынша қысқа мерзімде тиеуге және түсіруге рұқсат береді. </w:t>
      </w:r>
    </w:p>
    <w:bookmarkEnd w:id="491"/>
    <w:bookmarkStart w:name="z507" w:id="492"/>
    <w:p>
      <w:pPr>
        <w:spacing w:after="0"/>
        <w:ind w:left="0"/>
        <w:jc w:val="left"/>
      </w:pPr>
      <w:r>
        <w:rPr>
          <w:rFonts w:ascii="Times New Roman"/>
          <w:b/>
          <w:i w:val="false"/>
          <w:color w:val="000000"/>
        </w:rPr>
        <w:t xml:space="preserve"> 
Құжаттар </w:t>
      </w:r>
    </w:p>
    <w:bookmarkEnd w:id="492"/>
    <w:bookmarkStart w:name="z508" w:id="493"/>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Кеден қызметі капитаннан немесе өзге мүдделі тұлғадан кеме туралы мәліметтерді, каботаждық тасымалдау режимімен тасымалданатын тауарлардың тізбесін және тауарларды түсіру жүргізілуге тиіс кедендік аумақта орналасқан порттың немесе порттардың атауын қамтитын бір ғана құжатты ұсынуды талап етеді. Кеден қызметі қабылдаған бұл құжат тауарларды каботаждық тасымалдау режимінде тасымалдауға арналған рұқсат болып табылады. </w:t>
      </w:r>
    </w:p>
    <w:bookmarkEnd w:id="493"/>
    <w:bookmarkStart w:name="z509" w:id="494"/>
    <w:p>
      <w:pPr>
        <w:spacing w:after="0"/>
        <w:ind w:left="0"/>
        <w:jc w:val="both"/>
      </w:pPr>
      <w:r>
        <w:rPr>
          <w:rFonts w:ascii="Times New Roman"/>
          <w:b w:val="false"/>
          <w:i w:val="false"/>
          <w:color w:val="000000"/>
          <w:sz w:val="28"/>
        </w:rPr>
        <w:t>
</w:t>
      </w:r>
      <w:r>
        <w:rPr>
          <w:rFonts w:ascii="Times New Roman"/>
          <w:b/>
          <w:i w:val="false"/>
          <w:color w:val="000000"/>
          <w:sz w:val="28"/>
        </w:rPr>
        <w:t xml:space="preserve">14. Ұсынылатын ереже </w:t>
      </w:r>
      <w:r>
        <w:br/>
      </w:r>
      <w:r>
        <w:rPr>
          <w:rFonts w:ascii="Times New Roman"/>
          <w:b w:val="false"/>
          <w:i w:val="false"/>
          <w:color w:val="000000"/>
          <w:sz w:val="28"/>
        </w:rPr>
        <w:t xml:space="preserve">
      Кеден қызметі белгілі бір порттар арасында жүйелі сауда рейстерін жасайтын теңіз (өзен) кемелеріне тауарларды каботаждық тасымалдау режимімен тасымалдауға арналған бас рұқсатты беруге міндетті. </w:t>
      </w:r>
    </w:p>
    <w:bookmarkEnd w:id="494"/>
    <w:bookmarkStart w:name="z510" w:id="495"/>
    <w:p>
      <w:pPr>
        <w:spacing w:after="0"/>
        <w:ind w:left="0"/>
        <w:jc w:val="both"/>
      </w:pPr>
      <w:r>
        <w:rPr>
          <w:rFonts w:ascii="Times New Roman"/>
          <w:b w:val="false"/>
          <w:i w:val="false"/>
          <w:color w:val="000000"/>
          <w:sz w:val="28"/>
        </w:rPr>
        <w:t>
</w:t>
      </w:r>
      <w:r>
        <w:rPr>
          <w:rFonts w:ascii="Times New Roman"/>
          <w:b/>
          <w:i w:val="false"/>
          <w:color w:val="000000"/>
          <w:sz w:val="28"/>
        </w:rPr>
        <w:t xml:space="preserve">15. Ұсынылатын ереже </w:t>
      </w:r>
      <w:r>
        <w:br/>
      </w:r>
      <w:r>
        <w:rPr>
          <w:rFonts w:ascii="Times New Roman"/>
          <w:b w:val="false"/>
          <w:i w:val="false"/>
          <w:color w:val="000000"/>
          <w:sz w:val="28"/>
        </w:rPr>
        <w:t xml:space="preserve">
      Тауарларды бас рұқсаты бар теңіз (өзен) кемесіне тиеудің алдында кеден қызметі тек каботаждық тасымалдау режимімен тасымалдауға арналған тауарлардың тізбесін ұсынуды талап етуге тиіс. </w:t>
      </w:r>
    </w:p>
    <w:bookmarkEnd w:id="495"/>
    <w:bookmarkStart w:name="z511" w:id="496"/>
    <w:p>
      <w:pPr>
        <w:spacing w:after="0"/>
        <w:ind w:left="0"/>
        <w:jc w:val="both"/>
      </w:pPr>
      <w:r>
        <w:rPr>
          <w:rFonts w:ascii="Times New Roman"/>
          <w:b w:val="false"/>
          <w:i w:val="false"/>
          <w:color w:val="000000"/>
          <w:sz w:val="28"/>
        </w:rPr>
        <w:t>
</w:t>
      </w:r>
      <w:r>
        <w:rPr>
          <w:rFonts w:ascii="Times New Roman"/>
          <w:b/>
          <w:i w:val="false"/>
          <w:color w:val="000000"/>
          <w:sz w:val="28"/>
        </w:rPr>
        <w:t xml:space="preserve">16. Ұсынылатын ереже </w:t>
      </w:r>
      <w:r>
        <w:br/>
      </w:r>
      <w:r>
        <w:rPr>
          <w:rFonts w:ascii="Times New Roman"/>
          <w:b w:val="false"/>
          <w:i w:val="false"/>
          <w:color w:val="000000"/>
          <w:sz w:val="28"/>
        </w:rPr>
        <w:t xml:space="preserve">
      Бір жолғы рұқсаты бар кемеден түсірілетін тауарларға қатысты кеден қызметі қапитаннан немесе өзге мүдделі тұлғадан осы портта түсіруге рұқсат берілген тауарлардың тізбесін қамтитын рұқсат көшірмесінің тек бір данасын ұсынуды талап етуге тиіс. Бас рұқсаты бар кемелерге қатысты тек түсірілетін тауарлардың тізбесі талап етілуге тиіс. </w:t>
      </w:r>
    </w:p>
    <w:bookmarkEnd w:id="496"/>
    <w:bookmarkStart w:name="z512" w:id="497"/>
    <w:p>
      <w:pPr>
        <w:spacing w:after="0"/>
        <w:ind w:left="0"/>
        <w:jc w:val="left"/>
      </w:pPr>
      <w:r>
        <w:rPr>
          <w:rFonts w:ascii="Times New Roman"/>
          <w:b/>
          <w:i w:val="false"/>
          <w:color w:val="000000"/>
        </w:rPr>
        <w:t xml:space="preserve"> 
Кепілдіктер </w:t>
      </w:r>
    </w:p>
    <w:bookmarkEnd w:id="497"/>
    <w:bookmarkStart w:name="z513" w:id="498"/>
    <w:p>
      <w:pPr>
        <w:spacing w:after="0"/>
        <w:ind w:left="0"/>
        <w:jc w:val="both"/>
      </w:pPr>
      <w:r>
        <w:rPr>
          <w:rFonts w:ascii="Times New Roman"/>
          <w:b w:val="false"/>
          <w:i w:val="false"/>
          <w:color w:val="000000"/>
          <w:sz w:val="28"/>
        </w:rPr>
        <w:t>
</w:t>
      </w:r>
      <w:r>
        <w:rPr>
          <w:rFonts w:ascii="Times New Roman"/>
          <w:b/>
          <w:i w:val="false"/>
          <w:color w:val="000000"/>
          <w:sz w:val="28"/>
        </w:rPr>
        <w:t xml:space="preserve">17. Стандарттық ереже </w:t>
      </w:r>
      <w:r>
        <w:br/>
      </w:r>
      <w:r>
        <w:rPr>
          <w:rFonts w:ascii="Times New Roman"/>
          <w:b w:val="false"/>
          <w:i w:val="false"/>
          <w:color w:val="000000"/>
          <w:sz w:val="28"/>
        </w:rPr>
        <w:t xml:space="preserve">
      Кеден қызметі мұны қажет деп санаған жағдайда ғана ол каботаждық тасымалдау режимінде тасымалданатын, әкету кезінде әкету баждары мен салықтар салынуға тиіс не әкетуге шектеулер немесе тыйымдар салынатын еркін айналыстағы тауарларға қатысты кепілдіктер ұсынуды талап етеді. </w:t>
      </w:r>
    </w:p>
    <w:bookmarkEnd w:id="498"/>
    <w:bookmarkStart w:name="z514" w:id="499"/>
    <w:p>
      <w:pPr>
        <w:spacing w:after="0"/>
        <w:ind w:left="0"/>
        <w:jc w:val="left"/>
      </w:pPr>
      <w:r>
        <w:rPr>
          <w:rFonts w:ascii="Times New Roman"/>
          <w:b/>
          <w:i w:val="false"/>
          <w:color w:val="000000"/>
        </w:rPr>
        <w:t xml:space="preserve"> 
Арнайы қосымша F </w:t>
      </w:r>
      <w:r>
        <w:br/>
      </w:r>
      <w:r>
        <w:rPr>
          <w:rFonts w:ascii="Times New Roman"/>
          <w:b/>
          <w:i w:val="false"/>
          <w:color w:val="000000"/>
        </w:rPr>
        <w:t xml:space="preserve">
1-тарау </w:t>
      </w:r>
    </w:p>
    <w:bookmarkEnd w:id="499"/>
    <w:bookmarkStart w:name="z515" w:id="500"/>
    <w:p>
      <w:pPr>
        <w:spacing w:after="0"/>
        <w:ind w:left="0"/>
        <w:jc w:val="left"/>
      </w:pPr>
      <w:r>
        <w:rPr>
          <w:rFonts w:ascii="Times New Roman"/>
          <w:b/>
          <w:i w:val="false"/>
          <w:color w:val="000000"/>
        </w:rPr>
        <w:t xml:space="preserve"> 
Кедендік аумақта қайта өңдеу </w:t>
      </w:r>
    </w:p>
    <w:bookmarkEnd w:id="500"/>
    <w:bookmarkStart w:name="z516" w:id="501"/>
    <w:p>
      <w:pPr>
        <w:spacing w:after="0"/>
        <w:ind w:left="0"/>
        <w:jc w:val="left"/>
      </w:pPr>
      <w:r>
        <w:rPr>
          <w:rFonts w:ascii="Times New Roman"/>
          <w:b/>
          <w:i w:val="false"/>
          <w:color w:val="000000"/>
        </w:rPr>
        <w:t xml:space="preserve"> 
Ұғымдардың анықтамасы </w:t>
      </w:r>
    </w:p>
    <w:bookmarkEnd w:id="501"/>
    <w:bookmarkStart w:name="z517" w:id="502"/>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"өтемдік өнімдер" - тауарларды өндірудің, қайта өңдеудің немесе </w:t>
      </w:r>
      <w:r>
        <w:br/>
      </w:r>
      <w:r>
        <w:rPr>
          <w:rFonts w:ascii="Times New Roman"/>
          <w:b w:val="false"/>
          <w:i w:val="false"/>
          <w:color w:val="000000"/>
          <w:sz w:val="28"/>
        </w:rPr>
        <w:t xml:space="preserve">
Ғ.3   жөндеудің нәтижесі болып табылатын, оларға қатысты кедендік </w:t>
      </w:r>
      <w:r>
        <w:br/>
      </w:r>
      <w:r>
        <w:rPr>
          <w:rFonts w:ascii="Times New Roman"/>
          <w:b w:val="false"/>
          <w:i w:val="false"/>
          <w:color w:val="000000"/>
          <w:sz w:val="28"/>
        </w:rPr>
        <w:t xml:space="preserve">
      аумақта қайта өңдеу режимін қолдану рұқсат етілген өнімдер; </w:t>
      </w:r>
    </w:p>
    <w:bookmarkEnd w:id="502"/>
    <w:bookmarkStart w:name="z518" w:id="503"/>
    <w:p>
      <w:pPr>
        <w:spacing w:after="0"/>
        <w:ind w:left="0"/>
        <w:jc w:val="both"/>
      </w:pPr>
      <w:r>
        <w:rPr>
          <w:rFonts w:ascii="Times New Roman"/>
          <w:b w:val="false"/>
          <w:i w:val="false"/>
          <w:color w:val="000000"/>
          <w:sz w:val="28"/>
        </w:rPr>
        <w:t xml:space="preserve">
Е2./  "баламалы тауарлар" - сипаты, сапасы және техникалық </w:t>
      </w:r>
      <w:r>
        <w:br/>
      </w:r>
      <w:r>
        <w:rPr>
          <w:rFonts w:ascii="Times New Roman"/>
          <w:b w:val="false"/>
          <w:i w:val="false"/>
          <w:color w:val="000000"/>
          <w:sz w:val="28"/>
        </w:rPr>
        <w:t xml:space="preserve">
Ғ.1   сипаттамалары жағынан олар ауыстыратын, кедендік аумақта қайта </w:t>
      </w:r>
      <w:r>
        <w:br/>
      </w:r>
      <w:r>
        <w:rPr>
          <w:rFonts w:ascii="Times New Roman"/>
          <w:b w:val="false"/>
          <w:i w:val="false"/>
          <w:color w:val="000000"/>
          <w:sz w:val="28"/>
        </w:rPr>
        <w:t xml:space="preserve">
      өңдеу жөніндегі операциялар үшін әкелінген тауарларға сәйкес </w:t>
      </w:r>
      <w:r>
        <w:br/>
      </w:r>
      <w:r>
        <w:rPr>
          <w:rFonts w:ascii="Times New Roman"/>
          <w:b w:val="false"/>
          <w:i w:val="false"/>
          <w:color w:val="000000"/>
          <w:sz w:val="28"/>
        </w:rPr>
        <w:t xml:space="preserve">
      келетін отандық немесе әкелінген тауарлар; </w:t>
      </w:r>
    </w:p>
    <w:bookmarkEnd w:id="503"/>
    <w:bookmarkStart w:name="z519" w:id="504"/>
    <w:p>
      <w:pPr>
        <w:spacing w:after="0"/>
        <w:ind w:left="0"/>
        <w:jc w:val="both"/>
      </w:pPr>
      <w:r>
        <w:rPr>
          <w:rFonts w:ascii="Times New Roman"/>
          <w:b w:val="false"/>
          <w:i w:val="false"/>
          <w:color w:val="000000"/>
          <w:sz w:val="28"/>
        </w:rPr>
        <w:t xml:space="preserve">
Е3./  "кедендік аумақта қайта өңдеу" - егер олар өндіруге, қайта </w:t>
      </w:r>
      <w:r>
        <w:br/>
      </w:r>
      <w:r>
        <w:rPr>
          <w:rFonts w:ascii="Times New Roman"/>
          <w:b w:val="false"/>
          <w:i w:val="false"/>
          <w:color w:val="000000"/>
          <w:sz w:val="28"/>
        </w:rPr>
        <w:t xml:space="preserve">
Ғ.2   өңдеуге немесе жөндеуге және кейіннен әкетуге арналған болса, </w:t>
      </w:r>
      <w:r>
        <w:br/>
      </w:r>
      <w:r>
        <w:rPr>
          <w:rFonts w:ascii="Times New Roman"/>
          <w:b w:val="false"/>
          <w:i w:val="false"/>
          <w:color w:val="000000"/>
          <w:sz w:val="28"/>
        </w:rPr>
        <w:t xml:space="preserve">
      белгілі бір тауарлар соған сәйкес кедендік аумаққа әкелу </w:t>
      </w:r>
      <w:r>
        <w:br/>
      </w:r>
      <w:r>
        <w:rPr>
          <w:rFonts w:ascii="Times New Roman"/>
          <w:b w:val="false"/>
          <w:i w:val="false"/>
          <w:color w:val="000000"/>
          <w:sz w:val="28"/>
        </w:rPr>
        <w:t xml:space="preserve">
      баждары мен салықтардан шартты босатумен әкелінуі мүмкін </w:t>
      </w:r>
      <w:r>
        <w:br/>
      </w:r>
      <w:r>
        <w:rPr>
          <w:rFonts w:ascii="Times New Roman"/>
          <w:b w:val="false"/>
          <w:i w:val="false"/>
          <w:color w:val="000000"/>
          <w:sz w:val="28"/>
        </w:rPr>
        <w:t xml:space="preserve">
      кедендік режим. </w:t>
      </w:r>
    </w:p>
    <w:bookmarkEnd w:id="504"/>
    <w:bookmarkStart w:name="z520" w:id="505"/>
    <w:p>
      <w:pPr>
        <w:spacing w:after="0"/>
        <w:ind w:left="0"/>
        <w:jc w:val="left"/>
      </w:pPr>
      <w:r>
        <w:rPr>
          <w:rFonts w:ascii="Times New Roman"/>
          <w:b/>
          <w:i w:val="false"/>
          <w:color w:val="000000"/>
        </w:rPr>
        <w:t xml:space="preserve"> 
Принцип </w:t>
      </w:r>
    </w:p>
    <w:bookmarkEnd w:id="505"/>
    <w:bookmarkStart w:name="z521" w:id="506"/>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Кедендік аумақта қайта өңдеу режимі осы Тараудың ережелерімен және бұл қолданылатындай дәрежеде Бас қосымшаның ережелерімен реттеледі. </w:t>
      </w:r>
    </w:p>
    <w:bookmarkEnd w:id="506"/>
    <w:bookmarkStart w:name="z522" w:id="507"/>
    <w:p>
      <w:pPr>
        <w:spacing w:after="0"/>
        <w:ind w:left="0"/>
        <w:jc w:val="left"/>
      </w:pPr>
      <w:r>
        <w:rPr>
          <w:rFonts w:ascii="Times New Roman"/>
          <w:b/>
          <w:i w:val="false"/>
          <w:color w:val="000000"/>
        </w:rPr>
        <w:t xml:space="preserve"> 
Қолданылу саласы </w:t>
      </w:r>
    </w:p>
    <w:bookmarkEnd w:id="507"/>
    <w:bookmarkStart w:name="z523" w:id="508"/>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Кедендік аумақта қайта өңдеу үшін жіберілген тауарлар әкелу баждары мен салықтардан шартты түрде босатылуға жатады. Алайда әкелу баждары мен салықтар қалдықтарды қоса алғанда, кедендік аумақта қайта өңдеу үшін жіберілген тауарларды қайта өңдеу немесе өндіру нәтижесінде пайда болған, әкетілмеген немесе коммерциялық жарамсыз жай-күйге қайта өңделмеген кез келген өнімдерден алынуы мүмкін. </w:t>
      </w:r>
    </w:p>
    <w:bookmarkEnd w:id="508"/>
    <w:bookmarkStart w:name="z524" w:id="509"/>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Кедендік аумақта қайта өңдеу тікелей шетелден әкелінетін тауарлармен шектелмейді, сондай-ақ басқа кедендік режимге орналастырылған тауарлар үшін де рұқсат етіледі. </w:t>
      </w:r>
    </w:p>
    <w:bookmarkEnd w:id="509"/>
    <w:bookmarkStart w:name="z525" w:id="510"/>
    <w:p>
      <w:pPr>
        <w:spacing w:after="0"/>
        <w:ind w:left="0"/>
        <w:jc w:val="both"/>
      </w:pPr>
      <w:r>
        <w:rPr>
          <w:rFonts w:ascii="Times New Roman"/>
          <w:b w:val="false"/>
          <w:i w:val="false"/>
          <w:color w:val="000000"/>
          <w:sz w:val="28"/>
        </w:rPr>
        <w:t>
</w:t>
      </w:r>
      <w:r>
        <w:rPr>
          <w:rFonts w:ascii="Times New Roman"/>
          <w:b/>
          <w:i w:val="false"/>
          <w:color w:val="000000"/>
          <w:sz w:val="28"/>
        </w:rPr>
        <w:t xml:space="preserve">4. Ұсынылатын ереже </w:t>
      </w:r>
      <w:r>
        <w:br/>
      </w:r>
      <w:r>
        <w:rPr>
          <w:rFonts w:ascii="Times New Roman"/>
          <w:b w:val="false"/>
          <w:i w:val="false"/>
          <w:color w:val="000000"/>
          <w:sz w:val="28"/>
        </w:rPr>
        <w:t xml:space="preserve">
      Кедендік аумақта қайта өңдеуден тауарлар шығарылған ел, тауарларды жіберген ел немесе олар жіберілетін ел негізінде ғана бас тартылуы мүмкін емес. </w:t>
      </w:r>
    </w:p>
    <w:bookmarkEnd w:id="510"/>
    <w:bookmarkStart w:name="z526" w:id="511"/>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Тауарларды кедендік аумақта қайта өңдеу үшін әкелу құқығын пайдаланатын тұлғалар шеңбері әкелінетін тауарлардың иесімен шектелмейді. </w:t>
      </w:r>
    </w:p>
    <w:bookmarkEnd w:id="511"/>
    <w:bookmarkStart w:name="z527" w:id="512"/>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Шетелдік тұлғамен жасалған келісім-шартты орындау шеңберінде қайта өңделуге тиіс тауарларды осы тұлға жеткізетін жағдайларда кедендік аумақта қайта өңдеуден сипаты, сапасы және техникалық сипаттамасы жағынан ұқсас тауарлар әкелу елінің кедендік аумағында бар деген негіздемемен бас тартылуы мүмкін емес. </w:t>
      </w:r>
    </w:p>
    <w:bookmarkEnd w:id="512"/>
    <w:bookmarkStart w:name="z528" w:id="513"/>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а) тауарлар: </w:t>
      </w:r>
      <w:r>
        <w:br/>
      </w:r>
      <w:r>
        <w:rPr>
          <w:rFonts w:ascii="Times New Roman"/>
          <w:b w:val="false"/>
          <w:i w:val="false"/>
          <w:color w:val="000000"/>
          <w:sz w:val="28"/>
        </w:rPr>
        <w:t xml:space="preserve">
      - жұмсалған ресурстар мен өтемдік өнімдер өндірісінің технологиясы туралы егжей-тегжейлі деректерді ұсыну жолымен; немесе </w:t>
      </w:r>
      <w:r>
        <w:br/>
      </w:r>
      <w:r>
        <w:rPr>
          <w:rFonts w:ascii="Times New Roman"/>
          <w:b w:val="false"/>
          <w:i w:val="false"/>
          <w:color w:val="000000"/>
          <w:sz w:val="28"/>
        </w:rPr>
        <w:t xml:space="preserve">
      - қайта өңдеу туралы операцияларды жүргізу уақытында кедендік бақылауды жүзеге асыру жолымен сәйкестендірілуі мүмкін; немесе </w:t>
      </w:r>
      <w:r>
        <w:br/>
      </w:r>
      <w:r>
        <w:rPr>
          <w:rFonts w:ascii="Times New Roman"/>
          <w:b w:val="false"/>
          <w:i w:val="false"/>
          <w:color w:val="000000"/>
          <w:sz w:val="28"/>
        </w:rPr>
        <w:t xml:space="preserve">
      б) режим қайта өңдеу нәтижесінде алынған, сипаты, сапасы және техникалық сипаттамалары жағынан кедендік аумақта қайта өңдеу үшін жіберілген тауарларға ұқсас өнімдерді әкетумен аяқталатын жағдайларда әкелінген тауарлардың өтемдік өнімдерде болуын белгілі мүмкіндігі кедендік аумақта қайта өңдеу үшін қажетті шарт ретінде қаралмауға тиіс. </w:t>
      </w:r>
    </w:p>
    <w:bookmarkEnd w:id="513"/>
    <w:bookmarkStart w:name="z529" w:id="514"/>
    <w:p>
      <w:pPr>
        <w:spacing w:after="0"/>
        <w:ind w:left="0"/>
        <w:jc w:val="left"/>
      </w:pPr>
      <w:r>
        <w:rPr>
          <w:rFonts w:ascii="Times New Roman"/>
          <w:b/>
          <w:i w:val="false"/>
          <w:color w:val="000000"/>
        </w:rPr>
        <w:t xml:space="preserve"> 
Тауарларды кедендік аумақта қайта өңдеу режиміне орналастыру </w:t>
      </w:r>
    </w:p>
    <w:bookmarkEnd w:id="514"/>
    <w:bookmarkStart w:name="z530" w:id="515"/>
    <w:p>
      <w:pPr>
        <w:spacing w:after="0"/>
        <w:ind w:left="0"/>
        <w:jc w:val="both"/>
      </w:pPr>
      <w:r>
        <w:rPr>
          <w:rFonts w:ascii="Times New Roman"/>
          <w:b w:val="false"/>
          <w:i w:val="false"/>
          <w:color w:val="000000"/>
          <w:sz w:val="28"/>
        </w:rPr>
        <w:t>
</w:t>
      </w:r>
      <w:r>
        <w:rPr>
          <w:rFonts w:ascii="Times New Roman"/>
          <w:b w:val="false"/>
          <w:i/>
          <w:color w:val="000000"/>
          <w:sz w:val="28"/>
        </w:rPr>
        <w:t xml:space="preserve">а) кедендік аумақта қайта өңдеуге рұқсат беру </w:t>
      </w:r>
      <w:r>
        <w:br/>
      </w: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Ұлттық заңнамада кедендік аумақта қайта өңдеу үшін алдын-ала рұқсат талап етілетін жағдайлар айқындалады және мұндай рұқсатты беретін уәкілетті органдар белгіленеді. </w:t>
      </w:r>
    </w:p>
    <w:bookmarkEnd w:id="515"/>
    <w:bookmarkStart w:name="z531" w:id="516"/>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Кедендік аумақта қайта өңдеуге рұқсатта рұқсат етілген операциялар соларға сәйкес кедендік аумақта қайта өңдеу режимімен жүзеге асырылатын тәсілдер көрсетіледі. </w:t>
      </w:r>
    </w:p>
    <w:bookmarkEnd w:id="516"/>
    <w:bookmarkStart w:name="z532" w:id="517"/>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Кедендік аумақта қайта өңдеуге өтініш тауарлар әкелінгеннен кейін берілген және ол тиісті рұқсат беру үшін өлшемдерге сай болған жағдайда, мұндай рұқсат өткен күнмен берілуге тиіс. </w:t>
      </w:r>
    </w:p>
    <w:bookmarkEnd w:id="517"/>
    <w:bookmarkStart w:name="z533" w:id="518"/>
    <w:p>
      <w:pPr>
        <w:spacing w:after="0"/>
        <w:ind w:left="0"/>
        <w:jc w:val="both"/>
      </w:pPr>
      <w:r>
        <w:rPr>
          <w:rFonts w:ascii="Times New Roman"/>
          <w:b w:val="false"/>
          <w:i w:val="false"/>
          <w:color w:val="000000"/>
          <w:sz w:val="28"/>
        </w:rPr>
        <w:t>
</w:t>
      </w:r>
      <w:r>
        <w:rPr>
          <w:rFonts w:ascii="Times New Roman"/>
          <w:b/>
          <w:i w:val="false"/>
          <w:color w:val="000000"/>
          <w:sz w:val="28"/>
        </w:rPr>
        <w:t xml:space="preserve">11. Ұсынылатын ереже </w:t>
      </w:r>
      <w:r>
        <w:br/>
      </w:r>
      <w:r>
        <w:rPr>
          <w:rFonts w:ascii="Times New Roman"/>
          <w:b w:val="false"/>
          <w:i w:val="false"/>
          <w:color w:val="000000"/>
          <w:sz w:val="28"/>
        </w:rPr>
        <w:t xml:space="preserve">
      Кедендік аумақта қайта өңдеу жөніндегі жүйелі операцияларды жүзеге асыратын тұлғалардың сұрауы бойынша оларға мұндай операцияларға бас рұқсат берілуге тиіс. </w:t>
      </w:r>
    </w:p>
    <w:bookmarkEnd w:id="518"/>
    <w:bookmarkStart w:name="z534" w:id="519"/>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Кедендік аумақта қайта өңдеу үшін жіберілген тауарлармен өндіру немесе қайта өңдеу жөніндегі операциялар жасалған жағдайда құзыретті органдар ол жүзеге асырылған нақты жағдайларды ескере отырып, мұндай операция нәтижесінде өнімнің шығу нормасын белгілейді немесе келіседі. Әрқилы өтемдік өнімдердің сипаты, сапасы және саны шығу нормасы белгіленгеннен немесе келісілгеннен кейін айқындалады. </w:t>
      </w:r>
    </w:p>
    <w:bookmarkEnd w:id="519"/>
    <w:bookmarkStart w:name="z535" w:id="520"/>
    <w:p>
      <w:pPr>
        <w:spacing w:after="0"/>
        <w:ind w:left="0"/>
        <w:jc w:val="both"/>
      </w:pPr>
      <w:r>
        <w:rPr>
          <w:rFonts w:ascii="Times New Roman"/>
          <w:b w:val="false"/>
          <w:i w:val="false"/>
          <w:color w:val="000000"/>
          <w:sz w:val="28"/>
        </w:rPr>
        <w:t>
</w:t>
      </w:r>
      <w:r>
        <w:rPr>
          <w:rFonts w:ascii="Times New Roman"/>
          <w:b/>
          <w:i w:val="false"/>
          <w:color w:val="000000"/>
          <w:sz w:val="28"/>
        </w:rPr>
        <w:t xml:space="preserve">13. Ұсынылатын ереже </w:t>
      </w:r>
      <w:r>
        <w:br/>
      </w:r>
      <w:r>
        <w:rPr>
          <w:rFonts w:ascii="Times New Roman"/>
          <w:b w:val="false"/>
          <w:i w:val="false"/>
          <w:color w:val="000000"/>
          <w:sz w:val="28"/>
        </w:rPr>
        <w:t xml:space="preserve">
      Кедендік аумақта қайта өңдеу жөніндегі операциялар: </w:t>
      </w:r>
      <w:r>
        <w:br/>
      </w:r>
      <w:r>
        <w:rPr>
          <w:rFonts w:ascii="Times New Roman"/>
          <w:b w:val="false"/>
          <w:i w:val="false"/>
          <w:color w:val="000000"/>
          <w:sz w:val="28"/>
        </w:rPr>
        <w:t xml:space="preserve">
      - тұрақты дерлік сипаттамасы бар тауарларға жататын; </w:t>
      </w:r>
      <w:r>
        <w:br/>
      </w:r>
      <w:r>
        <w:rPr>
          <w:rFonts w:ascii="Times New Roman"/>
          <w:b w:val="false"/>
          <w:i w:val="false"/>
          <w:color w:val="000000"/>
          <w:sz w:val="28"/>
        </w:rPr>
        <w:t xml:space="preserve">
      - әдетте нақты айқындалған техникалық шарттарға сәйкес жүзеге асырылатын; және </w:t>
      </w:r>
      <w:r>
        <w:br/>
      </w:r>
      <w:r>
        <w:rPr>
          <w:rFonts w:ascii="Times New Roman"/>
          <w:b w:val="false"/>
          <w:i w:val="false"/>
          <w:color w:val="000000"/>
          <w:sz w:val="28"/>
        </w:rPr>
        <w:t xml:space="preserve">
      - сапасы өзгермейтін өтемдік өнімдерді шығаруға алып келетін жағдайларда құзыретті органдар мұндай операцияларға қолдануға болатын стандарттық шығу нормаларын белгілуге тиіс. </w:t>
      </w:r>
    </w:p>
    <w:bookmarkEnd w:id="520"/>
    <w:bookmarkStart w:name="z536" w:id="521"/>
    <w:p>
      <w:pPr>
        <w:spacing w:after="0"/>
        <w:ind w:left="0"/>
        <w:jc w:val="both"/>
      </w:pPr>
      <w:r>
        <w:rPr>
          <w:rFonts w:ascii="Times New Roman"/>
          <w:b w:val="false"/>
          <w:i w:val="false"/>
          <w:color w:val="000000"/>
          <w:sz w:val="28"/>
        </w:rPr>
        <w:t>
</w:t>
      </w:r>
      <w:r>
        <w:rPr>
          <w:rFonts w:ascii="Times New Roman"/>
          <w:b w:val="false"/>
          <w:i/>
          <w:color w:val="000000"/>
          <w:sz w:val="28"/>
        </w:rPr>
        <w:t xml:space="preserve">б) Сәйкестендіру жөніндегі шаралар </w:t>
      </w:r>
      <w:r>
        <w:br/>
      </w:r>
      <w:r>
        <w:rPr>
          <w:rFonts w:ascii="Times New Roman"/>
          <w:b w:val="false"/>
          <w:i w:val="false"/>
          <w:color w:val="000000"/>
          <w:sz w:val="28"/>
        </w:rPr>
        <w:t>
</w:t>
      </w:r>
      <w:r>
        <w:rPr>
          <w:rFonts w:ascii="Times New Roman"/>
          <w:b/>
          <w:i w:val="false"/>
          <w:color w:val="000000"/>
          <w:sz w:val="28"/>
        </w:rPr>
        <w:t xml:space="preserve">14. Стандарттық ереже </w:t>
      </w:r>
      <w:r>
        <w:br/>
      </w:r>
      <w:r>
        <w:rPr>
          <w:rFonts w:ascii="Times New Roman"/>
          <w:b w:val="false"/>
          <w:i w:val="false"/>
          <w:color w:val="000000"/>
          <w:sz w:val="28"/>
        </w:rPr>
        <w:t xml:space="preserve">
      Кедендік аумақта қайта өңдеу үшін тауарларды сәйкестендіруге қатысты талаптарды кеден қызметі белгілейді. Олар тиісінше белгіленген кезде тауарлардың сипаты, жүзеге асырылатын операциялар және қозғалатын мүдделердің маңыздылығы ескеріледі. </w:t>
      </w:r>
    </w:p>
    <w:bookmarkEnd w:id="521"/>
    <w:bookmarkStart w:name="z537" w:id="522"/>
    <w:p>
      <w:pPr>
        <w:spacing w:after="0"/>
        <w:ind w:left="0"/>
        <w:jc w:val="left"/>
      </w:pPr>
      <w:r>
        <w:rPr>
          <w:rFonts w:ascii="Times New Roman"/>
          <w:b/>
          <w:i w:val="false"/>
          <w:color w:val="000000"/>
        </w:rPr>
        <w:t xml:space="preserve"> 
Тауарлардың кедендік аумақта болуы </w:t>
      </w:r>
    </w:p>
    <w:bookmarkEnd w:id="522"/>
    <w:bookmarkStart w:name="z538" w:id="523"/>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Стандарттық ереже </w:t>
      </w:r>
      <w:r>
        <w:br/>
      </w:r>
      <w:r>
        <w:rPr>
          <w:rFonts w:ascii="Times New Roman"/>
          <w:b w:val="false"/>
          <w:i w:val="false"/>
          <w:color w:val="000000"/>
          <w:sz w:val="28"/>
        </w:rPr>
        <w:t xml:space="preserve">
      Кеден қызметі кедендік аумақта қайта өңдеу мерзімін әрбір нақты жағдайда белгілейді. </w:t>
      </w:r>
    </w:p>
    <w:bookmarkEnd w:id="523"/>
    <w:bookmarkStart w:name="z539" w:id="524"/>
    <w:p>
      <w:pPr>
        <w:spacing w:after="0"/>
        <w:ind w:left="0"/>
        <w:jc w:val="both"/>
      </w:pPr>
      <w:r>
        <w:rPr>
          <w:rFonts w:ascii="Times New Roman"/>
          <w:b w:val="false"/>
          <w:i w:val="false"/>
          <w:color w:val="000000"/>
          <w:sz w:val="28"/>
        </w:rPr>
        <w:t>
</w:t>
      </w:r>
      <w:r>
        <w:rPr>
          <w:rFonts w:ascii="Times New Roman"/>
          <w:b/>
          <w:i w:val="false"/>
          <w:color w:val="000000"/>
          <w:sz w:val="28"/>
        </w:rPr>
        <w:t xml:space="preserve">16. Ұсынылатын ереже </w:t>
      </w:r>
      <w:r>
        <w:br/>
      </w:r>
      <w:r>
        <w:rPr>
          <w:rFonts w:ascii="Times New Roman"/>
          <w:b w:val="false"/>
          <w:i w:val="false"/>
          <w:color w:val="000000"/>
          <w:sz w:val="28"/>
        </w:rPr>
        <w:t xml:space="preserve">
      Мүдделі тұлғаның сұрауы бойынша және кеден қызметі негізді деп таныған себептер бойынша ол бастапқыда белгіленген мерзімді ұзартуға міндетті. </w:t>
      </w:r>
    </w:p>
    <w:bookmarkEnd w:id="524"/>
    <w:bookmarkStart w:name="z540" w:id="525"/>
    <w:p>
      <w:pPr>
        <w:spacing w:after="0"/>
        <w:ind w:left="0"/>
        <w:jc w:val="both"/>
      </w:pPr>
      <w:r>
        <w:rPr>
          <w:rFonts w:ascii="Times New Roman"/>
          <w:b w:val="false"/>
          <w:i w:val="false"/>
          <w:color w:val="000000"/>
          <w:sz w:val="28"/>
        </w:rPr>
        <w:t>
</w:t>
      </w:r>
      <w:r>
        <w:rPr>
          <w:rFonts w:ascii="Times New Roman"/>
          <w:b/>
          <w:i w:val="false"/>
          <w:color w:val="000000"/>
          <w:sz w:val="28"/>
        </w:rPr>
        <w:t xml:space="preserve">17. Ұсынылатын ереже </w:t>
      </w:r>
      <w:r>
        <w:br/>
      </w:r>
      <w:r>
        <w:rPr>
          <w:rFonts w:ascii="Times New Roman"/>
          <w:b w:val="false"/>
          <w:i w:val="false"/>
          <w:color w:val="000000"/>
          <w:sz w:val="28"/>
        </w:rPr>
        <w:t xml:space="preserve">
      Әкелінетін тауарлар мен өтемдік өнімдерге меншік құқығы үшінші тұлғаға берілген жағдайда бұл тұлға тиісті рұқсат берілген тұлғаның міндеттемелерін өзіне қабылдайтын болса кедендік аумақта қайта өңдеуді жалғастыру үшін шарттар көзделуге тиіс. </w:t>
      </w:r>
    </w:p>
    <w:bookmarkEnd w:id="525"/>
    <w:bookmarkStart w:name="z541" w:id="526"/>
    <w:p>
      <w:pPr>
        <w:spacing w:after="0"/>
        <w:ind w:left="0"/>
        <w:jc w:val="both"/>
      </w:pPr>
      <w:r>
        <w:rPr>
          <w:rFonts w:ascii="Times New Roman"/>
          <w:b w:val="false"/>
          <w:i w:val="false"/>
          <w:color w:val="000000"/>
          <w:sz w:val="28"/>
        </w:rPr>
        <w:t>
</w:t>
      </w:r>
      <w:r>
        <w:rPr>
          <w:rFonts w:ascii="Times New Roman"/>
          <w:b/>
          <w:i w:val="false"/>
          <w:color w:val="000000"/>
          <w:sz w:val="28"/>
        </w:rPr>
        <w:t xml:space="preserve">18. Ұсынылатын ереже </w:t>
      </w:r>
      <w:r>
        <w:br/>
      </w:r>
      <w:r>
        <w:rPr>
          <w:rFonts w:ascii="Times New Roman"/>
          <w:b w:val="false"/>
          <w:i w:val="false"/>
          <w:color w:val="000000"/>
          <w:sz w:val="28"/>
        </w:rPr>
        <w:t xml:space="preserve">
      Құзыретті органдар қайта өңдеу жөніндегі операцияларды кедендік аумақта қайта өңдеуге рұқсат берілген тұлғадан өзге тұлғаның жүзеге асыруына рұқсат беруге тиіс. Кедендік аумақта қайта өңдеуге рұқсат берілген тұлғаның көрсетілген операцияларды жүзеге асырудың бүкіл мерзімі ішінде кеден қызметінің алдында рұқсатта баяндалған шарттардың сақталуы үшін жауапты болып қалуы шартымен кедендік аумақта қайта өңдеуге жіберілген тауарларға меншік құқығын беру міндетті болып табылмайды. </w:t>
      </w:r>
    </w:p>
    <w:bookmarkEnd w:id="526"/>
    <w:bookmarkStart w:name="z542" w:id="527"/>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Стандарттық ереже </w:t>
      </w:r>
      <w:r>
        <w:br/>
      </w:r>
      <w:r>
        <w:rPr>
          <w:rFonts w:ascii="Times New Roman"/>
          <w:b w:val="false"/>
          <w:i w:val="false"/>
          <w:color w:val="000000"/>
          <w:sz w:val="28"/>
        </w:rPr>
        <w:t xml:space="preserve">
      Өтемдік өнімдерді кедендік аумақта қайта өңдеу режиміне орналастырылған тауарлар әкелінген кеден органынан басқа кеден органы арқылы әкету мүмкіндігі көзделеді. </w:t>
      </w:r>
    </w:p>
    <w:bookmarkEnd w:id="527"/>
    <w:bookmarkStart w:name="z543" w:id="528"/>
    <w:p>
      <w:pPr>
        <w:spacing w:after="0"/>
        <w:ind w:left="0"/>
        <w:jc w:val="left"/>
      </w:pPr>
      <w:r>
        <w:rPr>
          <w:rFonts w:ascii="Times New Roman"/>
          <w:b/>
          <w:i w:val="false"/>
          <w:color w:val="000000"/>
        </w:rPr>
        <w:t xml:space="preserve"> 
Кедендік аумақта қайта өңдеу режимінің аяқталуы </w:t>
      </w:r>
    </w:p>
    <w:bookmarkEnd w:id="528"/>
    <w:bookmarkStart w:name="z544" w:id="529"/>
    <w:p>
      <w:pPr>
        <w:spacing w:after="0"/>
        <w:ind w:left="0"/>
        <w:jc w:val="both"/>
      </w:pPr>
      <w:r>
        <w:rPr>
          <w:rFonts w:ascii="Times New Roman"/>
          <w:b w:val="false"/>
          <w:i w:val="false"/>
          <w:color w:val="000000"/>
          <w:sz w:val="28"/>
        </w:rPr>
        <w:t>
</w:t>
      </w:r>
      <w:r>
        <w:rPr>
          <w:rFonts w:ascii="Times New Roman"/>
          <w:b w:val="false"/>
          <w:i/>
          <w:color w:val="000000"/>
          <w:sz w:val="28"/>
        </w:rPr>
        <w:t xml:space="preserve">а) Әкету </w:t>
      </w:r>
      <w:r>
        <w:br/>
      </w:r>
      <w:r>
        <w:rPr>
          <w:rFonts w:ascii="Times New Roman"/>
          <w:b w:val="false"/>
          <w:i w:val="false"/>
          <w:color w:val="000000"/>
          <w:sz w:val="28"/>
        </w:rPr>
        <w:t>
</w:t>
      </w:r>
      <w:r>
        <w:rPr>
          <w:rFonts w:ascii="Times New Roman"/>
          <w:b/>
          <w:i w:val="false"/>
          <w:color w:val="000000"/>
          <w:sz w:val="28"/>
        </w:rPr>
        <w:t xml:space="preserve">20. Стандарттық ереже </w:t>
      </w:r>
      <w:r>
        <w:br/>
      </w:r>
      <w:r>
        <w:rPr>
          <w:rFonts w:ascii="Times New Roman"/>
          <w:b w:val="false"/>
          <w:i w:val="false"/>
          <w:color w:val="000000"/>
          <w:sz w:val="28"/>
        </w:rPr>
        <w:t xml:space="preserve">
      Кедендік аумақта қайта өңдеу режимі өтемдік өнімдерді бір немесе бірнеше партиямен әкету жолымен аяқталуы мүмкін екендігі көзделеді. </w:t>
      </w:r>
    </w:p>
    <w:bookmarkEnd w:id="529"/>
    <w:bookmarkStart w:name="z545" w:id="530"/>
    <w:p>
      <w:pPr>
        <w:spacing w:after="0"/>
        <w:ind w:left="0"/>
        <w:jc w:val="both"/>
      </w:pPr>
      <w:r>
        <w:rPr>
          <w:rFonts w:ascii="Times New Roman"/>
          <w:b w:val="false"/>
          <w:i w:val="false"/>
          <w:color w:val="000000"/>
          <w:sz w:val="28"/>
        </w:rPr>
        <w:t>
</w:t>
      </w:r>
      <w:r>
        <w:rPr>
          <w:rFonts w:ascii="Times New Roman"/>
          <w:b/>
          <w:i w:val="false"/>
          <w:color w:val="000000"/>
          <w:sz w:val="28"/>
        </w:rPr>
        <w:t xml:space="preserve">21. Стандарттық ереже </w:t>
      </w:r>
      <w:r>
        <w:br/>
      </w:r>
      <w:r>
        <w:rPr>
          <w:rFonts w:ascii="Times New Roman"/>
          <w:b w:val="false"/>
          <w:i w:val="false"/>
          <w:color w:val="000000"/>
          <w:sz w:val="28"/>
        </w:rPr>
        <w:t xml:space="preserve">
      Мүдделі тұлғаның сұрауы бойынша құзыретті органдар тауарларды олар әкелінгендегідей жай-күйде кері әкетуге рұқсат береді, сол арқылы кедендік аумақта қайта өңдеу режимін аяқтайды. </w:t>
      </w:r>
    </w:p>
    <w:bookmarkEnd w:id="530"/>
    <w:bookmarkStart w:name="z546" w:id="531"/>
    <w:p>
      <w:pPr>
        <w:spacing w:after="0"/>
        <w:ind w:left="0"/>
        <w:jc w:val="both"/>
      </w:pPr>
      <w:r>
        <w:rPr>
          <w:rFonts w:ascii="Times New Roman"/>
          <w:b w:val="false"/>
          <w:i w:val="false"/>
          <w:color w:val="000000"/>
          <w:sz w:val="28"/>
        </w:rPr>
        <w:t>
</w:t>
      </w:r>
      <w:r>
        <w:rPr>
          <w:rFonts w:ascii="Times New Roman"/>
          <w:b w:val="false"/>
          <w:i/>
          <w:color w:val="000000"/>
          <w:sz w:val="28"/>
        </w:rPr>
        <w:t xml:space="preserve">б) Режимді аяқтаудың басқа да тәсілдері </w:t>
      </w:r>
      <w:r>
        <w:br/>
      </w:r>
      <w:r>
        <w:rPr>
          <w:rFonts w:ascii="Times New Roman"/>
          <w:b w:val="false"/>
          <w:i w:val="false"/>
          <w:color w:val="000000"/>
          <w:sz w:val="28"/>
        </w:rPr>
        <w:t>
</w:t>
      </w:r>
      <w:r>
        <w:rPr>
          <w:rFonts w:ascii="Times New Roman"/>
          <w:b/>
          <w:i w:val="false"/>
          <w:color w:val="000000"/>
          <w:sz w:val="28"/>
        </w:rPr>
        <w:t xml:space="preserve">22. Ұсынылатын ереже </w:t>
      </w:r>
      <w:r>
        <w:br/>
      </w:r>
      <w:r>
        <w:rPr>
          <w:rFonts w:ascii="Times New Roman"/>
          <w:b w:val="false"/>
          <w:i w:val="false"/>
          <w:color w:val="000000"/>
          <w:sz w:val="28"/>
        </w:rPr>
        <w:t xml:space="preserve">
      Егер әрбір жағдайда қолданылатын шарттар мен формальдылықтар сақталған болса, кедендік аумақта қайта өңдеу режимін әкелінетін тауарларды немесе қайта өңдеу өнімдерін басқа кедендік режимге орналастыру жолымен тоқтата тұру немесе аяқтау үшін шарт көзделуге тиіс. </w:t>
      </w:r>
    </w:p>
    <w:bookmarkEnd w:id="531"/>
    <w:bookmarkStart w:name="z547" w:id="532"/>
    <w:p>
      <w:pPr>
        <w:spacing w:after="0"/>
        <w:ind w:left="0"/>
        <w:jc w:val="both"/>
      </w:pPr>
      <w:r>
        <w:rPr>
          <w:rFonts w:ascii="Times New Roman"/>
          <w:b w:val="false"/>
          <w:i w:val="false"/>
          <w:color w:val="000000"/>
          <w:sz w:val="28"/>
        </w:rPr>
        <w:t>
</w:t>
      </w:r>
      <w:r>
        <w:rPr>
          <w:rFonts w:ascii="Times New Roman"/>
          <w:b/>
          <w:i w:val="false"/>
          <w:color w:val="000000"/>
          <w:sz w:val="28"/>
        </w:rPr>
        <w:t xml:space="preserve">23. Ұсынылатын ереже </w:t>
      </w:r>
      <w:r>
        <w:br/>
      </w:r>
      <w:r>
        <w:rPr>
          <w:rFonts w:ascii="Times New Roman"/>
          <w:b w:val="false"/>
          <w:i w:val="false"/>
          <w:color w:val="000000"/>
          <w:sz w:val="28"/>
        </w:rPr>
        <w:t xml:space="preserve">
      Ұлттық заңнамада өтемдік өнімдер әкетілмеген жағдайда қолданылатын әкелу баждары мен салықтар сомасы кедендік аумақта қайта өңдеу үшін әкелінген тауарларға қатысты қолданылатын әкелу баждары мен салықтар сомасынан аспайтыны көзделуге тиіс. </w:t>
      </w:r>
    </w:p>
    <w:bookmarkEnd w:id="532"/>
    <w:bookmarkStart w:name="z548" w:id="533"/>
    <w:p>
      <w:pPr>
        <w:spacing w:after="0"/>
        <w:ind w:left="0"/>
        <w:jc w:val="both"/>
      </w:pPr>
      <w:r>
        <w:rPr>
          <w:rFonts w:ascii="Times New Roman"/>
          <w:b w:val="false"/>
          <w:i w:val="false"/>
          <w:color w:val="000000"/>
          <w:sz w:val="28"/>
        </w:rPr>
        <w:t>
</w:t>
      </w:r>
      <w:r>
        <w:rPr>
          <w:rFonts w:ascii="Times New Roman"/>
          <w:b/>
          <w:i w:val="false"/>
          <w:color w:val="000000"/>
          <w:sz w:val="28"/>
        </w:rPr>
        <w:t xml:space="preserve">24. Стандарттық ереже </w:t>
      </w:r>
      <w:r>
        <w:br/>
      </w:r>
      <w:r>
        <w:rPr>
          <w:rFonts w:ascii="Times New Roman"/>
          <w:b w:val="false"/>
          <w:i w:val="false"/>
          <w:color w:val="000000"/>
          <w:sz w:val="28"/>
        </w:rPr>
        <w:t xml:space="preserve">
      Мұндай жоғалу фактісі кеден қызметі үшін қанағаттанарлық дәрежеде белгілену шартымен осы тауарлардың сипатына қарай жоғалған тауарларға қатысты кедендік аумақта қайта өңдеу режимі аяқталатыны көзделеді, өйткені өтемдік өнімдерді әкету орын алады. </w:t>
      </w:r>
    </w:p>
    <w:bookmarkEnd w:id="533"/>
    <w:bookmarkStart w:name="z549" w:id="534"/>
    <w:p>
      <w:pPr>
        <w:spacing w:after="0"/>
        <w:ind w:left="0"/>
        <w:jc w:val="both"/>
      </w:pPr>
      <w:r>
        <w:rPr>
          <w:rFonts w:ascii="Times New Roman"/>
          <w:b w:val="false"/>
          <w:i w:val="false"/>
          <w:color w:val="000000"/>
          <w:sz w:val="28"/>
        </w:rPr>
        <w:t>
</w:t>
      </w:r>
      <w:r>
        <w:rPr>
          <w:rFonts w:ascii="Times New Roman"/>
          <w:b/>
          <w:i w:val="false"/>
          <w:color w:val="000000"/>
          <w:sz w:val="28"/>
        </w:rPr>
        <w:t xml:space="preserve">25. Ұсынылатын ереже </w:t>
      </w:r>
      <w:r>
        <w:br/>
      </w:r>
      <w:r>
        <w:rPr>
          <w:rFonts w:ascii="Times New Roman"/>
          <w:b w:val="false"/>
          <w:i w:val="false"/>
          <w:color w:val="000000"/>
          <w:sz w:val="28"/>
        </w:rPr>
        <w:t xml:space="preserve">
      Баламалы тауарларды қайта өңдеу нәтижесінде алынған өнімдер осы Тараудың қолданылу мақсаттары үшін өтемдік өнімдер ретінде қарастырылуға тиіс (баламалы өтем). </w:t>
      </w:r>
    </w:p>
    <w:bookmarkEnd w:id="534"/>
    <w:bookmarkStart w:name="z550" w:id="535"/>
    <w:p>
      <w:pPr>
        <w:spacing w:after="0"/>
        <w:ind w:left="0"/>
        <w:jc w:val="both"/>
      </w:pPr>
      <w:r>
        <w:rPr>
          <w:rFonts w:ascii="Times New Roman"/>
          <w:b w:val="false"/>
          <w:i w:val="false"/>
          <w:color w:val="000000"/>
          <w:sz w:val="28"/>
        </w:rPr>
        <w:t>
</w:t>
      </w:r>
      <w:r>
        <w:rPr>
          <w:rFonts w:ascii="Times New Roman"/>
          <w:b/>
          <w:i w:val="false"/>
          <w:color w:val="000000"/>
          <w:sz w:val="28"/>
        </w:rPr>
        <w:t xml:space="preserve">26. Ұсынылатын ереже </w:t>
      </w:r>
      <w:r>
        <w:br/>
      </w:r>
      <w:r>
        <w:rPr>
          <w:rFonts w:ascii="Times New Roman"/>
          <w:b w:val="false"/>
          <w:i w:val="false"/>
          <w:color w:val="000000"/>
          <w:sz w:val="28"/>
        </w:rPr>
        <w:t xml:space="preserve">
      Егер баламалы өтемге жол берілсе, кеден қызметі кедендік аумақта қайта өңдеу үшін тауарлар әкелінгенге дейін өтемдік өнімдерді әкетуге рұқсат беруге тиіс. </w:t>
      </w:r>
    </w:p>
    <w:bookmarkEnd w:id="535"/>
    <w:bookmarkStart w:name="z551" w:id="536"/>
    <w:p>
      <w:pPr>
        <w:spacing w:after="0"/>
        <w:ind w:left="0"/>
        <w:jc w:val="left"/>
      </w:pPr>
      <w:r>
        <w:rPr>
          <w:rFonts w:ascii="Times New Roman"/>
          <w:b/>
          <w:i w:val="false"/>
          <w:color w:val="000000"/>
        </w:rPr>
        <w:t xml:space="preserve"> 
Арнайы қосымша F </w:t>
      </w:r>
      <w:r>
        <w:br/>
      </w:r>
      <w:r>
        <w:rPr>
          <w:rFonts w:ascii="Times New Roman"/>
          <w:b/>
          <w:i w:val="false"/>
          <w:color w:val="000000"/>
        </w:rPr>
        <w:t xml:space="preserve">
2-тарау </w:t>
      </w:r>
    </w:p>
    <w:bookmarkEnd w:id="536"/>
    <w:bookmarkStart w:name="z552" w:id="537"/>
    <w:p>
      <w:pPr>
        <w:spacing w:after="0"/>
        <w:ind w:left="0"/>
        <w:jc w:val="left"/>
      </w:pPr>
      <w:r>
        <w:rPr>
          <w:rFonts w:ascii="Times New Roman"/>
          <w:b/>
          <w:i w:val="false"/>
          <w:color w:val="000000"/>
        </w:rPr>
        <w:t xml:space="preserve"> 
Кедендік аумақтан тыс қайта өңдеу </w:t>
      </w:r>
    </w:p>
    <w:bookmarkEnd w:id="537"/>
    <w:bookmarkStart w:name="z553" w:id="538"/>
    <w:p>
      <w:pPr>
        <w:spacing w:after="0"/>
        <w:ind w:left="0"/>
        <w:jc w:val="left"/>
      </w:pPr>
      <w:r>
        <w:rPr>
          <w:rFonts w:ascii="Times New Roman"/>
          <w:b/>
          <w:i w:val="false"/>
          <w:color w:val="000000"/>
        </w:rPr>
        <w:t xml:space="preserve"> 
Ұғымдардың анықтамасы </w:t>
      </w:r>
    </w:p>
    <w:bookmarkEnd w:id="538"/>
    <w:bookmarkStart w:name="z554" w:id="539"/>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"өтемдік өнімдер" - шетелде алынған және тауарларды өндіру, </w:t>
      </w:r>
      <w:r>
        <w:br/>
      </w:r>
      <w:r>
        <w:rPr>
          <w:rFonts w:ascii="Times New Roman"/>
          <w:b w:val="false"/>
          <w:i w:val="false"/>
          <w:color w:val="000000"/>
          <w:sz w:val="28"/>
        </w:rPr>
        <w:t xml:space="preserve">
Ғ.2   қайта өңдеу немесе жөндеу нәтижесі болып табылатын, оларға </w:t>
      </w:r>
      <w:r>
        <w:br/>
      </w:r>
      <w:r>
        <w:rPr>
          <w:rFonts w:ascii="Times New Roman"/>
          <w:b w:val="false"/>
          <w:i w:val="false"/>
          <w:color w:val="000000"/>
          <w:sz w:val="28"/>
        </w:rPr>
        <w:t xml:space="preserve">
      қатысты кедендік аумақтан тыс қайта өңдеу режимін пайдалануға </w:t>
      </w:r>
      <w:r>
        <w:br/>
      </w:r>
      <w:r>
        <w:rPr>
          <w:rFonts w:ascii="Times New Roman"/>
          <w:b w:val="false"/>
          <w:i w:val="false"/>
          <w:color w:val="000000"/>
          <w:sz w:val="28"/>
        </w:rPr>
        <w:t xml:space="preserve">
      рұқсат етілген өнімдер; </w:t>
      </w:r>
    </w:p>
    <w:bookmarkEnd w:id="539"/>
    <w:bookmarkStart w:name="z555" w:id="540"/>
    <w:p>
      <w:pPr>
        <w:spacing w:after="0"/>
        <w:ind w:left="0"/>
        <w:jc w:val="both"/>
      </w:pPr>
      <w:r>
        <w:rPr>
          <w:rFonts w:ascii="Times New Roman"/>
          <w:b w:val="false"/>
          <w:i w:val="false"/>
          <w:color w:val="000000"/>
          <w:sz w:val="28"/>
        </w:rPr>
        <w:t xml:space="preserve">
Е2./  "кедендік аумақтан тыс қайта өңдеу" - кедендік аумақта еркін </w:t>
      </w:r>
      <w:r>
        <w:br/>
      </w:r>
      <w:r>
        <w:rPr>
          <w:rFonts w:ascii="Times New Roman"/>
          <w:b w:val="false"/>
          <w:i w:val="false"/>
          <w:color w:val="000000"/>
          <w:sz w:val="28"/>
        </w:rPr>
        <w:t xml:space="preserve">
Ғ.1   айналыстағы тауарлар мәртебесі бар тауарлар оған сәйкес өндіру </w:t>
      </w:r>
      <w:r>
        <w:br/>
      </w:r>
      <w:r>
        <w:rPr>
          <w:rFonts w:ascii="Times New Roman"/>
          <w:b w:val="false"/>
          <w:i w:val="false"/>
          <w:color w:val="000000"/>
          <w:sz w:val="28"/>
        </w:rPr>
        <w:t xml:space="preserve">
      қайта өңдеу немесе жөндеу үшін шетелге уақытша шығарылу және </w:t>
      </w:r>
      <w:r>
        <w:br/>
      </w:r>
      <w:r>
        <w:rPr>
          <w:rFonts w:ascii="Times New Roman"/>
          <w:b w:val="false"/>
          <w:i w:val="false"/>
          <w:color w:val="000000"/>
          <w:sz w:val="28"/>
        </w:rPr>
        <w:t xml:space="preserve">
      кейіннен әкелу баждары мен салықтардан толық немесе ішінара </w:t>
      </w:r>
      <w:r>
        <w:br/>
      </w:r>
      <w:r>
        <w:rPr>
          <w:rFonts w:ascii="Times New Roman"/>
          <w:b w:val="false"/>
          <w:i w:val="false"/>
          <w:color w:val="000000"/>
          <w:sz w:val="28"/>
        </w:rPr>
        <w:t xml:space="preserve">
      босатыла отырып кері әкелінуі мүмкін кедендік режим. </w:t>
      </w:r>
    </w:p>
    <w:bookmarkEnd w:id="540"/>
    <w:bookmarkStart w:name="z556" w:id="541"/>
    <w:p>
      <w:pPr>
        <w:spacing w:after="0"/>
        <w:ind w:left="0"/>
        <w:jc w:val="left"/>
      </w:pPr>
      <w:r>
        <w:rPr>
          <w:rFonts w:ascii="Times New Roman"/>
          <w:b/>
          <w:i w:val="false"/>
          <w:color w:val="000000"/>
        </w:rPr>
        <w:t xml:space="preserve"> 
Принцип </w:t>
      </w:r>
    </w:p>
    <w:bookmarkEnd w:id="541"/>
    <w:bookmarkStart w:name="z557" w:id="542"/>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Кедендік аумақтан тыс қайта өңдеу осы Тараудың ережелерімен және бұл қолданылатындай дәрежеде Бас қосымшаның ережелерімен реттеледі. </w:t>
      </w:r>
    </w:p>
    <w:bookmarkEnd w:id="542"/>
    <w:bookmarkStart w:name="z558" w:id="543"/>
    <w:p>
      <w:pPr>
        <w:spacing w:after="0"/>
        <w:ind w:left="0"/>
        <w:jc w:val="left"/>
      </w:pPr>
      <w:r>
        <w:rPr>
          <w:rFonts w:ascii="Times New Roman"/>
          <w:b/>
          <w:i w:val="false"/>
          <w:color w:val="000000"/>
        </w:rPr>
        <w:t xml:space="preserve"> 
Қолданылу саласы </w:t>
      </w:r>
    </w:p>
    <w:bookmarkEnd w:id="543"/>
    <w:bookmarkStart w:name="z559" w:id="544"/>
    <w:p>
      <w:pPr>
        <w:spacing w:after="0"/>
        <w:ind w:left="0"/>
        <w:jc w:val="both"/>
      </w:pPr>
      <w:r>
        <w:rPr>
          <w:rFonts w:ascii="Times New Roman"/>
          <w:b w:val="false"/>
          <w:i w:val="false"/>
          <w:color w:val="000000"/>
          <w:sz w:val="28"/>
        </w:rPr>
        <w:t>
</w:t>
      </w:r>
      <w:r>
        <w:rPr>
          <w:rFonts w:ascii="Times New Roman"/>
          <w:b/>
          <w:i w:val="false"/>
          <w:color w:val="000000"/>
          <w:sz w:val="28"/>
        </w:rPr>
        <w:t xml:space="preserve">2. Ұсынылатын ереже </w:t>
      </w:r>
      <w:r>
        <w:br/>
      </w:r>
      <w:r>
        <w:rPr>
          <w:rFonts w:ascii="Times New Roman"/>
          <w:b w:val="false"/>
          <w:i w:val="false"/>
          <w:color w:val="000000"/>
          <w:sz w:val="28"/>
        </w:rPr>
        <w:t xml:space="preserve">
      Кедендік аумақтан тыс қайта өңдеуден тек тауарлар белгілі бір елде өндірілуге, қайта өңделуге немесе жөнделуге тиіс деген негіздемемен бас тартылуы мүмкін емес. </w:t>
      </w:r>
    </w:p>
    <w:bookmarkEnd w:id="544"/>
    <w:bookmarkStart w:name="z560" w:id="545"/>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Кедендік аумақтан тыс қайта өңдеу үшін тауарларды уақытша әкетуді бұл тауарлардың меншік иесі болып табылмайтын тұлға жүзеге асыруы мүмкін. </w:t>
      </w:r>
    </w:p>
    <w:bookmarkEnd w:id="545"/>
    <w:bookmarkStart w:name="z53" w:id="546"/>
    <w:p>
      <w:pPr>
        <w:spacing w:after="0"/>
        <w:ind w:left="0"/>
        <w:jc w:val="left"/>
      </w:pPr>
      <w:r>
        <w:rPr>
          <w:rFonts w:ascii="Times New Roman"/>
          <w:b/>
          <w:i w:val="false"/>
          <w:color w:val="000000"/>
        </w:rPr>
        <w:t xml:space="preserve"> 
Тауарларды кедендік аумақтан тыс қайта өңдеу режиміне орналастыру </w:t>
      </w:r>
    </w:p>
    <w:bookmarkEnd w:id="546"/>
    <w:bookmarkStart w:name="z54" w:id="547"/>
    <w:p>
      <w:pPr>
        <w:spacing w:after="0"/>
        <w:ind w:left="0"/>
        <w:jc w:val="both"/>
      </w:pPr>
      <w:r>
        <w:rPr>
          <w:rFonts w:ascii="Times New Roman"/>
          <w:b w:val="false"/>
          <w:i w:val="false"/>
          <w:color w:val="000000"/>
          <w:sz w:val="28"/>
        </w:rPr>
        <w:t>
</w:t>
      </w:r>
      <w:r>
        <w:rPr>
          <w:rFonts w:ascii="Times New Roman"/>
          <w:b w:val="false"/>
          <w:i/>
          <w:color w:val="000000"/>
          <w:sz w:val="28"/>
        </w:rPr>
        <w:t xml:space="preserve">а) Тауарларды уақытша әкетудің алдындағы формальдылықтар </w:t>
      </w:r>
      <w:r>
        <w:br/>
      </w: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Ұлттық занамада кедендік аумақтан тыс қайта өңдеу үшін алдын ала рұқсат талап етілетін жағдайлардың тізбесі айқындалады және мұндай рұқсатты беруге уәкілетті органдар белгіленеді. Мұндай жағдайлар барынша аз болуға тиіс. </w:t>
      </w:r>
    </w:p>
    <w:bookmarkEnd w:id="547"/>
    <w:bookmarkStart w:name="z55" w:id="548"/>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Кедендік аумақтан тыс қайта өңдеу жөніндегі жүйелі операцияларды жүзеге асыратын тұлғалардың сұрауы бойынша оларға мұндай операцияларға бас рұқсат берілуге тиіс. </w:t>
      </w:r>
    </w:p>
    <w:bookmarkEnd w:id="548"/>
    <w:bookmarkStart w:name="z233" w:id="549"/>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Егер олар мұны қажет деп санаса немесе егер бұл осы операцияны жүзеге асыруға ықпал ететін болса, құзыретті органдар кедендік аумақтан тыс қайта өңдеу жөніндегі операция нәтижесінде өнімнің шығу нормасын белгілеуге тиіс. Әр түрлі орнын толтыратын өнімдердің сипаты, сапасы және мөлшері шығу нормасына белгілегеннен кейін нақты айқындалады. </w:t>
      </w:r>
    </w:p>
    <w:bookmarkEnd w:id="549"/>
    <w:bookmarkStart w:name="z234" w:id="550"/>
    <w:p>
      <w:pPr>
        <w:spacing w:after="0"/>
        <w:ind w:left="0"/>
        <w:jc w:val="both"/>
      </w:pPr>
      <w:r>
        <w:rPr>
          <w:rFonts w:ascii="Times New Roman"/>
          <w:b w:val="false"/>
          <w:i w:val="false"/>
          <w:color w:val="000000"/>
          <w:sz w:val="28"/>
        </w:rPr>
        <w:t>
</w:t>
      </w:r>
      <w:r>
        <w:rPr>
          <w:rFonts w:ascii="Times New Roman"/>
          <w:b w:val="false"/>
          <w:i/>
          <w:color w:val="000000"/>
          <w:sz w:val="28"/>
        </w:rPr>
        <w:t xml:space="preserve">б) Сәйкестендіру жөніндегі шаралар </w:t>
      </w:r>
      <w:r>
        <w:br/>
      </w: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Кедендік аумақтан тыс қайта өңдеу үшін тауарларды сәйкестендіруге қатысты талаптарды кеден қызметі белгілейді. Олар белгіленген кезде тауарлардың сипаты, жүзеге асырылатын операциялар және қозғалатын тиісінше мүдделердің маңыздылығы ескеріледі. </w:t>
      </w:r>
    </w:p>
    <w:bookmarkEnd w:id="550"/>
    <w:bookmarkStart w:name="z235" w:id="551"/>
    <w:p>
      <w:pPr>
        <w:spacing w:after="0"/>
        <w:ind w:left="0"/>
        <w:jc w:val="left"/>
      </w:pPr>
      <w:r>
        <w:rPr>
          <w:rFonts w:ascii="Times New Roman"/>
          <w:b/>
          <w:i w:val="false"/>
          <w:color w:val="000000"/>
        </w:rPr>
        <w:t xml:space="preserve"> 
Тауарлардың кедендік аумақтан тыс болуы </w:t>
      </w:r>
    </w:p>
    <w:bookmarkEnd w:id="551"/>
    <w:bookmarkStart w:name="z236" w:id="552"/>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Кеден қызметі әрбір нақты жағдайда кедендік аумақтан тыс қайта өңдеу мерзімін белгілейді. </w:t>
      </w:r>
    </w:p>
    <w:bookmarkEnd w:id="552"/>
    <w:bookmarkStart w:name="z237" w:id="553"/>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Мүдделі тұлғаның сұрауы бойынша және кеден қызметі негізді деп таныған себептер бойынша ол бастапқыда белгіленген мерзімді ұзартуға тиіс. </w:t>
      </w:r>
    </w:p>
    <w:bookmarkEnd w:id="553"/>
    <w:bookmarkStart w:name="z238" w:id="554"/>
    <w:p>
      <w:pPr>
        <w:spacing w:after="0"/>
        <w:ind w:left="0"/>
        <w:jc w:val="left"/>
      </w:pPr>
      <w:r>
        <w:rPr>
          <w:rFonts w:ascii="Times New Roman"/>
          <w:b/>
          <w:i w:val="false"/>
          <w:color w:val="000000"/>
        </w:rPr>
        <w:t xml:space="preserve"> 
Өтемдік тауарларды әкелу </w:t>
      </w:r>
    </w:p>
    <w:bookmarkEnd w:id="554"/>
    <w:bookmarkStart w:name="z239" w:id="555"/>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Өтемдік өнімдер кедендік аумақтан тыс қайта өңдеу режиміне орналастырылған тауарлар уақытша әкетілген кеден органынан басқа кеден органы арқылы әкелінуі мүмкін екендігі көзделеді. </w:t>
      </w:r>
    </w:p>
    <w:bookmarkEnd w:id="555"/>
    <w:bookmarkStart w:name="z240" w:id="556"/>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Өтемдік өнімдер бір немесе бірнеше партиямен әкелінуі мүмкін екендігі көзделеді. </w:t>
      </w:r>
    </w:p>
    <w:bookmarkEnd w:id="556"/>
    <w:bookmarkStart w:name="z241" w:id="557"/>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Егер кедендік аумақтан тыс қайта өңдеу үшін уақытша әкетілген тауарлар өзгермеген жай-күйде қайтарылатын болса, мүдделі тұлғаның сұрауы бойынша құзыретті органдар бұл тауарларды әкелу баждары мен салықтардан босата отырып кері әкелуге рұқсат береді. </w:t>
      </w:r>
      <w:r>
        <w:br/>
      </w:r>
      <w:r>
        <w:rPr>
          <w:rFonts w:ascii="Times New Roman"/>
          <w:b w:val="false"/>
          <w:i w:val="false"/>
          <w:color w:val="000000"/>
          <w:sz w:val="28"/>
        </w:rPr>
        <w:t xml:space="preserve">
      Бұл босату тауарларды кедендік аумақтан тыс қайта өңдеу үшін уақытша әкетуге байланысты қайтару немесе босату ұсынылған әкелу баждары мен салықтарға қатысты қолданылмайды. </w:t>
      </w:r>
    </w:p>
    <w:bookmarkEnd w:id="557"/>
    <w:bookmarkStart w:name="z242" w:id="558"/>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Әрбір жағдайда қолданылатын шарттар мен формальдылықтардың сақталу шартымен ұлттық заңнама кедендік аумақтан тыс қайта өңдеу үшін уақытша әкетілген тауарларды кері әкелуге міндеттейтін жағдайларды қоспағанда, кедендік аумақтан тыс қайта өңдеу режимі тауарларды түпкілікті әкетуге декларациялаумен аяқталуы мүмкін деп көзделеді. </w:t>
      </w:r>
    </w:p>
    <w:bookmarkEnd w:id="558"/>
    <w:bookmarkStart w:name="z621" w:id="559"/>
    <w:p>
      <w:pPr>
        <w:spacing w:after="0"/>
        <w:ind w:left="0"/>
        <w:jc w:val="left"/>
      </w:pPr>
      <w:r>
        <w:rPr>
          <w:rFonts w:ascii="Times New Roman"/>
          <w:b/>
          <w:i w:val="false"/>
          <w:color w:val="000000"/>
        </w:rPr>
        <w:t xml:space="preserve"> 
Өтемдік өнімдерге қатысты қолданылатын баждар мен салықтар </w:t>
      </w:r>
    </w:p>
    <w:bookmarkEnd w:id="559"/>
    <w:bookmarkStart w:name="z622" w:id="560"/>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Стандарттық ереже </w:t>
      </w:r>
      <w:r>
        <w:br/>
      </w:r>
      <w:r>
        <w:rPr>
          <w:rFonts w:ascii="Times New Roman"/>
          <w:b w:val="false"/>
          <w:i w:val="false"/>
          <w:color w:val="000000"/>
          <w:sz w:val="28"/>
        </w:rPr>
        <w:t xml:space="preserve">
      Ұлттық заңнамада өтемдік өнімдерді кедендік аумақта еркін айналыс үшін шығару кезінде ұсынылатын әкелу баждары мен салықтардан босатудың көлемі мен оны есептеу тәсілдері белгіленеді. </w:t>
      </w:r>
    </w:p>
    <w:bookmarkEnd w:id="560"/>
    <w:bookmarkStart w:name="z623" w:id="561"/>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Стандарттық ереже </w:t>
      </w:r>
      <w:r>
        <w:br/>
      </w:r>
      <w:r>
        <w:rPr>
          <w:rFonts w:ascii="Times New Roman"/>
          <w:b w:val="false"/>
          <w:i w:val="false"/>
          <w:color w:val="000000"/>
          <w:sz w:val="28"/>
        </w:rPr>
        <w:t xml:space="preserve">
      Өтемдік өнімдер үшін көзделген әкелу баждары мен салықтардан босату кедендік аумақтан тыс қайта өңдеу үшін тауарларды уақытша әкетуге байланысты өтеу немесе босату ұсынылған баждар мен салықтарға қатысты қолданылмайды. </w:t>
      </w:r>
    </w:p>
    <w:bookmarkEnd w:id="561"/>
    <w:bookmarkStart w:name="z624" w:id="562"/>
    <w:p>
      <w:pPr>
        <w:spacing w:after="0"/>
        <w:ind w:left="0"/>
        <w:jc w:val="both"/>
      </w:pPr>
      <w:r>
        <w:rPr>
          <w:rFonts w:ascii="Times New Roman"/>
          <w:b w:val="false"/>
          <w:i w:val="false"/>
          <w:color w:val="000000"/>
          <w:sz w:val="28"/>
        </w:rPr>
        <w:t>
</w:t>
      </w:r>
      <w:r>
        <w:rPr>
          <w:rFonts w:ascii="Times New Roman"/>
          <w:b/>
          <w:i w:val="false"/>
          <w:color w:val="000000"/>
          <w:sz w:val="28"/>
        </w:rPr>
        <w:t xml:space="preserve">16. Ұсынылатын ереже </w:t>
      </w:r>
      <w:r>
        <w:br/>
      </w:r>
      <w:r>
        <w:rPr>
          <w:rFonts w:ascii="Times New Roman"/>
          <w:b w:val="false"/>
          <w:i w:val="false"/>
          <w:color w:val="000000"/>
          <w:sz w:val="28"/>
        </w:rPr>
        <w:t xml:space="preserve">
      Кедендік аумақтан тыс қайта өңдеу үшін уақытша әкетілген, шетелде тегін жөнделген тауарлар ұлттық заңнамада белгіленген шарттарда әкелу баждары мен салықтардан толық босатыла отырып кері әкелінуі мүмкін деп көзделеді. </w:t>
      </w:r>
    </w:p>
    <w:bookmarkEnd w:id="562"/>
    <w:bookmarkStart w:name="z625" w:id="563"/>
    <w:p>
      <w:pPr>
        <w:spacing w:after="0"/>
        <w:ind w:left="0"/>
        <w:jc w:val="both"/>
      </w:pPr>
      <w:r>
        <w:rPr>
          <w:rFonts w:ascii="Times New Roman"/>
          <w:b w:val="false"/>
          <w:i w:val="false"/>
          <w:color w:val="000000"/>
          <w:sz w:val="28"/>
        </w:rPr>
        <w:t>
</w:t>
      </w:r>
      <w:r>
        <w:rPr>
          <w:rFonts w:ascii="Times New Roman"/>
          <w:b/>
          <w:i w:val="false"/>
          <w:color w:val="000000"/>
          <w:sz w:val="28"/>
        </w:rPr>
        <w:t xml:space="preserve">17. Ұсынылатын ереже </w:t>
      </w:r>
      <w:r>
        <w:br/>
      </w:r>
      <w:r>
        <w:rPr>
          <w:rFonts w:ascii="Times New Roman"/>
          <w:b w:val="false"/>
          <w:i w:val="false"/>
          <w:color w:val="000000"/>
          <w:sz w:val="28"/>
        </w:rPr>
        <w:t xml:space="preserve">
      Өтемдік өнімдер еркін айналыс үшін декларацияланға дейін басқа кедендік режимге орналастырылған жағдайда әкелу баждары мен салықтардан босату ұсынылуға тиіс. </w:t>
      </w:r>
    </w:p>
    <w:bookmarkEnd w:id="563"/>
    <w:bookmarkStart w:name="z626" w:id="564"/>
    <w:p>
      <w:pPr>
        <w:spacing w:after="0"/>
        <w:ind w:left="0"/>
        <w:jc w:val="both"/>
      </w:pPr>
      <w:r>
        <w:rPr>
          <w:rFonts w:ascii="Times New Roman"/>
          <w:b w:val="false"/>
          <w:i w:val="false"/>
          <w:color w:val="000000"/>
          <w:sz w:val="28"/>
        </w:rPr>
        <w:t>
</w:t>
      </w:r>
      <w:r>
        <w:rPr>
          <w:rFonts w:ascii="Times New Roman"/>
          <w:b/>
          <w:i w:val="false"/>
          <w:color w:val="000000"/>
          <w:sz w:val="28"/>
        </w:rPr>
        <w:t xml:space="preserve">18. Ұсынылатын ереже </w:t>
      </w:r>
      <w:r>
        <w:br/>
      </w:r>
      <w:r>
        <w:rPr>
          <w:rFonts w:ascii="Times New Roman"/>
          <w:b w:val="false"/>
          <w:i w:val="false"/>
          <w:color w:val="000000"/>
          <w:sz w:val="28"/>
        </w:rPr>
        <w:t xml:space="preserve">
      Олар еркін айналыс үшін шығарылғанға дейін өтемдік өнімдерге меншік құқығы үшінші тұлғаға берілген жағдайда әкелу баждары мен салықтардан босату ұсынылуға тиіс. </w:t>
      </w:r>
    </w:p>
    <w:bookmarkEnd w:id="564"/>
    <w:bookmarkStart w:name="z627" w:id="565"/>
    <w:p>
      <w:pPr>
        <w:spacing w:after="0"/>
        <w:ind w:left="0"/>
        <w:jc w:val="left"/>
      </w:pPr>
      <w:r>
        <w:rPr>
          <w:rFonts w:ascii="Times New Roman"/>
          <w:b/>
          <w:i w:val="false"/>
          <w:color w:val="000000"/>
        </w:rPr>
        <w:t xml:space="preserve"> 
Арнайы қосымша F </w:t>
      </w:r>
      <w:r>
        <w:br/>
      </w:r>
      <w:r>
        <w:rPr>
          <w:rFonts w:ascii="Times New Roman"/>
          <w:b/>
          <w:i w:val="false"/>
          <w:color w:val="000000"/>
        </w:rPr>
        <w:t xml:space="preserve">
3-тарау </w:t>
      </w:r>
    </w:p>
    <w:bookmarkEnd w:id="565"/>
    <w:bookmarkStart w:name="z629" w:id="566"/>
    <w:p>
      <w:pPr>
        <w:spacing w:after="0"/>
        <w:ind w:left="0"/>
        <w:jc w:val="left"/>
      </w:pPr>
      <w:r>
        <w:rPr>
          <w:rFonts w:ascii="Times New Roman"/>
          <w:b/>
          <w:i w:val="false"/>
          <w:color w:val="000000"/>
        </w:rPr>
        <w:t xml:space="preserve"> 
Қайтару </w:t>
      </w:r>
    </w:p>
    <w:bookmarkEnd w:id="566"/>
    <w:bookmarkStart w:name="z630" w:id="567"/>
    <w:p>
      <w:pPr>
        <w:spacing w:after="0"/>
        <w:ind w:left="0"/>
        <w:jc w:val="left"/>
      </w:pPr>
      <w:r>
        <w:rPr>
          <w:rFonts w:ascii="Times New Roman"/>
          <w:b/>
          <w:i w:val="false"/>
          <w:color w:val="000000"/>
        </w:rPr>
        <w:t xml:space="preserve"> 
Ұғымдардың анықтамасы </w:t>
      </w:r>
    </w:p>
    <w:bookmarkEnd w:id="567"/>
    <w:bookmarkStart w:name="z631" w:id="568"/>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"қайтару" - қайтару режимін қолдану кезінде қайтарылатын әкелу </w:t>
      </w:r>
      <w:r>
        <w:br/>
      </w:r>
      <w:r>
        <w:rPr>
          <w:rFonts w:ascii="Times New Roman"/>
          <w:b w:val="false"/>
          <w:i w:val="false"/>
          <w:color w:val="000000"/>
          <w:sz w:val="28"/>
        </w:rPr>
        <w:t xml:space="preserve">
Ғ.2   баждары мен салықтардың сомасы; </w:t>
      </w:r>
    </w:p>
    <w:bookmarkEnd w:id="568"/>
    <w:bookmarkStart w:name="z632" w:id="569"/>
    <w:p>
      <w:pPr>
        <w:spacing w:after="0"/>
        <w:ind w:left="0"/>
        <w:jc w:val="both"/>
      </w:pPr>
      <w:r>
        <w:rPr>
          <w:rFonts w:ascii="Times New Roman"/>
          <w:b w:val="false"/>
          <w:i w:val="false"/>
          <w:color w:val="000000"/>
          <w:sz w:val="28"/>
        </w:rPr>
        <w:t xml:space="preserve">
Е2./  "қайтару режимі" - тауарларды әкету кезінде осы тауарларға </w:t>
      </w:r>
      <w:r>
        <w:br/>
      </w:r>
      <w:r>
        <w:rPr>
          <w:rFonts w:ascii="Times New Roman"/>
          <w:b w:val="false"/>
          <w:i w:val="false"/>
          <w:color w:val="000000"/>
          <w:sz w:val="28"/>
        </w:rPr>
        <w:t xml:space="preserve">
Ғ.3   немесе әкетілетін тауарлардың құрамындағы не оларды шығару </w:t>
      </w:r>
      <w:r>
        <w:br/>
      </w:r>
      <w:r>
        <w:rPr>
          <w:rFonts w:ascii="Times New Roman"/>
          <w:b w:val="false"/>
          <w:i w:val="false"/>
          <w:color w:val="000000"/>
          <w:sz w:val="28"/>
        </w:rPr>
        <w:t xml:space="preserve">
      процесінде пайдаланылған өнімдерге қатысты төленген әкелімдік </w:t>
      </w:r>
      <w:r>
        <w:br/>
      </w:r>
      <w:r>
        <w:rPr>
          <w:rFonts w:ascii="Times New Roman"/>
          <w:b w:val="false"/>
          <w:i w:val="false"/>
          <w:color w:val="000000"/>
          <w:sz w:val="28"/>
        </w:rPr>
        <w:t xml:space="preserve">
      баждар мен салықтарды қайтаруды (толық немесе ішінара) </w:t>
      </w:r>
      <w:r>
        <w:br/>
      </w:r>
      <w:r>
        <w:rPr>
          <w:rFonts w:ascii="Times New Roman"/>
          <w:b w:val="false"/>
          <w:i w:val="false"/>
          <w:color w:val="000000"/>
          <w:sz w:val="28"/>
        </w:rPr>
        <w:t xml:space="preserve">
      көздейтін кедендік режим; </w:t>
      </w:r>
    </w:p>
    <w:bookmarkEnd w:id="569"/>
    <w:bookmarkStart w:name="z633" w:id="570"/>
    <w:p>
      <w:pPr>
        <w:spacing w:after="0"/>
        <w:ind w:left="0"/>
        <w:jc w:val="both"/>
      </w:pPr>
      <w:r>
        <w:rPr>
          <w:rFonts w:ascii="Times New Roman"/>
          <w:b w:val="false"/>
          <w:i w:val="false"/>
          <w:color w:val="000000"/>
          <w:sz w:val="28"/>
        </w:rPr>
        <w:t xml:space="preserve">
Е3./  "баламалы тауарлар" - отандық немесе қайтару режимімен </w:t>
      </w:r>
      <w:r>
        <w:br/>
      </w:r>
      <w:r>
        <w:rPr>
          <w:rFonts w:ascii="Times New Roman"/>
          <w:b w:val="false"/>
          <w:i w:val="false"/>
          <w:color w:val="000000"/>
          <w:sz w:val="28"/>
        </w:rPr>
        <w:t xml:space="preserve">
Ғ.1   орналастырылған, сипаты, сапасы және техникалық сипаттамасы </w:t>
      </w:r>
      <w:r>
        <w:br/>
      </w:r>
      <w:r>
        <w:rPr>
          <w:rFonts w:ascii="Times New Roman"/>
          <w:b w:val="false"/>
          <w:i w:val="false"/>
          <w:color w:val="000000"/>
          <w:sz w:val="28"/>
        </w:rPr>
        <w:t xml:space="preserve">
      бойынша оларды алмастыратын тауарлармен бірдей әкелінген </w:t>
      </w:r>
      <w:r>
        <w:br/>
      </w:r>
      <w:r>
        <w:rPr>
          <w:rFonts w:ascii="Times New Roman"/>
          <w:b w:val="false"/>
          <w:i w:val="false"/>
          <w:color w:val="000000"/>
          <w:sz w:val="28"/>
        </w:rPr>
        <w:t xml:space="preserve">
      тауарлар. </w:t>
      </w:r>
    </w:p>
    <w:bookmarkEnd w:id="570"/>
    <w:bookmarkStart w:name="z634" w:id="571"/>
    <w:p>
      <w:pPr>
        <w:spacing w:after="0"/>
        <w:ind w:left="0"/>
        <w:jc w:val="left"/>
      </w:pPr>
      <w:r>
        <w:rPr>
          <w:rFonts w:ascii="Times New Roman"/>
          <w:b/>
          <w:i w:val="false"/>
          <w:color w:val="000000"/>
        </w:rPr>
        <w:t xml:space="preserve"> 
Принцип </w:t>
      </w:r>
    </w:p>
    <w:bookmarkEnd w:id="571"/>
    <w:bookmarkStart w:name="z635" w:id="572"/>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Қайтару режимі осы Тараудың ережелерімен және бұл қолданылатындай дәрежеде Бас қосымшаның ережелерімен реттеледі. </w:t>
      </w:r>
    </w:p>
    <w:bookmarkEnd w:id="572"/>
    <w:bookmarkStart w:name="z636" w:id="573"/>
    <w:p>
      <w:pPr>
        <w:spacing w:after="0"/>
        <w:ind w:left="0"/>
        <w:jc w:val="left"/>
      </w:pPr>
      <w:r>
        <w:rPr>
          <w:rFonts w:ascii="Times New Roman"/>
          <w:b/>
          <w:i w:val="false"/>
          <w:color w:val="000000"/>
        </w:rPr>
        <w:t xml:space="preserve"> 
Қолданылу саласы </w:t>
      </w:r>
    </w:p>
    <w:bookmarkEnd w:id="573"/>
    <w:bookmarkStart w:name="z637" w:id="574"/>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Ұлттық заңнамада қайтару режимі мәлімделуі мүмкін жағдайлардың тізбесі белгіленеді. </w:t>
      </w:r>
    </w:p>
    <w:bookmarkEnd w:id="574"/>
    <w:bookmarkStart w:name="z638" w:id="575"/>
    <w:p>
      <w:pPr>
        <w:spacing w:after="0"/>
        <w:ind w:left="0"/>
        <w:jc w:val="both"/>
      </w:pPr>
      <w:r>
        <w:rPr>
          <w:rFonts w:ascii="Times New Roman"/>
          <w:b w:val="false"/>
          <w:i w:val="false"/>
          <w:color w:val="000000"/>
          <w:sz w:val="28"/>
        </w:rPr>
        <w:t>
</w:t>
      </w:r>
      <w:r>
        <w:rPr>
          <w:rFonts w:ascii="Times New Roman"/>
          <w:b/>
          <w:i w:val="false"/>
          <w:color w:val="000000"/>
          <w:sz w:val="28"/>
        </w:rPr>
        <w:t xml:space="preserve">3. Ұсынылатын ереже </w:t>
      </w:r>
      <w:r>
        <w:br/>
      </w:r>
      <w:r>
        <w:rPr>
          <w:rFonts w:ascii="Times New Roman"/>
          <w:b w:val="false"/>
          <w:i w:val="false"/>
          <w:color w:val="000000"/>
          <w:sz w:val="28"/>
        </w:rPr>
        <w:t xml:space="preserve">
      Ұлттық заңнамада бұларға қатысты әкелу баждары мен салықтар төленген тауарлар әкетілетін тауарларды өндіру үшін пайдаланылған баламалы тауарлармен ауыстырылған уақытта қайтару режимін қолдану үшін шарттар көзделуге тиіс. </w:t>
      </w:r>
    </w:p>
    <w:bookmarkEnd w:id="575"/>
    <w:bookmarkStart w:name="z639" w:id="576"/>
    <w:p>
      <w:pPr>
        <w:spacing w:after="0"/>
        <w:ind w:left="0"/>
        <w:jc w:val="left"/>
      </w:pPr>
      <w:r>
        <w:rPr>
          <w:rFonts w:ascii="Times New Roman"/>
          <w:b/>
          <w:i w:val="false"/>
          <w:color w:val="000000"/>
        </w:rPr>
        <w:t xml:space="preserve"> 
Орындалуға тиіс шарттар </w:t>
      </w:r>
    </w:p>
    <w:bookmarkEnd w:id="576"/>
    <w:bookmarkStart w:name="z640" w:id="577"/>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Кеден қызметі еркін айналыс үшін шығаруға арналған тауарларды әкелу сәтінде әкеткен кезде қайтару туралы мәлімдеу ниеті туралы хабарламады деген негіздемемен ғана қайтаруды төлеуді тоқтатпайды. Сондай-ақ мұндай мәлімдеме тауарларды әкелу сәтінде жасалған жағдайда тауарларды әкету міндетті болып табылмайды. </w:t>
      </w:r>
    </w:p>
    <w:bookmarkEnd w:id="577"/>
    <w:bookmarkStart w:name="z641" w:id="578"/>
    <w:p>
      <w:pPr>
        <w:spacing w:after="0"/>
        <w:ind w:left="0"/>
        <w:jc w:val="left"/>
      </w:pPr>
      <w:r>
        <w:rPr>
          <w:rFonts w:ascii="Times New Roman"/>
          <w:b/>
          <w:i w:val="false"/>
          <w:color w:val="000000"/>
        </w:rPr>
        <w:t xml:space="preserve"> 
Тауарлардың кедендік аумақта болу мерзімі </w:t>
      </w:r>
    </w:p>
    <w:bookmarkEnd w:id="578"/>
    <w:bookmarkStart w:name="z642" w:id="579"/>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Егер тауарларды әкету үшін ол аяқталғаннан кейін кедендік төлемдерді қайтаруға жол берілмейтін мерзім белгіленген болса, бұл туралы сұрау бойынша бұл мерзім кеден қызметі негізді деп таныған негіздемелер бойынша ұзартылуға тиіс. </w:t>
      </w:r>
    </w:p>
    <w:bookmarkEnd w:id="579"/>
    <w:bookmarkStart w:name="z643" w:id="580"/>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Егер белгіленген мерзім қайтару туралы өтініш қабылданбайтын мерзімнен асып кететін болса, бұл мерзім коммерциялық себептер немесе кеден қызметі негізді деп таныған өзге де негіздемелер бойынша ұзартуға тиіс. </w:t>
      </w:r>
    </w:p>
    <w:bookmarkEnd w:id="580"/>
    <w:bookmarkStart w:name="z644" w:id="581"/>
    <w:p>
      <w:pPr>
        <w:spacing w:after="0"/>
        <w:ind w:left="0"/>
        <w:jc w:val="left"/>
      </w:pPr>
      <w:r>
        <w:rPr>
          <w:rFonts w:ascii="Times New Roman"/>
          <w:b/>
          <w:i w:val="false"/>
          <w:color w:val="000000"/>
        </w:rPr>
        <w:t xml:space="preserve"> 
Қайтаруды жүзеге асыру </w:t>
      </w:r>
    </w:p>
    <w:bookmarkEnd w:id="581"/>
    <w:bookmarkStart w:name="z645" w:id="582"/>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Қайтару өтініштің негізділігін тексергеннен кейін барынша ерте жүзеге асырылады. </w:t>
      </w:r>
    </w:p>
    <w:bookmarkEnd w:id="582"/>
    <w:bookmarkStart w:name="z646" w:id="583"/>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Ұлттық заңнамада қайтаруды жүзеге асыру үшін электронды құралдарды пайдалану көзделуге тиіс. </w:t>
      </w:r>
    </w:p>
    <w:bookmarkEnd w:id="583"/>
    <w:bookmarkStart w:name="z647" w:id="584"/>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Қайтару сондай-ақ тауарлар кейіннен әкетуге арналуы шартымен оларды кедендік қоймаға немесе еркін аймаққа орналастыру кезінде де жүзеге асырылуға тиіс. </w:t>
      </w:r>
    </w:p>
    <w:bookmarkEnd w:id="584"/>
    <w:bookmarkStart w:name="z648" w:id="585"/>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Кеден қызметі сұрау бойынша белгілі бір уақыт ішінде әкетілген тауарларға қатысты қайтаруды жүйелі түрде жүзеге асыруға міндетті. </w:t>
      </w:r>
    </w:p>
    <w:bookmarkEnd w:id="585"/>
    <w:bookmarkStart w:name="z649" w:id="586"/>
    <w:p>
      <w:pPr>
        <w:spacing w:after="0"/>
        <w:ind w:left="0"/>
        <w:jc w:val="left"/>
      </w:pPr>
      <w:r>
        <w:rPr>
          <w:rFonts w:ascii="Times New Roman"/>
          <w:b/>
          <w:i w:val="false"/>
          <w:color w:val="000000"/>
        </w:rPr>
        <w:t xml:space="preserve"> 
Арнайы қосымша F </w:t>
      </w:r>
      <w:r>
        <w:br/>
      </w:r>
      <w:r>
        <w:rPr>
          <w:rFonts w:ascii="Times New Roman"/>
          <w:b/>
          <w:i w:val="false"/>
          <w:color w:val="000000"/>
        </w:rPr>
        <w:t xml:space="preserve">
4-тарау </w:t>
      </w:r>
    </w:p>
    <w:bookmarkEnd w:id="586"/>
    <w:bookmarkStart w:name="z650" w:id="587"/>
    <w:p>
      <w:pPr>
        <w:spacing w:after="0"/>
        <w:ind w:left="0"/>
        <w:jc w:val="left"/>
      </w:pPr>
      <w:r>
        <w:rPr>
          <w:rFonts w:ascii="Times New Roman"/>
          <w:b/>
          <w:i w:val="false"/>
          <w:color w:val="000000"/>
        </w:rPr>
        <w:t xml:space="preserve"> 
Еркін айналыс үшін тауарларды қайта өңдеу </w:t>
      </w:r>
    </w:p>
    <w:bookmarkEnd w:id="587"/>
    <w:bookmarkStart w:name="z651" w:id="588"/>
    <w:p>
      <w:pPr>
        <w:spacing w:after="0"/>
        <w:ind w:left="0"/>
        <w:jc w:val="left"/>
      </w:pPr>
      <w:r>
        <w:rPr>
          <w:rFonts w:ascii="Times New Roman"/>
          <w:b/>
          <w:i w:val="false"/>
          <w:color w:val="000000"/>
        </w:rPr>
        <w:t xml:space="preserve"> 
Ұғымдардың анықтамасы </w:t>
      </w:r>
    </w:p>
    <w:bookmarkEnd w:id="588"/>
    <w:bookmarkStart w:name="z652" w:id="589"/>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"еркін айналыс үшін тауарларды қайта өңдеу" - оған сәйкес </w:t>
      </w:r>
      <w:r>
        <w:br/>
      </w:r>
      <w:r>
        <w:rPr>
          <w:rFonts w:ascii="Times New Roman"/>
          <w:b w:val="false"/>
          <w:i w:val="false"/>
          <w:color w:val="000000"/>
          <w:sz w:val="28"/>
        </w:rPr>
        <w:t xml:space="preserve">
Ғ.1   әкелінген тауарлар оларды еркін айналымға шығарғанға дейін және </w:t>
      </w:r>
      <w:r>
        <w:br/>
      </w:r>
      <w:r>
        <w:rPr>
          <w:rFonts w:ascii="Times New Roman"/>
          <w:b w:val="false"/>
          <w:i w:val="false"/>
          <w:color w:val="000000"/>
          <w:sz w:val="28"/>
        </w:rPr>
        <w:t xml:space="preserve">
      кедендік бақылаумен дайындауға, қайта өңдеуге немесе өңдеуге </w:t>
      </w:r>
      <w:r>
        <w:br/>
      </w:r>
      <w:r>
        <w:rPr>
          <w:rFonts w:ascii="Times New Roman"/>
          <w:b w:val="false"/>
          <w:i w:val="false"/>
          <w:color w:val="000000"/>
          <w:sz w:val="28"/>
        </w:rPr>
        <w:t xml:space="preserve">
      алынған тауарларға қолданылатын әкелу баждары мен салықтарының </w:t>
      </w:r>
      <w:r>
        <w:br/>
      </w:r>
      <w:r>
        <w:rPr>
          <w:rFonts w:ascii="Times New Roman"/>
          <w:b w:val="false"/>
          <w:i w:val="false"/>
          <w:color w:val="000000"/>
          <w:sz w:val="28"/>
        </w:rPr>
        <w:t xml:space="preserve">
      сомасы әкелінген тауарларға қолданылуға тиіс сомадан төмен </w:t>
      </w:r>
      <w:r>
        <w:br/>
      </w:r>
      <w:r>
        <w:rPr>
          <w:rFonts w:ascii="Times New Roman"/>
          <w:b w:val="false"/>
          <w:i w:val="false"/>
          <w:color w:val="000000"/>
          <w:sz w:val="28"/>
        </w:rPr>
        <w:t xml:space="preserve">
      дәрежеге дейін ұшырауы мүмкін кедендік режим. </w:t>
      </w:r>
    </w:p>
    <w:bookmarkEnd w:id="589"/>
    <w:bookmarkStart w:name="z653" w:id="590"/>
    <w:p>
      <w:pPr>
        <w:spacing w:after="0"/>
        <w:ind w:left="0"/>
        <w:jc w:val="left"/>
      </w:pPr>
      <w:r>
        <w:rPr>
          <w:rFonts w:ascii="Times New Roman"/>
          <w:b/>
          <w:i w:val="false"/>
          <w:color w:val="000000"/>
        </w:rPr>
        <w:t xml:space="preserve"> 
Принцип </w:t>
      </w:r>
    </w:p>
    <w:bookmarkEnd w:id="590"/>
    <w:bookmarkStart w:name="z654" w:id="59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Еркін айналыс үшін тауарларды қайта өңдеу осы Тараудың ережелерімен және бұл қолданылатындай дәрежеде Бас қосымшаның ережелерімен реттеледі. </w:t>
      </w:r>
    </w:p>
    <w:bookmarkEnd w:id="591"/>
    <w:bookmarkStart w:name="z655" w:id="592"/>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Еркін айналыс үшін тауарларды қайта өңдеу режимі: </w:t>
      </w:r>
      <w:r>
        <w:br/>
      </w:r>
      <w:r>
        <w:rPr>
          <w:rFonts w:ascii="Times New Roman"/>
          <w:b w:val="false"/>
          <w:i w:val="false"/>
          <w:color w:val="000000"/>
          <w:sz w:val="28"/>
        </w:rPr>
        <w:t xml:space="preserve">
      - кеден қызметінің еркін айналыс үшін тауарларды қайта өңдеу кезінде жасалған өнімдер әкелінген тауарлардан алынғанына көз жеткізе алуы; және </w:t>
      </w:r>
      <w:r>
        <w:br/>
      </w:r>
      <w:r>
        <w:rPr>
          <w:rFonts w:ascii="Times New Roman"/>
          <w:b w:val="false"/>
          <w:i w:val="false"/>
          <w:color w:val="000000"/>
          <w:sz w:val="28"/>
        </w:rPr>
        <w:t xml:space="preserve">
      - тауарларды дайындағаннан, қайта өңдегеннен немесе өңдегеннен кейін олар бастапқы жай-күйіне экономикалық жағынан тиімді түрде қалпына келтірілмеу шартымен ұсынылады. </w:t>
      </w:r>
    </w:p>
    <w:bookmarkEnd w:id="592"/>
    <w:bookmarkStart w:name="z656" w:id="593"/>
    <w:p>
      <w:pPr>
        <w:spacing w:after="0"/>
        <w:ind w:left="0"/>
        <w:jc w:val="left"/>
      </w:pPr>
      <w:r>
        <w:rPr>
          <w:rFonts w:ascii="Times New Roman"/>
          <w:b/>
          <w:i w:val="false"/>
          <w:color w:val="000000"/>
        </w:rPr>
        <w:t xml:space="preserve"> 
Қолданылу саласы </w:t>
      </w:r>
    </w:p>
    <w:bookmarkEnd w:id="593"/>
    <w:bookmarkStart w:name="z657" w:id="594"/>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Ұлттық заңнамада еркін айналыс үшін тауарларды қайта өңдеу үшін рұқсат етілген тауарлардың санаттары мен операциялар айқындалады. </w:t>
      </w:r>
    </w:p>
    <w:bookmarkEnd w:id="594"/>
    <w:bookmarkStart w:name="z658" w:id="595"/>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Еркін айналыс үшін тауарларды қайта өңдеу тікелей шетелден әкелінетін тауарлармен шектелмейді, сондай-ақ басқа кедендік режимге орналастырылған тауарлар үшін де рұқсат етіледі. </w:t>
      </w:r>
    </w:p>
    <w:bookmarkEnd w:id="595"/>
    <w:bookmarkStart w:name="z659" w:id="596"/>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Еркін айналыс үшін тауарларды қайта өңдеу құқығын пайдаланатын тұлғалар шеңбері әкелінетін тауарлардың меншік иесімен шектелмейді. </w:t>
      </w:r>
    </w:p>
    <w:bookmarkEnd w:id="596"/>
    <w:bookmarkStart w:name="z660" w:id="597"/>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Еркін айналыс үшін тауарларды қайта өңдеу жөніндегі жүйелі операцияларды жүзеге асыратын тұлғалардың сұрауы бойынша оларға мұндай операцияларға арналған бас рұқсат берілуі тиіс. </w:t>
      </w:r>
    </w:p>
    <w:bookmarkEnd w:id="597"/>
    <w:bookmarkStart w:name="z661" w:id="598"/>
    <w:p>
      <w:pPr>
        <w:spacing w:after="0"/>
        <w:ind w:left="0"/>
        <w:jc w:val="left"/>
      </w:pPr>
      <w:r>
        <w:rPr>
          <w:rFonts w:ascii="Times New Roman"/>
          <w:b/>
          <w:i w:val="false"/>
          <w:color w:val="000000"/>
        </w:rPr>
        <w:t xml:space="preserve"> 
Еркін айналыс үшін тауарларды қайта өңдеу жөніндегі операциялардың аяқталуы </w:t>
      </w:r>
    </w:p>
    <w:bookmarkEnd w:id="598"/>
    <w:bookmarkStart w:name="z662" w:id="599"/>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Еркін айналыс үшін тауарларды қайта өңдеу жөніндегі операциялар қайта өңдеу кезінде жасалған өнімдерді еркін айналыс үшін кедендік ресімдеумен аяқталады. </w:t>
      </w:r>
    </w:p>
    <w:bookmarkEnd w:id="599"/>
    <w:bookmarkStart w:name="z663" w:id="600"/>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Бұл жағдайлармен ақталатын болса және мүдделі тұлғаның сұрауы бойынша кеден қызметі әрбір жағдайда қолданылатын шарттар мен формальдылықтарды сақтай отырып, дайындау, қайта өңдеу немесе өңдеу нәтижесінде жасалған өнімдер өзге кедендік режимге орналастырылғаннан кейін режимнің аяқталуымен келіседі. </w:t>
      </w:r>
    </w:p>
    <w:bookmarkEnd w:id="600"/>
    <w:bookmarkStart w:name="z664" w:id="601"/>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Еркін айналыс үшін тауарларды қайта өңдеу нәтижесінде жасалған қоқыстар мен қалдықтар еркін айналыс үшін кедендік ресімделген жағдайда оларға осы жай-күйде әкелінетін осындай қоқыстар мен қалдықтарға қолданылатын әкелу баждары мен салықтар салынады. </w:t>
      </w:r>
    </w:p>
    <w:bookmarkEnd w:id="601"/>
    <w:bookmarkStart w:name="z665" w:id="602"/>
    <w:p>
      <w:pPr>
        <w:spacing w:after="0"/>
        <w:ind w:left="0"/>
        <w:jc w:val="left"/>
      </w:pPr>
      <w:r>
        <w:rPr>
          <w:rFonts w:ascii="Times New Roman"/>
          <w:b/>
          <w:i w:val="false"/>
          <w:color w:val="000000"/>
        </w:rPr>
        <w:t xml:space="preserve"> 
Арнайы қосымша G </w:t>
      </w:r>
      <w:r>
        <w:br/>
      </w:r>
      <w:r>
        <w:rPr>
          <w:rFonts w:ascii="Times New Roman"/>
          <w:b/>
          <w:i w:val="false"/>
          <w:color w:val="000000"/>
        </w:rPr>
        <w:t xml:space="preserve">
1-тарау </w:t>
      </w:r>
    </w:p>
    <w:bookmarkEnd w:id="602"/>
    <w:bookmarkStart w:name="z666" w:id="603"/>
    <w:p>
      <w:pPr>
        <w:spacing w:after="0"/>
        <w:ind w:left="0"/>
        <w:jc w:val="left"/>
      </w:pPr>
      <w:r>
        <w:rPr>
          <w:rFonts w:ascii="Times New Roman"/>
          <w:b/>
          <w:i w:val="false"/>
          <w:color w:val="000000"/>
        </w:rPr>
        <w:t xml:space="preserve"> 
Уақытша әкелу </w:t>
      </w:r>
    </w:p>
    <w:bookmarkEnd w:id="603"/>
    <w:bookmarkStart w:name="z667" w:id="604"/>
    <w:p>
      <w:pPr>
        <w:spacing w:after="0"/>
        <w:ind w:left="0"/>
        <w:jc w:val="left"/>
      </w:pPr>
      <w:r>
        <w:rPr>
          <w:rFonts w:ascii="Times New Roman"/>
          <w:b/>
          <w:i w:val="false"/>
          <w:color w:val="000000"/>
        </w:rPr>
        <w:t xml:space="preserve"> 
Ұғымдардың анықтамасы </w:t>
      </w:r>
    </w:p>
    <w:bookmarkEnd w:id="604"/>
    <w:bookmarkStart w:name="z668" w:id="605"/>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"уақытша әкелу" - белгілі бір тауарлар кедендік аумаққа соған </w:t>
      </w:r>
      <w:r>
        <w:br/>
      </w:r>
      <w:r>
        <w:rPr>
          <w:rFonts w:ascii="Times New Roman"/>
          <w:b w:val="false"/>
          <w:i w:val="false"/>
          <w:color w:val="000000"/>
          <w:sz w:val="28"/>
        </w:rPr>
        <w:t xml:space="preserve">
Ғ.1   сәйкес толықтай немесе ішінара әкелу баждары мен салықтардан </w:t>
      </w:r>
      <w:r>
        <w:br/>
      </w:r>
      <w:r>
        <w:rPr>
          <w:rFonts w:ascii="Times New Roman"/>
          <w:b w:val="false"/>
          <w:i w:val="false"/>
          <w:color w:val="000000"/>
          <w:sz w:val="28"/>
        </w:rPr>
        <w:t xml:space="preserve">
      шартты түрде босатыла отырып әкелінуі мүмкін кедендік режим; </w:t>
      </w:r>
      <w:r>
        <w:br/>
      </w:r>
      <w:r>
        <w:rPr>
          <w:rFonts w:ascii="Times New Roman"/>
          <w:b w:val="false"/>
          <w:i w:val="false"/>
          <w:color w:val="000000"/>
          <w:sz w:val="28"/>
        </w:rPr>
        <w:t xml:space="preserve">
      мұндай тауарларды пайдалану нәтижесіндегі әдеттегі ескіруді </w:t>
      </w:r>
      <w:r>
        <w:br/>
      </w:r>
      <w:r>
        <w:rPr>
          <w:rFonts w:ascii="Times New Roman"/>
          <w:b w:val="false"/>
          <w:i w:val="false"/>
          <w:color w:val="000000"/>
          <w:sz w:val="28"/>
        </w:rPr>
        <w:t xml:space="preserve">
      қоспағанда, олар белгілі бір мақсаттар үшін әкелінуге және </w:t>
      </w:r>
      <w:r>
        <w:br/>
      </w:r>
      <w:r>
        <w:rPr>
          <w:rFonts w:ascii="Times New Roman"/>
          <w:b w:val="false"/>
          <w:i w:val="false"/>
          <w:color w:val="000000"/>
          <w:sz w:val="28"/>
        </w:rPr>
        <w:t xml:space="preserve">
      белгіленген мерзім ішінде қандай да бір өзгеріссіз кері әкетуге </w:t>
      </w:r>
      <w:r>
        <w:br/>
      </w:r>
      <w:r>
        <w:rPr>
          <w:rFonts w:ascii="Times New Roman"/>
          <w:b w:val="false"/>
          <w:i w:val="false"/>
          <w:color w:val="000000"/>
          <w:sz w:val="28"/>
        </w:rPr>
        <w:t xml:space="preserve">
      арналуға тиіс. </w:t>
      </w:r>
    </w:p>
    <w:bookmarkEnd w:id="605"/>
    <w:bookmarkStart w:name="z669" w:id="606"/>
    <w:p>
      <w:pPr>
        <w:spacing w:after="0"/>
        <w:ind w:left="0"/>
        <w:jc w:val="left"/>
      </w:pPr>
      <w:r>
        <w:rPr>
          <w:rFonts w:ascii="Times New Roman"/>
          <w:b/>
          <w:i w:val="false"/>
          <w:color w:val="000000"/>
        </w:rPr>
        <w:t xml:space="preserve"> 
Принцип </w:t>
      </w:r>
    </w:p>
    <w:bookmarkEnd w:id="606"/>
    <w:bookmarkStart w:name="z670" w:id="607"/>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Уақытша әкелу осы Тараудың ережелерімен және бұл қолданылатындай дәрежеде Бас қосымшаның ережелерімен реттеледі. </w:t>
      </w:r>
    </w:p>
    <w:bookmarkEnd w:id="607"/>
    <w:bookmarkStart w:name="z671" w:id="608"/>
    <w:p>
      <w:pPr>
        <w:spacing w:after="0"/>
        <w:ind w:left="0"/>
        <w:jc w:val="left"/>
      </w:pPr>
      <w:r>
        <w:rPr>
          <w:rFonts w:ascii="Times New Roman"/>
          <w:b/>
          <w:i w:val="false"/>
          <w:color w:val="000000"/>
        </w:rPr>
        <w:t xml:space="preserve"> 
Қолданылу саласы </w:t>
      </w:r>
    </w:p>
    <w:bookmarkEnd w:id="608"/>
    <w:bookmarkStart w:name="z672" w:id="609"/>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Ұлттық заңнамада уақытша әкелуге рұқсат берілуі мүмкін жағдайлардың тізбесі айқындалады. </w:t>
      </w:r>
    </w:p>
    <w:bookmarkEnd w:id="609"/>
    <w:bookmarkStart w:name="z673" w:id="610"/>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Ұлттық заңнамада босату тек ішінара болуы мүмкін деп көзделген жағдайларды қоспағанда, уақытша әкелінген тауарлар әкелу баждары мен салықтардан толық шартты босатуға жатады. </w:t>
      </w:r>
    </w:p>
    <w:bookmarkEnd w:id="610"/>
    <w:bookmarkStart w:name="z674" w:id="611"/>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Уақытша әкелу тікелей шетелден әкелінетін тауарлармен шектелмейді, сондай-ақ басқа кедендік режимге орналастырылған тауарлар үшін де рұқсат етіледі. </w:t>
      </w:r>
    </w:p>
    <w:bookmarkEnd w:id="611"/>
    <w:bookmarkStart w:name="z675" w:id="612"/>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Уақытша әкелуге рұқсат тауарлар шығарылған елге, жіберген елге немесе олар жіберілетін елге қарамастан ұсынылуға тиіс. </w:t>
      </w:r>
    </w:p>
    <w:bookmarkEnd w:id="612"/>
    <w:bookmarkStart w:name="z676" w:id="613"/>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Уақытша әкелінген тауарлармен кедендік аумақта болған уақытта олардың сақталуын қамтамасыз ету үшін қажетті операциялар жасалуы мүмкін. </w:t>
      </w:r>
    </w:p>
    <w:bookmarkEnd w:id="613"/>
    <w:bookmarkStart w:name="z677" w:id="614"/>
    <w:p>
      <w:pPr>
        <w:spacing w:after="0"/>
        <w:ind w:left="0"/>
        <w:jc w:val="left"/>
      </w:pPr>
      <w:r>
        <w:rPr>
          <w:rFonts w:ascii="Times New Roman"/>
          <w:b/>
          <w:i w:val="false"/>
          <w:color w:val="000000"/>
        </w:rPr>
        <w:t xml:space="preserve"> 
Уақытша әкелуге рұқсат берудің алдындағы формальдылықтар </w:t>
      </w:r>
    </w:p>
    <w:bookmarkEnd w:id="614"/>
    <w:bookmarkStart w:name="z678" w:id="615"/>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Ұлттық заңнамада уақытша әкелу үшін алдын ала рұқсат талап етілетін жағдайлардың тізбесі айқындалады және мұндай рұқсатты беруге уәкілетті органдар белгіленеді. Мұндай жағдайлар барынша аз болуға тиіс. </w:t>
      </w:r>
    </w:p>
    <w:bookmarkEnd w:id="615"/>
    <w:bookmarkStart w:name="z679" w:id="616"/>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Уақытша әкелуге ықпал ететін жағдайларда ғана кеден қызметі тауарларды нақты кеден органына ұсынуды талап етеді. </w:t>
      </w:r>
    </w:p>
    <w:bookmarkEnd w:id="616"/>
    <w:bookmarkStart w:name="z680" w:id="617"/>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Тауарларды кейіннен кері әкетуге қатысты күмән болмаған жағдайларда кеден қызметі тауарларға арналған жазбаша декларациясыз уақытша әкелуге рұқсат беруге тиіс. </w:t>
      </w:r>
    </w:p>
    <w:bookmarkEnd w:id="617"/>
    <w:bookmarkStart w:name="z681" w:id="618"/>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Уағдаласушы тараптар уақытша әкелуге қатысты халықаралық шарттарға қосылу мүмкіндігін егжей-тегжейлі зерделеуге міндетті, бұл олардың ұлттық кедендік құжаттар мен кепілділіктердің орнына халықаралық ұйымдар берген құжаттар мен кепілділіктерді қабылдауына мүмкіндік береді. </w:t>
      </w:r>
    </w:p>
    <w:bookmarkEnd w:id="618"/>
    <w:bookmarkStart w:name="z682" w:id="619"/>
    <w:p>
      <w:pPr>
        <w:spacing w:after="0"/>
        <w:ind w:left="0"/>
        <w:jc w:val="left"/>
      </w:pPr>
      <w:r>
        <w:rPr>
          <w:rFonts w:ascii="Times New Roman"/>
          <w:b/>
          <w:i w:val="false"/>
          <w:color w:val="000000"/>
        </w:rPr>
        <w:t xml:space="preserve"> 
Сәйкестендіру жөніндегі шаралар </w:t>
      </w:r>
    </w:p>
    <w:bookmarkEnd w:id="619"/>
    <w:bookmarkStart w:name="z683" w:id="620"/>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Уақытша әкелу аяқталған сәтте бұл тауарларды өзінің сәйкестендіре алатынына кеден қызметінің көз жеткізуі шартымен тауарларды уақытша әкелуге жол беріледі. </w:t>
      </w:r>
    </w:p>
    <w:bookmarkEnd w:id="620"/>
    <w:bookmarkStart w:name="z684" w:id="621"/>
    <w:p>
      <w:pPr>
        <w:spacing w:after="0"/>
        <w:ind w:left="0"/>
        <w:jc w:val="both"/>
      </w:pPr>
      <w:r>
        <w:rPr>
          <w:rFonts w:ascii="Times New Roman"/>
          <w:b w:val="false"/>
          <w:i w:val="false"/>
          <w:color w:val="000000"/>
          <w:sz w:val="28"/>
        </w:rPr>
        <w:t>
</w:t>
      </w:r>
      <w:r>
        <w:rPr>
          <w:rFonts w:ascii="Times New Roman"/>
          <w:b/>
          <w:i w:val="false"/>
          <w:color w:val="000000"/>
          <w:sz w:val="28"/>
        </w:rPr>
        <w:t xml:space="preserve">12. Ұсынылатын ереже </w:t>
      </w:r>
      <w:r>
        <w:br/>
      </w:r>
      <w:r>
        <w:rPr>
          <w:rFonts w:ascii="Times New Roman"/>
          <w:b w:val="false"/>
          <w:i w:val="false"/>
          <w:color w:val="000000"/>
          <w:sz w:val="28"/>
        </w:rPr>
        <w:t xml:space="preserve">
      Уақытша әкелінген тауарларды сәйкестендіру үшін кеден қызметі сәйкестендірудің коммерциялық тәсілдері жеткілікті болмайтын жағдайларда ғана тауарларды сәйкестендіру жөнінде дербес шаралар қабылдауға тиіс. </w:t>
      </w:r>
    </w:p>
    <w:bookmarkEnd w:id="621"/>
    <w:bookmarkStart w:name="z685" w:id="622"/>
    <w:p>
      <w:pPr>
        <w:spacing w:after="0"/>
        <w:ind w:left="0"/>
        <w:jc w:val="left"/>
      </w:pPr>
      <w:r>
        <w:rPr>
          <w:rFonts w:ascii="Times New Roman"/>
          <w:b/>
          <w:i w:val="false"/>
          <w:color w:val="000000"/>
        </w:rPr>
        <w:t xml:space="preserve"> 
Кері әкету мерзімдері </w:t>
      </w:r>
    </w:p>
    <w:bookmarkEnd w:id="622"/>
    <w:bookmarkStart w:name="z686" w:id="623"/>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Кеден қызметі әрбір нақты жағдайда уақытша әкелу мерзімін белгілейді. </w:t>
      </w:r>
    </w:p>
    <w:bookmarkEnd w:id="623"/>
    <w:bookmarkStart w:name="z687" w:id="624"/>
    <w:p>
      <w:pPr>
        <w:spacing w:after="0"/>
        <w:ind w:left="0"/>
        <w:jc w:val="both"/>
      </w:pPr>
      <w:r>
        <w:rPr>
          <w:rFonts w:ascii="Times New Roman"/>
          <w:b w:val="false"/>
          <w:i w:val="false"/>
          <w:color w:val="000000"/>
          <w:sz w:val="28"/>
        </w:rPr>
        <w:t>
</w:t>
      </w:r>
      <w:r>
        <w:rPr>
          <w:rFonts w:ascii="Times New Roman"/>
          <w:b/>
          <w:i w:val="false"/>
          <w:color w:val="000000"/>
          <w:sz w:val="28"/>
        </w:rPr>
        <w:t xml:space="preserve">14. Ұсынылатын ереже </w:t>
      </w:r>
      <w:r>
        <w:br/>
      </w:r>
      <w:r>
        <w:rPr>
          <w:rFonts w:ascii="Times New Roman"/>
          <w:b w:val="false"/>
          <w:i w:val="false"/>
          <w:color w:val="000000"/>
          <w:sz w:val="28"/>
        </w:rPr>
        <w:t xml:space="preserve">
      Мүдделі тұлғаның сұрауы бойынша және кеден қызметі негізді деп таныған себептер бойынша ол бастапқыда белгіленген мерзімді ұзартуға міндетті. </w:t>
      </w:r>
    </w:p>
    <w:bookmarkEnd w:id="624"/>
    <w:bookmarkStart w:name="z688" w:id="625"/>
    <w:p>
      <w:pPr>
        <w:spacing w:after="0"/>
        <w:ind w:left="0"/>
        <w:jc w:val="both"/>
      </w:pPr>
      <w:r>
        <w:rPr>
          <w:rFonts w:ascii="Times New Roman"/>
          <w:b w:val="false"/>
          <w:i w:val="false"/>
          <w:color w:val="000000"/>
          <w:sz w:val="28"/>
        </w:rPr>
        <w:t>
</w:t>
      </w:r>
      <w:r>
        <w:rPr>
          <w:rFonts w:ascii="Times New Roman"/>
          <w:b/>
          <w:i w:val="false"/>
          <w:color w:val="000000"/>
          <w:sz w:val="28"/>
        </w:rPr>
        <w:t xml:space="preserve">15. Ұсынылатын ереже </w:t>
      </w:r>
      <w:r>
        <w:br/>
      </w:r>
      <w:r>
        <w:rPr>
          <w:rFonts w:ascii="Times New Roman"/>
          <w:b w:val="false"/>
          <w:i w:val="false"/>
          <w:color w:val="000000"/>
          <w:sz w:val="28"/>
        </w:rPr>
        <w:t xml:space="preserve">
      Жеке тұлғалардың талап-арызы бойынша мүлікке тыйым салу жағдайларын қоспағанда, оларға қатысты уақытша әкелуге рұқсат берілген тауарлар оларды тыйым салу нәтижесінде кері әкетілуі мүмкін болмайтын жағдайларда кері әкету туралы міндеттеме тыйым салу мерзіміне тоқтатыла тұруға тиіс. </w:t>
      </w:r>
    </w:p>
    <w:bookmarkEnd w:id="625"/>
    <w:bookmarkStart w:name="z689" w:id="626"/>
    <w:p>
      <w:pPr>
        <w:spacing w:after="0"/>
        <w:ind w:left="0"/>
        <w:jc w:val="left"/>
      </w:pPr>
      <w:r>
        <w:rPr>
          <w:rFonts w:ascii="Times New Roman"/>
          <w:b/>
          <w:i w:val="false"/>
          <w:color w:val="000000"/>
        </w:rPr>
        <w:t xml:space="preserve"> 
Уақытша әкелуге құқық беру </w:t>
      </w:r>
    </w:p>
    <w:bookmarkEnd w:id="626"/>
    <w:bookmarkStart w:name="z690" w:id="627"/>
    <w:p>
      <w:pPr>
        <w:spacing w:after="0"/>
        <w:ind w:left="0"/>
        <w:jc w:val="both"/>
      </w:pPr>
      <w:r>
        <w:rPr>
          <w:rFonts w:ascii="Times New Roman"/>
          <w:b w:val="false"/>
          <w:i w:val="false"/>
          <w:color w:val="000000"/>
          <w:sz w:val="28"/>
        </w:rPr>
        <w:t>
</w:t>
      </w:r>
      <w:r>
        <w:rPr>
          <w:rFonts w:ascii="Times New Roman"/>
          <w:b/>
          <w:i w:val="false"/>
          <w:color w:val="000000"/>
          <w:sz w:val="28"/>
        </w:rPr>
        <w:t xml:space="preserve">16. Ұсынылатын ереже </w:t>
      </w:r>
      <w:r>
        <w:br/>
      </w:r>
      <w:r>
        <w:rPr>
          <w:rFonts w:ascii="Times New Roman"/>
          <w:b w:val="false"/>
          <w:i w:val="false"/>
          <w:color w:val="000000"/>
          <w:sz w:val="28"/>
        </w:rPr>
        <w:t xml:space="preserve">
      Кез-келген басқа тұлғаның: </w:t>
      </w:r>
      <w:r>
        <w:br/>
      </w:r>
      <w:r>
        <w:rPr>
          <w:rFonts w:ascii="Times New Roman"/>
          <w:b w:val="false"/>
          <w:i w:val="false"/>
          <w:color w:val="000000"/>
          <w:sz w:val="28"/>
        </w:rPr>
        <w:t xml:space="preserve">
      а) белгіленген шарттарға жауап беруі; және </w:t>
      </w:r>
      <w:r>
        <w:br/>
      </w:r>
      <w:r>
        <w:rPr>
          <w:rFonts w:ascii="Times New Roman"/>
          <w:b w:val="false"/>
          <w:i w:val="false"/>
          <w:color w:val="000000"/>
          <w:sz w:val="28"/>
        </w:rPr>
        <w:t xml:space="preserve">
      б) уақытша әкелу құқығын бастапқыда пайдаланған тұлғаның міндеттемелерін өзіне қабылдауы шартымен кеден қызметі сұрау бойынша уақытша әкелу режимін пайдалану құқығын осы тұлғаға беруге рұқсат беруге міндетті. </w:t>
      </w:r>
    </w:p>
    <w:bookmarkEnd w:id="627"/>
    <w:bookmarkStart w:name="z691" w:id="628"/>
    <w:p>
      <w:pPr>
        <w:spacing w:after="0"/>
        <w:ind w:left="0"/>
        <w:jc w:val="left"/>
      </w:pPr>
      <w:r>
        <w:rPr>
          <w:rFonts w:ascii="Times New Roman"/>
          <w:b/>
          <w:i w:val="false"/>
          <w:color w:val="000000"/>
        </w:rPr>
        <w:t xml:space="preserve"> 
Уақытша әкелу режимінің аяқталуы </w:t>
      </w:r>
    </w:p>
    <w:bookmarkEnd w:id="628"/>
    <w:bookmarkStart w:name="z692" w:id="629"/>
    <w:p>
      <w:pPr>
        <w:spacing w:after="0"/>
        <w:ind w:left="0"/>
        <w:jc w:val="both"/>
      </w:pPr>
      <w:r>
        <w:rPr>
          <w:rFonts w:ascii="Times New Roman"/>
          <w:b w:val="false"/>
          <w:i w:val="false"/>
          <w:color w:val="000000"/>
          <w:sz w:val="28"/>
        </w:rPr>
        <w:t>
</w:t>
      </w:r>
      <w:r>
        <w:rPr>
          <w:rFonts w:ascii="Times New Roman"/>
          <w:b/>
          <w:i w:val="false"/>
          <w:color w:val="000000"/>
          <w:sz w:val="28"/>
        </w:rPr>
        <w:t xml:space="preserve">17. Стандарттық ереже </w:t>
      </w:r>
      <w:r>
        <w:br/>
      </w:r>
      <w:r>
        <w:rPr>
          <w:rFonts w:ascii="Times New Roman"/>
          <w:b w:val="false"/>
          <w:i w:val="false"/>
          <w:color w:val="000000"/>
          <w:sz w:val="28"/>
        </w:rPr>
        <w:t xml:space="preserve">
      Тауарлар әкелінгеннен басқа кеден органы арқылы уақытша әкелінген тауарлар кері әкетілуі мүмкін деп көзделеді. </w:t>
      </w:r>
    </w:p>
    <w:bookmarkEnd w:id="629"/>
    <w:bookmarkStart w:name="z693" w:id="630"/>
    <w:p>
      <w:pPr>
        <w:spacing w:after="0"/>
        <w:ind w:left="0"/>
        <w:jc w:val="both"/>
      </w:pPr>
      <w:r>
        <w:rPr>
          <w:rFonts w:ascii="Times New Roman"/>
          <w:b w:val="false"/>
          <w:i w:val="false"/>
          <w:color w:val="000000"/>
          <w:sz w:val="28"/>
        </w:rPr>
        <w:t>
</w:t>
      </w:r>
      <w:r>
        <w:rPr>
          <w:rFonts w:ascii="Times New Roman"/>
          <w:b/>
          <w:i w:val="false"/>
          <w:color w:val="000000"/>
          <w:sz w:val="28"/>
        </w:rPr>
        <w:t xml:space="preserve">18. Стандарттық ереже </w:t>
      </w:r>
      <w:r>
        <w:br/>
      </w:r>
      <w:r>
        <w:rPr>
          <w:rFonts w:ascii="Times New Roman"/>
          <w:b w:val="false"/>
          <w:i w:val="false"/>
          <w:color w:val="000000"/>
          <w:sz w:val="28"/>
        </w:rPr>
        <w:t xml:space="preserve">
      Уақытша әкелінген тауарлар бір немесе бірнеше партиямен кері әкетілуі мүмкін деп көзделеді. </w:t>
      </w:r>
    </w:p>
    <w:bookmarkEnd w:id="630"/>
    <w:bookmarkStart w:name="z694" w:id="631"/>
    <w:p>
      <w:pPr>
        <w:spacing w:after="0"/>
        <w:ind w:left="0"/>
        <w:jc w:val="both"/>
      </w:pPr>
      <w:r>
        <w:rPr>
          <w:rFonts w:ascii="Times New Roman"/>
          <w:b w:val="false"/>
          <w:i w:val="false"/>
          <w:color w:val="000000"/>
          <w:sz w:val="28"/>
        </w:rPr>
        <w:t>
</w:t>
      </w:r>
      <w:r>
        <w:rPr>
          <w:rFonts w:ascii="Times New Roman"/>
          <w:b/>
          <w:i w:val="false"/>
          <w:color w:val="000000"/>
          <w:sz w:val="28"/>
        </w:rPr>
        <w:t xml:space="preserve">19. Ұсынылатын ереже </w:t>
      </w:r>
      <w:r>
        <w:br/>
      </w:r>
      <w:r>
        <w:rPr>
          <w:rFonts w:ascii="Times New Roman"/>
          <w:b w:val="false"/>
          <w:i w:val="false"/>
          <w:color w:val="000000"/>
          <w:sz w:val="28"/>
        </w:rPr>
        <w:t xml:space="preserve">
      Егер әрбір жағдайда қолданылатын шарттар мен формальдылықтар сақталса, уақытша әкелу әкелінген тауарларды басқа кедендік режимге орналастыру жолымен тоқтатыла тұруы немесе аяқталуы мүмкін деп көзделеді. </w:t>
      </w:r>
    </w:p>
    <w:bookmarkEnd w:id="631"/>
    <w:bookmarkStart w:name="z695" w:id="632"/>
    <w:p>
      <w:pPr>
        <w:spacing w:after="0"/>
        <w:ind w:left="0"/>
        <w:jc w:val="both"/>
      </w:pPr>
      <w:r>
        <w:rPr>
          <w:rFonts w:ascii="Times New Roman"/>
          <w:b w:val="false"/>
          <w:i w:val="false"/>
          <w:color w:val="000000"/>
          <w:sz w:val="28"/>
        </w:rPr>
        <w:t>
</w:t>
      </w:r>
      <w:r>
        <w:rPr>
          <w:rFonts w:ascii="Times New Roman"/>
          <w:b/>
          <w:i w:val="false"/>
          <w:color w:val="000000"/>
          <w:sz w:val="28"/>
        </w:rPr>
        <w:t xml:space="preserve">20. Ұсынылатын ереже </w:t>
      </w:r>
      <w:r>
        <w:br/>
      </w:r>
      <w:r>
        <w:rPr>
          <w:rFonts w:ascii="Times New Roman"/>
          <w:b w:val="false"/>
          <w:i w:val="false"/>
          <w:color w:val="000000"/>
          <w:sz w:val="28"/>
        </w:rPr>
        <w:t xml:space="preserve">
      Егер уақытша әкелу сәтінде қолданыста болған тиымдар немесе шектеулер уақытша әкелу құжатының қолданылу мерзімі ішінде жойылса, кеден қызметі еркін айналыс үшін тауарлар шығару жолымен тауарларды уақытша әкелуді аяқтауға арналған сұрауды қанағаттандыруға міндетті. </w:t>
      </w:r>
    </w:p>
    <w:bookmarkEnd w:id="632"/>
    <w:bookmarkStart w:name="z696" w:id="633"/>
    <w:p>
      <w:pPr>
        <w:spacing w:after="0"/>
        <w:ind w:left="0"/>
        <w:jc w:val="both"/>
      </w:pPr>
      <w:r>
        <w:rPr>
          <w:rFonts w:ascii="Times New Roman"/>
          <w:b w:val="false"/>
          <w:i w:val="false"/>
          <w:color w:val="000000"/>
          <w:sz w:val="28"/>
        </w:rPr>
        <w:t>
</w:t>
      </w:r>
      <w:r>
        <w:rPr>
          <w:rFonts w:ascii="Times New Roman"/>
          <w:b/>
          <w:i w:val="false"/>
          <w:color w:val="000000"/>
          <w:sz w:val="28"/>
        </w:rPr>
        <w:t xml:space="preserve">21. Ұсынылатын ереже </w:t>
      </w:r>
      <w:r>
        <w:br/>
      </w:r>
      <w:r>
        <w:rPr>
          <w:rFonts w:ascii="Times New Roman"/>
          <w:b w:val="false"/>
          <w:i w:val="false"/>
          <w:color w:val="000000"/>
          <w:sz w:val="28"/>
        </w:rPr>
        <w:t xml:space="preserve">
      Егер кепілдік депозитке ақша қаражатын енгізу нысанында ұсынылса, тауарлар бұл орган арқылы әкелінбесе де оларды қайтаруды кері әкету кедендік органы жүзеге асырады деп көзделеді. </w:t>
      </w:r>
    </w:p>
    <w:bookmarkEnd w:id="633"/>
    <w:bookmarkStart w:name="z697" w:id="634"/>
    <w:p>
      <w:pPr>
        <w:spacing w:after="0"/>
        <w:ind w:left="0"/>
        <w:jc w:val="left"/>
      </w:pPr>
      <w:r>
        <w:rPr>
          <w:rFonts w:ascii="Times New Roman"/>
          <w:b/>
          <w:i w:val="false"/>
          <w:color w:val="000000"/>
        </w:rPr>
        <w:t xml:space="preserve"> 
Уақытша әкелу жағдайлары </w:t>
      </w:r>
    </w:p>
    <w:bookmarkEnd w:id="634"/>
    <w:bookmarkStart w:name="z698" w:id="635"/>
    <w:p>
      <w:pPr>
        <w:spacing w:after="0"/>
        <w:ind w:left="0"/>
        <w:jc w:val="both"/>
      </w:pPr>
      <w:r>
        <w:rPr>
          <w:rFonts w:ascii="Times New Roman"/>
          <w:b w:val="false"/>
          <w:i w:val="false"/>
          <w:color w:val="000000"/>
          <w:sz w:val="28"/>
        </w:rPr>
        <w:t>
</w:t>
      </w:r>
      <w:r>
        <w:rPr>
          <w:rFonts w:ascii="Times New Roman"/>
          <w:b w:val="false"/>
          <w:i/>
          <w:color w:val="000000"/>
          <w:sz w:val="28"/>
        </w:rPr>
        <w:t xml:space="preserve">а) Әкелу баждары мен салықтардан шартты түрде толық босата отырып уақытша әкелу </w:t>
      </w:r>
      <w:r>
        <w:br/>
      </w:r>
      <w:r>
        <w:rPr>
          <w:rFonts w:ascii="Times New Roman"/>
          <w:b w:val="false"/>
          <w:i w:val="false"/>
          <w:color w:val="000000"/>
          <w:sz w:val="28"/>
        </w:rPr>
        <w:t>
</w:t>
      </w:r>
      <w:r>
        <w:rPr>
          <w:rFonts w:ascii="Times New Roman"/>
          <w:b/>
          <w:i w:val="false"/>
          <w:color w:val="000000"/>
          <w:sz w:val="28"/>
        </w:rPr>
        <w:t xml:space="preserve">22. Ұсынылатын ереже </w:t>
      </w:r>
      <w:r>
        <w:br/>
      </w:r>
      <w:r>
        <w:rPr>
          <w:rFonts w:ascii="Times New Roman"/>
          <w:b w:val="false"/>
          <w:i w:val="false"/>
          <w:color w:val="000000"/>
          <w:sz w:val="28"/>
        </w:rPr>
        <w:t xml:space="preserve">
      Баждар мен салықтардан шартты түрде толық босата отырып уақытша әкелуге рұқсат 1990 жылғы 26 маусымдағы Уақытша әкелу туралы конвенцияға (Стамбул конвенциясы) мынадай Қосымшаларда көзделген тауарларға қатысты ұсынылуға тиіс. </w:t>
      </w:r>
      <w:r>
        <w:br/>
      </w:r>
      <w:r>
        <w:rPr>
          <w:rFonts w:ascii="Times New Roman"/>
          <w:b w:val="false"/>
          <w:i w:val="false"/>
          <w:color w:val="000000"/>
          <w:sz w:val="28"/>
        </w:rPr>
        <w:t xml:space="preserve">
      1) В.1 қосымшасына сәйкес "Көрмелерде, жәрмеңкелерде, конференцияларда немесе осыған ұқсас іс-шараларда көрсетуге немесе пайдалануға арналған тауарлар туралы"; </w:t>
      </w:r>
      <w:r>
        <w:br/>
      </w:r>
      <w:r>
        <w:rPr>
          <w:rFonts w:ascii="Times New Roman"/>
          <w:b w:val="false"/>
          <w:i w:val="false"/>
          <w:color w:val="000000"/>
          <w:sz w:val="28"/>
        </w:rPr>
        <w:t xml:space="preserve">
      2) В.2 қосымшасына сәйкес "Кәсіби жабдық туралы"; </w:t>
      </w:r>
      <w:r>
        <w:br/>
      </w:r>
      <w:r>
        <w:rPr>
          <w:rFonts w:ascii="Times New Roman"/>
          <w:b w:val="false"/>
          <w:i w:val="false"/>
          <w:color w:val="000000"/>
          <w:sz w:val="28"/>
        </w:rPr>
        <w:t xml:space="preserve">
      3) В.3 қосымшасына сәйкес "Коммерциялық операцияға байланысты әкелінетін контейнерлер, поддондар, орамдар, үлгілер мен басқа тауарлар туралы"; </w:t>
      </w:r>
      <w:r>
        <w:br/>
      </w:r>
      <w:r>
        <w:rPr>
          <w:rFonts w:ascii="Times New Roman"/>
          <w:b w:val="false"/>
          <w:i w:val="false"/>
          <w:color w:val="000000"/>
          <w:sz w:val="28"/>
        </w:rPr>
        <w:t xml:space="preserve">
      4) В.5 қосымшасына сәйкес "Білім, ғылым немесе мәдениет мақсаттары үшін әкелінген тауарлар туралы"; </w:t>
      </w:r>
      <w:r>
        <w:br/>
      </w:r>
      <w:r>
        <w:rPr>
          <w:rFonts w:ascii="Times New Roman"/>
          <w:b w:val="false"/>
          <w:i w:val="false"/>
          <w:color w:val="000000"/>
          <w:sz w:val="28"/>
        </w:rPr>
        <w:t xml:space="preserve">
      5) В.6 қосымшасына сәйкес "Жолаушылардың жеке заттары және спорт мақсаттары үшін әкелінетін тауарлар туралы"; </w:t>
      </w:r>
      <w:r>
        <w:br/>
      </w:r>
      <w:r>
        <w:rPr>
          <w:rFonts w:ascii="Times New Roman"/>
          <w:b w:val="false"/>
          <w:i w:val="false"/>
          <w:color w:val="000000"/>
          <w:sz w:val="28"/>
        </w:rPr>
        <w:t xml:space="preserve">
      6) В.7 қосымшасына сәйкес "Туризм жарнамасына арналған материалдар туралы"; </w:t>
      </w:r>
      <w:r>
        <w:br/>
      </w:r>
      <w:r>
        <w:rPr>
          <w:rFonts w:ascii="Times New Roman"/>
          <w:b w:val="false"/>
          <w:i w:val="false"/>
          <w:color w:val="000000"/>
          <w:sz w:val="28"/>
        </w:rPr>
        <w:t xml:space="preserve">
      7) В.8 қосымшасына сәйкес "Шекара маңындағы сауда шеңберінде әкелінген тауарлар туралы"; </w:t>
      </w:r>
      <w:r>
        <w:br/>
      </w:r>
      <w:r>
        <w:rPr>
          <w:rFonts w:ascii="Times New Roman"/>
          <w:b w:val="false"/>
          <w:i w:val="false"/>
          <w:color w:val="000000"/>
          <w:sz w:val="28"/>
        </w:rPr>
        <w:t xml:space="preserve">
      8) В.9 қосымшасына сәйкес "Гуманитарлық мақсаттар үшін әкелінген тауарлар туралы"; </w:t>
      </w:r>
      <w:r>
        <w:br/>
      </w:r>
      <w:r>
        <w:rPr>
          <w:rFonts w:ascii="Times New Roman"/>
          <w:b w:val="false"/>
          <w:i w:val="false"/>
          <w:color w:val="000000"/>
          <w:sz w:val="28"/>
        </w:rPr>
        <w:t xml:space="preserve">
      9) С қосымшасына сәйкес "Көлік құралдары туралы"; </w:t>
      </w:r>
      <w:r>
        <w:br/>
      </w:r>
      <w:r>
        <w:rPr>
          <w:rFonts w:ascii="Times New Roman"/>
          <w:b w:val="false"/>
          <w:i w:val="false"/>
          <w:color w:val="000000"/>
          <w:sz w:val="28"/>
        </w:rPr>
        <w:t xml:space="preserve">
      10) D қосымшасына сәйкес "Жануарлар туралы". </w:t>
      </w:r>
    </w:p>
    <w:bookmarkEnd w:id="635"/>
    <w:bookmarkStart w:name="z699" w:id="636"/>
    <w:p>
      <w:pPr>
        <w:spacing w:after="0"/>
        <w:ind w:left="0"/>
        <w:jc w:val="both"/>
      </w:pPr>
      <w:r>
        <w:rPr>
          <w:rFonts w:ascii="Times New Roman"/>
          <w:b w:val="false"/>
          <w:i w:val="false"/>
          <w:color w:val="000000"/>
          <w:sz w:val="28"/>
        </w:rPr>
        <w:t>
</w:t>
      </w:r>
      <w:r>
        <w:rPr>
          <w:rFonts w:ascii="Times New Roman"/>
          <w:b w:val="false"/>
          <w:i/>
          <w:color w:val="000000"/>
          <w:sz w:val="28"/>
        </w:rPr>
        <w:t xml:space="preserve">б) Әкелу баждары мен салықтардан шартты түрде ішінара босата отырып уақытша әкелу </w:t>
      </w:r>
      <w:r>
        <w:br/>
      </w:r>
      <w:r>
        <w:rPr>
          <w:rFonts w:ascii="Times New Roman"/>
          <w:b w:val="false"/>
          <w:i w:val="false"/>
          <w:color w:val="000000"/>
          <w:sz w:val="28"/>
        </w:rPr>
        <w:t>
</w:t>
      </w:r>
      <w:r>
        <w:rPr>
          <w:rFonts w:ascii="Times New Roman"/>
          <w:b/>
          <w:i w:val="false"/>
          <w:color w:val="000000"/>
          <w:sz w:val="28"/>
        </w:rPr>
        <w:t xml:space="preserve">23. Ұсынылатын ереже </w:t>
      </w:r>
      <w:r>
        <w:br/>
      </w:r>
      <w:r>
        <w:rPr>
          <w:rFonts w:ascii="Times New Roman"/>
          <w:b w:val="false"/>
          <w:i w:val="false"/>
          <w:color w:val="000000"/>
          <w:sz w:val="28"/>
        </w:rPr>
        <w:t xml:space="preserve">
      22 Ұсынылған ережеде көзделмеген, 22 Ұсынылған ережеде көзделген, бірақ шартты түрде толық босату үшін барлық шарттарға жауап бермейтін тауарларға қатысты кемінде әкелу баждары мен салықтардан шартты түрде ішінара босата отырып уақытша әкелуге рұқсат берілуге тиіс. </w:t>
      </w:r>
    </w:p>
    <w:bookmarkEnd w:id="636"/>
    <w:bookmarkStart w:name="z700" w:id="637"/>
    <w:p>
      <w:pPr>
        <w:spacing w:after="0"/>
        <w:ind w:left="0"/>
        <w:jc w:val="left"/>
      </w:pPr>
      <w:r>
        <w:rPr>
          <w:rFonts w:ascii="Times New Roman"/>
          <w:b/>
          <w:i w:val="false"/>
          <w:color w:val="000000"/>
        </w:rPr>
        <w:t xml:space="preserve"> 
Арнайы қосымша Н </w:t>
      </w:r>
      <w:r>
        <w:br/>
      </w:r>
      <w:r>
        <w:rPr>
          <w:rFonts w:ascii="Times New Roman"/>
          <w:b/>
          <w:i w:val="false"/>
          <w:color w:val="000000"/>
        </w:rPr>
        <w:t xml:space="preserve">
1-тарау </w:t>
      </w:r>
    </w:p>
    <w:bookmarkEnd w:id="637"/>
    <w:bookmarkStart w:name="z701" w:id="638"/>
    <w:p>
      <w:pPr>
        <w:spacing w:after="0"/>
        <w:ind w:left="0"/>
        <w:jc w:val="left"/>
      </w:pPr>
      <w:r>
        <w:rPr>
          <w:rFonts w:ascii="Times New Roman"/>
          <w:b/>
          <w:i w:val="false"/>
          <w:color w:val="000000"/>
        </w:rPr>
        <w:t xml:space="preserve"> 
Кедендік құқық бұзушылықтар </w:t>
      </w:r>
    </w:p>
    <w:bookmarkEnd w:id="638"/>
    <w:bookmarkStart w:name="z702" w:id="639"/>
    <w:p>
      <w:pPr>
        <w:spacing w:after="0"/>
        <w:ind w:left="0"/>
        <w:jc w:val="left"/>
      </w:pPr>
      <w:r>
        <w:rPr>
          <w:rFonts w:ascii="Times New Roman"/>
          <w:b/>
          <w:i w:val="false"/>
          <w:color w:val="000000"/>
        </w:rPr>
        <w:t xml:space="preserve"> 
Ұғымдардың анықтамасы </w:t>
      </w:r>
    </w:p>
    <w:bookmarkEnd w:id="639"/>
    <w:bookmarkStart w:name="z703" w:id="640"/>
    <w:p>
      <w:pPr>
        <w:spacing w:after="0"/>
        <w:ind w:left="0"/>
        <w:jc w:val="both"/>
      </w:pPr>
      <w:r>
        <w:rPr>
          <w:rFonts w:ascii="Times New Roman"/>
          <w:b w:val="false"/>
          <w:i w:val="false"/>
          <w:color w:val="000000"/>
          <w:sz w:val="28"/>
        </w:rPr>
        <w:t xml:space="preserve">
      Осы Қосымшада пайдаланылатын ұғымдар мынаны білдіреді: </w:t>
      </w:r>
      <w:r>
        <w:br/>
      </w:r>
      <w:r>
        <w:rPr>
          <w:rFonts w:ascii="Times New Roman"/>
          <w:b w:val="false"/>
          <w:i w:val="false"/>
          <w:color w:val="000000"/>
          <w:sz w:val="28"/>
        </w:rPr>
        <w:t xml:space="preserve">
Е1./  "кедендік құқық бұзушылықты әкімшілік реттеу" - кеден қызметі </w:t>
      </w:r>
      <w:r>
        <w:br/>
      </w:r>
      <w:r>
        <w:rPr>
          <w:rFonts w:ascii="Times New Roman"/>
          <w:b w:val="false"/>
          <w:i w:val="false"/>
          <w:color w:val="000000"/>
          <w:sz w:val="28"/>
        </w:rPr>
        <w:t xml:space="preserve">
Ғ.2   соған сәйкес кедендік құқық бұзушылықты ол бойынша шешім шығару </w:t>
      </w:r>
      <w:r>
        <w:br/>
      </w:r>
      <w:r>
        <w:rPr>
          <w:rFonts w:ascii="Times New Roman"/>
          <w:b w:val="false"/>
          <w:i w:val="false"/>
          <w:color w:val="000000"/>
          <w:sz w:val="28"/>
        </w:rPr>
        <w:t xml:space="preserve">
      жолымен немесе компромисс негізінде реттеу жолымен реттеуге </w:t>
      </w:r>
      <w:r>
        <w:br/>
      </w:r>
      <w:r>
        <w:rPr>
          <w:rFonts w:ascii="Times New Roman"/>
          <w:b w:val="false"/>
          <w:i w:val="false"/>
          <w:color w:val="000000"/>
          <w:sz w:val="28"/>
        </w:rPr>
        <w:t xml:space="preserve">
      уәкілетті болатын, ұлттық заңнамада көзделген рәсім; </w:t>
      </w:r>
    </w:p>
    <w:bookmarkEnd w:id="640"/>
    <w:bookmarkStart w:name="z704" w:id="641"/>
    <w:p>
      <w:pPr>
        <w:spacing w:after="0"/>
        <w:ind w:left="0"/>
        <w:jc w:val="both"/>
      </w:pPr>
      <w:r>
        <w:rPr>
          <w:rFonts w:ascii="Times New Roman"/>
          <w:b w:val="false"/>
          <w:i w:val="false"/>
          <w:color w:val="000000"/>
          <w:sz w:val="28"/>
        </w:rPr>
        <w:t xml:space="preserve">
Е2./  "компромисс негізінде реттеу" - бұған уәкілетті бола отырып, </w:t>
      </w:r>
      <w:r>
        <w:br/>
      </w:r>
      <w:r>
        <w:rPr>
          <w:rFonts w:ascii="Times New Roman"/>
          <w:b w:val="false"/>
          <w:i w:val="false"/>
          <w:color w:val="000000"/>
          <w:sz w:val="28"/>
        </w:rPr>
        <w:t xml:space="preserve">
Ғ.3   кеден қызметі соған сәйкес кедендік құқық бұзушылыққа қатысы </w:t>
      </w:r>
      <w:r>
        <w:br/>
      </w:r>
      <w:r>
        <w:rPr>
          <w:rFonts w:ascii="Times New Roman"/>
          <w:b w:val="false"/>
          <w:i w:val="false"/>
          <w:color w:val="000000"/>
          <w:sz w:val="28"/>
        </w:rPr>
        <w:t xml:space="preserve">
      бар тұлғалар белгілі бір шарттарды сақтауға келісетін болса, </w:t>
      </w:r>
      <w:r>
        <w:br/>
      </w:r>
      <w:r>
        <w:rPr>
          <w:rFonts w:ascii="Times New Roman"/>
          <w:b w:val="false"/>
          <w:i w:val="false"/>
          <w:color w:val="000000"/>
          <w:sz w:val="28"/>
        </w:rPr>
        <w:t xml:space="preserve">
      бұл тұлғаларға қатысты іс жүргізу әрекеттерін жүргізуден бас </w:t>
      </w:r>
      <w:r>
        <w:br/>
      </w:r>
      <w:r>
        <w:rPr>
          <w:rFonts w:ascii="Times New Roman"/>
          <w:b w:val="false"/>
          <w:i w:val="false"/>
          <w:color w:val="000000"/>
          <w:sz w:val="28"/>
        </w:rPr>
        <w:t xml:space="preserve">
      тартатын келісім; </w:t>
      </w:r>
    </w:p>
    <w:bookmarkEnd w:id="641"/>
    <w:bookmarkStart w:name="z705" w:id="642"/>
    <w:p>
      <w:pPr>
        <w:spacing w:after="0"/>
        <w:ind w:left="0"/>
        <w:jc w:val="both"/>
      </w:pPr>
      <w:r>
        <w:rPr>
          <w:rFonts w:ascii="Times New Roman"/>
          <w:b w:val="false"/>
          <w:i w:val="false"/>
          <w:color w:val="000000"/>
          <w:sz w:val="28"/>
        </w:rPr>
        <w:t xml:space="preserve">
Е3./  "кедендік құқық бұзушылық" - кеден заңнамасын кез-келген бұзу </w:t>
      </w:r>
      <w:r>
        <w:br/>
      </w:r>
      <w:r>
        <w:rPr>
          <w:rFonts w:ascii="Times New Roman"/>
          <w:b w:val="false"/>
          <w:i w:val="false"/>
          <w:color w:val="000000"/>
          <w:sz w:val="28"/>
        </w:rPr>
        <w:t xml:space="preserve">
Ғ.1   немесе бұзуға әрекет жасау. </w:t>
      </w:r>
    </w:p>
    <w:bookmarkEnd w:id="642"/>
    <w:bookmarkStart w:name="z706" w:id="643"/>
    <w:p>
      <w:pPr>
        <w:spacing w:after="0"/>
        <w:ind w:left="0"/>
        <w:jc w:val="left"/>
      </w:pPr>
      <w:r>
        <w:rPr>
          <w:rFonts w:ascii="Times New Roman"/>
          <w:b/>
          <w:i w:val="false"/>
          <w:color w:val="000000"/>
        </w:rPr>
        <w:t xml:space="preserve"> 
Принциптер </w:t>
      </w:r>
    </w:p>
    <w:bookmarkEnd w:id="643"/>
    <w:bookmarkStart w:name="z707" w:id="644"/>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Кеден қызметінің кедендік құқық бұзушылықтарды тергеуі, белгілеуі және әкімшілік реттеуі осы Тараудың ережелерімен және бұл қолданылатындай дәрежеде Бас қосымшаның ережелерімен реттеледі. </w:t>
      </w:r>
    </w:p>
    <w:bookmarkEnd w:id="644"/>
    <w:bookmarkStart w:name="z708" w:id="645"/>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Ұлттық заңнамада кеден құқық бұзушылықтар айқындалады және олар тергелуі, белгіленуі және қажет болғанда әкімшілік реттеу объектісі болуы мүмкін жағдайлар айтылады. </w:t>
      </w:r>
    </w:p>
    <w:bookmarkEnd w:id="645"/>
    <w:bookmarkStart w:name="z709" w:id="646"/>
    <w:p>
      <w:pPr>
        <w:spacing w:after="0"/>
        <w:ind w:left="0"/>
        <w:jc w:val="left"/>
      </w:pPr>
      <w:r>
        <w:rPr>
          <w:rFonts w:ascii="Times New Roman"/>
          <w:b/>
          <w:i w:val="false"/>
          <w:color w:val="000000"/>
        </w:rPr>
        <w:t xml:space="preserve"> 
Қолданылу саласы </w:t>
      </w:r>
    </w:p>
    <w:bookmarkEnd w:id="646"/>
    <w:bookmarkStart w:name="z710" w:id="647"/>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Ұлттық заңнамада кедендік құқық бұзушылық жасауына байланысты жауапкершілікке тартылуы мүмкін тұлғалар айқындалады. </w:t>
      </w:r>
    </w:p>
    <w:bookmarkEnd w:id="647"/>
    <w:bookmarkStart w:name="z711" w:id="648"/>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Ұлттық заңнамада кедендік құқық бұзушылық үшін жауапкершілікке тартудың ұзақтық мерзімі белгіленеді және бұл мерзімнің басталу күні белгіленеді. </w:t>
      </w:r>
    </w:p>
    <w:bookmarkEnd w:id="648"/>
    <w:bookmarkStart w:name="z712" w:id="649"/>
    <w:p>
      <w:pPr>
        <w:spacing w:after="0"/>
        <w:ind w:left="0"/>
        <w:jc w:val="left"/>
      </w:pPr>
      <w:r>
        <w:rPr>
          <w:rFonts w:ascii="Times New Roman"/>
          <w:b/>
          <w:i w:val="false"/>
          <w:color w:val="000000"/>
        </w:rPr>
        <w:t xml:space="preserve"> 
Кедендік құқық бұзушылықтарды тергеу және белгілеу </w:t>
      </w:r>
    </w:p>
    <w:bookmarkEnd w:id="649"/>
    <w:bookmarkStart w:name="z713" w:id="650"/>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Ұлттық заңнамада кеден қызметі: </w:t>
      </w:r>
      <w:r>
        <w:br/>
      </w:r>
      <w:r>
        <w:rPr>
          <w:rFonts w:ascii="Times New Roman"/>
          <w:b w:val="false"/>
          <w:i w:val="false"/>
          <w:color w:val="000000"/>
          <w:sz w:val="28"/>
        </w:rPr>
        <w:t xml:space="preserve">
      - тауарлар мен көлік құралдарын қарауға; </w:t>
      </w:r>
      <w:r>
        <w:br/>
      </w:r>
      <w:r>
        <w:rPr>
          <w:rFonts w:ascii="Times New Roman"/>
          <w:b w:val="false"/>
          <w:i w:val="false"/>
          <w:color w:val="000000"/>
          <w:sz w:val="28"/>
        </w:rPr>
        <w:t xml:space="preserve">
      - құжаттарды ұсынуды немесе хат алмасуды талап етуге; </w:t>
      </w:r>
      <w:r>
        <w:br/>
      </w:r>
      <w:r>
        <w:rPr>
          <w:rFonts w:ascii="Times New Roman"/>
          <w:b w:val="false"/>
          <w:i w:val="false"/>
          <w:color w:val="000000"/>
          <w:sz w:val="28"/>
        </w:rPr>
        <w:t xml:space="preserve">
      - автоматтандырылған дерекқорларға қол жеткізуді талап етуге; </w:t>
      </w:r>
      <w:r>
        <w:br/>
      </w:r>
      <w:r>
        <w:rPr>
          <w:rFonts w:ascii="Times New Roman"/>
          <w:b w:val="false"/>
          <w:i w:val="false"/>
          <w:color w:val="000000"/>
          <w:sz w:val="28"/>
        </w:rPr>
        <w:t xml:space="preserve">
      - тұлғалар мен үй-жайларды тінтуді жүргізуге; және </w:t>
      </w:r>
      <w:r>
        <w:br/>
      </w:r>
      <w:r>
        <w:rPr>
          <w:rFonts w:ascii="Times New Roman"/>
          <w:b w:val="false"/>
          <w:i w:val="false"/>
          <w:color w:val="000000"/>
          <w:sz w:val="28"/>
        </w:rPr>
        <w:t xml:space="preserve">
      - дәлелдемелерді іздеуге құқылы болатын жағдайлар айқындалады. </w:t>
      </w:r>
    </w:p>
    <w:bookmarkEnd w:id="650"/>
    <w:bookmarkStart w:name="z714" w:id="651"/>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Кеден мақсаттары үшін жеке тінту контрабандаға немесе маңызды деп қаралатын басқа да кедендік құқық бұзушылықтарды жасағанына күдіктену үшін негізді себептер болған жағдайларда ғана жүргізіледі. </w:t>
      </w:r>
    </w:p>
    <w:bookmarkEnd w:id="651"/>
    <w:bookmarkStart w:name="z715" w:id="652"/>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Кеден қызметі контрабандаға немесе маңызды деп қаралатын басқа да кедендік құқық бұзушылықтарды жасағанына күдіктену үшін негізді себептер болған жағдайларды қоспағанда, үй-жайларды тінтуді жүргізбейді. </w:t>
      </w:r>
    </w:p>
    <w:bookmarkEnd w:id="652"/>
    <w:bookmarkStart w:name="z716" w:id="653"/>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Кеден қызметі қысқа мерзімде оған айып тағылған мүдделі тұлғаны, бұзылуы мүмкін болған құқық бұзушылықтың сипаттамасы туралы, заңнаманың ережелері туралы және қажеттілік кезінде ықтимал санкциялар туралы ақпараттандырады. </w:t>
      </w:r>
    </w:p>
    <w:bookmarkEnd w:id="653"/>
    <w:bookmarkStart w:name="z717" w:id="654"/>
    <w:p>
      <w:pPr>
        <w:spacing w:after="0"/>
        <w:ind w:left="0"/>
        <w:jc w:val="left"/>
      </w:pPr>
      <w:r>
        <w:rPr>
          <w:rFonts w:ascii="Times New Roman"/>
          <w:b/>
          <w:i w:val="false"/>
          <w:color w:val="000000"/>
        </w:rPr>
        <w:t xml:space="preserve"> 
Кедендік құқық бұзушылық анықталған жағдайда іс-қимыл жасау тәртібі </w:t>
      </w:r>
    </w:p>
    <w:bookmarkEnd w:id="654"/>
    <w:bookmarkStart w:name="z718" w:id="655"/>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Ұлттық заңнама кеден қызметімен кедендік құқық бұзушылық табылғаннан кейін әрекеттер тәртібін және осы жағдайда қолданылуы мүмкін шараларды анықтайды. </w:t>
      </w:r>
    </w:p>
    <w:bookmarkEnd w:id="655"/>
    <w:bookmarkStart w:name="z719" w:id="656"/>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Кеден қызметі кедендік құқық бұзушылықтар және қолданылған шаралар туралы толық мәліметтер көрсетілген хаттамалар немесе әкімшілік есептер жасайды. </w:t>
      </w:r>
    </w:p>
    <w:bookmarkEnd w:id="656"/>
    <w:bookmarkStart w:name="z720" w:id="657"/>
    <w:p>
      <w:pPr>
        <w:spacing w:after="0"/>
        <w:ind w:left="0"/>
        <w:jc w:val="left"/>
      </w:pPr>
      <w:r>
        <w:rPr>
          <w:rFonts w:ascii="Times New Roman"/>
          <w:b/>
          <w:i w:val="false"/>
          <w:color w:val="000000"/>
        </w:rPr>
        <w:t xml:space="preserve"> 
Тауарларды немесе көлік құралдарын ұстау немесе тыйым салу </w:t>
      </w:r>
    </w:p>
    <w:bookmarkEnd w:id="657"/>
    <w:bookmarkStart w:name="z721" w:id="658"/>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Кеден қызметі тауарларға және/немесе көлік құралдарына тек мына жағдайларда, тыйым салады егер: </w:t>
      </w:r>
      <w:r>
        <w:br/>
      </w:r>
      <w:r>
        <w:rPr>
          <w:rFonts w:ascii="Times New Roman"/>
          <w:b w:val="false"/>
          <w:i w:val="false"/>
          <w:color w:val="000000"/>
          <w:sz w:val="28"/>
        </w:rPr>
        <w:t xml:space="preserve">
      - олар әкімшілік немесе соттық тәртіпте тәркіленуге жатқызылады; немесе </w:t>
      </w:r>
      <w:r>
        <w:br/>
      </w:r>
      <w:r>
        <w:rPr>
          <w:rFonts w:ascii="Times New Roman"/>
          <w:b w:val="false"/>
          <w:i w:val="false"/>
          <w:color w:val="000000"/>
          <w:sz w:val="28"/>
        </w:rPr>
        <w:t xml:space="preserve">
      - олардың ұсынылуы іс бойынша өндірістің келесі сатыларында заттық дәлел ретінде керек болуы. </w:t>
      </w:r>
    </w:p>
    <w:bookmarkEnd w:id="658"/>
    <w:bookmarkStart w:name="z722" w:id="659"/>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Егер кедендік құқық бұзушылық тек жүктің бөлігіне қатысты болса, кеден қызметі жүктің қалған бөлігі тікелей немесе қосымша құқық бұзушылық жасауда қолданбағанына көзі жеткен шартында тыйым салудың немесе ұстаудың объектісі болып нақ осы жүктің бөлігі табылады. </w:t>
      </w:r>
    </w:p>
    <w:bookmarkEnd w:id="659"/>
    <w:bookmarkStart w:name="z723" w:id="660"/>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Тауарларға және/немесе көлік құралдарына тыйым салған жағдайда немесе оларды ұстауда кеден қызметі мүдделі тұлғаға мынадай: </w:t>
      </w:r>
      <w:r>
        <w:br/>
      </w:r>
      <w:r>
        <w:rPr>
          <w:rFonts w:ascii="Times New Roman"/>
          <w:b w:val="false"/>
          <w:i w:val="false"/>
          <w:color w:val="000000"/>
          <w:sz w:val="28"/>
        </w:rPr>
        <w:t xml:space="preserve">
      - тыйым салудың немесе ұстаудың нысанасы болған тауарлар немесе көлік құралдарының сипаттамасы мен саны; </w:t>
      </w:r>
      <w:r>
        <w:br/>
      </w:r>
      <w:r>
        <w:rPr>
          <w:rFonts w:ascii="Times New Roman"/>
          <w:b w:val="false"/>
          <w:i w:val="false"/>
          <w:color w:val="000000"/>
          <w:sz w:val="28"/>
        </w:rPr>
        <w:t xml:space="preserve">
      - тыйым салудың немесе ұстаудың себебі; және </w:t>
      </w:r>
      <w:r>
        <w:br/>
      </w:r>
      <w:r>
        <w:rPr>
          <w:rFonts w:ascii="Times New Roman"/>
          <w:b w:val="false"/>
          <w:i w:val="false"/>
          <w:color w:val="000000"/>
          <w:sz w:val="28"/>
        </w:rPr>
        <w:t xml:space="preserve">
      - құқық бұзушылықтың сипаттамасы бар құжат ұсынады. </w:t>
      </w:r>
    </w:p>
    <w:bookmarkEnd w:id="660"/>
    <w:bookmarkStart w:name="z724" w:id="661"/>
    <w:p>
      <w:pPr>
        <w:spacing w:after="0"/>
        <w:ind w:left="0"/>
        <w:jc w:val="both"/>
      </w:pPr>
      <w:r>
        <w:rPr>
          <w:rFonts w:ascii="Times New Roman"/>
          <w:b w:val="false"/>
          <w:i w:val="false"/>
          <w:color w:val="000000"/>
          <w:sz w:val="28"/>
        </w:rPr>
        <w:t>
</w:t>
      </w:r>
      <w:r>
        <w:rPr>
          <w:rFonts w:ascii="Times New Roman"/>
          <w:b/>
          <w:i w:val="false"/>
          <w:color w:val="000000"/>
          <w:sz w:val="28"/>
        </w:rPr>
        <w:t xml:space="preserve">14. Ұсынылатын ереже </w:t>
      </w:r>
      <w:r>
        <w:br/>
      </w:r>
      <w:r>
        <w:rPr>
          <w:rFonts w:ascii="Times New Roman"/>
          <w:b w:val="false"/>
          <w:i w:val="false"/>
          <w:color w:val="000000"/>
          <w:sz w:val="28"/>
        </w:rPr>
        <w:t xml:space="preserve">
      Кеден қызметі тыйым салудың немесе ұстаудың нысанасы болған тауарларды, осы тауарлар қандай да бір тыйымға немесе шектеуге жатқызылмайтын немесе іс бойынша өндірістің келесі сатыларында заттық дәлел ретінде талап етілмейтін шартымен жеткілікті кепілде шығаруды жүзеге асырады. </w:t>
      </w:r>
    </w:p>
    <w:bookmarkEnd w:id="661"/>
    <w:bookmarkStart w:name="z725" w:id="662"/>
    <w:p>
      <w:pPr>
        <w:spacing w:after="0"/>
        <w:ind w:left="0"/>
        <w:jc w:val="both"/>
      </w:pPr>
      <w:r>
        <w:rPr>
          <w:rFonts w:ascii="Times New Roman"/>
          <w:b w:val="false"/>
          <w:i w:val="false"/>
          <w:color w:val="000000"/>
          <w:sz w:val="28"/>
        </w:rPr>
        <w:t>
</w:t>
      </w:r>
      <w:r>
        <w:rPr>
          <w:rFonts w:ascii="Times New Roman"/>
          <w:b/>
          <w:i w:val="false"/>
          <w:color w:val="000000"/>
          <w:sz w:val="28"/>
        </w:rPr>
        <w:t xml:space="preserve">15. Ұсынылатын ереже </w:t>
      </w:r>
      <w:r>
        <w:br/>
      </w:r>
      <w:r>
        <w:rPr>
          <w:rFonts w:ascii="Times New Roman"/>
          <w:b w:val="false"/>
          <w:i w:val="false"/>
          <w:color w:val="000000"/>
          <w:sz w:val="28"/>
        </w:rPr>
        <w:t xml:space="preserve">
      Кеден қызметі кедендік құқық бұзушылықты жасау кезінде пайдаланылған көлік құралдарын тыйым салудан немесе ұстаудан босатуға тиіс, оның көзі мыналарға жеткен жағдайда: </w:t>
      </w:r>
      <w:r>
        <w:br/>
      </w:r>
      <w:r>
        <w:rPr>
          <w:rFonts w:ascii="Times New Roman"/>
          <w:b w:val="false"/>
          <w:i w:val="false"/>
          <w:color w:val="000000"/>
          <w:sz w:val="28"/>
        </w:rPr>
        <w:t xml:space="preserve">
      - көлік құралдары жасыру мақсатында қандай да бір түрде құрастырылмаған, бейімделмеген, өзгертілмеген, жабдықталмаған; және </w:t>
      </w:r>
      <w:r>
        <w:br/>
      </w:r>
      <w:r>
        <w:rPr>
          <w:rFonts w:ascii="Times New Roman"/>
          <w:b w:val="false"/>
          <w:i w:val="false"/>
          <w:color w:val="000000"/>
          <w:sz w:val="28"/>
        </w:rPr>
        <w:t xml:space="preserve">
      - көлік құралдары іс бойынша өндірістің келесі сатыларында заттық дәлел ретінде олардың ұсынылуы үшін талап етілмейді; және </w:t>
      </w:r>
      <w:r>
        <w:br/>
      </w:r>
      <w:r>
        <w:rPr>
          <w:rFonts w:ascii="Times New Roman"/>
          <w:b w:val="false"/>
          <w:i w:val="false"/>
          <w:color w:val="000000"/>
          <w:sz w:val="28"/>
        </w:rPr>
        <w:t xml:space="preserve">
      - қажет болған жағдайда, жеткілікті кепіл берілуі мүмкін. </w:t>
      </w:r>
    </w:p>
    <w:bookmarkEnd w:id="662"/>
    <w:bookmarkStart w:name="z726" w:id="663"/>
    <w:p>
      <w:pPr>
        <w:spacing w:after="0"/>
        <w:ind w:left="0"/>
        <w:jc w:val="both"/>
      </w:pPr>
      <w:r>
        <w:rPr>
          <w:rFonts w:ascii="Times New Roman"/>
          <w:b w:val="false"/>
          <w:i w:val="false"/>
          <w:color w:val="000000"/>
          <w:sz w:val="28"/>
        </w:rPr>
        <w:t>
</w:t>
      </w:r>
      <w:r>
        <w:rPr>
          <w:rFonts w:ascii="Times New Roman"/>
          <w:b/>
          <w:i w:val="false"/>
          <w:color w:val="000000"/>
          <w:sz w:val="28"/>
        </w:rPr>
        <w:t xml:space="preserve">16. Ұсынылатын ереже </w:t>
      </w:r>
      <w:r>
        <w:br/>
      </w:r>
      <w:r>
        <w:rPr>
          <w:rFonts w:ascii="Times New Roman"/>
          <w:b w:val="false"/>
          <w:i w:val="false"/>
          <w:color w:val="000000"/>
          <w:sz w:val="28"/>
        </w:rPr>
        <w:t xml:space="preserve">
      Көлік құралдары әкімшілік немесе соттық тәртіпте тек мына жағдайларда тәркіленеді: </w:t>
      </w:r>
      <w:r>
        <w:br/>
      </w:r>
      <w:r>
        <w:rPr>
          <w:rFonts w:ascii="Times New Roman"/>
          <w:b w:val="false"/>
          <w:i w:val="false"/>
          <w:color w:val="000000"/>
          <w:sz w:val="28"/>
        </w:rPr>
        <w:t xml:space="preserve">
      - меншік иесі, иесі немесе басқа кез-келген көлік құралына жауапты тұлға бұзушылық сәтінде кедендік құқық бұзушылыққа қатысты немесе ол жайында мәліметтің болуы немесе құқық бұзушылықтың жасалуын болдырмау үшін ақылға сыйымды барлық шараларды жасамады; және </w:t>
      </w:r>
      <w:r>
        <w:br/>
      </w:r>
      <w:r>
        <w:rPr>
          <w:rFonts w:ascii="Times New Roman"/>
          <w:b w:val="false"/>
          <w:i w:val="false"/>
          <w:color w:val="000000"/>
          <w:sz w:val="28"/>
        </w:rPr>
        <w:t xml:space="preserve">
      - көлік құралдарының жасыру мақсатында қандай да бір түрде арнайы құрастырылған, бейімделген, өзгертілген, жабдықталған болуы; немесе </w:t>
      </w:r>
      <w:r>
        <w:br/>
      </w:r>
      <w:r>
        <w:rPr>
          <w:rFonts w:ascii="Times New Roman"/>
          <w:b w:val="false"/>
          <w:i w:val="false"/>
          <w:color w:val="000000"/>
          <w:sz w:val="28"/>
        </w:rPr>
        <w:t xml:space="preserve">
      - арнайы өзгертілген немесе бейімделген көлік құралдары бұрынғы қалыпты жағдайына келтіру мүмкін емес. </w:t>
      </w:r>
    </w:p>
    <w:bookmarkEnd w:id="663"/>
    <w:bookmarkStart w:name="z727" w:id="664"/>
    <w:p>
      <w:pPr>
        <w:spacing w:after="0"/>
        <w:ind w:left="0"/>
        <w:jc w:val="both"/>
      </w:pPr>
      <w:r>
        <w:rPr>
          <w:rFonts w:ascii="Times New Roman"/>
          <w:b w:val="false"/>
          <w:i w:val="false"/>
          <w:color w:val="000000"/>
          <w:sz w:val="28"/>
        </w:rPr>
        <w:t>
</w:t>
      </w:r>
      <w:r>
        <w:rPr>
          <w:rFonts w:ascii="Times New Roman"/>
          <w:b/>
          <w:i w:val="false"/>
          <w:color w:val="000000"/>
          <w:sz w:val="28"/>
        </w:rPr>
        <w:t xml:space="preserve">17. Ұсынылатын ереже </w:t>
      </w:r>
      <w:r>
        <w:br/>
      </w:r>
      <w:r>
        <w:rPr>
          <w:rFonts w:ascii="Times New Roman"/>
          <w:b w:val="false"/>
          <w:i w:val="false"/>
          <w:color w:val="000000"/>
          <w:sz w:val="28"/>
        </w:rPr>
        <w:t xml:space="preserve">
      Тыйым салынған тауарлар немесе ұсталған тауарлар кеден қызметі жағынан әкімшілік немесе соттық тәртіпте тәркілеу туралы шешімінің күшіне ену немесе оларды мемлекетке беру сәтіне дейін, тауарлар тез бұзылатын болып табылатын немесе кеден қызметі осы тауарлардың сипаттамасына байланысты сақтауды жүзеге асыра алмайтын жағдайды қоспағанда, иелік етудің немесе басқа тәсілмен сатудың нысанасы болмауы тиіс. </w:t>
      </w:r>
    </w:p>
    <w:bookmarkEnd w:id="664"/>
    <w:bookmarkStart w:name="z728" w:id="665"/>
    <w:p>
      <w:pPr>
        <w:spacing w:after="0"/>
        <w:ind w:left="0"/>
        <w:jc w:val="left"/>
      </w:pPr>
      <w:r>
        <w:rPr>
          <w:rFonts w:ascii="Times New Roman"/>
          <w:b/>
          <w:i w:val="false"/>
          <w:color w:val="000000"/>
        </w:rPr>
        <w:t xml:space="preserve"> 
Тұлғаларды ұстау </w:t>
      </w:r>
    </w:p>
    <w:bookmarkEnd w:id="665"/>
    <w:bookmarkStart w:name="z729" w:id="666"/>
    <w:p>
      <w:pPr>
        <w:spacing w:after="0"/>
        <w:ind w:left="0"/>
        <w:jc w:val="both"/>
      </w:pPr>
      <w:r>
        <w:rPr>
          <w:rFonts w:ascii="Times New Roman"/>
          <w:b w:val="false"/>
          <w:i w:val="false"/>
          <w:color w:val="000000"/>
          <w:sz w:val="28"/>
        </w:rPr>
        <w:t>
</w:t>
      </w:r>
      <w:r>
        <w:rPr>
          <w:rFonts w:ascii="Times New Roman"/>
          <w:b/>
          <w:i w:val="false"/>
          <w:color w:val="000000"/>
          <w:sz w:val="28"/>
        </w:rPr>
        <w:t xml:space="preserve">18. Стандарттық ереже </w:t>
      </w:r>
      <w:r>
        <w:br/>
      </w:r>
      <w:r>
        <w:rPr>
          <w:rFonts w:ascii="Times New Roman"/>
          <w:b w:val="false"/>
          <w:i w:val="false"/>
          <w:color w:val="000000"/>
          <w:sz w:val="28"/>
        </w:rPr>
        <w:t xml:space="preserve">
      Ұлттық заңнама кеден қызметінің тұлғаларды ұстау бойынша құзыретін анықтайды және осындай ұстаудың шартын, жекелігінде мерзімнің өтуіне байланысты ұстау туралы шешім сот органымен қарастыруға жатқызылады. </w:t>
      </w:r>
    </w:p>
    <w:bookmarkEnd w:id="666"/>
    <w:bookmarkStart w:name="z730" w:id="667"/>
    <w:p>
      <w:pPr>
        <w:spacing w:after="0"/>
        <w:ind w:left="0"/>
        <w:jc w:val="left"/>
      </w:pPr>
      <w:r>
        <w:rPr>
          <w:rFonts w:ascii="Times New Roman"/>
          <w:b/>
          <w:i w:val="false"/>
          <w:color w:val="000000"/>
        </w:rPr>
        <w:t xml:space="preserve"> 
Кедендік құқық бұзушылықтарды әкімшілік реттеу </w:t>
      </w:r>
    </w:p>
    <w:bookmarkEnd w:id="667"/>
    <w:bookmarkStart w:name="z731" w:id="668"/>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Стандарттық ереже </w:t>
      </w:r>
      <w:r>
        <w:br/>
      </w:r>
      <w:r>
        <w:rPr>
          <w:rFonts w:ascii="Times New Roman"/>
          <w:b w:val="false"/>
          <w:i w:val="false"/>
          <w:color w:val="000000"/>
          <w:sz w:val="28"/>
        </w:rPr>
        <w:t xml:space="preserve">
      Кеден қызметі кедендік құқық бұзушылық анықталғаннан кейін қысқа мерзімде бұның қайда қолданылатындығын қамтамасыз ету үшін қажетті шараларды қолданады: </w:t>
      </w:r>
      <w:r>
        <w:br/>
      </w:r>
      <w:r>
        <w:rPr>
          <w:rFonts w:ascii="Times New Roman"/>
          <w:b w:val="false"/>
          <w:i w:val="false"/>
          <w:color w:val="000000"/>
          <w:sz w:val="28"/>
        </w:rPr>
        <w:t xml:space="preserve">
      - осы құқық бұзушылықты әкімшілік реттеуді бастамашылық ету; және </w:t>
      </w:r>
      <w:r>
        <w:br/>
      </w:r>
      <w:r>
        <w:rPr>
          <w:rFonts w:ascii="Times New Roman"/>
          <w:b w:val="false"/>
          <w:i w:val="false"/>
          <w:color w:val="000000"/>
          <w:sz w:val="28"/>
        </w:rPr>
        <w:t xml:space="preserve">
      - мүдделі тұлғаны осы реттеудің шарты, шағымдану тәртібі және арыз беру мерзімі туралы ақпараттандырады. </w:t>
      </w:r>
    </w:p>
    <w:bookmarkEnd w:id="668"/>
    <w:bookmarkStart w:name="z732" w:id="669"/>
    <w:p>
      <w:pPr>
        <w:spacing w:after="0"/>
        <w:ind w:left="0"/>
        <w:jc w:val="both"/>
      </w:pPr>
      <w:r>
        <w:rPr>
          <w:rFonts w:ascii="Times New Roman"/>
          <w:b w:val="false"/>
          <w:i w:val="false"/>
          <w:color w:val="000000"/>
          <w:sz w:val="28"/>
        </w:rPr>
        <w:t>
</w:t>
      </w:r>
      <w:r>
        <w:rPr>
          <w:rFonts w:ascii="Times New Roman"/>
          <w:b/>
          <w:i w:val="false"/>
          <w:color w:val="000000"/>
          <w:sz w:val="28"/>
        </w:rPr>
        <w:t xml:space="preserve">20. Ұсынылатын ереже </w:t>
      </w:r>
      <w:r>
        <w:br/>
      </w:r>
      <w:r>
        <w:rPr>
          <w:rFonts w:ascii="Times New Roman"/>
          <w:b w:val="false"/>
          <w:i w:val="false"/>
          <w:color w:val="000000"/>
          <w:sz w:val="28"/>
        </w:rPr>
        <w:t xml:space="preserve">
      Кедендік ресімдеу кезінде елеусіз деп қарастырылатын кедендік құқық бұзушылық табылған жағдайда, оны тапқан кеден қызметімен осы құқық бұзушылықты әкімшілік реттеу үшін мүмкіндік жасалуы керек. </w:t>
      </w:r>
    </w:p>
    <w:bookmarkEnd w:id="669"/>
    <w:bookmarkStart w:name="z733" w:id="670"/>
    <w:p>
      <w:pPr>
        <w:spacing w:after="0"/>
        <w:ind w:left="0"/>
        <w:jc w:val="both"/>
      </w:pPr>
      <w:r>
        <w:rPr>
          <w:rFonts w:ascii="Times New Roman"/>
          <w:b w:val="false"/>
          <w:i w:val="false"/>
          <w:color w:val="000000"/>
          <w:sz w:val="28"/>
        </w:rPr>
        <w:t>
</w:t>
      </w:r>
      <w:r>
        <w:rPr>
          <w:rFonts w:ascii="Times New Roman"/>
          <w:b/>
          <w:i w:val="false"/>
          <w:color w:val="000000"/>
          <w:sz w:val="28"/>
        </w:rPr>
        <w:t xml:space="preserve">21. Ұсынылатын ереже </w:t>
      </w:r>
      <w:r>
        <w:br/>
      </w:r>
      <w:r>
        <w:rPr>
          <w:rFonts w:ascii="Times New Roman"/>
          <w:b w:val="false"/>
          <w:i w:val="false"/>
          <w:color w:val="000000"/>
          <w:sz w:val="28"/>
        </w:rPr>
        <w:t xml:space="preserve">
      Жолаушымен елеусіз деп қарастырылатын кедендік құқық бұзушылықтың жасалуы жағдайда, оны тапқан кеден қызметімен осы құқық бұзушылықты дереу әкімшілік реттеу үшін мүмкіндік жасалуы керек. </w:t>
      </w:r>
    </w:p>
    <w:bookmarkEnd w:id="670"/>
    <w:bookmarkStart w:name="z734" w:id="671"/>
    <w:p>
      <w:pPr>
        <w:spacing w:after="0"/>
        <w:ind w:left="0"/>
        <w:jc w:val="both"/>
      </w:pPr>
      <w:r>
        <w:rPr>
          <w:rFonts w:ascii="Times New Roman"/>
          <w:b w:val="false"/>
          <w:i w:val="false"/>
          <w:color w:val="000000"/>
          <w:sz w:val="28"/>
        </w:rPr>
        <w:t>
</w:t>
      </w:r>
      <w:r>
        <w:rPr>
          <w:rFonts w:ascii="Times New Roman"/>
          <w:b/>
          <w:i w:val="false"/>
          <w:color w:val="000000"/>
          <w:sz w:val="28"/>
        </w:rPr>
        <w:t xml:space="preserve">22. Стандарттық ереже </w:t>
      </w:r>
      <w:r>
        <w:br/>
      </w:r>
      <w:r>
        <w:rPr>
          <w:rFonts w:ascii="Times New Roman"/>
          <w:b w:val="false"/>
          <w:i w:val="false"/>
          <w:color w:val="000000"/>
          <w:sz w:val="28"/>
        </w:rPr>
        <w:t xml:space="preserve">
      Ұлттық заңнама әкімшілік реттеудің пәні бола алатын, кедендік құқық бұзушылықтың әрбір дәрежесіне қатысты қолданылатын санкцияларды орнатады және осы санкцияларды қолдануға құзыретті кеден органдары анықтайды. </w:t>
      </w:r>
    </w:p>
    <w:bookmarkEnd w:id="671"/>
    <w:bookmarkStart w:name="z735" w:id="672"/>
    <w:p>
      <w:pPr>
        <w:spacing w:after="0"/>
        <w:ind w:left="0"/>
        <w:jc w:val="both"/>
      </w:pPr>
      <w:r>
        <w:rPr>
          <w:rFonts w:ascii="Times New Roman"/>
          <w:b w:val="false"/>
          <w:i w:val="false"/>
          <w:color w:val="000000"/>
          <w:sz w:val="28"/>
        </w:rPr>
        <w:t>
</w:t>
      </w:r>
      <w:r>
        <w:rPr>
          <w:rFonts w:ascii="Times New Roman"/>
          <w:b/>
          <w:i w:val="false"/>
          <w:color w:val="000000"/>
          <w:sz w:val="28"/>
        </w:rPr>
        <w:t xml:space="preserve">23. Стандарттық ереже </w:t>
      </w:r>
      <w:r>
        <w:br/>
      </w:r>
      <w:r>
        <w:rPr>
          <w:rFonts w:ascii="Times New Roman"/>
          <w:b w:val="false"/>
          <w:i w:val="false"/>
          <w:color w:val="000000"/>
          <w:sz w:val="28"/>
        </w:rPr>
        <w:t xml:space="preserve">
      Кедендік құқық бұзушылықты әкімшілік реттеу кезінде қолданатын қаталдық дәрежесі немесе санкция көлемі, жасалған кедендік құқық бұзушылықтың маңыздылығына немесе ірілік дәрежесіне және кеден қызметімен байланысты мүдделі тұлғаның өткен қызметіне байланысты. </w:t>
      </w:r>
    </w:p>
    <w:bookmarkEnd w:id="672"/>
    <w:bookmarkStart w:name="z736" w:id="673"/>
    <w:p>
      <w:pPr>
        <w:spacing w:after="0"/>
        <w:ind w:left="0"/>
        <w:jc w:val="both"/>
      </w:pPr>
      <w:r>
        <w:rPr>
          <w:rFonts w:ascii="Times New Roman"/>
          <w:b w:val="false"/>
          <w:i w:val="false"/>
          <w:color w:val="000000"/>
          <w:sz w:val="28"/>
        </w:rPr>
        <w:t>
</w:t>
      </w:r>
      <w:r>
        <w:rPr>
          <w:rFonts w:ascii="Times New Roman"/>
          <w:b/>
          <w:i w:val="false"/>
          <w:color w:val="000000"/>
          <w:sz w:val="28"/>
        </w:rPr>
        <w:t xml:space="preserve">24. Стандарттық ереже </w:t>
      </w:r>
      <w:r>
        <w:br/>
      </w:r>
      <w:r>
        <w:rPr>
          <w:rFonts w:ascii="Times New Roman"/>
          <w:b w:val="false"/>
          <w:i w:val="false"/>
          <w:color w:val="000000"/>
          <w:sz w:val="28"/>
        </w:rPr>
        <w:t xml:space="preserve">
      Тауар декларациясында дұрыс емес мәліметтер көрсетілген жағдайда және декларант онымен ұсынылған мәліметтердің дұрыстығын қамтамасыз ету үшін барлық қажетті шаралар жасалғанын дәлелдей алса, кеден қызметі санкция салу туралы мәселені шешу кезінде осы жағдайды назарға алады. </w:t>
      </w:r>
    </w:p>
    <w:bookmarkEnd w:id="673"/>
    <w:bookmarkStart w:name="z737" w:id="674"/>
    <w:p>
      <w:pPr>
        <w:spacing w:after="0"/>
        <w:ind w:left="0"/>
        <w:jc w:val="both"/>
      </w:pPr>
      <w:r>
        <w:rPr>
          <w:rFonts w:ascii="Times New Roman"/>
          <w:b w:val="false"/>
          <w:i w:val="false"/>
          <w:color w:val="000000"/>
          <w:sz w:val="28"/>
        </w:rPr>
        <w:t>
</w:t>
      </w:r>
      <w:r>
        <w:rPr>
          <w:rFonts w:ascii="Times New Roman"/>
          <w:b/>
          <w:i w:val="false"/>
          <w:color w:val="000000"/>
          <w:sz w:val="28"/>
        </w:rPr>
        <w:t xml:space="preserve">25. Стандарттық ереже </w:t>
      </w:r>
      <w:r>
        <w:br/>
      </w:r>
      <w:r>
        <w:rPr>
          <w:rFonts w:ascii="Times New Roman"/>
          <w:b w:val="false"/>
          <w:i w:val="false"/>
          <w:color w:val="000000"/>
          <w:sz w:val="28"/>
        </w:rPr>
        <w:t xml:space="preserve">
      Кедендік құқық бұзушылықтар форс-мажорлық жағдайлар нәтижесінде немесе мүдделі тұлғаның еркіне байланысты емес басқа жағдайларда болса, және оның жағынан олақтықтың немесе жалған жасауға ниеттің көрінісі жоқ, осы фактілер кеден қызметін қанағаттандыруға қажетті түрде орнатылған шартында санкция қолданылмайды. </w:t>
      </w:r>
    </w:p>
    <w:bookmarkEnd w:id="674"/>
    <w:bookmarkStart w:name="z738" w:id="675"/>
    <w:p>
      <w:pPr>
        <w:spacing w:after="0"/>
        <w:ind w:left="0"/>
        <w:jc w:val="both"/>
      </w:pPr>
      <w:r>
        <w:rPr>
          <w:rFonts w:ascii="Times New Roman"/>
          <w:b w:val="false"/>
          <w:i w:val="false"/>
          <w:color w:val="000000"/>
          <w:sz w:val="28"/>
        </w:rPr>
        <w:t>
</w:t>
      </w:r>
      <w:r>
        <w:rPr>
          <w:rFonts w:ascii="Times New Roman"/>
          <w:b/>
          <w:i w:val="false"/>
          <w:color w:val="000000"/>
          <w:sz w:val="28"/>
        </w:rPr>
        <w:t xml:space="preserve">26. Стандарттық ереже </w:t>
      </w:r>
      <w:r>
        <w:br/>
      </w:r>
      <w:r>
        <w:rPr>
          <w:rFonts w:ascii="Times New Roman"/>
          <w:b w:val="false"/>
          <w:i w:val="false"/>
          <w:color w:val="000000"/>
          <w:sz w:val="28"/>
        </w:rPr>
        <w:t xml:space="preserve">
      Тыйым салынған тауарлар немесе ұсталған тауарлар, оларды сатқаннан кейінгі түсімін қандай да баждарды, салықтарды, сондай-ақ барлық басқа жиындарды және шығындар шегерімінен басқасын: </w:t>
      </w:r>
      <w:r>
        <w:br/>
      </w:r>
      <w:r>
        <w:rPr>
          <w:rFonts w:ascii="Times New Roman"/>
          <w:b w:val="false"/>
          <w:i w:val="false"/>
          <w:color w:val="000000"/>
          <w:sz w:val="28"/>
        </w:rPr>
        <w:t xml:space="preserve">
      - кедендік құқық бұзушылықты аяғына дейін реттегеннен кейін қысқа мерзімде оны алуға құқығы бар тұлғаға қайтарылуы; немесе </w:t>
      </w:r>
      <w:r>
        <w:br/>
      </w:r>
      <w:r>
        <w:rPr>
          <w:rFonts w:ascii="Times New Roman"/>
          <w:b w:val="false"/>
          <w:i w:val="false"/>
          <w:color w:val="000000"/>
          <w:sz w:val="28"/>
        </w:rPr>
        <w:t xml:space="preserve">
      - бұл мүмкін болмаған жағдайда, осы тұлғалар пайдасына анықталған мерзімге, осы тауарларға қатысты әкімшілік немесе соттық тәртіпте оларды тәркілеу туралы шешім шығарылмаған немесе реттеу нәтижесінде мемлекетке берілмеген шартында резервке алынуы тиіс. </w:t>
      </w:r>
    </w:p>
    <w:bookmarkEnd w:id="675"/>
    <w:bookmarkStart w:name="z739" w:id="676"/>
    <w:p>
      <w:pPr>
        <w:spacing w:after="0"/>
        <w:ind w:left="0"/>
        <w:jc w:val="left"/>
      </w:pPr>
      <w:r>
        <w:rPr>
          <w:rFonts w:ascii="Times New Roman"/>
          <w:b/>
          <w:i w:val="false"/>
          <w:color w:val="000000"/>
        </w:rPr>
        <w:t xml:space="preserve"> 
Шағымдану құқығы </w:t>
      </w:r>
    </w:p>
    <w:bookmarkEnd w:id="676"/>
    <w:bookmarkStart w:name="z740" w:id="677"/>
    <w:p>
      <w:pPr>
        <w:spacing w:after="0"/>
        <w:ind w:left="0"/>
        <w:jc w:val="both"/>
      </w:pPr>
      <w:r>
        <w:rPr>
          <w:rFonts w:ascii="Times New Roman"/>
          <w:b w:val="false"/>
          <w:i w:val="false"/>
          <w:color w:val="000000"/>
          <w:sz w:val="28"/>
        </w:rPr>
        <w:t>
</w:t>
      </w:r>
      <w:r>
        <w:rPr>
          <w:rFonts w:ascii="Times New Roman"/>
          <w:b/>
          <w:i w:val="false"/>
          <w:color w:val="000000"/>
          <w:sz w:val="28"/>
        </w:rPr>
        <w:t xml:space="preserve">27. Стандарттық ереже </w:t>
      </w:r>
      <w:r>
        <w:br/>
      </w:r>
      <w:r>
        <w:rPr>
          <w:rFonts w:ascii="Times New Roman"/>
          <w:b w:val="false"/>
          <w:i w:val="false"/>
          <w:color w:val="000000"/>
          <w:sz w:val="28"/>
        </w:rPr>
        <w:t xml:space="preserve">
      Әкімшілік реттеуге жатқызылатын кедендік құқық бұзушылыққа қатысты осы тұлға келісім негізінде реттеумен келіскен жағдайды қоспағанда, кез-келген тұлға кеден қызметіне тәуелсіз органға шағым беруге құқылы. </w:t>
      </w:r>
    </w:p>
    <w:bookmarkEnd w:id="677"/>
    <w:bookmarkStart w:name="z741" w:id="678"/>
    <w:p>
      <w:pPr>
        <w:spacing w:after="0"/>
        <w:ind w:left="0"/>
        <w:jc w:val="left"/>
      </w:pPr>
      <w:r>
        <w:rPr>
          <w:rFonts w:ascii="Times New Roman"/>
          <w:b/>
          <w:i w:val="false"/>
          <w:color w:val="000000"/>
        </w:rPr>
        <w:t xml:space="preserve"> 
Арнайы қосымша J </w:t>
      </w:r>
      <w:r>
        <w:br/>
      </w:r>
      <w:r>
        <w:rPr>
          <w:rFonts w:ascii="Times New Roman"/>
          <w:b/>
          <w:i w:val="false"/>
          <w:color w:val="000000"/>
        </w:rPr>
        <w:t xml:space="preserve">
1-тарау </w:t>
      </w:r>
    </w:p>
    <w:bookmarkEnd w:id="678"/>
    <w:bookmarkStart w:name="z742" w:id="679"/>
    <w:p>
      <w:pPr>
        <w:spacing w:after="0"/>
        <w:ind w:left="0"/>
        <w:jc w:val="left"/>
      </w:pPr>
      <w:r>
        <w:rPr>
          <w:rFonts w:ascii="Times New Roman"/>
          <w:b/>
          <w:i w:val="false"/>
          <w:color w:val="000000"/>
        </w:rPr>
        <w:t xml:space="preserve"> 
Жолаушылар </w:t>
      </w:r>
    </w:p>
    <w:bookmarkEnd w:id="679"/>
    <w:bookmarkStart w:name="z743" w:id="680"/>
    <w:p>
      <w:pPr>
        <w:spacing w:after="0"/>
        <w:ind w:left="0"/>
        <w:jc w:val="left"/>
      </w:pPr>
      <w:r>
        <w:rPr>
          <w:rFonts w:ascii="Times New Roman"/>
          <w:b/>
          <w:i w:val="false"/>
          <w:color w:val="000000"/>
        </w:rPr>
        <w:t xml:space="preserve"> 
Ұғымдардың анықтамалары </w:t>
      </w:r>
    </w:p>
    <w:bookmarkEnd w:id="680"/>
    <w:bookmarkStart w:name="z744" w:id="681"/>
    <w:p>
      <w:pPr>
        <w:spacing w:after="0"/>
        <w:ind w:left="0"/>
        <w:jc w:val="both"/>
      </w:pPr>
      <w:r>
        <w:rPr>
          <w:rFonts w:ascii="Times New Roman"/>
          <w:b w:val="false"/>
          <w:i w:val="false"/>
          <w:color w:val="000000"/>
          <w:sz w:val="28"/>
        </w:rPr>
        <w:t xml:space="preserve">       
Осы тарауда қолданылатын түсініктер, білдіреді: </w:t>
      </w:r>
      <w:r>
        <w:br/>
      </w:r>
      <w:r>
        <w:rPr>
          <w:rFonts w:ascii="Times New Roman"/>
          <w:b w:val="false"/>
          <w:i w:val="false"/>
          <w:color w:val="000000"/>
          <w:sz w:val="28"/>
        </w:rPr>
        <w:t xml:space="preserve">
Е1./  "екі арналы жүйе" - келуші жолаушыларға екі арнаның біреуін </w:t>
      </w:r>
      <w:r>
        <w:br/>
      </w:r>
      <w:r>
        <w:rPr>
          <w:rFonts w:ascii="Times New Roman"/>
          <w:b w:val="false"/>
          <w:i w:val="false"/>
          <w:color w:val="000000"/>
          <w:sz w:val="28"/>
        </w:rPr>
        <w:t xml:space="preserve">
Ғ.2   таңдау мен декларация жасауға мүмкіндік беретін кедендік </w:t>
      </w:r>
      <w:r>
        <w:br/>
      </w:r>
      <w:r>
        <w:rPr>
          <w:rFonts w:ascii="Times New Roman"/>
          <w:b w:val="false"/>
          <w:i w:val="false"/>
          <w:color w:val="000000"/>
          <w:sz w:val="28"/>
        </w:rPr>
        <w:t xml:space="preserve">
      бақылаудың оңайлатылған жүйесі. Біреуі, жасыл түсті символмен </w:t>
      </w:r>
      <w:r>
        <w:br/>
      </w:r>
      <w:r>
        <w:rPr>
          <w:rFonts w:ascii="Times New Roman"/>
          <w:b w:val="false"/>
          <w:i w:val="false"/>
          <w:color w:val="000000"/>
          <w:sz w:val="28"/>
        </w:rPr>
        <w:t xml:space="preserve">
      белгіленген, саны немесе құны бажсыз әкелінетін тауарлардың </w:t>
      </w:r>
      <w:r>
        <w:br/>
      </w:r>
      <w:r>
        <w:rPr>
          <w:rFonts w:ascii="Times New Roman"/>
          <w:b w:val="false"/>
          <w:i w:val="false"/>
          <w:color w:val="000000"/>
          <w:sz w:val="28"/>
        </w:rPr>
        <w:t xml:space="preserve">
      саны мен құнынан аспайтын және әкеліну кезінде тыйымдар немесе </w:t>
      </w:r>
      <w:r>
        <w:br/>
      </w:r>
      <w:r>
        <w:rPr>
          <w:rFonts w:ascii="Times New Roman"/>
          <w:b w:val="false"/>
          <w:i w:val="false"/>
          <w:color w:val="000000"/>
          <w:sz w:val="28"/>
        </w:rPr>
        <w:t xml:space="preserve">
      шектеулерге жатпайтын тауарларды әкелуші жолаушылар үшін </w:t>
      </w:r>
      <w:r>
        <w:br/>
      </w:r>
      <w:r>
        <w:rPr>
          <w:rFonts w:ascii="Times New Roman"/>
          <w:b w:val="false"/>
          <w:i w:val="false"/>
          <w:color w:val="000000"/>
          <w:sz w:val="28"/>
        </w:rPr>
        <w:t xml:space="preserve">
      арналған. Басқасы, қызыл түсті символмен белгіленген - басқа </w:t>
      </w:r>
      <w:r>
        <w:br/>
      </w:r>
      <w:r>
        <w:rPr>
          <w:rFonts w:ascii="Times New Roman"/>
          <w:b w:val="false"/>
          <w:i w:val="false"/>
          <w:color w:val="000000"/>
          <w:sz w:val="28"/>
        </w:rPr>
        <w:t xml:space="preserve">
      жолаушылар үшін; </w:t>
      </w:r>
    </w:p>
    <w:bookmarkEnd w:id="681"/>
    <w:bookmarkStart w:name="z745" w:id="682"/>
    <w:p>
      <w:pPr>
        <w:spacing w:after="0"/>
        <w:ind w:left="0"/>
        <w:jc w:val="both"/>
      </w:pPr>
      <w:r>
        <w:rPr>
          <w:rFonts w:ascii="Times New Roman"/>
          <w:b w:val="false"/>
          <w:i w:val="false"/>
          <w:color w:val="000000"/>
          <w:sz w:val="28"/>
        </w:rPr>
        <w:t xml:space="preserve">
Е2./  "жеке пайдаланудағы көлік құралдары" - төлемге тұлғаларды </w:t>
      </w:r>
      <w:r>
        <w:br/>
      </w:r>
      <w:r>
        <w:rPr>
          <w:rFonts w:ascii="Times New Roman"/>
          <w:b w:val="false"/>
          <w:i w:val="false"/>
          <w:color w:val="000000"/>
          <w:sz w:val="28"/>
        </w:rPr>
        <w:t xml:space="preserve">
Ғ.4   тасымалдау үшін немесе тауарларды төлемге немесе төлемсіз </w:t>
      </w:r>
      <w:r>
        <w:br/>
      </w:r>
      <w:r>
        <w:rPr>
          <w:rFonts w:ascii="Times New Roman"/>
          <w:b w:val="false"/>
          <w:i w:val="false"/>
          <w:color w:val="000000"/>
          <w:sz w:val="28"/>
        </w:rPr>
        <w:t xml:space="preserve">
      өндірістік немесе коммерциялық тасымалдау үшін емес, мүдделі </w:t>
      </w:r>
      <w:r>
        <w:br/>
      </w:r>
      <w:r>
        <w:rPr>
          <w:rFonts w:ascii="Times New Roman"/>
          <w:b w:val="false"/>
          <w:i w:val="false"/>
          <w:color w:val="000000"/>
          <w:sz w:val="28"/>
        </w:rPr>
        <w:t xml:space="preserve">
      тұлғалардың ерекше жеке пайдалануы үшін әкелінетін немесе </w:t>
      </w:r>
      <w:r>
        <w:br/>
      </w:r>
      <w:r>
        <w:rPr>
          <w:rFonts w:ascii="Times New Roman"/>
          <w:b w:val="false"/>
          <w:i w:val="false"/>
          <w:color w:val="000000"/>
          <w:sz w:val="28"/>
        </w:rPr>
        <w:t xml:space="preserve">
      әкетілетін автокөлік құралдары мен тіркемелер, кішкене кемелер </w:t>
      </w:r>
      <w:r>
        <w:br/>
      </w:r>
      <w:r>
        <w:rPr>
          <w:rFonts w:ascii="Times New Roman"/>
          <w:b w:val="false"/>
          <w:i w:val="false"/>
          <w:color w:val="000000"/>
          <w:sz w:val="28"/>
        </w:rPr>
        <w:t xml:space="preserve">
      және әуе кемелері,оларға қосалқы бөлшектермен бірге олардың </w:t>
      </w:r>
      <w:r>
        <w:br/>
      </w:r>
      <w:r>
        <w:rPr>
          <w:rFonts w:ascii="Times New Roman"/>
          <w:b w:val="false"/>
          <w:i w:val="false"/>
          <w:color w:val="000000"/>
          <w:sz w:val="28"/>
        </w:rPr>
        <w:t xml:space="preserve">
      күнделікті керек-жарақтары мен жабдықтары. </w:t>
      </w:r>
    </w:p>
    <w:bookmarkEnd w:id="682"/>
    <w:bookmarkStart w:name="z746" w:id="683"/>
    <w:p>
      <w:pPr>
        <w:spacing w:after="0"/>
        <w:ind w:left="0"/>
        <w:jc w:val="both"/>
      </w:pPr>
      <w:r>
        <w:rPr>
          <w:rFonts w:ascii="Times New Roman"/>
          <w:b w:val="false"/>
          <w:i w:val="false"/>
          <w:color w:val="000000"/>
          <w:sz w:val="28"/>
        </w:rPr>
        <w:t xml:space="preserve">
Е3./  "жолаушы" - </w:t>
      </w:r>
      <w:r>
        <w:br/>
      </w:r>
      <w:r>
        <w:rPr>
          <w:rFonts w:ascii="Times New Roman"/>
          <w:b w:val="false"/>
          <w:i w:val="false"/>
          <w:color w:val="000000"/>
          <w:sz w:val="28"/>
        </w:rPr>
        <w:t xml:space="preserve">
Ғ.5   1) тұрақты негізде тұрмайтын елдің аумағына уақытша келетін </w:t>
      </w:r>
      <w:r>
        <w:br/>
      </w:r>
      <w:r>
        <w:rPr>
          <w:rFonts w:ascii="Times New Roman"/>
          <w:b w:val="false"/>
          <w:i w:val="false"/>
          <w:color w:val="000000"/>
          <w:sz w:val="28"/>
        </w:rPr>
        <w:t xml:space="preserve">
      немесе осы аумақтан кететін кез-келген тұлға (резидент </w:t>
      </w:r>
      <w:r>
        <w:br/>
      </w:r>
      <w:r>
        <w:rPr>
          <w:rFonts w:ascii="Times New Roman"/>
          <w:b w:val="false"/>
          <w:i w:val="false"/>
          <w:color w:val="000000"/>
          <w:sz w:val="28"/>
        </w:rPr>
        <w:t xml:space="preserve">
      еместер); және </w:t>
      </w:r>
      <w:r>
        <w:br/>
      </w:r>
      <w:r>
        <w:rPr>
          <w:rFonts w:ascii="Times New Roman"/>
          <w:b w:val="false"/>
          <w:i w:val="false"/>
          <w:color w:val="000000"/>
          <w:sz w:val="28"/>
        </w:rPr>
        <w:t xml:space="preserve">
      2) тұрақты негізде тұратын елдің аумағынан кететін ("кетуші </w:t>
      </w:r>
      <w:r>
        <w:br/>
      </w:r>
      <w:r>
        <w:rPr>
          <w:rFonts w:ascii="Times New Roman"/>
          <w:b w:val="false"/>
          <w:i w:val="false"/>
          <w:color w:val="000000"/>
          <w:sz w:val="28"/>
        </w:rPr>
        <w:t xml:space="preserve">
      резидент") немесе осы аумаққа қайтып келетін кез-келген тұлға </w:t>
      </w:r>
      <w:r>
        <w:br/>
      </w:r>
      <w:r>
        <w:rPr>
          <w:rFonts w:ascii="Times New Roman"/>
          <w:b w:val="false"/>
          <w:i w:val="false"/>
          <w:color w:val="000000"/>
          <w:sz w:val="28"/>
        </w:rPr>
        <w:t xml:space="preserve">
      (қайтушы резидент); </w:t>
      </w:r>
    </w:p>
    <w:bookmarkEnd w:id="683"/>
    <w:bookmarkStart w:name="z747" w:id="684"/>
    <w:p>
      <w:pPr>
        <w:spacing w:after="0"/>
        <w:ind w:left="0"/>
        <w:jc w:val="both"/>
      </w:pPr>
      <w:r>
        <w:rPr>
          <w:rFonts w:ascii="Times New Roman"/>
          <w:b w:val="false"/>
          <w:i w:val="false"/>
          <w:color w:val="000000"/>
          <w:sz w:val="28"/>
        </w:rPr>
        <w:t xml:space="preserve">
Е4./  "жеке заттар" - коммерциялық мақсат үшін әкелінетін немесе </w:t>
      </w:r>
      <w:r>
        <w:br/>
      </w:r>
      <w:r>
        <w:rPr>
          <w:rFonts w:ascii="Times New Roman"/>
          <w:b w:val="false"/>
          <w:i w:val="false"/>
          <w:color w:val="000000"/>
          <w:sz w:val="28"/>
        </w:rPr>
        <w:t xml:space="preserve">
Ғ.3   әкетілетін кез-келген тауарды қоспағанда, осы сапардың барлық </w:t>
      </w:r>
      <w:r>
        <w:br/>
      </w:r>
      <w:r>
        <w:rPr>
          <w:rFonts w:ascii="Times New Roman"/>
          <w:b w:val="false"/>
          <w:i w:val="false"/>
          <w:color w:val="000000"/>
          <w:sz w:val="28"/>
        </w:rPr>
        <w:t xml:space="preserve">
      жағдайларын ескеріп, жолаушының сапар уақытында оның жеке </w:t>
      </w:r>
      <w:r>
        <w:br/>
      </w:r>
      <w:r>
        <w:rPr>
          <w:rFonts w:ascii="Times New Roman"/>
          <w:b w:val="false"/>
          <w:i w:val="false"/>
          <w:color w:val="000000"/>
          <w:sz w:val="28"/>
        </w:rPr>
        <w:t xml:space="preserve">
      пайдалануына немесе оларға қатысты ақылға сыйымды қажеттілігі </w:t>
      </w:r>
      <w:r>
        <w:br/>
      </w:r>
      <w:r>
        <w:rPr>
          <w:rFonts w:ascii="Times New Roman"/>
          <w:b w:val="false"/>
          <w:i w:val="false"/>
          <w:color w:val="000000"/>
          <w:sz w:val="28"/>
        </w:rPr>
        <w:t xml:space="preserve">
      бар кез-келген заттар (жаңа немесе қолданыста болған); </w:t>
      </w:r>
    </w:p>
    <w:bookmarkEnd w:id="684"/>
    <w:bookmarkStart w:name="z748" w:id="685"/>
    <w:p>
      <w:pPr>
        <w:spacing w:after="0"/>
        <w:ind w:left="0"/>
        <w:jc w:val="both"/>
      </w:pPr>
      <w:r>
        <w:rPr>
          <w:rFonts w:ascii="Times New Roman"/>
          <w:b w:val="false"/>
          <w:i w:val="false"/>
          <w:color w:val="000000"/>
          <w:sz w:val="28"/>
        </w:rPr>
        <w:t xml:space="preserve">
Е5./  "уақытша әкелу" - кедендік режиміне сәйкес кейбір тауарлар </w:t>
      </w:r>
      <w:r>
        <w:br/>
      </w:r>
      <w:r>
        <w:rPr>
          <w:rFonts w:ascii="Times New Roman"/>
          <w:b w:val="false"/>
          <w:i w:val="false"/>
          <w:color w:val="000000"/>
          <w:sz w:val="28"/>
        </w:rPr>
        <w:t xml:space="preserve">
Ғ.1   кеден аумағына әкелу баждар мен салықтардан шартты түрде </w:t>
      </w:r>
      <w:r>
        <w:br/>
      </w:r>
      <w:r>
        <w:rPr>
          <w:rFonts w:ascii="Times New Roman"/>
          <w:b w:val="false"/>
          <w:i w:val="false"/>
          <w:color w:val="000000"/>
          <w:sz w:val="28"/>
        </w:rPr>
        <w:t xml:space="preserve">
      босатылуымен әкелінуі мүмкін; мұндай тауарлар арнайы мақсатқа </w:t>
      </w:r>
      <w:r>
        <w:br/>
      </w:r>
      <w:r>
        <w:rPr>
          <w:rFonts w:ascii="Times New Roman"/>
          <w:b w:val="false"/>
          <w:i w:val="false"/>
          <w:color w:val="000000"/>
          <w:sz w:val="28"/>
        </w:rPr>
        <w:t xml:space="preserve">
      әкелініп және оны қолдану нәтижесінде әдеттегідей тозуын </w:t>
      </w:r>
      <w:r>
        <w:br/>
      </w:r>
      <w:r>
        <w:rPr>
          <w:rFonts w:ascii="Times New Roman"/>
          <w:b w:val="false"/>
          <w:i w:val="false"/>
          <w:color w:val="000000"/>
          <w:sz w:val="28"/>
        </w:rPr>
        <w:t xml:space="preserve">
      қоспағанда, қандай да бір өзгеріссіз орнатылған мерзім ішінде </w:t>
      </w:r>
      <w:r>
        <w:br/>
      </w:r>
      <w:r>
        <w:rPr>
          <w:rFonts w:ascii="Times New Roman"/>
          <w:b w:val="false"/>
          <w:i w:val="false"/>
          <w:color w:val="000000"/>
          <w:sz w:val="28"/>
        </w:rPr>
        <w:t xml:space="preserve">
      кері әкетілу үшін арналуы тиіс. </w:t>
      </w:r>
    </w:p>
    <w:bookmarkEnd w:id="685"/>
    <w:bookmarkStart w:name="z749" w:id="686"/>
    <w:p>
      <w:pPr>
        <w:spacing w:after="0"/>
        <w:ind w:left="0"/>
        <w:jc w:val="left"/>
      </w:pPr>
      <w:r>
        <w:rPr>
          <w:rFonts w:ascii="Times New Roman"/>
          <w:b/>
          <w:i w:val="false"/>
          <w:color w:val="000000"/>
        </w:rPr>
        <w:t xml:space="preserve"> 
Принциптер </w:t>
      </w:r>
    </w:p>
    <w:bookmarkEnd w:id="686"/>
    <w:bookmarkStart w:name="z750" w:id="687"/>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Жеке тұлғаларға қатысты қолданылатын кедендік жеңілдіктер осы тараудың ережесімен Бас қосымшаның ережелерімен қолданылатын дәрежедегідей реттеледі. </w:t>
      </w:r>
    </w:p>
    <w:bookmarkEnd w:id="687"/>
    <w:bookmarkStart w:name="z751" w:id="688"/>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Осы тарауда қарастырылған кедендік жеңілдіктер олардың азаматтығынан/ұлтынан тәуелсіз жолаушыларға қолданылады. </w:t>
      </w:r>
    </w:p>
    <w:bookmarkEnd w:id="688"/>
    <w:bookmarkStart w:name="z752" w:id="689"/>
    <w:p>
      <w:pPr>
        <w:spacing w:after="0"/>
        <w:ind w:left="0"/>
        <w:jc w:val="left"/>
      </w:pPr>
      <w:r>
        <w:rPr>
          <w:rFonts w:ascii="Times New Roman"/>
          <w:b/>
          <w:i w:val="false"/>
          <w:color w:val="000000"/>
        </w:rPr>
        <w:t xml:space="preserve"> 
Қолдану саласы </w:t>
      </w:r>
    </w:p>
    <w:bookmarkEnd w:id="689"/>
    <w:bookmarkStart w:name="z753" w:id="690"/>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Кеден қызметі жолаушыларға қатысты кедендік формальдылық орындалатын кеден органдарын анықтайды. Осы органдардың құзыретін, орналасу орнын және жұмыс сағатын орнату кезінде кеден қызметі жекелегенде, жолаушы ағымының көлемін және жағрафиялық орнын ескереді. </w:t>
      </w:r>
    </w:p>
    <w:bookmarkEnd w:id="690"/>
    <w:bookmarkStart w:name="z754" w:id="691"/>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Кедендік бақылаудың тиісілі рәсімдерін сақтау шартында өздерінің жеке пайдаланудағы көлік құралдарында елге келетін немесе одан кететін жолаушыларға, қозғалу үшін олармен қолданылатын көлік құралдарын тастап кетпестен барлық қажетті кедендік формальділікті орындауға рұқсат етіледі. </w:t>
      </w:r>
    </w:p>
    <w:bookmarkEnd w:id="691"/>
    <w:bookmarkStart w:name="z755" w:id="692"/>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Коммерциялық мақсаттағы автокөлік құралдарымен немесе пойызбен елге келетін немесе одан кететін жолаушыларға, қозғалу үшін олармен қолданылатын көлік құралдарын тастап кетпестен барлық қажетті кедендік формальділікті орындауға рұқсат етіледі. </w:t>
      </w:r>
    </w:p>
    <w:bookmarkEnd w:id="692"/>
    <w:bookmarkStart w:name="z756" w:id="693"/>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Екі арналы жүйе жолаушыларды кедендік бақылау және олармен тасымалданатын тауарларды, сондай-ақ тиісті жағдайларда олардың жеке пайдаланудағы көлік құралдарын ресімдеу үшін қолданылуы керек. </w:t>
      </w:r>
    </w:p>
    <w:bookmarkEnd w:id="693"/>
    <w:bookmarkStart w:name="z757" w:id="694"/>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Кеден қызметі өз мақсаты үшін жолаушылардың бөлек тізбесін немесе олармен өткізілетін жүк заттарын қолданылатын көліктің түріне қарамастан талап етпеуі керек. </w:t>
      </w:r>
    </w:p>
    <w:bookmarkEnd w:id="694"/>
    <w:bookmarkStart w:name="z758" w:id="695"/>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Кеден қызметі басқа қызметтермен және сауда қатысушыларымен өзара қатынаста, сәйкесінше халықаралық бірдейлендірілген жолаушылар туралы алдын ала ақпаратты қолдануға, жолаушыларға кедендік бақылауды және олармен тасымалданатын тауарларды ресімдеуді жеңілдету үшін мүмкін болған жағдайда тырысу қажет. </w:t>
      </w:r>
    </w:p>
    <w:bookmarkEnd w:id="695"/>
    <w:bookmarkStart w:name="z759" w:id="696"/>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Жолаушыларға олармен тасымалданатын тауарларды ауызша декларациялау рұқсат етілуі керек. Сонымен қатар, кеден қызметі коммерциялық сипаттағы әкелудің немесе әкетудің объектісі болатын немесе ұлттық заңнамамен орнатылған құндық немесе мөлшерлік шектеуден асатын жолаушылармен тасымалданатын тауарларға жазбаша немесе электрондық түрде ресімделген декларацияны талап етуі мүмкін. </w:t>
      </w:r>
    </w:p>
    <w:bookmarkEnd w:id="696"/>
    <w:bookmarkStart w:name="z760" w:id="697"/>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Кедендік бақылау мақсаты үшін жолаушыларды жеке қарау тек ерекше жағдайларда және контрабанда немесе басқа құқық бұзушылықтарға күдіктену үшін салмақты негіз болған жағдайда жүргізіледі. </w:t>
      </w:r>
    </w:p>
    <w:bookmarkEnd w:id="697"/>
    <w:bookmarkStart w:name="z761" w:id="698"/>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Жолаушылармен тасымалданатын тауарлар қоймалауға немесе кеден қызметімен орнатылған жағдайларда сақтауға, олардың ресімделуіне дейін кері әкету сәйкесінше кедендік режиміне немесе ұлттық заңнамамен сәйкес басқа тәсілде иемденуі мынадай жағдайларда жатқызылады: </w:t>
      </w:r>
      <w:r>
        <w:br/>
      </w:r>
      <w:r>
        <w:rPr>
          <w:rFonts w:ascii="Times New Roman"/>
          <w:b w:val="false"/>
          <w:i w:val="false"/>
          <w:color w:val="000000"/>
          <w:sz w:val="28"/>
        </w:rPr>
        <w:t xml:space="preserve">
      - жолаушының сұрауы бойынша; </w:t>
      </w:r>
      <w:r>
        <w:br/>
      </w:r>
      <w:r>
        <w:rPr>
          <w:rFonts w:ascii="Times New Roman"/>
          <w:b w:val="false"/>
          <w:i w:val="false"/>
          <w:color w:val="000000"/>
          <w:sz w:val="28"/>
        </w:rPr>
        <w:t xml:space="preserve">
      - тауарларды жедел ресімдеу мүмкін болмаған жағдайда; немесе </w:t>
      </w:r>
      <w:r>
        <w:br/>
      </w:r>
      <w:r>
        <w:rPr>
          <w:rFonts w:ascii="Times New Roman"/>
          <w:b w:val="false"/>
          <w:i w:val="false"/>
          <w:color w:val="000000"/>
          <w:sz w:val="28"/>
        </w:rPr>
        <w:t xml:space="preserve">
      - тауарларға қатысты осы тараудың басқа ережелері қолданылмаса. </w:t>
      </w:r>
    </w:p>
    <w:bookmarkEnd w:id="698"/>
    <w:bookmarkStart w:name="z762" w:id="699"/>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Иесімен бірге жөнелтілмейтін багажды ресімдеу (жолаушының кетуіне немесе келуіне дейін әкелінетін немесе әкетілетін багаж) иесімен бірге жөнелтілетін багажға қатысты қолданылатын рәсімдерге қатысты немесе басқа кедендік оңайлатылған рәсімдермен сәйкес жүргізіледі. </w:t>
      </w:r>
    </w:p>
    <w:bookmarkEnd w:id="699"/>
    <w:bookmarkStart w:name="z763" w:id="700"/>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Кез-келген уәкілетті тұлғаға иесімен бірге жөнелтілмейтін багажды жолаушы атынан ресімдеуге ұсынуға рұқсат етіледі. </w:t>
      </w:r>
    </w:p>
    <w:bookmarkEnd w:id="700"/>
    <w:bookmarkStart w:name="z764" w:id="701"/>
    <w:p>
      <w:pPr>
        <w:spacing w:after="0"/>
        <w:ind w:left="0"/>
        <w:jc w:val="both"/>
      </w:pPr>
      <w:r>
        <w:rPr>
          <w:rFonts w:ascii="Times New Roman"/>
          <w:b w:val="false"/>
          <w:i w:val="false"/>
          <w:color w:val="000000"/>
          <w:sz w:val="28"/>
        </w:rPr>
        <w:t>
</w:t>
      </w:r>
      <w:r>
        <w:rPr>
          <w:rFonts w:ascii="Times New Roman"/>
          <w:b/>
          <w:i w:val="false"/>
          <w:color w:val="000000"/>
          <w:sz w:val="28"/>
        </w:rPr>
        <w:t xml:space="preserve">14. Ұсынылатын ереже </w:t>
      </w:r>
      <w:r>
        <w:br/>
      </w:r>
      <w:r>
        <w:rPr>
          <w:rFonts w:ascii="Times New Roman"/>
          <w:b w:val="false"/>
          <w:i w:val="false"/>
          <w:color w:val="000000"/>
          <w:sz w:val="28"/>
        </w:rPr>
        <w:t xml:space="preserve">
      Жолаушыларға кедендік жеңілдіктерге сәйкес еркін айналым үшін декларацияланатын тауарларға қатысты, тауарларды әкелу коммерциялық сипатта емес және құндық жиынтық немесе осы тауарлардың жалпы саны ұлттық заңнамамен орнатылған шектеулерден аспайтын шартымен біртұтас ставка бойынша баждар мен салықтардың есептеу жүйесі қолданылуы керек. </w:t>
      </w:r>
    </w:p>
    <w:bookmarkEnd w:id="701"/>
    <w:bookmarkStart w:name="z765" w:id="702"/>
    <w:p>
      <w:pPr>
        <w:spacing w:after="0"/>
        <w:ind w:left="0"/>
        <w:jc w:val="both"/>
      </w:pPr>
      <w:r>
        <w:rPr>
          <w:rFonts w:ascii="Times New Roman"/>
          <w:b w:val="false"/>
          <w:i w:val="false"/>
          <w:color w:val="000000"/>
          <w:sz w:val="28"/>
        </w:rPr>
        <w:t>
</w:t>
      </w:r>
      <w:r>
        <w:rPr>
          <w:rFonts w:ascii="Times New Roman"/>
          <w:b/>
          <w:i w:val="false"/>
          <w:color w:val="000000"/>
          <w:sz w:val="28"/>
        </w:rPr>
        <w:t xml:space="preserve">15. Ұсынылатын ереже </w:t>
      </w:r>
      <w:r>
        <w:br/>
      </w:r>
      <w:r>
        <w:rPr>
          <w:rFonts w:ascii="Times New Roman"/>
          <w:b w:val="false"/>
          <w:i w:val="false"/>
          <w:color w:val="000000"/>
          <w:sz w:val="28"/>
        </w:rPr>
        <w:t xml:space="preserve">
      Барлық мүмкін жерде, кеден қызметінің көрсеткен қызметі, сондай-ақ баждар мен салықтарды төлеу үшін төлем құралы ретінде несиелік кәртішкілердің немесе банктық кәртішкілердің қолданылуы рұқсат етілуі керек. </w:t>
      </w:r>
    </w:p>
    <w:bookmarkEnd w:id="702"/>
    <w:bookmarkStart w:name="z766" w:id="703"/>
    <w:p>
      <w:pPr>
        <w:spacing w:after="0"/>
        <w:ind w:left="0"/>
        <w:jc w:val="left"/>
      </w:pPr>
      <w:r>
        <w:rPr>
          <w:rFonts w:ascii="Times New Roman"/>
          <w:b/>
          <w:i w:val="false"/>
          <w:color w:val="000000"/>
        </w:rPr>
        <w:t xml:space="preserve"> 
Әкелу </w:t>
      </w:r>
    </w:p>
    <w:bookmarkEnd w:id="703"/>
    <w:bookmarkStart w:name="z767" w:id="704"/>
    <w:p>
      <w:pPr>
        <w:spacing w:after="0"/>
        <w:ind w:left="0"/>
        <w:jc w:val="both"/>
      </w:pPr>
      <w:r>
        <w:rPr>
          <w:rFonts w:ascii="Times New Roman"/>
          <w:b w:val="false"/>
          <w:i w:val="false"/>
          <w:color w:val="000000"/>
          <w:sz w:val="28"/>
        </w:rPr>
        <w:t>
</w:t>
      </w:r>
      <w:r>
        <w:rPr>
          <w:rFonts w:ascii="Times New Roman"/>
          <w:b/>
          <w:i w:val="false"/>
          <w:color w:val="000000"/>
          <w:sz w:val="28"/>
        </w:rPr>
        <w:t xml:space="preserve">16. Ұсынылатын ереже </w:t>
      </w:r>
      <w:r>
        <w:br/>
      </w:r>
      <w:r>
        <w:rPr>
          <w:rFonts w:ascii="Times New Roman"/>
          <w:b w:val="false"/>
          <w:i w:val="false"/>
          <w:color w:val="000000"/>
          <w:sz w:val="28"/>
        </w:rPr>
        <w:t xml:space="preserve">
      Жолаушыларға әкелу бажы мен салығын төлеусіз әкелуге рұқсат етілетін темекі өнімдерінің, шараптың, күшті спирттік сусындардың және иіс сулардың көлемдік шектеулері мынадан төмен болмау керек: </w:t>
      </w:r>
      <w:r>
        <w:br/>
      </w:r>
      <w:r>
        <w:rPr>
          <w:rFonts w:ascii="Times New Roman"/>
          <w:b w:val="false"/>
          <w:i w:val="false"/>
          <w:color w:val="000000"/>
          <w:sz w:val="28"/>
        </w:rPr>
        <w:t xml:space="preserve">
      а) 200 шылым немесе 50 сигара немесе 250 грамм темекі, немесе осы өнімдер жинағының жалпы салмағы 250 грамм; </w:t>
      </w:r>
      <w:r>
        <w:br/>
      </w:r>
      <w:r>
        <w:rPr>
          <w:rFonts w:ascii="Times New Roman"/>
          <w:b w:val="false"/>
          <w:i w:val="false"/>
          <w:color w:val="000000"/>
          <w:sz w:val="28"/>
        </w:rPr>
        <w:t xml:space="preserve">
      б) 2 литр шарап немесе 1 литр күшті спирттік сусындар; </w:t>
      </w:r>
      <w:r>
        <w:br/>
      </w:r>
      <w:r>
        <w:rPr>
          <w:rFonts w:ascii="Times New Roman"/>
          <w:b w:val="false"/>
          <w:i w:val="false"/>
          <w:color w:val="000000"/>
          <w:sz w:val="28"/>
        </w:rPr>
        <w:t xml:space="preserve">
      в) 0,25 туалеттік су және 50 грамм иіс сулары. </w:t>
      </w:r>
      <w:r>
        <w:br/>
      </w:r>
      <w:r>
        <w:rPr>
          <w:rFonts w:ascii="Times New Roman"/>
          <w:b w:val="false"/>
          <w:i w:val="false"/>
          <w:color w:val="000000"/>
          <w:sz w:val="28"/>
        </w:rPr>
        <w:t xml:space="preserve">
      Алайда, темекі өнімдеріне және алкогольді сусындарға қатысты кедендік жеңілдіктер арнайы жасқа жеткен тұлғалармен берілуі мүмкін және шекарадан жиі өтетін және елде 24 сағаттан кем емес болмаған тұлғаларға тек шектелген көлемде берілуі немесе берілмеуі мүмкін. </w:t>
      </w:r>
    </w:p>
    <w:bookmarkEnd w:id="704"/>
    <w:bookmarkStart w:name="z768" w:id="705"/>
    <w:p>
      <w:pPr>
        <w:spacing w:after="0"/>
        <w:ind w:left="0"/>
        <w:jc w:val="both"/>
      </w:pPr>
      <w:r>
        <w:rPr>
          <w:rFonts w:ascii="Times New Roman"/>
          <w:b w:val="false"/>
          <w:i w:val="false"/>
          <w:color w:val="000000"/>
          <w:sz w:val="28"/>
        </w:rPr>
        <w:t>
</w:t>
      </w:r>
      <w:r>
        <w:rPr>
          <w:rFonts w:ascii="Times New Roman"/>
          <w:b/>
          <w:i w:val="false"/>
          <w:color w:val="000000"/>
          <w:sz w:val="28"/>
        </w:rPr>
        <w:t xml:space="preserve">17. Ұсынылатын ереже </w:t>
      </w:r>
      <w:r>
        <w:br/>
      </w:r>
      <w:r>
        <w:rPr>
          <w:rFonts w:ascii="Times New Roman"/>
          <w:b w:val="false"/>
          <w:i w:val="false"/>
          <w:color w:val="000000"/>
          <w:sz w:val="28"/>
        </w:rPr>
        <w:t xml:space="preserve">
      Әкелу бажы мен салығын төлеусіз көлемдік шектеу шегінде әкелуге рұқсат етілетін тұтынылатын тауарлардан басқа жолаушыларға әкелу бажы мен салығын төлеусіз тек коммерциялық сипаттағы емес жалпы құны 75 Шеттен алынған арнайы құқықтан кем емес тауарларды әкелу рұқсат етілуі тиіс (ШАҚ). Бұл құндық жиынтық арнайы жастан жас тұлғалар және шекарадан жиі өтетін немесе елде 24 сағаттан аз болмаған тұлғалар үшін азаюы мүмкін. </w:t>
      </w:r>
    </w:p>
    <w:bookmarkEnd w:id="705"/>
    <w:bookmarkStart w:name="z769" w:id="706"/>
    <w:p>
      <w:pPr>
        <w:spacing w:after="0"/>
        <w:ind w:left="0"/>
        <w:jc w:val="both"/>
      </w:pPr>
      <w:r>
        <w:rPr>
          <w:rFonts w:ascii="Times New Roman"/>
          <w:b w:val="false"/>
          <w:i w:val="false"/>
          <w:color w:val="000000"/>
          <w:sz w:val="28"/>
        </w:rPr>
        <w:t>
</w:t>
      </w:r>
      <w:r>
        <w:rPr>
          <w:rFonts w:ascii="Times New Roman"/>
          <w:b/>
          <w:i w:val="false"/>
          <w:color w:val="000000"/>
          <w:sz w:val="28"/>
        </w:rPr>
        <w:t xml:space="preserve">18. Стандарттық ереже </w:t>
      </w:r>
      <w:r>
        <w:br/>
      </w:r>
      <w:r>
        <w:rPr>
          <w:rFonts w:ascii="Times New Roman"/>
          <w:b w:val="false"/>
          <w:i w:val="false"/>
          <w:color w:val="000000"/>
          <w:sz w:val="28"/>
        </w:rPr>
        <w:t xml:space="preserve">
      Елге қайтушы резиденттерге елден шығатын сәтте олармен алынған және осы елде еркін айналымда болған жеке заттарды және жеке пайдаланудағы көлік құралдарын әкелу бажы мен салықтарды төлеусіз әкелуге рұқсат етіледі. </w:t>
      </w:r>
    </w:p>
    <w:bookmarkEnd w:id="706"/>
    <w:bookmarkStart w:name="z770" w:id="707"/>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Стандарттық ереже </w:t>
      </w:r>
      <w:r>
        <w:br/>
      </w:r>
      <w:r>
        <w:rPr>
          <w:rFonts w:ascii="Times New Roman"/>
          <w:b w:val="false"/>
          <w:i w:val="false"/>
          <w:color w:val="000000"/>
          <w:sz w:val="28"/>
        </w:rPr>
        <w:t xml:space="preserve">
      Кеден қызметі резидент еместердің жеке заттарының кеден құжатын немесе кепілін уақытша әкелу үшін талап етілмейді, мына жағдайларды қоспағанда: </w:t>
      </w:r>
      <w:r>
        <w:br/>
      </w:r>
      <w:r>
        <w:rPr>
          <w:rFonts w:ascii="Times New Roman"/>
          <w:b w:val="false"/>
          <w:i w:val="false"/>
          <w:color w:val="000000"/>
          <w:sz w:val="28"/>
        </w:rPr>
        <w:t xml:space="preserve">
      - осы заттардың құны немесе саны ұлттық заңнама орнатқан шектеуден асады; немесе </w:t>
      </w:r>
      <w:r>
        <w:br/>
      </w:r>
      <w:r>
        <w:rPr>
          <w:rFonts w:ascii="Times New Roman"/>
          <w:b w:val="false"/>
          <w:i w:val="false"/>
          <w:color w:val="000000"/>
          <w:sz w:val="28"/>
        </w:rPr>
        <w:t xml:space="preserve">
      - кеден қызметі осы тауарлар мемлекеттік бюджеттің кірісі үшін тәуекел болатындығына күдіктенеді. </w:t>
      </w:r>
    </w:p>
    <w:bookmarkEnd w:id="707"/>
    <w:bookmarkStart w:name="z771" w:id="708"/>
    <w:p>
      <w:pPr>
        <w:spacing w:after="0"/>
        <w:ind w:left="0"/>
        <w:jc w:val="both"/>
      </w:pPr>
      <w:r>
        <w:rPr>
          <w:rFonts w:ascii="Times New Roman"/>
          <w:b w:val="false"/>
          <w:i w:val="false"/>
          <w:color w:val="000000"/>
          <w:sz w:val="28"/>
        </w:rPr>
        <w:t>
</w:t>
      </w:r>
      <w:r>
        <w:rPr>
          <w:rFonts w:ascii="Times New Roman"/>
          <w:b/>
          <w:i w:val="false"/>
          <w:color w:val="000000"/>
          <w:sz w:val="28"/>
        </w:rPr>
        <w:t xml:space="preserve">20. Стандарттық ереже </w:t>
      </w:r>
      <w:r>
        <w:br/>
      </w:r>
      <w:r>
        <w:rPr>
          <w:rFonts w:ascii="Times New Roman"/>
          <w:b w:val="false"/>
          <w:i w:val="false"/>
          <w:color w:val="000000"/>
          <w:sz w:val="28"/>
        </w:rPr>
        <w:t xml:space="preserve">
      Жеке сипаттағы киімнен, туалеттік керек-жарақтар және басқа заттардан басқа резидент еместердің жеке заттары болып мыналар есептеледі: </w:t>
      </w:r>
      <w:r>
        <w:br/>
      </w:r>
      <w:r>
        <w:rPr>
          <w:rFonts w:ascii="Times New Roman"/>
          <w:b w:val="false"/>
          <w:i w:val="false"/>
          <w:color w:val="000000"/>
          <w:sz w:val="28"/>
        </w:rPr>
        <w:t xml:space="preserve">
      - жеке зергерлік әшекейлер; </w:t>
      </w:r>
      <w:r>
        <w:br/>
      </w:r>
      <w:r>
        <w:rPr>
          <w:rFonts w:ascii="Times New Roman"/>
          <w:b w:val="false"/>
          <w:i w:val="false"/>
          <w:color w:val="000000"/>
          <w:sz w:val="28"/>
        </w:rPr>
        <w:t xml:space="preserve">
      - ақылға сыйымды фото-, кино-, бейне таспалармен және оларға керек-жарақтарымен фотоаппараттар, кино- және бейне қамералар; </w:t>
      </w:r>
      <w:r>
        <w:br/>
      </w:r>
      <w:r>
        <w:rPr>
          <w:rFonts w:ascii="Times New Roman"/>
          <w:b w:val="false"/>
          <w:i w:val="false"/>
          <w:color w:val="000000"/>
          <w:sz w:val="28"/>
        </w:rPr>
        <w:t xml:space="preserve">
      - ақылға сыйымды сандық диапозитивтер немесе кино таспалармен бірге тасымалданатын диа- және кинопроектрлар және оларға керек-жарақтар; </w:t>
      </w:r>
      <w:r>
        <w:br/>
      </w:r>
      <w:r>
        <w:rPr>
          <w:rFonts w:ascii="Times New Roman"/>
          <w:b w:val="false"/>
          <w:i w:val="false"/>
          <w:color w:val="000000"/>
          <w:sz w:val="28"/>
        </w:rPr>
        <w:t xml:space="preserve">
      - дүрбілер; </w:t>
      </w:r>
      <w:r>
        <w:br/>
      </w:r>
      <w:r>
        <w:rPr>
          <w:rFonts w:ascii="Times New Roman"/>
          <w:b w:val="false"/>
          <w:i w:val="false"/>
          <w:color w:val="000000"/>
          <w:sz w:val="28"/>
        </w:rPr>
        <w:t xml:space="preserve">
      - тасымалданатын музыкалық аспаптар; магнитофондар, шағын-дисктер ойнатқыштар және таспаларымен диктофондар, күйтабақтар және дисктермен тасымалданатын дыбыс шығару құрылғылары; </w:t>
      </w:r>
      <w:r>
        <w:br/>
      </w:r>
      <w:r>
        <w:rPr>
          <w:rFonts w:ascii="Times New Roman"/>
          <w:b w:val="false"/>
          <w:i w:val="false"/>
          <w:color w:val="000000"/>
          <w:sz w:val="28"/>
        </w:rPr>
        <w:t xml:space="preserve">
      - тасымалданатын радиоқабылдағыштар; </w:t>
      </w:r>
      <w:r>
        <w:br/>
      </w:r>
      <w:r>
        <w:rPr>
          <w:rFonts w:ascii="Times New Roman"/>
          <w:b w:val="false"/>
          <w:i w:val="false"/>
          <w:color w:val="000000"/>
          <w:sz w:val="28"/>
        </w:rPr>
        <w:t xml:space="preserve">
      - сымсыз немесе мобильді телефондар; </w:t>
      </w:r>
      <w:r>
        <w:br/>
      </w:r>
      <w:r>
        <w:rPr>
          <w:rFonts w:ascii="Times New Roman"/>
          <w:b w:val="false"/>
          <w:i w:val="false"/>
          <w:color w:val="000000"/>
          <w:sz w:val="28"/>
        </w:rPr>
        <w:t xml:space="preserve">
      - тасымалданатын теледидарлар; </w:t>
      </w:r>
      <w:r>
        <w:br/>
      </w:r>
      <w:r>
        <w:rPr>
          <w:rFonts w:ascii="Times New Roman"/>
          <w:b w:val="false"/>
          <w:i w:val="false"/>
          <w:color w:val="000000"/>
          <w:sz w:val="28"/>
        </w:rPr>
        <w:t xml:space="preserve">
      - тасымалданатын жазба машинкалары; </w:t>
      </w:r>
      <w:r>
        <w:br/>
      </w:r>
      <w:r>
        <w:rPr>
          <w:rFonts w:ascii="Times New Roman"/>
          <w:b w:val="false"/>
          <w:i w:val="false"/>
          <w:color w:val="000000"/>
          <w:sz w:val="28"/>
        </w:rPr>
        <w:t xml:space="preserve">
      - тасымалданатын жеке компьютерлер және керек-жарақтар; </w:t>
      </w:r>
      <w:r>
        <w:br/>
      </w:r>
      <w:r>
        <w:rPr>
          <w:rFonts w:ascii="Times New Roman"/>
          <w:b w:val="false"/>
          <w:i w:val="false"/>
          <w:color w:val="000000"/>
          <w:sz w:val="28"/>
        </w:rPr>
        <w:t xml:space="preserve">
      - тасымалданатын калькуляторлар; </w:t>
      </w:r>
      <w:r>
        <w:br/>
      </w:r>
      <w:r>
        <w:rPr>
          <w:rFonts w:ascii="Times New Roman"/>
          <w:b w:val="false"/>
          <w:i w:val="false"/>
          <w:color w:val="000000"/>
          <w:sz w:val="28"/>
        </w:rPr>
        <w:t xml:space="preserve">
      - жай және серуендік балалардың арбалары; </w:t>
      </w:r>
      <w:r>
        <w:br/>
      </w:r>
      <w:r>
        <w:rPr>
          <w:rFonts w:ascii="Times New Roman"/>
          <w:b w:val="false"/>
          <w:i w:val="false"/>
          <w:color w:val="000000"/>
          <w:sz w:val="28"/>
        </w:rPr>
        <w:t xml:space="preserve">
      - мүгедектерге арналған арбалар; </w:t>
      </w:r>
      <w:r>
        <w:br/>
      </w:r>
      <w:r>
        <w:rPr>
          <w:rFonts w:ascii="Times New Roman"/>
          <w:b w:val="false"/>
          <w:i w:val="false"/>
          <w:color w:val="000000"/>
          <w:sz w:val="28"/>
        </w:rPr>
        <w:t xml:space="preserve">
      - спорттық керек-жабдықтар. </w:t>
      </w:r>
    </w:p>
    <w:bookmarkEnd w:id="708"/>
    <w:bookmarkStart w:name="z772" w:id="709"/>
    <w:p>
      <w:pPr>
        <w:spacing w:after="0"/>
        <w:ind w:left="0"/>
        <w:jc w:val="both"/>
      </w:pPr>
      <w:r>
        <w:rPr>
          <w:rFonts w:ascii="Times New Roman"/>
          <w:b w:val="false"/>
          <w:i w:val="false"/>
          <w:color w:val="000000"/>
          <w:sz w:val="28"/>
        </w:rPr>
        <w:t>
</w:t>
      </w:r>
      <w:r>
        <w:rPr>
          <w:rFonts w:ascii="Times New Roman"/>
          <w:b/>
          <w:i w:val="false"/>
          <w:color w:val="000000"/>
          <w:sz w:val="28"/>
        </w:rPr>
        <w:t xml:space="preserve">21. Стандарттық ереже </w:t>
      </w:r>
      <w:r>
        <w:br/>
      </w:r>
      <w:r>
        <w:rPr>
          <w:rFonts w:ascii="Times New Roman"/>
          <w:b w:val="false"/>
          <w:i w:val="false"/>
          <w:color w:val="000000"/>
          <w:sz w:val="28"/>
        </w:rPr>
        <w:t xml:space="preserve">
      Резидент еместердің жеке заттары үшін уақытша әкелу декларациясын беру қажет жағдайында, уақытша әкелу мерзімі егер осы мерзім ұлттық заңнама орнатқан шектеуден аспаған шарты негізінде жолаушының елде болу ұзақтығына жүгініп орнатылады. </w:t>
      </w:r>
    </w:p>
    <w:bookmarkEnd w:id="709"/>
    <w:bookmarkStart w:name="z773" w:id="710"/>
    <w:p>
      <w:pPr>
        <w:spacing w:after="0"/>
        <w:ind w:left="0"/>
        <w:jc w:val="both"/>
      </w:pPr>
      <w:r>
        <w:rPr>
          <w:rFonts w:ascii="Times New Roman"/>
          <w:b w:val="false"/>
          <w:i w:val="false"/>
          <w:color w:val="000000"/>
          <w:sz w:val="28"/>
        </w:rPr>
        <w:t>
</w:t>
      </w:r>
      <w:r>
        <w:rPr>
          <w:rFonts w:ascii="Times New Roman"/>
          <w:b/>
          <w:i w:val="false"/>
          <w:color w:val="000000"/>
          <w:sz w:val="28"/>
        </w:rPr>
        <w:t xml:space="preserve">22. Стандарттық ереже </w:t>
      </w:r>
      <w:r>
        <w:br/>
      </w:r>
      <w:r>
        <w:rPr>
          <w:rFonts w:ascii="Times New Roman"/>
          <w:b w:val="false"/>
          <w:i w:val="false"/>
          <w:color w:val="000000"/>
          <w:sz w:val="28"/>
        </w:rPr>
        <w:t xml:space="preserve">
      Жолаушының сұрауы және кеден қызметі негізді деп таныған негіздемелер бойынша резидент еместердің жеке заттарын уақытша әкелудің бастапқы белгіленген мерзімі ұлттық заңнамамен белгіленген шектеуден аспайтын мерзім жағдайында ұзартылады. </w:t>
      </w:r>
    </w:p>
    <w:bookmarkEnd w:id="710"/>
    <w:bookmarkStart w:name="z774" w:id="711"/>
    <w:p>
      <w:pPr>
        <w:spacing w:after="0"/>
        <w:ind w:left="0"/>
        <w:jc w:val="both"/>
      </w:pPr>
      <w:r>
        <w:rPr>
          <w:rFonts w:ascii="Times New Roman"/>
          <w:b w:val="false"/>
          <w:i w:val="false"/>
          <w:color w:val="000000"/>
          <w:sz w:val="28"/>
        </w:rPr>
        <w:t>
</w:t>
      </w:r>
      <w:r>
        <w:rPr>
          <w:rFonts w:ascii="Times New Roman"/>
          <w:b/>
          <w:i w:val="false"/>
          <w:color w:val="000000"/>
          <w:sz w:val="28"/>
        </w:rPr>
        <w:t xml:space="preserve">23. Стандарттық ереже </w:t>
      </w:r>
      <w:r>
        <w:br/>
      </w:r>
      <w:r>
        <w:rPr>
          <w:rFonts w:ascii="Times New Roman"/>
          <w:b w:val="false"/>
          <w:i w:val="false"/>
          <w:color w:val="000000"/>
          <w:sz w:val="28"/>
        </w:rPr>
        <w:t xml:space="preserve">
      Резидент еместер олардың жеке пайдаланудағы көлік құралдарына қатысты уақытша әкелу құқығын пайдаланады. </w:t>
      </w:r>
    </w:p>
    <w:bookmarkEnd w:id="711"/>
    <w:bookmarkStart w:name="z775" w:id="712"/>
    <w:p>
      <w:pPr>
        <w:spacing w:after="0"/>
        <w:ind w:left="0"/>
        <w:jc w:val="both"/>
      </w:pPr>
      <w:r>
        <w:rPr>
          <w:rFonts w:ascii="Times New Roman"/>
          <w:b w:val="false"/>
          <w:i w:val="false"/>
          <w:color w:val="000000"/>
          <w:sz w:val="28"/>
        </w:rPr>
        <w:t>
</w:t>
      </w:r>
      <w:r>
        <w:rPr>
          <w:rFonts w:ascii="Times New Roman"/>
          <w:b/>
          <w:i w:val="false"/>
          <w:color w:val="000000"/>
          <w:sz w:val="28"/>
        </w:rPr>
        <w:t xml:space="preserve">24. Стандарттық ереже </w:t>
      </w:r>
      <w:r>
        <w:br/>
      </w:r>
      <w:r>
        <w:rPr>
          <w:rFonts w:ascii="Times New Roman"/>
          <w:b w:val="false"/>
          <w:i w:val="false"/>
          <w:color w:val="000000"/>
          <w:sz w:val="28"/>
        </w:rPr>
        <w:t xml:space="preserve">
      Жеке пайдалануға арналған көлік құралының кәдімгі бактарындағы отын әкелім баждары мен салықтардан босатыла отырып әкелінеді. </w:t>
      </w:r>
    </w:p>
    <w:bookmarkEnd w:id="712"/>
    <w:bookmarkStart w:name="z776" w:id="713"/>
    <w:p>
      <w:pPr>
        <w:spacing w:after="0"/>
        <w:ind w:left="0"/>
        <w:jc w:val="both"/>
      </w:pPr>
      <w:r>
        <w:rPr>
          <w:rFonts w:ascii="Times New Roman"/>
          <w:b w:val="false"/>
          <w:i w:val="false"/>
          <w:color w:val="000000"/>
          <w:sz w:val="28"/>
        </w:rPr>
        <w:t>
</w:t>
      </w:r>
      <w:r>
        <w:rPr>
          <w:rFonts w:ascii="Times New Roman"/>
          <w:b/>
          <w:i w:val="false"/>
          <w:color w:val="000000"/>
          <w:sz w:val="28"/>
        </w:rPr>
        <w:t xml:space="preserve">25. Стандарттық ереже </w:t>
      </w:r>
      <w:r>
        <w:br/>
      </w:r>
      <w:r>
        <w:rPr>
          <w:rFonts w:ascii="Times New Roman"/>
          <w:b w:val="false"/>
          <w:i w:val="false"/>
          <w:color w:val="000000"/>
          <w:sz w:val="28"/>
        </w:rPr>
        <w:t xml:space="preserve">
      Көлік құралдарына қатысты берілген жеңілдіктер резидент еместерге тиесілі, олардың жалға алған немесе олардың уақытша алған және жолаушының кіруімен бір мезгілде не мұндай берілген кіруге дейін немесе кіруден кейін әкелінген жеке пайдалануындағы көлік құралдарына қолданылады. </w:t>
      </w:r>
    </w:p>
    <w:bookmarkEnd w:id="713"/>
    <w:bookmarkStart w:name="z777" w:id="714"/>
    <w:p>
      <w:pPr>
        <w:spacing w:after="0"/>
        <w:ind w:left="0"/>
        <w:jc w:val="both"/>
      </w:pPr>
      <w:r>
        <w:rPr>
          <w:rFonts w:ascii="Times New Roman"/>
          <w:b w:val="false"/>
          <w:i w:val="false"/>
          <w:color w:val="000000"/>
          <w:sz w:val="28"/>
        </w:rPr>
        <w:t>
</w:t>
      </w:r>
      <w:r>
        <w:rPr>
          <w:rFonts w:ascii="Times New Roman"/>
          <w:b/>
          <w:i w:val="false"/>
          <w:color w:val="000000"/>
          <w:sz w:val="28"/>
        </w:rPr>
        <w:t xml:space="preserve">26. Ұсынылатын ереже </w:t>
      </w:r>
      <w:r>
        <w:br/>
      </w:r>
      <w:r>
        <w:rPr>
          <w:rFonts w:ascii="Times New Roman"/>
          <w:b w:val="false"/>
          <w:i w:val="false"/>
          <w:color w:val="000000"/>
          <w:sz w:val="28"/>
        </w:rPr>
        <w:t xml:space="preserve">
      Кеден қызметі резидент еместердің жеке пайдалануындағы көлік құралдарының уақытша әкелінуіне арналған кедендік құжатты немесе кепілді талап етпеуі тиіс. </w:t>
      </w:r>
    </w:p>
    <w:bookmarkEnd w:id="714"/>
    <w:bookmarkStart w:name="z778" w:id="715"/>
    <w:p>
      <w:pPr>
        <w:spacing w:after="0"/>
        <w:ind w:left="0"/>
        <w:jc w:val="both"/>
      </w:pPr>
      <w:r>
        <w:rPr>
          <w:rFonts w:ascii="Times New Roman"/>
          <w:b w:val="false"/>
          <w:i w:val="false"/>
          <w:color w:val="000000"/>
          <w:sz w:val="28"/>
        </w:rPr>
        <w:t>
</w:t>
      </w:r>
      <w:r>
        <w:rPr>
          <w:rFonts w:ascii="Times New Roman"/>
          <w:b/>
          <w:i w:val="false"/>
          <w:color w:val="000000"/>
          <w:sz w:val="28"/>
        </w:rPr>
        <w:t xml:space="preserve">27. Ұсынылатын ереже </w:t>
      </w:r>
      <w:r>
        <w:br/>
      </w:r>
      <w:r>
        <w:rPr>
          <w:rFonts w:ascii="Times New Roman"/>
          <w:b w:val="false"/>
          <w:i w:val="false"/>
          <w:color w:val="000000"/>
          <w:sz w:val="28"/>
        </w:rPr>
        <w:t xml:space="preserve">
      Резидент еместердің жеке пайдалануға арналған көлік құралдарын уақытша әкелу үшін кедендік құжат немесе кепіл талап етілгенде, кеден қызметі стандарттық халықаралық құжаттарды және кепілді қабылдауға міндетті. </w:t>
      </w:r>
    </w:p>
    <w:bookmarkEnd w:id="715"/>
    <w:bookmarkStart w:name="z779" w:id="716"/>
    <w:p>
      <w:pPr>
        <w:spacing w:after="0"/>
        <w:ind w:left="0"/>
        <w:jc w:val="both"/>
      </w:pPr>
      <w:r>
        <w:rPr>
          <w:rFonts w:ascii="Times New Roman"/>
          <w:b w:val="false"/>
          <w:i w:val="false"/>
          <w:color w:val="000000"/>
          <w:sz w:val="28"/>
        </w:rPr>
        <w:t>
</w:t>
      </w:r>
      <w:r>
        <w:rPr>
          <w:rFonts w:ascii="Times New Roman"/>
          <w:b/>
          <w:i w:val="false"/>
          <w:color w:val="000000"/>
          <w:sz w:val="28"/>
        </w:rPr>
        <w:t xml:space="preserve">28. Стандарттық ереже </w:t>
      </w:r>
      <w:r>
        <w:br/>
      </w:r>
      <w:r>
        <w:rPr>
          <w:rFonts w:ascii="Times New Roman"/>
          <w:b w:val="false"/>
          <w:i w:val="false"/>
          <w:color w:val="000000"/>
          <w:sz w:val="28"/>
        </w:rPr>
        <w:t xml:space="preserve">
      Резидент еместердің жеке пайдалануындағы көлік құралдарын уақытша әкелуге декларацияны беру қажет болған жағдайларда, мұндай мерзім ұлттық заңнамамен белгіленген шектеулерден аспаған жағдайда, уақытша әкелу мерзімі резидент еместің елде болу ұзақтығы негізге алына отырып белгіленеді. </w:t>
      </w:r>
    </w:p>
    <w:bookmarkEnd w:id="716"/>
    <w:bookmarkStart w:name="z780" w:id="717"/>
    <w:p>
      <w:pPr>
        <w:spacing w:after="0"/>
        <w:ind w:left="0"/>
        <w:jc w:val="both"/>
      </w:pPr>
      <w:r>
        <w:rPr>
          <w:rFonts w:ascii="Times New Roman"/>
          <w:b w:val="false"/>
          <w:i w:val="false"/>
          <w:color w:val="000000"/>
          <w:sz w:val="28"/>
        </w:rPr>
        <w:t>
</w:t>
      </w:r>
      <w:r>
        <w:rPr>
          <w:rFonts w:ascii="Times New Roman"/>
          <w:b/>
          <w:i w:val="false"/>
          <w:color w:val="000000"/>
          <w:sz w:val="28"/>
        </w:rPr>
        <w:t xml:space="preserve">29. Стандарттық ереже </w:t>
      </w:r>
      <w:r>
        <w:br/>
      </w:r>
      <w:r>
        <w:rPr>
          <w:rFonts w:ascii="Times New Roman"/>
          <w:b w:val="false"/>
          <w:i w:val="false"/>
          <w:color w:val="000000"/>
          <w:sz w:val="28"/>
        </w:rPr>
        <w:t xml:space="preserve">
      Бұл мерзім ұлттық заңнамамен белгіленген шектеулерден аспаған жағдайларда, мүдделі адамның сұрауы бойынша және кеден қызметі негізді деп таныған негіздер бойынша ол резидент еместің жеке пайдалануындағы көлік құралын уақытша әкелудің бастапқы белгіленген мерзімін ұзартады. </w:t>
      </w:r>
    </w:p>
    <w:bookmarkEnd w:id="717"/>
    <w:bookmarkStart w:name="z781" w:id="718"/>
    <w:p>
      <w:pPr>
        <w:spacing w:after="0"/>
        <w:ind w:left="0"/>
        <w:jc w:val="both"/>
      </w:pPr>
      <w:r>
        <w:rPr>
          <w:rFonts w:ascii="Times New Roman"/>
          <w:b w:val="false"/>
          <w:i w:val="false"/>
          <w:color w:val="000000"/>
          <w:sz w:val="28"/>
        </w:rPr>
        <w:t>
</w:t>
      </w:r>
      <w:r>
        <w:rPr>
          <w:rFonts w:ascii="Times New Roman"/>
          <w:b/>
          <w:i w:val="false"/>
          <w:color w:val="000000"/>
          <w:sz w:val="28"/>
        </w:rPr>
        <w:t xml:space="preserve">30. Стандарттық ереже </w:t>
      </w:r>
      <w:r>
        <w:br/>
      </w:r>
      <w:r>
        <w:rPr>
          <w:rFonts w:ascii="Times New Roman"/>
          <w:b w:val="false"/>
          <w:i w:val="false"/>
          <w:color w:val="000000"/>
          <w:sz w:val="28"/>
        </w:rPr>
        <w:t xml:space="preserve">
      Уақытша әкелуге құқық елде уақытша орналастырылған, жеке пайдаланудағы көлік құралы үшін қажетті ауыстырушы бөліктерге қатысты беріледі. </w:t>
      </w:r>
    </w:p>
    <w:bookmarkEnd w:id="718"/>
    <w:bookmarkStart w:name="z782" w:id="719"/>
    <w:p>
      <w:pPr>
        <w:spacing w:after="0"/>
        <w:ind w:left="0"/>
        <w:jc w:val="left"/>
      </w:pPr>
      <w:r>
        <w:rPr>
          <w:rFonts w:ascii="Times New Roman"/>
          <w:b/>
          <w:i w:val="false"/>
          <w:color w:val="000000"/>
        </w:rPr>
        <w:t xml:space="preserve"> 
Қайта әкету </w:t>
      </w:r>
    </w:p>
    <w:bookmarkEnd w:id="719"/>
    <w:bookmarkStart w:name="z783" w:id="720"/>
    <w:p>
      <w:pPr>
        <w:spacing w:after="0"/>
        <w:ind w:left="0"/>
        <w:jc w:val="both"/>
      </w:pPr>
      <w:r>
        <w:rPr>
          <w:rFonts w:ascii="Times New Roman"/>
          <w:b w:val="false"/>
          <w:i w:val="false"/>
          <w:color w:val="000000"/>
          <w:sz w:val="28"/>
        </w:rPr>
        <w:t>
</w:t>
      </w:r>
      <w:r>
        <w:rPr>
          <w:rFonts w:ascii="Times New Roman"/>
          <w:b/>
          <w:i w:val="false"/>
          <w:color w:val="000000"/>
          <w:sz w:val="28"/>
        </w:rPr>
        <w:t xml:space="preserve">31. Стандарттық ереже </w:t>
      </w:r>
      <w:r>
        <w:br/>
      </w:r>
      <w:r>
        <w:rPr>
          <w:rFonts w:ascii="Times New Roman"/>
          <w:b w:val="false"/>
          <w:i w:val="false"/>
          <w:color w:val="000000"/>
          <w:sz w:val="28"/>
        </w:rPr>
        <w:t xml:space="preserve">
      Кеден қызметі резидент еместердің уақытша әкелінген тауарларын ол арқылы әкелінгеннен өзге кеден органы арқылы қайта әкетулеріне рұқсат етеді. </w:t>
      </w:r>
    </w:p>
    <w:bookmarkEnd w:id="720"/>
    <w:bookmarkStart w:name="z784" w:id="721"/>
    <w:p>
      <w:pPr>
        <w:spacing w:after="0"/>
        <w:ind w:left="0"/>
        <w:jc w:val="both"/>
      </w:pPr>
      <w:r>
        <w:rPr>
          <w:rFonts w:ascii="Times New Roman"/>
          <w:b w:val="false"/>
          <w:i w:val="false"/>
          <w:color w:val="000000"/>
          <w:sz w:val="28"/>
        </w:rPr>
        <w:t>
</w:t>
      </w:r>
      <w:r>
        <w:rPr>
          <w:rFonts w:ascii="Times New Roman"/>
          <w:b/>
          <w:i w:val="false"/>
          <w:color w:val="000000"/>
          <w:sz w:val="28"/>
        </w:rPr>
        <w:t xml:space="preserve">32. Стандарттық ереже </w:t>
      </w:r>
      <w:r>
        <w:br/>
      </w:r>
      <w:r>
        <w:rPr>
          <w:rFonts w:ascii="Times New Roman"/>
          <w:b w:val="false"/>
          <w:i w:val="false"/>
          <w:color w:val="000000"/>
          <w:sz w:val="28"/>
        </w:rPr>
        <w:t xml:space="preserve">
      Кеден қызметі резидент еместердің авария немесе форс-мажорлық жағдайлардың нәтижесінде елеулі бүлінген немесе жойылған жеке пайдалануындағы көлік құралдарын немесе олардың жеке заттарын қайта әкетуді талап етпейді. </w:t>
      </w:r>
    </w:p>
    <w:bookmarkEnd w:id="721"/>
    <w:bookmarkStart w:name="z785" w:id="722"/>
    <w:p>
      <w:pPr>
        <w:spacing w:after="0"/>
        <w:ind w:left="0"/>
        <w:jc w:val="left"/>
      </w:pPr>
      <w:r>
        <w:rPr>
          <w:rFonts w:ascii="Times New Roman"/>
          <w:b/>
          <w:i w:val="false"/>
          <w:color w:val="000000"/>
        </w:rPr>
        <w:t xml:space="preserve"> 
Кету </w:t>
      </w:r>
    </w:p>
    <w:bookmarkEnd w:id="722"/>
    <w:bookmarkStart w:name="z786" w:id="723"/>
    <w:p>
      <w:pPr>
        <w:spacing w:after="0"/>
        <w:ind w:left="0"/>
        <w:jc w:val="both"/>
      </w:pPr>
      <w:r>
        <w:rPr>
          <w:rFonts w:ascii="Times New Roman"/>
          <w:b w:val="false"/>
          <w:i w:val="false"/>
          <w:color w:val="000000"/>
          <w:sz w:val="28"/>
        </w:rPr>
        <w:t>
</w:t>
      </w:r>
      <w:r>
        <w:rPr>
          <w:rFonts w:ascii="Times New Roman"/>
          <w:b/>
          <w:i w:val="false"/>
          <w:color w:val="000000"/>
          <w:sz w:val="28"/>
        </w:rPr>
        <w:t xml:space="preserve">33. Стандарттық ереже </w:t>
      </w:r>
      <w:r>
        <w:br/>
      </w:r>
      <w:r>
        <w:rPr>
          <w:rFonts w:ascii="Times New Roman"/>
          <w:b w:val="false"/>
          <w:i w:val="false"/>
          <w:color w:val="000000"/>
          <w:sz w:val="28"/>
        </w:rPr>
        <w:t xml:space="preserve">
      Кететін жолаушыларға қатысты қолданылатын кедендік формальдылықтар барынша оңайлатылуы тиіс. </w:t>
      </w:r>
    </w:p>
    <w:bookmarkEnd w:id="723"/>
    <w:bookmarkStart w:name="z787" w:id="724"/>
    <w:p>
      <w:pPr>
        <w:spacing w:after="0"/>
        <w:ind w:left="0"/>
        <w:jc w:val="both"/>
      </w:pPr>
      <w:r>
        <w:rPr>
          <w:rFonts w:ascii="Times New Roman"/>
          <w:b w:val="false"/>
          <w:i w:val="false"/>
          <w:color w:val="000000"/>
          <w:sz w:val="28"/>
        </w:rPr>
        <w:t>
</w:t>
      </w:r>
      <w:r>
        <w:rPr>
          <w:rFonts w:ascii="Times New Roman"/>
          <w:b/>
          <w:i w:val="false"/>
          <w:color w:val="000000"/>
          <w:sz w:val="28"/>
        </w:rPr>
        <w:t xml:space="preserve">34. Стандарттық ереже </w:t>
      </w:r>
      <w:r>
        <w:br/>
      </w:r>
      <w:r>
        <w:rPr>
          <w:rFonts w:ascii="Times New Roman"/>
          <w:b w:val="false"/>
          <w:i w:val="false"/>
          <w:color w:val="000000"/>
          <w:sz w:val="28"/>
        </w:rPr>
        <w:t xml:space="preserve">
      Жолаушыларға қажетті шарттар мен формальдылықтарды сақтау және тиісті әкетілім баждары мен салықтарды төлеу кезінде тауарларды коммерциялық мақсаттар үшін әкетуге рұқсат етіледі. </w:t>
      </w:r>
    </w:p>
    <w:bookmarkEnd w:id="724"/>
    <w:bookmarkStart w:name="z788" w:id="725"/>
    <w:p>
      <w:pPr>
        <w:spacing w:after="0"/>
        <w:ind w:left="0"/>
        <w:jc w:val="both"/>
      </w:pPr>
      <w:r>
        <w:rPr>
          <w:rFonts w:ascii="Times New Roman"/>
          <w:b w:val="false"/>
          <w:i w:val="false"/>
          <w:color w:val="000000"/>
          <w:sz w:val="28"/>
        </w:rPr>
        <w:t>
</w:t>
      </w:r>
      <w:r>
        <w:rPr>
          <w:rFonts w:ascii="Times New Roman"/>
          <w:b/>
          <w:i w:val="false"/>
          <w:color w:val="000000"/>
          <w:sz w:val="28"/>
        </w:rPr>
        <w:t xml:space="preserve">35. Стандарттық ереже </w:t>
      </w:r>
      <w:r>
        <w:br/>
      </w:r>
      <w:r>
        <w:rPr>
          <w:rFonts w:ascii="Times New Roman"/>
          <w:b w:val="false"/>
          <w:i w:val="false"/>
          <w:color w:val="000000"/>
          <w:sz w:val="28"/>
        </w:rPr>
        <w:t xml:space="preserve">
      Елден кететін резиденттердің сұрауы бойынша кеден қызметі бұл оларды баждар мен салықтарды төлеместен қайта әкелуге ықпал ететін жағдайларда, жекелеген заттарды сәйкестендіру бойынша шаралар қолданады. </w:t>
      </w:r>
    </w:p>
    <w:bookmarkEnd w:id="725"/>
    <w:bookmarkStart w:name="z789" w:id="726"/>
    <w:p>
      <w:pPr>
        <w:spacing w:after="0"/>
        <w:ind w:left="0"/>
        <w:jc w:val="both"/>
      </w:pPr>
      <w:r>
        <w:rPr>
          <w:rFonts w:ascii="Times New Roman"/>
          <w:b w:val="false"/>
          <w:i w:val="false"/>
          <w:color w:val="000000"/>
          <w:sz w:val="28"/>
        </w:rPr>
        <w:t>
</w:t>
      </w:r>
      <w:r>
        <w:rPr>
          <w:rFonts w:ascii="Times New Roman"/>
          <w:b/>
          <w:i w:val="false"/>
          <w:color w:val="000000"/>
          <w:sz w:val="28"/>
        </w:rPr>
        <w:t xml:space="preserve">36. Стандарттық ереже </w:t>
      </w:r>
      <w:r>
        <w:br/>
      </w:r>
      <w:r>
        <w:rPr>
          <w:rFonts w:ascii="Times New Roman"/>
          <w:b w:val="false"/>
          <w:i w:val="false"/>
          <w:color w:val="000000"/>
          <w:sz w:val="28"/>
        </w:rPr>
        <w:t xml:space="preserve">
      Кеден қызметі ерекше жағдайларда ғана елден кететін резиденттерге тиесілі жеке заттар мен жеке пайдалануындағы көлік құралдарын уақытша әкетуге құжатты талап етеді. </w:t>
      </w:r>
    </w:p>
    <w:bookmarkEnd w:id="726"/>
    <w:bookmarkStart w:name="z790" w:id="727"/>
    <w:p>
      <w:pPr>
        <w:spacing w:after="0"/>
        <w:ind w:left="0"/>
        <w:jc w:val="both"/>
      </w:pPr>
      <w:r>
        <w:rPr>
          <w:rFonts w:ascii="Times New Roman"/>
          <w:b w:val="false"/>
          <w:i w:val="false"/>
          <w:color w:val="000000"/>
          <w:sz w:val="28"/>
        </w:rPr>
        <w:t>
</w:t>
      </w:r>
      <w:r>
        <w:rPr>
          <w:rFonts w:ascii="Times New Roman"/>
          <w:b/>
          <w:i w:val="false"/>
          <w:color w:val="000000"/>
          <w:sz w:val="28"/>
        </w:rPr>
        <w:t xml:space="preserve">37. Ұсынылатын ереже </w:t>
      </w:r>
      <w:r>
        <w:br/>
      </w:r>
      <w:r>
        <w:rPr>
          <w:rFonts w:ascii="Times New Roman"/>
          <w:b w:val="false"/>
          <w:i w:val="false"/>
          <w:color w:val="000000"/>
          <w:sz w:val="28"/>
        </w:rPr>
        <w:t xml:space="preserve">
      Егер кепіл ақша депозиті нысанында берілген болса, егер осы орган әкелуді жүзеге асырғаннан өзге болса да қайта әкету кеден органында оны қайтару үшін шарттар көзделуі қажет. </w:t>
      </w:r>
    </w:p>
    <w:bookmarkEnd w:id="727"/>
    <w:bookmarkStart w:name="z791" w:id="728"/>
    <w:p>
      <w:pPr>
        <w:spacing w:after="0"/>
        <w:ind w:left="0"/>
        <w:jc w:val="left"/>
      </w:pPr>
      <w:r>
        <w:rPr>
          <w:rFonts w:ascii="Times New Roman"/>
          <w:b/>
          <w:i w:val="false"/>
          <w:color w:val="000000"/>
        </w:rPr>
        <w:t xml:space="preserve"> 
Транзиттік жолаушылар </w:t>
      </w:r>
    </w:p>
    <w:bookmarkEnd w:id="728"/>
    <w:bookmarkStart w:name="z792" w:id="729"/>
    <w:p>
      <w:pPr>
        <w:spacing w:after="0"/>
        <w:ind w:left="0"/>
        <w:jc w:val="both"/>
      </w:pPr>
      <w:r>
        <w:rPr>
          <w:rFonts w:ascii="Times New Roman"/>
          <w:b w:val="false"/>
          <w:i w:val="false"/>
          <w:color w:val="000000"/>
          <w:sz w:val="28"/>
        </w:rPr>
        <w:t>
</w:t>
      </w:r>
      <w:r>
        <w:rPr>
          <w:rFonts w:ascii="Times New Roman"/>
          <w:b/>
          <w:i w:val="false"/>
          <w:color w:val="000000"/>
          <w:sz w:val="28"/>
        </w:rPr>
        <w:t xml:space="preserve">38. Стандарттық ереже </w:t>
      </w:r>
      <w:r>
        <w:br/>
      </w:r>
      <w:r>
        <w:rPr>
          <w:rFonts w:ascii="Times New Roman"/>
          <w:b w:val="false"/>
          <w:i w:val="false"/>
          <w:color w:val="000000"/>
          <w:sz w:val="28"/>
        </w:rPr>
        <w:t xml:space="preserve">
      Транзиттік аймақтан кетпейтін транзиттік жолаушыларға қатысты кедендік бақылау жүргізілмейді. Сонымен қатар кеден қызметіне транзиттік аймақтарда жалпы қадағалауды жүзеге асыруға және кедендік құқық бұзушылықта күдік болған жағдайда кез келген қажетті шаралар қолдануға рұқсат беріледі. </w:t>
      </w:r>
    </w:p>
    <w:bookmarkEnd w:id="729"/>
    <w:bookmarkStart w:name="z793" w:id="730"/>
    <w:p>
      <w:pPr>
        <w:spacing w:after="0"/>
        <w:ind w:left="0"/>
        <w:jc w:val="left"/>
      </w:pPr>
      <w:r>
        <w:rPr>
          <w:rFonts w:ascii="Times New Roman"/>
          <w:b/>
          <w:i w:val="false"/>
          <w:color w:val="000000"/>
        </w:rPr>
        <w:t xml:space="preserve"> 
Жолаушыларға қатысты қолданылатын кедендік жеңілдіктер туралы ақпарат </w:t>
      </w:r>
    </w:p>
    <w:bookmarkEnd w:id="730"/>
    <w:bookmarkStart w:name="z794" w:id="731"/>
    <w:p>
      <w:pPr>
        <w:spacing w:after="0"/>
        <w:ind w:left="0"/>
        <w:jc w:val="both"/>
      </w:pPr>
      <w:r>
        <w:rPr>
          <w:rFonts w:ascii="Times New Roman"/>
          <w:b w:val="false"/>
          <w:i w:val="false"/>
          <w:color w:val="000000"/>
          <w:sz w:val="28"/>
        </w:rPr>
        <w:t>
</w:t>
      </w:r>
      <w:r>
        <w:rPr>
          <w:rFonts w:ascii="Times New Roman"/>
          <w:b/>
          <w:i w:val="false"/>
          <w:color w:val="000000"/>
          <w:sz w:val="28"/>
        </w:rPr>
        <w:t xml:space="preserve">39. Ұсынылатын ереже </w:t>
      </w:r>
      <w:r>
        <w:br/>
      </w:r>
      <w:r>
        <w:rPr>
          <w:rFonts w:ascii="Times New Roman"/>
          <w:b w:val="false"/>
          <w:i w:val="false"/>
          <w:color w:val="000000"/>
          <w:sz w:val="28"/>
        </w:rPr>
        <w:t xml:space="preserve">
      Жолаушыларға қатысты қолданылатын кедендік жеңілдіктер туралы ақпарат бір тілде немесе мүдделі елдің бірнеше ресми тілдерінде және пайдалы деп есептелген кез келген басқа тілде берілуі тиіс. </w:t>
      </w:r>
    </w:p>
    <w:bookmarkEnd w:id="731"/>
    <w:bookmarkStart w:name="z795" w:id="732"/>
    <w:p>
      <w:pPr>
        <w:spacing w:after="0"/>
        <w:ind w:left="0"/>
        <w:jc w:val="left"/>
      </w:pPr>
      <w:r>
        <w:rPr>
          <w:rFonts w:ascii="Times New Roman"/>
          <w:b/>
          <w:i w:val="false"/>
          <w:color w:val="000000"/>
        </w:rPr>
        <w:t xml:space="preserve"> 
Арнайы қосымша J </w:t>
      </w:r>
      <w:r>
        <w:br/>
      </w:r>
      <w:r>
        <w:rPr>
          <w:rFonts w:ascii="Times New Roman"/>
          <w:b/>
          <w:i w:val="false"/>
          <w:color w:val="000000"/>
        </w:rPr>
        <w:t xml:space="preserve">
2-тарау </w:t>
      </w:r>
    </w:p>
    <w:bookmarkEnd w:id="732"/>
    <w:bookmarkStart w:name="z796" w:id="733"/>
    <w:p>
      <w:pPr>
        <w:spacing w:after="0"/>
        <w:ind w:left="0"/>
        <w:jc w:val="left"/>
      </w:pPr>
      <w:r>
        <w:rPr>
          <w:rFonts w:ascii="Times New Roman"/>
          <w:b/>
          <w:i w:val="false"/>
          <w:color w:val="000000"/>
        </w:rPr>
        <w:t xml:space="preserve"> 
Почта жөнелтілімдері </w:t>
      </w:r>
    </w:p>
    <w:bookmarkEnd w:id="733"/>
    <w:bookmarkStart w:name="z797" w:id="734"/>
    <w:p>
      <w:pPr>
        <w:spacing w:after="0"/>
        <w:ind w:left="0"/>
        <w:jc w:val="left"/>
      </w:pPr>
      <w:r>
        <w:rPr>
          <w:rFonts w:ascii="Times New Roman"/>
          <w:b/>
          <w:i w:val="false"/>
          <w:color w:val="000000"/>
        </w:rPr>
        <w:t xml:space="preserve"> 
Ұғымдардың анықтамасы </w:t>
      </w:r>
    </w:p>
    <w:bookmarkEnd w:id="734"/>
    <w:bookmarkStart w:name="z798" w:id="735"/>
    <w:p>
      <w:pPr>
        <w:spacing w:after="0"/>
        <w:ind w:left="0"/>
        <w:jc w:val="both"/>
      </w:pPr>
      <w:r>
        <w:rPr>
          <w:rFonts w:ascii="Times New Roman"/>
          <w:b w:val="false"/>
          <w:i w:val="false"/>
          <w:color w:val="000000"/>
          <w:sz w:val="28"/>
        </w:rPr>
        <w:t xml:space="preserve">
      Осы Тарауда пайдаланылатын ұғымдар мынаны білдіреді: </w:t>
      </w:r>
      <w:r>
        <w:br/>
      </w:r>
      <w:r>
        <w:rPr>
          <w:rFonts w:ascii="Times New Roman"/>
          <w:b w:val="false"/>
          <w:i w:val="false"/>
          <w:color w:val="000000"/>
          <w:sz w:val="28"/>
        </w:rPr>
        <w:t xml:space="preserve">
Е1./  "CN22/23" - сипаты Дүниежүзілік почта одағының қолданыстағы </w:t>
      </w:r>
      <w:r>
        <w:br/>
      </w:r>
      <w:r>
        <w:rPr>
          <w:rFonts w:ascii="Times New Roman"/>
          <w:b w:val="false"/>
          <w:i w:val="false"/>
          <w:color w:val="000000"/>
          <w:sz w:val="28"/>
        </w:rPr>
        <w:t>
</w:t>
      </w:r>
      <w:r>
        <w:rPr>
          <w:rFonts w:ascii="Times New Roman"/>
          <w:b w:val="false"/>
          <w:i/>
          <w:color w:val="000000"/>
          <w:sz w:val="28"/>
        </w:rPr>
        <w:t xml:space="preserve">Ғ.1   </w:t>
      </w:r>
      <w:r>
        <w:rPr>
          <w:rFonts w:ascii="Times New Roman"/>
          <w:b w:val="false"/>
          <w:i w:val="false"/>
          <w:color w:val="000000"/>
          <w:sz w:val="28"/>
        </w:rPr>
        <w:t xml:space="preserve">актілерінде қамтылған почта жөнелтілімдері үшін арнайы </w:t>
      </w:r>
      <w:r>
        <w:br/>
      </w:r>
      <w:r>
        <w:rPr>
          <w:rFonts w:ascii="Times New Roman"/>
          <w:b w:val="false"/>
          <w:i w:val="false"/>
          <w:color w:val="000000"/>
          <w:sz w:val="28"/>
        </w:rPr>
        <w:t xml:space="preserve">
      декларация нысандары; </w:t>
      </w:r>
    </w:p>
    <w:bookmarkEnd w:id="735"/>
    <w:bookmarkStart w:name="z799" w:id="736"/>
    <w:p>
      <w:pPr>
        <w:spacing w:after="0"/>
        <w:ind w:left="0"/>
        <w:jc w:val="both"/>
      </w:pPr>
      <w:r>
        <w:rPr>
          <w:rFonts w:ascii="Times New Roman"/>
          <w:b w:val="false"/>
          <w:i w:val="false"/>
          <w:color w:val="000000"/>
          <w:sz w:val="28"/>
        </w:rPr>
        <w:t xml:space="preserve">
Е2./  "почта жөнелтілімдеріне қатысты кедендік формальдылықтар" - </w:t>
      </w:r>
      <w:r>
        <w:br/>
      </w:r>
      <w:r>
        <w:rPr>
          <w:rFonts w:ascii="Times New Roman"/>
          <w:b w:val="false"/>
          <w:i w:val="false"/>
          <w:color w:val="000000"/>
          <w:sz w:val="28"/>
        </w:rPr>
        <w:t>
</w:t>
      </w:r>
      <w:r>
        <w:rPr>
          <w:rFonts w:ascii="Times New Roman"/>
          <w:b w:val="false"/>
          <w:i/>
          <w:color w:val="000000"/>
          <w:sz w:val="28"/>
        </w:rPr>
        <w:t xml:space="preserve">Ғ.3   </w:t>
      </w:r>
      <w:r>
        <w:rPr>
          <w:rFonts w:ascii="Times New Roman"/>
          <w:b w:val="false"/>
          <w:i w:val="false"/>
          <w:color w:val="000000"/>
          <w:sz w:val="28"/>
        </w:rPr>
        <w:t xml:space="preserve">мүдделі тарап пен кеден қызметінің почта жөнелтілімдеріне </w:t>
      </w:r>
      <w:r>
        <w:br/>
      </w:r>
      <w:r>
        <w:rPr>
          <w:rFonts w:ascii="Times New Roman"/>
          <w:b w:val="false"/>
          <w:i w:val="false"/>
          <w:color w:val="000000"/>
          <w:sz w:val="28"/>
        </w:rPr>
        <w:t xml:space="preserve">
      қатысты жүзеге асыратын барлық операциялар; </w:t>
      </w:r>
    </w:p>
    <w:bookmarkEnd w:id="736"/>
    <w:bookmarkStart w:name="z800" w:id="737"/>
    <w:p>
      <w:pPr>
        <w:spacing w:after="0"/>
        <w:ind w:left="0"/>
        <w:jc w:val="both"/>
      </w:pPr>
      <w:r>
        <w:rPr>
          <w:rFonts w:ascii="Times New Roman"/>
          <w:b w:val="false"/>
          <w:i w:val="false"/>
          <w:color w:val="000000"/>
          <w:sz w:val="28"/>
        </w:rPr>
        <w:t xml:space="preserve">
Е3./  "почта жөнелтілімдері" - сипаты Дүниежүзілік почта одағының </w:t>
      </w:r>
      <w:r>
        <w:br/>
      </w:r>
      <w:r>
        <w:rPr>
          <w:rFonts w:ascii="Times New Roman"/>
          <w:b w:val="false"/>
          <w:i w:val="false"/>
          <w:color w:val="000000"/>
          <w:sz w:val="28"/>
        </w:rPr>
        <w:t>
</w:t>
      </w:r>
      <w:r>
        <w:rPr>
          <w:rFonts w:ascii="Times New Roman"/>
          <w:b w:val="false"/>
          <w:i/>
          <w:color w:val="000000"/>
          <w:sz w:val="28"/>
        </w:rPr>
        <w:t xml:space="preserve">Ғ.2   </w:t>
      </w:r>
      <w:r>
        <w:rPr>
          <w:rFonts w:ascii="Times New Roman"/>
          <w:b w:val="false"/>
          <w:i w:val="false"/>
          <w:color w:val="000000"/>
          <w:sz w:val="28"/>
        </w:rPr>
        <w:t xml:space="preserve">қолданыстағы актілерінде қамтылған, почтаға немесе почтамен </w:t>
      </w:r>
      <w:r>
        <w:br/>
      </w:r>
      <w:r>
        <w:rPr>
          <w:rFonts w:ascii="Times New Roman"/>
          <w:b w:val="false"/>
          <w:i w:val="false"/>
          <w:color w:val="000000"/>
          <w:sz w:val="28"/>
        </w:rPr>
        <w:t xml:space="preserve">
      жөнелтілетін хаттар мен бандерольдер; </w:t>
      </w:r>
    </w:p>
    <w:bookmarkEnd w:id="737"/>
    <w:bookmarkStart w:name="z801" w:id="738"/>
    <w:p>
      <w:pPr>
        <w:spacing w:after="0"/>
        <w:ind w:left="0"/>
        <w:jc w:val="both"/>
      </w:pPr>
      <w:r>
        <w:rPr>
          <w:rFonts w:ascii="Times New Roman"/>
          <w:b w:val="false"/>
          <w:i w:val="false"/>
          <w:color w:val="000000"/>
          <w:sz w:val="28"/>
        </w:rPr>
        <w:t xml:space="preserve">
Е4./  "почта қызметі" - Дүниежүзілік почта одағының қолданыстағы </w:t>
      </w:r>
      <w:r>
        <w:br/>
      </w:r>
      <w:r>
        <w:rPr>
          <w:rFonts w:ascii="Times New Roman"/>
          <w:b w:val="false"/>
          <w:i w:val="false"/>
          <w:color w:val="000000"/>
          <w:sz w:val="28"/>
        </w:rPr>
        <w:t>
</w:t>
      </w:r>
      <w:r>
        <w:rPr>
          <w:rFonts w:ascii="Times New Roman"/>
          <w:b w:val="false"/>
          <w:i/>
          <w:color w:val="000000"/>
          <w:sz w:val="28"/>
        </w:rPr>
        <w:t xml:space="preserve">Ғ.5   </w:t>
      </w:r>
      <w:r>
        <w:rPr>
          <w:rFonts w:ascii="Times New Roman"/>
          <w:b w:val="false"/>
          <w:i w:val="false"/>
          <w:color w:val="000000"/>
          <w:sz w:val="28"/>
        </w:rPr>
        <w:t xml:space="preserve">актілерімен реттелетін халықаралық қызмет көрсетуге үкімет </w:t>
      </w:r>
      <w:r>
        <w:br/>
      </w:r>
      <w:r>
        <w:rPr>
          <w:rFonts w:ascii="Times New Roman"/>
          <w:b w:val="false"/>
          <w:i w:val="false"/>
          <w:color w:val="000000"/>
          <w:sz w:val="28"/>
        </w:rPr>
        <w:t xml:space="preserve">
      уәкілеттік берген мемлекеттік немесе жеке орган; </w:t>
      </w:r>
    </w:p>
    <w:bookmarkEnd w:id="738"/>
    <w:bookmarkStart w:name="z802" w:id="739"/>
    <w:p>
      <w:pPr>
        <w:spacing w:after="0"/>
        <w:ind w:left="0"/>
        <w:jc w:val="both"/>
      </w:pPr>
      <w:r>
        <w:rPr>
          <w:rFonts w:ascii="Times New Roman"/>
          <w:b w:val="false"/>
          <w:i w:val="false"/>
          <w:color w:val="000000"/>
          <w:sz w:val="28"/>
        </w:rPr>
        <w:t xml:space="preserve">
Е5./  "Дүниежүзілік почта одағы" - Берн шартына сәйкес Біріккен почта </w:t>
      </w:r>
      <w:r>
        <w:br/>
      </w:r>
      <w:r>
        <w:rPr>
          <w:rFonts w:ascii="Times New Roman"/>
          <w:b w:val="false"/>
          <w:i w:val="false"/>
          <w:color w:val="000000"/>
          <w:sz w:val="28"/>
        </w:rPr>
        <w:t xml:space="preserve">
Ғ.4   одағы ретінде 1874 жылы құрылған, 1878 жылы Дүниежүзілік почта </w:t>
      </w:r>
      <w:r>
        <w:br/>
      </w:r>
      <w:r>
        <w:rPr>
          <w:rFonts w:ascii="Times New Roman"/>
          <w:b w:val="false"/>
          <w:i w:val="false"/>
          <w:color w:val="000000"/>
          <w:sz w:val="28"/>
        </w:rPr>
        <w:t xml:space="preserve">
      одағы (ДПО) болып өзгертілген және 1948 жылдан бастап БҰҰ-ның </w:t>
      </w:r>
      <w:r>
        <w:br/>
      </w:r>
      <w:r>
        <w:rPr>
          <w:rFonts w:ascii="Times New Roman"/>
          <w:b w:val="false"/>
          <w:i w:val="false"/>
          <w:color w:val="000000"/>
          <w:sz w:val="28"/>
        </w:rPr>
        <w:t xml:space="preserve">
      мамандандырылған мекемесі болып табылатын үкіметаралық ұйым. </w:t>
      </w:r>
    </w:p>
    <w:bookmarkEnd w:id="739"/>
    <w:bookmarkStart w:name="z803" w:id="740"/>
    <w:p>
      <w:pPr>
        <w:spacing w:after="0"/>
        <w:ind w:left="0"/>
        <w:jc w:val="left"/>
      </w:pPr>
      <w:r>
        <w:rPr>
          <w:rFonts w:ascii="Times New Roman"/>
          <w:b/>
          <w:i w:val="false"/>
          <w:color w:val="000000"/>
        </w:rPr>
        <w:t xml:space="preserve"> 
Принцип </w:t>
      </w:r>
    </w:p>
    <w:bookmarkEnd w:id="740"/>
    <w:bookmarkStart w:name="z804" w:id="74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Почта жөнелтілімдеріне қатысты кедендік формальдылық осы Тараудың ережелерімен және қолданылатын дәрежесінде - Бас қосымшаның ережелерімен реттеледі. </w:t>
      </w:r>
    </w:p>
    <w:bookmarkEnd w:id="741"/>
    <w:bookmarkStart w:name="z805" w:id="742"/>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Ұлттық заңнама почта жөнелтілімдеріне қатысты кеден рәсіміне байланысты кеден қызметінің және почта қызметінің тиісті жауапкершілігі мен міндеттерін белгілейді. </w:t>
      </w:r>
    </w:p>
    <w:bookmarkEnd w:id="742"/>
    <w:bookmarkStart w:name="z806" w:id="743"/>
    <w:p>
      <w:pPr>
        <w:spacing w:after="0"/>
        <w:ind w:left="0"/>
        <w:jc w:val="left"/>
      </w:pPr>
      <w:r>
        <w:rPr>
          <w:rFonts w:ascii="Times New Roman"/>
          <w:b/>
          <w:i w:val="false"/>
          <w:color w:val="000000"/>
        </w:rPr>
        <w:t xml:space="preserve"> 
Почта жөнелтілімдерін ресімдеу </w:t>
      </w:r>
    </w:p>
    <w:bookmarkEnd w:id="743"/>
    <w:bookmarkStart w:name="z807" w:id="744"/>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Почта жөнелтілімдерін ресімдеу қысқа мерзімдерде жүргізіледі. </w:t>
      </w:r>
    </w:p>
    <w:bookmarkEnd w:id="744"/>
    <w:bookmarkStart w:name="z808" w:id="745"/>
    <w:p>
      <w:pPr>
        <w:spacing w:after="0"/>
        <w:ind w:left="0"/>
        <w:jc w:val="both"/>
      </w:pPr>
      <w:r>
        <w:rPr>
          <w:rFonts w:ascii="Times New Roman"/>
          <w:b w:val="false"/>
          <w:i/>
          <w:color w:val="000000"/>
          <w:sz w:val="28"/>
        </w:rPr>
        <w:t xml:space="preserve">а) Тауарлардың кедендік мәртебесі </w:t>
      </w:r>
      <w:r>
        <w:br/>
      </w: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Тауарларды почта жөнелтілімдерінде әкетуге осы тауарлардың еркін айналыста немесе қандай да бір кедендік режимде орналасқанына қарамастан, рұқсат беріледі. </w:t>
      </w:r>
    </w:p>
    <w:bookmarkEnd w:id="745"/>
    <w:bookmarkStart w:name="z809" w:id="746"/>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Тауарларды почта жөнелтілімдерінде әкелуге осы тауарлардың еркін айналыс үшін шығаруға немесе қандай да бір басқа кедендік режимде орналастыруға арналғанына қарамастан рұқсат беріледі. </w:t>
      </w:r>
    </w:p>
    <w:bookmarkEnd w:id="746"/>
    <w:bookmarkStart w:name="z810" w:id="747"/>
    <w:p>
      <w:pPr>
        <w:spacing w:after="0"/>
        <w:ind w:left="0"/>
        <w:jc w:val="both"/>
      </w:pPr>
      <w:r>
        <w:rPr>
          <w:rFonts w:ascii="Times New Roman"/>
          <w:b w:val="false"/>
          <w:i/>
          <w:color w:val="000000"/>
          <w:sz w:val="28"/>
        </w:rPr>
        <w:t xml:space="preserve">б) Кеден қызметіне ұсыну </w:t>
      </w:r>
      <w:r>
        <w:br/>
      </w: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Кеден қызметі почта қызметін кедендік бақылау мақсаттары үшін оған ұсынылуға тиіс почта жөнелтілімдері туралы, сондай-ақ мұндай ұсыну тәсілдері туралы хабардар етеді. </w:t>
      </w:r>
    </w:p>
    <w:bookmarkEnd w:id="747"/>
    <w:bookmarkStart w:name="z811" w:id="748"/>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Кеден қызметі егер мұндай жөнелтілімдерде: </w:t>
      </w:r>
      <w:r>
        <w:br/>
      </w:r>
      <w:r>
        <w:rPr>
          <w:rFonts w:ascii="Times New Roman"/>
          <w:b w:val="false"/>
          <w:i w:val="false"/>
          <w:color w:val="000000"/>
          <w:sz w:val="28"/>
        </w:rPr>
        <w:t xml:space="preserve">
      - әкетілуі расталуы қажет тауарлар; </w:t>
      </w:r>
      <w:r>
        <w:br/>
      </w:r>
      <w:r>
        <w:rPr>
          <w:rFonts w:ascii="Times New Roman"/>
          <w:b w:val="false"/>
          <w:i w:val="false"/>
          <w:color w:val="000000"/>
          <w:sz w:val="28"/>
        </w:rPr>
        <w:t xml:space="preserve">
      - әкетуге тыйым салуға немесе шектеулерге жататын не әкетілім баждары мен салықтар салынатын тауарлар; </w:t>
      </w:r>
      <w:r>
        <w:br/>
      </w:r>
      <w:r>
        <w:rPr>
          <w:rFonts w:ascii="Times New Roman"/>
          <w:b w:val="false"/>
          <w:i w:val="false"/>
          <w:color w:val="000000"/>
          <w:sz w:val="28"/>
        </w:rPr>
        <w:t xml:space="preserve">
      - құны ұлттық заңнамамен белгіленген сомадан асатын тауарлар; </w:t>
      </w:r>
      <w:r>
        <w:br/>
      </w:r>
      <w:r>
        <w:rPr>
          <w:rFonts w:ascii="Times New Roman"/>
          <w:b w:val="false"/>
          <w:i w:val="false"/>
          <w:color w:val="000000"/>
          <w:sz w:val="28"/>
        </w:rPr>
        <w:t xml:space="preserve">
      - таңдаулы немесе кездейсоқ тексерулер негізінде кедендік бақылау үшін іріктеп алынған тауарлар болса кедендік бақылау мақсаттары үшін оған әкетілетін почта жөнелтілімдерін ұсынуды талап етпейді. </w:t>
      </w:r>
    </w:p>
    <w:bookmarkEnd w:id="748"/>
    <w:bookmarkStart w:name="z812" w:id="749"/>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Кеден қызметі, жалпы ереже ретінде оған әкелінетін почта жөнелтілімдерінің мынадай санаттарын ұсынуды талап етпеуі тиіс: </w:t>
      </w:r>
      <w:r>
        <w:br/>
      </w:r>
      <w:r>
        <w:rPr>
          <w:rFonts w:ascii="Times New Roman"/>
          <w:b w:val="false"/>
          <w:i w:val="false"/>
          <w:color w:val="000000"/>
          <w:sz w:val="28"/>
        </w:rPr>
        <w:t xml:space="preserve">
      а) почта открыткалары мен өте жеке сипаттағы хаттар; </w:t>
      </w:r>
      <w:r>
        <w:br/>
      </w:r>
      <w:r>
        <w:rPr>
          <w:rFonts w:ascii="Times New Roman"/>
          <w:b w:val="false"/>
          <w:i w:val="false"/>
          <w:color w:val="000000"/>
          <w:sz w:val="28"/>
        </w:rPr>
        <w:t xml:space="preserve">
      б) соқырларға арналған әдебиет; </w:t>
      </w:r>
      <w:r>
        <w:br/>
      </w:r>
      <w:r>
        <w:rPr>
          <w:rFonts w:ascii="Times New Roman"/>
          <w:b w:val="false"/>
          <w:i w:val="false"/>
          <w:color w:val="000000"/>
          <w:sz w:val="28"/>
        </w:rPr>
        <w:t xml:space="preserve">
      в) әкелінім баждары мен салықтар салынбайтын баспа басылымдары; </w:t>
      </w:r>
    </w:p>
    <w:bookmarkEnd w:id="749"/>
    <w:bookmarkStart w:name="z813" w:id="750"/>
    <w:p>
      <w:pPr>
        <w:spacing w:after="0"/>
        <w:ind w:left="0"/>
        <w:jc w:val="both"/>
      </w:pPr>
      <w:r>
        <w:rPr>
          <w:rFonts w:ascii="Times New Roman"/>
          <w:b w:val="false"/>
          <w:i/>
          <w:color w:val="000000"/>
          <w:sz w:val="28"/>
        </w:rPr>
        <w:t xml:space="preserve">      в) СN22 немесе СN23 нысандарын не тауарлар декларациясын қолдана отырып ресімдеу </w:t>
      </w:r>
      <w:r>
        <w:br/>
      </w: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Егер кеден қызметі талап ететін барлық мәліметтер </w:t>
      </w:r>
      <w:r>
        <w:rPr>
          <w:rFonts w:ascii="Times New Roman"/>
          <w:b w:val="false"/>
          <w:i/>
          <w:color w:val="000000"/>
          <w:sz w:val="28"/>
        </w:rPr>
        <w:t xml:space="preserve">СN22 </w:t>
      </w:r>
      <w:r>
        <w:rPr>
          <w:rFonts w:ascii="Times New Roman"/>
          <w:b w:val="false"/>
          <w:i w:val="false"/>
          <w:color w:val="000000"/>
          <w:sz w:val="28"/>
        </w:rPr>
        <w:t xml:space="preserve">немесе CN23 нысанында және растайтын құжаттарда қамтылса, мынадай жағдайларды қоспағанда, СN22 немесе CN23 нысаны: </w:t>
      </w:r>
      <w:r>
        <w:br/>
      </w:r>
      <w:r>
        <w:rPr>
          <w:rFonts w:ascii="Times New Roman"/>
          <w:b w:val="false"/>
          <w:i w:val="false"/>
          <w:color w:val="000000"/>
          <w:sz w:val="28"/>
        </w:rPr>
        <w:t xml:space="preserve">
      - тауарлардың құны ұлттық заңнамамен белгіленген сомадан асса; </w:t>
      </w:r>
      <w:r>
        <w:br/>
      </w:r>
      <w:r>
        <w:rPr>
          <w:rFonts w:ascii="Times New Roman"/>
          <w:b w:val="false"/>
          <w:i w:val="false"/>
          <w:color w:val="000000"/>
          <w:sz w:val="28"/>
        </w:rPr>
        <w:t xml:space="preserve">
      - тауарлар тыйым салуға немесе шектеулерге жатқанда не оларға әкетілім баждары мен салықтар салынса; </w:t>
      </w:r>
      <w:r>
        <w:br/>
      </w:r>
      <w:r>
        <w:rPr>
          <w:rFonts w:ascii="Times New Roman"/>
          <w:b w:val="false"/>
          <w:i w:val="false"/>
          <w:color w:val="000000"/>
          <w:sz w:val="28"/>
        </w:rPr>
        <w:t xml:space="preserve">
      - тауарларды әкету расталуға тиіс болса; </w:t>
      </w:r>
      <w:r>
        <w:br/>
      </w:r>
      <w:r>
        <w:rPr>
          <w:rFonts w:ascii="Times New Roman"/>
          <w:b w:val="false"/>
          <w:i w:val="false"/>
          <w:color w:val="000000"/>
          <w:sz w:val="28"/>
        </w:rPr>
        <w:t xml:space="preserve">
      - әкелінетін тауарлар еркін айналыс үшін шығарудан гөрі өзге кедендік режимге орналастыруға арналса, тауарлар декларациясы болып есептеледі. </w:t>
      </w:r>
      <w:r>
        <w:br/>
      </w:r>
      <w:r>
        <w:rPr>
          <w:rFonts w:ascii="Times New Roman"/>
          <w:b w:val="false"/>
          <w:i w:val="false"/>
          <w:color w:val="000000"/>
          <w:sz w:val="28"/>
        </w:rPr>
        <w:t xml:space="preserve">
      Мұндай жағдайларда бөлек тауарлар декларациясы талап етіледі. </w:t>
      </w:r>
    </w:p>
    <w:bookmarkEnd w:id="750"/>
    <w:bookmarkStart w:name="z814" w:id="751"/>
    <w:p>
      <w:pPr>
        <w:spacing w:after="0"/>
        <w:ind w:left="0"/>
        <w:jc w:val="left"/>
      </w:pPr>
      <w:r>
        <w:rPr>
          <w:rFonts w:ascii="Times New Roman"/>
          <w:b/>
          <w:i w:val="false"/>
          <w:color w:val="000000"/>
        </w:rPr>
        <w:t xml:space="preserve"> 
Транзиттік почта жөнелтілімдері </w:t>
      </w:r>
    </w:p>
    <w:bookmarkEnd w:id="751"/>
    <w:bookmarkStart w:name="z815" w:id="752"/>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Кедендік формальдылық транзиттік почта жөнелтілімдеріне қолданылмайды. </w:t>
      </w:r>
    </w:p>
    <w:bookmarkEnd w:id="752"/>
    <w:bookmarkStart w:name="z816" w:id="753"/>
    <w:p>
      <w:pPr>
        <w:spacing w:after="0"/>
        <w:ind w:left="0"/>
        <w:jc w:val="left"/>
      </w:pPr>
      <w:r>
        <w:rPr>
          <w:rFonts w:ascii="Times New Roman"/>
          <w:b/>
          <w:i w:val="false"/>
          <w:color w:val="000000"/>
        </w:rPr>
        <w:t xml:space="preserve"> 
Баждар мен салықтарды өндіріп алу </w:t>
      </w:r>
    </w:p>
    <w:bookmarkEnd w:id="753"/>
    <w:bookmarkStart w:name="z817" w:id="754"/>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Кеден қызметі почта жөнелтілімдеріндегі тауарларға қатысты баждар мен салықтарды өндіріп алуды мүмкіндігінше барынша оңайлатуға арналған шараларды көздейді. </w:t>
      </w:r>
    </w:p>
    <w:bookmarkEnd w:id="754"/>
    <w:bookmarkStart w:name="z818" w:id="755"/>
    <w:p>
      <w:pPr>
        <w:spacing w:after="0"/>
        <w:ind w:left="0"/>
        <w:jc w:val="left"/>
      </w:pPr>
      <w:r>
        <w:rPr>
          <w:rFonts w:ascii="Times New Roman"/>
          <w:b/>
          <w:i w:val="false"/>
          <w:color w:val="000000"/>
        </w:rPr>
        <w:t xml:space="preserve"> 
Арнайы қосымша J </w:t>
      </w:r>
      <w:r>
        <w:br/>
      </w:r>
      <w:r>
        <w:rPr>
          <w:rFonts w:ascii="Times New Roman"/>
          <w:b/>
          <w:i w:val="false"/>
          <w:color w:val="000000"/>
        </w:rPr>
        <w:t xml:space="preserve">
3-тарау </w:t>
      </w:r>
    </w:p>
    <w:bookmarkEnd w:id="755"/>
    <w:bookmarkStart w:name="z820" w:id="756"/>
    <w:p>
      <w:pPr>
        <w:spacing w:after="0"/>
        <w:ind w:left="0"/>
        <w:jc w:val="left"/>
      </w:pPr>
      <w:r>
        <w:rPr>
          <w:rFonts w:ascii="Times New Roman"/>
          <w:b/>
          <w:i w:val="false"/>
          <w:color w:val="000000"/>
        </w:rPr>
        <w:t xml:space="preserve"> 
Коммерциялық мақсаттағы көлік құралдары </w:t>
      </w:r>
    </w:p>
    <w:bookmarkEnd w:id="756"/>
    <w:bookmarkStart w:name="z821" w:id="757"/>
    <w:p>
      <w:pPr>
        <w:spacing w:after="0"/>
        <w:ind w:left="0"/>
        <w:jc w:val="left"/>
      </w:pPr>
      <w:r>
        <w:rPr>
          <w:rFonts w:ascii="Times New Roman"/>
          <w:b/>
          <w:i w:val="false"/>
          <w:color w:val="000000"/>
        </w:rPr>
        <w:t xml:space="preserve"> 
Ұғымдардың анықтамасы </w:t>
      </w:r>
    </w:p>
    <w:bookmarkEnd w:id="757"/>
    <w:bookmarkStart w:name="z822" w:id="758"/>
    <w:p>
      <w:pPr>
        <w:spacing w:after="0"/>
        <w:ind w:left="0"/>
        <w:jc w:val="both"/>
      </w:pPr>
      <w:r>
        <w:rPr>
          <w:rFonts w:ascii="Times New Roman"/>
          <w:b w:val="false"/>
          <w:i w:val="false"/>
          <w:color w:val="000000"/>
          <w:sz w:val="28"/>
        </w:rPr>
        <w:t xml:space="preserve">
      Осы Тарауда пайдаланылатын ұғымдар мыналарды білдіреді: </w:t>
      </w:r>
      <w:r>
        <w:br/>
      </w:r>
      <w:r>
        <w:rPr>
          <w:rFonts w:ascii="Times New Roman"/>
          <w:b w:val="false"/>
          <w:i w:val="false"/>
          <w:color w:val="000000"/>
          <w:sz w:val="28"/>
        </w:rPr>
        <w:t>
</w:t>
      </w:r>
      <w:r>
        <w:rPr>
          <w:rFonts w:ascii="Times New Roman"/>
          <w:b w:val="false"/>
          <w:i w:val="false"/>
          <w:color w:val="000000"/>
          <w:sz w:val="28"/>
        </w:rPr>
        <w:t xml:space="preserve">
Е1./  "коммерциялық мақсаттағы көлік құралдарына қолданылатын </w:t>
      </w:r>
      <w:r>
        <w:br/>
      </w:r>
      <w:r>
        <w:rPr>
          <w:rFonts w:ascii="Times New Roman"/>
          <w:b w:val="false"/>
          <w:i w:val="false"/>
          <w:color w:val="000000"/>
          <w:sz w:val="28"/>
        </w:rPr>
        <w:t>
</w:t>
      </w:r>
      <w:r>
        <w:rPr>
          <w:rFonts w:ascii="Times New Roman"/>
          <w:b w:val="false"/>
          <w:i/>
          <w:color w:val="000000"/>
          <w:sz w:val="28"/>
        </w:rPr>
        <w:t xml:space="preserve">Ғ.2   </w:t>
      </w:r>
      <w:r>
        <w:rPr>
          <w:rFonts w:ascii="Times New Roman"/>
          <w:b w:val="false"/>
          <w:i w:val="false"/>
          <w:color w:val="000000"/>
          <w:sz w:val="28"/>
        </w:rPr>
        <w:t xml:space="preserve">кедендік формальдылықтар" - мүдделі тұлғаның немесе кеден </w:t>
      </w:r>
      <w:r>
        <w:br/>
      </w:r>
      <w:r>
        <w:rPr>
          <w:rFonts w:ascii="Times New Roman"/>
          <w:b w:val="false"/>
          <w:i w:val="false"/>
          <w:color w:val="000000"/>
          <w:sz w:val="28"/>
        </w:rPr>
        <w:t xml:space="preserve">
      қызметінің коммерциялық мақсаттағы көлік құралдарына қатысты </w:t>
      </w:r>
      <w:r>
        <w:br/>
      </w:r>
      <w:r>
        <w:rPr>
          <w:rFonts w:ascii="Times New Roman"/>
          <w:b w:val="false"/>
          <w:i w:val="false"/>
          <w:color w:val="000000"/>
          <w:sz w:val="28"/>
        </w:rPr>
        <w:t xml:space="preserve">
      кедендік аумаққа кірген немесе одан шыққан кезде, сондай-ақ </w:t>
      </w:r>
      <w:r>
        <w:br/>
      </w:r>
      <w:r>
        <w:rPr>
          <w:rFonts w:ascii="Times New Roman"/>
          <w:b w:val="false"/>
          <w:i w:val="false"/>
          <w:color w:val="000000"/>
          <w:sz w:val="28"/>
        </w:rPr>
        <w:t xml:space="preserve">
      олардың кедендік аумақта болған уақытында жүзеге асыратын </w:t>
      </w:r>
      <w:r>
        <w:br/>
      </w:r>
      <w:r>
        <w:rPr>
          <w:rFonts w:ascii="Times New Roman"/>
          <w:b w:val="false"/>
          <w:i w:val="false"/>
          <w:color w:val="000000"/>
          <w:sz w:val="28"/>
        </w:rPr>
        <w:t xml:space="preserve">
      барлық операциялары; </w:t>
      </w:r>
    </w:p>
    <w:bookmarkEnd w:id="758"/>
    <w:bookmarkStart w:name="z824" w:id="759"/>
    <w:p>
      <w:pPr>
        <w:spacing w:after="0"/>
        <w:ind w:left="0"/>
        <w:jc w:val="both"/>
      </w:pPr>
      <w:r>
        <w:rPr>
          <w:rFonts w:ascii="Times New Roman"/>
          <w:b w:val="false"/>
          <w:i w:val="false"/>
          <w:color w:val="000000"/>
          <w:sz w:val="28"/>
        </w:rPr>
        <w:t xml:space="preserve">
Е2./  "кіру декларациясы" немесе "шығу декларациясы" - тиісінше </w:t>
      </w:r>
      <w:r>
        <w:br/>
      </w:r>
      <w:r>
        <w:rPr>
          <w:rFonts w:ascii="Times New Roman"/>
          <w:b w:val="false"/>
          <w:i w:val="false"/>
          <w:color w:val="000000"/>
          <w:sz w:val="28"/>
        </w:rPr>
        <w:t>
</w:t>
      </w:r>
      <w:r>
        <w:rPr>
          <w:rFonts w:ascii="Times New Roman"/>
          <w:b w:val="false"/>
          <w:i/>
          <w:color w:val="000000"/>
          <w:sz w:val="28"/>
        </w:rPr>
        <w:t xml:space="preserve">Ғ.1   </w:t>
      </w:r>
      <w:r>
        <w:rPr>
          <w:rFonts w:ascii="Times New Roman"/>
          <w:b w:val="false"/>
          <w:i w:val="false"/>
          <w:color w:val="000000"/>
          <w:sz w:val="28"/>
        </w:rPr>
        <w:t xml:space="preserve">коммерциялық мақсаттағы көлік құралының кірген немесе шыққан </w:t>
      </w:r>
      <w:r>
        <w:br/>
      </w:r>
      <w:r>
        <w:rPr>
          <w:rFonts w:ascii="Times New Roman"/>
          <w:b w:val="false"/>
          <w:i w:val="false"/>
          <w:color w:val="000000"/>
          <w:sz w:val="28"/>
        </w:rPr>
        <w:t xml:space="preserve">
      кезінде осы коммерциялық мақсаттағы көлік құралына жауапты </w:t>
      </w:r>
      <w:r>
        <w:br/>
      </w:r>
      <w:r>
        <w:rPr>
          <w:rFonts w:ascii="Times New Roman"/>
          <w:b w:val="false"/>
          <w:i w:val="false"/>
          <w:color w:val="000000"/>
          <w:sz w:val="28"/>
        </w:rPr>
        <w:t xml:space="preserve">
      тұлғаның жасаған немесе кеден қызметіне ұсынған, және </w:t>
      </w:r>
      <w:r>
        <w:br/>
      </w:r>
      <w:r>
        <w:rPr>
          <w:rFonts w:ascii="Times New Roman"/>
          <w:b w:val="false"/>
          <w:i w:val="false"/>
          <w:color w:val="000000"/>
          <w:sz w:val="28"/>
        </w:rPr>
        <w:t xml:space="preserve">
      коммерциялық мақсаттағы көлік құралы туралы, сондай-ақ оның </w:t>
      </w:r>
      <w:r>
        <w:br/>
      </w:r>
      <w:r>
        <w:rPr>
          <w:rFonts w:ascii="Times New Roman"/>
          <w:b w:val="false"/>
          <w:i w:val="false"/>
          <w:color w:val="000000"/>
          <w:sz w:val="28"/>
        </w:rPr>
        <w:t xml:space="preserve">
      бағыты, жүгі, керек-жарақтары, экипажы және жолаушылары туралы </w:t>
      </w:r>
      <w:r>
        <w:br/>
      </w:r>
      <w:r>
        <w:rPr>
          <w:rFonts w:ascii="Times New Roman"/>
          <w:b w:val="false"/>
          <w:i w:val="false"/>
          <w:color w:val="000000"/>
          <w:sz w:val="28"/>
        </w:rPr>
        <w:t xml:space="preserve">
      қажетті мәліметтерді қамтыған кез келген декларациясы; </w:t>
      </w:r>
    </w:p>
    <w:bookmarkEnd w:id="759"/>
    <w:bookmarkStart w:name="z825" w:id="760"/>
    <w:p>
      <w:pPr>
        <w:spacing w:after="0"/>
        <w:ind w:left="0"/>
        <w:jc w:val="both"/>
      </w:pPr>
      <w:r>
        <w:rPr>
          <w:rFonts w:ascii="Times New Roman"/>
          <w:b w:val="false"/>
          <w:i w:val="false"/>
          <w:color w:val="000000"/>
          <w:sz w:val="28"/>
        </w:rPr>
        <w:t xml:space="preserve">
Е3./  "коммерциялық мақсаттағы көлік құралдары" - кез келген кеме </w:t>
      </w:r>
      <w:r>
        <w:br/>
      </w:r>
      <w:r>
        <w:rPr>
          <w:rFonts w:ascii="Times New Roman"/>
          <w:b w:val="false"/>
          <w:i w:val="false"/>
          <w:color w:val="000000"/>
          <w:sz w:val="28"/>
        </w:rPr>
        <w:t>
</w:t>
      </w:r>
      <w:r>
        <w:rPr>
          <w:rFonts w:ascii="Times New Roman"/>
          <w:b w:val="false"/>
          <w:i/>
          <w:color w:val="000000"/>
          <w:sz w:val="28"/>
        </w:rPr>
        <w:t xml:space="preserve">Ғ.3   </w:t>
      </w:r>
      <w:r>
        <w:rPr>
          <w:rFonts w:ascii="Times New Roman"/>
          <w:b w:val="false"/>
          <w:i w:val="false"/>
          <w:color w:val="000000"/>
          <w:sz w:val="28"/>
        </w:rPr>
        <w:t xml:space="preserve">(өздігінен жүретін және өздігінен жүрмейтін лихтерлерді және </w:t>
      </w:r>
      <w:r>
        <w:br/>
      </w:r>
      <w:r>
        <w:rPr>
          <w:rFonts w:ascii="Times New Roman"/>
          <w:b w:val="false"/>
          <w:i w:val="false"/>
          <w:color w:val="000000"/>
          <w:sz w:val="28"/>
        </w:rPr>
        <w:t xml:space="preserve">
      баржаларды, сондай-ақ су асты қанаттары бар кемелерді қоса </w:t>
      </w:r>
      <w:r>
        <w:br/>
      </w:r>
      <w:r>
        <w:rPr>
          <w:rFonts w:ascii="Times New Roman"/>
          <w:b w:val="false"/>
          <w:i w:val="false"/>
          <w:color w:val="000000"/>
          <w:sz w:val="28"/>
        </w:rPr>
        <w:t xml:space="preserve">
      алғанда), ауа жастығындағы кеме, әуе кемесі, автокөлік құралы </w:t>
      </w:r>
      <w:r>
        <w:br/>
      </w:r>
      <w:r>
        <w:rPr>
          <w:rFonts w:ascii="Times New Roman"/>
          <w:b w:val="false"/>
          <w:i w:val="false"/>
          <w:color w:val="000000"/>
          <w:sz w:val="28"/>
        </w:rPr>
        <w:t xml:space="preserve">
      (тіркемелерді, жартылай тіркемелерді және аралас көлік </w:t>
      </w:r>
      <w:r>
        <w:br/>
      </w:r>
      <w:r>
        <w:rPr>
          <w:rFonts w:ascii="Times New Roman"/>
          <w:b w:val="false"/>
          <w:i w:val="false"/>
          <w:color w:val="000000"/>
          <w:sz w:val="28"/>
        </w:rPr>
        <w:t xml:space="preserve">
      құралдарына қоса алғанда) немесе адамдарды ақылы тасымалдау </w:t>
      </w:r>
      <w:r>
        <w:br/>
      </w:r>
      <w:r>
        <w:rPr>
          <w:rFonts w:ascii="Times New Roman"/>
          <w:b w:val="false"/>
          <w:i w:val="false"/>
          <w:color w:val="000000"/>
          <w:sz w:val="28"/>
        </w:rPr>
        <w:t xml:space="preserve">
      үшін не өндірістік немесе олардың кәдімгі қосалқы </w:t>
      </w:r>
      <w:r>
        <w:br/>
      </w:r>
      <w:r>
        <w:rPr>
          <w:rFonts w:ascii="Times New Roman"/>
          <w:b w:val="false"/>
          <w:i w:val="false"/>
          <w:color w:val="000000"/>
          <w:sz w:val="28"/>
        </w:rPr>
        <w:t xml:space="preserve">
      бөлшектерімен, құралдарымен және жабдықтарымен, сондай-ақ олар </w:t>
      </w:r>
      <w:r>
        <w:br/>
      </w:r>
      <w:r>
        <w:rPr>
          <w:rFonts w:ascii="Times New Roman"/>
          <w:b w:val="false"/>
          <w:i w:val="false"/>
          <w:color w:val="000000"/>
          <w:sz w:val="28"/>
        </w:rPr>
        <w:t xml:space="preserve">
      коммерциялық мақсаттағы көлік құралдарымен бірге </w:t>
      </w:r>
      <w:r>
        <w:br/>
      </w:r>
      <w:r>
        <w:rPr>
          <w:rFonts w:ascii="Times New Roman"/>
          <w:b w:val="false"/>
          <w:i w:val="false"/>
          <w:color w:val="000000"/>
          <w:sz w:val="28"/>
        </w:rPr>
        <w:t xml:space="preserve">
      тасымалданғанда, олардың кәдімгі бактарындағы жағар майлармен </w:t>
      </w:r>
      <w:r>
        <w:br/>
      </w:r>
      <w:r>
        <w:rPr>
          <w:rFonts w:ascii="Times New Roman"/>
          <w:b w:val="false"/>
          <w:i w:val="false"/>
          <w:color w:val="000000"/>
          <w:sz w:val="28"/>
        </w:rPr>
        <w:t xml:space="preserve">
      және отынмен бірге тауарларды ақылы немесе тегін өндірістік </w:t>
      </w:r>
      <w:r>
        <w:br/>
      </w:r>
      <w:r>
        <w:rPr>
          <w:rFonts w:ascii="Times New Roman"/>
          <w:b w:val="false"/>
          <w:i w:val="false"/>
          <w:color w:val="000000"/>
          <w:sz w:val="28"/>
        </w:rPr>
        <w:t xml:space="preserve">
      немесе коммерциялық тасымалдау үшін халықаралық тасымалдауларда </w:t>
      </w:r>
      <w:r>
        <w:br/>
      </w:r>
      <w:r>
        <w:rPr>
          <w:rFonts w:ascii="Times New Roman"/>
          <w:b w:val="false"/>
          <w:i w:val="false"/>
          <w:color w:val="000000"/>
          <w:sz w:val="28"/>
        </w:rPr>
        <w:t xml:space="preserve">
      пайдаланылатын теміржол жылжымалы құрамының бірлігі. </w:t>
      </w:r>
    </w:p>
    <w:bookmarkEnd w:id="760"/>
    <w:bookmarkStart w:name="z826" w:id="761"/>
    <w:p>
      <w:pPr>
        <w:spacing w:after="0"/>
        <w:ind w:left="0"/>
        <w:jc w:val="left"/>
      </w:pPr>
      <w:r>
        <w:rPr>
          <w:rFonts w:ascii="Times New Roman"/>
          <w:b/>
          <w:i w:val="false"/>
          <w:color w:val="000000"/>
        </w:rPr>
        <w:t xml:space="preserve"> 
Принциптер </w:t>
      </w:r>
    </w:p>
    <w:bookmarkEnd w:id="761"/>
    <w:bookmarkStart w:name="z827" w:id="762"/>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Коммерциялық мақсаттағы көлік құралдарына қолданылатын кедендік формальдылықтар осы Тараудың ережелерімен және қолданылатын дәрежеде - Бас қосымшаның ережелерімен реттеледі. </w:t>
      </w:r>
    </w:p>
    <w:bookmarkEnd w:id="762"/>
    <w:bookmarkStart w:name="z828" w:id="763"/>
    <w:p>
      <w:pPr>
        <w:spacing w:after="0"/>
        <w:ind w:left="0"/>
        <w:jc w:val="both"/>
      </w:pPr>
      <w:r>
        <w:rPr>
          <w:rFonts w:ascii="Times New Roman"/>
          <w:b w:val="false"/>
          <w:i w:val="false"/>
          <w:color w:val="000000"/>
          <w:sz w:val="28"/>
        </w:rPr>
        <w:t>
</w:t>
      </w:r>
      <w:r>
        <w:rPr>
          <w:rFonts w:ascii="Times New Roman"/>
          <w:b/>
          <w:i w:val="false"/>
          <w:color w:val="000000"/>
          <w:sz w:val="28"/>
        </w:rPr>
        <w:t xml:space="preserve">2. Ұсынылатын ереже </w:t>
      </w:r>
      <w:r>
        <w:br/>
      </w:r>
      <w:r>
        <w:rPr>
          <w:rFonts w:ascii="Times New Roman"/>
          <w:b w:val="false"/>
          <w:i w:val="false"/>
          <w:color w:val="000000"/>
          <w:sz w:val="28"/>
        </w:rPr>
        <w:t xml:space="preserve">
      Коммерциялық мақсаттағы көлік құралдарына қолданылатын кедендік формальдылықтар осы көлік құралдарының тіркелген еліне, олардың меншік иесінің тұратын жеріне, жөнелтуші елге немесе межелі елге қарамастан, тең қолданылуға тиіс. </w:t>
      </w:r>
    </w:p>
    <w:bookmarkEnd w:id="763"/>
    <w:bookmarkStart w:name="z829" w:id="764"/>
    <w:p>
      <w:pPr>
        <w:spacing w:after="0"/>
        <w:ind w:left="0"/>
        <w:jc w:val="left"/>
      </w:pPr>
      <w:r>
        <w:rPr>
          <w:rFonts w:ascii="Times New Roman"/>
          <w:b/>
          <w:i w:val="false"/>
          <w:color w:val="000000"/>
        </w:rPr>
        <w:t xml:space="preserve"> 
Коммерциялық мақсаттағы көлік құралдарын уақытша әкелу </w:t>
      </w:r>
    </w:p>
    <w:bookmarkEnd w:id="764"/>
    <w:bookmarkStart w:name="z830" w:id="765"/>
    <w:p>
      <w:pPr>
        <w:spacing w:after="0"/>
        <w:ind w:left="0"/>
        <w:jc w:val="both"/>
      </w:pPr>
      <w:r>
        <w:rPr>
          <w:rFonts w:ascii="Times New Roman"/>
          <w:b w:val="false"/>
          <w:i w:val="false"/>
          <w:color w:val="000000"/>
          <w:sz w:val="28"/>
        </w:rPr>
        <w:t>
</w:t>
      </w:r>
      <w:r>
        <w:rPr>
          <w:rFonts w:ascii="Times New Roman"/>
          <w:b/>
          <w:i w:val="false"/>
          <w:color w:val="000000"/>
          <w:sz w:val="28"/>
        </w:rPr>
        <w:t xml:space="preserve">3. Ұсынылатын ереже </w:t>
      </w:r>
      <w:r>
        <w:br/>
      </w:r>
      <w:r>
        <w:rPr>
          <w:rFonts w:ascii="Times New Roman"/>
          <w:b w:val="false"/>
          <w:i w:val="false"/>
          <w:color w:val="000000"/>
          <w:sz w:val="28"/>
        </w:rPr>
        <w:t xml:space="preserve">
      Коммерциялық мақсаттағы жүк тиелген немесе бос көлік құралдарын мұндай коммерциялық мақсаттағы тауарларды уақытша әкелу елінің кедендік аумағындағы ішкі тасымалдарда пайдаланбау шартымен, әкелінім баждары мен салықтардан шартты түрде босатыла отырып, кедендік аумаққа уақытша әкелуге рұқсат етілуге тиіс. Олар пайдалану, жағармай мен отынды дағдылы пайдалану, сондай-ақ қажетті жөндеуді жүзеге асыру нәтижесінде табиғи тозудан басқа, ешқандай өзгерістерге ұшырамай қайта әкетуге арналуы тиіс. </w:t>
      </w:r>
    </w:p>
    <w:bookmarkEnd w:id="765"/>
    <w:bookmarkStart w:name="z831" w:id="766"/>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Шетелде тиісті түрде тіркелген коммерциялық мақсаттағы көлік құралдарын уақытша әкелу туралы кепіл немесе құжатты кеден қызметі кедендік бақылау мақсаттары үшін оны елеулі түрде қажет деп есептегенде ғана талап етеді. </w:t>
      </w:r>
    </w:p>
    <w:bookmarkEnd w:id="766"/>
    <w:bookmarkStart w:name="z832" w:id="767"/>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Кеден қызметі коммерциялық мақсаттағы көлік құралдарын қайта әкету үшін мерзімді белгілеген жағдайларда, ол күтілетін кедендік операцияларды жүзеге асырумен байланысты барлық жағдайларды назарына алады. </w:t>
      </w:r>
    </w:p>
    <w:bookmarkEnd w:id="767"/>
    <w:bookmarkStart w:name="z833" w:id="768"/>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Мүдделі тұлғаның сұратуы бойынша және кеден қызметі негізді деп таныған себептер бойынша ол бастапқы белгіленген мерзімді ұзартуға міндетті. </w:t>
      </w:r>
    </w:p>
    <w:bookmarkEnd w:id="768"/>
    <w:bookmarkStart w:name="z834" w:id="769"/>
    <w:p>
      <w:pPr>
        <w:spacing w:after="0"/>
        <w:ind w:left="0"/>
        <w:jc w:val="left"/>
      </w:pPr>
      <w:r>
        <w:rPr>
          <w:rFonts w:ascii="Times New Roman"/>
          <w:b/>
          <w:i w:val="false"/>
          <w:color w:val="000000"/>
        </w:rPr>
        <w:t xml:space="preserve"> 
Қосалқы бөлшектер мен жабдықтарды уақытша әкелу </w:t>
      </w:r>
    </w:p>
    <w:bookmarkEnd w:id="769"/>
    <w:bookmarkStart w:name="z835" w:id="770"/>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Осы коммерциялық мақсаттағы көлік құралдарымен бірге әкелінетін және оның коммерциялық мақсаттағы көлік құралдарынан бөлек пайдаланылуы немесе пайдаланылмауы мүмкін екеніне қарамастан, олармен қайта әкетілу үшін арналатын, жүктерді тиеуге, түсіруге, өңдеуге және қорғауға арналған арнайы жабдықтарды әкелінім баждары мен салықтардан шартты түрде босата отырып, кедендік аумаққа уақытша әкелуге рұқсат берілуі тиіс. </w:t>
      </w:r>
    </w:p>
    <w:bookmarkEnd w:id="770"/>
    <w:bookmarkStart w:name="z836" w:id="771"/>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Осыған дейін кедендік аумаққа уақытша әкелінген, коммерциялық мақсаттағы көлік құралының ішіне салынған немесе онда пайдаланылатын бөлшектер мен жабдықтарды ауыстыру мақсатында жөндеу немесе техникалық қызмет көрсету кезінде пайдалануға арналған қосалқы бөлшектер мен жабдықтарды әкелінім баждары мен салықтардан шартты түрде босата отырып, осы аумаққа уақытша әкелуге рұқсат берілуі тиіс. </w:t>
      </w:r>
    </w:p>
    <w:bookmarkEnd w:id="771"/>
    <w:bookmarkStart w:name="z837" w:id="772"/>
    <w:p>
      <w:pPr>
        <w:spacing w:after="0"/>
        <w:ind w:left="0"/>
        <w:jc w:val="left"/>
      </w:pPr>
      <w:r>
        <w:rPr>
          <w:rFonts w:ascii="Times New Roman"/>
          <w:b/>
          <w:i w:val="false"/>
          <w:color w:val="000000"/>
        </w:rPr>
        <w:t xml:space="preserve"> 
Кіру </w:t>
      </w:r>
    </w:p>
    <w:bookmarkEnd w:id="772"/>
    <w:bookmarkStart w:name="z838" w:id="773"/>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Егер коммерциялық мақсаттағы көлік құралы кірген кезде кеден қызметіне кіру декларациясының ұсынылуы талап етілсе, осы декларацияда көрсетілуге тиіс ақпарат кеден заңнамасын сақтауды қамтамасыз ету үшін қажетті неғұрлым аз мәліметтермен шектеледі. </w:t>
      </w:r>
    </w:p>
    <w:bookmarkEnd w:id="773"/>
    <w:bookmarkStart w:name="z839" w:id="774"/>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Кеден қызметі оған ұсынылуы тиіс кіру декларациясы даналарының санын мүмкін болғанынша қысқартуға міндетті. </w:t>
      </w:r>
    </w:p>
    <w:bookmarkEnd w:id="774"/>
    <w:bookmarkStart w:name="z840" w:id="775"/>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Коммерциялық мақсаттағы көлік құралдары кіретін елдің шетелдік өкілдерінің коммерциялық мақсаттағы көлік құралдарының кіруімен байланысты кеден қызметіне ұсынылатын немесе берілетін құжаттарды заңдастыруы, растауы, түпнұсқаларын куәландыруы немесе оларды алдын ала қарау талап етілмейді. </w:t>
      </w:r>
    </w:p>
    <w:bookmarkEnd w:id="775"/>
    <w:bookmarkStart w:name="z841" w:id="776"/>
    <w:p>
      <w:pPr>
        <w:spacing w:after="0"/>
        <w:ind w:left="0"/>
        <w:jc w:val="left"/>
      </w:pPr>
      <w:r>
        <w:rPr>
          <w:rFonts w:ascii="Times New Roman"/>
          <w:b/>
          <w:i w:val="false"/>
          <w:color w:val="000000"/>
        </w:rPr>
        <w:t xml:space="preserve"> 
Кедендік аумақта тоқтау </w:t>
      </w:r>
    </w:p>
    <w:bookmarkEnd w:id="776"/>
    <w:bookmarkStart w:name="z842" w:id="777"/>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Коммерциялық мақсаттағы көлік құралдары басқа елде аралық аялдамаларда тоқтамастан, кедендік аумақтағы келесі пункттерде тоқтауды жүзеге асырса, қолданылатын кедендік формальдылықтар бұрын қабылданған кедендік бақылау шаралары ескеріле отырып, барынша оңайлатылуы тиіс. </w:t>
      </w:r>
    </w:p>
    <w:bookmarkEnd w:id="777"/>
    <w:bookmarkStart w:name="z843" w:id="778"/>
    <w:p>
      <w:pPr>
        <w:spacing w:after="0"/>
        <w:ind w:left="0"/>
        <w:jc w:val="left"/>
      </w:pPr>
      <w:r>
        <w:rPr>
          <w:rFonts w:ascii="Times New Roman"/>
          <w:b/>
          <w:i w:val="false"/>
          <w:color w:val="000000"/>
        </w:rPr>
        <w:t xml:space="preserve"> 
Шығу </w:t>
      </w:r>
    </w:p>
    <w:bookmarkEnd w:id="778"/>
    <w:bookmarkStart w:name="z844" w:id="779"/>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Коммерциялық мақсаттағы көлік құралдарының кедендік аумақтан шығуы кезінде қолданылатын кедендік формальдылықтар: </w:t>
      </w:r>
      <w:r>
        <w:br/>
      </w:r>
      <w:r>
        <w:rPr>
          <w:rFonts w:ascii="Times New Roman"/>
          <w:b w:val="false"/>
          <w:i w:val="false"/>
          <w:color w:val="000000"/>
          <w:sz w:val="28"/>
        </w:rPr>
        <w:t xml:space="preserve">
      а) оның қажет болған кезінде шығу декларациясын уәкілетті кеден органына белгіленген тәртіппен ұсынуын; </w:t>
      </w:r>
      <w:r>
        <w:br/>
      </w:r>
      <w:r>
        <w:rPr>
          <w:rFonts w:ascii="Times New Roman"/>
          <w:b w:val="false"/>
          <w:i w:val="false"/>
          <w:color w:val="000000"/>
          <w:sz w:val="28"/>
        </w:rPr>
        <w:t xml:space="preserve">
      б) қажет жағдайда кедендік пломбаларды салуын; </w:t>
      </w:r>
      <w:r>
        <w:br/>
      </w:r>
      <w:r>
        <w:rPr>
          <w:rFonts w:ascii="Times New Roman"/>
          <w:b w:val="false"/>
          <w:i w:val="false"/>
          <w:color w:val="000000"/>
          <w:sz w:val="28"/>
        </w:rPr>
        <w:t xml:space="preserve">
      в) бақылау мақсаттары үшін бұл қажет болған жағдайларда, кеден қызметінің ұйғарған бағыттары бойынша жүруін; және </w:t>
      </w:r>
      <w:r>
        <w:br/>
      </w:r>
      <w:r>
        <w:rPr>
          <w:rFonts w:ascii="Times New Roman"/>
          <w:b w:val="false"/>
          <w:i w:val="false"/>
          <w:color w:val="000000"/>
          <w:sz w:val="28"/>
        </w:rPr>
        <w:t xml:space="preserve">
      г) коммерциялық мақсаттағы көлік құралдарының рұқсатсыз ұсталмастан шығуын жүзеге асыруды қамтамасыз ететін шаралармен шектеледі. </w:t>
      </w:r>
    </w:p>
    <w:bookmarkEnd w:id="779"/>
    <w:bookmarkStart w:name="z845" w:id="780"/>
    <w:p>
      <w:pPr>
        <w:spacing w:after="0"/>
        <w:ind w:left="0"/>
        <w:jc w:val="both"/>
      </w:pPr>
      <w:r>
        <w:rPr>
          <w:rFonts w:ascii="Times New Roman"/>
          <w:b w:val="false"/>
          <w:i w:val="false"/>
          <w:color w:val="000000"/>
          <w:sz w:val="28"/>
        </w:rPr>
        <w:t>
</w:t>
      </w:r>
      <w:r>
        <w:rPr>
          <w:rFonts w:ascii="Times New Roman"/>
          <w:b/>
          <w:i w:val="false"/>
          <w:color w:val="000000"/>
          <w:sz w:val="28"/>
        </w:rPr>
        <w:t xml:space="preserve">14. Ұсынылатын ереже </w:t>
      </w:r>
      <w:r>
        <w:br/>
      </w:r>
      <w:r>
        <w:rPr>
          <w:rFonts w:ascii="Times New Roman"/>
          <w:b w:val="false"/>
          <w:i w:val="false"/>
          <w:color w:val="000000"/>
          <w:sz w:val="28"/>
        </w:rPr>
        <w:t xml:space="preserve">
      Олардың шығу үшін пайдаланылатындығы нақты көрсетілген жағдайда, кеден қызметі шығу декларацияларының нысандарын шығу декларациясы үшін ұйғарылған ұқсас нысандармен бірдей пайдалануға рұқсат беруге міндетті. </w:t>
      </w:r>
    </w:p>
    <w:bookmarkEnd w:id="780"/>
    <w:bookmarkStart w:name="z846" w:id="781"/>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Стандарттық ереже </w:t>
      </w:r>
      <w:r>
        <w:br/>
      </w:r>
      <w:r>
        <w:rPr>
          <w:rFonts w:ascii="Times New Roman"/>
          <w:b w:val="false"/>
          <w:i w:val="false"/>
          <w:color w:val="000000"/>
          <w:sz w:val="28"/>
        </w:rPr>
        <w:t xml:space="preserve">
      Коммерциялық мақсаттағы көлік құралдарын олардың кіруі жүзеге асырылғаннан өзге кеден органы арқылы кедендік аумақтан шығаруға рұқсат етіледі. </w:t>
      </w:r>
    </w:p>
    <w:bookmarkEnd w:id="781"/>
    <w:bookmarkStart w:name="z847" w:id="782"/>
    <w:p>
      <w:pPr>
        <w:spacing w:after="0"/>
        <w:ind w:left="0"/>
        <w:jc w:val="left"/>
      </w:pPr>
      <w:r>
        <w:rPr>
          <w:rFonts w:ascii="Times New Roman"/>
          <w:b/>
          <w:i w:val="false"/>
          <w:color w:val="000000"/>
        </w:rPr>
        <w:t xml:space="preserve"> 
Арнайы қосымша J </w:t>
      </w:r>
      <w:r>
        <w:br/>
      </w:r>
      <w:r>
        <w:rPr>
          <w:rFonts w:ascii="Times New Roman"/>
          <w:b/>
          <w:i w:val="false"/>
          <w:color w:val="000000"/>
        </w:rPr>
        <w:t xml:space="preserve">
4-тарау </w:t>
      </w:r>
    </w:p>
    <w:bookmarkEnd w:id="782"/>
    <w:bookmarkStart w:name="z848" w:id="783"/>
    <w:p>
      <w:pPr>
        <w:spacing w:after="0"/>
        <w:ind w:left="0"/>
        <w:jc w:val="left"/>
      </w:pPr>
      <w:r>
        <w:rPr>
          <w:rFonts w:ascii="Times New Roman"/>
          <w:b/>
          <w:i w:val="false"/>
          <w:color w:val="000000"/>
        </w:rPr>
        <w:t xml:space="preserve"> 
Керек-жарақтар </w:t>
      </w:r>
    </w:p>
    <w:bookmarkEnd w:id="783"/>
    <w:bookmarkStart w:name="z849" w:id="784"/>
    <w:p>
      <w:pPr>
        <w:spacing w:after="0"/>
        <w:ind w:left="0"/>
        <w:jc w:val="left"/>
      </w:pPr>
      <w:r>
        <w:rPr>
          <w:rFonts w:ascii="Times New Roman"/>
          <w:b/>
          <w:i w:val="false"/>
          <w:color w:val="000000"/>
        </w:rPr>
        <w:t xml:space="preserve"> 
Ұғымдардың анықтамалары </w:t>
      </w:r>
    </w:p>
    <w:bookmarkEnd w:id="784"/>
    <w:bookmarkStart w:name="z850" w:id="785"/>
    <w:p>
      <w:pPr>
        <w:spacing w:after="0"/>
        <w:ind w:left="0"/>
        <w:jc w:val="both"/>
      </w:pPr>
      <w:r>
        <w:rPr>
          <w:rFonts w:ascii="Times New Roman"/>
          <w:b w:val="false"/>
          <w:i w:val="false"/>
          <w:color w:val="000000"/>
          <w:sz w:val="28"/>
        </w:rPr>
        <w:t xml:space="preserve">
      Осы тарауда пайдаланылатын ұғымдар мыналарды білдіреді: </w:t>
      </w:r>
      <w:r>
        <w:br/>
      </w:r>
      <w:r>
        <w:rPr>
          <w:rFonts w:ascii="Times New Roman"/>
          <w:b w:val="false"/>
          <w:i w:val="false"/>
          <w:color w:val="000000"/>
          <w:sz w:val="28"/>
        </w:rPr>
        <w:t xml:space="preserve">
Е1./  "тасымалдаушы" - тауарларды тасымалдауды іс жүзінде жүзеге </w:t>
      </w:r>
      <w:r>
        <w:br/>
      </w:r>
      <w:r>
        <w:rPr>
          <w:rFonts w:ascii="Times New Roman"/>
          <w:b w:val="false"/>
          <w:i w:val="false"/>
          <w:color w:val="000000"/>
          <w:sz w:val="28"/>
        </w:rPr>
        <w:t>
</w:t>
      </w:r>
      <w:r>
        <w:rPr>
          <w:rFonts w:ascii="Times New Roman"/>
          <w:b w:val="false"/>
          <w:i/>
          <w:color w:val="000000"/>
          <w:sz w:val="28"/>
        </w:rPr>
        <w:t xml:space="preserve">Ғ.6   </w:t>
      </w:r>
      <w:r>
        <w:rPr>
          <w:rFonts w:ascii="Times New Roman"/>
          <w:b w:val="false"/>
          <w:i w:val="false"/>
          <w:color w:val="000000"/>
          <w:sz w:val="28"/>
        </w:rPr>
        <w:t xml:space="preserve">асыратын не көлік құралын пайдалануға жауапты болып табылатын </w:t>
      </w:r>
      <w:r>
        <w:br/>
      </w:r>
      <w:r>
        <w:rPr>
          <w:rFonts w:ascii="Times New Roman"/>
          <w:b w:val="false"/>
          <w:i w:val="false"/>
          <w:color w:val="000000"/>
          <w:sz w:val="28"/>
        </w:rPr>
        <w:t xml:space="preserve">
      тұлға; </w:t>
      </w:r>
    </w:p>
    <w:bookmarkEnd w:id="785"/>
    <w:bookmarkStart w:name="z851" w:id="786"/>
    <w:p>
      <w:pPr>
        <w:spacing w:after="0"/>
        <w:ind w:left="0"/>
        <w:jc w:val="both"/>
      </w:pPr>
      <w:r>
        <w:rPr>
          <w:rFonts w:ascii="Times New Roman"/>
          <w:b w:val="false"/>
          <w:i w:val="false"/>
          <w:color w:val="000000"/>
          <w:sz w:val="28"/>
        </w:rPr>
        <w:t xml:space="preserve">
Е2./  "керек-жарақтарға қолданылатын кедендік формальдылықтар" - </w:t>
      </w:r>
      <w:r>
        <w:br/>
      </w:r>
      <w:r>
        <w:rPr>
          <w:rFonts w:ascii="Times New Roman"/>
          <w:b w:val="false"/>
          <w:i w:val="false"/>
          <w:color w:val="000000"/>
          <w:sz w:val="28"/>
        </w:rPr>
        <w:t>
</w:t>
      </w:r>
      <w:r>
        <w:rPr>
          <w:rFonts w:ascii="Times New Roman"/>
          <w:b w:val="false"/>
          <w:i/>
          <w:color w:val="000000"/>
          <w:sz w:val="28"/>
        </w:rPr>
        <w:t xml:space="preserve">Ғ.1   </w:t>
      </w:r>
      <w:r>
        <w:rPr>
          <w:rFonts w:ascii="Times New Roman"/>
          <w:b w:val="false"/>
          <w:i w:val="false"/>
          <w:color w:val="000000"/>
          <w:sz w:val="28"/>
        </w:rPr>
        <w:t xml:space="preserve">керек-жарақтарға қатысты мүдделі тұлға және кеден қызметі </w:t>
      </w:r>
      <w:r>
        <w:br/>
      </w:r>
      <w:r>
        <w:rPr>
          <w:rFonts w:ascii="Times New Roman"/>
          <w:b w:val="false"/>
          <w:i w:val="false"/>
          <w:color w:val="000000"/>
          <w:sz w:val="28"/>
        </w:rPr>
        <w:t xml:space="preserve">
      жүзеге асыратын барлық операциялар; </w:t>
      </w:r>
    </w:p>
    <w:bookmarkEnd w:id="786"/>
    <w:bookmarkStart w:name="z852" w:id="787"/>
    <w:p>
      <w:pPr>
        <w:spacing w:after="0"/>
        <w:ind w:left="0"/>
        <w:jc w:val="both"/>
      </w:pPr>
      <w:r>
        <w:rPr>
          <w:rFonts w:ascii="Times New Roman"/>
          <w:b w:val="false"/>
          <w:i w:val="false"/>
          <w:color w:val="000000"/>
          <w:sz w:val="28"/>
        </w:rPr>
        <w:t xml:space="preserve">
Е3./  "керек-жарақтарға қатысты кедендік рәсім" - барлық берілетін </w:t>
      </w:r>
      <w:r>
        <w:br/>
      </w:r>
      <w:r>
        <w:rPr>
          <w:rFonts w:ascii="Times New Roman"/>
          <w:b w:val="false"/>
          <w:i w:val="false"/>
          <w:color w:val="000000"/>
          <w:sz w:val="28"/>
        </w:rPr>
        <w:t>
</w:t>
      </w:r>
      <w:r>
        <w:rPr>
          <w:rFonts w:ascii="Times New Roman"/>
          <w:b w:val="false"/>
          <w:i/>
          <w:color w:val="000000"/>
          <w:sz w:val="28"/>
        </w:rPr>
        <w:t xml:space="preserve">Ғ.5   </w:t>
      </w:r>
      <w:r>
        <w:rPr>
          <w:rFonts w:ascii="Times New Roman"/>
          <w:b w:val="false"/>
          <w:i w:val="false"/>
          <w:color w:val="000000"/>
          <w:sz w:val="28"/>
        </w:rPr>
        <w:t xml:space="preserve">жеңілдіктер және керек-жарақтарға қолданылатын барлық кедендік </w:t>
      </w:r>
      <w:r>
        <w:br/>
      </w:r>
      <w:r>
        <w:rPr>
          <w:rFonts w:ascii="Times New Roman"/>
          <w:b w:val="false"/>
          <w:i w:val="false"/>
          <w:color w:val="000000"/>
          <w:sz w:val="28"/>
        </w:rPr>
        <w:t xml:space="preserve">
      формальдылықтар; </w:t>
      </w:r>
    </w:p>
    <w:bookmarkEnd w:id="787"/>
    <w:bookmarkStart w:name="z853" w:id="788"/>
    <w:p>
      <w:pPr>
        <w:spacing w:after="0"/>
        <w:ind w:left="0"/>
        <w:jc w:val="both"/>
      </w:pPr>
      <w:r>
        <w:rPr>
          <w:rFonts w:ascii="Times New Roman"/>
          <w:b w:val="false"/>
          <w:i w:val="false"/>
          <w:color w:val="000000"/>
          <w:sz w:val="28"/>
        </w:rPr>
        <w:t xml:space="preserve">
Е4/   "керек-жарақтар": </w:t>
      </w:r>
      <w:r>
        <w:br/>
      </w:r>
      <w:r>
        <w:rPr>
          <w:rFonts w:ascii="Times New Roman"/>
          <w:b w:val="false"/>
          <w:i w:val="false"/>
          <w:color w:val="000000"/>
          <w:sz w:val="28"/>
        </w:rPr>
        <w:t>
</w:t>
      </w:r>
      <w:r>
        <w:rPr>
          <w:rFonts w:ascii="Times New Roman"/>
          <w:b w:val="false"/>
          <w:i/>
          <w:color w:val="000000"/>
          <w:sz w:val="28"/>
        </w:rPr>
        <w:t xml:space="preserve">Ғ.2   </w:t>
      </w:r>
      <w:r>
        <w:rPr>
          <w:rFonts w:ascii="Times New Roman"/>
          <w:b w:val="false"/>
          <w:i w:val="false"/>
          <w:color w:val="000000"/>
          <w:sz w:val="28"/>
        </w:rPr>
        <w:t xml:space="preserve">- тұтынуға арналған керек-жарақтар; және </w:t>
      </w:r>
      <w:r>
        <w:br/>
      </w:r>
      <w:r>
        <w:rPr>
          <w:rFonts w:ascii="Times New Roman"/>
          <w:b w:val="false"/>
          <w:i w:val="false"/>
          <w:color w:val="000000"/>
          <w:sz w:val="28"/>
        </w:rPr>
        <w:t xml:space="preserve">
      - өткізуге арналған керек-жарақтар. </w:t>
      </w:r>
    </w:p>
    <w:bookmarkEnd w:id="788"/>
    <w:bookmarkStart w:name="z854" w:id="789"/>
    <w:p>
      <w:pPr>
        <w:spacing w:after="0"/>
        <w:ind w:left="0"/>
        <w:jc w:val="both"/>
      </w:pPr>
      <w:r>
        <w:rPr>
          <w:rFonts w:ascii="Times New Roman"/>
          <w:b w:val="false"/>
          <w:i w:val="false"/>
          <w:color w:val="000000"/>
          <w:sz w:val="28"/>
        </w:rPr>
        <w:t xml:space="preserve">
Е5./  "тұтынуға арналған керек-жарақтар": </w:t>
      </w:r>
      <w:r>
        <w:br/>
      </w:r>
      <w:r>
        <w:rPr>
          <w:rFonts w:ascii="Times New Roman"/>
          <w:b w:val="false"/>
          <w:i w:val="false"/>
          <w:color w:val="000000"/>
          <w:sz w:val="28"/>
        </w:rPr>
        <w:t>
</w:t>
      </w:r>
      <w:r>
        <w:rPr>
          <w:rFonts w:ascii="Times New Roman"/>
          <w:b w:val="false"/>
          <w:i/>
          <w:color w:val="000000"/>
          <w:sz w:val="28"/>
        </w:rPr>
        <w:t xml:space="preserve">Ғ.3   </w:t>
      </w:r>
      <w:r>
        <w:rPr>
          <w:rFonts w:ascii="Times New Roman"/>
          <w:b w:val="false"/>
          <w:i w:val="false"/>
          <w:color w:val="000000"/>
          <w:sz w:val="28"/>
        </w:rPr>
        <w:t xml:space="preserve">- олардың сатылатын немесе сатылмайтынына қарамастан, </w:t>
      </w:r>
      <w:r>
        <w:br/>
      </w:r>
      <w:r>
        <w:rPr>
          <w:rFonts w:ascii="Times New Roman"/>
          <w:b w:val="false"/>
          <w:i w:val="false"/>
          <w:color w:val="000000"/>
          <w:sz w:val="28"/>
        </w:rPr>
        <w:t xml:space="preserve">
      жолаушылардың және экипаж мүшелерінің теңіз (өзен) және әуе </w:t>
      </w:r>
      <w:r>
        <w:br/>
      </w:r>
      <w:r>
        <w:rPr>
          <w:rFonts w:ascii="Times New Roman"/>
          <w:b w:val="false"/>
          <w:i w:val="false"/>
          <w:color w:val="000000"/>
          <w:sz w:val="28"/>
        </w:rPr>
        <w:t xml:space="preserve">
      кемелерінің борттарында пайдалануына арналған тауарлар;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 келгеннен кейін жолаушыларды ақылы тасымалдау үшін не </w:t>
      </w:r>
      <w:r>
        <w:br/>
      </w:r>
      <w:r>
        <w:rPr>
          <w:rFonts w:ascii="Times New Roman"/>
          <w:b w:val="false"/>
          <w:i w:val="false"/>
          <w:color w:val="000000"/>
          <w:sz w:val="28"/>
        </w:rPr>
        <w:t xml:space="preserve">
      тауарларды ақылы немесе тегін өндірістік не коммерциялық </w:t>
      </w:r>
      <w:r>
        <w:br/>
      </w:r>
      <w:r>
        <w:rPr>
          <w:rFonts w:ascii="Times New Roman"/>
          <w:b w:val="false"/>
          <w:i w:val="false"/>
          <w:color w:val="000000"/>
          <w:sz w:val="28"/>
        </w:rPr>
        <w:t xml:space="preserve">
      тасымалдау үшін халықаралық тасымалдарда пайдаланылатын немесе </w:t>
      </w:r>
      <w:r>
        <w:br/>
      </w:r>
      <w:r>
        <w:rPr>
          <w:rFonts w:ascii="Times New Roman"/>
          <w:b w:val="false"/>
          <w:i w:val="false"/>
          <w:color w:val="000000"/>
          <w:sz w:val="28"/>
        </w:rPr>
        <w:t xml:space="preserve">
      пайдаланылады деп болжанатын теңіз (өзен) және әуе кемелерінің </w:t>
      </w:r>
      <w:r>
        <w:br/>
      </w:r>
      <w:r>
        <w:rPr>
          <w:rFonts w:ascii="Times New Roman"/>
          <w:b w:val="false"/>
          <w:i w:val="false"/>
          <w:color w:val="000000"/>
          <w:sz w:val="28"/>
        </w:rPr>
        <w:t xml:space="preserve">
      бортындағы не поездардағы не олардың кедендік аумақта болуы </w:t>
      </w:r>
      <w:r>
        <w:br/>
      </w:r>
      <w:r>
        <w:rPr>
          <w:rFonts w:ascii="Times New Roman"/>
          <w:b w:val="false"/>
          <w:i w:val="false"/>
          <w:color w:val="000000"/>
          <w:sz w:val="28"/>
        </w:rPr>
        <w:t xml:space="preserve">
      кезінде осы кемелердің борттарына немесе осы поездарға </w:t>
      </w:r>
      <w:r>
        <w:br/>
      </w:r>
      <w:r>
        <w:rPr>
          <w:rFonts w:ascii="Times New Roman"/>
          <w:b w:val="false"/>
          <w:i w:val="false"/>
          <w:color w:val="000000"/>
          <w:sz w:val="28"/>
        </w:rPr>
        <w:t xml:space="preserve">
      жеткізілетін отын және жағар май материалдарын қоса алғанда, </w:t>
      </w:r>
      <w:r>
        <w:br/>
      </w:r>
      <w:r>
        <w:rPr>
          <w:rFonts w:ascii="Times New Roman"/>
          <w:b w:val="false"/>
          <w:i w:val="false"/>
          <w:color w:val="000000"/>
          <w:sz w:val="28"/>
        </w:rPr>
        <w:t xml:space="preserve">
      бірақ қосалқы бөлшектер мен жабдықтарды қоспағанда, теңіз </w:t>
      </w:r>
      <w:r>
        <w:br/>
      </w:r>
      <w:r>
        <w:rPr>
          <w:rFonts w:ascii="Times New Roman"/>
          <w:b w:val="false"/>
          <w:i w:val="false"/>
          <w:color w:val="000000"/>
          <w:sz w:val="28"/>
        </w:rPr>
        <w:t xml:space="preserve">
      (өзен) және әуе кемелерін не поездарды пайдалануға және оларға </w:t>
      </w:r>
      <w:r>
        <w:br/>
      </w:r>
      <w:r>
        <w:rPr>
          <w:rFonts w:ascii="Times New Roman"/>
          <w:b w:val="false"/>
          <w:i w:val="false"/>
          <w:color w:val="000000"/>
          <w:sz w:val="28"/>
        </w:rPr>
        <w:t xml:space="preserve">
      техникалық қызмет көрсетуге арналған қажетті тауарлар; </w:t>
      </w:r>
    </w:p>
    <w:bookmarkEnd w:id="789"/>
    <w:bookmarkStart w:name="z855" w:id="790"/>
    <w:p>
      <w:pPr>
        <w:spacing w:after="0"/>
        <w:ind w:left="0"/>
        <w:jc w:val="both"/>
      </w:pPr>
      <w:r>
        <w:rPr>
          <w:rFonts w:ascii="Times New Roman"/>
          <w:b w:val="false"/>
          <w:i w:val="false"/>
          <w:color w:val="000000"/>
          <w:sz w:val="28"/>
        </w:rPr>
        <w:t xml:space="preserve">
Е6./  "өткізуге арналған керек-жарақтар" - теңіз (өзен) және әуе </w:t>
      </w:r>
      <w:r>
        <w:br/>
      </w:r>
      <w:r>
        <w:rPr>
          <w:rFonts w:ascii="Times New Roman"/>
          <w:b w:val="false"/>
          <w:i w:val="false"/>
          <w:color w:val="000000"/>
          <w:sz w:val="28"/>
        </w:rPr>
        <w:t>
</w:t>
      </w:r>
      <w:r>
        <w:rPr>
          <w:rFonts w:ascii="Times New Roman"/>
          <w:b w:val="false"/>
          <w:i/>
          <w:color w:val="000000"/>
          <w:sz w:val="28"/>
        </w:rPr>
        <w:t xml:space="preserve">Ғ.4   </w:t>
      </w:r>
      <w:r>
        <w:rPr>
          <w:rFonts w:ascii="Times New Roman"/>
          <w:b w:val="false"/>
          <w:i w:val="false"/>
          <w:color w:val="000000"/>
          <w:sz w:val="28"/>
        </w:rPr>
        <w:t xml:space="preserve">кемелерінің жолаушылары мен экипаж мүшелерінің әкетуіне сатуға </w:t>
      </w:r>
      <w:r>
        <w:br/>
      </w:r>
      <w:r>
        <w:rPr>
          <w:rFonts w:ascii="Times New Roman"/>
          <w:b w:val="false"/>
          <w:i w:val="false"/>
          <w:color w:val="000000"/>
          <w:sz w:val="28"/>
        </w:rPr>
        <w:t xml:space="preserve">
      арналған, не келгеннен кейін осы кемелердің борттарында </w:t>
      </w:r>
      <w:r>
        <w:br/>
      </w:r>
      <w:r>
        <w:rPr>
          <w:rFonts w:ascii="Times New Roman"/>
          <w:b w:val="false"/>
          <w:i w:val="false"/>
          <w:color w:val="000000"/>
          <w:sz w:val="28"/>
        </w:rPr>
        <w:t xml:space="preserve">
      орналасқан немесе жолаушыларды ақылы тасымалдау үшін не </w:t>
      </w:r>
      <w:r>
        <w:br/>
      </w:r>
      <w:r>
        <w:rPr>
          <w:rFonts w:ascii="Times New Roman"/>
          <w:b w:val="false"/>
          <w:i w:val="false"/>
          <w:color w:val="000000"/>
          <w:sz w:val="28"/>
        </w:rPr>
        <w:t xml:space="preserve">
      тауарларды ақылы немесе тегін өндірістік не коммерциялық </w:t>
      </w:r>
      <w:r>
        <w:br/>
      </w:r>
      <w:r>
        <w:rPr>
          <w:rFonts w:ascii="Times New Roman"/>
          <w:b w:val="false"/>
          <w:i w:val="false"/>
          <w:color w:val="000000"/>
          <w:sz w:val="28"/>
        </w:rPr>
        <w:t xml:space="preserve">
      тасымалдау үшін халықаралық тасымалдарда пайдаланылатын немесе </w:t>
      </w:r>
      <w:r>
        <w:br/>
      </w:r>
      <w:r>
        <w:rPr>
          <w:rFonts w:ascii="Times New Roman"/>
          <w:b w:val="false"/>
          <w:i w:val="false"/>
          <w:color w:val="000000"/>
          <w:sz w:val="28"/>
        </w:rPr>
        <w:t xml:space="preserve">
      пайдалануға болжанатын теңіз (өзен) және әуе кемелерінің </w:t>
      </w:r>
      <w:r>
        <w:br/>
      </w:r>
      <w:r>
        <w:rPr>
          <w:rFonts w:ascii="Times New Roman"/>
          <w:b w:val="false"/>
          <w:i w:val="false"/>
          <w:color w:val="000000"/>
          <w:sz w:val="28"/>
        </w:rPr>
        <w:t xml:space="preserve">
      кедендік аумақта болу кезінде бортқа жеткізілетін тауарлар. </w:t>
      </w:r>
    </w:p>
    <w:bookmarkEnd w:id="790"/>
    <w:bookmarkStart w:name="z856" w:id="791"/>
    <w:p>
      <w:pPr>
        <w:spacing w:after="0"/>
        <w:ind w:left="0"/>
        <w:jc w:val="left"/>
      </w:pPr>
      <w:r>
        <w:rPr>
          <w:rFonts w:ascii="Times New Roman"/>
          <w:b/>
          <w:i w:val="false"/>
          <w:color w:val="000000"/>
        </w:rPr>
        <w:t xml:space="preserve"> 
Принциптер </w:t>
      </w:r>
    </w:p>
    <w:bookmarkEnd w:id="791"/>
    <w:bookmarkStart w:name="z857" w:id="792"/>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Керек-жарақтарға қатысты кедендік рәсім осы Тараудың ережелерімен және қолданылатын дәрежеде - Бас қосымшаның ережелерімен реттеледі. </w:t>
      </w:r>
    </w:p>
    <w:bookmarkEnd w:id="792"/>
    <w:bookmarkStart w:name="z858" w:id="793"/>
    <w:p>
      <w:pPr>
        <w:spacing w:after="0"/>
        <w:ind w:left="0"/>
        <w:jc w:val="both"/>
      </w:pPr>
      <w:r>
        <w:rPr>
          <w:rFonts w:ascii="Times New Roman"/>
          <w:b w:val="false"/>
          <w:i w:val="false"/>
          <w:color w:val="000000"/>
          <w:sz w:val="28"/>
        </w:rPr>
        <w:t>
</w:t>
      </w:r>
      <w:r>
        <w:rPr>
          <w:rFonts w:ascii="Times New Roman"/>
          <w:b/>
          <w:i w:val="false"/>
          <w:color w:val="000000"/>
          <w:sz w:val="28"/>
        </w:rPr>
        <w:t xml:space="preserve">2. Ұсынылатын ереже </w:t>
      </w:r>
      <w:r>
        <w:br/>
      </w:r>
      <w:r>
        <w:rPr>
          <w:rFonts w:ascii="Times New Roman"/>
          <w:b w:val="false"/>
          <w:i w:val="false"/>
          <w:color w:val="000000"/>
          <w:sz w:val="28"/>
        </w:rPr>
        <w:t xml:space="preserve">
      Керек-жарақтарға қатысты кедендік рәсім теңіз (өзен) және әуе кемелерінің не поездардың тіркелген еліне немесе ұлтына қарамастан, бірдей шарттарда қолданылуы тиіс. </w:t>
      </w:r>
    </w:p>
    <w:bookmarkEnd w:id="793"/>
    <w:bookmarkStart w:name="z859" w:id="794"/>
    <w:p>
      <w:pPr>
        <w:spacing w:after="0"/>
        <w:ind w:left="0"/>
        <w:jc w:val="left"/>
      </w:pPr>
      <w:r>
        <w:rPr>
          <w:rFonts w:ascii="Times New Roman"/>
          <w:b/>
          <w:i w:val="false"/>
          <w:color w:val="000000"/>
        </w:rPr>
        <w:t xml:space="preserve"> 
Келетін теңіз (өзен) және әуе кемелерінің борттарында және поездарда орналасқан керек-жарақтар </w:t>
      </w:r>
    </w:p>
    <w:bookmarkEnd w:id="794"/>
    <w:bookmarkStart w:name="z860" w:id="795"/>
    <w:p>
      <w:pPr>
        <w:spacing w:after="0"/>
        <w:ind w:left="0"/>
        <w:jc w:val="both"/>
      </w:pPr>
      <w:r>
        <w:rPr>
          <w:rFonts w:ascii="Times New Roman"/>
          <w:b w:val="false"/>
          <w:i w:val="false"/>
          <w:color w:val="000000"/>
          <w:sz w:val="28"/>
        </w:rPr>
        <w:t>
</w:t>
      </w:r>
      <w:r>
        <w:rPr>
          <w:rFonts w:ascii="Times New Roman"/>
          <w:b w:val="false"/>
          <w:i/>
          <w:color w:val="000000"/>
          <w:sz w:val="28"/>
        </w:rPr>
        <w:t xml:space="preserve">а) Әкелінім баждары мен салықтардан босату </w:t>
      </w:r>
      <w:r>
        <w:br/>
      </w: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Олар бортта қалған жағдайда, кедендік аумаққа келетін теңіз (өзен) немесе әуе кемесінің бортында орналасқан жабдықтар әкелінім баждары мен салықтардан босатылады. </w:t>
      </w:r>
    </w:p>
    <w:bookmarkEnd w:id="795"/>
    <w:bookmarkStart w:name="z861" w:id="796"/>
    <w:p>
      <w:pPr>
        <w:spacing w:after="0"/>
        <w:ind w:left="0"/>
        <w:jc w:val="both"/>
      </w:pPr>
      <w:r>
        <w:rPr>
          <w:rFonts w:ascii="Times New Roman"/>
          <w:b w:val="false"/>
          <w:i w:val="false"/>
          <w:color w:val="000000"/>
          <w:sz w:val="28"/>
        </w:rPr>
        <w:t>
</w:t>
      </w:r>
      <w:r>
        <w:rPr>
          <w:rFonts w:ascii="Times New Roman"/>
          <w:b/>
          <w:i w:val="false"/>
          <w:color w:val="000000"/>
          <w:sz w:val="28"/>
        </w:rPr>
        <w:t xml:space="preserve">4. Ұсынылатын ереже </w:t>
      </w:r>
      <w:r>
        <w:br/>
      </w:r>
      <w:r>
        <w:rPr>
          <w:rFonts w:ascii="Times New Roman"/>
          <w:b w:val="false"/>
          <w:i w:val="false"/>
          <w:color w:val="000000"/>
          <w:sz w:val="28"/>
        </w:rPr>
        <w:t xml:space="preserve">
      Халықаралық экспресс-поездарда тамақ өнімдері ретінде әкелінетін, жолаушылар мен экипаж мүшелерінің тұтынуына арналған керек-жарақтар әкелінім баждары мен салықтардан: </w:t>
      </w:r>
      <w:r>
        <w:br/>
      </w:r>
      <w:r>
        <w:rPr>
          <w:rFonts w:ascii="Times New Roman"/>
          <w:b w:val="false"/>
          <w:i w:val="false"/>
          <w:color w:val="000000"/>
          <w:sz w:val="28"/>
        </w:rPr>
        <w:t xml:space="preserve">
      (а) бұл тауарлар осы халықаралық поезд аумақтарынан өткен елдерде ғана сатып алынған; және </w:t>
      </w:r>
      <w:r>
        <w:br/>
      </w:r>
      <w:r>
        <w:rPr>
          <w:rFonts w:ascii="Times New Roman"/>
          <w:b w:val="false"/>
          <w:i w:val="false"/>
          <w:color w:val="000000"/>
          <w:sz w:val="28"/>
        </w:rPr>
        <w:t xml:space="preserve">
      (б) бұл тауарларға қатысты тиісті баждар мен салықтар олардың сатып алынған елдерінде төленген жағдайда босатылуы тиіс. </w:t>
      </w:r>
    </w:p>
    <w:bookmarkEnd w:id="796"/>
    <w:bookmarkStart w:name="z862" w:id="797"/>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Теңіз (өзен) және әуе кемелерін, сондай-ақ поездарды пайдалану және оларға техникалық қызмет көрсету үшін қажетті, кедендік аумаққа келетін осы көлік құралдарының бортында орналасқан керек-жарақтар әкелінім баждары мен салықтардан олар осы көлік құралдарының кедендік аумақта болуы кезінде аталған кемелердің бортында немесе поезда қалған жағдайда босатылады. </w:t>
      </w:r>
    </w:p>
    <w:bookmarkEnd w:id="797"/>
    <w:bookmarkStart w:name="z863" w:id="798"/>
    <w:p>
      <w:pPr>
        <w:spacing w:after="0"/>
        <w:ind w:left="0"/>
        <w:jc w:val="both"/>
      </w:pPr>
      <w:r>
        <w:rPr>
          <w:rFonts w:ascii="Times New Roman"/>
          <w:b w:val="false"/>
          <w:i w:val="false"/>
          <w:color w:val="000000"/>
          <w:sz w:val="28"/>
        </w:rPr>
        <w:t>
</w:t>
      </w:r>
      <w:r>
        <w:rPr>
          <w:rFonts w:ascii="Times New Roman"/>
          <w:b w:val="false"/>
          <w:i/>
          <w:color w:val="000000"/>
          <w:sz w:val="28"/>
        </w:rPr>
        <w:t xml:space="preserve">б) құжаттар </w:t>
      </w:r>
      <w:r>
        <w:br/>
      </w: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Егер кеден қызметі кедендік аумаққа келетін теңіз (өзен) кемелерінің бортында орналасқан керек-жарақтарға декларацияны талап еткен жағдайда, осы декларацияда көрсетілуі тиіс ақпарат кедендік бақылау үшін қажетті мәліметтердің неғұрлым аздығымен шектелуі тиіс. </w:t>
      </w:r>
    </w:p>
    <w:bookmarkEnd w:id="798"/>
    <w:bookmarkStart w:name="z864" w:id="799"/>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Теңіз (өзен) кемесі кедендік аумаққа келген соң кеден қызметіне Ұсынылатын керек-жарақтар декларациясында кеменің бортында орналасқан керек-жарақтардан кеден қызметінің рұқсатымен берілетін керек-жарақтардың саны ескерілуі тиіс; бұл ретте кеден қызметіне осы керек-жарақтарға қатысты жеке нысанды ұсыну міндетті болып табылмайды. </w:t>
      </w:r>
    </w:p>
    <w:bookmarkEnd w:id="799"/>
    <w:bookmarkStart w:name="z865" w:id="800"/>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Кеден қызметі талап еткен керек-жарақтар декларациясында олардың кедендік аумақта болу кезінде кемелерге қойылған керек-жарақтардың саны ескерілуі тиіс. </w:t>
      </w:r>
    </w:p>
    <w:bookmarkEnd w:id="800"/>
    <w:bookmarkStart w:name="z866" w:id="801"/>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Кеден қызметі әуе кемелерінің бортында қалатын керек-жарақтарға жеке декларацияны талап етпейді. </w:t>
      </w:r>
    </w:p>
    <w:bookmarkEnd w:id="801"/>
    <w:bookmarkStart w:name="z867" w:id="802"/>
    <w:p>
      <w:pPr>
        <w:spacing w:after="0"/>
        <w:ind w:left="0"/>
        <w:jc w:val="both"/>
      </w:pPr>
      <w:r>
        <w:rPr>
          <w:rFonts w:ascii="Times New Roman"/>
          <w:b w:val="false"/>
          <w:i w:val="false"/>
          <w:color w:val="000000"/>
          <w:sz w:val="28"/>
        </w:rPr>
        <w:t>
</w:t>
      </w:r>
      <w:r>
        <w:rPr>
          <w:rFonts w:ascii="Times New Roman"/>
          <w:b w:val="false"/>
          <w:i/>
          <w:color w:val="000000"/>
          <w:sz w:val="28"/>
        </w:rPr>
        <w:t xml:space="preserve">в) Тұтынуға арналған керек-жарақтарды беру </w:t>
      </w:r>
      <w:r>
        <w:br/>
      </w: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Кеден қызметі теңіз (өзен) кемесінің кедендік аумақта болуы кезінде бортта орналасқан, тұтынуға арналған керек-жарақтарды жолаушылар мен экипаж мүшелерінің санын, сондай-ақ теңіз (өзен) кемесінің кедендік аумақта болу ұзақтығын ескере отырып, кеден қызметі негізді деп танған мөлшерде беруге рұқсат етеді. </w:t>
      </w:r>
    </w:p>
    <w:bookmarkEnd w:id="802"/>
    <w:bookmarkStart w:name="z868" w:id="803"/>
    <w:p>
      <w:pPr>
        <w:spacing w:after="0"/>
        <w:ind w:left="0"/>
        <w:jc w:val="both"/>
      </w:pPr>
      <w:r>
        <w:rPr>
          <w:rFonts w:ascii="Times New Roman"/>
          <w:b w:val="false"/>
          <w:i w:val="false"/>
          <w:color w:val="000000"/>
          <w:sz w:val="28"/>
        </w:rPr>
        <w:t>
</w:t>
      </w:r>
      <w:r>
        <w:rPr>
          <w:rFonts w:ascii="Times New Roman"/>
          <w:b/>
          <w:i w:val="false"/>
          <w:color w:val="000000"/>
          <w:sz w:val="28"/>
        </w:rPr>
        <w:t xml:space="preserve">11. Ұсынылатын ереже </w:t>
      </w:r>
      <w:r>
        <w:br/>
      </w:r>
      <w:r>
        <w:rPr>
          <w:rFonts w:ascii="Times New Roman"/>
          <w:b w:val="false"/>
          <w:i w:val="false"/>
          <w:color w:val="000000"/>
          <w:sz w:val="28"/>
        </w:rPr>
        <w:t xml:space="preserve">
      Кеден қызметі теңіз (өзен) кемесін докта немесе верфьте жөндеу кезінде бортта орналасқан, экипаж мүшелерінің тұтынуына арналған керек-жарақтарды оның докта немесе верьфте болу ұзақтығы негізді деп танылған жағдайда беруге рұқсат етуі тиіс. </w:t>
      </w:r>
    </w:p>
    <w:bookmarkEnd w:id="803"/>
    <w:bookmarkStart w:name="z869" w:id="804"/>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Әуе кемесі кедендік аумақтағы бір немесе бірнеше әуежайларға жоспарлы қонған жағдайда, кеден қызметі әуе кемесінің мұндай аралық әуежайларда тұрған кезінде және олардың арасында ұшу кезінде бортта орналасқан, тұтынуға арналған керек-жарақтарды беруге рұқсат етуі тиіс. </w:t>
      </w:r>
    </w:p>
    <w:bookmarkEnd w:id="804"/>
    <w:bookmarkStart w:name="z870" w:id="805"/>
    <w:p>
      <w:pPr>
        <w:spacing w:after="0"/>
        <w:ind w:left="0"/>
        <w:jc w:val="both"/>
      </w:pPr>
      <w:r>
        <w:rPr>
          <w:rFonts w:ascii="Times New Roman"/>
          <w:b w:val="false"/>
          <w:i w:val="false"/>
          <w:color w:val="000000"/>
          <w:sz w:val="28"/>
        </w:rPr>
        <w:t>
</w:t>
      </w:r>
      <w:r>
        <w:rPr>
          <w:rFonts w:ascii="Times New Roman"/>
          <w:b w:val="false"/>
          <w:i/>
          <w:color w:val="000000"/>
          <w:sz w:val="28"/>
        </w:rPr>
        <w:t xml:space="preserve">г) Кедендік бақылау </w:t>
      </w:r>
      <w:r>
        <w:br/>
      </w: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Қажет жағдайда керек-жарақтарды мөрлеуді қоса алғанда, кеден қызметі оларды кез келген рұқсатсыз пайдаланудың алдын алу үшін тасымалдаушыдан қажетті шаралар қолдануды талап етеді. </w:t>
      </w:r>
    </w:p>
    <w:bookmarkEnd w:id="805"/>
    <w:bookmarkStart w:name="z871" w:id="806"/>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Стандарттық ереже </w:t>
      </w:r>
      <w:r>
        <w:br/>
      </w:r>
      <w:r>
        <w:rPr>
          <w:rFonts w:ascii="Times New Roman"/>
          <w:b w:val="false"/>
          <w:i w:val="false"/>
          <w:color w:val="000000"/>
          <w:sz w:val="28"/>
        </w:rPr>
        <w:t xml:space="preserve">
      Кеден қызметі көлік құралдарының кедендік аумақта болуы кезінде керек-жарақтарды басқа жерде сақтау үшін оларды теңіз (өзен) немесе әуе кемесінің бортынан немесе поездан шығаруды, ол бұл шараны қажетті деп санаған жағдайларда ғана талап етеді. </w:t>
      </w:r>
    </w:p>
    <w:bookmarkEnd w:id="806"/>
    <w:bookmarkStart w:name="z872" w:id="807"/>
    <w:p>
      <w:pPr>
        <w:spacing w:after="0"/>
        <w:ind w:left="0"/>
        <w:jc w:val="left"/>
      </w:pPr>
      <w:r>
        <w:rPr>
          <w:rFonts w:ascii="Times New Roman"/>
          <w:b/>
          <w:i w:val="false"/>
          <w:color w:val="000000"/>
        </w:rPr>
        <w:t xml:space="preserve"> 
Керек-жарақтарды баждар мен салықтардан босата отырып жеткізу </w:t>
      </w:r>
    </w:p>
    <w:bookmarkEnd w:id="807"/>
    <w:bookmarkStart w:name="z873" w:id="808"/>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Стандарттық ереже </w:t>
      </w:r>
      <w:r>
        <w:br/>
      </w:r>
      <w:r>
        <w:rPr>
          <w:rFonts w:ascii="Times New Roman"/>
          <w:b w:val="false"/>
          <w:i w:val="false"/>
          <w:color w:val="000000"/>
          <w:sz w:val="28"/>
        </w:rPr>
        <w:t xml:space="preserve">
      Шетелдегі соңғы межелі пунктіне кететін теңіз (өзен) және әуе кемелеріне: </w:t>
      </w:r>
      <w:r>
        <w:br/>
      </w:r>
      <w:r>
        <w:rPr>
          <w:rFonts w:ascii="Times New Roman"/>
          <w:b w:val="false"/>
          <w:i w:val="false"/>
          <w:color w:val="000000"/>
          <w:sz w:val="28"/>
        </w:rPr>
        <w:t xml:space="preserve">
      а) кеден қызметі жолаушылар мен экипаж мүшелерінің санын, рейстің немесе ұшудың ұзақтығын, сондай-ақ бортта осыған дейін болған мұндай керек-жарақтардың санын ескере отырып, негізді деп саналған мөлшердегі керек-жарақтарды; және </w:t>
      </w:r>
      <w:r>
        <w:br/>
      </w:r>
      <w:r>
        <w:rPr>
          <w:rFonts w:ascii="Times New Roman"/>
          <w:b w:val="false"/>
          <w:i w:val="false"/>
          <w:color w:val="000000"/>
          <w:sz w:val="28"/>
        </w:rPr>
        <w:t xml:space="preserve">
      б) негізді деп танылған мөлшерде оларды пайдалануды және техникалық қызмет көрсетуді қамтамасыз ету үшін, рейс немесе ұшу кезінде пайдалану, және техникалық қызмет көрсету үшін қажетті, сондай-ақ бортта осыған дейін болған мұндай керек-жарақтардың санын ескере отырып, тұтынуға арналған керек-жарақтарды баждар мен салықтардан босата отырып, бортқа қабылдауға рұқсат беріледі. </w:t>
      </w:r>
    </w:p>
    <w:bookmarkEnd w:id="808"/>
    <w:bookmarkStart w:name="z874" w:id="809"/>
    <w:p>
      <w:pPr>
        <w:spacing w:after="0"/>
        <w:ind w:left="0"/>
        <w:jc w:val="both"/>
      </w:pPr>
      <w:r>
        <w:rPr>
          <w:rFonts w:ascii="Times New Roman"/>
          <w:b w:val="false"/>
          <w:i w:val="false"/>
          <w:color w:val="000000"/>
          <w:sz w:val="28"/>
        </w:rPr>
        <w:t>
</w:t>
      </w:r>
      <w:r>
        <w:rPr>
          <w:rFonts w:ascii="Times New Roman"/>
          <w:b/>
          <w:i w:val="false"/>
          <w:color w:val="000000"/>
          <w:sz w:val="28"/>
        </w:rPr>
        <w:t xml:space="preserve">16. Стандарттық ереже </w:t>
      </w:r>
      <w:r>
        <w:br/>
      </w:r>
      <w:r>
        <w:rPr>
          <w:rFonts w:ascii="Times New Roman"/>
          <w:b w:val="false"/>
          <w:i w:val="false"/>
          <w:color w:val="000000"/>
          <w:sz w:val="28"/>
        </w:rPr>
        <w:t xml:space="preserve">
      Кедендік аумаққа келген және кедендік аумақтағы соңғы межелі пунктіне дейін жүру үшін өз керек-жарақтарын толықтыруды қажет ететін теңіз (өзен) және әуе кемелерімен керек-жарақтарды толықтыруға баждар мен салықтардан босата отырып, жол беріледі. </w:t>
      </w:r>
    </w:p>
    <w:bookmarkEnd w:id="809"/>
    <w:bookmarkStart w:name="z875" w:id="810"/>
    <w:p>
      <w:pPr>
        <w:spacing w:after="0"/>
        <w:ind w:left="0"/>
        <w:jc w:val="both"/>
      </w:pPr>
      <w:r>
        <w:rPr>
          <w:rFonts w:ascii="Times New Roman"/>
          <w:b w:val="false"/>
          <w:i w:val="false"/>
          <w:color w:val="000000"/>
          <w:sz w:val="28"/>
        </w:rPr>
        <w:t>
</w:t>
      </w:r>
      <w:r>
        <w:rPr>
          <w:rFonts w:ascii="Times New Roman"/>
          <w:b/>
          <w:i w:val="false"/>
          <w:color w:val="000000"/>
          <w:sz w:val="28"/>
        </w:rPr>
        <w:t xml:space="preserve">17. Стандарттық ереже </w:t>
      </w:r>
      <w:r>
        <w:br/>
      </w:r>
      <w:r>
        <w:rPr>
          <w:rFonts w:ascii="Times New Roman"/>
          <w:b w:val="false"/>
          <w:i w:val="false"/>
          <w:color w:val="000000"/>
          <w:sz w:val="28"/>
        </w:rPr>
        <w:t xml:space="preserve">
      Кеден қызметі теңіз (өзен) және әуе кемелеріне олардың кедендік аумақта болу кезінде жеткізілген, тұтынуға арналған керек-жарақтарды олардың келген кезінде теңіз (өзен) және әуе кемелерінде осыған дейін орналасқан, тұтынуға арналған керек-жарақтарға осы Тарауда қолданылатын шарттармен беруге рұқсат етеді. </w:t>
      </w:r>
    </w:p>
    <w:bookmarkEnd w:id="810"/>
    <w:bookmarkStart w:name="z876" w:id="811"/>
    <w:p>
      <w:pPr>
        <w:spacing w:after="0"/>
        <w:ind w:left="0"/>
        <w:jc w:val="left"/>
      </w:pPr>
      <w:r>
        <w:rPr>
          <w:rFonts w:ascii="Times New Roman"/>
          <w:b/>
          <w:i w:val="false"/>
          <w:color w:val="000000"/>
        </w:rPr>
        <w:t xml:space="preserve"> 
Кету </w:t>
      </w:r>
    </w:p>
    <w:bookmarkEnd w:id="811"/>
    <w:bookmarkStart w:name="z877" w:id="812"/>
    <w:p>
      <w:pPr>
        <w:spacing w:after="0"/>
        <w:ind w:left="0"/>
        <w:jc w:val="both"/>
      </w:pPr>
      <w:r>
        <w:rPr>
          <w:rFonts w:ascii="Times New Roman"/>
          <w:b w:val="false"/>
          <w:i w:val="false"/>
          <w:color w:val="000000"/>
          <w:sz w:val="28"/>
        </w:rPr>
        <w:t>
</w:t>
      </w:r>
      <w:r>
        <w:rPr>
          <w:rFonts w:ascii="Times New Roman"/>
          <w:b/>
          <w:i w:val="false"/>
          <w:color w:val="000000"/>
          <w:sz w:val="28"/>
        </w:rPr>
        <w:t xml:space="preserve">18. Ұсынылатын ереже </w:t>
      </w:r>
      <w:r>
        <w:br/>
      </w:r>
      <w:r>
        <w:rPr>
          <w:rFonts w:ascii="Times New Roman"/>
          <w:b w:val="false"/>
          <w:i w:val="false"/>
          <w:color w:val="000000"/>
          <w:sz w:val="28"/>
        </w:rPr>
        <w:t xml:space="preserve">
      Теңіз (өзен) кемесі кедендік аумақтан кеткен кезде жабдықтарға декларация талап етілмейді. </w:t>
      </w:r>
    </w:p>
    <w:bookmarkEnd w:id="812"/>
    <w:bookmarkStart w:name="z878" w:id="813"/>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Стандарттық ереже </w:t>
      </w:r>
      <w:r>
        <w:br/>
      </w:r>
      <w:r>
        <w:rPr>
          <w:rFonts w:ascii="Times New Roman"/>
          <w:b w:val="false"/>
          <w:i w:val="false"/>
          <w:color w:val="000000"/>
          <w:sz w:val="28"/>
        </w:rPr>
        <w:t xml:space="preserve">
      Егер кеден қызметі кедендік аумақтан кететін теңіз (өзен) немесе әуе кемелерінің бортына тиелген керек-жарақтарға декларацияны талап еткен жағдайда, осы декларацияда көрсетілуі тиіс ақпарат кедендік бақылау үшін қажетті мәліметтердің барынша аздығымен шектеледі. </w:t>
      </w:r>
    </w:p>
    <w:bookmarkEnd w:id="813"/>
    <w:bookmarkStart w:name="z879" w:id="814"/>
    <w:p>
      <w:pPr>
        <w:spacing w:after="0"/>
        <w:ind w:left="0"/>
        <w:jc w:val="left"/>
      </w:pPr>
      <w:r>
        <w:rPr>
          <w:rFonts w:ascii="Times New Roman"/>
          <w:b/>
          <w:i w:val="false"/>
          <w:color w:val="000000"/>
        </w:rPr>
        <w:t xml:space="preserve"> 
Керек-жарақтармен жасалатын басқа да операциялар </w:t>
      </w:r>
    </w:p>
    <w:bookmarkEnd w:id="814"/>
    <w:bookmarkStart w:name="z880" w:id="815"/>
    <w:p>
      <w:pPr>
        <w:spacing w:after="0"/>
        <w:ind w:left="0"/>
        <w:jc w:val="both"/>
      </w:pPr>
      <w:r>
        <w:rPr>
          <w:rFonts w:ascii="Times New Roman"/>
          <w:b w:val="false"/>
          <w:i w:val="false"/>
          <w:color w:val="000000"/>
          <w:sz w:val="28"/>
        </w:rPr>
        <w:t>
</w:t>
      </w:r>
      <w:r>
        <w:rPr>
          <w:rFonts w:ascii="Times New Roman"/>
          <w:b/>
          <w:i w:val="false"/>
          <w:color w:val="000000"/>
          <w:sz w:val="28"/>
        </w:rPr>
        <w:t xml:space="preserve">20. Стандарттық ереже </w:t>
      </w:r>
      <w:r>
        <w:br/>
      </w:r>
      <w:r>
        <w:rPr>
          <w:rFonts w:ascii="Times New Roman"/>
          <w:b w:val="false"/>
          <w:i w:val="false"/>
          <w:color w:val="000000"/>
          <w:sz w:val="28"/>
        </w:rPr>
        <w:t xml:space="preserve">
      Кедендік аумаққа келген теңіз (өзен) және әуе кемелерінің бортында, сондай-ақ поездарда орналасқан керек-жарақтарды: </w:t>
      </w:r>
      <w:r>
        <w:br/>
      </w:r>
      <w:r>
        <w:rPr>
          <w:rFonts w:ascii="Times New Roman"/>
          <w:b w:val="false"/>
          <w:i w:val="false"/>
          <w:color w:val="000000"/>
          <w:sz w:val="28"/>
        </w:rPr>
        <w:t xml:space="preserve">
      а) егер әрбір жағдайда қолданылатын шарттар мен формальдылықтар сақталса, кедендік аумақта еркін айналыс үшін шығаруға немесе басқа кедендік режимге орналастыруға; немесе </w:t>
      </w:r>
      <w:r>
        <w:br/>
      </w:r>
      <w:r>
        <w:rPr>
          <w:rFonts w:ascii="Times New Roman"/>
          <w:b w:val="false"/>
          <w:i w:val="false"/>
          <w:color w:val="000000"/>
          <w:sz w:val="28"/>
        </w:rPr>
        <w:t xml:space="preserve">
      б) кеден қызметінің алдын ала рұқсатымен тиісінше басқа халықаралық тасымалдарда пайдаланылатын теңіз (өзен) және әуе кемелеріне немесе поездарға қайта тиеуге рұқсат беріледі. </w:t>
      </w:r>
    </w:p>
    <w:bookmarkEnd w:id="815"/>
    <w:bookmarkStart w:name="z881" w:id="816"/>
    <w:p>
      <w:pPr>
        <w:spacing w:after="0"/>
        <w:ind w:left="0"/>
        <w:jc w:val="left"/>
      </w:pPr>
      <w:r>
        <w:rPr>
          <w:rFonts w:ascii="Times New Roman"/>
          <w:b/>
          <w:i w:val="false"/>
          <w:color w:val="000000"/>
        </w:rPr>
        <w:t xml:space="preserve"> 
Арнайы қосымша J </w:t>
      </w:r>
      <w:r>
        <w:br/>
      </w:r>
      <w:r>
        <w:rPr>
          <w:rFonts w:ascii="Times New Roman"/>
          <w:b/>
          <w:i w:val="false"/>
          <w:color w:val="000000"/>
        </w:rPr>
        <w:t xml:space="preserve">
5-тарау </w:t>
      </w:r>
    </w:p>
    <w:bookmarkEnd w:id="816"/>
    <w:bookmarkStart w:name="z882" w:id="817"/>
    <w:p>
      <w:pPr>
        <w:spacing w:after="0"/>
        <w:ind w:left="0"/>
        <w:jc w:val="left"/>
      </w:pPr>
      <w:r>
        <w:rPr>
          <w:rFonts w:ascii="Times New Roman"/>
          <w:b/>
          <w:i w:val="false"/>
          <w:color w:val="000000"/>
        </w:rPr>
        <w:t xml:space="preserve"> 
Көмек жүктері </w:t>
      </w:r>
    </w:p>
    <w:bookmarkEnd w:id="817"/>
    <w:bookmarkStart w:name="z883" w:id="818"/>
    <w:p>
      <w:pPr>
        <w:spacing w:after="0"/>
        <w:ind w:left="0"/>
        <w:jc w:val="left"/>
      </w:pPr>
      <w:r>
        <w:rPr>
          <w:rFonts w:ascii="Times New Roman"/>
          <w:b/>
          <w:i w:val="false"/>
          <w:color w:val="000000"/>
        </w:rPr>
        <w:t xml:space="preserve"> 
Ұғымдардың анықтамасы </w:t>
      </w:r>
    </w:p>
    <w:bookmarkEnd w:id="818"/>
    <w:bookmarkStart w:name="z884" w:id="819"/>
    <w:p>
      <w:pPr>
        <w:spacing w:after="0"/>
        <w:ind w:left="0"/>
        <w:jc w:val="both"/>
      </w:pPr>
      <w:r>
        <w:rPr>
          <w:rFonts w:ascii="Times New Roman"/>
          <w:b w:val="false"/>
          <w:i w:val="false"/>
          <w:color w:val="000000"/>
          <w:sz w:val="28"/>
        </w:rPr>
        <w:t xml:space="preserve">
      Осы Тарауда пайдаланылатын ұғымдар мыналарды білдіреді: </w:t>
      </w:r>
      <w:r>
        <w:br/>
      </w:r>
      <w:r>
        <w:rPr>
          <w:rFonts w:ascii="Times New Roman"/>
          <w:b w:val="false"/>
          <w:i w:val="false"/>
          <w:color w:val="000000"/>
          <w:sz w:val="28"/>
        </w:rPr>
        <w:t xml:space="preserve">
Е1./  "көмек жүктері" - </w:t>
      </w:r>
      <w:r>
        <w:br/>
      </w:r>
      <w:r>
        <w:rPr>
          <w:rFonts w:ascii="Times New Roman"/>
          <w:b w:val="false"/>
          <w:i w:val="false"/>
          <w:color w:val="000000"/>
          <w:sz w:val="28"/>
        </w:rPr>
        <w:t>
</w:t>
      </w:r>
      <w:r>
        <w:rPr>
          <w:rFonts w:ascii="Times New Roman"/>
          <w:b w:val="false"/>
          <w:i/>
          <w:color w:val="000000"/>
          <w:sz w:val="28"/>
        </w:rPr>
        <w:t xml:space="preserve">Ғ.1 </w:t>
      </w:r>
      <w:r>
        <w:rPr>
          <w:rFonts w:ascii="Times New Roman"/>
          <w:b w:val="false"/>
          <w:i w:val="false"/>
          <w:color w:val="000000"/>
          <w:sz w:val="28"/>
        </w:rPr>
        <w:t xml:space="preserve">   автомобильдерді және басқа да көлік құралдарын, тамақ өнімдері, </w:t>
      </w:r>
      <w:r>
        <w:br/>
      </w:r>
      <w:r>
        <w:rPr>
          <w:rFonts w:ascii="Times New Roman"/>
          <w:b w:val="false"/>
          <w:i w:val="false"/>
          <w:color w:val="000000"/>
          <w:sz w:val="28"/>
        </w:rPr>
        <w:t xml:space="preserve">
      дәрі-дәрмектерді, киімдерді, көрпелерді, шатырларды, жиналатын </w:t>
      </w:r>
      <w:r>
        <w:br/>
      </w:r>
      <w:r>
        <w:rPr>
          <w:rFonts w:ascii="Times New Roman"/>
          <w:b w:val="false"/>
          <w:i w:val="false"/>
          <w:color w:val="000000"/>
          <w:sz w:val="28"/>
        </w:rPr>
        <w:t xml:space="preserve">
      үйлерді, суды тазарту және сақтауға арналған құрылғыларды, не </w:t>
      </w:r>
      <w:r>
        <w:br/>
      </w:r>
      <w:r>
        <w:rPr>
          <w:rFonts w:ascii="Times New Roman"/>
          <w:b w:val="false"/>
          <w:i w:val="false"/>
          <w:color w:val="000000"/>
          <w:sz w:val="28"/>
        </w:rPr>
        <w:t xml:space="preserve">
      бірінші қажеттіліктегі басқа да тауарларды қоса алғанда, табиғи </w:t>
      </w:r>
      <w:r>
        <w:br/>
      </w:r>
      <w:r>
        <w:rPr>
          <w:rFonts w:ascii="Times New Roman"/>
          <w:b w:val="false"/>
          <w:i w:val="false"/>
          <w:color w:val="000000"/>
          <w:sz w:val="28"/>
        </w:rPr>
        <w:t xml:space="preserve">
      зілзаладан зардап шеккендерге көмек түрінде жіберілетін </w:t>
      </w:r>
      <w:r>
        <w:br/>
      </w:r>
      <w:r>
        <w:rPr>
          <w:rFonts w:ascii="Times New Roman"/>
          <w:b w:val="false"/>
          <w:i w:val="false"/>
          <w:color w:val="000000"/>
          <w:sz w:val="28"/>
        </w:rPr>
        <w:t xml:space="preserve">
      тауарлар; және </w:t>
      </w:r>
      <w:r>
        <w:br/>
      </w:r>
      <w:r>
        <w:rPr>
          <w:rFonts w:ascii="Times New Roman"/>
          <w:b w:val="false"/>
          <w:i w:val="false"/>
          <w:color w:val="000000"/>
          <w:sz w:val="28"/>
        </w:rPr>
        <w:t xml:space="preserve">
      табиғи зілзаланың зардаптарын жою жөніндегі қызметкерлер </w:t>
      </w:r>
      <w:r>
        <w:br/>
      </w:r>
      <w:r>
        <w:rPr>
          <w:rFonts w:ascii="Times New Roman"/>
          <w:b w:val="false"/>
          <w:i w:val="false"/>
          <w:color w:val="000000"/>
          <w:sz w:val="28"/>
        </w:rPr>
        <w:t xml:space="preserve">
      құрамына арналған, өз миссиясының барлық мерзімі ішінде </w:t>
      </w:r>
      <w:r>
        <w:br/>
      </w:r>
      <w:r>
        <w:rPr>
          <w:rFonts w:ascii="Times New Roman"/>
          <w:b w:val="false"/>
          <w:i w:val="false"/>
          <w:color w:val="000000"/>
          <w:sz w:val="28"/>
        </w:rPr>
        <w:t xml:space="preserve">
      міндеттерін атқару, олардың табиғи зілзала аумағында тұру және </w:t>
      </w:r>
      <w:r>
        <w:br/>
      </w:r>
      <w:r>
        <w:rPr>
          <w:rFonts w:ascii="Times New Roman"/>
          <w:b w:val="false"/>
          <w:i w:val="false"/>
          <w:color w:val="000000"/>
          <w:sz w:val="28"/>
        </w:rPr>
        <w:t xml:space="preserve">
      жұмыс істеуін қамтамасыз ету үшін қажетті барлық жабдықтар, </w:t>
      </w:r>
      <w:r>
        <w:br/>
      </w:r>
      <w:r>
        <w:rPr>
          <w:rFonts w:ascii="Times New Roman"/>
          <w:b w:val="false"/>
          <w:i w:val="false"/>
          <w:color w:val="000000"/>
          <w:sz w:val="28"/>
        </w:rPr>
        <w:t xml:space="preserve">
      автомобильдер және басқа да көлік құралдары, арнайы үйретілген </w:t>
      </w:r>
      <w:r>
        <w:br/>
      </w:r>
      <w:r>
        <w:rPr>
          <w:rFonts w:ascii="Times New Roman"/>
          <w:b w:val="false"/>
          <w:i w:val="false"/>
          <w:color w:val="000000"/>
          <w:sz w:val="28"/>
        </w:rPr>
        <w:t xml:space="preserve">
      жануарлар, тағам өнімдері, керек-жарақтар, жеке нәрселер және </w:t>
      </w:r>
      <w:r>
        <w:br/>
      </w:r>
      <w:r>
        <w:rPr>
          <w:rFonts w:ascii="Times New Roman"/>
          <w:b w:val="false"/>
          <w:i w:val="false"/>
          <w:color w:val="000000"/>
          <w:sz w:val="28"/>
        </w:rPr>
        <w:t xml:space="preserve">
      өзге тауарлар. </w:t>
      </w:r>
    </w:p>
    <w:bookmarkEnd w:id="819"/>
    <w:bookmarkStart w:name="z885" w:id="820"/>
    <w:p>
      <w:pPr>
        <w:spacing w:after="0"/>
        <w:ind w:left="0"/>
        <w:jc w:val="left"/>
      </w:pPr>
      <w:r>
        <w:rPr>
          <w:rFonts w:ascii="Times New Roman"/>
          <w:b/>
          <w:i w:val="false"/>
          <w:color w:val="000000"/>
        </w:rPr>
        <w:t xml:space="preserve"> 
Принциптер </w:t>
      </w:r>
    </w:p>
    <w:bookmarkEnd w:id="820"/>
    <w:bookmarkStart w:name="z886" w:id="82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Жәрдем жүктерін кедендік ресімдеу осы Тараудың ережелерімен және қолданылатын дәрежеде - Бас Қосымшаның ережелерімен реттеледі. </w:t>
      </w:r>
    </w:p>
    <w:bookmarkEnd w:id="821"/>
    <w:bookmarkStart w:name="z887" w:id="822"/>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Жәрдем жүктерін әкету, оның транзиті, оларды уақытша әкелу және әкелу үшін кедендік ресімдеу басым тәртіппен жүзеге асырылуы тиіс. </w:t>
      </w:r>
    </w:p>
    <w:bookmarkEnd w:id="822"/>
    <w:bookmarkStart w:name="z888" w:id="823"/>
    <w:p>
      <w:pPr>
        <w:spacing w:after="0"/>
        <w:ind w:left="0"/>
        <w:jc w:val="left"/>
      </w:pPr>
      <w:r>
        <w:rPr>
          <w:rFonts w:ascii="Times New Roman"/>
          <w:b/>
          <w:i w:val="false"/>
          <w:color w:val="000000"/>
        </w:rPr>
        <w:t xml:space="preserve"> 
Қолданылу саласы </w:t>
      </w:r>
    </w:p>
    <w:bookmarkEnd w:id="823"/>
    <w:bookmarkStart w:name="z889" w:id="824"/>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Стандарттық ереже </w:t>
      </w:r>
      <w:r>
        <w:br/>
      </w:r>
      <w:r>
        <w:rPr>
          <w:rFonts w:ascii="Times New Roman"/>
          <w:b w:val="false"/>
          <w:i w:val="false"/>
          <w:color w:val="000000"/>
          <w:sz w:val="28"/>
        </w:rPr>
        <w:t xml:space="preserve">
      Жәрдем жүктеріне қатысты кеден қызметі: </w:t>
      </w:r>
      <w:r>
        <w:br/>
      </w:r>
      <w:r>
        <w:rPr>
          <w:rFonts w:ascii="Times New Roman"/>
          <w:b w:val="false"/>
          <w:i w:val="false"/>
          <w:color w:val="000000"/>
          <w:sz w:val="28"/>
        </w:rPr>
        <w:t xml:space="preserve">
      - декларацияны белгілі бір мерзім ішінде толтыру шартымен, тауарларға оңайлатылған декларацияны не тауарларға уақытша немесе толық емес декларацияны беруді; </w:t>
      </w:r>
      <w:r>
        <w:br/>
      </w:r>
      <w:r>
        <w:rPr>
          <w:rFonts w:ascii="Times New Roman"/>
          <w:b w:val="false"/>
          <w:i w:val="false"/>
          <w:color w:val="000000"/>
          <w:sz w:val="28"/>
        </w:rPr>
        <w:t xml:space="preserve">
      - тауарлар келгенге дейін тауарларға декларацияны және ілеспе құжаттарды беруді, тіркеуді немесе тексеруді және оларды келген кезде шығаруды; </w:t>
      </w:r>
      <w:r>
        <w:br/>
      </w:r>
      <w:r>
        <w:rPr>
          <w:rFonts w:ascii="Times New Roman"/>
          <w:b w:val="false"/>
          <w:i w:val="false"/>
          <w:color w:val="000000"/>
          <w:sz w:val="28"/>
        </w:rPr>
        <w:t xml:space="preserve">
      - осымен байланысты барлық алымдардан босата отырып, кеден органдарының жұмыс уақытына тыс немесе орналасқан жерінен тыс кедендік ресімдеуді; және </w:t>
      </w:r>
      <w:r>
        <w:br/>
      </w:r>
      <w:r>
        <w:rPr>
          <w:rFonts w:ascii="Times New Roman"/>
          <w:b w:val="false"/>
          <w:i w:val="false"/>
          <w:color w:val="000000"/>
          <w:sz w:val="28"/>
        </w:rPr>
        <w:t xml:space="preserve">
      - айрықша жағдайлар кезінде ғана тауарларды қарау және/немесе үлгілері мен сынамаларын алуды көздейді. </w:t>
      </w:r>
    </w:p>
    <w:bookmarkEnd w:id="824"/>
    <w:bookmarkStart w:name="z890" w:id="825"/>
    <w:p>
      <w:pPr>
        <w:spacing w:after="0"/>
        <w:ind w:left="0"/>
        <w:jc w:val="both"/>
      </w:pPr>
      <w:r>
        <w:rPr>
          <w:rFonts w:ascii="Times New Roman"/>
          <w:b w:val="false"/>
          <w:i w:val="false"/>
          <w:color w:val="000000"/>
          <w:sz w:val="28"/>
        </w:rPr>
        <w:t>
</w:t>
      </w:r>
      <w:r>
        <w:rPr>
          <w:rFonts w:ascii="Times New Roman"/>
          <w:b/>
          <w:i w:val="false"/>
          <w:color w:val="000000"/>
          <w:sz w:val="28"/>
        </w:rPr>
        <w:t xml:space="preserve">4. Ұсынылатын ереже </w:t>
      </w:r>
      <w:r>
        <w:br/>
      </w:r>
      <w:r>
        <w:rPr>
          <w:rFonts w:ascii="Times New Roman"/>
          <w:b w:val="false"/>
          <w:i w:val="false"/>
          <w:color w:val="000000"/>
          <w:sz w:val="28"/>
        </w:rPr>
        <w:t xml:space="preserve">
      Жәрдем жүктерін кедендік ресімдеу шығарушы, жөнелтуші немесе межелі еліне қарамастан, жүзеге асырылуы тиіс. </w:t>
      </w:r>
    </w:p>
    <w:bookmarkEnd w:id="825"/>
    <w:bookmarkStart w:name="z891" w:id="826"/>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Жәрдем жүктеріне қатысты экономикалық сипаттағы әкетуге тыйымдар немесе шектеулер, сондай-ақ басқа жағдайларда төлеуге жататын әкетілім баждары мен салықтар қолданылмауы тиіс. </w:t>
      </w:r>
    </w:p>
    <w:bookmarkEnd w:id="826"/>
    <w:bookmarkStart w:name="z892" w:id="827"/>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Уәкілетті ұйымдар сыйға алған және осы ұйымдардың немесе олардың бақылауымен пайдалануға, не олардың немесе олардың бақылауымен тегін таратуға арналған жәрдем жүктері әкелінім баждары мен салықтарсыз қабылдануы және экономикалық сипаттағы әкелуге тыйымдар немесе шектеулерден босатылуы тиіс. </w:t>
      </w:r>
    </w:p>
    <w:bookmarkEnd w:id="827"/>
    <w:bookmarkStart w:name="z893" w:id="828"/>
    <w:p>
      <w:pPr>
        <w:spacing w:after="0"/>
        <w:ind w:left="0"/>
        <w:jc w:val="left"/>
      </w:pPr>
      <w:r>
        <w:rPr>
          <w:rFonts w:ascii="Times New Roman"/>
          <w:b/>
          <w:i w:val="false"/>
          <w:color w:val="000000"/>
        </w:rPr>
        <w:t xml:space="preserve"> 
Арнайы қосымша K </w:t>
      </w:r>
      <w:r>
        <w:br/>
      </w:r>
      <w:r>
        <w:rPr>
          <w:rFonts w:ascii="Times New Roman"/>
          <w:b/>
          <w:i w:val="false"/>
          <w:color w:val="000000"/>
        </w:rPr>
        <w:t xml:space="preserve">
1-тарау </w:t>
      </w:r>
    </w:p>
    <w:bookmarkEnd w:id="828"/>
    <w:bookmarkStart w:name="z894" w:id="829"/>
    <w:p>
      <w:pPr>
        <w:spacing w:after="0"/>
        <w:ind w:left="0"/>
        <w:jc w:val="left"/>
      </w:pPr>
      <w:r>
        <w:rPr>
          <w:rFonts w:ascii="Times New Roman"/>
          <w:b/>
          <w:i w:val="false"/>
          <w:color w:val="000000"/>
        </w:rPr>
        <w:t xml:space="preserve"> 
Тауарлардың шығуын анықтау ережелері </w:t>
      </w:r>
    </w:p>
    <w:bookmarkEnd w:id="829"/>
    <w:bookmarkStart w:name="z895" w:id="830"/>
    <w:p>
      <w:pPr>
        <w:spacing w:after="0"/>
        <w:ind w:left="0"/>
        <w:jc w:val="left"/>
      </w:pPr>
      <w:r>
        <w:rPr>
          <w:rFonts w:ascii="Times New Roman"/>
          <w:b/>
          <w:i w:val="false"/>
          <w:color w:val="000000"/>
        </w:rPr>
        <w:t xml:space="preserve"> 
Анықтамалар </w:t>
      </w:r>
    </w:p>
    <w:bookmarkEnd w:id="830"/>
    <w:bookmarkStart w:name="z896" w:id="831"/>
    <w:p>
      <w:pPr>
        <w:spacing w:after="0"/>
        <w:ind w:left="0"/>
        <w:jc w:val="both"/>
      </w:pPr>
      <w:r>
        <w:rPr>
          <w:rFonts w:ascii="Times New Roman"/>
          <w:b w:val="false"/>
          <w:i w:val="false"/>
          <w:color w:val="000000"/>
          <w:sz w:val="28"/>
        </w:rPr>
        <w:t xml:space="preserve">
      Осы Тараудың мақсаттары үшін: </w:t>
      </w:r>
      <w:r>
        <w:br/>
      </w:r>
      <w:r>
        <w:rPr>
          <w:rFonts w:ascii="Times New Roman"/>
          <w:b w:val="false"/>
          <w:i w:val="false"/>
          <w:color w:val="000000"/>
          <w:sz w:val="28"/>
        </w:rPr>
        <w:t>
</w:t>
      </w:r>
      <w:r>
        <w:rPr>
          <w:rFonts w:ascii="Times New Roman"/>
          <w:b w:val="false"/>
          <w:i w:val="false"/>
          <w:color w:val="000000"/>
          <w:sz w:val="28"/>
        </w:rPr>
        <w:t xml:space="preserve">
Е1./  "тауарлардың шығарылған елі" термині осы тауарлар Кедендік </w:t>
      </w:r>
      <w:r>
        <w:br/>
      </w:r>
      <w:r>
        <w:rPr>
          <w:rFonts w:ascii="Times New Roman"/>
          <w:b w:val="false"/>
          <w:i w:val="false"/>
          <w:color w:val="000000"/>
          <w:sz w:val="28"/>
        </w:rPr>
        <w:t>
</w:t>
      </w:r>
      <w:r>
        <w:rPr>
          <w:rFonts w:ascii="Times New Roman"/>
          <w:b w:val="false"/>
          <w:i/>
          <w:color w:val="000000"/>
          <w:sz w:val="28"/>
        </w:rPr>
        <w:t xml:space="preserve">Ғ.2   </w:t>
      </w:r>
      <w:r>
        <w:rPr>
          <w:rFonts w:ascii="Times New Roman"/>
          <w:b w:val="false"/>
          <w:i w:val="false"/>
          <w:color w:val="000000"/>
          <w:sz w:val="28"/>
        </w:rPr>
        <w:t xml:space="preserve">тарифті қолдану мақсаттары үшін белгіленген өлшемдерге, </w:t>
      </w:r>
      <w:r>
        <w:br/>
      </w:r>
      <w:r>
        <w:rPr>
          <w:rFonts w:ascii="Times New Roman"/>
          <w:b w:val="false"/>
          <w:i w:val="false"/>
          <w:color w:val="000000"/>
          <w:sz w:val="28"/>
        </w:rPr>
        <w:t xml:space="preserve">
      мөлшерлік шектеулерге немесе кез келген басқа да салалық </w:t>
      </w:r>
      <w:r>
        <w:br/>
      </w:r>
      <w:r>
        <w:rPr>
          <w:rFonts w:ascii="Times New Roman"/>
          <w:b w:val="false"/>
          <w:i w:val="false"/>
          <w:color w:val="000000"/>
          <w:sz w:val="28"/>
        </w:rPr>
        <w:t xml:space="preserve">
      нормаларға сәйкес өндірілген немесе дайындалған елді білдіреді; </w:t>
      </w:r>
      <w:r>
        <w:br/>
      </w:r>
      <w:r>
        <w:rPr>
          <w:rFonts w:ascii="Times New Roman"/>
          <w:b w:val="false"/>
          <w:i w:val="false"/>
          <w:color w:val="000000"/>
          <w:sz w:val="28"/>
        </w:rPr>
        <w:t xml:space="preserve">
(D1,а) </w:t>
      </w:r>
      <w:r>
        <w:br/>
      </w:r>
      <w:r>
        <w:rPr>
          <w:rFonts w:ascii="Times New Roman"/>
          <w:b w:val="false"/>
          <w:i w:val="false"/>
          <w:color w:val="000000"/>
          <w:sz w:val="28"/>
        </w:rPr>
        <w:t>
</w:t>
      </w:r>
      <w:r>
        <w:rPr>
          <w:rFonts w:ascii="Times New Roman"/>
          <w:b w:val="false"/>
          <w:i w:val="false"/>
          <w:color w:val="000000"/>
          <w:sz w:val="28"/>
        </w:rPr>
        <w:t xml:space="preserve">
Е2./  "тауарлардың шығуын анықтау ережелері" термині тауарлардың </w:t>
      </w:r>
      <w:r>
        <w:br/>
      </w:r>
      <w:r>
        <w:rPr>
          <w:rFonts w:ascii="Times New Roman"/>
          <w:b w:val="false"/>
          <w:i w:val="false"/>
          <w:color w:val="000000"/>
          <w:sz w:val="28"/>
        </w:rPr>
        <w:t>
</w:t>
      </w:r>
      <w:r>
        <w:rPr>
          <w:rFonts w:ascii="Times New Roman"/>
          <w:b w:val="false"/>
          <w:i/>
          <w:color w:val="000000"/>
          <w:sz w:val="28"/>
        </w:rPr>
        <w:t xml:space="preserve">Ғ.3 </w:t>
      </w:r>
      <w:r>
        <w:rPr>
          <w:rFonts w:ascii="Times New Roman"/>
          <w:b w:val="false"/>
          <w:i w:val="false"/>
          <w:color w:val="000000"/>
          <w:sz w:val="28"/>
        </w:rPr>
        <w:t xml:space="preserve">  шығуын анықтау үшін сол немесе өзге ел қолданатын ұлттық </w:t>
      </w:r>
      <w:r>
        <w:br/>
      </w:r>
      <w:r>
        <w:rPr>
          <w:rFonts w:ascii="Times New Roman"/>
          <w:b w:val="false"/>
          <w:i w:val="false"/>
          <w:color w:val="000000"/>
          <w:sz w:val="28"/>
        </w:rPr>
        <w:t xml:space="preserve">
       заңнамамен немесе халықаралық келісімдермен (мәтін бойынша </w:t>
      </w:r>
      <w:r>
        <w:br/>
      </w:r>
      <w:r>
        <w:rPr>
          <w:rFonts w:ascii="Times New Roman"/>
          <w:b w:val="false"/>
          <w:i w:val="false"/>
          <w:color w:val="000000"/>
          <w:sz w:val="28"/>
        </w:rPr>
        <w:t xml:space="preserve">
      бұдан әрі - "тауарлардың шығуын анықтау өлшемдері") белгіленген </w:t>
      </w:r>
      <w:r>
        <w:br/>
      </w:r>
      <w:r>
        <w:rPr>
          <w:rFonts w:ascii="Times New Roman"/>
          <w:b w:val="false"/>
          <w:i w:val="false"/>
          <w:color w:val="000000"/>
          <w:sz w:val="28"/>
        </w:rPr>
        <w:t xml:space="preserve">
      принциптер негізінде әзірленген нақты ережелерді білдіреді; </w:t>
      </w:r>
      <w:r>
        <w:br/>
      </w:r>
      <w:r>
        <w:rPr>
          <w:rFonts w:ascii="Times New Roman"/>
          <w:b w:val="false"/>
          <w:i w:val="false"/>
          <w:color w:val="000000"/>
          <w:sz w:val="28"/>
        </w:rPr>
        <w:t xml:space="preserve">
(D1,b) </w:t>
      </w:r>
      <w:r>
        <w:br/>
      </w:r>
      <w:r>
        <w:rPr>
          <w:rFonts w:ascii="Times New Roman"/>
          <w:b w:val="false"/>
          <w:i w:val="false"/>
          <w:color w:val="000000"/>
          <w:sz w:val="28"/>
        </w:rPr>
        <w:t>
</w:t>
      </w:r>
      <w:r>
        <w:rPr>
          <w:rFonts w:ascii="Times New Roman"/>
          <w:b w:val="false"/>
          <w:i w:val="false"/>
          <w:color w:val="000000"/>
          <w:sz w:val="28"/>
        </w:rPr>
        <w:t xml:space="preserve">
Е3./  "елеулі қайта өңдеу өлшемдері" термині оған сәйкес тауарлардың </w:t>
      </w:r>
      <w:r>
        <w:br/>
      </w:r>
      <w:r>
        <w:rPr>
          <w:rFonts w:ascii="Times New Roman"/>
          <w:b w:val="false"/>
          <w:i w:val="false"/>
          <w:color w:val="000000"/>
          <w:sz w:val="28"/>
        </w:rPr>
        <w:t>
</w:t>
      </w:r>
      <w:r>
        <w:rPr>
          <w:rFonts w:ascii="Times New Roman"/>
          <w:b w:val="false"/>
          <w:i/>
          <w:color w:val="000000"/>
          <w:sz w:val="28"/>
        </w:rPr>
        <w:t xml:space="preserve">Ғ.1 </w:t>
      </w:r>
      <w:r>
        <w:rPr>
          <w:rFonts w:ascii="Times New Roman"/>
          <w:b w:val="false"/>
          <w:i w:val="false"/>
          <w:color w:val="000000"/>
          <w:sz w:val="28"/>
        </w:rPr>
        <w:t xml:space="preserve">  шығуын анықтау кезінде мұндай тауарларды өндіру немесе қайта </w:t>
      </w:r>
      <w:r>
        <w:br/>
      </w:r>
      <w:r>
        <w:rPr>
          <w:rFonts w:ascii="Times New Roman"/>
          <w:b w:val="false"/>
          <w:i w:val="false"/>
          <w:color w:val="000000"/>
          <w:sz w:val="28"/>
        </w:rPr>
        <w:t xml:space="preserve">
       өңдеу бойынша оларға негізгі сипаттамаларды беру үшін </w:t>
      </w:r>
      <w:r>
        <w:br/>
      </w:r>
      <w:r>
        <w:rPr>
          <w:rFonts w:ascii="Times New Roman"/>
          <w:b w:val="false"/>
          <w:i w:val="false"/>
          <w:color w:val="000000"/>
          <w:sz w:val="28"/>
        </w:rPr>
        <w:t xml:space="preserve">
      жеткілікті деп танылған уақытына қарай соңғы елеулі операция </w:t>
      </w:r>
      <w:r>
        <w:br/>
      </w:r>
      <w:r>
        <w:rPr>
          <w:rFonts w:ascii="Times New Roman"/>
          <w:b w:val="false"/>
          <w:i w:val="false"/>
          <w:color w:val="000000"/>
          <w:sz w:val="28"/>
        </w:rPr>
        <w:t xml:space="preserve">
      орындалған ел олардың шығарылған елі болып есептелетін </w:t>
      </w:r>
      <w:r>
        <w:br/>
      </w:r>
      <w:r>
        <w:rPr>
          <w:rFonts w:ascii="Times New Roman"/>
          <w:b w:val="false"/>
          <w:i w:val="false"/>
          <w:color w:val="000000"/>
          <w:sz w:val="28"/>
        </w:rPr>
        <w:t xml:space="preserve">
      өлшемдерді білдіреді. </w:t>
      </w:r>
      <w:r>
        <w:br/>
      </w:r>
      <w:r>
        <w:rPr>
          <w:rFonts w:ascii="Times New Roman"/>
          <w:b w:val="false"/>
          <w:i w:val="false"/>
          <w:color w:val="000000"/>
          <w:sz w:val="28"/>
        </w:rPr>
        <w:t xml:space="preserve">
(D1,с) </w:t>
      </w:r>
    </w:p>
    <w:bookmarkEnd w:id="831"/>
    <w:bookmarkStart w:name="z900" w:id="832"/>
    <w:p>
      <w:pPr>
        <w:spacing w:after="0"/>
        <w:ind w:left="0"/>
        <w:jc w:val="left"/>
      </w:pPr>
      <w:r>
        <w:rPr>
          <w:rFonts w:ascii="Times New Roman"/>
          <w:b/>
          <w:i w:val="false"/>
          <w:color w:val="000000"/>
        </w:rPr>
        <w:t xml:space="preserve"> 
Принцип </w:t>
      </w:r>
    </w:p>
    <w:bookmarkEnd w:id="832"/>
    <w:bookmarkStart w:name="z901" w:id="833"/>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Тауарларды әкелу және әкету кезінде Кеден қолдануға міндетті шараларды жүзеге асыру үшін қажетті тауарлардың шығуын анықтау ережелері осы Тараудың ережелеріне және қолданылатын дәрежеде - Жалпы қосымшаның ережелеріне сәйкес белгіленеді. </w:t>
      </w:r>
      <w:r>
        <w:br/>
      </w:r>
      <w:r>
        <w:rPr>
          <w:rFonts w:ascii="Times New Roman"/>
          <w:b w:val="false"/>
          <w:i w:val="false"/>
          <w:color w:val="000000"/>
          <w:sz w:val="28"/>
        </w:rPr>
        <w:t xml:space="preserve">
(D,1) </w:t>
      </w:r>
    </w:p>
    <w:bookmarkEnd w:id="833"/>
    <w:bookmarkStart w:name="z902" w:id="834"/>
    <w:p>
      <w:pPr>
        <w:spacing w:after="0"/>
        <w:ind w:left="0"/>
        <w:jc w:val="left"/>
      </w:pPr>
      <w:r>
        <w:rPr>
          <w:rFonts w:ascii="Times New Roman"/>
          <w:b/>
          <w:i w:val="false"/>
          <w:color w:val="000000"/>
        </w:rPr>
        <w:t xml:space="preserve"> 
Тауарлардың шығуын анықтау ережелері </w:t>
      </w:r>
    </w:p>
    <w:bookmarkEnd w:id="834"/>
    <w:bookmarkStart w:name="z903" w:id="835"/>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Белгілі бір елде толығымен өндірілген тауарлар осы елде шығарылған жері бар ретінде қарастырылады. Белгілі бір елде толығымен өндірілген тауарлар мынадай өлшемдерді ғана қамтуы мүмкін: </w:t>
      </w:r>
      <w:r>
        <w:br/>
      </w:r>
      <w:r>
        <w:rPr>
          <w:rFonts w:ascii="Times New Roman"/>
          <w:b w:val="false"/>
          <w:i w:val="false"/>
          <w:color w:val="000000"/>
          <w:sz w:val="28"/>
        </w:rPr>
        <w:t xml:space="preserve">
      (а) осы елдің жер қойнауларынан, аумақтық суларынан немесе оның теңіз түбінен шығарылған пайдалы қазбалар; </w:t>
      </w:r>
      <w:r>
        <w:br/>
      </w:r>
      <w:r>
        <w:rPr>
          <w:rFonts w:ascii="Times New Roman"/>
          <w:b w:val="false"/>
          <w:i w:val="false"/>
          <w:color w:val="000000"/>
          <w:sz w:val="28"/>
        </w:rPr>
        <w:t xml:space="preserve">
      (b) осы елде өсірілген немесе жиналған өсімдік тектес өнім; </w:t>
      </w:r>
      <w:r>
        <w:br/>
      </w:r>
      <w:r>
        <w:rPr>
          <w:rFonts w:ascii="Times New Roman"/>
          <w:b w:val="false"/>
          <w:i w:val="false"/>
          <w:color w:val="000000"/>
          <w:sz w:val="28"/>
        </w:rPr>
        <w:t xml:space="preserve">
      (с) осы елде туған және өсірілген жануарлар; </w:t>
      </w:r>
      <w:r>
        <w:br/>
      </w:r>
      <w:r>
        <w:rPr>
          <w:rFonts w:ascii="Times New Roman"/>
          <w:b w:val="false"/>
          <w:i w:val="false"/>
          <w:color w:val="000000"/>
          <w:sz w:val="28"/>
        </w:rPr>
        <w:t xml:space="preserve">
      (d) осы елде жануарлардан алынған өнім; </w:t>
      </w:r>
      <w:r>
        <w:br/>
      </w:r>
      <w:r>
        <w:rPr>
          <w:rFonts w:ascii="Times New Roman"/>
          <w:b w:val="false"/>
          <w:i w:val="false"/>
          <w:color w:val="000000"/>
          <w:sz w:val="28"/>
        </w:rPr>
        <w:t xml:space="preserve">
      (е) осы елдегі аңшылық немесе балық аулау кәсіпшілігінің өнімі; </w:t>
      </w:r>
      <w:r>
        <w:br/>
      </w:r>
      <w:r>
        <w:rPr>
          <w:rFonts w:ascii="Times New Roman"/>
          <w:b w:val="false"/>
          <w:i w:val="false"/>
          <w:color w:val="000000"/>
          <w:sz w:val="28"/>
        </w:rPr>
        <w:t xml:space="preserve">
      (f) осы елдің теңіз балық аулау кәсіпшілігінің өнімі және кеме кәсіпшілігінің нәтижесінде алынған басқа да теңіз өнімі; </w:t>
      </w:r>
      <w:r>
        <w:br/>
      </w:r>
      <w:r>
        <w:rPr>
          <w:rFonts w:ascii="Times New Roman"/>
          <w:b w:val="false"/>
          <w:i w:val="false"/>
          <w:color w:val="000000"/>
          <w:sz w:val="28"/>
        </w:rPr>
        <w:t xml:space="preserve">
      (g) осы елдің балықты қайта өңдеуші кемесінің бортында жоғарыдағы (f) тармағында аталған өнімдердің түрлерінен ғана алынған өнім; </w:t>
      </w:r>
      <w:r>
        <w:br/>
      </w:r>
      <w:r>
        <w:rPr>
          <w:rFonts w:ascii="Times New Roman"/>
          <w:b w:val="false"/>
          <w:i w:val="false"/>
          <w:color w:val="000000"/>
          <w:sz w:val="28"/>
        </w:rPr>
        <w:t xml:space="preserve">
      (h) аталған елдің мұндай теңіз түбін немесе жер қойнауын игеруге эксклюзивті құқықтары болған жағдайда, осы елдің аумақтық суларының тысқары жердегі теңіз түбінен немесе жер қойнауынан алынған өнім; </w:t>
      </w:r>
      <w:r>
        <w:br/>
      </w:r>
      <w:r>
        <w:rPr>
          <w:rFonts w:ascii="Times New Roman"/>
          <w:b w:val="false"/>
          <w:i w:val="false"/>
          <w:color w:val="000000"/>
          <w:sz w:val="28"/>
        </w:rPr>
        <w:t xml:space="preserve">
      (ij) осы елде жиналған және шикізатты қайта өңдеу үшін ғана жарамды өндірістік және қайта өңдеу сынықтары мен қалдықтары, сондай-ақ пайдалануда болған бұйымдар; </w:t>
      </w:r>
      <w:r>
        <w:br/>
      </w:r>
      <w:r>
        <w:rPr>
          <w:rFonts w:ascii="Times New Roman"/>
          <w:b w:val="false"/>
          <w:i w:val="false"/>
          <w:color w:val="000000"/>
          <w:sz w:val="28"/>
        </w:rPr>
        <w:t xml:space="preserve">
      (k) осы елде жоғарыдағы (а)-(ij) тармақтарында көрсетілген өнімдерден ғана дайындалған тауарлар. </w:t>
      </w:r>
      <w:r>
        <w:br/>
      </w:r>
      <w:r>
        <w:rPr>
          <w:rFonts w:ascii="Times New Roman"/>
          <w:b w:val="false"/>
          <w:i w:val="false"/>
          <w:color w:val="000000"/>
          <w:sz w:val="28"/>
        </w:rPr>
        <w:t xml:space="preserve">
(1) (D1,2) </w:t>
      </w:r>
    </w:p>
    <w:bookmarkEnd w:id="835"/>
    <w:bookmarkStart w:name="z904" w:id="836"/>
    <w:p>
      <w:pPr>
        <w:spacing w:after="0"/>
        <w:ind w:left="0"/>
        <w:jc w:val="both"/>
      </w:pPr>
      <w:r>
        <w:rPr>
          <w:rFonts w:ascii="Times New Roman"/>
          <w:b w:val="false"/>
          <w:i w:val="false"/>
          <w:color w:val="000000"/>
          <w:sz w:val="28"/>
        </w:rPr>
        <w:t>
</w:t>
      </w:r>
      <w:r>
        <w:rPr>
          <w:rFonts w:ascii="Times New Roman"/>
          <w:b/>
          <w:i w:val="false"/>
          <w:color w:val="000000"/>
          <w:sz w:val="28"/>
        </w:rPr>
        <w:t xml:space="preserve">3. Ұсынылатын ереже </w:t>
      </w:r>
      <w:r>
        <w:br/>
      </w:r>
      <w:r>
        <w:rPr>
          <w:rFonts w:ascii="Times New Roman"/>
          <w:b w:val="false"/>
          <w:i w:val="false"/>
          <w:color w:val="000000"/>
          <w:sz w:val="28"/>
        </w:rPr>
        <w:t xml:space="preserve">
      Тауарларды өндіру кемінде екі елдің қатысуы кезінде жүзеге асырылған жағдайларда, осы тауарлардың шығуы елеулі қайта өңдеу өлшемдеріне сәйкес анықталуы тиіс. </w:t>
      </w:r>
      <w:r>
        <w:br/>
      </w:r>
      <w:r>
        <w:rPr>
          <w:rFonts w:ascii="Times New Roman"/>
          <w:b w:val="false"/>
          <w:i w:val="false"/>
          <w:color w:val="000000"/>
          <w:sz w:val="28"/>
        </w:rPr>
        <w:t xml:space="preserve">
(D1,3) </w:t>
      </w:r>
    </w:p>
    <w:bookmarkEnd w:id="836"/>
    <w:bookmarkStart w:name="z905" w:id="837"/>
    <w:p>
      <w:pPr>
        <w:spacing w:after="0"/>
        <w:ind w:left="0"/>
        <w:jc w:val="both"/>
      </w:pPr>
      <w:r>
        <w:rPr>
          <w:rFonts w:ascii="Times New Roman"/>
          <w:b w:val="false"/>
          <w:i w:val="false"/>
          <w:color w:val="000000"/>
          <w:sz w:val="28"/>
        </w:rPr>
        <w:t>
</w:t>
      </w:r>
      <w:r>
        <w:rPr>
          <w:rFonts w:ascii="Times New Roman"/>
          <w:b/>
          <w:i w:val="false"/>
          <w:color w:val="000000"/>
          <w:sz w:val="28"/>
        </w:rPr>
        <w:t xml:space="preserve">4. Ұсынылатын ереже </w:t>
      </w:r>
      <w:r>
        <w:br/>
      </w:r>
      <w:r>
        <w:rPr>
          <w:rFonts w:ascii="Times New Roman"/>
          <w:b w:val="false"/>
          <w:i w:val="false"/>
          <w:color w:val="000000"/>
          <w:sz w:val="28"/>
        </w:rPr>
        <w:t xml:space="preserve">
      Елеулі қайта өңдеу өлшемдерін қолданған кезде Тауарларды сипаттау мен кодтаудың үйлестірілген жүйесі туралы халықаралық конвенцияны пайдалану қажет. </w:t>
      </w:r>
      <w:r>
        <w:br/>
      </w:r>
      <w:r>
        <w:rPr>
          <w:rFonts w:ascii="Times New Roman"/>
          <w:b w:val="false"/>
          <w:i w:val="false"/>
          <w:color w:val="000000"/>
          <w:sz w:val="28"/>
        </w:rPr>
        <w:t xml:space="preserve">
(D1,4) </w:t>
      </w:r>
    </w:p>
    <w:bookmarkEnd w:id="837"/>
    <w:bookmarkStart w:name="z906" w:id="838"/>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Елеулі қайта өңдеу өлшемдері тауарлардың жалпы құнына проценттік қатынаста көрінген жағдайларда ескерілуі қажет құнның мәндері мыналарды қамтиды: </w:t>
      </w:r>
      <w:r>
        <w:br/>
      </w:r>
      <w:r>
        <w:rPr>
          <w:rFonts w:ascii="Times New Roman"/>
          <w:b w:val="false"/>
          <w:i w:val="false"/>
          <w:color w:val="000000"/>
          <w:sz w:val="28"/>
        </w:rPr>
        <w:t xml:space="preserve">
      - әкелінетін материалдармен болған жағдайда - әкелу кезінде баж салынатын баға, не шығуы анықталмаған материалдармен болған жағдайда, - олар дайындалған елдің аумағында олар үшін төленген, алғашқы құжатпен расталған баға; және </w:t>
      </w:r>
      <w:r>
        <w:br/>
      </w:r>
      <w:r>
        <w:rPr>
          <w:rFonts w:ascii="Times New Roman"/>
          <w:b w:val="false"/>
          <w:i w:val="false"/>
          <w:color w:val="000000"/>
          <w:sz w:val="28"/>
        </w:rPr>
        <w:t xml:space="preserve">
      - өндірілген тауарлармен болған жағдайда - франко-завод бағасы немесе ұлттық заңнаманың ережелеріне сәйкес әкету кезіндегі баға. </w:t>
      </w:r>
      <w:r>
        <w:br/>
      </w:r>
      <w:r>
        <w:rPr>
          <w:rFonts w:ascii="Times New Roman"/>
          <w:b w:val="false"/>
          <w:i w:val="false"/>
          <w:color w:val="000000"/>
          <w:sz w:val="28"/>
        </w:rPr>
        <w:t xml:space="preserve">
(D1,5) </w:t>
      </w:r>
    </w:p>
    <w:bookmarkEnd w:id="838"/>
    <w:bookmarkStart w:name="z907" w:id="839"/>
    <w:p>
      <w:pPr>
        <w:spacing w:after="0"/>
        <w:ind w:left="0"/>
        <w:jc w:val="both"/>
      </w:pP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Тауарлардың негізгі сипатамаларын немесе қасиеттерін алуды қамтамасыз етпейтін не оларды шамалы ғана дәрежеде қамтамасыз ететін, және, атап айтқанда, төменде аталған тізім ішіндегі бір немесе бірнеше операцияларды қамтитын операциялар тауарларды өндіру немесе қайта өңдеу бойынша елеулі операциялар ретінде қарастырылмауы тиіс: </w:t>
      </w:r>
      <w:r>
        <w:br/>
      </w:r>
      <w:r>
        <w:rPr>
          <w:rFonts w:ascii="Times New Roman"/>
          <w:b w:val="false"/>
          <w:i w:val="false"/>
          <w:color w:val="000000"/>
          <w:sz w:val="28"/>
        </w:rPr>
        <w:t xml:space="preserve">
      (а) тасымалдау немесе сақтау кезінде тауарлардың сақталуын қамтамасыз ету үшін қажетті операциялар; </w:t>
      </w:r>
      <w:r>
        <w:br/>
      </w:r>
      <w:r>
        <w:rPr>
          <w:rFonts w:ascii="Times New Roman"/>
          <w:b w:val="false"/>
          <w:i w:val="false"/>
          <w:color w:val="000000"/>
          <w:sz w:val="28"/>
        </w:rPr>
        <w:t xml:space="preserve">
      (b) сусымалы жүктерді бөлшектеуді, орамаларды топтауды, сұрыптауды және жіктеуді, қайта орауды қамтитын, тауарларды орауды немесе олардың коммерциялық жарамдылығын жақсарту немесе оларды тасымалдауға дайындау жөніндегі операциялар; </w:t>
      </w:r>
      <w:r>
        <w:br/>
      </w:r>
      <w:r>
        <w:rPr>
          <w:rFonts w:ascii="Times New Roman"/>
          <w:b w:val="false"/>
          <w:i w:val="false"/>
          <w:color w:val="000000"/>
          <w:sz w:val="28"/>
        </w:rPr>
        <w:t xml:space="preserve">
      (с) қарапайым жинақтау операциялары; </w:t>
      </w:r>
      <w:r>
        <w:br/>
      </w:r>
      <w:r>
        <w:rPr>
          <w:rFonts w:ascii="Times New Roman"/>
          <w:b w:val="false"/>
          <w:i w:val="false"/>
          <w:color w:val="000000"/>
          <w:sz w:val="28"/>
        </w:rPr>
        <w:t xml:space="preserve">
      (d) алынған өнімнің сипаттамалары араластырылатын тауарлардың сипаттамаларынан негізінен ерекшеленбеген жағдайда, әр тектес тауарларды араластыру. </w:t>
      </w:r>
      <w:r>
        <w:br/>
      </w:r>
      <w:r>
        <w:rPr>
          <w:rFonts w:ascii="Times New Roman"/>
          <w:b w:val="false"/>
          <w:i w:val="false"/>
          <w:color w:val="000000"/>
          <w:sz w:val="28"/>
        </w:rPr>
        <w:t xml:space="preserve">
(D1,6) </w:t>
      </w:r>
    </w:p>
    <w:bookmarkEnd w:id="839"/>
    <w:bookmarkStart w:name="z908" w:id="840"/>
    <w:p>
      <w:pPr>
        <w:spacing w:after="0"/>
        <w:ind w:left="0"/>
        <w:jc w:val="left"/>
      </w:pPr>
      <w:r>
        <w:rPr>
          <w:rFonts w:ascii="Times New Roman"/>
          <w:b/>
          <w:i w:val="false"/>
          <w:color w:val="000000"/>
        </w:rPr>
        <w:t xml:space="preserve"> 
Тауарлардың шығуын анықтаудың ерекше жағдайлары </w:t>
      </w:r>
    </w:p>
    <w:bookmarkEnd w:id="840"/>
    <w:bookmarkStart w:name="z909" w:id="841"/>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Машиналарда, құрылғыларда, агрегаттарда немесе көлік құралдарында пайдаланылатын керек-жарақтардың, қосалқы бөлшектердің және құрал-саймандардың шығуы оларды аталған машиналармен, құрылғылармен, агрегаттармен немесе құралдармен жиынтықта әкелу мен сату және олардың әдетте пайдаланылатын керек-жарақтарға, қосалқы бөлшектерге және құрал-саймандарға жинақтылығы мен саны бойынша сәйкес келу шартымен, аталған машиналардікіндей болып есептелуі тиіс. </w:t>
      </w:r>
      <w:r>
        <w:br/>
      </w:r>
      <w:r>
        <w:rPr>
          <w:rFonts w:ascii="Times New Roman"/>
          <w:b w:val="false"/>
          <w:i w:val="false"/>
          <w:color w:val="000000"/>
          <w:sz w:val="28"/>
        </w:rPr>
        <w:t xml:space="preserve">
(D1,7) </w:t>
      </w:r>
    </w:p>
    <w:bookmarkEnd w:id="841"/>
    <w:bookmarkStart w:name="z910" w:id="842"/>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Көлік немесе өндірістік сипаттағы себептер бойынша оны бір тауар легімен әкелу тиімсіз болғандықтан, кемінде екі тауар легімен әкелінетін, құрастырылмаған немесе бөлшектелген тауар бұйымдары импорттаушының сұратуы бойынша оның шығуын анықтау мақсаттары үшін бір бұйым ретінде қарастырылуы тиіс. </w:t>
      </w:r>
      <w:r>
        <w:br/>
      </w:r>
      <w:r>
        <w:rPr>
          <w:rFonts w:ascii="Times New Roman"/>
          <w:b w:val="false"/>
          <w:i w:val="false"/>
          <w:color w:val="000000"/>
          <w:sz w:val="28"/>
        </w:rPr>
        <w:t xml:space="preserve">
(D1,8) </w:t>
      </w:r>
    </w:p>
    <w:bookmarkEnd w:id="842"/>
    <w:bookmarkStart w:name="z911" w:id="843"/>
    <w:p>
      <w:pPr>
        <w:spacing w:after="0"/>
        <w:ind w:left="0"/>
        <w:jc w:val="both"/>
      </w:pPr>
      <w:r>
        <w:rPr>
          <w:rFonts w:ascii="Times New Roman"/>
          <w:b w:val="false"/>
          <w:i w:val="false"/>
          <w:color w:val="000000"/>
          <w:sz w:val="28"/>
        </w:rPr>
        <w:t>
</w:t>
      </w:r>
      <w:r>
        <w:rPr>
          <w:rFonts w:ascii="Times New Roman"/>
          <w:b/>
          <w:i w:val="false"/>
          <w:color w:val="000000"/>
          <w:sz w:val="28"/>
        </w:rPr>
        <w:t xml:space="preserve">9. Ұсынылатын ереже </w:t>
      </w:r>
      <w:r>
        <w:br/>
      </w:r>
      <w:r>
        <w:rPr>
          <w:rFonts w:ascii="Times New Roman"/>
          <w:b w:val="false"/>
          <w:i w:val="false"/>
          <w:color w:val="000000"/>
          <w:sz w:val="28"/>
        </w:rPr>
        <w:t xml:space="preserve">
      Кедендік тарифті ұстау үшін әкелу елінің ұлттық заңнамасында олардың жеке декларациялануы көзделген жағдайларды қоспағанда, шығуын анықтау мақсаттары үшін орамалардың шығуы олардың ішіндегі тауарлардікіндей болып есептелуі тиіс. Бұл жағдайда орамалардың шығуы тауарлардың шығуынан бөлек анықталуы тиіс. </w:t>
      </w:r>
      <w:r>
        <w:br/>
      </w:r>
      <w:r>
        <w:rPr>
          <w:rFonts w:ascii="Times New Roman"/>
          <w:b w:val="false"/>
          <w:i w:val="false"/>
          <w:color w:val="000000"/>
          <w:sz w:val="28"/>
        </w:rPr>
        <w:t xml:space="preserve">
(D1,9) </w:t>
      </w:r>
    </w:p>
    <w:bookmarkEnd w:id="843"/>
    <w:bookmarkStart w:name="z912" w:id="844"/>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Тауарлардың шығуын анықтау мақсаттары үшін орамалардың шығуы тауарлардікіндей болып есептелген жағдайларда, әсіресе, проценттік арақатынасты анықтау әдісі қолданылған жағдайларда, бөлшек сауда кәсіпорындары әдетте осы тауарларды өткізетін орамаларды ғана ескеру қажет. </w:t>
      </w:r>
      <w:r>
        <w:br/>
      </w:r>
      <w:r>
        <w:rPr>
          <w:rFonts w:ascii="Times New Roman"/>
          <w:b w:val="false"/>
          <w:i w:val="false"/>
          <w:color w:val="000000"/>
          <w:sz w:val="28"/>
        </w:rPr>
        <w:t xml:space="preserve">
(D1,10) </w:t>
      </w:r>
    </w:p>
    <w:bookmarkEnd w:id="844"/>
    <w:bookmarkStart w:name="z913" w:id="845"/>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Тауарлардың шығуын анықтау мақсаттары үшін тауарларды өндіру немесе қайта өңдеу үшін пайдаланылатын энергияның, машиналардың және құрал-саймандардың шығуы ескерілмейді. </w:t>
      </w:r>
      <w:r>
        <w:br/>
      </w:r>
      <w:r>
        <w:rPr>
          <w:rFonts w:ascii="Times New Roman"/>
          <w:b w:val="false"/>
          <w:i w:val="false"/>
          <w:color w:val="000000"/>
          <w:sz w:val="28"/>
        </w:rPr>
        <w:t xml:space="preserve">
(D1,11) </w:t>
      </w:r>
    </w:p>
    <w:bookmarkEnd w:id="845"/>
    <w:bookmarkStart w:name="z914" w:id="846"/>
    <w:p>
      <w:pPr>
        <w:spacing w:after="0"/>
        <w:ind w:left="0"/>
        <w:jc w:val="left"/>
      </w:pPr>
      <w:r>
        <w:rPr>
          <w:rFonts w:ascii="Times New Roman"/>
          <w:b/>
          <w:i w:val="false"/>
          <w:color w:val="000000"/>
        </w:rPr>
        <w:t xml:space="preserve"> 
Тура тасымалдау ережесі </w:t>
      </w:r>
    </w:p>
    <w:bookmarkEnd w:id="846"/>
    <w:bookmarkStart w:name="z915" w:id="847"/>
    <w:p>
      <w:pPr>
        <w:spacing w:after="0"/>
        <w:ind w:left="0"/>
        <w:jc w:val="both"/>
      </w:pPr>
      <w:r>
        <w:rPr>
          <w:rFonts w:ascii="Times New Roman"/>
          <w:b w:val="false"/>
          <w:i w:val="false"/>
          <w:color w:val="000000"/>
          <w:sz w:val="28"/>
        </w:rPr>
        <w:t>
</w:t>
      </w:r>
      <w:r>
        <w:rPr>
          <w:rFonts w:ascii="Times New Roman"/>
          <w:b/>
          <w:i w:val="false"/>
          <w:color w:val="000000"/>
          <w:sz w:val="28"/>
        </w:rPr>
        <w:t xml:space="preserve">12. Ұсынылатын ереже </w:t>
      </w:r>
      <w:r>
        <w:br/>
      </w:r>
      <w:r>
        <w:rPr>
          <w:rFonts w:ascii="Times New Roman"/>
          <w:b w:val="false"/>
          <w:i w:val="false"/>
          <w:color w:val="000000"/>
          <w:sz w:val="28"/>
        </w:rPr>
        <w:t xml:space="preserve">
      Тауарларды шығарылған елінен тікелей тасымалдаудың белгіленген ережесі болған жағдайларда, олардан бас тартуға рұқсат беріледі. Мұндай бас тартулар географиялық себептер бойынша (мысалы, барлық жақтары құрлықпен қоршалған елдермен болған жағдайда), сондай-ақ үшінші елдердегі Кедендік бақылаудағы тауарлармен болған жағдайда (мысалы, жәрмеңкелерде немесе көрмелерде көрсетілетін немесе Кедендік қоймаларға орналастырылған тауарлармен болған жағдайда) мүмкін. </w:t>
      </w:r>
      <w:r>
        <w:br/>
      </w:r>
      <w:r>
        <w:rPr>
          <w:rFonts w:ascii="Times New Roman"/>
          <w:b w:val="false"/>
          <w:i w:val="false"/>
          <w:color w:val="000000"/>
          <w:sz w:val="28"/>
        </w:rPr>
        <w:t xml:space="preserve">
(D1,12) </w:t>
      </w:r>
    </w:p>
    <w:bookmarkEnd w:id="847"/>
    <w:bookmarkStart w:name="z916" w:id="848"/>
    <w:p>
      <w:pPr>
        <w:spacing w:after="0"/>
        <w:ind w:left="0"/>
        <w:jc w:val="left"/>
      </w:pPr>
      <w:r>
        <w:rPr>
          <w:rFonts w:ascii="Times New Roman"/>
          <w:b/>
          <w:i w:val="false"/>
          <w:color w:val="000000"/>
        </w:rPr>
        <w:t xml:space="preserve"> 
Тауарлардың шығуын анықтау ережелері туралы ақпарат </w:t>
      </w:r>
    </w:p>
    <w:bookmarkEnd w:id="848"/>
    <w:bookmarkStart w:name="z917" w:id="849"/>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Тауарлардың шығуын анықтау ережелеріндегі немесе оларды қолдану тәртібіндегі өзгерістер мүдделі тұлғаларға экспорттық рыноктарда да, тауарларды жеткізуші елдерде де жаңа ережелермен танысуға мүмкіндік беретін тиісті хабарламаларды жібергеннен кейін күшіне енеді. </w:t>
      </w:r>
      <w:r>
        <w:br/>
      </w:r>
      <w:r>
        <w:rPr>
          <w:rFonts w:ascii="Times New Roman"/>
          <w:b w:val="false"/>
          <w:i w:val="false"/>
          <w:color w:val="000000"/>
          <w:sz w:val="28"/>
        </w:rPr>
        <w:t xml:space="preserve">
(D1,14) </w:t>
      </w:r>
    </w:p>
    <w:bookmarkEnd w:id="849"/>
    <w:bookmarkStart w:name="z918" w:id="850"/>
    <w:p>
      <w:pPr>
        <w:spacing w:after="0"/>
        <w:ind w:left="0"/>
        <w:jc w:val="left"/>
      </w:pPr>
      <w:r>
        <w:rPr>
          <w:rFonts w:ascii="Times New Roman"/>
          <w:b/>
          <w:i w:val="false"/>
          <w:color w:val="000000"/>
        </w:rPr>
        <w:t xml:space="preserve"> 
Арнайы қосымша K </w:t>
      </w:r>
      <w:r>
        <w:br/>
      </w:r>
      <w:r>
        <w:rPr>
          <w:rFonts w:ascii="Times New Roman"/>
          <w:b/>
          <w:i w:val="false"/>
          <w:color w:val="000000"/>
        </w:rPr>
        <w:t xml:space="preserve">
2-тарау </w:t>
      </w:r>
    </w:p>
    <w:bookmarkEnd w:id="850"/>
    <w:bookmarkStart w:name="z919" w:id="851"/>
    <w:p>
      <w:pPr>
        <w:spacing w:after="0"/>
        <w:ind w:left="0"/>
        <w:jc w:val="left"/>
      </w:pPr>
      <w:r>
        <w:rPr>
          <w:rFonts w:ascii="Times New Roman"/>
          <w:b/>
          <w:i w:val="false"/>
          <w:color w:val="000000"/>
        </w:rPr>
        <w:t xml:space="preserve"> 
Тауарлардың шығуын растайтын құжаттар </w:t>
      </w:r>
    </w:p>
    <w:bookmarkEnd w:id="851"/>
    <w:bookmarkStart w:name="z920" w:id="852"/>
    <w:p>
      <w:pPr>
        <w:spacing w:after="0"/>
        <w:ind w:left="0"/>
        <w:jc w:val="left"/>
      </w:pPr>
      <w:r>
        <w:rPr>
          <w:rFonts w:ascii="Times New Roman"/>
          <w:b/>
          <w:i w:val="false"/>
          <w:color w:val="000000"/>
        </w:rPr>
        <w:t xml:space="preserve"> 
Анықтамалар </w:t>
      </w:r>
    </w:p>
    <w:bookmarkEnd w:id="852"/>
    <w:bookmarkStart w:name="z921" w:id="853"/>
    <w:p>
      <w:pPr>
        <w:spacing w:after="0"/>
        <w:ind w:left="0"/>
        <w:jc w:val="both"/>
      </w:pPr>
      <w:r>
        <w:rPr>
          <w:rFonts w:ascii="Times New Roman"/>
          <w:b w:val="false"/>
          <w:i w:val="false"/>
          <w:color w:val="000000"/>
          <w:sz w:val="28"/>
        </w:rPr>
        <w:t xml:space="preserve">
      Осы Тараудың мақсаттары үшін: </w:t>
      </w:r>
      <w:r>
        <w:br/>
      </w:r>
      <w:r>
        <w:rPr>
          <w:rFonts w:ascii="Times New Roman"/>
          <w:b w:val="false"/>
          <w:i w:val="false"/>
          <w:color w:val="000000"/>
          <w:sz w:val="28"/>
        </w:rPr>
        <w:t xml:space="preserve">
Е17   "тауардың шығуы туралы куәлік" термині тауарлардың сипаты </w:t>
      </w:r>
      <w:r>
        <w:br/>
      </w:r>
      <w:r>
        <w:rPr>
          <w:rFonts w:ascii="Times New Roman"/>
          <w:b w:val="false"/>
          <w:i w:val="false"/>
          <w:color w:val="000000"/>
          <w:sz w:val="28"/>
        </w:rPr>
        <w:t>
</w:t>
      </w:r>
      <w:r>
        <w:rPr>
          <w:rFonts w:ascii="Times New Roman"/>
          <w:b w:val="false"/>
          <w:i/>
          <w:color w:val="000000"/>
          <w:sz w:val="28"/>
        </w:rPr>
        <w:t xml:space="preserve">Ғ.1   </w:t>
      </w:r>
      <w:r>
        <w:rPr>
          <w:rFonts w:ascii="Times New Roman"/>
          <w:b w:val="false"/>
          <w:i w:val="false"/>
          <w:color w:val="000000"/>
          <w:sz w:val="28"/>
        </w:rPr>
        <w:t xml:space="preserve">берілген арнайы бланкіні білдіреді, онда аталған бланкіні </w:t>
      </w:r>
      <w:r>
        <w:br/>
      </w:r>
      <w:r>
        <w:rPr>
          <w:rFonts w:ascii="Times New Roman"/>
          <w:b w:val="false"/>
          <w:i w:val="false"/>
          <w:color w:val="000000"/>
          <w:sz w:val="28"/>
        </w:rPr>
        <w:t xml:space="preserve">
      беруге уәкілетті мемлекеттік ұйым немесе орган көрсетілген </w:t>
      </w:r>
      <w:r>
        <w:br/>
      </w:r>
      <w:r>
        <w:rPr>
          <w:rFonts w:ascii="Times New Roman"/>
          <w:b w:val="false"/>
          <w:i w:val="false"/>
          <w:color w:val="000000"/>
          <w:sz w:val="28"/>
        </w:rPr>
        <w:t xml:space="preserve">
      куәлік ресімделген тауарлардың белгілі бір елде шығу орны бар </w:t>
      </w:r>
      <w:r>
        <w:br/>
      </w:r>
      <w:r>
        <w:rPr>
          <w:rFonts w:ascii="Times New Roman"/>
          <w:b w:val="false"/>
          <w:i w:val="false"/>
          <w:color w:val="000000"/>
          <w:sz w:val="28"/>
        </w:rPr>
        <w:t xml:space="preserve">
      екенін куәландырады. бұл куәлік дайындаушының, өндірушінің, </w:t>
      </w:r>
      <w:r>
        <w:br/>
      </w:r>
      <w:r>
        <w:rPr>
          <w:rFonts w:ascii="Times New Roman"/>
          <w:b w:val="false"/>
          <w:i w:val="false"/>
          <w:color w:val="000000"/>
          <w:sz w:val="28"/>
        </w:rPr>
        <w:t xml:space="preserve">
      жеткізушінің, экспорттаушының немесе өзге де құзыретті </w:t>
      </w:r>
      <w:r>
        <w:br/>
      </w:r>
      <w:r>
        <w:rPr>
          <w:rFonts w:ascii="Times New Roman"/>
          <w:b w:val="false"/>
          <w:i w:val="false"/>
          <w:color w:val="000000"/>
          <w:sz w:val="28"/>
        </w:rPr>
        <w:t xml:space="preserve">
      тұлғаның декларациясын да қамтуы мүмкін; </w:t>
      </w:r>
      <w:r>
        <w:br/>
      </w:r>
      <w:r>
        <w:rPr>
          <w:rFonts w:ascii="Times New Roman"/>
          <w:b w:val="false"/>
          <w:i w:val="false"/>
          <w:color w:val="000000"/>
          <w:sz w:val="28"/>
        </w:rPr>
        <w:t xml:space="preserve">
(D2,b) </w:t>
      </w:r>
      <w:r>
        <w:br/>
      </w:r>
      <w:r>
        <w:rPr>
          <w:rFonts w:ascii="Times New Roman"/>
          <w:b w:val="false"/>
          <w:i w:val="false"/>
          <w:color w:val="000000"/>
          <w:sz w:val="28"/>
        </w:rPr>
        <w:t>
</w:t>
      </w:r>
      <w:r>
        <w:rPr>
          <w:rFonts w:ascii="Times New Roman"/>
          <w:b w:val="false"/>
          <w:i w:val="false"/>
          <w:color w:val="000000"/>
          <w:sz w:val="28"/>
        </w:rPr>
        <w:t xml:space="preserve">
E2./  "тауарлардың шығуы туралы куәландырылған декларация" термині </w:t>
      </w:r>
      <w:r>
        <w:br/>
      </w:r>
      <w:r>
        <w:rPr>
          <w:rFonts w:ascii="Times New Roman"/>
          <w:b w:val="false"/>
          <w:i w:val="false"/>
          <w:color w:val="000000"/>
          <w:sz w:val="28"/>
        </w:rPr>
        <w:t>
</w:t>
      </w:r>
      <w:r>
        <w:rPr>
          <w:rFonts w:ascii="Times New Roman"/>
          <w:b w:val="false"/>
          <w:i/>
          <w:color w:val="000000"/>
          <w:sz w:val="28"/>
        </w:rPr>
        <w:t xml:space="preserve">Ғ.2 </w:t>
      </w:r>
      <w:r>
        <w:rPr>
          <w:rFonts w:ascii="Times New Roman"/>
          <w:b w:val="false"/>
          <w:i w:val="false"/>
          <w:color w:val="000000"/>
          <w:sz w:val="28"/>
        </w:rPr>
        <w:t xml:space="preserve">   тиісті өкілеттіктер берілген мемлекеттік ұйымдар мен орган </w:t>
      </w:r>
      <w:r>
        <w:br/>
      </w:r>
      <w:r>
        <w:rPr>
          <w:rFonts w:ascii="Times New Roman"/>
          <w:b w:val="false"/>
          <w:i w:val="false"/>
          <w:color w:val="000000"/>
          <w:sz w:val="28"/>
        </w:rPr>
        <w:t xml:space="preserve">
      куәландыратын "тауарлардың шығуы туралы декларацияны" </w:t>
      </w:r>
      <w:r>
        <w:br/>
      </w:r>
      <w:r>
        <w:rPr>
          <w:rFonts w:ascii="Times New Roman"/>
          <w:b w:val="false"/>
          <w:i w:val="false"/>
          <w:color w:val="000000"/>
          <w:sz w:val="28"/>
        </w:rPr>
        <w:t xml:space="preserve">
      білдіреді; </w:t>
      </w:r>
      <w:r>
        <w:br/>
      </w:r>
      <w:r>
        <w:rPr>
          <w:rFonts w:ascii="Times New Roman"/>
          <w:b w:val="false"/>
          <w:i w:val="false"/>
          <w:color w:val="000000"/>
          <w:sz w:val="28"/>
        </w:rPr>
        <w:t xml:space="preserve">
(D2,с) </w:t>
      </w:r>
      <w:r>
        <w:br/>
      </w:r>
      <w:r>
        <w:rPr>
          <w:rFonts w:ascii="Times New Roman"/>
          <w:b w:val="false"/>
          <w:i w:val="false"/>
          <w:color w:val="000000"/>
          <w:sz w:val="28"/>
        </w:rPr>
        <w:t>
</w:t>
      </w:r>
      <w:r>
        <w:rPr>
          <w:rFonts w:ascii="Times New Roman"/>
          <w:b w:val="false"/>
          <w:i w:val="false"/>
          <w:color w:val="000000"/>
          <w:sz w:val="28"/>
        </w:rPr>
        <w:t xml:space="preserve">
E3./  "тауарлардың шығуы туралы декларация" термині олардың </w:t>
      </w:r>
      <w:r>
        <w:br/>
      </w:r>
      <w:r>
        <w:rPr>
          <w:rFonts w:ascii="Times New Roman"/>
          <w:b w:val="false"/>
          <w:i w:val="false"/>
          <w:color w:val="000000"/>
          <w:sz w:val="28"/>
        </w:rPr>
        <w:t>
</w:t>
      </w:r>
      <w:r>
        <w:rPr>
          <w:rFonts w:ascii="Times New Roman"/>
          <w:b w:val="false"/>
          <w:i/>
          <w:color w:val="000000"/>
          <w:sz w:val="28"/>
        </w:rPr>
        <w:t xml:space="preserve">Ғ.4 </w:t>
      </w:r>
      <w:r>
        <w:rPr>
          <w:rFonts w:ascii="Times New Roman"/>
          <w:b w:val="false"/>
          <w:i w:val="false"/>
          <w:color w:val="000000"/>
          <w:sz w:val="28"/>
        </w:rPr>
        <w:t xml:space="preserve">   әкетілуімен байланысты әзірлеушінің, өндірушінің, жеткізушінің, </w:t>
      </w:r>
      <w:r>
        <w:br/>
      </w:r>
      <w:r>
        <w:rPr>
          <w:rFonts w:ascii="Times New Roman"/>
          <w:b w:val="false"/>
          <w:i w:val="false"/>
          <w:color w:val="000000"/>
          <w:sz w:val="28"/>
        </w:rPr>
        <w:t xml:space="preserve">
      экспорттаушының немесе өзге де құзыретті тұлғаның коммерциялық </w:t>
      </w:r>
      <w:r>
        <w:br/>
      </w:r>
      <w:r>
        <w:rPr>
          <w:rFonts w:ascii="Times New Roman"/>
          <w:b w:val="false"/>
          <w:i w:val="false"/>
          <w:color w:val="000000"/>
          <w:sz w:val="28"/>
        </w:rPr>
        <w:t xml:space="preserve">
      шотта немесе аталған тауарларға қатысы бар кез келген басқа да </w:t>
      </w:r>
      <w:r>
        <w:br/>
      </w:r>
      <w:r>
        <w:rPr>
          <w:rFonts w:ascii="Times New Roman"/>
          <w:b w:val="false"/>
          <w:i w:val="false"/>
          <w:color w:val="000000"/>
          <w:sz w:val="28"/>
        </w:rPr>
        <w:t xml:space="preserve">
      құжатта жасаған тауарлардың шығуы туралы барабар өтінішін </w:t>
      </w:r>
      <w:r>
        <w:br/>
      </w:r>
      <w:r>
        <w:rPr>
          <w:rFonts w:ascii="Times New Roman"/>
          <w:b w:val="false"/>
          <w:i w:val="false"/>
          <w:color w:val="000000"/>
          <w:sz w:val="28"/>
        </w:rPr>
        <w:t xml:space="preserve">
      білдіреді; </w:t>
      </w:r>
      <w:r>
        <w:br/>
      </w:r>
      <w:r>
        <w:rPr>
          <w:rFonts w:ascii="Times New Roman"/>
          <w:b w:val="false"/>
          <w:i w:val="false"/>
          <w:color w:val="000000"/>
          <w:sz w:val="28"/>
        </w:rPr>
        <w:t xml:space="preserve">
(D2,d) </w:t>
      </w:r>
      <w:r>
        <w:br/>
      </w:r>
      <w:r>
        <w:rPr>
          <w:rFonts w:ascii="Times New Roman"/>
          <w:b w:val="false"/>
          <w:i w:val="false"/>
          <w:color w:val="000000"/>
          <w:sz w:val="28"/>
        </w:rPr>
        <w:t>
</w:t>
      </w:r>
      <w:r>
        <w:rPr>
          <w:rFonts w:ascii="Times New Roman"/>
          <w:b w:val="false"/>
          <w:i w:val="false"/>
          <w:color w:val="000000"/>
          <w:sz w:val="28"/>
        </w:rPr>
        <w:t xml:space="preserve">
Е4./  "тауарлардың шығуын растайтын құжат" термині тауарлардың шығуы </w:t>
      </w:r>
      <w:r>
        <w:br/>
      </w:r>
      <w:r>
        <w:rPr>
          <w:rFonts w:ascii="Times New Roman"/>
          <w:b w:val="false"/>
          <w:i w:val="false"/>
          <w:color w:val="000000"/>
          <w:sz w:val="28"/>
        </w:rPr>
        <w:t>
</w:t>
      </w:r>
      <w:r>
        <w:rPr>
          <w:rFonts w:ascii="Times New Roman"/>
          <w:b w:val="false"/>
          <w:i/>
          <w:color w:val="000000"/>
          <w:sz w:val="28"/>
        </w:rPr>
        <w:t xml:space="preserve">Ғ.5   </w:t>
      </w:r>
      <w:r>
        <w:rPr>
          <w:rFonts w:ascii="Times New Roman"/>
          <w:b w:val="false"/>
          <w:i w:val="false"/>
          <w:color w:val="000000"/>
          <w:sz w:val="28"/>
        </w:rPr>
        <w:t xml:space="preserve">туралы куәлікті, тауарлардың шығуы туралы куәландырылған </w:t>
      </w:r>
      <w:r>
        <w:br/>
      </w:r>
      <w:r>
        <w:rPr>
          <w:rFonts w:ascii="Times New Roman"/>
          <w:b w:val="false"/>
          <w:i w:val="false"/>
          <w:color w:val="000000"/>
          <w:sz w:val="28"/>
        </w:rPr>
        <w:t xml:space="preserve">
      декларацияны немесе тауарлардың шығуы туралы декларацияны </w:t>
      </w:r>
      <w:r>
        <w:br/>
      </w:r>
      <w:r>
        <w:rPr>
          <w:rFonts w:ascii="Times New Roman"/>
          <w:b w:val="false"/>
          <w:i w:val="false"/>
          <w:color w:val="000000"/>
          <w:sz w:val="28"/>
        </w:rPr>
        <w:t xml:space="preserve">
      білдіреді; </w:t>
      </w:r>
      <w:r>
        <w:br/>
      </w:r>
      <w:r>
        <w:rPr>
          <w:rFonts w:ascii="Times New Roman"/>
          <w:b w:val="false"/>
          <w:i w:val="false"/>
          <w:color w:val="000000"/>
          <w:sz w:val="28"/>
        </w:rPr>
        <w:t xml:space="preserve">
(D2,а) </w:t>
      </w:r>
      <w:r>
        <w:br/>
      </w:r>
      <w:r>
        <w:rPr>
          <w:rFonts w:ascii="Times New Roman"/>
          <w:b w:val="false"/>
          <w:i w:val="false"/>
          <w:color w:val="000000"/>
          <w:sz w:val="28"/>
        </w:rPr>
        <w:t>
</w:t>
      </w:r>
      <w:r>
        <w:rPr>
          <w:rFonts w:ascii="Times New Roman"/>
          <w:b w:val="false"/>
          <w:i w:val="false"/>
          <w:color w:val="000000"/>
          <w:sz w:val="28"/>
        </w:rPr>
        <w:t xml:space="preserve">
Е5./  "аймақтық атау туралы куәлік" термині мемлекеттік ұйымдармен </w:t>
      </w:r>
      <w:r>
        <w:br/>
      </w:r>
      <w:r>
        <w:rPr>
          <w:rFonts w:ascii="Times New Roman"/>
          <w:b w:val="false"/>
          <w:i w:val="false"/>
          <w:color w:val="000000"/>
          <w:sz w:val="28"/>
        </w:rPr>
        <w:t>
</w:t>
      </w:r>
      <w:r>
        <w:rPr>
          <w:rFonts w:ascii="Times New Roman"/>
          <w:b w:val="false"/>
          <w:i/>
          <w:color w:val="000000"/>
          <w:sz w:val="28"/>
        </w:rPr>
        <w:t xml:space="preserve">Ғ.3 </w:t>
      </w:r>
      <w:r>
        <w:rPr>
          <w:rFonts w:ascii="Times New Roman"/>
          <w:b w:val="false"/>
          <w:i w:val="false"/>
          <w:color w:val="000000"/>
          <w:sz w:val="28"/>
        </w:rPr>
        <w:t xml:space="preserve">   немесе уәкілетті органмен белгіленген ережелереге сәйкес </w:t>
      </w:r>
      <w:r>
        <w:br/>
      </w:r>
      <w:r>
        <w:rPr>
          <w:rFonts w:ascii="Times New Roman"/>
          <w:b w:val="false"/>
          <w:i w:val="false"/>
          <w:color w:val="000000"/>
          <w:sz w:val="28"/>
        </w:rPr>
        <w:t xml:space="preserve">
       ресімделген, онда сипатталған тауарлардың нақты аймақ үшін </w:t>
      </w:r>
      <w:r>
        <w:br/>
      </w:r>
      <w:r>
        <w:rPr>
          <w:rFonts w:ascii="Times New Roman"/>
          <w:b w:val="false"/>
          <w:i w:val="false"/>
          <w:color w:val="000000"/>
          <w:sz w:val="28"/>
        </w:rPr>
        <w:t xml:space="preserve">
      (мысалы, шампан, портвейн, пармезан ірімшігі) сипатты </w:t>
      </w:r>
      <w:r>
        <w:br/>
      </w:r>
      <w:r>
        <w:rPr>
          <w:rFonts w:ascii="Times New Roman"/>
          <w:b w:val="false"/>
          <w:i w:val="false"/>
          <w:color w:val="000000"/>
          <w:sz w:val="28"/>
        </w:rPr>
        <w:t xml:space="preserve">
      анықтамаға жауап беретіндігін растайтын куәлікті білдіреді. </w:t>
      </w:r>
      <w:r>
        <w:br/>
      </w:r>
      <w:r>
        <w:rPr>
          <w:rFonts w:ascii="Times New Roman"/>
          <w:b w:val="false"/>
          <w:i w:val="false"/>
          <w:color w:val="000000"/>
          <w:sz w:val="28"/>
        </w:rPr>
        <w:t xml:space="preserve">
(D2,е) </w:t>
      </w:r>
    </w:p>
    <w:bookmarkEnd w:id="853"/>
    <w:bookmarkStart w:name="z926" w:id="854"/>
    <w:p>
      <w:pPr>
        <w:spacing w:after="0"/>
        <w:ind w:left="0"/>
        <w:jc w:val="left"/>
      </w:pPr>
      <w:r>
        <w:rPr>
          <w:rFonts w:ascii="Times New Roman"/>
          <w:b/>
          <w:i w:val="false"/>
          <w:color w:val="000000"/>
        </w:rPr>
        <w:t xml:space="preserve"> 
Принцип </w:t>
      </w:r>
    </w:p>
    <w:bookmarkEnd w:id="854"/>
    <w:bookmarkStart w:name="z932" w:id="855"/>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ереже </w:t>
      </w:r>
      <w:r>
        <w:br/>
      </w:r>
      <w:r>
        <w:rPr>
          <w:rFonts w:ascii="Times New Roman"/>
          <w:b w:val="false"/>
          <w:i w:val="false"/>
          <w:color w:val="000000"/>
          <w:sz w:val="28"/>
        </w:rPr>
        <w:t xml:space="preserve">
      Тауарлардың шығуын растайтын кұжаттарға берілетін сұратуларды ресімдеу, мұндай құжаттарды жасау және беру осы Тараудың ережелерімен және қолданылатын дәрежеде Жалпы қосымшаның ережелерімен реттеледі. </w:t>
      </w:r>
      <w:r>
        <w:br/>
      </w:r>
      <w:r>
        <w:rPr>
          <w:rFonts w:ascii="Times New Roman"/>
          <w:b w:val="false"/>
          <w:i w:val="false"/>
          <w:color w:val="000000"/>
          <w:sz w:val="28"/>
        </w:rPr>
        <w:t xml:space="preserve">
(D2,1) </w:t>
      </w:r>
    </w:p>
    <w:bookmarkEnd w:id="855"/>
    <w:bookmarkStart w:name="z933" w:id="856"/>
    <w:p>
      <w:pPr>
        <w:spacing w:after="0"/>
        <w:ind w:left="0"/>
        <w:jc w:val="left"/>
      </w:pPr>
      <w:r>
        <w:rPr>
          <w:rFonts w:ascii="Times New Roman"/>
          <w:b/>
          <w:i w:val="false"/>
          <w:color w:val="000000"/>
        </w:rPr>
        <w:t xml:space="preserve"> 
Тауарлардың шығуын растайтын құжаттарға берілетін сұрау салуларды ресімдеу </w:t>
      </w:r>
    </w:p>
    <w:bookmarkEnd w:id="856"/>
    <w:bookmarkStart w:name="z934" w:id="857"/>
    <w:p>
      <w:pPr>
        <w:spacing w:after="0"/>
        <w:ind w:left="0"/>
        <w:jc w:val="both"/>
      </w:pPr>
      <w:r>
        <w:rPr>
          <w:rFonts w:ascii="Times New Roman"/>
          <w:b w:val="false"/>
          <w:i w:val="false"/>
          <w:color w:val="000000"/>
          <w:sz w:val="28"/>
        </w:rPr>
        <w:t>
</w:t>
      </w:r>
      <w:r>
        <w:rPr>
          <w:rFonts w:ascii="Times New Roman"/>
          <w:b/>
          <w:i w:val="false"/>
          <w:color w:val="000000"/>
          <w:sz w:val="28"/>
        </w:rPr>
        <w:t xml:space="preserve">2. Ұсынылатын ереже </w:t>
      </w:r>
      <w:r>
        <w:br/>
      </w:r>
      <w:r>
        <w:rPr>
          <w:rFonts w:ascii="Times New Roman"/>
          <w:b w:val="false"/>
          <w:i w:val="false"/>
          <w:color w:val="000000"/>
          <w:sz w:val="28"/>
        </w:rPr>
        <w:t xml:space="preserve">
      Тауарлардың шығуын растайтын құжаттарды беру бұл бір жақты тәртіппен не екі жақты немесе көп жақты келісімдерге сәйкес қолданылатын жеңілдетілген Кедендік баждарды, экономикалық немесе сауда сипатындағы шараларды, не халық денсаулығын немесе қоғамдық тәртіпті қамтамасыз ету мақсатында қолданылатын шараларды қолдану үшін қажет болған жағдайларда ғана міндетті болып табылады. </w:t>
      </w:r>
      <w:r>
        <w:br/>
      </w:r>
      <w:r>
        <w:rPr>
          <w:rFonts w:ascii="Times New Roman"/>
          <w:b w:val="false"/>
          <w:i w:val="false"/>
          <w:color w:val="000000"/>
          <w:sz w:val="28"/>
        </w:rPr>
        <w:t xml:space="preserve">
(D2,2) </w:t>
      </w:r>
    </w:p>
    <w:bookmarkEnd w:id="857"/>
    <w:bookmarkStart w:name="z935" w:id="858"/>
    <w:p>
      <w:pPr>
        <w:spacing w:after="0"/>
        <w:ind w:left="0"/>
        <w:jc w:val="both"/>
      </w:pPr>
      <w:r>
        <w:rPr>
          <w:rFonts w:ascii="Times New Roman"/>
          <w:b w:val="false"/>
          <w:i w:val="false"/>
          <w:color w:val="000000"/>
          <w:sz w:val="28"/>
        </w:rPr>
        <w:t>
</w:t>
      </w:r>
      <w:r>
        <w:rPr>
          <w:rFonts w:ascii="Times New Roman"/>
          <w:b/>
          <w:i w:val="false"/>
          <w:color w:val="000000"/>
          <w:sz w:val="28"/>
        </w:rPr>
        <w:t xml:space="preserve">3. Ұсынылатын ереже </w:t>
      </w:r>
      <w:r>
        <w:br/>
      </w:r>
      <w:r>
        <w:rPr>
          <w:rFonts w:ascii="Times New Roman"/>
          <w:b w:val="false"/>
          <w:i w:val="false"/>
          <w:color w:val="000000"/>
          <w:sz w:val="28"/>
        </w:rPr>
        <w:t xml:space="preserve">
      Тауарлардың шығуын растайтын құжаттарды беру тауарлардың мынадай санаттары үшін міндетті болып табылмайды: </w:t>
      </w:r>
      <w:r>
        <w:br/>
      </w:r>
      <w:r>
        <w:rPr>
          <w:rFonts w:ascii="Times New Roman"/>
          <w:b w:val="false"/>
          <w:i w:val="false"/>
          <w:color w:val="000000"/>
          <w:sz w:val="28"/>
        </w:rPr>
        <w:t xml:space="preserve">
      (а) осы әкелінетін тауарлардың коммерциялық емес сипаты болған, ал олардың жиынтық құны 100 АҚШ долларынан кем емес сомадан аспаған жағдайда, жеке тұлғалардың мекен-жайына ұсақ тауар легімен жіберілетін немесе жеке тұлғалардың багажында өткізілетін тауарлар; </w:t>
      </w:r>
      <w:r>
        <w:br/>
      </w:r>
      <w:r>
        <w:rPr>
          <w:rFonts w:ascii="Times New Roman"/>
          <w:b w:val="false"/>
          <w:i w:val="false"/>
          <w:color w:val="000000"/>
          <w:sz w:val="28"/>
        </w:rPr>
        <w:t xml:space="preserve">
      (b) құнының жиынтығы кемінде 60 АҚШ долларын құрайтын сомадан аспайтын коммерциялық мақсаттағы тауарлардың легі; </w:t>
      </w:r>
      <w:r>
        <w:br/>
      </w:r>
      <w:r>
        <w:rPr>
          <w:rFonts w:ascii="Times New Roman"/>
          <w:b w:val="false"/>
          <w:i w:val="false"/>
          <w:color w:val="000000"/>
          <w:sz w:val="28"/>
        </w:rPr>
        <w:t xml:space="preserve">
      (с) уақытша әкелу объектісі болып табылатын тауарлар; </w:t>
      </w:r>
      <w:r>
        <w:br/>
      </w:r>
      <w:r>
        <w:rPr>
          <w:rFonts w:ascii="Times New Roman"/>
          <w:b w:val="false"/>
          <w:i w:val="false"/>
          <w:color w:val="000000"/>
          <w:sz w:val="28"/>
        </w:rPr>
        <w:t xml:space="preserve">
      (d) Кедендік транзит режимінде өткізілетін тауарлар; </w:t>
      </w:r>
      <w:r>
        <w:br/>
      </w:r>
      <w:r>
        <w:rPr>
          <w:rFonts w:ascii="Times New Roman"/>
          <w:b w:val="false"/>
          <w:i w:val="false"/>
          <w:color w:val="000000"/>
          <w:sz w:val="28"/>
        </w:rPr>
        <w:t xml:space="preserve">
      (е) аймақтық атау туралы куәлікпен жабдықталған тауарлар, сондай-ақ екі жақты немесе көп жақты келісімдерге сәйкес жеткізуші елдердің сақтауына жататын осы тауарларға қатысты шарттар олардың шығуын растайтын құжаттарды беруді талап етпеген жағдайларда, белгілі бір тауарлар. </w:t>
      </w:r>
      <w:r>
        <w:br/>
      </w:r>
      <w:r>
        <w:rPr>
          <w:rFonts w:ascii="Times New Roman"/>
          <w:b w:val="false"/>
          <w:i w:val="false"/>
          <w:color w:val="000000"/>
          <w:sz w:val="28"/>
        </w:rPr>
        <w:t xml:space="preserve">
(D2,3) </w:t>
      </w:r>
    </w:p>
    <w:bookmarkEnd w:id="858"/>
    <w:bookmarkStart w:name="z936" w:id="859"/>
    <w:p>
      <w:pPr>
        <w:spacing w:after="0"/>
        <w:ind w:left="0"/>
        <w:jc w:val="both"/>
      </w:pPr>
      <w:r>
        <w:rPr>
          <w:rFonts w:ascii="Times New Roman"/>
          <w:b w:val="false"/>
          <w:i w:val="false"/>
          <w:color w:val="000000"/>
          <w:sz w:val="28"/>
        </w:rPr>
        <w:t>
</w:t>
      </w:r>
      <w:r>
        <w:rPr>
          <w:rFonts w:ascii="Times New Roman"/>
          <w:b/>
          <w:i w:val="false"/>
          <w:color w:val="000000"/>
          <w:sz w:val="28"/>
        </w:rPr>
        <w:t xml:space="preserve">4. Ұсынылатын ереже </w:t>
      </w:r>
      <w:r>
        <w:br/>
      </w:r>
      <w:r>
        <w:rPr>
          <w:rFonts w:ascii="Times New Roman"/>
          <w:b w:val="false"/>
          <w:i w:val="false"/>
          <w:color w:val="000000"/>
          <w:sz w:val="28"/>
        </w:rPr>
        <w:t xml:space="preserve">
      Тауарлардың шығуын растайтын құжаттарды беру қажеттілігін айқындайтын ережелер бір жақты тәртіппен белгіленген жағдайларда, шаруашылық және коммерциялық қызметтің олар енгізілген шарттарындағы өзгерістер саласында олардың барабарлық дәрежесі анықталуы үшін олар үш жылда кемінде бір рет қайта қаралуы тиіс. </w:t>
      </w:r>
      <w:r>
        <w:br/>
      </w:r>
      <w:r>
        <w:rPr>
          <w:rFonts w:ascii="Times New Roman"/>
          <w:b w:val="false"/>
          <w:i w:val="false"/>
          <w:color w:val="000000"/>
          <w:sz w:val="28"/>
        </w:rPr>
        <w:t xml:space="preserve">
(D2,4) </w:t>
      </w:r>
    </w:p>
    <w:bookmarkEnd w:id="859"/>
    <w:bookmarkStart w:name="z937" w:id="860"/>
    <w:p>
      <w:pPr>
        <w:spacing w:after="0"/>
        <w:ind w:left="0"/>
        <w:jc w:val="both"/>
      </w:pPr>
      <w:r>
        <w:rPr>
          <w:rFonts w:ascii="Times New Roman"/>
          <w:b w:val="false"/>
          <w:i w:val="false"/>
          <w:color w:val="000000"/>
          <w:sz w:val="28"/>
        </w:rPr>
        <w:t>
</w:t>
      </w:r>
      <w:r>
        <w:rPr>
          <w:rFonts w:ascii="Times New Roman"/>
          <w:b/>
          <w:i w:val="false"/>
          <w:color w:val="000000"/>
          <w:sz w:val="28"/>
        </w:rPr>
        <w:t xml:space="preserve">5. Ұсынылатын ереже </w:t>
      </w:r>
      <w:r>
        <w:br/>
      </w:r>
      <w:r>
        <w:rPr>
          <w:rFonts w:ascii="Times New Roman"/>
          <w:b w:val="false"/>
          <w:i w:val="false"/>
          <w:color w:val="000000"/>
          <w:sz w:val="28"/>
        </w:rPr>
        <w:t xml:space="preserve">
      Осы тауарлардың шығарылған елінің құзыретті органдарының тауарларды шығуын растайтын құжаттарды беруі әкелу елінің Кеденінде алаяқтықтағы сезік үшін негіздеме болған жағдайларда ғана міндетті болып табылады. </w:t>
      </w:r>
      <w:r>
        <w:br/>
      </w:r>
      <w:r>
        <w:rPr>
          <w:rFonts w:ascii="Times New Roman"/>
          <w:b w:val="false"/>
          <w:i w:val="false"/>
          <w:color w:val="000000"/>
          <w:sz w:val="28"/>
        </w:rPr>
        <w:t xml:space="preserve">
(D2,5) </w:t>
      </w:r>
    </w:p>
    <w:bookmarkEnd w:id="860"/>
    <w:bookmarkStart w:name="z938" w:id="861"/>
    <w:p>
      <w:pPr>
        <w:spacing w:after="0"/>
        <w:ind w:left="0"/>
        <w:jc w:val="left"/>
      </w:pPr>
      <w:r>
        <w:rPr>
          <w:rFonts w:ascii="Times New Roman"/>
          <w:b/>
          <w:i w:val="false"/>
          <w:color w:val="000000"/>
        </w:rPr>
        <w:t xml:space="preserve"> 
Қолдану тәсілдері және тауарлардың шығуын растайтын құжаттардың әр түрлі нысандары </w:t>
      </w:r>
    </w:p>
    <w:bookmarkEnd w:id="861"/>
    <w:bookmarkStart w:name="z939" w:id="862"/>
    <w:p>
      <w:pPr>
        <w:spacing w:after="0"/>
        <w:ind w:left="0"/>
        <w:jc w:val="both"/>
      </w:pPr>
      <w:r>
        <w:rPr>
          <w:rFonts w:ascii="Times New Roman"/>
          <w:b w:val="false"/>
          <w:i w:val="false"/>
          <w:color w:val="000000"/>
          <w:sz w:val="28"/>
        </w:rPr>
        <w:t>
</w:t>
      </w:r>
      <w:r>
        <w:rPr>
          <w:rFonts w:ascii="Times New Roman"/>
          <w:b w:val="false"/>
          <w:i/>
          <w:color w:val="000000"/>
          <w:sz w:val="28"/>
        </w:rPr>
        <w:t xml:space="preserve">(а) Тауарлардың шығуы туралы куәлік </w:t>
      </w:r>
      <w:r>
        <w:br/>
      </w:r>
      <w:r>
        <w:rPr>
          <w:rFonts w:ascii="Times New Roman"/>
          <w:b w:val="false"/>
          <w:i w:val="false"/>
          <w:color w:val="000000"/>
          <w:sz w:val="28"/>
        </w:rPr>
        <w:t>
</w:t>
      </w:r>
      <w:r>
        <w:rPr>
          <w:rFonts w:ascii="Times New Roman"/>
          <w:b w:val="false"/>
          <w:i/>
          <w:color w:val="000000"/>
          <w:sz w:val="28"/>
        </w:rPr>
        <w:t xml:space="preserve">Нысаны және мазмұны </w:t>
      </w:r>
      <w:r>
        <w:br/>
      </w:r>
      <w:r>
        <w:rPr>
          <w:rFonts w:ascii="Times New Roman"/>
          <w:b w:val="false"/>
          <w:i w:val="false"/>
          <w:color w:val="000000"/>
          <w:sz w:val="28"/>
        </w:rPr>
        <w:t>
</w:t>
      </w:r>
      <w:r>
        <w:rPr>
          <w:rFonts w:ascii="Times New Roman"/>
          <w:b/>
          <w:i w:val="false"/>
          <w:color w:val="000000"/>
          <w:sz w:val="28"/>
        </w:rPr>
        <w:t xml:space="preserve">6. Ұсынылатын ереже </w:t>
      </w:r>
      <w:r>
        <w:br/>
      </w:r>
      <w:r>
        <w:rPr>
          <w:rFonts w:ascii="Times New Roman"/>
          <w:b w:val="false"/>
          <w:i w:val="false"/>
          <w:color w:val="000000"/>
          <w:sz w:val="28"/>
        </w:rPr>
        <w:t xml:space="preserve">
      Тауарлардың шығуы туралы қолданыстағы бланкілерді қайта қарау немесе жаңа бланкілерді әзірлеу кезінде Уағдаласушы Тараптар II Қосымшадағы Ескертпелерге сәйкес және III Қосымшадағы Ережелерді ескере отырып, осы Тарауға I Қосымшада келтірілген үлгіні пайдалануға міндетті. Осы Тарауға I Қосымшада келтірілген үлгіге сәйкес тауарлардың шығуы туралы куәліктің өз бланкілерін ресімдеген Уағдаласушы тараптар бұл туралы Кеңестің Бас хатшысын хабардар етуге міндетті. </w:t>
      </w:r>
      <w:r>
        <w:br/>
      </w:r>
      <w:r>
        <w:rPr>
          <w:rFonts w:ascii="Times New Roman"/>
          <w:b w:val="false"/>
          <w:i w:val="false"/>
          <w:color w:val="000000"/>
          <w:sz w:val="28"/>
        </w:rPr>
        <w:t xml:space="preserve">
(D2,6) </w:t>
      </w:r>
    </w:p>
    <w:bookmarkEnd w:id="862"/>
    <w:bookmarkStart w:name="z940" w:id="863"/>
    <w:p>
      <w:pPr>
        <w:spacing w:after="0"/>
        <w:ind w:left="0"/>
        <w:jc w:val="both"/>
      </w:pPr>
      <w:r>
        <w:rPr>
          <w:rFonts w:ascii="Times New Roman"/>
          <w:b w:val="false"/>
          <w:i w:val="false"/>
          <w:color w:val="000000"/>
          <w:sz w:val="28"/>
        </w:rPr>
        <w:t>
</w:t>
      </w:r>
      <w:r>
        <w:rPr>
          <w:rFonts w:ascii="Times New Roman"/>
          <w:b w:val="false"/>
          <w:i/>
          <w:color w:val="000000"/>
          <w:sz w:val="28"/>
        </w:rPr>
        <w:t xml:space="preserve">Пайдаланылатын тілдер </w:t>
      </w:r>
    </w:p>
    <w:bookmarkEnd w:id="863"/>
    <w:bookmarkStart w:name="z941" w:id="864"/>
    <w:p>
      <w:pPr>
        <w:spacing w:after="0"/>
        <w:ind w:left="0"/>
        <w:jc w:val="both"/>
      </w:pPr>
      <w:r>
        <w:rPr>
          <w:rFonts w:ascii="Times New Roman"/>
          <w:b w:val="false"/>
          <w:i w:val="false"/>
          <w:color w:val="000000"/>
          <w:sz w:val="28"/>
        </w:rPr>
        <w:t>
</w:t>
      </w:r>
      <w:r>
        <w:rPr>
          <w:rFonts w:ascii="Times New Roman"/>
          <w:b/>
          <w:i w:val="false"/>
          <w:color w:val="000000"/>
          <w:sz w:val="28"/>
        </w:rPr>
        <w:t xml:space="preserve">7. Ұсынылатын ереже </w:t>
      </w:r>
      <w:r>
        <w:br/>
      </w:r>
      <w:r>
        <w:rPr>
          <w:rFonts w:ascii="Times New Roman"/>
          <w:b w:val="false"/>
          <w:i w:val="false"/>
          <w:color w:val="000000"/>
          <w:sz w:val="28"/>
        </w:rPr>
        <w:t xml:space="preserve">
      Тауарлардың шығуы туралы куәліктің бланкілері әкету елінің тілінде (тілдерінде), және, егер ағылшын да, француз да тілдері осы елдің тілдері болып табылмаған жағдайда, ағылшын немесе француз тілдерінде де басылуы тиіс. </w:t>
      </w:r>
      <w:r>
        <w:br/>
      </w:r>
      <w:r>
        <w:rPr>
          <w:rFonts w:ascii="Times New Roman"/>
          <w:b w:val="false"/>
          <w:i w:val="false"/>
          <w:color w:val="000000"/>
          <w:sz w:val="28"/>
        </w:rPr>
        <w:t xml:space="preserve">
(D2,7) </w:t>
      </w:r>
    </w:p>
    <w:bookmarkEnd w:id="864"/>
    <w:bookmarkStart w:name="z942" w:id="865"/>
    <w:p>
      <w:pPr>
        <w:spacing w:after="0"/>
        <w:ind w:left="0"/>
        <w:jc w:val="both"/>
      </w:pPr>
      <w:r>
        <w:rPr>
          <w:rFonts w:ascii="Times New Roman"/>
          <w:b w:val="false"/>
          <w:i w:val="false"/>
          <w:color w:val="000000"/>
          <w:sz w:val="28"/>
        </w:rPr>
        <w:t>
</w:t>
      </w:r>
      <w:r>
        <w:rPr>
          <w:rFonts w:ascii="Times New Roman"/>
          <w:b/>
          <w:i w:val="false"/>
          <w:color w:val="000000"/>
          <w:sz w:val="28"/>
        </w:rPr>
        <w:t xml:space="preserve">8. Ұсынылатын ереже </w:t>
      </w:r>
      <w:r>
        <w:br/>
      </w:r>
      <w:r>
        <w:rPr>
          <w:rFonts w:ascii="Times New Roman"/>
          <w:b w:val="false"/>
          <w:i w:val="false"/>
          <w:color w:val="000000"/>
          <w:sz w:val="28"/>
        </w:rPr>
        <w:t xml:space="preserve">
      Тауарлардың шығуы туралы куәлік әкелу елінің тілі болып табылмайтын тілде ресімделген жағдайларда, осы елдің Кедені, әдетте, тауарлардың шығуы туралы куәлікте келтірілген мәліметтердің аудармасын талап етпеуі тиіс. </w:t>
      </w:r>
      <w:r>
        <w:br/>
      </w:r>
      <w:r>
        <w:rPr>
          <w:rFonts w:ascii="Times New Roman"/>
          <w:b w:val="false"/>
          <w:i w:val="false"/>
          <w:color w:val="000000"/>
          <w:sz w:val="28"/>
        </w:rPr>
        <w:t xml:space="preserve">
(D2,8) </w:t>
      </w:r>
    </w:p>
    <w:bookmarkEnd w:id="865"/>
    <w:bookmarkStart w:name="z943" w:id="866"/>
    <w:p>
      <w:pPr>
        <w:spacing w:after="0"/>
        <w:ind w:left="0"/>
        <w:jc w:val="both"/>
      </w:pPr>
      <w:r>
        <w:rPr>
          <w:rFonts w:ascii="Times New Roman"/>
          <w:b w:val="false"/>
          <w:i w:val="false"/>
          <w:color w:val="000000"/>
          <w:sz w:val="28"/>
        </w:rPr>
        <w:t>
</w:t>
      </w:r>
      <w:r>
        <w:rPr>
          <w:rFonts w:ascii="Times New Roman"/>
          <w:b w:val="false"/>
          <w:i/>
          <w:color w:val="000000"/>
          <w:sz w:val="28"/>
        </w:rPr>
        <w:t xml:space="preserve">Тауарлардың шығуы туралы куәлікті беруге уәкілетті мемлекеттік ұйымдар мен басқа да органдар </w:t>
      </w:r>
    </w:p>
    <w:bookmarkEnd w:id="866"/>
    <w:bookmarkStart w:name="z944" w:id="867"/>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Осы Тараудың ережелерін сақтауға міндеттенген Уағдаласушы тараптар тауарлардың шығуы туралы куәлікті беруге уәкілетті мемлекеттік ұйымдарды немесе органдарды көрсетуі, міндеттеме туралы өз хабарламасында немесе одан әрі осы Тараудың ережелерін сақтауы тиіс. </w:t>
      </w:r>
      <w:r>
        <w:br/>
      </w:r>
      <w:r>
        <w:rPr>
          <w:rFonts w:ascii="Times New Roman"/>
          <w:b w:val="false"/>
          <w:i w:val="false"/>
          <w:color w:val="000000"/>
          <w:sz w:val="28"/>
        </w:rPr>
        <w:t xml:space="preserve">
(D2,9) </w:t>
      </w:r>
    </w:p>
    <w:bookmarkEnd w:id="867"/>
    <w:bookmarkStart w:name="z945" w:id="868"/>
    <w:p>
      <w:pPr>
        <w:spacing w:after="0"/>
        <w:ind w:left="0"/>
        <w:jc w:val="both"/>
      </w:pPr>
      <w:r>
        <w:rPr>
          <w:rFonts w:ascii="Times New Roman"/>
          <w:b w:val="false"/>
          <w:i w:val="false"/>
          <w:color w:val="000000"/>
          <w:sz w:val="28"/>
        </w:rPr>
        <w:t>
</w:t>
      </w:r>
      <w:r>
        <w:rPr>
          <w:rFonts w:ascii="Times New Roman"/>
          <w:b/>
          <w:i w:val="false"/>
          <w:color w:val="000000"/>
          <w:sz w:val="28"/>
        </w:rPr>
        <w:t xml:space="preserve">10. Ұсынылатын ереже </w:t>
      </w:r>
      <w:r>
        <w:br/>
      </w:r>
      <w:r>
        <w:rPr>
          <w:rFonts w:ascii="Times New Roman"/>
          <w:b w:val="false"/>
          <w:i w:val="false"/>
          <w:color w:val="000000"/>
          <w:sz w:val="28"/>
        </w:rPr>
        <w:t xml:space="preserve">
      Тауарлар олардың шығарылған елінен тікелей әкелу объектісі болып табылмаған, ал үшінші елдің аумағы арқылы жіберілетін жағдайларда, олардың шығарылған елінде бұрын берілген, көрсетілген тауарлардың шығуы туралы куәліктердің негізінде аталған үшінші елде мұндай куәліктерді беруге уәкілетті мемлекеттік ұйымдардың немесе органдардың осы тауарлардың шығуы туралы куәліктерді ресімдеуіне рұқсат берілуі тиіс. </w:t>
      </w:r>
      <w:r>
        <w:br/>
      </w:r>
      <w:r>
        <w:rPr>
          <w:rFonts w:ascii="Times New Roman"/>
          <w:b w:val="false"/>
          <w:i w:val="false"/>
          <w:color w:val="000000"/>
          <w:sz w:val="28"/>
        </w:rPr>
        <w:t xml:space="preserve">
(D2,10) </w:t>
      </w:r>
    </w:p>
    <w:bookmarkEnd w:id="868"/>
    <w:bookmarkStart w:name="z946" w:id="869"/>
    <w:p>
      <w:pPr>
        <w:spacing w:after="0"/>
        <w:ind w:left="0"/>
        <w:jc w:val="both"/>
      </w:pPr>
      <w:r>
        <w:rPr>
          <w:rFonts w:ascii="Times New Roman"/>
          <w:b w:val="false"/>
          <w:i w:val="false"/>
          <w:color w:val="000000"/>
          <w:sz w:val="28"/>
        </w:rPr>
        <w:t>
</w:t>
      </w:r>
      <w:r>
        <w:rPr>
          <w:rFonts w:ascii="Times New Roman"/>
          <w:b/>
          <w:i w:val="false"/>
          <w:color w:val="000000"/>
          <w:sz w:val="28"/>
        </w:rPr>
        <w:t xml:space="preserve">11. Ұсынылатын ереже </w:t>
      </w:r>
      <w:r>
        <w:br/>
      </w:r>
      <w:r>
        <w:rPr>
          <w:rFonts w:ascii="Times New Roman"/>
          <w:b w:val="false"/>
          <w:i w:val="false"/>
          <w:color w:val="000000"/>
          <w:sz w:val="28"/>
        </w:rPr>
        <w:t xml:space="preserve">
      Тауарлардың шығуы туралы куәліктерді беруге уәкілетті мемлекеттік ұйымдар немесе органдар тауарлардың шығуы туралы өздері берген куәліктерге берілген өтініштерді немесе аталған куәліктердің бақылау даналарын кемінде екі жыл ішінде сақтауға міндетті. </w:t>
      </w:r>
      <w:r>
        <w:br/>
      </w:r>
      <w:r>
        <w:rPr>
          <w:rFonts w:ascii="Times New Roman"/>
          <w:b w:val="false"/>
          <w:i w:val="false"/>
          <w:color w:val="000000"/>
          <w:sz w:val="28"/>
        </w:rPr>
        <w:t xml:space="preserve">
(D2,11) </w:t>
      </w:r>
    </w:p>
    <w:bookmarkEnd w:id="869"/>
    <w:bookmarkStart w:name="z947" w:id="870"/>
    <w:p>
      <w:pPr>
        <w:spacing w:after="0"/>
        <w:ind w:left="0"/>
        <w:jc w:val="both"/>
      </w:pPr>
      <w:r>
        <w:rPr>
          <w:rFonts w:ascii="Times New Roman"/>
          <w:b w:val="false"/>
          <w:i w:val="false"/>
          <w:color w:val="000000"/>
          <w:sz w:val="28"/>
        </w:rPr>
        <w:t>
</w:t>
      </w:r>
      <w:r>
        <w:rPr>
          <w:rFonts w:ascii="Times New Roman"/>
          <w:b w:val="false"/>
          <w:i/>
          <w:color w:val="000000"/>
          <w:sz w:val="28"/>
        </w:rPr>
        <w:t xml:space="preserve">(b) Тауарлардың шығуы туралы куәліктерден ерекшеленетін, тауарлардың шығуын растайтын құжаттар </w:t>
      </w:r>
      <w:r>
        <w:br/>
      </w:r>
      <w:r>
        <w:rPr>
          <w:rFonts w:ascii="Times New Roman"/>
          <w:b w:val="false"/>
          <w:i w:val="false"/>
          <w:color w:val="000000"/>
          <w:sz w:val="28"/>
        </w:rPr>
        <w:t>
</w:t>
      </w:r>
      <w:r>
        <w:rPr>
          <w:rFonts w:ascii="Times New Roman"/>
          <w:b/>
          <w:i w:val="false"/>
          <w:color w:val="000000"/>
          <w:sz w:val="28"/>
        </w:rPr>
        <w:t xml:space="preserve">12. Ұсынылатын ереже </w:t>
      </w:r>
      <w:r>
        <w:br/>
      </w:r>
      <w:r>
        <w:rPr>
          <w:rFonts w:ascii="Times New Roman"/>
          <w:b w:val="false"/>
          <w:i w:val="false"/>
          <w:color w:val="000000"/>
          <w:sz w:val="28"/>
        </w:rPr>
        <w:t xml:space="preserve">
      Тауарлардың шығуын растайтын құжаттарды беру міндетті болып табылған жағдайларда, тауарлардың шығуы туралы декларация тауарлардың мынадай санаттарына: </w:t>
      </w:r>
      <w:r>
        <w:br/>
      </w:r>
      <w:r>
        <w:rPr>
          <w:rFonts w:ascii="Times New Roman"/>
          <w:b w:val="false"/>
          <w:i w:val="false"/>
          <w:color w:val="000000"/>
          <w:sz w:val="28"/>
        </w:rPr>
        <w:t xml:space="preserve">
      (а) осы әкелінетін тауарлардың коммерциялық емес сипаты бар болған, ал олардың жиынтық құны 500 АҚШ долларынан кем емес сомадан аспаған жағдайда, жекеше тұлғалардың мекен-жайына ұсақ тауар легімен жіберілетін немесе жеке тұлғалардың багажында өткізілетін тауарларға; </w:t>
      </w:r>
      <w:r>
        <w:br/>
      </w:r>
      <w:r>
        <w:rPr>
          <w:rFonts w:ascii="Times New Roman"/>
          <w:b w:val="false"/>
          <w:i w:val="false"/>
          <w:color w:val="000000"/>
          <w:sz w:val="28"/>
        </w:rPr>
        <w:t xml:space="preserve">
      (b) құнының жиынтығы кемінде 300 АҚШ долларын құрайтын сомадан аспайтын коммерциялық мақсаттағы тауарлардың легіне қатысты қолданылуы тиіс. </w:t>
      </w:r>
      <w:r>
        <w:br/>
      </w:r>
      <w:r>
        <w:rPr>
          <w:rFonts w:ascii="Times New Roman"/>
          <w:b w:val="false"/>
          <w:i w:val="false"/>
          <w:color w:val="000000"/>
          <w:sz w:val="28"/>
        </w:rPr>
        <w:t xml:space="preserve">
      (а) немесе (b) тармақтарында аталған тауарлардың бірнеше легі бір уақытта, бір тәсілмен, бір тауар алушыға, бір тауар жөнелтушімен жөнелтілген жағдайларда, олардың жиынтық құны осы тауарлар легінің жалпы құнына тең қабылданады. </w:t>
      </w:r>
      <w:r>
        <w:br/>
      </w:r>
      <w:r>
        <w:rPr>
          <w:rFonts w:ascii="Times New Roman"/>
          <w:b w:val="false"/>
          <w:i w:val="false"/>
          <w:color w:val="000000"/>
          <w:sz w:val="28"/>
        </w:rPr>
        <w:t xml:space="preserve">
(D2,12) </w:t>
      </w:r>
    </w:p>
    <w:bookmarkEnd w:id="870"/>
    <w:bookmarkStart w:name="z948" w:id="871"/>
    <w:p>
      <w:pPr>
        <w:spacing w:after="0"/>
        <w:ind w:left="0"/>
        <w:jc w:val="left"/>
      </w:pPr>
      <w:r>
        <w:rPr>
          <w:rFonts w:ascii="Times New Roman"/>
          <w:b/>
          <w:i w:val="false"/>
          <w:color w:val="000000"/>
        </w:rPr>
        <w:t xml:space="preserve"> 
Санкциялар </w:t>
      </w:r>
    </w:p>
    <w:bookmarkEnd w:id="871"/>
    <w:bookmarkStart w:name="z949" w:id="872"/>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Тауарлардың шығуын растайтын құжатты алу мақсатында дұрыс емес ақпарат қамтылған құжатты дайындайтын, немесе мұндай құжатты дайындауды ұйымдастыратын кез келген тұлғаға қатысты санкцияларды қолдану үшін жағдайлар көзделуі қажет. </w:t>
      </w:r>
      <w:r>
        <w:br/>
      </w:r>
      <w:r>
        <w:rPr>
          <w:rFonts w:ascii="Times New Roman"/>
          <w:b w:val="false"/>
          <w:i w:val="false"/>
          <w:color w:val="000000"/>
          <w:sz w:val="28"/>
        </w:rPr>
        <w:t xml:space="preserve">
(D2,13) </w:t>
      </w:r>
    </w:p>
    <w:bookmarkEnd w:id="872"/>
    <w:bookmarkStart w:name="z950" w:id="873"/>
    <w:p>
      <w:pPr>
        <w:spacing w:after="0"/>
        <w:ind w:left="0"/>
        <w:jc w:val="both"/>
      </w:pPr>
      <w:r>
        <w:rPr>
          <w:rFonts w:ascii="Times New Roman"/>
          <w:b w:val="false"/>
          <w:i w:val="false"/>
          <w:color w:val="000000"/>
          <w:sz w:val="28"/>
        </w:rPr>
        <w:t xml:space="preserve">
K арнайы қосымшасының  </w:t>
      </w:r>
      <w:r>
        <w:br/>
      </w:r>
      <w:r>
        <w:rPr>
          <w:rFonts w:ascii="Times New Roman"/>
          <w:b w:val="false"/>
          <w:i w:val="false"/>
          <w:color w:val="000000"/>
          <w:sz w:val="28"/>
        </w:rPr>
        <w:t xml:space="preserve">
2-тарауына I қосымша  </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 жөнелтуші                       2. Нөмірі </w:t>
            </w:r>
            <w:r>
              <w:br/>
            </w:r>
            <w:r>
              <w:rPr>
                <w:rFonts w:ascii="Times New Roman"/>
                <w:b w:val="false"/>
                <w:i w:val="false"/>
                <w:color w:val="000000"/>
                <w:sz w:val="20"/>
              </w:rPr>
              <w:t xml:space="preserve">
(атауы, мекенжайы, елі) </w:t>
            </w:r>
            <w:r>
              <w:br/>
            </w:r>
            <w:r>
              <w:rPr>
                <w:rFonts w:ascii="Times New Roman"/>
                <w:b w:val="false"/>
                <w:i w:val="false"/>
                <w:color w:val="000000"/>
                <w:sz w:val="20"/>
              </w:rPr>
              <w:t xml:space="preserve">
                                          </w:t>
            </w:r>
            <w:r>
              <w:rPr>
                <w:rFonts w:ascii="Times New Roman"/>
                <w:b/>
                <w:i w:val="false"/>
                <w:color w:val="000000"/>
                <w:sz w:val="20"/>
              </w:rPr>
              <w:t xml:space="preserve">ТАУАРДЫҢ ШЫҒУЫ ТУРАЛЫ </w:t>
            </w:r>
            <w:r>
              <w:br/>
            </w:r>
            <w:r>
              <w:rPr>
                <w:rFonts w:ascii="Times New Roman"/>
                <w:b w:val="false"/>
                <w:i w:val="false"/>
                <w:color w:val="000000"/>
                <w:sz w:val="20"/>
              </w:rPr>
              <w:t xml:space="preserve">
                                          </w:t>
            </w:r>
            <w:r>
              <w:rPr>
                <w:rFonts w:ascii="Times New Roman"/>
                <w:b/>
                <w:i w:val="false"/>
                <w:color w:val="000000"/>
                <w:sz w:val="20"/>
              </w:rPr>
              <w:t xml:space="preserve">КУӘЛІК </w:t>
            </w:r>
          </w:p>
          <w:p>
            <w:pPr>
              <w:spacing w:after="20"/>
              <w:ind w:left="20"/>
              <w:jc w:val="both"/>
            </w:pPr>
            <w:r>
              <w:rPr>
                <w:rFonts w:ascii="Times New Roman"/>
                <w:b w:val="false"/>
                <w:i w:val="false"/>
                <w:color w:val="000000"/>
                <w:sz w:val="20"/>
              </w:rPr>
              <w:t xml:space="preserve">3. Тауар алушы                           6. Салмағы бруто   7. </w:t>
            </w:r>
            <w:r>
              <w:br/>
            </w:r>
            <w:r>
              <w:rPr>
                <w:rFonts w:ascii="Times New Roman"/>
                <w:b w:val="false"/>
                <w:i w:val="false"/>
                <w:color w:val="000000"/>
                <w:sz w:val="20"/>
              </w:rPr>
              <w:t xml:space="preserve">
(атауы, мекенжайы, елі) </w:t>
            </w:r>
          </w:p>
          <w:p>
            <w:pPr>
              <w:spacing w:after="20"/>
              <w:ind w:left="20"/>
              <w:jc w:val="both"/>
            </w:pPr>
            <w:r>
              <w:rPr>
                <w:rFonts w:ascii="Times New Roman"/>
                <w:b w:val="false"/>
                <w:i w:val="false"/>
                <w:color w:val="000000"/>
                <w:sz w:val="20"/>
              </w:rPr>
              <w:t xml:space="preserve">4. Көлік туралы ақпарат </w:t>
            </w:r>
            <w:r>
              <w:br/>
            </w:r>
            <w:r>
              <w:rPr>
                <w:rFonts w:ascii="Times New Roman"/>
                <w:b w:val="false"/>
                <w:i w:val="false"/>
                <w:color w:val="000000"/>
                <w:sz w:val="20"/>
              </w:rPr>
              <w:t xml:space="preserve">
(қажет болған кезде) </w:t>
            </w:r>
            <w:r>
              <w:br/>
            </w:r>
            <w:r>
              <w:rPr>
                <w:rFonts w:ascii="Times New Roman"/>
                <w:b w:val="false"/>
                <w:i w:val="false"/>
                <w:color w:val="000000"/>
                <w:sz w:val="20"/>
              </w:rPr>
              <w:t xml:space="preserve">
5. Белгілер мен нөмірлер: орамалардың </w:t>
            </w:r>
            <w:r>
              <w:br/>
            </w:r>
            <w:r>
              <w:rPr>
                <w:rFonts w:ascii="Times New Roman"/>
                <w:b w:val="false"/>
                <w:i w:val="false"/>
                <w:color w:val="000000"/>
                <w:sz w:val="20"/>
              </w:rPr>
              <w:t xml:space="preserve">
саны мен түрі: Тауарлардың сипаты </w:t>
            </w:r>
          </w:p>
          <w:p>
            <w:pPr>
              <w:spacing w:after="20"/>
              <w:ind w:left="20"/>
              <w:jc w:val="both"/>
            </w:pPr>
            <w:r>
              <w:rPr>
                <w:rFonts w:ascii="Times New Roman"/>
                <w:b w:val="false"/>
                <w:i w:val="false"/>
                <w:color w:val="000000"/>
                <w:sz w:val="20"/>
              </w:rPr>
              <w:t xml:space="preserve">8. Басқа да ақпарат                      Осымен жоғарыда аталған </w:t>
            </w:r>
            <w:r>
              <w:br/>
            </w:r>
            <w:r>
              <w:rPr>
                <w:rFonts w:ascii="Times New Roman"/>
                <w:b w:val="false"/>
                <w:i w:val="false"/>
                <w:color w:val="000000"/>
                <w:sz w:val="20"/>
              </w:rPr>
              <w:t xml:space="preserve">
                                         тауарлардың шығарылған елі: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болып табылатындығы </w:t>
            </w:r>
            <w:r>
              <w:br/>
            </w:r>
            <w:r>
              <w:rPr>
                <w:rFonts w:ascii="Times New Roman"/>
                <w:b w:val="false"/>
                <w:i w:val="false"/>
                <w:color w:val="000000"/>
                <w:sz w:val="20"/>
              </w:rPr>
              <w:t xml:space="preserve">
                                         куәландырылады. </w:t>
            </w:r>
          </w:p>
          <w:p>
            <w:pPr>
              <w:spacing w:after="20"/>
              <w:ind w:left="20"/>
              <w:jc w:val="both"/>
            </w:pPr>
            <w:r>
              <w:rPr>
                <w:rFonts w:ascii="Times New Roman"/>
                <w:b w:val="false"/>
                <w:i w:val="false"/>
                <w:color w:val="000000"/>
                <w:sz w:val="20"/>
              </w:rPr>
              <w:t xml:space="preserve">                                         КУӘЛАНДЫРАТЫН ОРГАН </w:t>
            </w:r>
          </w:p>
          <w:p>
            <w:pPr>
              <w:spacing w:after="20"/>
              <w:ind w:left="20"/>
              <w:jc w:val="both"/>
            </w:pP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
                                         Берілген жері және күні </w:t>
            </w:r>
          </w:p>
          <w:p>
            <w:pPr>
              <w:spacing w:after="20"/>
              <w:ind w:left="20"/>
              <w:jc w:val="both"/>
            </w:pPr>
            <w:r>
              <w:rPr>
                <w:rFonts w:ascii="Times New Roman"/>
                <w:b w:val="false"/>
                <w:i w:val="false"/>
                <w:color w:val="000000"/>
                <w:sz w:val="20"/>
              </w:rPr>
              <w:t xml:space="preserve">Мөртабан                                 ___________________________ </w:t>
            </w:r>
            <w:r>
              <w:br/>
            </w:r>
            <w:r>
              <w:rPr>
                <w:rFonts w:ascii="Times New Roman"/>
                <w:b w:val="false"/>
                <w:i w:val="false"/>
                <w:color w:val="000000"/>
                <w:sz w:val="20"/>
              </w:rPr>
              <w:t xml:space="preserve">
                                         Уәкілетті тұлғаның қолы </w:t>
            </w:r>
          </w:p>
        </w:tc>
      </w:tr>
    </w:tbl>
    <w:bookmarkStart w:name="z951" w:id="874"/>
    <w:p>
      <w:pPr>
        <w:spacing w:after="0"/>
        <w:ind w:left="0"/>
        <w:jc w:val="both"/>
      </w:pPr>
      <w:r>
        <w:rPr>
          <w:rFonts w:ascii="Times New Roman"/>
          <w:b w:val="false"/>
          <w:i w:val="false"/>
          <w:color w:val="000000"/>
          <w:sz w:val="28"/>
        </w:rPr>
        <w:t xml:space="preserve">
K арнайы қосымшасының  </w:t>
      </w:r>
      <w:r>
        <w:br/>
      </w:r>
      <w:r>
        <w:rPr>
          <w:rFonts w:ascii="Times New Roman"/>
          <w:b w:val="false"/>
          <w:i w:val="false"/>
          <w:color w:val="000000"/>
          <w:sz w:val="28"/>
        </w:rPr>
        <w:t xml:space="preserve">
2-тарауына II қосымша  </w:t>
      </w:r>
    </w:p>
    <w:bookmarkEnd w:id="874"/>
    <w:bookmarkStart w:name="z952" w:id="875"/>
    <w:p>
      <w:pPr>
        <w:spacing w:after="0"/>
        <w:ind w:left="0"/>
        <w:jc w:val="left"/>
      </w:pPr>
      <w:r>
        <w:rPr>
          <w:rFonts w:ascii="Times New Roman"/>
          <w:b/>
          <w:i w:val="false"/>
          <w:color w:val="000000"/>
        </w:rPr>
        <w:t xml:space="preserve"> 
Ескертулер </w:t>
      </w:r>
    </w:p>
    <w:bookmarkEnd w:id="875"/>
    <w:bookmarkStart w:name="z953" w:id="876"/>
    <w:p>
      <w:pPr>
        <w:spacing w:after="0"/>
        <w:ind w:left="0"/>
        <w:jc w:val="both"/>
      </w:pPr>
      <w:r>
        <w:rPr>
          <w:rFonts w:ascii="Times New Roman"/>
          <w:b w:val="false"/>
          <w:i w:val="false"/>
          <w:color w:val="000000"/>
          <w:sz w:val="28"/>
        </w:rPr>
        <w:t xml:space="preserve">
      1. Куәлік Стандарттау жөніндегі халықаралық ұйым (МОС) (310 х 297 мм, 8,27 х 11, 69 дюйм) әзірлеген А4 форматындағы халықаралық үлгідегі бланкіде ресімделген болуы тиіс. Бланкінің жоғарғы жиегі 10 мм және тігу үшін қалдырылған сол жақ жиегі 20 мм болуы тиіс. Аралық биіктігі еселік 4,24 мм (1/6 дюйм), ал аралық ені - еселік 2,54 мм (1/10 дюйм) болуы тиіс. Материалды құрастыру Еуропаға арналған Еуропа комиссиясының I Қосымшада берілген (ЕЕК) тұрпатты үлгісіне сәйкес келуі тиіс. Егер олар бланкіні ресімдейтін елдегі ерекше жағдайлардан, мысалы, метрлік жүйеден өзгешеленетін шаралар жүйелерінің болуынан елдегі құжаттарды және ресімдеудің қолданыстағы біркелкі жүйесінің ерекшеліктерінен және тағы басқалардан туындайтын болса, стандарттық өлшемнен шамалы ауытқуларға жол беріледі. </w:t>
      </w:r>
      <w:r>
        <w:br/>
      </w:r>
      <w:r>
        <w:rPr>
          <w:rFonts w:ascii="Times New Roman"/>
          <w:b w:val="false"/>
          <w:i w:val="false"/>
          <w:color w:val="000000"/>
          <w:sz w:val="28"/>
        </w:rPr>
        <w:t>
</w:t>
      </w:r>
      <w:r>
        <w:rPr>
          <w:rFonts w:ascii="Times New Roman"/>
          <w:b w:val="false"/>
          <w:i w:val="false"/>
          <w:color w:val="000000"/>
          <w:sz w:val="28"/>
        </w:rPr>
        <w:t xml:space="preserve">
      2. Тауарлардың шығуы туралы куәліктерге сұратуларды ресімдеуді қамтамасыз ету қажет болған жағдайларда, оларды бір уақытта ресімдеу үшін сұратудың бланкісі мен куәліктің бланкісі бір-біріне сәйкес келуі тиіс. </w:t>
      </w:r>
      <w:r>
        <w:br/>
      </w:r>
      <w:r>
        <w:rPr>
          <w:rFonts w:ascii="Times New Roman"/>
          <w:b w:val="false"/>
          <w:i w:val="false"/>
          <w:color w:val="000000"/>
          <w:sz w:val="28"/>
        </w:rPr>
        <w:t>
</w:t>
      </w:r>
      <w:r>
        <w:rPr>
          <w:rFonts w:ascii="Times New Roman"/>
          <w:b w:val="false"/>
          <w:i w:val="false"/>
          <w:color w:val="000000"/>
          <w:sz w:val="28"/>
        </w:rPr>
        <w:t xml:space="preserve">
      3. Елдер бланкілерді дайындау үшін бір шаршы метр қағаз салмағының стандарттарын белгілеуі және жасандылықты болдырмау үшін оған арнайы белгілер қоюы мүмкін. </w:t>
      </w:r>
      <w:r>
        <w:br/>
      </w:r>
      <w:r>
        <w:rPr>
          <w:rFonts w:ascii="Times New Roman"/>
          <w:b w:val="false"/>
          <w:i w:val="false"/>
          <w:color w:val="000000"/>
          <w:sz w:val="28"/>
        </w:rPr>
        <w:t>
</w:t>
      </w:r>
      <w:r>
        <w:rPr>
          <w:rFonts w:ascii="Times New Roman"/>
          <w:b w:val="false"/>
          <w:i w:val="false"/>
          <w:color w:val="000000"/>
          <w:sz w:val="28"/>
        </w:rPr>
        <w:t xml:space="preserve">
      4. Пайдаланушылардың мәліметі үшін тауарлардың шығуы туралы куәлікті ресімдеу ережелері куәліктің келесі жағына басылуы мүмкін. </w:t>
      </w:r>
      <w:r>
        <w:br/>
      </w:r>
      <w:r>
        <w:rPr>
          <w:rFonts w:ascii="Times New Roman"/>
          <w:b w:val="false"/>
          <w:i w:val="false"/>
          <w:color w:val="000000"/>
          <w:sz w:val="28"/>
        </w:rPr>
        <w:t>
</w:t>
      </w:r>
      <w:r>
        <w:rPr>
          <w:rFonts w:ascii="Times New Roman"/>
          <w:b w:val="false"/>
          <w:i w:val="false"/>
          <w:color w:val="000000"/>
          <w:sz w:val="28"/>
        </w:rPr>
        <w:t xml:space="preserve">
      5. Өзара әкімшілік жәрдем көрсету туралы келісімге сәйкес тексеру жүргізуге сұратулар өткен күнмен берілген жағдайларда тиісті белгілер үшін куәліктің келесі жағында қалуы мүмкін. </w:t>
      </w:r>
      <w:r>
        <w:br/>
      </w:r>
      <w:r>
        <w:rPr>
          <w:rFonts w:ascii="Times New Roman"/>
          <w:b w:val="false"/>
          <w:i w:val="false"/>
          <w:color w:val="000000"/>
          <w:sz w:val="28"/>
        </w:rPr>
        <w:t>
</w:t>
      </w:r>
      <w:r>
        <w:rPr>
          <w:rFonts w:ascii="Times New Roman"/>
          <w:b w:val="false"/>
          <w:i w:val="false"/>
          <w:color w:val="000000"/>
          <w:sz w:val="28"/>
        </w:rPr>
        <w:t xml:space="preserve">
      6. тұрпатты бланкінің бағандары бойынша ескертулер төменде келтірілген: </w:t>
      </w:r>
      <w:r>
        <w:br/>
      </w:r>
      <w:r>
        <w:rPr>
          <w:rFonts w:ascii="Times New Roman"/>
          <w:b w:val="false"/>
          <w:i w:val="false"/>
          <w:color w:val="000000"/>
          <w:sz w:val="28"/>
        </w:rPr>
        <w:t>
</w:t>
      </w:r>
      <w:r>
        <w:rPr>
          <w:rFonts w:ascii="Times New Roman"/>
          <w:b w:val="false"/>
          <w:i w:val="false"/>
          <w:color w:val="000000"/>
          <w:sz w:val="28"/>
        </w:rPr>
        <w:t xml:space="preserve">
N1 баған: "экспорттаушы" термині "тауарды жөнелтуші", "өндіруші", </w:t>
      </w:r>
      <w:r>
        <w:br/>
      </w:r>
      <w:r>
        <w:rPr>
          <w:rFonts w:ascii="Times New Roman"/>
          <w:b w:val="false"/>
          <w:i w:val="false"/>
          <w:color w:val="000000"/>
          <w:sz w:val="28"/>
        </w:rPr>
        <w:t xml:space="preserve">
          "жеткізуші" және т.б. терминдеріне ауыстырылуы мүмкін. </w:t>
      </w:r>
      <w:r>
        <w:br/>
      </w:r>
      <w:r>
        <w:rPr>
          <w:rFonts w:ascii="Times New Roman"/>
          <w:b w:val="false"/>
          <w:i w:val="false"/>
          <w:color w:val="000000"/>
          <w:sz w:val="28"/>
        </w:rPr>
        <w:t>
</w:t>
      </w:r>
      <w:r>
        <w:rPr>
          <w:rFonts w:ascii="Times New Roman"/>
          <w:b w:val="false"/>
          <w:i w:val="false"/>
          <w:color w:val="000000"/>
          <w:sz w:val="28"/>
        </w:rPr>
        <w:t xml:space="preserve">
N2 баған: Тауарлардың шығуы туралы куәлік жалғыз түпнұсқалық данада </w:t>
      </w:r>
      <w:r>
        <w:br/>
      </w:r>
      <w:r>
        <w:rPr>
          <w:rFonts w:ascii="Times New Roman"/>
          <w:b w:val="false"/>
          <w:i w:val="false"/>
          <w:color w:val="000000"/>
          <w:sz w:val="28"/>
        </w:rPr>
        <w:t xml:space="preserve">
          ғана ресімделуі тиіс, бұл жағдайда, құжат атауының жанында </w:t>
      </w:r>
      <w:r>
        <w:br/>
      </w:r>
      <w:r>
        <w:rPr>
          <w:rFonts w:ascii="Times New Roman"/>
          <w:b w:val="false"/>
          <w:i w:val="false"/>
          <w:color w:val="000000"/>
          <w:sz w:val="28"/>
        </w:rPr>
        <w:t xml:space="preserve">
          "Түпнұсқа" деген сөз көрсетіледі. Егер тауарлардың шығуы </w:t>
      </w:r>
      <w:r>
        <w:br/>
      </w:r>
      <w:r>
        <w:rPr>
          <w:rFonts w:ascii="Times New Roman"/>
          <w:b w:val="false"/>
          <w:i w:val="false"/>
          <w:color w:val="000000"/>
          <w:sz w:val="28"/>
        </w:rPr>
        <w:t xml:space="preserve">
          туралы куәлік оның жоғалған түпнұсқасының орнына берілсе, </w:t>
      </w:r>
      <w:r>
        <w:br/>
      </w:r>
      <w:r>
        <w:rPr>
          <w:rFonts w:ascii="Times New Roman"/>
          <w:b w:val="false"/>
          <w:i w:val="false"/>
          <w:color w:val="000000"/>
          <w:sz w:val="28"/>
        </w:rPr>
        <w:t xml:space="preserve">
          жаңа куәлікте атаудың жанында "Телқұжат" деген сөз </w:t>
      </w:r>
      <w:r>
        <w:br/>
      </w:r>
      <w:r>
        <w:rPr>
          <w:rFonts w:ascii="Times New Roman"/>
          <w:b w:val="false"/>
          <w:i w:val="false"/>
          <w:color w:val="000000"/>
          <w:sz w:val="28"/>
        </w:rPr>
        <w:t xml:space="preserve">
          көрсетіледі. Куәліктің түпнұсқасының немесе телқұжаттың </w:t>
      </w:r>
      <w:r>
        <w:br/>
      </w:r>
      <w:r>
        <w:rPr>
          <w:rFonts w:ascii="Times New Roman"/>
          <w:b w:val="false"/>
          <w:i w:val="false"/>
          <w:color w:val="000000"/>
          <w:sz w:val="28"/>
        </w:rPr>
        <w:t xml:space="preserve">
          көшірмелерінде, атаудың жанында "көшірме" деген сөз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Осы баған куәлікті беретін мемлекеттік ұйымның атауын </w:t>
      </w:r>
      <w:r>
        <w:br/>
      </w:r>
      <w:r>
        <w:rPr>
          <w:rFonts w:ascii="Times New Roman"/>
          <w:b w:val="false"/>
          <w:i w:val="false"/>
          <w:color w:val="000000"/>
          <w:sz w:val="28"/>
        </w:rPr>
        <w:t xml:space="preserve">
          (логотип, эмблема және т.б.) көрсетуге де арналған, және </w:t>
      </w:r>
      <w:r>
        <w:br/>
      </w:r>
      <w:r>
        <w:rPr>
          <w:rFonts w:ascii="Times New Roman"/>
          <w:b w:val="false"/>
          <w:i w:val="false"/>
          <w:color w:val="000000"/>
          <w:sz w:val="28"/>
        </w:rPr>
        <w:t xml:space="preserve">
          ресми сипаттағы басқа да мәліметтерді енгізу үшін орынды </w:t>
      </w:r>
      <w:r>
        <w:br/>
      </w:r>
      <w:r>
        <w:rPr>
          <w:rFonts w:ascii="Times New Roman"/>
          <w:b w:val="false"/>
          <w:i w:val="false"/>
          <w:color w:val="000000"/>
          <w:sz w:val="28"/>
        </w:rPr>
        <w:t xml:space="preserve">
          қамтуы тиіс. </w:t>
      </w:r>
      <w:r>
        <w:br/>
      </w:r>
      <w:r>
        <w:rPr>
          <w:rFonts w:ascii="Times New Roman"/>
          <w:b w:val="false"/>
          <w:i w:val="false"/>
          <w:color w:val="000000"/>
          <w:sz w:val="28"/>
        </w:rPr>
        <w:t>
</w:t>
      </w:r>
      <w:r>
        <w:rPr>
          <w:rFonts w:ascii="Times New Roman"/>
          <w:b w:val="false"/>
          <w:i w:val="false"/>
          <w:color w:val="000000"/>
          <w:sz w:val="28"/>
        </w:rPr>
        <w:t xml:space="preserve">
N3 баған: Осы бағанда көрсетілетін мәліметтер "сұратылсын" деген </w:t>
      </w:r>
      <w:r>
        <w:br/>
      </w:r>
      <w:r>
        <w:rPr>
          <w:rFonts w:ascii="Times New Roman"/>
          <w:b w:val="false"/>
          <w:i w:val="false"/>
          <w:color w:val="000000"/>
          <w:sz w:val="28"/>
        </w:rPr>
        <w:t xml:space="preserve">
          жазбамен ауыстырылуы мүмкін және межелі ел көрсетілуі </w:t>
      </w:r>
      <w:r>
        <w:br/>
      </w:r>
      <w:r>
        <w:rPr>
          <w:rFonts w:ascii="Times New Roman"/>
          <w:b w:val="false"/>
          <w:i w:val="false"/>
          <w:color w:val="000000"/>
          <w:sz w:val="28"/>
        </w:rPr>
        <w:t xml:space="preserve">
          ықтимал. </w:t>
      </w:r>
      <w:r>
        <w:br/>
      </w:r>
      <w:r>
        <w:rPr>
          <w:rFonts w:ascii="Times New Roman"/>
          <w:b w:val="false"/>
          <w:i w:val="false"/>
          <w:color w:val="000000"/>
          <w:sz w:val="28"/>
        </w:rPr>
        <w:t>
</w:t>
      </w:r>
      <w:r>
        <w:rPr>
          <w:rFonts w:ascii="Times New Roman"/>
          <w:b w:val="false"/>
          <w:i w:val="false"/>
          <w:color w:val="000000"/>
          <w:sz w:val="28"/>
        </w:rPr>
        <w:t xml:space="preserve">
N4 баған: Осы баған көлік құралы, бағдары және т.б. туралы қосымша </w:t>
      </w:r>
      <w:r>
        <w:br/>
      </w:r>
      <w:r>
        <w:rPr>
          <w:rFonts w:ascii="Times New Roman"/>
          <w:b w:val="false"/>
          <w:i w:val="false"/>
          <w:color w:val="000000"/>
          <w:sz w:val="28"/>
        </w:rPr>
        <w:t xml:space="preserve">
          ақпаратты енгізу үшін пайдаланылуы мүмкін, олар мысалы, </w:t>
      </w:r>
      <w:r>
        <w:br/>
      </w:r>
      <w:r>
        <w:rPr>
          <w:rFonts w:ascii="Times New Roman"/>
          <w:b w:val="false"/>
          <w:i w:val="false"/>
          <w:color w:val="000000"/>
          <w:sz w:val="28"/>
        </w:rPr>
        <w:t xml:space="preserve">
          куәлікті ресімдейтін мемлекеттік органның қарауы бойынша </w:t>
      </w:r>
      <w:r>
        <w:br/>
      </w:r>
      <w:r>
        <w:rPr>
          <w:rFonts w:ascii="Times New Roman"/>
          <w:b w:val="false"/>
          <w:i w:val="false"/>
          <w:color w:val="000000"/>
          <w:sz w:val="28"/>
        </w:rPr>
        <w:t xml:space="preserve">
          көрсетілуі мүмкін. </w:t>
      </w:r>
      <w:r>
        <w:br/>
      </w:r>
      <w:r>
        <w:rPr>
          <w:rFonts w:ascii="Times New Roman"/>
          <w:b w:val="false"/>
          <w:i w:val="false"/>
          <w:color w:val="000000"/>
          <w:sz w:val="28"/>
        </w:rPr>
        <w:t>
</w:t>
      </w:r>
      <w:r>
        <w:rPr>
          <w:rFonts w:ascii="Times New Roman"/>
          <w:b w:val="false"/>
          <w:i w:val="false"/>
          <w:color w:val="000000"/>
          <w:sz w:val="28"/>
        </w:rPr>
        <w:t xml:space="preserve">
N5 баған: Егер "Бұйымның нөмірін" көрсету қажет болса, ол </w:t>
      </w:r>
      <w:r>
        <w:br/>
      </w:r>
      <w:r>
        <w:rPr>
          <w:rFonts w:ascii="Times New Roman"/>
          <w:b w:val="false"/>
          <w:i w:val="false"/>
          <w:color w:val="000000"/>
          <w:sz w:val="28"/>
        </w:rPr>
        <w:t xml:space="preserve">
          мүмкіндігінше бағанның жиектерінде немесе бағанның әрбір </w:t>
      </w:r>
      <w:r>
        <w:br/>
      </w:r>
      <w:r>
        <w:rPr>
          <w:rFonts w:ascii="Times New Roman"/>
          <w:b w:val="false"/>
          <w:i w:val="false"/>
          <w:color w:val="000000"/>
          <w:sz w:val="28"/>
        </w:rPr>
        <w:t xml:space="preserve">
          жолының басында көрсетілуі мүмкін. "Белгілер мен нөмірлер" </w:t>
      </w:r>
      <w:r>
        <w:br/>
      </w:r>
      <w:r>
        <w:rPr>
          <w:rFonts w:ascii="Times New Roman"/>
          <w:b w:val="false"/>
          <w:i w:val="false"/>
          <w:color w:val="000000"/>
          <w:sz w:val="28"/>
        </w:rPr>
        <w:t xml:space="preserve">
          бағанасы "Орамалардың саны мен түрі" және "Тауарлардың </w:t>
      </w:r>
      <w:r>
        <w:br/>
      </w:r>
      <w:r>
        <w:rPr>
          <w:rFonts w:ascii="Times New Roman"/>
          <w:b w:val="false"/>
          <w:i w:val="false"/>
          <w:color w:val="000000"/>
          <w:sz w:val="28"/>
        </w:rPr>
        <w:t xml:space="preserve">
          сипаты" бағаншаларынан тік сызықпен бөлініп тұруы мүмкін. </w:t>
      </w:r>
      <w:r>
        <w:br/>
      </w:r>
      <w:r>
        <w:rPr>
          <w:rFonts w:ascii="Times New Roman"/>
          <w:b w:val="false"/>
          <w:i w:val="false"/>
          <w:color w:val="000000"/>
          <w:sz w:val="28"/>
        </w:rPr>
        <w:t xml:space="preserve">
          мұндай сызық болмағанда бұл мәліметтер тиісті </w:t>
      </w:r>
      <w:r>
        <w:br/>
      </w:r>
      <w:r>
        <w:rPr>
          <w:rFonts w:ascii="Times New Roman"/>
          <w:b w:val="false"/>
          <w:i w:val="false"/>
          <w:color w:val="000000"/>
          <w:sz w:val="28"/>
        </w:rPr>
        <w:t xml:space="preserve">
          жоларалықтармен бөлінуі тиіс. Тауарлардың сипаты, </w:t>
      </w:r>
      <w:r>
        <w:br/>
      </w:r>
      <w:r>
        <w:rPr>
          <w:rFonts w:ascii="Times New Roman"/>
          <w:b w:val="false"/>
          <w:i w:val="false"/>
          <w:color w:val="000000"/>
          <w:sz w:val="28"/>
        </w:rPr>
        <w:t xml:space="preserve">
          мүмкіндігінше бағананың оң жақ бөлігінде Тауарлардың </w:t>
      </w:r>
      <w:r>
        <w:br/>
      </w:r>
      <w:r>
        <w:rPr>
          <w:rFonts w:ascii="Times New Roman"/>
          <w:b w:val="false"/>
          <w:i w:val="false"/>
          <w:color w:val="000000"/>
          <w:sz w:val="28"/>
        </w:rPr>
        <w:t xml:space="preserve">
          номенклатурасы туралы Брюссель конвенциясының қолданылатын </w:t>
      </w:r>
      <w:r>
        <w:br/>
      </w:r>
      <w:r>
        <w:rPr>
          <w:rFonts w:ascii="Times New Roman"/>
          <w:b w:val="false"/>
          <w:i w:val="false"/>
          <w:color w:val="000000"/>
          <w:sz w:val="28"/>
        </w:rPr>
        <w:t xml:space="preserve">
          тармағының нөміріне сілтемемен толықтырылуы мүмкін. </w:t>
      </w:r>
      <w:r>
        <w:br/>
      </w:r>
      <w:r>
        <w:rPr>
          <w:rFonts w:ascii="Times New Roman"/>
          <w:b w:val="false"/>
          <w:i w:val="false"/>
          <w:color w:val="000000"/>
          <w:sz w:val="28"/>
        </w:rPr>
        <w:t xml:space="preserve">
          Тауарлардың шығуын анықтау өлшемдері туралы мәліметтер </w:t>
      </w:r>
      <w:r>
        <w:br/>
      </w:r>
      <w:r>
        <w:rPr>
          <w:rFonts w:ascii="Times New Roman"/>
          <w:b w:val="false"/>
          <w:i w:val="false"/>
          <w:color w:val="000000"/>
          <w:sz w:val="28"/>
        </w:rPr>
        <w:t xml:space="preserve">
          қажеттілік кезінде осы бағанда көрсетілуі және басқа </w:t>
      </w:r>
      <w:r>
        <w:br/>
      </w:r>
      <w:r>
        <w:rPr>
          <w:rFonts w:ascii="Times New Roman"/>
          <w:b w:val="false"/>
          <w:i w:val="false"/>
          <w:color w:val="000000"/>
          <w:sz w:val="28"/>
        </w:rPr>
        <w:t xml:space="preserve">
          ақпараттан тік сызықпен бөлініп тұруы тиіс. </w:t>
      </w:r>
      <w:r>
        <w:br/>
      </w:r>
      <w:r>
        <w:rPr>
          <w:rFonts w:ascii="Times New Roman"/>
          <w:b w:val="false"/>
          <w:i w:val="false"/>
          <w:color w:val="000000"/>
          <w:sz w:val="28"/>
        </w:rPr>
        <w:t>
</w:t>
      </w:r>
      <w:r>
        <w:rPr>
          <w:rFonts w:ascii="Times New Roman"/>
          <w:b w:val="false"/>
          <w:i w:val="false"/>
          <w:color w:val="000000"/>
          <w:sz w:val="28"/>
        </w:rPr>
        <w:t xml:space="preserve">
N6 баған: Әдетте, брутто салмағын көрсету (1) тауарларды </w:t>
      </w:r>
      <w:r>
        <w:br/>
      </w:r>
      <w:r>
        <w:rPr>
          <w:rFonts w:ascii="Times New Roman"/>
          <w:b w:val="false"/>
          <w:i w:val="false"/>
          <w:color w:val="000000"/>
          <w:sz w:val="28"/>
        </w:rPr>
        <w:t xml:space="preserve">
          бірдейлендіру үшін жеткілікті болуы тиіс. </w:t>
      </w:r>
      <w:r>
        <w:br/>
      </w:r>
      <w:r>
        <w:rPr>
          <w:rFonts w:ascii="Times New Roman"/>
          <w:b w:val="false"/>
          <w:i w:val="false"/>
          <w:color w:val="000000"/>
          <w:sz w:val="28"/>
        </w:rPr>
        <w:t>
</w:t>
      </w:r>
      <w:r>
        <w:rPr>
          <w:rFonts w:ascii="Times New Roman"/>
          <w:b w:val="false"/>
          <w:i w:val="false"/>
          <w:color w:val="000000"/>
          <w:sz w:val="28"/>
        </w:rPr>
        <w:t xml:space="preserve">
N7 баған: Осы баған толтырылмайды және кез келген қосымша </w:t>
      </w:r>
      <w:r>
        <w:br/>
      </w:r>
      <w:r>
        <w:rPr>
          <w:rFonts w:ascii="Times New Roman"/>
          <w:b w:val="false"/>
          <w:i w:val="false"/>
          <w:color w:val="000000"/>
          <w:sz w:val="28"/>
        </w:rPr>
        <w:t xml:space="preserve">
          мәліметтерді енгізуге, талап етілуі мүмкін, мысалы </w:t>
      </w:r>
      <w:r>
        <w:br/>
      </w:r>
      <w:r>
        <w:rPr>
          <w:rFonts w:ascii="Times New Roman"/>
          <w:b w:val="false"/>
          <w:i w:val="false"/>
          <w:color w:val="000000"/>
          <w:sz w:val="28"/>
        </w:rPr>
        <w:t xml:space="preserve">
          габариттер, немесе басқа құжаттарға сілтемелер жасауға </w:t>
      </w:r>
      <w:r>
        <w:br/>
      </w:r>
      <w:r>
        <w:rPr>
          <w:rFonts w:ascii="Times New Roman"/>
          <w:b w:val="false"/>
          <w:i w:val="false"/>
          <w:color w:val="000000"/>
          <w:sz w:val="28"/>
        </w:rPr>
        <w:t xml:space="preserve">
          (мысалы, коммерциялық шоттар) арналған. </w:t>
      </w:r>
      <w:r>
        <w:br/>
      </w:r>
      <w:r>
        <w:rPr>
          <w:rFonts w:ascii="Times New Roman"/>
          <w:b w:val="false"/>
          <w:i w:val="false"/>
          <w:color w:val="000000"/>
          <w:sz w:val="28"/>
        </w:rPr>
        <w:t>
</w:t>
      </w:r>
      <w:r>
        <w:rPr>
          <w:rFonts w:ascii="Times New Roman"/>
          <w:b w:val="false"/>
          <w:i w:val="false"/>
          <w:color w:val="000000"/>
          <w:sz w:val="28"/>
        </w:rPr>
        <w:t xml:space="preserve">
NN6       Экспорттаушы тауарларды бірдейлендіруге жәрдем беру үшін </w:t>
      </w:r>
      <w:r>
        <w:br/>
      </w:r>
      <w:r>
        <w:rPr>
          <w:rFonts w:ascii="Times New Roman"/>
          <w:b w:val="false"/>
          <w:i w:val="false"/>
          <w:color w:val="000000"/>
          <w:sz w:val="28"/>
        </w:rPr>
        <w:t xml:space="preserve">
және 7    көрсетуі мүмкін басқа да сандық көрсеткіштер жағдайларға </w:t>
      </w:r>
      <w:r>
        <w:br/>
      </w:r>
      <w:r>
        <w:rPr>
          <w:rFonts w:ascii="Times New Roman"/>
          <w:b w:val="false"/>
          <w:i w:val="false"/>
          <w:color w:val="000000"/>
          <w:sz w:val="28"/>
        </w:rPr>
        <w:t xml:space="preserve">
бағандар: байланысты 6-бағанда немесе 7-бағанда келтіріледі. </w:t>
      </w:r>
      <w:r>
        <w:br/>
      </w:r>
      <w:r>
        <w:rPr>
          <w:rFonts w:ascii="Times New Roman"/>
          <w:b w:val="false"/>
          <w:i w:val="false"/>
          <w:color w:val="000000"/>
          <w:sz w:val="28"/>
        </w:rPr>
        <w:t>
</w:t>
      </w:r>
      <w:r>
        <w:rPr>
          <w:rFonts w:ascii="Times New Roman"/>
          <w:b w:val="false"/>
          <w:i w:val="false"/>
          <w:color w:val="000000"/>
          <w:sz w:val="28"/>
        </w:rPr>
        <w:t xml:space="preserve">
N8 баған: Осы баған уәкілетті органның куәлікті куәландыруы туралы </w:t>
      </w:r>
      <w:r>
        <w:br/>
      </w:r>
      <w:r>
        <w:rPr>
          <w:rFonts w:ascii="Times New Roman"/>
          <w:b w:val="false"/>
          <w:i w:val="false"/>
          <w:color w:val="000000"/>
          <w:sz w:val="28"/>
        </w:rPr>
        <w:t xml:space="preserve">
          мәліметтер (куәландыратын жазбалар, мөртаңбалар, </w:t>
      </w:r>
      <w:r>
        <w:br/>
      </w:r>
      <w:r>
        <w:rPr>
          <w:rFonts w:ascii="Times New Roman"/>
          <w:b w:val="false"/>
          <w:i w:val="false"/>
          <w:color w:val="000000"/>
          <w:sz w:val="28"/>
        </w:rPr>
        <w:t xml:space="preserve">
          қолтаңбалар, берілген күні мен орны және т.б.) үшін </w:t>
      </w:r>
      <w:r>
        <w:br/>
      </w:r>
      <w:r>
        <w:rPr>
          <w:rFonts w:ascii="Times New Roman"/>
          <w:b w:val="false"/>
          <w:i w:val="false"/>
          <w:color w:val="000000"/>
          <w:sz w:val="28"/>
        </w:rPr>
        <w:t xml:space="preserve">
          қалдырылады. Нақты тұжырымдар және т.б. куәлікті </w:t>
      </w:r>
      <w:r>
        <w:br/>
      </w:r>
      <w:r>
        <w:rPr>
          <w:rFonts w:ascii="Times New Roman"/>
          <w:b w:val="false"/>
          <w:i w:val="false"/>
          <w:color w:val="000000"/>
          <w:sz w:val="28"/>
        </w:rPr>
        <w:t xml:space="preserve">
          ресімдейтін мемлекеттік ұйымның қарауына қалдырылады. </w:t>
      </w:r>
      <w:r>
        <w:br/>
      </w:r>
      <w:r>
        <w:rPr>
          <w:rFonts w:ascii="Times New Roman"/>
          <w:b w:val="false"/>
          <w:i w:val="false"/>
          <w:color w:val="000000"/>
          <w:sz w:val="28"/>
        </w:rPr>
        <w:t xml:space="preserve">
          Тұрпатты бланкіде пайдаланылатын тұжырымдар үлгі ретінде </w:t>
      </w:r>
      <w:r>
        <w:br/>
      </w:r>
      <w:r>
        <w:rPr>
          <w:rFonts w:ascii="Times New Roman"/>
          <w:b w:val="false"/>
          <w:i w:val="false"/>
          <w:color w:val="000000"/>
          <w:sz w:val="28"/>
        </w:rPr>
        <w:t xml:space="preserve">
          ғана келтіріледі. Осы баған экспорттаушының (не </w:t>
      </w:r>
      <w:r>
        <w:br/>
      </w:r>
      <w:r>
        <w:rPr>
          <w:rFonts w:ascii="Times New Roman"/>
          <w:b w:val="false"/>
          <w:i w:val="false"/>
          <w:color w:val="000000"/>
          <w:sz w:val="28"/>
        </w:rPr>
        <w:t xml:space="preserve">
          жеткізушінің не дайындаушының) жазбаша өтініші үшін де </w:t>
      </w:r>
      <w:r>
        <w:br/>
      </w:r>
      <w:r>
        <w:rPr>
          <w:rFonts w:ascii="Times New Roman"/>
          <w:b w:val="false"/>
          <w:i w:val="false"/>
          <w:color w:val="000000"/>
          <w:sz w:val="28"/>
        </w:rPr>
        <w:t xml:space="preserve">
          пайдаланылуы мүмкін. </w:t>
      </w:r>
    </w:p>
    <w:bookmarkEnd w:id="876"/>
    <w:bookmarkStart w:name="z967" w:id="877"/>
    <w:p>
      <w:pPr>
        <w:spacing w:after="0"/>
        <w:ind w:left="0"/>
        <w:jc w:val="both"/>
      </w:pPr>
      <w:r>
        <w:rPr>
          <w:rFonts w:ascii="Times New Roman"/>
          <w:b w:val="false"/>
          <w:i w:val="false"/>
          <w:color w:val="000000"/>
          <w:sz w:val="28"/>
        </w:rPr>
        <w:t xml:space="preserve">
ЕСКЕРТУЛЕР </w:t>
      </w:r>
    </w:p>
    <w:bookmarkEnd w:id="877"/>
    <w:bookmarkStart w:name="z968" w:id="878"/>
    <w:p>
      <w:pPr>
        <w:spacing w:after="0"/>
        <w:ind w:left="0"/>
        <w:jc w:val="both"/>
      </w:pPr>
      <w:r>
        <w:rPr>
          <w:rFonts w:ascii="Times New Roman"/>
          <w:b w:val="false"/>
          <w:i w:val="false"/>
          <w:color w:val="000000"/>
          <w:sz w:val="28"/>
        </w:rPr>
        <w:t xml:space="preserve">
(1) Брутто салмағы, әдетте, жүктерді тасымалдау мақсаттары үшін көрсетіледі және стандарттық құжаттаманың пакетіне кіретін және тауарлардың шығуы туралы куәлікпен бір уақытта ресімдеуге жататын басқа құжаттарда да кездеседі. Алайда, кейбір жағдайларда, әсіресе, егер тауарларды тасымалдау процесінде олардың салмағының өзгеру ықтималдығы бар болса, аталған куәлік ресімделген жүк легін бірдейлендіру үшін тауарлардың шығуы туралы куәлікке қосымша мәліметтерді енгізуде қажеттілік тууы/пайда болуы мүмкін. Бұл мәліметтер (габариттер, нетто салмағы және т.б.) 7-бағанда немесе 6-бағанда көрсетілуі мүмкін. </w:t>
      </w:r>
    </w:p>
    <w:bookmarkEnd w:id="878"/>
    <w:bookmarkStart w:name="z969" w:id="879"/>
    <w:p>
      <w:pPr>
        <w:spacing w:after="0"/>
        <w:ind w:left="0"/>
        <w:jc w:val="both"/>
      </w:pPr>
      <w:r>
        <w:rPr>
          <w:rFonts w:ascii="Times New Roman"/>
          <w:b w:val="false"/>
          <w:i w:val="false"/>
          <w:color w:val="000000"/>
          <w:sz w:val="28"/>
        </w:rPr>
        <w:t xml:space="preserve">
K арнайы қосымшасының  </w:t>
      </w:r>
      <w:r>
        <w:br/>
      </w:r>
      <w:r>
        <w:rPr>
          <w:rFonts w:ascii="Times New Roman"/>
          <w:b w:val="false"/>
          <w:i w:val="false"/>
          <w:color w:val="000000"/>
          <w:sz w:val="28"/>
        </w:rPr>
        <w:t xml:space="preserve">
2-тарауына III қосымша </w:t>
      </w:r>
    </w:p>
    <w:bookmarkEnd w:id="879"/>
    <w:bookmarkStart w:name="z970" w:id="880"/>
    <w:p>
      <w:pPr>
        <w:spacing w:after="0"/>
        <w:ind w:left="0"/>
        <w:jc w:val="left"/>
      </w:pPr>
      <w:r>
        <w:rPr>
          <w:rFonts w:ascii="Times New Roman"/>
          <w:b/>
          <w:i w:val="false"/>
          <w:color w:val="000000"/>
        </w:rPr>
        <w:t xml:space="preserve"> 
Тауарлардың шығуы туралы куәліктерді ресімдеу ережелері (1) </w:t>
      </w:r>
    </w:p>
    <w:bookmarkEnd w:id="880"/>
    <w:bookmarkStart w:name="z971" w:id="881"/>
    <w:p>
      <w:pPr>
        <w:spacing w:after="0"/>
        <w:ind w:left="0"/>
        <w:jc w:val="both"/>
      </w:pPr>
      <w:r>
        <w:rPr>
          <w:rFonts w:ascii="Times New Roman"/>
          <w:b w:val="false"/>
          <w:i w:val="false"/>
          <w:color w:val="000000"/>
          <w:sz w:val="28"/>
        </w:rPr>
        <w:t xml:space="preserve">
      Тауарлардың шығуы туралы куәлікті ресімдеу (және қажеттілік кезінде мұндай куәліктерді ресімдеуге сұратулар) ережелері жоғарыда келтірілген Ескертулер тиісті деңгейде ескеріле отырып, ұлттық мемлекеттік органдардың қарауы бойынша белгіленеді. Сонымен қатар, атап айтқанда, мынадай ережелерді сақтауды қамтамасыз ету қажеттілігі туындауы мүмкін: </w:t>
      </w:r>
      <w:r>
        <w:br/>
      </w:r>
      <w:r>
        <w:rPr>
          <w:rFonts w:ascii="Times New Roman"/>
          <w:b w:val="false"/>
          <w:i w:val="false"/>
          <w:color w:val="000000"/>
          <w:sz w:val="28"/>
        </w:rPr>
        <w:t>
</w:t>
      </w:r>
      <w:r>
        <w:rPr>
          <w:rFonts w:ascii="Times New Roman"/>
          <w:b w:val="false"/>
          <w:i w:val="false"/>
          <w:color w:val="000000"/>
          <w:sz w:val="28"/>
        </w:rPr>
        <w:t xml:space="preserve">
      1. Бланкілер кез келген тәсілмен толтырылуы мүмкін, бұл ретте жазулар өшірілмейтін және анық болуы тиіс. </w:t>
      </w:r>
      <w:r>
        <w:br/>
      </w:r>
      <w:r>
        <w:rPr>
          <w:rFonts w:ascii="Times New Roman"/>
          <w:b w:val="false"/>
          <w:i w:val="false"/>
          <w:color w:val="000000"/>
          <w:sz w:val="28"/>
        </w:rPr>
        <w:t>
</w:t>
      </w:r>
      <w:r>
        <w:rPr>
          <w:rFonts w:ascii="Times New Roman"/>
          <w:b w:val="false"/>
          <w:i w:val="false"/>
          <w:color w:val="000000"/>
          <w:sz w:val="28"/>
        </w:rPr>
        <w:t xml:space="preserve">
      2. Куәліктерде (немесе сұратуларда) белгілерге немесе түзетулерге жол берілмейді. Өзгерістерді енгізу үшін алдымен дұрыс емес мәліметтерді сызып тастау және сосын қажетті толықтыруларды енгізу қажет. Мұндай өзгерістерді оларды енгізген адам бекітуі және тиісті мемлекеттік ұйым немесе орган куәландыруы тиіс. </w:t>
      </w:r>
      <w:r>
        <w:br/>
      </w:r>
      <w:r>
        <w:rPr>
          <w:rFonts w:ascii="Times New Roman"/>
          <w:b w:val="false"/>
          <w:i w:val="false"/>
          <w:color w:val="000000"/>
          <w:sz w:val="28"/>
        </w:rPr>
        <w:t>
</w:t>
      </w:r>
      <w:r>
        <w:rPr>
          <w:rFonts w:ascii="Times New Roman"/>
          <w:b w:val="false"/>
          <w:i w:val="false"/>
          <w:color w:val="000000"/>
          <w:sz w:val="28"/>
        </w:rPr>
        <w:t xml:space="preserve">
      3. Оларға кейінгі толықтыруларды енгізуге жол бермеу үшін толтырылмаған бағандарда сызықша қойылуы қажет. </w:t>
      </w:r>
      <w:r>
        <w:br/>
      </w:r>
      <w:r>
        <w:rPr>
          <w:rFonts w:ascii="Times New Roman"/>
          <w:b w:val="false"/>
          <w:i w:val="false"/>
          <w:color w:val="000000"/>
          <w:sz w:val="28"/>
        </w:rPr>
        <w:t>
</w:t>
      </w:r>
      <w:r>
        <w:rPr>
          <w:rFonts w:ascii="Times New Roman"/>
          <w:b w:val="false"/>
          <w:i w:val="false"/>
          <w:color w:val="000000"/>
          <w:sz w:val="28"/>
        </w:rPr>
        <w:t xml:space="preserve">
      4. Егер бұл сыртқы сауда операцияларының талаптарымен қойылған болса, түпнұсқаға қосымша ретінде бір немесе бірнеше дана ресімделуі мүмкін. </w:t>
      </w:r>
    </w:p>
    <w:bookmarkEnd w:id="881"/>
    <w:bookmarkStart w:name="z976" w:id="882"/>
    <w:p>
      <w:pPr>
        <w:spacing w:after="0"/>
        <w:ind w:left="0"/>
        <w:jc w:val="both"/>
      </w:pPr>
      <w:r>
        <w:rPr>
          <w:rFonts w:ascii="Times New Roman"/>
          <w:b w:val="false"/>
          <w:i w:val="false"/>
          <w:color w:val="000000"/>
          <w:sz w:val="28"/>
        </w:rPr>
        <w:t xml:space="preserve">
ЕСКЕРТУЛЕР </w:t>
      </w:r>
    </w:p>
    <w:bookmarkEnd w:id="882"/>
    <w:bookmarkStart w:name="z977" w:id="883"/>
    <w:p>
      <w:pPr>
        <w:spacing w:after="0"/>
        <w:ind w:left="0"/>
        <w:jc w:val="both"/>
      </w:pPr>
      <w:r>
        <w:rPr>
          <w:rFonts w:ascii="Times New Roman"/>
          <w:b w:val="false"/>
          <w:i w:val="false"/>
          <w:color w:val="000000"/>
          <w:sz w:val="28"/>
        </w:rPr>
        <w:t xml:space="preserve">
(1) Пайдаланушылардың жекелеген санаттарына қатысты қолданылатын ережелер куәлік түпнұсқасының келесі жағына басылуы мүмкін. </w:t>
      </w:r>
    </w:p>
    <w:bookmarkEnd w:id="883"/>
    <w:bookmarkStart w:name="z978" w:id="884"/>
    <w:p>
      <w:pPr>
        <w:spacing w:after="0"/>
        <w:ind w:left="0"/>
        <w:jc w:val="left"/>
      </w:pPr>
      <w:r>
        <w:rPr>
          <w:rFonts w:ascii="Times New Roman"/>
          <w:b/>
          <w:i w:val="false"/>
          <w:color w:val="000000"/>
        </w:rPr>
        <w:t xml:space="preserve"> 
Арнайы қосымша K </w:t>
      </w:r>
      <w:r>
        <w:br/>
      </w:r>
      <w:r>
        <w:rPr>
          <w:rFonts w:ascii="Times New Roman"/>
          <w:b/>
          <w:i w:val="false"/>
          <w:color w:val="000000"/>
        </w:rPr>
        <w:t xml:space="preserve">
3-тарау </w:t>
      </w:r>
    </w:p>
    <w:bookmarkEnd w:id="884"/>
    <w:bookmarkStart w:name="z979" w:id="885"/>
    <w:p>
      <w:pPr>
        <w:spacing w:after="0"/>
        <w:ind w:left="0"/>
        <w:jc w:val="left"/>
      </w:pPr>
      <w:r>
        <w:rPr>
          <w:rFonts w:ascii="Times New Roman"/>
          <w:b/>
          <w:i w:val="false"/>
          <w:color w:val="000000"/>
        </w:rPr>
        <w:t xml:space="preserve"> 
Тауарлардың шығуын растайтын құжаттарды тексеру </w:t>
      </w:r>
    </w:p>
    <w:bookmarkEnd w:id="885"/>
    <w:bookmarkStart w:name="z980" w:id="886"/>
    <w:p>
      <w:pPr>
        <w:spacing w:after="0"/>
        <w:ind w:left="0"/>
        <w:jc w:val="left"/>
      </w:pPr>
      <w:r>
        <w:rPr>
          <w:rFonts w:ascii="Times New Roman"/>
          <w:b/>
          <w:i w:val="false"/>
          <w:color w:val="000000"/>
        </w:rPr>
        <w:t xml:space="preserve"> 
Анықтамалар </w:t>
      </w:r>
    </w:p>
    <w:bookmarkEnd w:id="886"/>
    <w:bookmarkStart w:name="z981" w:id="887"/>
    <w:p>
      <w:pPr>
        <w:spacing w:after="0"/>
        <w:ind w:left="0"/>
        <w:jc w:val="both"/>
      </w:pPr>
      <w:r>
        <w:rPr>
          <w:rFonts w:ascii="Times New Roman"/>
          <w:b w:val="false"/>
          <w:i w:val="false"/>
          <w:color w:val="000000"/>
          <w:sz w:val="28"/>
        </w:rPr>
        <w:t xml:space="preserve">
      Осы Тарау мақсаттары үшін: </w:t>
      </w:r>
      <w:r>
        <w:br/>
      </w:r>
      <w:r>
        <w:rPr>
          <w:rFonts w:ascii="Times New Roman"/>
          <w:b w:val="false"/>
          <w:i w:val="false"/>
          <w:color w:val="000000"/>
          <w:sz w:val="28"/>
        </w:rPr>
        <w:t xml:space="preserve">
Е1./  "тауардың шығуы туралы куәлік" термині тауарлардың сипаты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берілген арнайы бланкіні білдіреді, онда аталған бланкіні </w:t>
      </w:r>
      <w:r>
        <w:br/>
      </w:r>
      <w:r>
        <w:rPr>
          <w:rFonts w:ascii="Times New Roman"/>
          <w:b w:val="false"/>
          <w:i w:val="false"/>
          <w:color w:val="000000"/>
          <w:sz w:val="28"/>
        </w:rPr>
        <w:t xml:space="preserve">
      беруге уәкілетті мемлекеттік ұйым немесе орган көрсетілген </w:t>
      </w:r>
      <w:r>
        <w:br/>
      </w:r>
      <w:r>
        <w:rPr>
          <w:rFonts w:ascii="Times New Roman"/>
          <w:b w:val="false"/>
          <w:i w:val="false"/>
          <w:color w:val="000000"/>
          <w:sz w:val="28"/>
        </w:rPr>
        <w:t xml:space="preserve">
      куәлік ресімделген тауарлардың белгілі бір елде шығу орны бар </w:t>
      </w:r>
      <w:r>
        <w:br/>
      </w:r>
      <w:r>
        <w:rPr>
          <w:rFonts w:ascii="Times New Roman"/>
          <w:b w:val="false"/>
          <w:i w:val="false"/>
          <w:color w:val="000000"/>
          <w:sz w:val="28"/>
        </w:rPr>
        <w:t xml:space="preserve">
      екенін сөзсіз куәландырады. Бұл куәлік дайындаушының, </w:t>
      </w:r>
      <w:r>
        <w:br/>
      </w:r>
      <w:r>
        <w:rPr>
          <w:rFonts w:ascii="Times New Roman"/>
          <w:b w:val="false"/>
          <w:i w:val="false"/>
          <w:color w:val="000000"/>
          <w:sz w:val="28"/>
        </w:rPr>
        <w:t xml:space="preserve">
      өндірушінің, жеткізушінің, экспорттаушының немесе өзге де </w:t>
      </w:r>
      <w:r>
        <w:br/>
      </w:r>
      <w:r>
        <w:rPr>
          <w:rFonts w:ascii="Times New Roman"/>
          <w:b w:val="false"/>
          <w:i w:val="false"/>
          <w:color w:val="000000"/>
          <w:sz w:val="28"/>
        </w:rPr>
        <w:t xml:space="preserve">
      құзыретті тұлғаның декларациясын да қамтуы мүмкін; </w:t>
      </w:r>
      <w:r>
        <w:br/>
      </w:r>
      <w:r>
        <w:rPr>
          <w:rFonts w:ascii="Times New Roman"/>
          <w:b w:val="false"/>
          <w:i w:val="false"/>
          <w:color w:val="000000"/>
          <w:sz w:val="28"/>
        </w:rPr>
        <w:t xml:space="preserve">
(D3,b) </w:t>
      </w:r>
      <w:r>
        <w:br/>
      </w:r>
      <w:r>
        <w:rPr>
          <w:rFonts w:ascii="Times New Roman"/>
          <w:b w:val="false"/>
          <w:i w:val="false"/>
          <w:color w:val="000000"/>
          <w:sz w:val="28"/>
        </w:rPr>
        <w:t>
</w:t>
      </w:r>
      <w:r>
        <w:rPr>
          <w:rFonts w:ascii="Times New Roman"/>
          <w:b w:val="false"/>
          <w:i w:val="false"/>
          <w:color w:val="000000"/>
          <w:sz w:val="28"/>
        </w:rPr>
        <w:t xml:space="preserve">
Е2./  "тауарлардың шығуы туралы куәландырылған декларация" термині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тиісті уәкілеттіктер берілген мемлекеттік ұйым немесе орган </w:t>
      </w:r>
      <w:r>
        <w:br/>
      </w:r>
      <w:r>
        <w:rPr>
          <w:rFonts w:ascii="Times New Roman"/>
          <w:b w:val="false"/>
          <w:i w:val="false"/>
          <w:color w:val="000000"/>
          <w:sz w:val="28"/>
        </w:rPr>
        <w:t xml:space="preserve">
      растаған "тауарлардың шығуы туралы декларацияны" білдіреді; </w:t>
      </w:r>
      <w:r>
        <w:br/>
      </w:r>
      <w:r>
        <w:rPr>
          <w:rFonts w:ascii="Times New Roman"/>
          <w:b w:val="false"/>
          <w:i w:val="false"/>
          <w:color w:val="000000"/>
          <w:sz w:val="28"/>
        </w:rPr>
        <w:t xml:space="preserve">
(D3,с) </w:t>
      </w:r>
      <w:r>
        <w:br/>
      </w:r>
      <w:r>
        <w:rPr>
          <w:rFonts w:ascii="Times New Roman"/>
          <w:b w:val="false"/>
          <w:i w:val="false"/>
          <w:color w:val="000000"/>
          <w:sz w:val="28"/>
        </w:rPr>
        <w:t>
</w:t>
      </w:r>
      <w:r>
        <w:rPr>
          <w:rFonts w:ascii="Times New Roman"/>
          <w:b w:val="false"/>
          <w:i w:val="false"/>
          <w:color w:val="000000"/>
          <w:sz w:val="28"/>
        </w:rPr>
        <w:t xml:space="preserve">
Е3./  "тауарлардың шығуы туралы декларация" термині олардың </w:t>
      </w:r>
      <w:r>
        <w:br/>
      </w:r>
      <w:r>
        <w:rPr>
          <w:rFonts w:ascii="Times New Roman"/>
          <w:b w:val="false"/>
          <w:i w:val="false"/>
          <w:color w:val="000000"/>
          <w:sz w:val="28"/>
        </w:rPr>
        <w:t>
</w:t>
      </w:r>
      <w:r>
        <w:rPr>
          <w:rFonts w:ascii="Times New Roman"/>
          <w:b w:val="false"/>
          <w:i/>
          <w:color w:val="000000"/>
          <w:sz w:val="28"/>
        </w:rPr>
        <w:t xml:space="preserve">Ғ.3   </w:t>
      </w:r>
      <w:r>
        <w:rPr>
          <w:rFonts w:ascii="Times New Roman"/>
          <w:b w:val="false"/>
          <w:i w:val="false"/>
          <w:color w:val="000000"/>
          <w:sz w:val="28"/>
        </w:rPr>
        <w:t xml:space="preserve">әкетілуімен байланысты әзірлеушінің, өндірушінің, жеткізушінің, </w:t>
      </w:r>
      <w:r>
        <w:br/>
      </w:r>
      <w:r>
        <w:rPr>
          <w:rFonts w:ascii="Times New Roman"/>
          <w:b w:val="false"/>
          <w:i w:val="false"/>
          <w:color w:val="000000"/>
          <w:sz w:val="28"/>
        </w:rPr>
        <w:t xml:space="preserve">
      экспорттаушының немесе өзге де құзыретті тұлғаның коммерциялық </w:t>
      </w:r>
      <w:r>
        <w:br/>
      </w:r>
      <w:r>
        <w:rPr>
          <w:rFonts w:ascii="Times New Roman"/>
          <w:b w:val="false"/>
          <w:i w:val="false"/>
          <w:color w:val="000000"/>
          <w:sz w:val="28"/>
        </w:rPr>
        <w:t xml:space="preserve">
      шотта немесе аталған тауарларға қатысы бар кез келген басқа да </w:t>
      </w:r>
      <w:r>
        <w:br/>
      </w:r>
      <w:r>
        <w:rPr>
          <w:rFonts w:ascii="Times New Roman"/>
          <w:b w:val="false"/>
          <w:i w:val="false"/>
          <w:color w:val="000000"/>
          <w:sz w:val="28"/>
        </w:rPr>
        <w:t xml:space="preserve">
      құжатта жасаған тауарлардың шығуы туралы барабар өтінішін </w:t>
      </w:r>
      <w:r>
        <w:br/>
      </w:r>
      <w:r>
        <w:rPr>
          <w:rFonts w:ascii="Times New Roman"/>
          <w:b w:val="false"/>
          <w:i w:val="false"/>
          <w:color w:val="000000"/>
          <w:sz w:val="28"/>
        </w:rPr>
        <w:t xml:space="preserve">
      білдіреді; </w:t>
      </w:r>
      <w:r>
        <w:br/>
      </w:r>
      <w:r>
        <w:rPr>
          <w:rFonts w:ascii="Times New Roman"/>
          <w:b w:val="false"/>
          <w:i w:val="false"/>
          <w:color w:val="000000"/>
          <w:sz w:val="28"/>
        </w:rPr>
        <w:t xml:space="preserve">
(D3,d) </w:t>
      </w:r>
      <w:r>
        <w:br/>
      </w:r>
      <w:r>
        <w:rPr>
          <w:rFonts w:ascii="Times New Roman"/>
          <w:b w:val="false"/>
          <w:i w:val="false"/>
          <w:color w:val="000000"/>
          <w:sz w:val="28"/>
        </w:rPr>
        <w:t>
</w:t>
      </w:r>
      <w:r>
        <w:rPr>
          <w:rFonts w:ascii="Times New Roman"/>
          <w:b w:val="false"/>
          <w:i w:val="false"/>
          <w:color w:val="000000"/>
          <w:sz w:val="28"/>
        </w:rPr>
        <w:t xml:space="preserve">
Е2./  "тауарлардың шығуын растайтын құжат" термині тауарлардың </w:t>
      </w:r>
      <w:r>
        <w:br/>
      </w:r>
      <w:r>
        <w:rPr>
          <w:rFonts w:ascii="Times New Roman"/>
          <w:b w:val="false"/>
          <w:i w:val="false"/>
          <w:color w:val="000000"/>
          <w:sz w:val="28"/>
        </w:rPr>
        <w:t>
</w:t>
      </w:r>
      <w:r>
        <w:rPr>
          <w:rFonts w:ascii="Times New Roman"/>
          <w:b w:val="false"/>
          <w:i/>
          <w:color w:val="000000"/>
          <w:sz w:val="28"/>
        </w:rPr>
        <w:t xml:space="preserve">Ғ.2   </w:t>
      </w:r>
      <w:r>
        <w:rPr>
          <w:rFonts w:ascii="Times New Roman"/>
          <w:b w:val="false"/>
          <w:i w:val="false"/>
          <w:color w:val="000000"/>
          <w:sz w:val="28"/>
        </w:rPr>
        <w:t xml:space="preserve">шығуы туралы куәлікті, тауарлардың шығуы туралы </w:t>
      </w:r>
      <w:r>
        <w:br/>
      </w:r>
      <w:r>
        <w:rPr>
          <w:rFonts w:ascii="Times New Roman"/>
          <w:b w:val="false"/>
          <w:i w:val="false"/>
          <w:color w:val="000000"/>
          <w:sz w:val="28"/>
        </w:rPr>
        <w:t xml:space="preserve">
      куәландырылған декларацияны немесе тауарлардың шығуы туралы </w:t>
      </w:r>
      <w:r>
        <w:br/>
      </w:r>
      <w:r>
        <w:rPr>
          <w:rFonts w:ascii="Times New Roman"/>
          <w:b w:val="false"/>
          <w:i w:val="false"/>
          <w:color w:val="000000"/>
          <w:sz w:val="28"/>
        </w:rPr>
        <w:t xml:space="preserve">
      декларацияны білдіреді; </w:t>
      </w:r>
      <w:r>
        <w:br/>
      </w:r>
      <w:r>
        <w:rPr>
          <w:rFonts w:ascii="Times New Roman"/>
          <w:b w:val="false"/>
          <w:i w:val="false"/>
          <w:color w:val="000000"/>
          <w:sz w:val="28"/>
        </w:rPr>
        <w:t xml:space="preserve">
(D3,а) </w:t>
      </w:r>
    </w:p>
    <w:bookmarkEnd w:id="887"/>
    <w:bookmarkStart w:name="z985" w:id="888"/>
    <w:p>
      <w:pPr>
        <w:spacing w:after="0"/>
        <w:ind w:left="0"/>
        <w:jc w:val="left"/>
      </w:pPr>
      <w:r>
        <w:rPr>
          <w:rFonts w:ascii="Times New Roman"/>
          <w:b/>
          <w:i w:val="false"/>
          <w:color w:val="000000"/>
        </w:rPr>
        <w:t xml:space="preserve"> 
Принцип </w:t>
      </w:r>
    </w:p>
    <w:bookmarkEnd w:id="888"/>
    <w:bookmarkStart w:name="z986" w:id="889"/>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Стандарттық </w:t>
      </w:r>
      <w:r>
        <w:rPr>
          <w:rFonts w:ascii="Times New Roman"/>
          <w:b/>
          <w:i w:val="false"/>
          <w:color w:val="000000"/>
          <w:sz w:val="28"/>
        </w:rPr>
        <w:t xml:space="preserve">ереже </w:t>
      </w:r>
      <w:r>
        <w:br/>
      </w:r>
      <w:r>
        <w:rPr>
          <w:rFonts w:ascii="Times New Roman"/>
          <w:b w:val="false"/>
          <w:i w:val="false"/>
          <w:color w:val="000000"/>
          <w:sz w:val="28"/>
        </w:rPr>
        <w:t xml:space="preserve">
      Тауарлардың шығуын растайтын құжаттарды тексеруде әкімшілік жәрдем беру тәртібі осы Тараудың ережелерімен және қолданылатын дәрежеде Жалпы қосымшаның ережелерімен реттеледі. </w:t>
      </w:r>
      <w:r>
        <w:br/>
      </w:r>
      <w:r>
        <w:rPr>
          <w:rFonts w:ascii="Times New Roman"/>
          <w:b w:val="false"/>
          <w:i w:val="false"/>
          <w:color w:val="000000"/>
          <w:sz w:val="28"/>
        </w:rPr>
        <w:t xml:space="preserve">
(D3,1) </w:t>
      </w:r>
    </w:p>
    <w:bookmarkEnd w:id="889"/>
    <w:bookmarkStart w:name="z987" w:id="890"/>
    <w:p>
      <w:pPr>
        <w:spacing w:after="0"/>
        <w:ind w:left="0"/>
        <w:jc w:val="left"/>
      </w:pPr>
      <w:r>
        <w:rPr>
          <w:rFonts w:ascii="Times New Roman"/>
          <w:b/>
          <w:i w:val="false"/>
          <w:color w:val="000000"/>
        </w:rPr>
        <w:t xml:space="preserve"> 
Өзаралық принципі </w:t>
      </w:r>
    </w:p>
    <w:bookmarkEnd w:id="890"/>
    <w:bookmarkStart w:name="z988" w:id="891"/>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Стандарттық ереже </w:t>
      </w:r>
      <w:r>
        <w:br/>
      </w:r>
      <w:r>
        <w:rPr>
          <w:rFonts w:ascii="Times New Roman"/>
          <w:b w:val="false"/>
          <w:i w:val="false"/>
          <w:color w:val="000000"/>
          <w:sz w:val="28"/>
        </w:rPr>
        <w:t xml:space="preserve">
      Тексеру жүргізуге сұратуды алған Уағдаласушы тараптың құзыретті мемлекеттік ұйымы, егер Уағдаласушы тараптар орындарын ауыстырған жағдайда осы сұратуды жіберген Уағдаласушы тараптың құзыретті мемлекеттік ұйымы мұндай жәрдем беруге қабілетсіз болып шықса, оны орындауға міндетті емес. </w:t>
      </w:r>
      <w:r>
        <w:br/>
      </w:r>
      <w:r>
        <w:rPr>
          <w:rFonts w:ascii="Times New Roman"/>
          <w:b w:val="false"/>
          <w:i w:val="false"/>
          <w:color w:val="000000"/>
          <w:sz w:val="28"/>
        </w:rPr>
        <w:t xml:space="preserve">
(D3,2) </w:t>
      </w:r>
    </w:p>
    <w:bookmarkEnd w:id="891"/>
    <w:bookmarkStart w:name="z989" w:id="892"/>
    <w:p>
      <w:pPr>
        <w:spacing w:after="0"/>
        <w:ind w:left="0"/>
        <w:jc w:val="both"/>
      </w:pPr>
      <w:r>
        <w:rPr>
          <w:rFonts w:ascii="Times New Roman"/>
          <w:b w:val="false"/>
          <w:i w:val="false"/>
          <w:color w:val="000000"/>
          <w:sz w:val="28"/>
        </w:rPr>
        <w:t>
</w:t>
      </w:r>
      <w:r>
        <w:rPr>
          <w:rFonts w:ascii="Times New Roman"/>
          <w:b/>
          <w:i w:val="false"/>
          <w:color w:val="000000"/>
          <w:sz w:val="28"/>
        </w:rPr>
        <w:t xml:space="preserve">3. Ұсынылатын ереже </w:t>
      </w:r>
      <w:r>
        <w:br/>
      </w:r>
      <w:r>
        <w:rPr>
          <w:rFonts w:ascii="Times New Roman"/>
          <w:b w:val="false"/>
          <w:i w:val="false"/>
          <w:color w:val="000000"/>
          <w:sz w:val="28"/>
        </w:rPr>
        <w:t xml:space="preserve">
      Осы Тараудың ережелерін сақтауға міндеттенген Уағдаласушы тараптың Кеден әкімшілігі осы Тараудың ережелерін сақтауға міндеттенген Уағдаласушы тараптың құзыретті мемлекеттік органына, және тауарлардың шығуын растайтын құжат ресімделген аумақта мынадай жағдайларда: </w:t>
      </w:r>
      <w:r>
        <w:br/>
      </w:r>
      <w:r>
        <w:rPr>
          <w:rFonts w:ascii="Times New Roman"/>
          <w:b w:val="false"/>
          <w:i w:val="false"/>
          <w:color w:val="000000"/>
          <w:sz w:val="28"/>
        </w:rPr>
        <w:t xml:space="preserve">
      (а) егер құжаттың түпнұсқасына күмәнданатын негіз жеткілікті болса; </w:t>
      </w:r>
      <w:r>
        <w:br/>
      </w:r>
      <w:r>
        <w:rPr>
          <w:rFonts w:ascii="Times New Roman"/>
          <w:b w:val="false"/>
          <w:i w:val="false"/>
          <w:color w:val="000000"/>
          <w:sz w:val="28"/>
        </w:rPr>
        <w:t xml:space="preserve">
      (b) егер аталған құжатта келтірілген мәліметтердің дұрыстығына күмәнданатын негіз жеткілікті болса; </w:t>
      </w:r>
      <w:r>
        <w:br/>
      </w:r>
      <w:r>
        <w:rPr>
          <w:rFonts w:ascii="Times New Roman"/>
          <w:b w:val="false"/>
          <w:i w:val="false"/>
          <w:color w:val="000000"/>
          <w:sz w:val="28"/>
        </w:rPr>
        <w:t xml:space="preserve">
      (с) таңдаулы тексеру жүргізу үшін осы құжатқа тексеру жүргізуге сұратумен жүгінуі мүмкін. </w:t>
      </w:r>
      <w:r>
        <w:br/>
      </w:r>
      <w:r>
        <w:rPr>
          <w:rFonts w:ascii="Times New Roman"/>
          <w:b w:val="false"/>
          <w:i w:val="false"/>
          <w:color w:val="000000"/>
          <w:sz w:val="28"/>
        </w:rPr>
        <w:t xml:space="preserve">
(D3,3) </w:t>
      </w:r>
    </w:p>
    <w:bookmarkEnd w:id="892"/>
    <w:bookmarkStart w:name="z990" w:id="893"/>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Стандарттық ереже </w:t>
      </w:r>
      <w:r>
        <w:br/>
      </w:r>
      <w:r>
        <w:rPr>
          <w:rFonts w:ascii="Times New Roman"/>
          <w:b w:val="false"/>
          <w:i w:val="false"/>
          <w:color w:val="000000"/>
          <w:sz w:val="28"/>
        </w:rPr>
        <w:t xml:space="preserve">
      Жоғарыдағы 3 (с) Ұсынылған әдісте көзделген таңдаулы тексерулерді жүргізуге сұратулар тиісті нұсқауларды қамтуы және тексерулердің барабарлығын қамтамасыз ету үшін қажетті ең аз мөлшерге келуі тиіс. </w:t>
      </w:r>
      <w:r>
        <w:br/>
      </w:r>
      <w:r>
        <w:rPr>
          <w:rFonts w:ascii="Times New Roman"/>
          <w:b w:val="false"/>
          <w:i w:val="false"/>
          <w:color w:val="000000"/>
          <w:sz w:val="28"/>
        </w:rPr>
        <w:t xml:space="preserve">
(D3,4) </w:t>
      </w:r>
    </w:p>
    <w:bookmarkEnd w:id="893"/>
    <w:bookmarkStart w:name="z991" w:id="894"/>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Стандарттық ереже </w:t>
      </w:r>
      <w:r>
        <w:br/>
      </w:r>
      <w:r>
        <w:rPr>
          <w:rFonts w:ascii="Times New Roman"/>
          <w:b w:val="false"/>
          <w:i w:val="false"/>
          <w:color w:val="000000"/>
          <w:sz w:val="28"/>
        </w:rPr>
        <w:t xml:space="preserve">
      Тексерулер жүргізуге сұратулар: </w:t>
      </w:r>
      <w:r>
        <w:br/>
      </w:r>
      <w:r>
        <w:rPr>
          <w:rFonts w:ascii="Times New Roman"/>
          <w:b w:val="false"/>
          <w:i w:val="false"/>
          <w:color w:val="000000"/>
          <w:sz w:val="28"/>
        </w:rPr>
        <w:t xml:space="preserve">
      (а) таңдаулы тексерулер жүргізуге сұратуларды жіберу жағдайларын қоспағанда, мұндай сұратуды жіберген Кеден әкімшілігі олар бойынша берілген құжаттың түпнұсқалығына немесе онда келтірілген мәліметтердің дұрыстығына күмәнданған себептерге нұсқауды қамтуы; </w:t>
      </w:r>
      <w:r>
        <w:br/>
      </w:r>
      <w:r>
        <w:rPr>
          <w:rFonts w:ascii="Times New Roman"/>
          <w:b w:val="false"/>
          <w:i w:val="false"/>
          <w:color w:val="000000"/>
          <w:sz w:val="28"/>
        </w:rPr>
        <w:t xml:space="preserve">
      (b) (қажет болған жағдайда) әкелу елінде тауарларға қатысты қолданылатын тауарлардың шығуын анықтау ережелеріне, және осы елде сұратылатын кез келген қосымша ақпаратқа нұсқауды қамтуы; </w:t>
      </w:r>
      <w:r>
        <w:br/>
      </w:r>
      <w:r>
        <w:rPr>
          <w:rFonts w:ascii="Times New Roman"/>
          <w:b w:val="false"/>
          <w:i w:val="false"/>
          <w:color w:val="000000"/>
          <w:sz w:val="28"/>
        </w:rPr>
        <w:t xml:space="preserve">
      (с) Тауарлардың шығуын растайтын, тексеруге жататын құжатпен, немесе оның ксерокөшірмесімен және қажет болғанда, тексеру жүргізуге ықпал етуі мүмкін шоттар, хат-хабарлар және т.б. сияқты кез келген басқа да құжаттармен ілесіп жүруі тиіс. </w:t>
      </w:r>
      <w:r>
        <w:br/>
      </w:r>
      <w:r>
        <w:rPr>
          <w:rFonts w:ascii="Times New Roman"/>
          <w:b w:val="false"/>
          <w:i w:val="false"/>
          <w:color w:val="000000"/>
          <w:sz w:val="28"/>
        </w:rPr>
        <w:t xml:space="preserve">
(D3,5) </w:t>
      </w:r>
    </w:p>
    <w:bookmarkEnd w:id="894"/>
    <w:bookmarkStart w:name="z992" w:id="895"/>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Стандарттық ереже </w:t>
      </w:r>
      <w:r>
        <w:br/>
      </w:r>
      <w:r>
        <w:rPr>
          <w:rFonts w:ascii="Times New Roman"/>
          <w:b w:val="false"/>
          <w:i w:val="false"/>
          <w:color w:val="000000"/>
          <w:sz w:val="28"/>
        </w:rPr>
        <w:t xml:space="preserve">
      Осы Тараудың ережелерін сақтауға міндеттенген Уағдаласушы тараптан тексеру жүргізуге сұратуды алған кез келген құзыретті мемлекеттік ұйым өз бетінше қажетті тексерулер жүргізгеннен кейін немесе тиісті өкілеттіктер берілген мемлекеттік әкімшілік ұйымдар немесе орган қажетті тексеру жүргізгеннен кейін осы сұратуға жауап беруі тиіс. </w:t>
      </w:r>
      <w:r>
        <w:br/>
      </w:r>
      <w:r>
        <w:rPr>
          <w:rFonts w:ascii="Times New Roman"/>
          <w:b w:val="false"/>
          <w:i w:val="false"/>
          <w:color w:val="000000"/>
          <w:sz w:val="28"/>
        </w:rPr>
        <w:t xml:space="preserve">
(D3,6) </w:t>
      </w:r>
    </w:p>
    <w:bookmarkEnd w:id="895"/>
    <w:bookmarkStart w:name="z993" w:id="896"/>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Стандарттық ереже </w:t>
      </w:r>
      <w:r>
        <w:br/>
      </w:r>
      <w:r>
        <w:rPr>
          <w:rFonts w:ascii="Times New Roman"/>
          <w:b w:val="false"/>
          <w:i w:val="false"/>
          <w:color w:val="000000"/>
          <w:sz w:val="28"/>
        </w:rPr>
        <w:t xml:space="preserve">
      Тексеру жүргізуге сұратуды алған мемлекеттік ұйым осы сұратуды жіберген Кеден әкімшілігі қойған сауалдарға жауап беруге және ол аталған сұратуға қатысты деп санауы мүмкін кез келген басқа да ақпаратты беруге міндетті. </w:t>
      </w:r>
      <w:r>
        <w:br/>
      </w:r>
      <w:r>
        <w:rPr>
          <w:rFonts w:ascii="Times New Roman"/>
          <w:b w:val="false"/>
          <w:i w:val="false"/>
          <w:color w:val="000000"/>
          <w:sz w:val="28"/>
        </w:rPr>
        <w:t xml:space="preserve">
(D3,7) </w:t>
      </w:r>
    </w:p>
    <w:bookmarkEnd w:id="896"/>
    <w:bookmarkStart w:name="z994" w:id="897"/>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Стандарттық ереже </w:t>
      </w:r>
      <w:r>
        <w:br/>
      </w:r>
      <w:r>
        <w:rPr>
          <w:rFonts w:ascii="Times New Roman"/>
          <w:b w:val="false"/>
          <w:i w:val="false"/>
          <w:color w:val="000000"/>
          <w:sz w:val="28"/>
        </w:rPr>
        <w:t xml:space="preserve">
      Тексеру жүргізуге сұратуларға жауаптар ұзақтығы алты айдан аспайтын белгіленген мерзім ішінде берілуі тиіс. Егер сұратуды алған мемлекеттік ұйым оған алты ай ішінде жауап бере алмаса, ол сұратуды жіберген Кеден әкімшілігін ақпараттандыруға міндетті. </w:t>
      </w:r>
      <w:r>
        <w:br/>
      </w:r>
      <w:r>
        <w:rPr>
          <w:rFonts w:ascii="Times New Roman"/>
          <w:b w:val="false"/>
          <w:i w:val="false"/>
          <w:color w:val="000000"/>
          <w:sz w:val="28"/>
        </w:rPr>
        <w:t xml:space="preserve">
(D3,8) </w:t>
      </w:r>
    </w:p>
    <w:bookmarkEnd w:id="897"/>
    <w:bookmarkStart w:name="z995" w:id="898"/>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Стандарттық ереже </w:t>
      </w:r>
      <w:r>
        <w:br/>
      </w:r>
      <w:r>
        <w:rPr>
          <w:rFonts w:ascii="Times New Roman"/>
          <w:b w:val="false"/>
          <w:i w:val="false"/>
          <w:color w:val="000000"/>
          <w:sz w:val="28"/>
        </w:rPr>
        <w:t xml:space="preserve">
      Тексеру жүргізуге сұратулар, төтенше жағдайларды қоспағанда, сұратуды жіберген Уағдаласушы тараптың Кеден пунктіне сұратылған құжаттың берілген күнінен бастап бір жылдан аспайтын белгіленген мерзім ішінде жіберілуі тиіс. </w:t>
      </w:r>
      <w:r>
        <w:br/>
      </w:r>
      <w:r>
        <w:rPr>
          <w:rFonts w:ascii="Times New Roman"/>
          <w:b w:val="false"/>
          <w:i w:val="false"/>
          <w:color w:val="000000"/>
          <w:sz w:val="28"/>
        </w:rPr>
        <w:t xml:space="preserve">
(D3,9) </w:t>
      </w:r>
    </w:p>
    <w:bookmarkEnd w:id="898"/>
    <w:bookmarkStart w:name="z996" w:id="899"/>
    <w:p>
      <w:pPr>
        <w:spacing w:after="0"/>
        <w:ind w:left="0"/>
        <w:jc w:val="left"/>
      </w:pPr>
      <w:r>
        <w:rPr>
          <w:rFonts w:ascii="Times New Roman"/>
          <w:b/>
          <w:i w:val="false"/>
          <w:color w:val="000000"/>
        </w:rPr>
        <w:t xml:space="preserve"> 
Тауарларды шығару </w:t>
      </w:r>
    </w:p>
    <w:bookmarkEnd w:id="899"/>
    <w:bookmarkStart w:name="z997" w:id="900"/>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Стандарттық ереже </w:t>
      </w:r>
      <w:r>
        <w:br/>
      </w:r>
      <w:r>
        <w:rPr>
          <w:rFonts w:ascii="Times New Roman"/>
          <w:b w:val="false"/>
          <w:i w:val="false"/>
          <w:color w:val="000000"/>
          <w:sz w:val="28"/>
        </w:rPr>
        <w:t xml:space="preserve">
      Олар тауарларды әкелуге тыйым салуларға немесе шектеулерге жатады деп есептелмеген және алаяқтықта күмән болмаған жағдайда, тексеру жүргізуге сұрату тауарларды шығаруға кедергі жасамауы тиіс. </w:t>
      </w:r>
      <w:r>
        <w:br/>
      </w:r>
      <w:r>
        <w:rPr>
          <w:rFonts w:ascii="Times New Roman"/>
          <w:b w:val="false"/>
          <w:i w:val="false"/>
          <w:color w:val="000000"/>
          <w:sz w:val="28"/>
        </w:rPr>
        <w:t xml:space="preserve">
(D3,10) </w:t>
      </w:r>
    </w:p>
    <w:bookmarkEnd w:id="900"/>
    <w:bookmarkStart w:name="z998" w:id="901"/>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Стандарттық ереже </w:t>
      </w:r>
      <w:r>
        <w:br/>
      </w:r>
      <w:r>
        <w:rPr>
          <w:rFonts w:ascii="Times New Roman"/>
          <w:b w:val="false"/>
          <w:i w:val="false"/>
          <w:color w:val="000000"/>
          <w:sz w:val="28"/>
        </w:rPr>
        <w:t xml:space="preserve">
      Осы Тараудың ережелеріне сәйкес хабарланатын кез келген ақпарат құпия ретінде қарастырылуы және Кеден мақсаттары үшін ғана пайдаланылуы тиіс. </w:t>
      </w:r>
      <w:r>
        <w:br/>
      </w:r>
      <w:r>
        <w:rPr>
          <w:rFonts w:ascii="Times New Roman"/>
          <w:b w:val="false"/>
          <w:i w:val="false"/>
          <w:color w:val="000000"/>
          <w:sz w:val="28"/>
        </w:rPr>
        <w:t xml:space="preserve">
(D3,11) </w:t>
      </w:r>
    </w:p>
    <w:bookmarkEnd w:id="901"/>
    <w:bookmarkStart w:name="z999" w:id="902"/>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Стандарттық ереже </w:t>
      </w:r>
      <w:r>
        <w:br/>
      </w:r>
      <w:r>
        <w:rPr>
          <w:rFonts w:ascii="Times New Roman"/>
          <w:b w:val="false"/>
          <w:i w:val="false"/>
          <w:color w:val="000000"/>
          <w:sz w:val="28"/>
        </w:rPr>
        <w:t xml:space="preserve">
      Тауарлардың шығуын растайтын, құзыретті мемлекеттік ұйымдар немесе уәкілетті органдар берген құжаттарды тексеру үшін қажетті құжаттар оларда тауарлардың шығуын растайтын құжаттардың берілген күнінен бастап кемінде екі жылды құрауы тиіс баламалы мерзім ішінде сақталуы мүмкін. </w:t>
      </w:r>
      <w:r>
        <w:br/>
      </w:r>
      <w:r>
        <w:rPr>
          <w:rFonts w:ascii="Times New Roman"/>
          <w:b w:val="false"/>
          <w:i w:val="false"/>
          <w:color w:val="000000"/>
          <w:sz w:val="28"/>
        </w:rPr>
        <w:t xml:space="preserve">
(D3,12) </w:t>
      </w:r>
    </w:p>
    <w:bookmarkEnd w:id="902"/>
    <w:bookmarkStart w:name="z1000" w:id="903"/>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Стандарттық ереже </w:t>
      </w:r>
      <w:r>
        <w:br/>
      </w:r>
      <w:r>
        <w:rPr>
          <w:rFonts w:ascii="Times New Roman"/>
          <w:b w:val="false"/>
          <w:i w:val="false"/>
          <w:color w:val="000000"/>
          <w:sz w:val="28"/>
        </w:rPr>
        <w:t xml:space="preserve">
      Осы Тараудың ережелерін сақтауға міндеттенетін Уағдаласушы тараптар тексеру жүргізуге сұратуларды қабылдауға уәкілетті мемлекеттік ұйымдарды көрсетуі және олардың мекен-жайларын осы Тараудың ережелерін сақтауға міндеттенген басқа Уағдаласушы тараптардың назарына осы ақпаратты жеткізуге міндетті Кеңестің Бас хатшысына хабарлауға тиіс. </w:t>
      </w:r>
      <w:r>
        <w:br/>
      </w:r>
      <w:r>
        <w:rPr>
          <w:rFonts w:ascii="Times New Roman"/>
          <w:b w:val="false"/>
          <w:i w:val="false"/>
          <w:color w:val="000000"/>
          <w:sz w:val="28"/>
        </w:rPr>
        <w:t xml:space="preserve">
(D3,13) </w:t>
      </w:r>
    </w:p>
    <w:bookmarkEnd w:id="903"/>
    <w:bookmarkStart w:name="z1001" w:id="904"/>
    <w:p>
      <w:pPr>
        <w:spacing w:after="0"/>
        <w:ind w:left="0"/>
        <w:jc w:val="both"/>
      </w:pPr>
      <w:r>
        <w:rPr>
          <w:rFonts w:ascii="Times New Roman"/>
          <w:b w:val="false"/>
          <w:i w:val="false"/>
          <w:color w:val="000000"/>
          <w:sz w:val="28"/>
        </w:rPr>
        <w:t xml:space="preserve">
      1973 жылғы 18 мамырда Киото қаласында жасалған Кедендік рәсімдерді оңайлату және үйлестіру туралы халықаралық конвенцияның (өзгертілген редакцияда) бұл куәландырылған көшірмесінің дәлдігін куәландырамын. </w:t>
      </w:r>
    </w:p>
    <w:bookmarkEnd w:id="90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Ж. Бұхбантаев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