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1e98" w14:textId="ba21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кедендік шекарасы арқылы өткізілетін тауарлардың кедендік құнын айқындау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2009 жылғы 23 ақпандағы N 139-IV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Мәскеуде 2008 жылғы 25 қаңтарда қол қойылған Кеден одағының кедендік шекарасы арқылы өткізілетін тауарлардың кедендік құнын айқындау туралы келісім ратификациялансын.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одағының кедендік шекарасы арқылы өткізілетін тауарлардың кедендік құнын айқындау туралы 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Келісім ҚР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 ратификацияланған Еуразиялық экономикалық Одақтың Кеден кодексі туралы шарттың күшіне енуіне байланысты қолданысын тоқтатты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