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7946" w14:textId="8dc7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29 желтоқсандағы 116-IV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Заңы </w:t>
      </w:r>
      <w:r>
        <w:rPr>
          <w:rFonts w:ascii="Times New Roman"/>
          <w:b w:val="false"/>
          <w:i w:val="false"/>
          <w:color w:val="000000"/>
          <w:sz w:val="28"/>
        </w:rPr>
        <w:t xml:space="preserve">;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бюджеттік процесті жетілдіру мәселелері бойынша өзгерістер мен толықтырулар енгізу туралы" Қазақстан Республикасының 2008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48-баптың </w:t>
      </w:r>
      <w:r>
        <w:rPr>
          <w:rFonts w:ascii="Times New Roman"/>
          <w:b w:val="false"/>
          <w:i w:val="false"/>
          <w:color w:val="000000"/>
          <w:sz w:val="28"/>
        </w:rPr>
        <w:t xml:space="preserve">бірінші бөлігінің екінші абзацы "монополистік қызметті жүзеге асыру" деген сөздерден кейін "немесе Қазақстан Республикасының электр энергетикасы, табиғи монополиялар және реттелетін нарықтар туралы заңнамасын бұзу"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147-5-бап </w:t>
      </w:r>
      <w:r>
        <w:rPr>
          <w:rFonts w:ascii="Times New Roman"/>
          <w:b w:val="false"/>
          <w:i w:val="false"/>
          <w:color w:val="000000"/>
          <w:sz w:val="28"/>
        </w:rPr>
        <w:t xml:space="preserve">мынадай редакцияда жазылсын: </w:t>
      </w:r>
    </w:p>
    <w:bookmarkEnd w:id="3"/>
    <w:p>
      <w:pPr>
        <w:spacing w:after="0"/>
        <w:ind w:left="0"/>
        <w:jc w:val="both"/>
      </w:pPr>
      <w:r>
        <w:rPr>
          <w:rFonts w:ascii="Times New Roman"/>
          <w:b w:val="false"/>
          <w:i w:val="false"/>
          <w:color w:val="000000"/>
          <w:sz w:val="28"/>
        </w:rPr>
        <w:t xml:space="preserve">      "147-5-бап. Қазақстан Республикасының табиғи монополиялар және </w:t>
      </w:r>
      <w:r>
        <w:br/>
      </w:r>
      <w:r>
        <w:rPr>
          <w:rFonts w:ascii="Times New Roman"/>
          <w:b w:val="false"/>
          <w:i w:val="false"/>
          <w:color w:val="000000"/>
          <w:sz w:val="28"/>
        </w:rPr>
        <w:t xml:space="preserve">
                  реттелетін нарықтар туралы заңнамасын бұзу </w:t>
      </w:r>
    </w:p>
    <w:p>
      <w:pPr>
        <w:spacing w:after="0"/>
        <w:ind w:left="0"/>
        <w:jc w:val="both"/>
      </w:pPr>
      <w:r>
        <w:rPr>
          <w:rFonts w:ascii="Times New Roman"/>
          <w:b w:val="false"/>
          <w:i w:val="false"/>
          <w:color w:val="000000"/>
          <w:sz w:val="28"/>
        </w:rPr>
        <w:t xml:space="preserve">      1. Табиғи монополия субъектісінің табиғи монополиялар салаларындағы және реттелетін нарықтардағы басшылықты жүзеге асыратын уәкілетті органға белгіленген нысандардағы ақпаратты, есепті, хабарламаны табыс етпеуі, сол сияқты белгіленген нысандардағы ақпаратты, есепті, хабарламаны белгіленген мерзімдерін бұза отырып табыс етуі - </w:t>
      </w:r>
      <w:r>
        <w:br/>
      </w:r>
      <w:r>
        <w:rPr>
          <w:rFonts w:ascii="Times New Roman"/>
          <w:b w:val="false"/>
          <w:i w:val="false"/>
          <w:color w:val="000000"/>
          <w:sz w:val="28"/>
        </w:rPr>
        <w:t xml:space="preserve">
      дара кәсіпкерлерге - екі жүз, шағын немесе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нақ сол іс-әрекеттер (әрекетсіздік) - </w:t>
      </w:r>
      <w:r>
        <w:br/>
      </w:r>
      <w:r>
        <w:rPr>
          <w:rFonts w:ascii="Times New Roman"/>
          <w:b w:val="false"/>
          <w:i w:val="false"/>
          <w:color w:val="000000"/>
          <w:sz w:val="28"/>
        </w:rPr>
        <w:t xml:space="preserve">
      дара кәсіпкерлерге - екі жүз елу, шағын немесе орта кәсіпкерлік субъектілері болып табылатын заңды тұлғаларға - үш жүз елу, ірі кәсіпкерлік субъектілері болып табылатын заңды тұлғаларға бір мың бес жүз айлық есептік көрсеткіш мөлшерінде айыппұл салуға әкеп соғады. </w:t>
      </w:r>
      <w:r>
        <w:br/>
      </w:r>
      <w:r>
        <w:rPr>
          <w:rFonts w:ascii="Times New Roman"/>
          <w:b w:val="false"/>
          <w:i w:val="false"/>
          <w:color w:val="000000"/>
          <w:sz w:val="28"/>
        </w:rPr>
        <w:t xml:space="preserve">
      3. Табиғи монополиялар салаларындағы және реттелетін нарықтардағы басшылықты жүзеге асыратын уәкілетті органға ақпаратты, есепті, хабарламаны табыс ету міндетін қоспағанда, табиғи монополия субъектісінің шектеулерді сақтамауы, сол сияқты табиғи монополия субъектісінің Қазақстан Республикасының табиғи монополиялар және реттелетін нарықтар туралы заңнамасында белгіленген міндеттерді орындамауы немесе тиісінше орындамауы - </w:t>
      </w:r>
      <w:r>
        <w:br/>
      </w:r>
      <w:r>
        <w:rPr>
          <w:rFonts w:ascii="Times New Roman"/>
          <w:b w:val="false"/>
          <w:i w:val="false"/>
          <w:color w:val="000000"/>
          <w:sz w:val="28"/>
        </w:rPr>
        <w:t xml:space="preserve">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4. Осы баптың үшінші бөлігінде көзделген, табыс (түсім) алуға әкеп соққан іс-әрекеттер (әрекетсіздік) - </w:t>
      </w:r>
      <w:r>
        <w:br/>
      </w:r>
      <w:r>
        <w:rPr>
          <w:rFonts w:ascii="Times New Roman"/>
          <w:b w:val="false"/>
          <w:i w:val="false"/>
          <w:color w:val="000000"/>
          <w:sz w:val="28"/>
        </w:rPr>
        <w:t xml:space="preserve">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 </w:t>
      </w:r>
      <w:r>
        <w:br/>
      </w:r>
      <w:r>
        <w:rPr>
          <w:rFonts w:ascii="Times New Roman"/>
          <w:b w:val="false"/>
          <w:i w:val="false"/>
          <w:color w:val="000000"/>
          <w:sz w:val="28"/>
        </w:rPr>
        <w:t xml:space="preserve">
      Ескерту. Әкімшілік құқық бұзушылық жасау нәтижесінде алынған табыс (түсім) деп табиғи монополия субъектісі алған табыс (түсім) пен табиғи монополия субъектісі Қазақстан Республикасының заңнамасын сақтаған кезде алуға тиіс табыс (түсім) арасындағы айырма түсініледі."; </w:t>
      </w:r>
    </w:p>
    <w:bookmarkStart w:name="z7" w:id="4"/>
    <w:p>
      <w:pPr>
        <w:spacing w:after="0"/>
        <w:ind w:left="0"/>
        <w:jc w:val="both"/>
      </w:pPr>
      <w:r>
        <w:rPr>
          <w:rFonts w:ascii="Times New Roman"/>
          <w:b w:val="false"/>
          <w:i w:val="false"/>
          <w:color w:val="000000"/>
          <w:sz w:val="28"/>
        </w:rPr>
        <w:t xml:space="preserve">
      3) мынадай мазмұндағы 147-6, 147-7, 147-8, 147-9-баптармен толықтырылсын: </w:t>
      </w:r>
    </w:p>
    <w:bookmarkEnd w:id="4"/>
    <w:p>
      <w:pPr>
        <w:spacing w:after="0"/>
        <w:ind w:left="0"/>
        <w:jc w:val="both"/>
      </w:pPr>
      <w:r>
        <w:rPr>
          <w:rFonts w:ascii="Times New Roman"/>
          <w:b w:val="false"/>
          <w:i w:val="false"/>
          <w:color w:val="000000"/>
          <w:sz w:val="28"/>
        </w:rPr>
        <w:t xml:space="preserve">      "147-6-бап. Электр энергиясын өткізу (сату) тәртібін бұзу </w:t>
      </w:r>
    </w:p>
    <w:p>
      <w:pPr>
        <w:spacing w:after="0"/>
        <w:ind w:left="0"/>
        <w:jc w:val="both"/>
      </w:pPr>
      <w:r>
        <w:rPr>
          <w:rFonts w:ascii="Times New Roman"/>
          <w:b w:val="false"/>
          <w:i w:val="false"/>
          <w:color w:val="000000"/>
          <w:sz w:val="28"/>
        </w:rPr>
        <w:t xml:space="preserve">      1. Спот-сауда-саттықта (өздері өндіретін электр энергиясы көлемінің он процентінен аспайтын), теңгерімдеуші нарықта және экспортқа өткізу (сату) жағдайларын қоспағанда, энергия өндіруші ұйымның электр энергиясының тиісінше шекті, жеке, есептік тарифінен асатын тариф бойынша электр энергиясын өткізуі (сатуы) - </w:t>
      </w:r>
      <w:r>
        <w:br/>
      </w:r>
      <w:r>
        <w:rPr>
          <w:rFonts w:ascii="Times New Roman"/>
          <w:b w:val="false"/>
          <w:i w:val="false"/>
          <w:color w:val="000000"/>
          <w:sz w:val="28"/>
        </w:rPr>
        <w:t xml:space="preserve">
      заңды тұлғаларға әкімшілік құқық бұзушылық жасау нәтижесінде алынған табыстың (түсімнің) он проценті мөлшерінде айыппұл салуға әкеп соғады. </w:t>
      </w:r>
      <w:r>
        <w:br/>
      </w:r>
      <w:r>
        <w:rPr>
          <w:rFonts w:ascii="Times New Roman"/>
          <w:b w:val="false"/>
          <w:i w:val="false"/>
          <w:color w:val="000000"/>
          <w:sz w:val="28"/>
        </w:rPr>
        <w:t xml:space="preserve">
      2. Электр энергиясын экспорттаған жағдайды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 </w:t>
      </w:r>
      <w:r>
        <w:br/>
      </w:r>
      <w:r>
        <w:rPr>
          <w:rFonts w:ascii="Times New Roman"/>
          <w:b w:val="false"/>
          <w:i w:val="false"/>
          <w:color w:val="000000"/>
          <w:sz w:val="28"/>
        </w:rPr>
        <w:t xml:space="preserve">
      әкімшілік құқық бұзушылық жасау нәтижесінде алынған табыстың (түсімнің) жүз проценті мөлшерінде айыппұл салуға әкеп соғады. </w:t>
      </w:r>
      <w:r>
        <w:br/>
      </w:r>
      <w:r>
        <w:rPr>
          <w:rFonts w:ascii="Times New Roman"/>
          <w:b w:val="false"/>
          <w:i w:val="false"/>
          <w:color w:val="000000"/>
          <w:sz w:val="28"/>
        </w:rPr>
        <w:t xml:space="preserve">
      3. Теңгерімдеуші нарықтағы сатып алу-сату жағдайын қоспағанда, энергиямен жабдықтаушы ұйымның энергиямен жабдықтаушы басқа ұйымға электр энергиясын өткізуі (сатуы) - </w:t>
      </w:r>
      <w:r>
        <w:br/>
      </w:r>
      <w:r>
        <w:rPr>
          <w:rFonts w:ascii="Times New Roman"/>
          <w:b w:val="false"/>
          <w:i w:val="false"/>
          <w:color w:val="000000"/>
          <w:sz w:val="28"/>
        </w:rPr>
        <w:t xml:space="preserve">
      әкімшілік құқық бұзушылық жасау нәтижесінде алынған табыстың (түсімнің) жүз проценті мөлшерінде айыппұл салуға әкеп соғады. </w:t>
      </w:r>
      <w:r>
        <w:br/>
      </w:r>
      <w:r>
        <w:rPr>
          <w:rFonts w:ascii="Times New Roman"/>
          <w:b w:val="false"/>
          <w:i w:val="false"/>
          <w:color w:val="000000"/>
          <w:sz w:val="28"/>
        </w:rPr>
        <w:t xml:space="preserve">
      Ескерту. Әкімшілік құқық бұзушылық жасау нәтижесінде алынған табыс (түсім) деп мыналар түсініледі: </w:t>
      </w:r>
      <w:r>
        <w:br/>
      </w:r>
      <w:r>
        <w:rPr>
          <w:rFonts w:ascii="Times New Roman"/>
          <w:b w:val="false"/>
          <w:i w:val="false"/>
          <w:color w:val="000000"/>
          <w:sz w:val="28"/>
        </w:rPr>
        <w:t xml:space="preserve">
      осы баптың бірінші бөлігі бойынша: осы бапта көзделген жағдайларды қоспағанда, энергия өндіруші ұйымның алған табысы (түсімі) мен электр энергиясының тиісінше шекті, есептік, жеке тарифі бойынша есептелген табыс (түсім) арасындағы айырма; </w:t>
      </w:r>
      <w:r>
        <w:br/>
      </w:r>
      <w:r>
        <w:rPr>
          <w:rFonts w:ascii="Times New Roman"/>
          <w:b w:val="false"/>
          <w:i w:val="false"/>
          <w:color w:val="000000"/>
          <w:sz w:val="28"/>
        </w:rPr>
        <w:t xml:space="preserve">
      осы баптың екінші және үшінші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табыс (түсім). </w:t>
      </w:r>
      <w:r>
        <w:br/>
      </w:r>
      <w:r>
        <w:rPr>
          <w:rFonts w:ascii="Times New Roman"/>
          <w:b w:val="false"/>
          <w:i w:val="false"/>
          <w:color w:val="000000"/>
          <w:sz w:val="28"/>
        </w:rPr>
        <w:t xml:space="preserve">
      Табыс (түсім) құрамына өткізілген (сатылған), бірақ әкімшілік құқық бұзушылық туралы хаттама жасалған күнге ақысы төленбеген электр энергиясының құнын да енгізу керек. </w:t>
      </w:r>
    </w:p>
    <w:p>
      <w:pPr>
        <w:spacing w:after="0"/>
        <w:ind w:left="0"/>
        <w:jc w:val="both"/>
      </w:pPr>
      <w:r>
        <w:rPr>
          <w:rFonts w:ascii="Times New Roman"/>
          <w:b w:val="false"/>
          <w:i w:val="false"/>
          <w:color w:val="000000"/>
          <w:sz w:val="28"/>
        </w:rPr>
        <w:t xml:space="preserve">      147-7-бап. Реттелетін нарық субъектілерінің міндеттерді бұзуы </w:t>
      </w:r>
    </w:p>
    <w:p>
      <w:pPr>
        <w:spacing w:after="0"/>
        <w:ind w:left="0"/>
        <w:jc w:val="both"/>
      </w:pPr>
      <w:r>
        <w:rPr>
          <w:rFonts w:ascii="Times New Roman"/>
          <w:b w:val="false"/>
          <w:i w:val="false"/>
          <w:color w:val="000000"/>
          <w:sz w:val="28"/>
        </w:rPr>
        <w:t xml:space="preserve">      1. Реттелетін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табыстылық деңгейі мен босату бағалары туралы ақпаратты Қазақстан Республикасының табиғи монополиялар және реттелетін нарықтар туралы заңнамасында белгіленген мерзімде табыс етпеуі, сол сияқты табиғи монополиялар салаларындағы және реттелетін нарықтағы басшылықты жүзеге асыратын уәкілетті органға дұрыс емес және (немесе) толық емес ақпаратты табыс етуі - </w:t>
      </w:r>
      <w:r>
        <w:br/>
      </w:r>
      <w:r>
        <w:rPr>
          <w:rFonts w:ascii="Times New Roman"/>
          <w:b w:val="false"/>
          <w:i w:val="false"/>
          <w:color w:val="000000"/>
          <w:sz w:val="28"/>
        </w:rPr>
        <w:t xml:space="preserve">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2. Реттелетін нарық субъектісінің бағалардың алдағы көтерілетіні туралы хабарламаны Қазақстан Республикасының заңнамасында белгіленген мерзімде табиғи монополиялар салаларындағы және реттелетін нарықтардағы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табиғи монополиялар салаларындағы және реттелетін нарықтардағы басшылықты жүзеге асыратын уәкілетті орган айқындаған баға деңгейіне дейін Қазақстан Республикасының табиғи монополиялар және реттелетін нарықтар туралы заңнамасында белгіленген тәртіппен қолданыстағы немесе жобаланған бағаны түсірмеуі - </w:t>
      </w:r>
      <w:r>
        <w:br/>
      </w:r>
      <w:r>
        <w:rPr>
          <w:rFonts w:ascii="Times New Roman"/>
          <w:b w:val="false"/>
          <w:i w:val="false"/>
          <w:color w:val="000000"/>
          <w:sz w:val="28"/>
        </w:rPr>
        <w:t xml:space="preserve">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 </w:t>
      </w:r>
      <w:r>
        <w:br/>
      </w:r>
      <w:r>
        <w:rPr>
          <w:rFonts w:ascii="Times New Roman"/>
          <w:b w:val="false"/>
          <w:i w:val="false"/>
          <w:color w:val="000000"/>
          <w:sz w:val="28"/>
        </w:rPr>
        <w:t xml:space="preserve">
      Ескерту. Әкімшілік құқық бұзушылық жасау нәтижесінде алынған табыс (түсім) деп реттелетін нарық субъектісінің алған табысы (түсімі) мен бағаны көтергенге дейін қолданыста болған баға бойынша не деңгейін табиғи монополиялар салаларындағы және реттелетін нарықтардағы басшылықты жүзеге асыратын уәкілетті орган айқындаған баға бойынша есептелген табыс (түсім) арасындағы айырма түсініледі. </w:t>
      </w:r>
      <w:r>
        <w:br/>
      </w:r>
      <w:r>
        <w:rPr>
          <w:rFonts w:ascii="Times New Roman"/>
          <w:b w:val="false"/>
          <w:i w:val="false"/>
          <w:color w:val="000000"/>
          <w:sz w:val="28"/>
        </w:rPr>
        <w:t xml:space="preserve">
      Табыс (түсім) құрамына сатылған, бірақ әкімшілік құқық бұзушылық туралы хаттама жасалған күнге дейін ақысы төленбеген тауарлардың (жұмыстардың, көрсетілетін қызметтердің) құнын да енгізу керек. </w:t>
      </w:r>
    </w:p>
    <w:p>
      <w:pPr>
        <w:spacing w:after="0"/>
        <w:ind w:left="0"/>
        <w:jc w:val="both"/>
      </w:pPr>
      <w:r>
        <w:rPr>
          <w:rFonts w:ascii="Times New Roman"/>
          <w:b w:val="false"/>
          <w:i w:val="false"/>
          <w:color w:val="000000"/>
          <w:sz w:val="28"/>
        </w:rPr>
        <w:t xml:space="preserve">      147-8-бап. Реттелетін нарық субъектісінің баға белгілеу </w:t>
      </w:r>
      <w:r>
        <w:br/>
      </w:r>
      <w:r>
        <w:rPr>
          <w:rFonts w:ascii="Times New Roman"/>
          <w:b w:val="false"/>
          <w:i w:val="false"/>
          <w:color w:val="000000"/>
          <w:sz w:val="28"/>
        </w:rPr>
        <w:t xml:space="preserve">
                 тәртібін сақтамауы </w:t>
      </w:r>
    </w:p>
    <w:p>
      <w:pPr>
        <w:spacing w:after="0"/>
        <w:ind w:left="0"/>
        <w:jc w:val="both"/>
      </w:pPr>
      <w:r>
        <w:rPr>
          <w:rFonts w:ascii="Times New Roman"/>
          <w:b w:val="false"/>
          <w:i w:val="false"/>
          <w:color w:val="000000"/>
          <w:sz w:val="28"/>
        </w:rPr>
        <w:t xml:space="preserve">      Реттелетін нарық субъектісінің Қазақстан Республикасының Үкіметі белгілеген баға белгілеу тәртібін сақтамауы - </w:t>
      </w:r>
      <w:r>
        <w:br/>
      </w:r>
      <w:r>
        <w:rPr>
          <w:rFonts w:ascii="Times New Roman"/>
          <w:b w:val="false"/>
          <w:i w:val="false"/>
          <w:color w:val="000000"/>
          <w:sz w:val="28"/>
        </w:rPr>
        <w:t xml:space="preserve">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xml:space="preserve">      147-9-бап. Энергия өндіруші ұйымның инвестициялық бағдарламаны </w:t>
      </w:r>
      <w:r>
        <w:br/>
      </w:r>
      <w:r>
        <w:rPr>
          <w:rFonts w:ascii="Times New Roman"/>
          <w:b w:val="false"/>
          <w:i w:val="false"/>
          <w:color w:val="000000"/>
          <w:sz w:val="28"/>
        </w:rPr>
        <w:t xml:space="preserve">
                 орындамауы </w:t>
      </w:r>
    </w:p>
    <w:p>
      <w:pPr>
        <w:spacing w:after="0"/>
        <w:ind w:left="0"/>
        <w:jc w:val="both"/>
      </w:pPr>
      <w:r>
        <w:rPr>
          <w:rFonts w:ascii="Times New Roman"/>
          <w:b w:val="false"/>
          <w:i w:val="false"/>
          <w:color w:val="000000"/>
          <w:sz w:val="28"/>
        </w:rPr>
        <w:t xml:space="preserve">      Энергия өндіруші ұйымның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орындамауы - </w:t>
      </w:r>
      <w:r>
        <w:br/>
      </w:r>
      <w:r>
        <w:rPr>
          <w:rFonts w:ascii="Times New Roman"/>
          <w:b w:val="false"/>
          <w:i w:val="false"/>
          <w:color w:val="000000"/>
          <w:sz w:val="28"/>
        </w:rPr>
        <w:t xml:space="preserve">
      тұтынушылардан алынған және инвестициялық бағдарламаны іске асыру мақсатында пайдаланылмаған сомалардың он проценті мөлшерінде айыппұл салуға әкеп соғады."; </w:t>
      </w:r>
    </w:p>
    <w:bookmarkStart w:name="z1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356-баптың </w:t>
      </w:r>
      <w:r>
        <w:rPr>
          <w:rFonts w:ascii="Times New Roman"/>
          <w:b w:val="false"/>
          <w:i w:val="false"/>
          <w:color w:val="000000"/>
          <w:sz w:val="28"/>
        </w:rPr>
        <w:t xml:space="preserve">үшінші бөлігінің бірінші абзацы "130," деген цифрлардан кейін "147-9," деген цифрлармен толықтырылсын; </w:t>
      </w:r>
    </w:p>
    <w:bookmarkEnd w:id="5"/>
    <w:bookmarkStart w:name="z1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565-1-бапта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пен мәтіндегі "саласындағы қызметті бақылауды және реттеуді" деген сөздер "салаларындағы және реттелетін нарықтардағы басшылықты" деген сөздермен ауыстырылсын; </w:t>
      </w:r>
      <w:r>
        <w:br/>
      </w:r>
      <w:r>
        <w:rPr>
          <w:rFonts w:ascii="Times New Roman"/>
          <w:b w:val="false"/>
          <w:i w:val="false"/>
          <w:color w:val="000000"/>
          <w:sz w:val="28"/>
        </w:rPr>
        <w:t xml:space="preserve">
      бірінші бөліктегі "147-5-бабында" деген сөздер "147-5, 147-6, 147-7, 147-8, 147-9, 186, 357-2 (бірінші бөлігінде)-баптарында" деген сөздермен ауыстырылсын; </w:t>
      </w:r>
    </w:p>
    <w:bookmarkEnd w:id="6"/>
    <w:bookmarkStart w:name="z1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 1) тармақшасының отыз бесінші абзацындағы "саласындағы қызметті бақылауды және реттеуді" деген сөздер "салаларындағы және реттелетін нарықтардағы басшылықты" деген сөздермен ауыстырылсын. </w:t>
      </w:r>
    </w:p>
    <w:bookmarkEnd w:id="7"/>
    <w:bookmarkStart w:name="z19" w:id="8"/>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 xml:space="preserve">Су кодексіне </w:t>
      </w:r>
      <w:r>
        <w:rPr>
          <w:rFonts w:ascii="Times New Roman"/>
          <w:b w:val="false"/>
          <w:i w:val="false"/>
          <w:color w:val="000000"/>
          <w:sz w:val="28"/>
        </w:rPr>
        <w:t xml:space="preserve">(Қазақстан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w:t>
      </w:r>
      <w:r>
        <w:br/>
      </w:r>
      <w:r>
        <w:rPr>
          <w:rFonts w:ascii="Times New Roman"/>
          <w:b w:val="false"/>
          <w:i w:val="false"/>
          <w:color w:val="000000"/>
          <w:sz w:val="28"/>
        </w:rPr>
        <w:t xml:space="preserve">
       </w:t>
      </w:r>
      <w:r>
        <w:rPr>
          <w:rFonts w:ascii="Times New Roman"/>
          <w:b w:val="false"/>
          <w:i w:val="false"/>
          <w:color w:val="000000"/>
          <w:sz w:val="28"/>
        </w:rPr>
        <w:t xml:space="preserve">134-баптың </w:t>
      </w:r>
      <w:r>
        <w:rPr>
          <w:rFonts w:ascii="Times New Roman"/>
          <w:b w:val="false"/>
          <w:i w:val="false"/>
          <w:color w:val="000000"/>
          <w:sz w:val="28"/>
        </w:rPr>
        <w:t xml:space="preserve">2-тармағындағы "табиғи монополиялар" деген сөздерден кейін "және реттелетін нарықтар" деген сөздермен толықтырылсын. </w:t>
      </w:r>
    </w:p>
    <w:bookmarkEnd w:id="8"/>
    <w:bookmarkStart w:name="z20" w:id="9"/>
    <w:p>
      <w:pPr>
        <w:spacing w:after="0"/>
        <w:ind w:left="0"/>
        <w:jc w:val="both"/>
      </w:pPr>
      <w:r>
        <w:rPr>
          <w:rFonts w:ascii="Times New Roman"/>
          <w:b w:val="false"/>
          <w:i w:val="false"/>
          <w:color w:val="000000"/>
          <w:sz w:val="28"/>
        </w:rPr>
        <w:t xml:space="preserve">
      3.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w:t>
      </w:r>
      <w:r>
        <w:br/>
      </w:r>
      <w:r>
        <w:rPr>
          <w:rFonts w:ascii="Times New Roman"/>
          <w:b w:val="false"/>
          <w:i w:val="false"/>
          <w:color w:val="000000"/>
          <w:sz w:val="28"/>
        </w:rPr>
        <w:t xml:space="preserve">
       </w:t>
      </w:r>
      <w:r>
        <w:rPr>
          <w:rFonts w:ascii="Times New Roman"/>
          <w:b w:val="false"/>
          <w:i w:val="false"/>
          <w:color w:val="000000"/>
          <w:sz w:val="28"/>
        </w:rPr>
        <w:t xml:space="preserve">6-баптың </w:t>
      </w:r>
      <w:r>
        <w:rPr>
          <w:rFonts w:ascii="Times New Roman"/>
          <w:b w:val="false"/>
          <w:i w:val="false"/>
          <w:color w:val="000000"/>
          <w:sz w:val="28"/>
        </w:rPr>
        <w:t xml:space="preserve">алтыншы бөлігіндегі, </w:t>
      </w:r>
      <w:r>
        <w:rPr>
          <w:rFonts w:ascii="Times New Roman"/>
          <w:b w:val="false"/>
          <w:i w:val="false"/>
          <w:color w:val="000000"/>
          <w:sz w:val="28"/>
        </w:rPr>
        <w:t xml:space="preserve">14-баптың </w:t>
      </w:r>
      <w:r>
        <w:rPr>
          <w:rFonts w:ascii="Times New Roman"/>
          <w:b w:val="false"/>
          <w:i w:val="false"/>
          <w:color w:val="000000"/>
          <w:sz w:val="28"/>
        </w:rPr>
        <w:t xml:space="preserve">бесінші бөлігіндегі, </w:t>
      </w:r>
      <w:r>
        <w:rPr>
          <w:rFonts w:ascii="Times New Roman"/>
          <w:b w:val="false"/>
          <w:i w:val="false"/>
          <w:color w:val="000000"/>
          <w:sz w:val="28"/>
        </w:rPr>
        <w:t xml:space="preserve">16-баптың </w:t>
      </w:r>
      <w:r>
        <w:rPr>
          <w:rFonts w:ascii="Times New Roman"/>
          <w:b w:val="false"/>
          <w:i w:val="false"/>
          <w:color w:val="000000"/>
          <w:sz w:val="28"/>
        </w:rPr>
        <w:t xml:space="preserve">төртінші бөлігіндегі "саласындағы қызметті бақылауды және реттеуді" деген сөздер "салаларындағы және реттелетін нарықтардағы басшылықты" деген сөздермен ауыстырылсын. </w:t>
      </w:r>
    </w:p>
    <w:bookmarkEnd w:id="9"/>
    <w:bookmarkStart w:name="z21" w:id="10"/>
    <w:p>
      <w:pPr>
        <w:spacing w:after="0"/>
        <w:ind w:left="0"/>
        <w:jc w:val="both"/>
      </w:pPr>
      <w:r>
        <w:rPr>
          <w:rFonts w:ascii="Times New Roman"/>
          <w:b w:val="false"/>
          <w:i w:val="false"/>
          <w:color w:val="000000"/>
          <w:sz w:val="28"/>
        </w:rPr>
        <w:t xml:space="preserve">
      4. "Мұнай туралы" 1995 жылғы 28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N 8, 52-құжат; N 9, 67-құжат; N 19, 148-құжат): </w:t>
      </w:r>
      <w:r>
        <w:br/>
      </w:r>
      <w:r>
        <w:rPr>
          <w:rFonts w:ascii="Times New Roman"/>
          <w:b w:val="false"/>
          <w:i w:val="false"/>
          <w:color w:val="000000"/>
          <w:sz w:val="28"/>
        </w:rPr>
        <w:t xml:space="preserve">
       </w:t>
      </w:r>
      <w:r>
        <w:rPr>
          <w:rFonts w:ascii="Times New Roman"/>
          <w:b w:val="false"/>
          <w:i w:val="false"/>
          <w:color w:val="000000"/>
          <w:sz w:val="28"/>
        </w:rPr>
        <w:t xml:space="preserve">8-2-баптың </w:t>
      </w:r>
      <w:r>
        <w:rPr>
          <w:rFonts w:ascii="Times New Roman"/>
          <w:b w:val="false"/>
          <w:i w:val="false"/>
          <w:color w:val="000000"/>
          <w:sz w:val="28"/>
        </w:rPr>
        <w:t xml:space="preserve">4-тармағындағы, </w:t>
      </w:r>
      <w:r>
        <w:rPr>
          <w:rFonts w:ascii="Times New Roman"/>
          <w:b w:val="false"/>
          <w:i w:val="false"/>
          <w:color w:val="000000"/>
          <w:sz w:val="28"/>
        </w:rPr>
        <w:t xml:space="preserve">36-3-баптың </w:t>
      </w:r>
      <w:r>
        <w:rPr>
          <w:rFonts w:ascii="Times New Roman"/>
          <w:b w:val="false"/>
          <w:i w:val="false"/>
          <w:color w:val="000000"/>
          <w:sz w:val="28"/>
        </w:rPr>
        <w:t xml:space="preserve">2-тармағындағы "қызметті бақылау мен реттеуді" деген сөздер "және реттелетін нарықтардағы басшылықты" деген сөздермен ауыстырылсын. </w:t>
      </w:r>
    </w:p>
    <w:bookmarkEnd w:id="10"/>
    <w:bookmarkStart w:name="z22" w:id="11"/>
    <w:p>
      <w:pPr>
        <w:spacing w:after="0"/>
        <w:ind w:left="0"/>
        <w:jc w:val="both"/>
      </w:pPr>
      <w:r>
        <w:rPr>
          <w:rFonts w:ascii="Times New Roman"/>
          <w:b w:val="false"/>
          <w:i w:val="false"/>
          <w:color w:val="000000"/>
          <w:sz w:val="28"/>
        </w:rPr>
        <w:t xml:space="preserve">
      5.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w:t>
      </w:r>
      <w:r>
        <w:br/>
      </w:r>
      <w:r>
        <w:rPr>
          <w:rFonts w:ascii="Times New Roman"/>
          <w:b w:val="false"/>
          <w:i w:val="false"/>
          <w:color w:val="000000"/>
          <w:sz w:val="28"/>
        </w:rPr>
        <w:t xml:space="preserve">
       </w:t>
      </w:r>
      <w:r>
        <w:rPr>
          <w:rFonts w:ascii="Times New Roman"/>
          <w:b w:val="false"/>
          <w:i w:val="false"/>
          <w:color w:val="000000"/>
          <w:sz w:val="28"/>
        </w:rPr>
        <w:t xml:space="preserve">19-баптың </w:t>
      </w:r>
      <w:r>
        <w:rPr>
          <w:rFonts w:ascii="Times New Roman"/>
          <w:b w:val="false"/>
          <w:i w:val="false"/>
          <w:color w:val="000000"/>
          <w:sz w:val="28"/>
        </w:rPr>
        <w:t xml:space="preserve">2-тармағының 5) тармақшасындағы "саласындағы қызметті бақылауды және реттеуді" деген сөздер "салаларындағы және реттелетін нарықтардағы басшылықты" деген сөздермен ауыстырылсын. </w:t>
      </w:r>
    </w:p>
    <w:bookmarkEnd w:id="11"/>
    <w:bookmarkStart w:name="z23" w:id="12"/>
    <w:p>
      <w:pPr>
        <w:spacing w:after="0"/>
        <w:ind w:left="0"/>
        <w:jc w:val="both"/>
      </w:pPr>
      <w:r>
        <w:rPr>
          <w:rFonts w:ascii="Times New Roman"/>
          <w:b w:val="false"/>
          <w:i w:val="false"/>
          <w:color w:val="000000"/>
          <w:sz w:val="28"/>
        </w:rPr>
        <w:t xml:space="preserve">
      6. "Табиғи монополиялар туралы" 1998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2008 ж., N 15-16, 64-құжат): </w:t>
      </w:r>
    </w:p>
    <w:bookmarkEnd w:id="12"/>
    <w:bookmarkStart w:name="z24" w:id="13"/>
    <w:p>
      <w:pPr>
        <w:spacing w:after="0"/>
        <w:ind w:left="0"/>
        <w:jc w:val="both"/>
      </w:pPr>
      <w:r>
        <w:rPr>
          <w:rFonts w:ascii="Times New Roman"/>
          <w:b w:val="false"/>
          <w:i w:val="false"/>
          <w:color w:val="000000"/>
          <w:sz w:val="28"/>
        </w:rPr>
        <w:t xml:space="preserve">
      1) тақырыбы "Табиғи монополиялар" деген сөздерден кейін "және реттелетін нарықтар" деген сөздермен толықтырылсын; </w:t>
      </w:r>
    </w:p>
    <w:bookmarkEnd w:id="13"/>
    <w:bookmarkStart w:name="z25" w:id="14"/>
    <w:p>
      <w:pPr>
        <w:spacing w:after="0"/>
        <w:ind w:left="0"/>
        <w:jc w:val="both"/>
      </w:pPr>
      <w:r>
        <w:rPr>
          <w:rFonts w:ascii="Times New Roman"/>
          <w:b w:val="false"/>
          <w:i w:val="false"/>
          <w:color w:val="000000"/>
          <w:sz w:val="28"/>
        </w:rPr>
        <w:t xml:space="preserve">
      2) кіріспе мынадай редакцияда жазылсын: </w:t>
      </w:r>
      <w:r>
        <w:br/>
      </w:r>
      <w:r>
        <w:rPr>
          <w:rFonts w:ascii="Times New Roman"/>
          <w:b w:val="false"/>
          <w:i w:val="false"/>
          <w:color w:val="000000"/>
          <w:sz w:val="28"/>
        </w:rPr>
        <w:t xml:space="preserve">
      "Осы Заң табиғи монополиялар салаларындағы және реттелетін нарықтардағы қызметті реттейді, сондай-ақ тұтынушылардың, табиғи монополиялар субъектілерінің және реттелетін нарықтар субъектілерінің мүдделерін қорғауды қамтамасыз етуге бағытталған."; </w:t>
      </w:r>
    </w:p>
    <w:bookmarkEnd w:id="14"/>
    <w:bookmarkStart w:name="z26"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табиғи монополиялар салаларындағы қызметті мемлекеттік реттеу мен бақылаудың, сондай-ақ реттелетін нарықтардағы баға белгілеуді мемлекеттік реттеу мен бақылаудың құқықтық негіздерін айқындау;"; </w:t>
      </w:r>
      <w:r>
        <w:br/>
      </w:r>
      <w:r>
        <w:rPr>
          <w:rFonts w:ascii="Times New Roman"/>
          <w:b w:val="false"/>
          <w:i w:val="false"/>
          <w:color w:val="000000"/>
          <w:sz w:val="28"/>
        </w:rPr>
        <w:t xml:space="preserve">
      2) тармақша "табиғи монополия" деген сөздерден кейін ", реттелетін нарық" деген сөздермен толықтырылсын; </w:t>
      </w:r>
    </w:p>
    <w:bookmarkEnd w:id="15"/>
    <w:bookmarkStart w:name="z27" w:id="16"/>
    <w:p>
      <w:pPr>
        <w:spacing w:after="0"/>
        <w:ind w:left="0"/>
        <w:jc w:val="both"/>
      </w:pPr>
      <w:r>
        <w:rPr>
          <w:rFonts w:ascii="Times New Roman"/>
          <w:b w:val="false"/>
          <w:i w:val="false"/>
          <w:color w:val="000000"/>
          <w:sz w:val="28"/>
        </w:rPr>
        <w:t xml:space="preserve">
      4) мынадай мазмұндағы 1-1-баппен толықтырылсын: </w:t>
      </w:r>
    </w:p>
    <w:bookmarkEnd w:id="16"/>
    <w:p>
      <w:pPr>
        <w:spacing w:after="0"/>
        <w:ind w:left="0"/>
        <w:jc w:val="both"/>
      </w:pPr>
      <w:r>
        <w:rPr>
          <w:rFonts w:ascii="Times New Roman"/>
          <w:b w:val="false"/>
          <w:i w:val="false"/>
          <w:color w:val="000000"/>
          <w:sz w:val="28"/>
        </w:rPr>
        <w:t xml:space="preserve">      "1-1-бап. Қазақстан Республикасының табиғи монополиялар және </w:t>
      </w:r>
      <w:r>
        <w:br/>
      </w:r>
      <w:r>
        <w:rPr>
          <w:rFonts w:ascii="Times New Roman"/>
          <w:b w:val="false"/>
          <w:i w:val="false"/>
          <w:color w:val="000000"/>
          <w:sz w:val="28"/>
        </w:rPr>
        <w:t xml:space="preserve">
                реттелетін нарықтар туралы заңнамасы </w:t>
      </w:r>
    </w:p>
    <w:p>
      <w:pPr>
        <w:spacing w:after="0"/>
        <w:ind w:left="0"/>
        <w:jc w:val="both"/>
      </w:pPr>
      <w:r>
        <w:rPr>
          <w:rFonts w:ascii="Times New Roman"/>
          <w:b w:val="false"/>
          <w:i w:val="false"/>
          <w:color w:val="000000"/>
          <w:sz w:val="28"/>
        </w:rPr>
        <w:t xml:space="preserve">      1. Қазақстан Республикасының табиғи монополиялар және реттелетін нарықтар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Start w:name="z30"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2-бапта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"монополия" деген сөз "монополиялар, реттелетін нарықтар" деген сөздермен ауыстырылсын, 2-тармақта "монополиялар", "монополиялардың" деген сөздерден кейін тиісінше ", реттелетін нарықтар", "реттелетін нарықтардың" деген сөздермен толықтырылсын; </w:t>
      </w:r>
      <w:r>
        <w:br/>
      </w:r>
      <w:r>
        <w:rPr>
          <w:rFonts w:ascii="Times New Roman"/>
          <w:b w:val="false"/>
          <w:i w:val="false"/>
          <w:color w:val="000000"/>
          <w:sz w:val="28"/>
        </w:rPr>
        <w:t xml:space="preserve">
      мынадай мазмұндағы 3-2-тармақпен толықтырылсын: </w:t>
      </w:r>
      <w:r>
        <w:br/>
      </w:r>
      <w:r>
        <w:rPr>
          <w:rFonts w:ascii="Times New Roman"/>
          <w:b w:val="false"/>
          <w:i w:val="false"/>
          <w:color w:val="000000"/>
          <w:sz w:val="28"/>
        </w:rPr>
        <w:t xml:space="preserve">
      "3-2. Реттелетін нарық субъектілері үшін осы Заңда көзделген мемлекеттік реттеу мен бақылау реттелетін нарық шегінде тауарларға (жұмыстарға, көрсетілетін қызметтерге) баға белгілеуге қатысты ғана қолданылады."; </w:t>
      </w:r>
    </w:p>
    <w:bookmarkEnd w:id="17"/>
    <w:bookmarkStart w:name="z31"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3-бап </w:t>
      </w:r>
      <w:r>
        <w:rPr>
          <w:rFonts w:ascii="Times New Roman"/>
          <w:b w:val="false"/>
          <w:i w:val="false"/>
          <w:color w:val="000000"/>
          <w:sz w:val="28"/>
        </w:rPr>
        <w:t xml:space="preserve">мынадай редакцияда жазылсын: </w:t>
      </w:r>
    </w:p>
    <w:bookmarkEnd w:id="18"/>
    <w:p>
      <w:pPr>
        <w:spacing w:after="0"/>
        <w:ind w:left="0"/>
        <w:jc w:val="both"/>
      </w:pPr>
      <w:r>
        <w:rPr>
          <w:rFonts w:ascii="Times New Roman"/>
          <w:b w:val="false"/>
          <w:i w:val="false"/>
          <w:color w:val="000000"/>
          <w:sz w:val="28"/>
        </w:rPr>
        <w:t xml:space="preserve">      "3-бап.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амортизациялық аударымдардың қаражатын мақсатқа сай пайдаланбау - бекітілген тарифтерде (бағаларда, алымдар ставкаларында) және (немесе) тарифтік сметаларда амортизациялық аударымдардың есебінен көзделген қаражатты реттеліп көрсетілетін қызметтерге (тауарларға, жұмыстарға) пайдаланылатын тіркелген активтердегі күрделі қаржы салымдарына және тартылған кредиттік ресурстар бойынша негізгі борышты қайтаруға байланысы жоқ мақсаттарға жұмсау; </w:t>
      </w:r>
      <w:r>
        <w:br/>
      </w:r>
      <w:r>
        <w:rPr>
          <w:rFonts w:ascii="Times New Roman"/>
          <w:b w:val="false"/>
          <w:i w:val="false"/>
          <w:color w:val="000000"/>
          <w:sz w:val="28"/>
        </w:rPr>
        <w:t xml:space="preserve">
      2) жалпыға бірдей қызмет көрсету - табиғи монополиялар субъектілері қызметін жүзеге асыратын және көрсетілетін қызметтерді (тауарларды, жұмыстарды) ұсына алатын Қазақстан Республикасының белгілі бір аумағында табиғи монополиялар субъектілерінің барлық тұтынушыларға көрсетілетін қызметтерді (тауарларды, жұмыстарды) ұсынуы; </w:t>
      </w:r>
      <w:r>
        <w:br/>
      </w:r>
      <w:r>
        <w:rPr>
          <w:rFonts w:ascii="Times New Roman"/>
          <w:b w:val="false"/>
          <w:i w:val="false"/>
          <w:color w:val="000000"/>
          <w:sz w:val="28"/>
        </w:rPr>
        <w:t xml:space="preserve">
      3) жария тыңдау - табиғи монополия субъектісінің реттеліп көрсетілетін қызметтерге (тауарларға, жұмыстарға) тарифтің (бағаның, алым ставкасының) немесе оның шекті деңгейінің жобасын мемлекеттік органдардың, тұтынушылар мен олардың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 </w:t>
      </w:r>
      <w:r>
        <w:br/>
      </w:r>
      <w:r>
        <w:rPr>
          <w:rFonts w:ascii="Times New Roman"/>
          <w:b w:val="false"/>
          <w:i w:val="false"/>
          <w:color w:val="000000"/>
          <w:sz w:val="28"/>
        </w:rPr>
        <w:t xml:space="preserve">
      4) инвестициялық бағдарлама - бір немесе бірнеше инвестициялық жобаларды қамтитын, техникалық-экономикалық тиімділік алу мақсатында қысқа мерзімді, орташа мерзімді немесе ұзақ мерзімді кезеңге арналған табиғи монополия субъектісінің жаңа активтерді жасауға, қолда бар активтерді кеңейтуге, қалпына келтіруге, жаңартуға, қолдауға, негізгі құралдарын реконструкциялауға, техникалық қайта жарақтандыруға жұмсалған қаражатты салу және қайтару бағдарламасы; </w:t>
      </w:r>
      <w:r>
        <w:br/>
      </w:r>
      <w:r>
        <w:rPr>
          <w:rFonts w:ascii="Times New Roman"/>
          <w:b w:val="false"/>
          <w:i w:val="false"/>
          <w:color w:val="000000"/>
          <w:sz w:val="28"/>
        </w:rPr>
        <w:t xml:space="preserve">
      5) инвестициялық жоба - жаңа өндірістерді салуға, қолданыстағыларын кеңейтуге және жаңартуға инвестицияларды көздейтін іс-шаралар кешені; </w:t>
      </w:r>
      <w:r>
        <w:br/>
      </w:r>
      <w:r>
        <w:rPr>
          <w:rFonts w:ascii="Times New Roman"/>
          <w:b w:val="false"/>
          <w:i w:val="false"/>
          <w:color w:val="000000"/>
          <w:sz w:val="28"/>
        </w:rPr>
        <w:t xml:space="preserve">
      6) инвестициялық тариф (баға, алым ставкасы) - жаңадан құрылған объектілерде көрсетілетін табиғи монополия субъектісінің реттеліп көрсетілетін қызметтеріне (тауарларына, жұмыстарына) уәкілетті орган бір инвестициялық жобаның шеңберінде бекіткен, салынған инвестициялар толық өтелгенге дейін қолданылатын тариф (баға, алым ставкасы) немесе оның шекті деңгейі; </w:t>
      </w:r>
      <w:r>
        <w:br/>
      </w:r>
      <w:r>
        <w:rPr>
          <w:rFonts w:ascii="Times New Roman"/>
          <w:b w:val="false"/>
          <w:i w:val="false"/>
          <w:color w:val="000000"/>
          <w:sz w:val="28"/>
        </w:rPr>
        <w:t xml:space="preserve">
      7) қаржылық сараптама - табиғи монополия субъектісінің Қазақстан Республикасының табиғи монополиялар туралы заңнамасын және уәкілетті органның шешімдерін орындауын бағалау мақсатында оның қаржы-шаруашылық қызметін, реттеліп көрсетілетін қызметтердің (тауарлардың, жұмыстардың) әрбір түрі бойынша және тұтастай алғанда уәкілетті орган бекіткен тәртіпке сәйкес өзге қызмет бойынша кірістердің, шығындар мен қолданысқа енгізілген активтердің бөлінуін, сондай-ақ табиғи монополия субъектісі қызметінің қаржылық көрсеткіштеріне қолданылатын тарифтердің (бағалардың, алымдар ставкаларының) әсерін талдау, тарифтік сметаның орындалуын және есепке алу саясатының сақталуын, инвестициялық бағдарламалардың және (немесе) инвестициялық жобалардың орындалуын тексеру (бағалау); </w:t>
      </w:r>
      <w:r>
        <w:br/>
      </w:r>
      <w:r>
        <w:rPr>
          <w:rFonts w:ascii="Times New Roman"/>
          <w:b w:val="false"/>
          <w:i w:val="false"/>
          <w:color w:val="000000"/>
          <w:sz w:val="28"/>
        </w:rPr>
        <w:t xml:space="preserve">
      8) қуаттылығы аз табиғи монополия субъектісі - мынадай: </w:t>
      </w:r>
      <w:r>
        <w:br/>
      </w:r>
      <w:r>
        <w:rPr>
          <w:rFonts w:ascii="Times New Roman"/>
          <w:b w:val="false"/>
          <w:i w:val="false"/>
          <w:color w:val="000000"/>
          <w:sz w:val="28"/>
        </w:rPr>
        <w:t xml:space="preserve">
      жалпы белгіленген қуаты, қоса алғанда жиырма Гкал/сағатқа дейінгі жылыту қазандықтарынан жылу энергиясын өндіру, беру, тарату және (немесе) онымен жабдықтау жөніндегі қызметтерді; </w:t>
      </w:r>
      <w:r>
        <w:br/>
      </w:r>
      <w:r>
        <w:rPr>
          <w:rFonts w:ascii="Times New Roman"/>
          <w:b w:val="false"/>
          <w:i w:val="false"/>
          <w:color w:val="000000"/>
          <w:sz w:val="28"/>
        </w:rPr>
        <w:t xml:space="preserve">
      көлемі жылына 150 мың текше метрге дейін су шаруашылығы және (немесе) кәріз жүйелерінің қызметтерін көрсететін табиғи монополия субъектісі; </w:t>
      </w:r>
      <w:r>
        <w:br/>
      </w:r>
      <w:r>
        <w:rPr>
          <w:rFonts w:ascii="Times New Roman"/>
          <w:b w:val="false"/>
          <w:i w:val="false"/>
          <w:color w:val="000000"/>
          <w:sz w:val="28"/>
        </w:rPr>
        <w:t xml:space="preserve">
      9) қысқа мерзімді кезең - бір жылға дейінгі уақытты қоса алғанда уақыт аралығы; </w:t>
      </w:r>
      <w:r>
        <w:br/>
      </w:r>
      <w:r>
        <w:rPr>
          <w:rFonts w:ascii="Times New Roman"/>
          <w:b w:val="false"/>
          <w:i w:val="false"/>
          <w:color w:val="000000"/>
          <w:sz w:val="28"/>
        </w:rPr>
        <w:t xml:space="preserve">
      10) орташа мерзімді кезең - бес жылға дейінгі уақытты қоса алғанда бір жылдан асатын уақыт аралығы; </w:t>
      </w:r>
      <w:r>
        <w:br/>
      </w:r>
      <w:r>
        <w:rPr>
          <w:rFonts w:ascii="Times New Roman"/>
          <w:b w:val="false"/>
          <w:i w:val="false"/>
          <w:color w:val="000000"/>
          <w:sz w:val="28"/>
        </w:rPr>
        <w:t xml:space="preserve">
      11) реттелетін нарықтар - реттелетін нарық субъектілері үшін осы Заңға сәйкес бағаларды мемлекеттік реттеу енгізілген тауар нарықтары; </w:t>
      </w:r>
      <w:r>
        <w:br/>
      </w:r>
      <w:r>
        <w:rPr>
          <w:rFonts w:ascii="Times New Roman"/>
          <w:b w:val="false"/>
          <w:i w:val="false"/>
          <w:color w:val="000000"/>
          <w:sz w:val="28"/>
        </w:rPr>
        <w:t xml:space="preserve">
      12) реттелетін нарық субъектісі - мыналар: </w:t>
      </w:r>
      <w:r>
        <w:br/>
      </w:r>
      <w:r>
        <w:rPr>
          <w:rFonts w:ascii="Times New Roman"/>
          <w:b w:val="false"/>
          <w:i w:val="false"/>
          <w:color w:val="000000"/>
          <w:sz w:val="28"/>
        </w:rPr>
        <w:t xml:space="preserve">
      реттелетін нарықтарда үстем немесе монополиялық жағдайға ие нарық субъектілерінің тізіліміне енгізілген; </w:t>
      </w:r>
      <w:r>
        <w:br/>
      </w:r>
      <w:r>
        <w:rPr>
          <w:rFonts w:ascii="Times New Roman"/>
          <w:b w:val="false"/>
          <w:i w:val="false"/>
          <w:color w:val="000000"/>
          <w:sz w:val="28"/>
        </w:rPr>
        <w:t xml:space="preserve">
      Қазақстан Республикасының Үкіметі белгілеген номенклатураға енгізілген өнімді, тауарлар мен көрсетілетін қызметтерді өткізетін (табиғи, мемлекеттік монополия субъектілерін және энергия өндіруші ұйымдарды қоспағанда) дара кәсіпкер немесе заңды тұлға; </w:t>
      </w:r>
      <w:r>
        <w:br/>
      </w:r>
      <w:r>
        <w:rPr>
          <w:rFonts w:ascii="Times New Roman"/>
          <w:b w:val="false"/>
          <w:i w:val="false"/>
          <w:color w:val="000000"/>
          <w:sz w:val="28"/>
        </w:rPr>
        <w:t xml:space="preserve">
      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су шаруашылығы және кәріз жүйелерін беру және тарату салаларындағы табиғи монополиялар субъектілері үшін - электр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 </w:t>
      </w:r>
      <w:r>
        <w:br/>
      </w:r>
      <w:r>
        <w:rPr>
          <w:rFonts w:ascii="Times New Roman"/>
          <w:b w:val="false"/>
          <w:i w:val="false"/>
          <w:color w:val="000000"/>
          <w:sz w:val="28"/>
        </w:rPr>
        <w:t xml:space="preserve">
      14) стратегиялық тауарларды өндірушілер: </w:t>
      </w:r>
      <w:r>
        <w:br/>
      </w:r>
      <w:r>
        <w:rPr>
          <w:rFonts w:ascii="Times New Roman"/>
          <w:b w:val="false"/>
          <w:i w:val="false"/>
          <w:color w:val="000000"/>
          <w:sz w:val="28"/>
        </w:rPr>
        <w:t xml:space="preserve">
      стратегиялық тауарларды өндіретін; </w:t>
      </w:r>
      <w:r>
        <w:br/>
      </w:r>
      <w:r>
        <w:rPr>
          <w:rFonts w:ascii="Times New Roman"/>
          <w:b w:val="false"/>
          <w:i w:val="false"/>
          <w:color w:val="000000"/>
          <w:sz w:val="28"/>
        </w:rPr>
        <w:t xml:space="preserve">
      стратегиялық тауарларды өндіруге (өңдеуге) арналған шикізаттың меншік иесі болып табылатын; </w:t>
      </w:r>
      <w:r>
        <w:br/>
      </w:r>
      <w:r>
        <w:rPr>
          <w:rFonts w:ascii="Times New Roman"/>
          <w:b w:val="false"/>
          <w:i w:val="false"/>
          <w:color w:val="000000"/>
          <w:sz w:val="28"/>
        </w:rPr>
        <w:t xml:space="preserve">
      Қазақстан Республикасының аумағында стратегиялық тауарларды тікелей шетелдік өндірушінің атынан өткізетін жеке және заңды тұлғалар; </w:t>
      </w:r>
      <w:r>
        <w:br/>
      </w:r>
      <w:r>
        <w:rPr>
          <w:rFonts w:ascii="Times New Roman"/>
          <w:b w:val="false"/>
          <w:i w:val="false"/>
          <w:color w:val="000000"/>
          <w:sz w:val="28"/>
        </w:rPr>
        <w:t xml:space="preserve">
      15) табиғи монополия - көрсетілетін қызметтердің (тауарлардың, жұмыстардың) белгілі бір түрін өндіру мен ұсынудың технологиялық ерекшеліктеріне байланысты көрсетілетін қызметтердің (тауарлардың, жұмыстардың) осы түріне сұранысты қанағаттандыру үшін бәсекелестік жағдай жасау мүмкін болмайтын немесе экономикалық жағынан тиімсіз болатын көрсетілетін қызметтер (тауарлар, жұмыстар) нарығының жай-күйі; </w:t>
      </w:r>
      <w:r>
        <w:br/>
      </w:r>
      <w:r>
        <w:rPr>
          <w:rFonts w:ascii="Times New Roman"/>
          <w:b w:val="false"/>
          <w:i w:val="false"/>
          <w:color w:val="000000"/>
          <w:sz w:val="28"/>
        </w:rPr>
        <w:t xml:space="preserve">
      16) табиғи монополия саласы - дара кәсіпкер немесе заңды тұлға табиғи монополия субъектісі болып танылуы мүмкін көрсетілетін қызметтер (тауарлар, жұмыстар) нарығында туындайтын қоғамдық қатынастар саласы; </w:t>
      </w:r>
      <w:r>
        <w:br/>
      </w:r>
      <w:r>
        <w:rPr>
          <w:rFonts w:ascii="Times New Roman"/>
          <w:b w:val="false"/>
          <w:i w:val="false"/>
          <w:color w:val="000000"/>
          <w:sz w:val="28"/>
        </w:rPr>
        <w:t xml:space="preserve">
      17) табиғи монополия субъектісі - табиғи монополия жағдайында тауарлар өндірумен, жұмыстарды орындаумен және (немесе) тұтынушыларға қызметтер көрсетумен айналысатын дара кәсіпкер немесе заңды тұлға; </w:t>
      </w:r>
      <w:r>
        <w:br/>
      </w:r>
      <w:r>
        <w:rPr>
          <w:rFonts w:ascii="Times New Roman"/>
          <w:b w:val="false"/>
          <w:i w:val="false"/>
          <w:color w:val="000000"/>
          <w:sz w:val="28"/>
        </w:rPr>
        <w:t xml:space="preserve">
      18) табиғи монополия субъектісінің аффилиирленген тұлғасы - шешімді тікелей және (немесе) жанама айқындауға және (немесе) табиғи монополия субъектісі қабылдаған шешімге, оның ішінде шарттың, ауызша шартты немесе өзге мәмілені қоса алғанда, күшіне орай әсер ету мүмкіндігі бар (берілген өкілеттіктер шеңберінде оның қызметін реттеуді жүзеге асыратын мемлекеттік органдарды қоспағанда) тұлға, сондай-ақ оған қатысты табиғи монополия субъектісінің осындай құқығы бар кез келген тұлға; </w:t>
      </w:r>
      <w:r>
        <w:br/>
      </w:r>
      <w:r>
        <w:rPr>
          <w:rFonts w:ascii="Times New Roman"/>
          <w:b w:val="false"/>
          <w:i w:val="false"/>
          <w:color w:val="000000"/>
          <w:sz w:val="28"/>
        </w:rPr>
        <w:t xml:space="preserve">
      19)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 </w:t>
      </w:r>
      <w:r>
        <w:br/>
      </w:r>
      <w:r>
        <w:rPr>
          <w:rFonts w:ascii="Times New Roman"/>
          <w:b w:val="false"/>
          <w:i w:val="false"/>
          <w:color w:val="000000"/>
          <w:sz w:val="28"/>
        </w:rPr>
        <w:t xml:space="preserve">
      20) тариф (баға, алым ставкасы) - табиғи монополия субъектісінің реттеліп көрсетілетін қызметтері (тауарлары, жұмыстары) құнының уәкілетті орган бекіткен ақшалай көрінісі; </w:t>
      </w:r>
      <w:r>
        <w:br/>
      </w:r>
      <w:r>
        <w:rPr>
          <w:rFonts w:ascii="Times New Roman"/>
          <w:b w:val="false"/>
          <w:i w:val="false"/>
          <w:color w:val="000000"/>
          <w:sz w:val="28"/>
        </w:rPr>
        <w:t xml:space="preserve">
      21) тарифтік смета - уәкілетті орган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 бекіткен нысан бойынша табиғи монополия субъектісі қызметінің басқа да экономикалық көрсеткіштері; </w:t>
      </w:r>
      <w:r>
        <w:br/>
      </w:r>
      <w:r>
        <w:rPr>
          <w:rFonts w:ascii="Times New Roman"/>
          <w:b w:val="false"/>
          <w:i w:val="false"/>
          <w:color w:val="000000"/>
          <w:sz w:val="28"/>
        </w:rPr>
        <w:t xml:space="preserve">
      22) тарифтің (бағаның, алым ставкасының) шекті деңгейі - орташа мерзімді немесе ұзақ мерзімді кезеңге бекітілетін, табиғи монополия субъектісінің реттеліп көрсетілетін қызметіне (тауарына, жұмысына) арналған тарифтің (бағаның, алым ставкасының) ең жоғары шамасы; </w:t>
      </w:r>
      <w:r>
        <w:br/>
      </w:r>
      <w:r>
        <w:rPr>
          <w:rFonts w:ascii="Times New Roman"/>
          <w:b w:val="false"/>
          <w:i w:val="false"/>
          <w:color w:val="000000"/>
          <w:sz w:val="28"/>
        </w:rPr>
        <w:t xml:space="preserve">
      23) техникалық сараптама - қолданысқа енгізілген активтердің техникалық жай-күйін (техникалық сипаттамаларын) және активтерді жұмыс істеуі қалпында ұстауды қамтамасыз ететін жұмыстарды жүргізу қажеттігін, материалдық, еңбек шығындарының, өндіріс технологиясының белгіленген нормаларға сәйкестігін қоса алғанда, технологиялық процестің тиімділігін, инвестициялық бағдарламаларды және (немесе) инвестициялық жобаларды жүзеге асыру қажеттігін, ұсынылатын реттеліп көрсетілетін қызметтердің (тауарлардың, жұмыстардың) түрлері бойынша негізгі құралдарды іске қосудың деңгейін және олардың дұрыс бөлінуін талдау; </w:t>
      </w:r>
      <w:r>
        <w:br/>
      </w:r>
      <w:r>
        <w:rPr>
          <w:rFonts w:ascii="Times New Roman"/>
          <w:b w:val="false"/>
          <w:i w:val="false"/>
          <w:color w:val="000000"/>
          <w:sz w:val="28"/>
        </w:rPr>
        <w:t xml:space="preserve">
      24) төтенше реттеуші шаралар - азаматтардың өмірін, денсаулығын, жеке және заңды тұлғалардың мүлкін, сондай-ақ қоршаған ортаны қорғау мақсатында уәкілетті орган қолданатын шаралар; </w:t>
      </w:r>
      <w:r>
        <w:br/>
      </w:r>
      <w:r>
        <w:rPr>
          <w:rFonts w:ascii="Times New Roman"/>
          <w:b w:val="false"/>
          <w:i w:val="false"/>
          <w:color w:val="000000"/>
          <w:sz w:val="28"/>
        </w:rPr>
        <w:t xml:space="preserve">
      25) тұлғалар тобы - табиғи монополия субъектісінің дауыс беретін акцияларының (қатысу үлестерінің) он және одан да көп процентін иеленуші, келісім нәтижесінде бірлесіп тікелей немесе жанама шешім белгілеуге және (немесе) табиғи монополия субъектісінің қабылдайтын шешімдеріне ықпал етуге құқығы бар жеке және (немесе) заңды тұлғалардың жиынтығы; </w:t>
      </w:r>
      <w:r>
        <w:br/>
      </w:r>
      <w:r>
        <w:rPr>
          <w:rFonts w:ascii="Times New Roman"/>
          <w:b w:val="false"/>
          <w:i w:val="false"/>
          <w:color w:val="000000"/>
          <w:sz w:val="28"/>
        </w:rPr>
        <w:t xml:space="preserve">
      26)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r>
        <w:br/>
      </w:r>
      <w:r>
        <w:rPr>
          <w:rFonts w:ascii="Times New Roman"/>
          <w:b w:val="false"/>
          <w:i w:val="false"/>
          <w:color w:val="000000"/>
          <w:sz w:val="28"/>
        </w:rPr>
        <w:t xml:space="preserve">
      27) уақытша өтемдік тариф - табиғи монополия субъектісі тұтынушыларға келтірген залалдарына өтем жасау мақсатында уәкілетті орган белгілеген тариф (баға, алым ставкасы); </w:t>
      </w:r>
      <w:r>
        <w:br/>
      </w:r>
      <w:r>
        <w:rPr>
          <w:rFonts w:ascii="Times New Roman"/>
          <w:b w:val="false"/>
          <w:i w:val="false"/>
          <w:color w:val="000000"/>
          <w:sz w:val="28"/>
        </w:rPr>
        <w:t xml:space="preserve">
      28)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ставкасына) қолданылатын шама; </w:t>
      </w:r>
      <w:r>
        <w:br/>
      </w:r>
      <w:r>
        <w:rPr>
          <w:rFonts w:ascii="Times New Roman"/>
          <w:b w:val="false"/>
          <w:i w:val="false"/>
          <w:color w:val="000000"/>
          <w:sz w:val="28"/>
        </w:rPr>
        <w:t xml:space="preserve">
      29)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30) ұзақ мерзімді кезең - бес жылдан астам уақыт аралығы."; </w:t>
      </w:r>
    </w:p>
    <w:bookmarkStart w:name="z34"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4-баптың </w:t>
      </w:r>
      <w:r>
        <w:rPr>
          <w:rFonts w:ascii="Times New Roman"/>
          <w:b w:val="false"/>
          <w:i w:val="false"/>
          <w:color w:val="000000"/>
          <w:sz w:val="28"/>
        </w:rPr>
        <w:t xml:space="preserve">1-тармағы мынадай мазмұндағы 5-1) тармақшамен толықтырылсын: </w:t>
      </w:r>
      <w:r>
        <w:br/>
      </w:r>
      <w:r>
        <w:rPr>
          <w:rFonts w:ascii="Times New Roman"/>
          <w:b w:val="false"/>
          <w:i w:val="false"/>
          <w:color w:val="000000"/>
          <w:sz w:val="28"/>
        </w:rPr>
        <w:t xml:space="preserve">
      "5-1) электр энергиясын өндірудің-тұтынудың теңгерілімін ұйымдастыру жөніндегі;"; </w:t>
      </w:r>
    </w:p>
    <w:bookmarkEnd w:id="19"/>
    <w:bookmarkStart w:name="z35"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5-баптың </w:t>
      </w:r>
      <w:r>
        <w:rPr>
          <w:rFonts w:ascii="Times New Roman"/>
          <w:b w:val="false"/>
          <w:i w:val="false"/>
          <w:color w:val="000000"/>
          <w:sz w:val="28"/>
        </w:rPr>
        <w:t xml:space="preserve">1-тармағы мынадай мазмұндағы 4-1), 4-2) және 8-1) тармақшалармен толықтырылсын: </w:t>
      </w:r>
    </w:p>
    <w:bookmarkEnd w:id="20"/>
    <w:bookmarkStart w:name="z36" w:id="21"/>
    <w:p>
      <w:pPr>
        <w:spacing w:after="0"/>
        <w:ind w:left="0"/>
        <w:jc w:val="both"/>
      </w:pPr>
      <w:r>
        <w:rPr>
          <w:rFonts w:ascii="Times New Roman"/>
          <w:b w:val="false"/>
          <w:i w:val="false"/>
          <w:color w:val="000000"/>
          <w:sz w:val="28"/>
        </w:rPr>
        <w:t xml:space="preserve">
      "4-1) осы Заңда 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тануға; </w:t>
      </w:r>
      <w:r>
        <w:br/>
      </w:r>
      <w:r>
        <w:rPr>
          <w:rFonts w:ascii="Times New Roman"/>
          <w:b w:val="false"/>
          <w:i w:val="false"/>
          <w:color w:val="000000"/>
          <w:sz w:val="28"/>
        </w:rPr>
        <w:t xml:space="preserve">
      4-2) пайдаланылатын стратегиялық тауарларға арналған шығыстар ұлғайтылатын, сондай-ақ табиғи және техногендік сипаттағы төтенше жағдайларды қоспағанда, уәкілетті орган бекіткен тарифтік сметаның баптарында көзделген қаражатты бес проценттен астам көтеруге жол беруге;"; </w:t>
      </w:r>
      <w:r>
        <w:br/>
      </w:r>
      <w:r>
        <w:rPr>
          <w:rFonts w:ascii="Times New Roman"/>
          <w:b w:val="false"/>
          <w:i w:val="false"/>
          <w:color w:val="000000"/>
          <w:sz w:val="28"/>
        </w:rPr>
        <w:t xml:space="preserve">
      "8-1) белгіленген тәртіппен бекітілген инвестициялық бағдарламаларда (жобаларда) көзделген қаражатты мақсатсыз пайдалануға жол беруге;"; </w:t>
      </w:r>
    </w:p>
    <w:bookmarkEnd w:id="21"/>
    <w:bookmarkStart w:name="z37"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7-баптың </w:t>
      </w:r>
      <w:r>
        <w:rPr>
          <w:rFonts w:ascii="Times New Roman"/>
          <w:b w:val="false"/>
          <w:i w:val="false"/>
          <w:color w:val="000000"/>
          <w:sz w:val="28"/>
        </w:rPr>
        <w:t xml:space="preserve">бірінші бөлігі 18) тармақшадағы "орындауға міндетті." деген сөздер "орындауға;" деген сөзбен ауыстырылып, мынадай мазмұндағы 19), 20), 21) және 22) тармақшалармен толықтырылсын: </w:t>
      </w:r>
      <w:r>
        <w:br/>
      </w:r>
      <w:r>
        <w:rPr>
          <w:rFonts w:ascii="Times New Roman"/>
          <w:b w:val="false"/>
          <w:i w:val="false"/>
          <w:color w:val="000000"/>
          <w:sz w:val="28"/>
        </w:rPr>
        <w:t xml:space="preserve">
      "19) көрсетілетін қызметтердің көлемі ұлғайған кезде және еңсерілмейтін күштің, сондай-ақ табиғи және техногендік сипаттағы төтенше жағдайлардың және технологиялық бұзушылықтардың алдын алуға немесе мемлекеттік органдардың нұсқамаларын орындауға бағытталған жұмыстардың салдарынан шикізат, материалдар, отын, энергия шығысының техникалық және технологиялық нормалары ұлғайтылатын жағдайларды қоспағанда, уәкілетті орган бекіткен, реттеліп көрсетілетін қызметтер (тауарлар, жұмыстар) үшін тікелей пайдаланатын шикізат, материалдар, отын, энергия шығысының техникалық және технологиялық нормаларын бес проценттен астам көтеруге жол бермеуге; </w:t>
      </w:r>
      <w:r>
        <w:br/>
      </w:r>
      <w:r>
        <w:rPr>
          <w:rFonts w:ascii="Times New Roman"/>
          <w:b w:val="false"/>
          <w:i w:val="false"/>
          <w:color w:val="000000"/>
          <w:sz w:val="28"/>
        </w:rPr>
        <w:t xml:space="preserve">
      20) нормативтен тыс ысыраптар болған жағдайда оларды жою жөнінде іс-шаралар жоспарын әзірлеуге және іске асыруға міндетті, бұл ретте іс-шаралар жоспарын іске асыру нәтижесіндегі нормативтен тыс ысыраптарды жою мерзімі бес жылдан аспауға тиіс; </w:t>
      </w:r>
      <w:r>
        <w:br/>
      </w:r>
      <w:r>
        <w:rPr>
          <w:rFonts w:ascii="Times New Roman"/>
          <w:b w:val="false"/>
          <w:i w:val="false"/>
          <w:color w:val="000000"/>
          <w:sz w:val="28"/>
        </w:rPr>
        <w:t xml:space="preserve">
      21) нормативтік техникалық ысыраптардың деңгейін уәкілетті орган белгілеген шамаға және мерзімге төмендетуге; </w:t>
      </w:r>
      <w:r>
        <w:br/>
      </w:r>
      <w:r>
        <w:rPr>
          <w:rFonts w:ascii="Times New Roman"/>
          <w:b w:val="false"/>
          <w:i w:val="false"/>
          <w:color w:val="000000"/>
          <w:sz w:val="28"/>
        </w:rPr>
        <w:t xml:space="preserve">
      22) нормативтен тыс ысырап болған кезде оларды жою жөніндегі іс-шаралар жоспарын іске асыру туралы есепті жыл сайын 1 желтоқсанға қарай уәкілетті органға табыс етуге міндетті."; </w:t>
      </w:r>
    </w:p>
    <w:bookmarkEnd w:id="22"/>
    <w:bookmarkStart w:name="z38" w:id="23"/>
    <w:p>
      <w:pPr>
        <w:spacing w:after="0"/>
        <w:ind w:left="0"/>
        <w:jc w:val="both"/>
      </w:pPr>
      <w:r>
        <w:rPr>
          <w:rFonts w:ascii="Times New Roman"/>
          <w:b w:val="false"/>
          <w:i w:val="false"/>
          <w:color w:val="000000"/>
          <w:sz w:val="28"/>
        </w:rPr>
        <w:t xml:space="preserve">
      10) мынадай мазмұндағы 7-1, 7-2 және 7-3-баптармен толықтырылсын: </w:t>
      </w:r>
    </w:p>
    <w:bookmarkEnd w:id="23"/>
    <w:p>
      <w:pPr>
        <w:spacing w:after="0"/>
        <w:ind w:left="0"/>
        <w:jc w:val="both"/>
      </w:pPr>
      <w:r>
        <w:rPr>
          <w:rFonts w:ascii="Times New Roman"/>
          <w:b w:val="false"/>
          <w:i w:val="false"/>
          <w:color w:val="000000"/>
          <w:sz w:val="28"/>
        </w:rPr>
        <w:t xml:space="preserve">      "7-1-бап. Реттелетін нарықтардағы бағаларды мемлекеттік реттеу </w:t>
      </w:r>
    </w:p>
    <w:p>
      <w:pPr>
        <w:spacing w:after="0"/>
        <w:ind w:left="0"/>
        <w:jc w:val="both"/>
      </w:pPr>
      <w:r>
        <w:rPr>
          <w:rFonts w:ascii="Times New Roman"/>
          <w:b w:val="false"/>
          <w:i w:val="false"/>
          <w:color w:val="000000"/>
          <w:sz w:val="28"/>
        </w:rPr>
        <w:t xml:space="preserve">      1. Бағаларды мемлекеттік реттеу теміржол көлігі, электр және жылу энергетикасы, мұнай өнімдері және газ, мұнайды тасымалдау, азаматтық авиация, порттық қызмет, телекоммуникациялар және почта байланысы саласындағы реттелетін нарық субъектілерінің тауарларына (жұмыстарына, көрсетілетін қызметтеріне) қолданылады. </w:t>
      </w:r>
      <w:r>
        <w:br/>
      </w:r>
      <w:r>
        <w:rPr>
          <w:rFonts w:ascii="Times New Roman"/>
          <w:b w:val="false"/>
          <w:i w:val="false"/>
          <w:color w:val="000000"/>
          <w:sz w:val="28"/>
        </w:rPr>
        <w:t xml:space="preserve">
      2. Қазақстан Республикасының Үкіметі монополияға қарсы және уәкілетті органдардың ұсынысы бойынша осы баптың 1-тармағында көзделмеген тауар нарықтарында мемлекет реттейтін бағалар қолданылатын өнімдердің, тауарлар мен көрсетілетін қызметтердің номенклатурасын белгілейді. </w:t>
      </w:r>
    </w:p>
    <w:p>
      <w:pPr>
        <w:spacing w:after="0"/>
        <w:ind w:left="0"/>
        <w:jc w:val="both"/>
      </w:pPr>
      <w:r>
        <w:rPr>
          <w:rFonts w:ascii="Times New Roman"/>
          <w:b w:val="false"/>
          <w:i w:val="false"/>
          <w:color w:val="000000"/>
          <w:sz w:val="28"/>
        </w:rPr>
        <w:t xml:space="preserve">      7-2-бап. Баға белгілеу тәртібі </w:t>
      </w:r>
    </w:p>
    <w:p>
      <w:pPr>
        <w:spacing w:after="0"/>
        <w:ind w:left="0"/>
        <w:jc w:val="both"/>
      </w:pPr>
      <w:r>
        <w:rPr>
          <w:rFonts w:ascii="Times New Roman"/>
          <w:b w:val="false"/>
          <w:i w:val="false"/>
          <w:color w:val="000000"/>
          <w:sz w:val="28"/>
        </w:rPr>
        <w:t xml:space="preserve">      1. Реттелетін нарықтардағы бағаны белгілеу тәртібін Қазақстан Республикасының Үкіметі белгілейді. </w:t>
      </w:r>
      <w:r>
        <w:br/>
      </w:r>
      <w:r>
        <w:rPr>
          <w:rFonts w:ascii="Times New Roman"/>
          <w:b w:val="false"/>
          <w:i w:val="false"/>
          <w:color w:val="000000"/>
          <w:sz w:val="28"/>
        </w:rPr>
        <w:t xml:space="preserve">
      2. Уәкілетті орган осы Заңның 7-3-бабының 1) тармақшасының бірінші абзацында және 2) тармақшасында көзделген жағдайларда баға белгілеу тәртібіне сәйкес бағаға сараптама жүргізеді. </w:t>
      </w:r>
      <w:r>
        <w:br/>
      </w:r>
      <w:r>
        <w:rPr>
          <w:rFonts w:ascii="Times New Roman"/>
          <w:b w:val="false"/>
          <w:i w:val="false"/>
          <w:color w:val="000000"/>
          <w:sz w:val="28"/>
        </w:rPr>
        <w:t xml:space="preserve">
      Уәкілетті орган бағаға сараптама жүргізу үшін қажетті қосымша ақпаратты сұратуға құқылы, оны реттелетін нарық субъектісі тиісті сұратуды алған күннен бастап бес жұмыс күні ішінде табыс етуге тиіс. </w:t>
      </w:r>
      <w:r>
        <w:br/>
      </w:r>
      <w:r>
        <w:rPr>
          <w:rFonts w:ascii="Times New Roman"/>
          <w:b w:val="false"/>
          <w:i w:val="false"/>
          <w:color w:val="000000"/>
          <w:sz w:val="28"/>
        </w:rPr>
        <w:t xml:space="preserve">
      3. Сараптама нәтижелері бойынша уәкілетті орган босатылатын бағалар туралы хабарламаны немесе ақпаратты алған күннен бастап күнтізбелік отыз күннен кешіктірмей, реттелетін нарық субъектісіне: </w:t>
      </w:r>
      <w:r>
        <w:br/>
      </w:r>
      <w:r>
        <w:rPr>
          <w:rFonts w:ascii="Times New Roman"/>
          <w:b w:val="false"/>
          <w:i w:val="false"/>
          <w:color w:val="000000"/>
          <w:sz w:val="28"/>
        </w:rPr>
        <w:t xml:space="preserve">
      1) бағаны көтеруге тыйым салу; </w:t>
      </w:r>
      <w:r>
        <w:br/>
      </w:r>
      <w:r>
        <w:rPr>
          <w:rFonts w:ascii="Times New Roman"/>
          <w:b w:val="false"/>
          <w:i w:val="false"/>
          <w:color w:val="000000"/>
          <w:sz w:val="28"/>
        </w:rPr>
        <w:t xml:space="preserve">
      2) қолданыстағы немесе жобаланған бағаны баға белгілеу тәртібіне сәйкес негізделген баға деңгейіне дейін төмендету туралы дәлелді қорытынды жібереді. </w:t>
      </w:r>
      <w:r>
        <w:br/>
      </w:r>
      <w:r>
        <w:rPr>
          <w:rFonts w:ascii="Times New Roman"/>
          <w:b w:val="false"/>
          <w:i w:val="false"/>
          <w:color w:val="000000"/>
          <w:sz w:val="28"/>
        </w:rPr>
        <w:t xml:space="preserve">
      Уәкілетті орган дәлелді қорытынды шығару үшін негіздер болмаған жағдайда бұл туралы реттелетін нарық субъектісін осы тармақта белгіленген мерзімде хабардар етеді. </w:t>
      </w:r>
      <w:r>
        <w:br/>
      </w:r>
      <w:r>
        <w:rPr>
          <w:rFonts w:ascii="Times New Roman"/>
          <w:b w:val="false"/>
          <w:i w:val="false"/>
          <w:color w:val="000000"/>
          <w:sz w:val="28"/>
        </w:rPr>
        <w:t xml:space="preserve">
      Дәлелді қорытынды реттелетін нарық субъектісіне почта арқылы хабарламамен жіберіледі немесе оның өкіліне апарып беріп, қолын қойғызып табыс етіледі. </w:t>
      </w:r>
      <w:r>
        <w:br/>
      </w:r>
      <w:r>
        <w:rPr>
          <w:rFonts w:ascii="Times New Roman"/>
          <w:b w:val="false"/>
          <w:i w:val="false"/>
          <w:color w:val="000000"/>
          <w:sz w:val="28"/>
        </w:rPr>
        <w:t xml:space="preserve">
      Реттелетін нарық субъектісі алған дәлелді қорытындының негізінде уәкілетті органға жіберілген хабарламада көрсетілген күннен не реттелетін нарық субъектісі осы Заңның 7-3-бабы 1-тармағының бірінші абзацына сәйкес ақпарат табыс еткен жағдайда, уәкілетті орган белгілеген күннен бастап тауарларға (жұмыстарға, көрсетілетін қызметтерге) тиісті бағаны белгілейді. </w:t>
      </w:r>
    </w:p>
    <w:p>
      <w:pPr>
        <w:spacing w:after="0"/>
        <w:ind w:left="0"/>
        <w:jc w:val="both"/>
      </w:pPr>
      <w:r>
        <w:rPr>
          <w:rFonts w:ascii="Times New Roman"/>
          <w:b w:val="false"/>
          <w:i w:val="false"/>
          <w:color w:val="000000"/>
          <w:sz w:val="28"/>
        </w:rPr>
        <w:t xml:space="preserve">      7-3-бап. Реттелетін нарық субъектілерінің міндеттері </w:t>
      </w:r>
    </w:p>
    <w:p>
      <w:pPr>
        <w:spacing w:after="0"/>
        <w:ind w:left="0"/>
        <w:jc w:val="both"/>
      </w:pPr>
      <w:r>
        <w:rPr>
          <w:rFonts w:ascii="Times New Roman"/>
          <w:b w:val="false"/>
          <w:i w:val="false"/>
          <w:color w:val="000000"/>
          <w:sz w:val="28"/>
        </w:rPr>
        <w:t xml:space="preserve">      1. Реттелетін нарық субъектілері: </w:t>
      </w:r>
      <w:r>
        <w:br/>
      </w:r>
      <w:r>
        <w:rPr>
          <w:rFonts w:ascii="Times New Roman"/>
          <w:b w:val="false"/>
          <w:i w:val="false"/>
          <w:color w:val="000000"/>
          <w:sz w:val="28"/>
        </w:rPr>
        <w:t xml:space="preserve">
      1) уәкілетті органға: </w:t>
      </w:r>
      <w:r>
        <w:br/>
      </w:r>
      <w:r>
        <w:rPr>
          <w:rFonts w:ascii="Times New Roman"/>
          <w:b w:val="false"/>
          <w:i w:val="false"/>
          <w:color w:val="000000"/>
          <w:sz w:val="28"/>
        </w:rPr>
        <w:t xml:space="preserve">
      бағаларды мемлекеттік реттеу енгізілген немесе өнімдердің, тауарлардың және көрсетілетін қызметтердің номенклатураға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ақпаратты; </w:t>
      </w:r>
      <w:r>
        <w:br/>
      </w:r>
      <w:r>
        <w:rPr>
          <w:rFonts w:ascii="Times New Roman"/>
          <w:b w:val="false"/>
          <w:i w:val="false"/>
          <w:color w:val="000000"/>
          <w:sz w:val="28"/>
        </w:rPr>
        <w:t xml:space="preserve">
      Қазақстан Республикасының бухгалтерлік есеп пен қаржылық есептілік туралы заңнамасына сәйкес тоқсан сайынғы қаржылық есептілікті; </w:t>
      </w:r>
      <w:r>
        <w:br/>
      </w:r>
      <w:r>
        <w:rPr>
          <w:rFonts w:ascii="Times New Roman"/>
          <w:b w:val="false"/>
          <w:i w:val="false"/>
          <w:color w:val="000000"/>
          <w:sz w:val="28"/>
        </w:rPr>
        <w:t xml:space="preserve">
      өндіру (өткізу) көлемдері, табыстылық деңгейі және өндірілетін (өткізілетін) тауарлардың (жұмыстардың, көрсетілетін қызметтердің) босату бағалары туралы өнімнің монополиялық түрлері бойынша ай сайынғы ақпаратты табыс етуге; </w:t>
      </w:r>
      <w:r>
        <w:br/>
      </w:r>
      <w:r>
        <w:rPr>
          <w:rFonts w:ascii="Times New Roman"/>
          <w:b w:val="false"/>
          <w:i w:val="false"/>
          <w:color w:val="000000"/>
          <w:sz w:val="28"/>
        </w:rPr>
        <w:t xml:space="preserve">
      2) алдағы уақытта тауарларға (жұмыстарға, көрсетілетін қызметтерге) бағалардың өсетіні және өсу себебін растайтын (реттелетін нарықтарда үстем немесе монополиялы жағдайға ие емес бөлшек сауда нарығы субъектілерін қоспағанда) негіздемелік материалдарды табыс ете отырып, өсу себептері туралы кемінде күнтізбелік отыз күн бұрын жазбаша түрде уәкілетті органға хабарлауға; </w:t>
      </w:r>
      <w:r>
        <w:br/>
      </w:r>
      <w:r>
        <w:rPr>
          <w:rFonts w:ascii="Times New Roman"/>
          <w:b w:val="false"/>
          <w:i w:val="false"/>
          <w:color w:val="000000"/>
          <w:sz w:val="28"/>
        </w:rPr>
        <w:t xml:space="preserve">
      3) баға белгілеу тәртібін сақтауға; </w:t>
      </w:r>
      <w:r>
        <w:br/>
      </w:r>
      <w:r>
        <w:rPr>
          <w:rFonts w:ascii="Times New Roman"/>
          <w:b w:val="false"/>
          <w:i w:val="false"/>
          <w:color w:val="000000"/>
          <w:sz w:val="28"/>
        </w:rPr>
        <w:t xml:space="preserve">
      4) осы Заңда көзделген талаптарды бұза отырып, белгіленген бағаны негізсіз көтеру нәтижесінде алған табысты тұтынушыларға қайтаруға міндетті."; </w:t>
      </w:r>
    </w:p>
    <w:bookmarkStart w:name="z45"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11-бап </w:t>
      </w:r>
      <w:r>
        <w:rPr>
          <w:rFonts w:ascii="Times New Roman"/>
          <w:b w:val="false"/>
          <w:i w:val="false"/>
          <w:color w:val="000000"/>
          <w:sz w:val="28"/>
        </w:rPr>
        <w:t xml:space="preserve">мынадай редакцияда жазылсын: </w:t>
      </w:r>
    </w:p>
    <w:bookmarkEnd w:id="24"/>
    <w:p>
      <w:pPr>
        <w:spacing w:after="0"/>
        <w:ind w:left="0"/>
        <w:jc w:val="both"/>
      </w:pPr>
      <w:r>
        <w:rPr>
          <w:rFonts w:ascii="Times New Roman"/>
          <w:b w:val="false"/>
          <w:i w:val="false"/>
          <w:color w:val="000000"/>
          <w:sz w:val="28"/>
        </w:rPr>
        <w:t xml:space="preserve">      "11-бап. Табиғи монополия субъектісінің көрсетілетін </w:t>
      </w:r>
      <w:r>
        <w:br/>
      </w:r>
      <w:r>
        <w:rPr>
          <w:rFonts w:ascii="Times New Roman"/>
          <w:b w:val="false"/>
          <w:i w:val="false"/>
          <w:color w:val="000000"/>
          <w:sz w:val="28"/>
        </w:rPr>
        <w:t xml:space="preserve">
               қызметтерін (тауарларын, жұмыстарын) тұтынушының </w:t>
      </w:r>
      <w:r>
        <w:br/>
      </w:r>
      <w:r>
        <w:rPr>
          <w:rFonts w:ascii="Times New Roman"/>
          <w:b w:val="false"/>
          <w:i w:val="false"/>
          <w:color w:val="000000"/>
          <w:sz w:val="28"/>
        </w:rPr>
        <w:t xml:space="preserve">
               міндеттері </w:t>
      </w:r>
    </w:p>
    <w:p>
      <w:pPr>
        <w:spacing w:after="0"/>
        <w:ind w:left="0"/>
        <w:jc w:val="both"/>
      </w:pPr>
      <w:r>
        <w:rPr>
          <w:rFonts w:ascii="Times New Roman"/>
          <w:b w:val="false"/>
          <w:i w:val="false"/>
          <w:color w:val="000000"/>
          <w:sz w:val="28"/>
        </w:rPr>
        <w:t xml:space="preserve">      Табиғи монополия субъектісінің көрсетілетін қызметтерін (тауарларын, жұмыстарын) тұтынушы: </w:t>
      </w:r>
      <w:r>
        <w:br/>
      </w:r>
      <w:r>
        <w:rPr>
          <w:rFonts w:ascii="Times New Roman"/>
          <w:b w:val="false"/>
          <w:i w:val="false"/>
          <w:color w:val="000000"/>
          <w:sz w:val="28"/>
        </w:rPr>
        <w:t xml:space="preserve">
      1) табиғи монополия субъектісінің көрсетілетін қызметтеріне (тауарларына, жұмыстарына) уақтылы және толық көлемде ақы төлеуге; </w:t>
      </w:r>
      <w:r>
        <w:br/>
      </w:r>
      <w:r>
        <w:rPr>
          <w:rFonts w:ascii="Times New Roman"/>
          <w:b w:val="false"/>
          <w:i w:val="false"/>
          <w:color w:val="000000"/>
          <w:sz w:val="28"/>
        </w:rPr>
        <w:t xml:space="preserve">
      2) жасалған шарттардың талаптарына сәйкес реттеліп көрсетілетін коммуналдық қызметтерді (тауарларды, жұмыстарды) есепке алу аспаптарын сатып алу мен орнатуға уақтылы және толық көлемде ақы төлеуге; </w:t>
      </w:r>
      <w:r>
        <w:br/>
      </w:r>
      <w:r>
        <w:rPr>
          <w:rFonts w:ascii="Times New Roman"/>
          <w:b w:val="false"/>
          <w:i w:val="false"/>
          <w:color w:val="000000"/>
          <w:sz w:val="28"/>
        </w:rPr>
        <w:t xml:space="preserve">
      3) Қазақстан Республикасының заңнамасына сәйкес табиғи монополиялар субъектілері белгілейтін техникалық талаптарды орындауға; </w:t>
      </w:r>
      <w:r>
        <w:br/>
      </w:r>
      <w:r>
        <w:rPr>
          <w:rFonts w:ascii="Times New Roman"/>
          <w:b w:val="false"/>
          <w:i w:val="false"/>
          <w:color w:val="000000"/>
          <w:sz w:val="28"/>
        </w:rPr>
        <w:t xml:space="preserve">
      4) реттеліп көрсетілетін коммуналдық қызметтерді (тауарларды, жұмыстарды) есепке алу аспаптарының болуы міндетті."; </w:t>
      </w:r>
    </w:p>
    <w:bookmarkStart w:name="z48"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13-баптың </w:t>
      </w:r>
      <w:r>
        <w:rPr>
          <w:rFonts w:ascii="Times New Roman"/>
          <w:b w:val="false"/>
          <w:i w:val="false"/>
          <w:color w:val="000000"/>
          <w:sz w:val="28"/>
        </w:rPr>
        <w:t xml:space="preserve">1-тармағы: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реттелетін нарық субъектілерінің баға белгілеуіне мемлекеттік реттеуді және бақылауды жүзеге асырады;"; </w:t>
      </w:r>
      <w:r>
        <w:br/>
      </w:r>
      <w:r>
        <w:rPr>
          <w:rFonts w:ascii="Times New Roman"/>
          <w:b w:val="false"/>
          <w:i w:val="false"/>
          <w:color w:val="000000"/>
          <w:sz w:val="28"/>
        </w:rPr>
        <w:t xml:space="preserve">
      5-2) және 5-3) тармақшалары мынадай редакцияда жазылсын: </w:t>
      </w:r>
      <w:r>
        <w:br/>
      </w:r>
      <w:r>
        <w:rPr>
          <w:rFonts w:ascii="Times New Roman"/>
          <w:b w:val="false"/>
          <w:i w:val="false"/>
          <w:color w:val="000000"/>
          <w:sz w:val="28"/>
        </w:rPr>
        <w:t xml:space="preserve">
      "5-2) өздері белгілеген тәртіппен: </w:t>
      </w:r>
      <w:r>
        <w:br/>
      </w:r>
      <w:r>
        <w:rPr>
          <w:rFonts w:ascii="Times New Roman"/>
          <w:b w:val="false"/>
          <w:i w:val="false"/>
          <w:color w:val="000000"/>
          <w:sz w:val="28"/>
        </w:rPr>
        <w:t xml:space="preserve">
      жарғылық капиталға мемлекеттің қатысуымен; </w:t>
      </w:r>
      <w:r>
        <w:br/>
      </w:r>
      <w:r>
        <w:rPr>
          <w:rFonts w:ascii="Times New Roman"/>
          <w:b w:val="false"/>
          <w:i w:val="false"/>
          <w:color w:val="000000"/>
          <w:sz w:val="28"/>
        </w:rPr>
        <w:t xml:space="preserve">
      жарғылық капиталға мемлекеттің қатысуымен заңды тұлғалармен аффилиирленген табиғи монополия субъектілерінің штаттық кестелерін келіседі; </w:t>
      </w:r>
      <w:r>
        <w:br/>
      </w:r>
      <w:r>
        <w:rPr>
          <w:rFonts w:ascii="Times New Roman"/>
          <w:b w:val="false"/>
          <w:i w:val="false"/>
          <w:color w:val="000000"/>
          <w:sz w:val="28"/>
        </w:rPr>
        <w:t xml:space="preserve">
      5-3) өздері белгілеген тәртіппен: </w:t>
      </w:r>
      <w:r>
        <w:br/>
      </w:r>
      <w:r>
        <w:rPr>
          <w:rFonts w:ascii="Times New Roman"/>
          <w:b w:val="false"/>
          <w:i w:val="false"/>
          <w:color w:val="000000"/>
          <w:sz w:val="28"/>
        </w:rPr>
        <w:t xml:space="preserve">
      жарғылық капиталға мемлекеттің қатысуымен; </w:t>
      </w:r>
      <w:r>
        <w:br/>
      </w:r>
      <w:r>
        <w:rPr>
          <w:rFonts w:ascii="Times New Roman"/>
          <w:b w:val="false"/>
          <w:i w:val="false"/>
          <w:color w:val="000000"/>
          <w:sz w:val="28"/>
        </w:rPr>
        <w:t xml:space="preserve">
      жарғылық капиталға мемлекеттің қатысуымен заңды тұлғалармен аффилиирленген табиғи монополиялар субъектілері әкімшілік персоналының басшы қызметкерлерінің еңбегіне ақы төлеудің шекті деңгейін келіседі;"; </w:t>
      </w:r>
      <w:r>
        <w:br/>
      </w:r>
      <w:r>
        <w:rPr>
          <w:rFonts w:ascii="Times New Roman"/>
          <w:b w:val="false"/>
          <w:i w:val="false"/>
          <w:color w:val="000000"/>
          <w:sz w:val="28"/>
        </w:rPr>
        <w:t xml:space="preserve">
      5-5) тармақша алып тасталсын; </w:t>
      </w:r>
    </w:p>
    <w:bookmarkEnd w:id="25"/>
    <w:bookmarkStart w:name="z49" w:id="2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14-баптың </w:t>
      </w:r>
      <w:r>
        <w:rPr>
          <w:rFonts w:ascii="Times New Roman"/>
          <w:b w:val="false"/>
          <w:i w:val="false"/>
          <w:color w:val="000000"/>
          <w:sz w:val="28"/>
        </w:rPr>
        <w:t xml:space="preserve">1-тармағы: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реттелетін нарық субъектілеріне осы Заңның 7-3-бабында көзделген міндеттемелерді олардың орындауы туралы орындалуға міндетті нұсқамалар енгізуге;";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Қазақстан Республикасының Әкімшілік құқық бұзушылық туралы кодексінде белгіленген тәртіппен әкімшілік құқық бұзушылық туралы істерді қозғауға және қарауға, сондай-ақ әкімшілік жаза қолдануға;"; </w:t>
      </w:r>
      <w:r>
        <w:br/>
      </w:r>
      <w:r>
        <w:rPr>
          <w:rFonts w:ascii="Times New Roman"/>
          <w:b w:val="false"/>
          <w:i w:val="false"/>
          <w:color w:val="000000"/>
          <w:sz w:val="28"/>
        </w:rPr>
        <w:t xml:space="preserve">
      12) тармақша алып тасталсын;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табиғи монополиялар субъектілеріне нормативтік техникалық ысыраптарды төмендету мерзімін және шамасын белгілеуге;"; </w:t>
      </w:r>
      <w:r>
        <w:br/>
      </w:r>
      <w:r>
        <w:rPr>
          <w:rFonts w:ascii="Times New Roman"/>
          <w:b w:val="false"/>
          <w:i w:val="false"/>
          <w:color w:val="000000"/>
          <w:sz w:val="28"/>
        </w:rPr>
        <w:t xml:space="preserve">
      мынадай мазмұндағы 13-1), 13-2), 13-3), 17-2) және 18-1) тармақшалармен толықтырылсын: </w:t>
      </w:r>
      <w:r>
        <w:br/>
      </w:r>
      <w:r>
        <w:rPr>
          <w:rFonts w:ascii="Times New Roman"/>
          <w:b w:val="false"/>
          <w:i w:val="false"/>
          <w:color w:val="000000"/>
          <w:sz w:val="28"/>
        </w:rPr>
        <w:t xml:space="preserve">
      "13-1) реттелетін нарықтар субъектілерінің баға белгілеу мониторингін жүзеге асыруға; </w:t>
      </w:r>
      <w:r>
        <w:br/>
      </w:r>
      <w:r>
        <w:rPr>
          <w:rFonts w:ascii="Times New Roman"/>
          <w:b w:val="false"/>
          <w:i w:val="false"/>
          <w:color w:val="000000"/>
          <w:sz w:val="28"/>
        </w:rPr>
        <w:t xml:space="preserve">
      13-2) реттелетін нарық субъектілері өткізетін тауарларға (жұмыстарға, көрсетілетін қызметтерге) бағаларды реттеуге; </w:t>
      </w:r>
      <w:r>
        <w:br/>
      </w:r>
      <w:r>
        <w:rPr>
          <w:rFonts w:ascii="Times New Roman"/>
          <w:b w:val="false"/>
          <w:i w:val="false"/>
          <w:color w:val="000000"/>
          <w:sz w:val="28"/>
        </w:rPr>
        <w:t xml:space="preserve">
      13-3) реттелетін нарықтар субъектілерінің баға белгілеу тәртібін сақтауын бақылауды жүзеге асыруға;"; </w:t>
      </w:r>
      <w:r>
        <w:br/>
      </w:r>
      <w:r>
        <w:rPr>
          <w:rFonts w:ascii="Times New Roman"/>
          <w:b w:val="false"/>
          <w:i w:val="false"/>
          <w:color w:val="000000"/>
          <w:sz w:val="28"/>
        </w:rPr>
        <w:t xml:space="preserve">
      "17-2) реттеліп көрсетілетін коммуналдық қызметтерді есепке алу аспаптары жоқ тұтынушыларға реттеліп көрсетілетін коммуналдық қызметтер үшін ақы мөлшерін бекітуге;"; </w:t>
      </w:r>
      <w:r>
        <w:br/>
      </w:r>
      <w:r>
        <w:rPr>
          <w:rFonts w:ascii="Times New Roman"/>
          <w:b w:val="false"/>
          <w:i w:val="false"/>
          <w:color w:val="000000"/>
          <w:sz w:val="28"/>
        </w:rPr>
        <w:t xml:space="preserve">
      "18-1) қалалардағы, аудандар мен облыстардағы жылу, электр, газ тарату желілерін, сондай-ақ сумен жабдықтау және кәріз желілерін дамыту жоспарларын келісуге;"; </w:t>
      </w:r>
    </w:p>
    <w:bookmarkEnd w:id="26"/>
    <w:bookmarkStart w:name="z50" w:id="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14-1-баптың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1) тармақшадағы "олардың шекті деңгейлеріне енгізу," деген сөздерден кейін "уәкілетті орган бекіткен нормативтік техникалық ысыраптардың, шикізат, материалдар, отын, энергия шығысының техникалық және технологиялық нормаларының шектерінен асатын шығыстар баптарын бес проценттен астамға арттыру," деген сөздермен толықтырылсын;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мыналарға: </w:t>
      </w:r>
      <w:r>
        <w:br/>
      </w:r>
      <w:r>
        <w:rPr>
          <w:rFonts w:ascii="Times New Roman"/>
          <w:b w:val="false"/>
          <w:i w:val="false"/>
          <w:color w:val="000000"/>
          <w:sz w:val="28"/>
        </w:rPr>
        <w:t xml:space="preserve">
      табиғи монополия субъектісінің тарифтік сметаны орындауын; </w:t>
      </w:r>
      <w:r>
        <w:br/>
      </w:r>
      <w:r>
        <w:rPr>
          <w:rFonts w:ascii="Times New Roman"/>
          <w:b w:val="false"/>
          <w:i w:val="false"/>
          <w:color w:val="000000"/>
          <w:sz w:val="28"/>
        </w:rPr>
        <w:t xml:space="preserve">
      шығындары табиғи монополия субъектісінің реттеліп көрсетілетін қызметтеріне (тауарларына, жұмыстарына) тарифтерді (бағаларды, алымдар ставкаларын) немесе олардың шекті деңгейлерін және тарифтік сметаларды бекіту кезінде ескерілетін сатып алуға бақылауды жүзеге асыруға;"; </w:t>
      </w:r>
    </w:p>
    <w:bookmarkEnd w:id="27"/>
    <w:bookmarkStart w:name="z51" w:id="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16-баптың </w:t>
      </w:r>
      <w:r>
        <w:rPr>
          <w:rFonts w:ascii="Times New Roman"/>
          <w:b w:val="false"/>
          <w:i w:val="false"/>
          <w:color w:val="000000"/>
          <w:sz w:val="28"/>
        </w:rPr>
        <w:t xml:space="preserve">2-тармағындағы "субъектісінің реттеліп көрсетілетін қызметтеріне" деген сөздер "субъектісі реттеліп көрсетілетін қызметтерге" деген сөздермен ауыстырылып, "жобаларын" деген сөзден кейін ", сондай-ақ белгіленген тәртіппен бекітілген (аз қуатты табиғи монополиялар субъектілерін қоспағанда) инвестициялық бағдарламаны (жобаны) және нормативтен тыс ысырап болған кезде, оларды жою жөнінде іс-шаралар жоспарын" деген сөздермен толықтырылсын; </w:t>
      </w:r>
    </w:p>
    <w:bookmarkEnd w:id="28"/>
    <w:bookmarkStart w:name="z52" w:id="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18-баптың </w:t>
      </w:r>
      <w:r>
        <w:rPr>
          <w:rFonts w:ascii="Times New Roman"/>
          <w:b w:val="false"/>
          <w:i w:val="false"/>
          <w:color w:val="000000"/>
          <w:sz w:val="28"/>
        </w:rPr>
        <w:t xml:space="preserve">3-тармағы: </w:t>
      </w:r>
      <w:r>
        <w:br/>
      </w:r>
      <w:r>
        <w:rPr>
          <w:rFonts w:ascii="Times New Roman"/>
          <w:b w:val="false"/>
          <w:i w:val="false"/>
          <w:color w:val="000000"/>
          <w:sz w:val="28"/>
        </w:rPr>
        <w:t xml:space="preserve">
      "тарифтік сметаларын бекіту," деген сөздерден кейін "төтенше реттелетін шаралар ретінде тарифтер (бағалар, алымдар ставкалары) мен тарифтік сметаларды бекітуді және" деген сөздермен толықтырылсын;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"Төтенше реттелетін шаралар ретінде бекітілген тарифтер (бағалар, алымдар ставкалары) мен тарифтік сметаларды қолданысқа енгізу уәкілетті орган айқындаған күннен бастап жүзеге асырылады."; </w:t>
      </w:r>
    </w:p>
    <w:bookmarkEnd w:id="29"/>
    <w:bookmarkStart w:name="z53" w:id="3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18-4-баптың </w:t>
      </w:r>
      <w:r>
        <w:rPr>
          <w:rFonts w:ascii="Times New Roman"/>
          <w:b w:val="false"/>
          <w:i w:val="false"/>
          <w:color w:val="000000"/>
          <w:sz w:val="28"/>
        </w:rPr>
        <w:t xml:space="preserve">3-тармағы мынадай редакцияда жазылсын: </w:t>
      </w:r>
      <w:r>
        <w:br/>
      </w:r>
      <w:r>
        <w:rPr>
          <w:rFonts w:ascii="Times New Roman"/>
          <w:b w:val="false"/>
          <w:i w:val="false"/>
          <w:color w:val="000000"/>
          <w:sz w:val="28"/>
        </w:rPr>
        <w:t xml:space="preserve">
      "3. Сатып алуды жүргізу тәртібін уәкілетті орган айқындайды. </w:t>
      </w:r>
      <w:r>
        <w:br/>
      </w:r>
      <w:r>
        <w:rPr>
          <w:rFonts w:ascii="Times New Roman"/>
          <w:b w:val="false"/>
          <w:i w:val="false"/>
          <w:color w:val="000000"/>
          <w:sz w:val="28"/>
        </w:rPr>
        <w:t xml:space="preserve">
      Бұл талап сатып алуды: </w:t>
      </w:r>
      <w:r>
        <w:br/>
      </w:r>
      <w:r>
        <w:rPr>
          <w:rFonts w:ascii="Times New Roman"/>
          <w:b w:val="false"/>
          <w:i w:val="false"/>
          <w:color w:val="000000"/>
          <w:sz w:val="28"/>
        </w:rPr>
        <w:t xml:space="preserve">
      Қазақстан Республикасының мемлекеттік сатып алу туралы заңнамасына сәйкес; </w:t>
      </w:r>
      <w:r>
        <w:br/>
      </w:r>
      <w:r>
        <w:rPr>
          <w:rFonts w:ascii="Times New Roman"/>
          <w:b w:val="false"/>
          <w:i w:val="false"/>
          <w:color w:val="000000"/>
          <w:sz w:val="28"/>
        </w:rPr>
        <w:t xml:space="preserve">
      акцияларының (қатысу үлестерінің) елу және одан да көп проценті ұлттық басқарушы холдингке тікелей немесе жанама тиесілі табиғи монополия субъектілері жүргізген жағдайларға қолданылмайды. </w:t>
      </w:r>
      <w:r>
        <w:br/>
      </w:r>
      <w:r>
        <w:rPr>
          <w:rFonts w:ascii="Times New Roman"/>
          <w:b w:val="false"/>
          <w:i w:val="false"/>
          <w:color w:val="000000"/>
          <w:sz w:val="28"/>
        </w:rPr>
        <w:t xml:space="preserve">
      Жанама тиесілілік табиғи монополия субъектілері акцияларының (қатысу үлестерінің) үшінші тұлғалар арқылы ұлттық басқарушы холдингке тиесілі екенін білдіреді."; </w:t>
      </w:r>
    </w:p>
    <w:bookmarkEnd w:id="30"/>
    <w:bookmarkStart w:name="z54" w:id="3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19-1-бапта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"монополиялар" деген сөзден кейін ", реттелетін нарықтар" деген сөздермен толықтырылсын; </w:t>
      </w:r>
      <w:r>
        <w:br/>
      </w:r>
      <w:r>
        <w:rPr>
          <w:rFonts w:ascii="Times New Roman"/>
          <w:b w:val="false"/>
          <w:i w:val="false"/>
          <w:color w:val="000000"/>
          <w:sz w:val="28"/>
        </w:rPr>
        <w:t xml:space="preserve">
      3-тармақ "монополия" деген сөзден кейін ", реттелетін нарық" деген сөздермен толықтырылсын; </w:t>
      </w:r>
    </w:p>
    <w:bookmarkEnd w:id="31"/>
    <w:bookmarkStart w:name="z55" w:id="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21 </w:t>
      </w:r>
      <w:r>
        <w:rPr>
          <w:rFonts w:ascii="Times New Roman"/>
          <w:b w:val="false"/>
          <w:i w:val="false"/>
          <w:color w:val="000000"/>
          <w:sz w:val="28"/>
        </w:rPr>
        <w:t xml:space="preserve">, </w:t>
      </w:r>
      <w:r>
        <w:rPr>
          <w:rFonts w:ascii="Times New Roman"/>
          <w:b w:val="false"/>
          <w:i w:val="false"/>
          <w:color w:val="000000"/>
          <w:sz w:val="28"/>
        </w:rPr>
        <w:t xml:space="preserve">22-баптардың </w:t>
      </w:r>
      <w:r>
        <w:rPr>
          <w:rFonts w:ascii="Times New Roman"/>
          <w:b w:val="false"/>
          <w:i w:val="false"/>
          <w:color w:val="000000"/>
          <w:sz w:val="28"/>
        </w:rPr>
        <w:t xml:space="preserve">тақырыбы және мәтіні "монополия" деген сөзден кейін ", реттелетін нарық" деген сөздермен толықтырылсын; </w:t>
      </w:r>
    </w:p>
    <w:bookmarkEnd w:id="32"/>
    <w:bookmarkStart w:name="z56" w:id="3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23-бап </w:t>
      </w:r>
      <w:r>
        <w:rPr>
          <w:rFonts w:ascii="Times New Roman"/>
          <w:b w:val="false"/>
          <w:i w:val="false"/>
          <w:color w:val="000000"/>
          <w:sz w:val="28"/>
        </w:rPr>
        <w:t xml:space="preserve">мынадай редакцияда жазылсын: </w:t>
      </w:r>
    </w:p>
    <w:bookmarkEnd w:id="33"/>
    <w:p>
      <w:pPr>
        <w:spacing w:after="0"/>
        <w:ind w:left="0"/>
        <w:jc w:val="both"/>
      </w:pPr>
      <w:r>
        <w:rPr>
          <w:rFonts w:ascii="Times New Roman"/>
          <w:b w:val="false"/>
          <w:i w:val="false"/>
          <w:color w:val="000000"/>
          <w:sz w:val="28"/>
        </w:rPr>
        <w:t xml:space="preserve">      "23-бап. Өтпелі ережелер </w:t>
      </w:r>
    </w:p>
    <w:p>
      <w:pPr>
        <w:spacing w:after="0"/>
        <w:ind w:left="0"/>
        <w:jc w:val="both"/>
      </w:pPr>
      <w:r>
        <w:rPr>
          <w:rFonts w:ascii="Times New Roman"/>
          <w:b w:val="false"/>
          <w:i w:val="false"/>
          <w:color w:val="000000"/>
          <w:sz w:val="28"/>
        </w:rPr>
        <w:t xml:space="preserve">      Реттелетін коммуналдық қызметтер көрсететін табиғи монополиялар субъектілері есепке алу аспаптары жоқ тұтынушыларды жасалған шарттарға сәйкес реттеліп көрсетілетін коммуналдық қызметтерді есепке алу аспаптарымен (суды есепке алатын жеке аспаптармен) 2009 жылғы 1 қаңтарға дейін қамтамасыз етуге міндетті. </w:t>
      </w:r>
      <w:r>
        <w:br/>
      </w:r>
      <w:r>
        <w:rPr>
          <w:rFonts w:ascii="Times New Roman"/>
          <w:b w:val="false"/>
          <w:i w:val="false"/>
          <w:color w:val="000000"/>
          <w:sz w:val="28"/>
        </w:rPr>
        <w:t xml:space="preserve">
      Табиғи монополия субъектілері нормативтен тыс ысырап болған кезде оларды жою жөніндегі іс-шаралар жоспарын 2009 жылғы 1 наурызға дейін әзірлеуге міндетті. </w:t>
      </w:r>
      <w:r>
        <w:br/>
      </w:r>
      <w:r>
        <w:rPr>
          <w:rFonts w:ascii="Times New Roman"/>
          <w:b w:val="false"/>
          <w:i w:val="false"/>
          <w:color w:val="000000"/>
          <w:sz w:val="28"/>
        </w:rPr>
        <w:t xml:space="preserve">
      Реттелетін коммуналдық қызметтер көрсететін табиғи монополиялар субъектілері және реттеліп көрсетілетін коммуналдық қызметтерді тұтынушылар 2009 жылғы 1 тамызға дейін үйге ортақ жылу энергиясын есепке алу аспаптарын орнатуға міндетті.". </w:t>
      </w:r>
    </w:p>
    <w:bookmarkStart w:name="z59" w:id="34"/>
    <w:p>
      <w:pPr>
        <w:spacing w:after="0"/>
        <w:ind w:left="0"/>
        <w:jc w:val="both"/>
      </w:pPr>
      <w:r>
        <w:rPr>
          <w:rFonts w:ascii="Times New Roman"/>
          <w:b w:val="false"/>
          <w:i w:val="false"/>
          <w:color w:val="000000"/>
          <w:sz w:val="28"/>
        </w:rPr>
        <w:t xml:space="preserve">
      7. "Шаруа (фермер) қожалығы туралы" 1998 жылғы 31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26-құжат; 2001 ж., N 24, 338-құжат; 2003 ж., N 1-2, 6-құжат; N 4, 26-құжат; N 24, 178-құжат; 2006 ж., N 1, 5-құжат; N 15, 95-құжат; 2007 ж., N 9, 67-құжат; N 15, 106-құжат; N 18, 143-құжат): </w:t>
      </w:r>
      <w:r>
        <w:br/>
      </w:r>
      <w:r>
        <w:rPr>
          <w:rFonts w:ascii="Times New Roman"/>
          <w:b w:val="false"/>
          <w:i w:val="false"/>
          <w:color w:val="000000"/>
          <w:sz w:val="28"/>
        </w:rPr>
        <w:t xml:space="preserve">
       </w:t>
      </w:r>
      <w:r>
        <w:rPr>
          <w:rFonts w:ascii="Times New Roman"/>
          <w:b w:val="false"/>
          <w:i w:val="false"/>
          <w:color w:val="000000"/>
          <w:sz w:val="28"/>
        </w:rPr>
        <w:t xml:space="preserve">18-баптың </w:t>
      </w:r>
      <w:r>
        <w:rPr>
          <w:rFonts w:ascii="Times New Roman"/>
          <w:b w:val="false"/>
          <w:i w:val="false"/>
          <w:color w:val="000000"/>
          <w:sz w:val="28"/>
        </w:rPr>
        <w:t xml:space="preserve">1-тармағының 2) тармақшасы "табиғи монополиялар" деген сөздерден кейін "және реттелетін нарықтар" деген сөздермен толықтырылсын. </w:t>
      </w:r>
    </w:p>
    <w:bookmarkEnd w:id="34"/>
    <w:bookmarkStart w:name="z60" w:id="35"/>
    <w:p>
      <w:pPr>
        <w:spacing w:after="0"/>
        <w:ind w:left="0"/>
        <w:jc w:val="both"/>
      </w:pPr>
      <w:r>
        <w:rPr>
          <w:rFonts w:ascii="Times New Roman"/>
          <w:b w:val="false"/>
          <w:i w:val="false"/>
          <w:color w:val="000000"/>
          <w:sz w:val="28"/>
        </w:rPr>
        <w:t xml:space="preserve">
      8.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17-18, 243-құжат; 2004 ж., N 23, 142-құжат; 2005 ж., N 6, 10-құжат; N 7-8, 19-құжат; 2006 ж., N 1, 5-құжат; N 3, 22-құжат; N 15, 95-құжат; N 23, 144-құжат; N 24, 148-құжат; 2007 ж., N 1, 4-құжат; N 2, 18-құжат; N 16, 129-құжат;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бюджеттік процесті жетілдіру мәселелері бойынша өзгерістер мен толықтырулар енгізу туралы" Қазақстан Республикасының 2008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68-баптың </w:t>
      </w:r>
      <w:r>
        <w:rPr>
          <w:rFonts w:ascii="Times New Roman"/>
          <w:b w:val="false"/>
          <w:i w:val="false"/>
          <w:color w:val="000000"/>
          <w:sz w:val="28"/>
        </w:rPr>
        <w:t xml:space="preserve">6-тармағының екінші бөлігі "табиғи монополиялар" деген сөздерден кейін "және реттелетін нарықтар" деген сөздермен толықтырылсын. </w:t>
      </w:r>
    </w:p>
    <w:bookmarkEnd w:id="35"/>
    <w:bookmarkStart w:name="z61" w:id="36"/>
    <w:p>
      <w:pPr>
        <w:spacing w:after="0"/>
        <w:ind w:left="0"/>
        <w:jc w:val="both"/>
      </w:pPr>
      <w:r>
        <w:rPr>
          <w:rFonts w:ascii="Times New Roman"/>
          <w:b w:val="false"/>
          <w:i w:val="false"/>
          <w:color w:val="000000"/>
          <w:sz w:val="28"/>
        </w:rPr>
        <w:t xml:space="preserve">
      9. "Темір жол көлігі туралы" 2001 жылғы 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14-баптың </w:t>
      </w:r>
      <w:r>
        <w:rPr>
          <w:rFonts w:ascii="Times New Roman"/>
          <w:b w:val="false"/>
          <w:i w:val="false"/>
          <w:color w:val="000000"/>
          <w:sz w:val="28"/>
        </w:rPr>
        <w:t xml:space="preserve">2-тармағының 3), 20) және 21) тармақшаларындағы "саласындағы қызметті бақылауды және реттеуді" деген сөздер </w:t>
      </w:r>
      <w:r>
        <w:br/>
      </w:r>
      <w:r>
        <w:rPr>
          <w:rFonts w:ascii="Times New Roman"/>
          <w:b w:val="false"/>
          <w:i w:val="false"/>
          <w:color w:val="000000"/>
          <w:sz w:val="28"/>
        </w:rPr>
        <w:t xml:space="preserve">
"салаларындағы және реттелетін нарықтардағы басшылықты" деген </w:t>
      </w:r>
      <w:r>
        <w:br/>
      </w:r>
      <w:r>
        <w:rPr>
          <w:rFonts w:ascii="Times New Roman"/>
          <w:b w:val="false"/>
          <w:i w:val="false"/>
          <w:color w:val="000000"/>
          <w:sz w:val="28"/>
        </w:rPr>
        <w:t xml:space="preserve">
сөздермен ауыстырылсын; </w:t>
      </w:r>
    </w:p>
    <w:bookmarkEnd w:id="36"/>
    <w:bookmarkStart w:name="z6"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57-баптың </w:t>
      </w:r>
      <w:r>
        <w:rPr>
          <w:rFonts w:ascii="Times New Roman"/>
          <w:b w:val="false"/>
          <w:i w:val="false"/>
          <w:color w:val="000000"/>
          <w:sz w:val="28"/>
        </w:rPr>
        <w:t xml:space="preserve">1-тармағындағы "қызметті бақылау мен реттеуді" деген сөздер "және реттелетін нарықтардағы басшылықты" деген сөздермен ауыстырылсын. </w:t>
      </w:r>
    </w:p>
    <w:bookmarkEnd w:id="37"/>
    <w:bookmarkStart w:name="z62" w:id="38"/>
    <w:p>
      <w:pPr>
        <w:spacing w:after="0"/>
        <w:ind w:left="0"/>
        <w:jc w:val="both"/>
      </w:pPr>
      <w:r>
        <w:rPr>
          <w:rFonts w:ascii="Times New Roman"/>
          <w:b w:val="false"/>
          <w:i w:val="false"/>
          <w:color w:val="000000"/>
          <w:sz w:val="28"/>
        </w:rPr>
        <w:t xml:space="preserve">
      10. "Ветеринария туралы" 2002 жылғы 10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15, 148-құжат; 2004 ж., N 23, 142-құжат; 2005 ж., N 7-8, 23-құжат; 2006 ж., N 1, 5-құжат; N 3, 22-құжат; N 24, 148-құжат; 2007 ж., N 2, 18-құжат; N 20, 152-құжат): </w:t>
      </w:r>
      <w:r>
        <w:br/>
      </w:r>
      <w:r>
        <w:rPr>
          <w:rFonts w:ascii="Times New Roman"/>
          <w:b w:val="false"/>
          <w:i w:val="false"/>
          <w:color w:val="000000"/>
          <w:sz w:val="28"/>
        </w:rPr>
        <w:t xml:space="preserve">
       </w:t>
      </w:r>
      <w:r>
        <w:rPr>
          <w:rFonts w:ascii="Times New Roman"/>
          <w:b w:val="false"/>
          <w:i w:val="false"/>
          <w:color w:val="000000"/>
          <w:sz w:val="28"/>
        </w:rPr>
        <w:t xml:space="preserve">35-баптың </w:t>
      </w:r>
      <w:r>
        <w:rPr>
          <w:rFonts w:ascii="Times New Roman"/>
          <w:b w:val="false"/>
          <w:i w:val="false"/>
          <w:color w:val="000000"/>
          <w:sz w:val="28"/>
        </w:rPr>
        <w:t xml:space="preserve">2-тармағындағы "Табиғи монополиялар субъектілерінің қызметін бақылау және реттеуді" деген сөздер "Табиғи монополиялар салаларындағы және реттелетін нарықтардағы басшылықты" деген сөздермен ауыстырылсын. </w:t>
      </w:r>
    </w:p>
    <w:bookmarkEnd w:id="38"/>
    <w:bookmarkStart w:name="z63" w:id="39"/>
    <w:p>
      <w:pPr>
        <w:spacing w:after="0"/>
        <w:ind w:left="0"/>
        <w:jc w:val="both"/>
      </w:pPr>
      <w:r>
        <w:rPr>
          <w:rFonts w:ascii="Times New Roman"/>
          <w:b w:val="false"/>
          <w:i w:val="false"/>
          <w:color w:val="000000"/>
          <w:sz w:val="28"/>
        </w:rPr>
        <w:t xml:space="preserve">
      11. "Байланыс туралы" 2004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14, 81-құжат; 2006 ж., N 3, 22-құжат; N 15, 95-құжат; N 24, 148-құжат; 2007 ж., N 2, 18-құжат; N 3, 20-құжат, N 19, 148-құжат; 2008 жылғы 28 қарашада "Егемен Қазақстан" және 2008 жылғы 27 қарашада "Казахстанская правда" газеттерінде жарияланған "Қазақстан Республикасының кейбір заңнамалық актілеріне байланыс мәселелері бойынша өзгерістер мен толықтырулар енгізу туралы" Қазақстан Республикасының 2008 жылғы 21 қарашадағы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8-баптың </w:t>
      </w:r>
      <w:r>
        <w:rPr>
          <w:rFonts w:ascii="Times New Roman"/>
          <w:b w:val="false"/>
          <w:i w:val="false"/>
          <w:color w:val="000000"/>
          <w:sz w:val="28"/>
        </w:rPr>
        <w:t xml:space="preserve">1-тармағының 19-2) тармақшасы "монополиялар аясында" деген сөздерден кейін "және реттелетін нарықтарда" деген сөздермен толықтырылсын. </w:t>
      </w:r>
    </w:p>
    <w:bookmarkEnd w:id="39"/>
    <w:bookmarkStart w:name="z64" w:id="40"/>
    <w:p>
      <w:pPr>
        <w:spacing w:after="0"/>
        <w:ind w:left="0"/>
        <w:jc w:val="both"/>
      </w:pPr>
      <w:r>
        <w:rPr>
          <w:rFonts w:ascii="Times New Roman"/>
          <w:b w:val="false"/>
          <w:i w:val="false"/>
          <w:color w:val="000000"/>
          <w:sz w:val="28"/>
        </w:rPr>
        <w:t xml:space="preserve">
      12. "Электр энергетикасы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17, 102-құжат; 2006 ж., N 3, 22-құжат; N 7, 38-құжат; N 13, 87-құжат; N 24, 148-құжат; 2007 ж., N 19, 148-құжат; 2008 ж., N 15-16, 64-құжат): </w:t>
      </w:r>
    </w:p>
    <w:bookmarkEnd w:id="40"/>
    <w:bookmarkStart w:name="z8"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bookmarkEnd w:id="41"/>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авариялық бронь - электрмен үздіксіз жабдықтау объектісіне берілуі ол үшін маңызды құрылғылардың жұмыс істеуін сақтайтын және тыныс-тіршілікті қамтамасыз ету объектілері жұмысының бұзылуын, сондай-ақ апатты экологиялық, әлеуметтік немесе экономикалық зардаптарды немесе адамдардың өлімін болғызбайтын ең төменгі қажетті электр қуаты; </w:t>
      </w:r>
      <w:r>
        <w:br/>
      </w:r>
      <w:r>
        <w:rPr>
          <w:rFonts w:ascii="Times New Roman"/>
          <w:b w:val="false"/>
          <w:i w:val="false"/>
          <w:color w:val="000000"/>
          <w:sz w:val="28"/>
        </w:rPr>
        <w:t xml:space="preserve">
      2) авариялық бұзылыс - электр қондырғысы немесе оның элементтері жұмысының технологиялық параметрлерінің олардың істен шығуын немесе пайдалану кезінде зақымдануын туындатқан, жол беруге болмайтын ауытқулары; </w:t>
      </w:r>
      <w:r>
        <w:br/>
      </w:r>
      <w:r>
        <w:rPr>
          <w:rFonts w:ascii="Times New Roman"/>
          <w:b w:val="false"/>
          <w:i w:val="false"/>
          <w:color w:val="000000"/>
          <w:sz w:val="28"/>
        </w:rPr>
        <w:t xml:space="preserve">
      3) есептік тариф - инвестициялық бағдарламаның техникалық-экономикалық негіздемесінде айқындалған және тиісті топ үшін бекітілген шекті тарифтен асатын энергия өндіруші ұйым үшін электр энергиясына арналған босату тарифінің (бағасының) ең жоғары шамасы; </w:t>
      </w:r>
      <w:r>
        <w:br/>
      </w:r>
      <w:r>
        <w:rPr>
          <w:rFonts w:ascii="Times New Roman"/>
          <w:b w:val="false"/>
          <w:i w:val="false"/>
          <w:color w:val="000000"/>
          <w:sz w:val="28"/>
        </w:rPr>
        <w:t xml:space="preserve">
      4) жеке тариф - инвестициялық бағдарламаны іске асыруды жүзеге асыратын энергия өндіруші ұйым үшін бекітілген, тиісті топ үшін бекітілген шекті тарифтен асатын, электр энергиясына арналған босату тарифінің (бағасының) ең жоғары шамасы; </w:t>
      </w:r>
      <w:r>
        <w:br/>
      </w:r>
      <w:r>
        <w:rPr>
          <w:rFonts w:ascii="Times New Roman"/>
          <w:b w:val="false"/>
          <w:i w:val="false"/>
          <w:color w:val="000000"/>
          <w:sz w:val="28"/>
        </w:rPr>
        <w:t xml:space="preserve">
      5) жүйелік авария - Қазақстан Республикасының біртұтас электр энергетикасы жүйесінің тұрақтылығын жоғалтуға және оны бөліктерге бөлуге әкеп соққан электр энергетикасы объектілері жұмысы режимдерінің авариялық бұзылысы; </w:t>
      </w:r>
      <w:r>
        <w:br/>
      </w:r>
      <w:r>
        <w:rPr>
          <w:rFonts w:ascii="Times New Roman"/>
          <w:b w:val="false"/>
          <w:i w:val="false"/>
          <w:color w:val="000000"/>
          <w:sz w:val="28"/>
        </w:rPr>
        <w:t xml:space="preserve">
      6) жүйелік қызметтер көрсету - жүйелік оператордың электр энергиясының көтерме сауда нарығы субъектілеріне электр энергиясын беру, техникалық диспетчерлендіру, қуатты реттеу және резервтеу, электр энергиясын өндіру-тұтыну теңгерілімін ұйымдастыру жөнінде көрсететін қызметтері; </w:t>
      </w:r>
      <w:r>
        <w:br/>
      </w:r>
      <w:r>
        <w:rPr>
          <w:rFonts w:ascii="Times New Roman"/>
          <w:b w:val="false"/>
          <w:i w:val="false"/>
          <w:color w:val="000000"/>
          <w:sz w:val="28"/>
        </w:rPr>
        <w:t xml:space="preserve">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ұйым; </w:t>
      </w:r>
      <w:r>
        <w:br/>
      </w:r>
      <w:r>
        <w:rPr>
          <w:rFonts w:ascii="Times New Roman"/>
          <w:b w:val="false"/>
          <w:i w:val="false"/>
          <w:color w:val="000000"/>
          <w:sz w:val="28"/>
        </w:rPr>
        <w:t xml:space="preserve">
      8) жылу желілерінің күзет аймағы - жылу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w:t>
      </w:r>
      <w:r>
        <w:br/>
      </w:r>
      <w:r>
        <w:rPr>
          <w:rFonts w:ascii="Times New Roman"/>
          <w:b w:val="false"/>
          <w:i w:val="false"/>
          <w:color w:val="000000"/>
          <w:sz w:val="28"/>
        </w:rPr>
        <w:t xml:space="preserve">
      9) жылу энергиясын беру - жасалған шарттарға сәйкес энергия беруші ұйымдардың жылу желілері бойынша жылу энергиясын тасымалдау жөнінде көрсететін қызметі; </w:t>
      </w:r>
      <w:r>
        <w:br/>
      </w:r>
      <w:r>
        <w:rPr>
          <w:rFonts w:ascii="Times New Roman"/>
          <w:b w:val="false"/>
          <w:i w:val="false"/>
          <w:color w:val="000000"/>
          <w:sz w:val="28"/>
        </w:rPr>
        <w:t xml:space="preserve">
      10) жылу энергиясының бөлшек сауда нарығы - жылу энергиясын өндіруге, беруге және тұтынуға қатысушылардың шарттар негізінде жұмыс істейтін қатынастар жүйесі; </w:t>
      </w:r>
      <w:r>
        <w:br/>
      </w:r>
      <w:r>
        <w:rPr>
          <w:rFonts w:ascii="Times New Roman"/>
          <w:b w:val="false"/>
          <w:i w:val="false"/>
          <w:color w:val="000000"/>
          <w:sz w:val="28"/>
        </w:rPr>
        <w:t xml:space="preserve">
      11) инвестициялық бағдарлама - жаңа активтерді құруға, қолда бар активтерді кеңейтуге, жаңартуға, реконструкциялауға және техникалық қайта жарақтандыруға бағытталған бағдарлама; </w:t>
      </w:r>
      <w:r>
        <w:br/>
      </w:r>
      <w:r>
        <w:rPr>
          <w:rFonts w:ascii="Times New Roman"/>
          <w:b w:val="false"/>
          <w:i w:val="false"/>
          <w:color w:val="000000"/>
          <w:sz w:val="28"/>
        </w:rPr>
        <w:t xml:space="preserve">
      12) инвестициялық міндеттеме - жаңа активтерді құруды, қолда бар активтерді кеңейтуді, жаңартуды, қолдауды, реконструкциялауды және техникалық қайта жарақтандыруды көздейтін міндеттеме; </w:t>
      </w:r>
      <w:r>
        <w:br/>
      </w:r>
      <w:r>
        <w:rPr>
          <w:rFonts w:ascii="Times New Roman"/>
          <w:b w:val="false"/>
          <w:i w:val="false"/>
          <w:color w:val="000000"/>
          <w:sz w:val="28"/>
        </w:rPr>
        <w:t xml:space="preserve">
      13) инвестициялық шарт - энергия өндіруші ұйым, уәкілетті орган және табиғи монополиялар салаларындағы және реттелетін нарықтардағы басшылықты жүзеге асыратын мемлекеттік орган арасындағы инвестициялық бағдарламаны орындау туралы шарт; </w:t>
      </w:r>
      <w:r>
        <w:br/>
      </w:r>
      <w:r>
        <w:rPr>
          <w:rFonts w:ascii="Times New Roman"/>
          <w:b w:val="false"/>
          <w:i w:val="false"/>
          <w:color w:val="000000"/>
          <w:sz w:val="28"/>
        </w:rPr>
        <w:t xml:space="preserve">
      14) келісім - уәкілетті орган мен электр энергиясын шекті тарифтен аспайтын бағалар бойынша өткізуді жүзеге асыратын энергия өндіруші ұйым арасындағы инвестициялық міндеттемелерді орындау туралы шарт; </w:t>
      </w:r>
      <w:r>
        <w:br/>
      </w:r>
      <w:r>
        <w:rPr>
          <w:rFonts w:ascii="Times New Roman"/>
          <w:b w:val="false"/>
          <w:i w:val="false"/>
          <w:color w:val="000000"/>
          <w:sz w:val="28"/>
        </w:rPr>
        <w:t xml:space="preserve">
      15)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 </w:t>
      </w:r>
      <w:r>
        <w:br/>
      </w:r>
      <w:r>
        <w:rPr>
          <w:rFonts w:ascii="Times New Roman"/>
          <w:b w:val="false"/>
          <w:i w:val="false"/>
          <w:color w:val="000000"/>
          <w:sz w:val="28"/>
        </w:rPr>
        <w:t xml:space="preserve">
      16) Қазақстан Республикасының біртұтас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 </w:t>
      </w:r>
      <w:r>
        <w:br/>
      </w:r>
      <w:r>
        <w:rPr>
          <w:rFonts w:ascii="Times New Roman"/>
          <w:b w:val="false"/>
          <w:i w:val="false"/>
          <w:color w:val="000000"/>
          <w:sz w:val="28"/>
        </w:rPr>
        <w:t xml:space="preserve">
      17) Қазақстан Республикасының біртұтас электр энергетикалық жүйесі электр қуатының резерві - шартта көзделген талаптарға сәйкес қажет етілетін құрылымы, шамасы, сондай-ақ диспетчерлендіруге әзірлік дәрежесі бар энергия өндіруші ұйымдар агрегаттарының электр қуаты; </w:t>
      </w:r>
      <w:r>
        <w:br/>
      </w:r>
      <w:r>
        <w:rPr>
          <w:rFonts w:ascii="Times New Roman"/>
          <w:b w:val="false"/>
          <w:i w:val="false"/>
          <w:color w:val="000000"/>
          <w:sz w:val="28"/>
        </w:rPr>
        <w:t xml:space="preserve">
      18) қосалқы көрсетілетін қызметтер - жүйелік оператор электр энергиясының көтерме сауда нарығы субъектілерінен электр қуатының қажетті мөлшерлері мен оралымды резервтері құрылымының дайындығын қамтамасыз ету, активті және реактивті қуатты реттеу үшін, энергия жүйесін тогы жоқ жағдайдан шығару бойынша сатып алатын қызметтер көрсету; </w:t>
      </w:r>
      <w:r>
        <w:br/>
      </w:r>
      <w:r>
        <w:rPr>
          <w:rFonts w:ascii="Times New Roman"/>
          <w:b w:val="false"/>
          <w:i w:val="false"/>
          <w:color w:val="000000"/>
          <w:sz w:val="28"/>
        </w:rPr>
        <w:t xml:space="preserve">
      19) операциялық тәуліктер - жүйелік оператор электр энергиясының көтерме сауда нарығының субъектілері жасасқан электр энергиясын сатып алу-сату шарттарының орындалуын орталықтандырылған оралымды-диспетчерлік басқару жөніндегі операцияларды жүзеге асыратын ағымдағы тәуліктер; </w:t>
      </w:r>
      <w:r>
        <w:br/>
      </w:r>
      <w:r>
        <w:rPr>
          <w:rFonts w:ascii="Times New Roman"/>
          <w:b w:val="false"/>
          <w:i w:val="false"/>
          <w:color w:val="000000"/>
          <w:sz w:val="28"/>
        </w:rPr>
        <w:t xml:space="preserve">
      20) орталықтандырылған оралымды-диспетчерлік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жағынан келісілген жұмысын үздіксіз басқару процесі; </w:t>
      </w:r>
      <w:r>
        <w:br/>
      </w:r>
      <w:r>
        <w:rPr>
          <w:rFonts w:ascii="Times New Roman"/>
          <w:b w:val="false"/>
          <w:i w:val="false"/>
          <w:color w:val="000000"/>
          <w:sz w:val="28"/>
        </w:rPr>
        <w:t xml:space="preserve">
      21)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киловольт және одан жоғары электр беру желілері; </w:t>
      </w:r>
      <w:r>
        <w:br/>
      </w:r>
      <w:r>
        <w:rPr>
          <w:rFonts w:ascii="Times New Roman"/>
          <w:b w:val="false"/>
          <w:i w:val="false"/>
          <w:color w:val="000000"/>
          <w:sz w:val="28"/>
        </w:rPr>
        <w:t xml:space="preserve">
      22) өңірлік электр желілік компания - өңірлік деңгейдегі электр желілерін пайдаланатын энергия беруші ұйым; </w:t>
      </w:r>
      <w:r>
        <w:br/>
      </w:r>
      <w:r>
        <w:rPr>
          <w:rFonts w:ascii="Times New Roman"/>
          <w:b w:val="false"/>
          <w:i w:val="false"/>
          <w:color w:val="000000"/>
          <w:sz w:val="28"/>
        </w:rPr>
        <w:t xml:space="preserve">
      23) теңгерімдеуші электр энергиясы - электр энергиясын өндірудің-тұтынудың жүйелік оператор бекіткен сағат сайынғы тәуліктік кестесін іске асыру кезінде туындайтын теңгерімсіздіктерді жою үшін пайдаланылатын электр энергиясы; </w:t>
      </w:r>
      <w:r>
        <w:br/>
      </w:r>
      <w:r>
        <w:rPr>
          <w:rFonts w:ascii="Times New Roman"/>
          <w:b w:val="false"/>
          <w:i w:val="false"/>
          <w:color w:val="000000"/>
          <w:sz w:val="28"/>
        </w:rPr>
        <w:t xml:space="preserve">
      24) техникалық диспетчерлендіру - Қазақстан Республикасының біртұтас электр энергетикалық жүйесінде электр энергиясын өндіру мен тұтыну режимдерін орталықтандырылған оралымды-диспетчерлік басқаруды жүзеге асыру жөнінде жүйелік оператор көрсететін қызмет; </w:t>
      </w:r>
      <w:r>
        <w:br/>
      </w:r>
      <w:r>
        <w:rPr>
          <w:rFonts w:ascii="Times New Roman"/>
          <w:b w:val="false"/>
          <w:i w:val="false"/>
          <w:color w:val="000000"/>
          <w:sz w:val="28"/>
        </w:rPr>
        <w:t xml:space="preserve">
      25) тұтынушы - электр және (немесе) жылу энергиясын шарт негізінде тұтынатын жеке немесе заңды тұлға; </w:t>
      </w:r>
      <w:r>
        <w:br/>
      </w:r>
      <w:r>
        <w:rPr>
          <w:rFonts w:ascii="Times New Roman"/>
          <w:b w:val="false"/>
          <w:i w:val="false"/>
          <w:color w:val="000000"/>
          <w:sz w:val="28"/>
        </w:rPr>
        <w:t xml:space="preserve">
      26) уәкілетті орган - электр энергетикасы саласында басшылықты жүзеге асыратын мемлекеттік орган; </w:t>
      </w:r>
      <w:r>
        <w:br/>
      </w:r>
      <w:r>
        <w:rPr>
          <w:rFonts w:ascii="Times New Roman"/>
          <w:b w:val="false"/>
          <w:i w:val="false"/>
          <w:color w:val="000000"/>
          <w:sz w:val="28"/>
        </w:rPr>
        <w:t xml:space="preserve">
      27) ұлттық электр желісі - жекешелендіруге және оның алдындағы сатыларға жатпайтын шағын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w:t>
      </w:r>
      <w:r>
        <w:br/>
      </w:r>
      <w:r>
        <w:rPr>
          <w:rFonts w:ascii="Times New Roman"/>
          <w:b w:val="false"/>
          <w:i w:val="false"/>
          <w:color w:val="000000"/>
          <w:sz w:val="28"/>
        </w:rPr>
        <w:t xml:space="preserve">
      28) шекті тариф - энергия өндіруші ұйымдар тобы үшін электр энергиясына арналған босату тарифінің (бағасының) бекітілген ең жоғары шамасы; </w:t>
      </w:r>
      <w:r>
        <w:br/>
      </w:r>
      <w:r>
        <w:rPr>
          <w:rFonts w:ascii="Times New Roman"/>
          <w:b w:val="false"/>
          <w:i w:val="false"/>
          <w:color w:val="000000"/>
          <w:sz w:val="28"/>
        </w:rPr>
        <w:t xml:space="preserve">
      29) электр және жылу энергиясын коммерциялық есепке алу - электр және жылу энергиясын сатып алу-сату және беру шарттары бойынша тараптар арасында өзара есеп айырысу үшін қажетті электр және жылу энергиясын есепке алу; </w:t>
      </w:r>
      <w:r>
        <w:br/>
      </w:r>
      <w:r>
        <w:rPr>
          <w:rFonts w:ascii="Times New Roman"/>
          <w:b w:val="false"/>
          <w:i w:val="false"/>
          <w:color w:val="000000"/>
          <w:sz w:val="28"/>
        </w:rPr>
        <w:t xml:space="preserve">
      30)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 </w:t>
      </w:r>
      <w:r>
        <w:br/>
      </w:r>
      <w:r>
        <w:rPr>
          <w:rFonts w:ascii="Times New Roman"/>
          <w:b w:val="false"/>
          <w:i w:val="false"/>
          <w:color w:val="000000"/>
          <w:sz w:val="28"/>
        </w:rPr>
        <w:t xml:space="preserve">
      31) электр қуатын реттеу - электр энергиясы көтерме сауда нарығы субъектісінің нақты электр жүктемесінің тәуліктік кестеде жоспарланып немесе жоспарланбай айырбас электр энергиясының нөлдік сальдосы сақталған жағдайда мәлімделген электр жүктемесінен ауытқуларының орнын толтыру жөнінде көрсетілетін қызмет; </w:t>
      </w:r>
      <w:r>
        <w:br/>
      </w:r>
      <w:r>
        <w:rPr>
          <w:rFonts w:ascii="Times New Roman"/>
          <w:b w:val="false"/>
          <w:i w:val="false"/>
          <w:color w:val="000000"/>
          <w:sz w:val="28"/>
        </w:rPr>
        <w:t xml:space="preserve">
      32) электр энергетикасы - электр және жылу энергиясын өндіру, беру, жабдықтау және тұтыну саласы; </w:t>
      </w:r>
      <w:r>
        <w:br/>
      </w:r>
      <w:r>
        <w:rPr>
          <w:rFonts w:ascii="Times New Roman"/>
          <w:b w:val="false"/>
          <w:i w:val="false"/>
          <w:color w:val="000000"/>
          <w:sz w:val="28"/>
        </w:rPr>
        <w:t xml:space="preserve">
      33) электр энергиясы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электр энергиясымен орталықтандырылған сауда операторы; </w:t>
      </w:r>
      <w:r>
        <w:br/>
      </w:r>
      <w:r>
        <w:rPr>
          <w:rFonts w:ascii="Times New Roman"/>
          <w:b w:val="false"/>
          <w:i w:val="false"/>
          <w:color w:val="000000"/>
          <w:sz w:val="28"/>
        </w:rPr>
        <w:t xml:space="preserve">
      34) электр энергиясына кепілдік беріп жеткізуші - тұтынушыларды энергиямен жабдықтаушы басқа да барлық ұйымдар энергиямен жабдықтауды тұтынушының кінәсінен емес тоқтатқан жағдайларда тұтынушыларды энергиямен жабдықтауды жүзеге асыратын энергиямен жабдықтаушы ұйым; </w:t>
      </w:r>
      <w:r>
        <w:br/>
      </w:r>
      <w:r>
        <w:rPr>
          <w:rFonts w:ascii="Times New Roman"/>
          <w:b w:val="false"/>
          <w:i w:val="false"/>
          <w:color w:val="000000"/>
          <w:sz w:val="28"/>
        </w:rPr>
        <w:t xml:space="preserve">
      35) электр энергиясының бөлшек сауда нарығының субъектілері - энергия өндіруші, энергиямен жабдықтаушы, энергия беруші ұйымдар, электр энергиясын тұтынушылар; </w:t>
      </w:r>
      <w:r>
        <w:br/>
      </w:r>
      <w:r>
        <w:rPr>
          <w:rFonts w:ascii="Times New Roman"/>
          <w:b w:val="false"/>
          <w:i w:val="false"/>
          <w:color w:val="000000"/>
          <w:sz w:val="28"/>
        </w:rPr>
        <w:t xml:space="preserve">
      36) электр энергиясын беру - энергия беруші ұйымдардың электр энергиясын беруге жасалған шарттарға сәйкес көрсететін қызметі; </w:t>
      </w:r>
      <w:r>
        <w:br/>
      </w:r>
      <w:r>
        <w:rPr>
          <w:rFonts w:ascii="Times New Roman"/>
          <w:b w:val="false"/>
          <w:i w:val="false"/>
          <w:color w:val="000000"/>
          <w:sz w:val="28"/>
        </w:rPr>
        <w:t xml:space="preserve">
      37) электр энергиясын өндірудің-тұтынудың теңгерілімін ұйымдастыру - электр энергиясының теңгерімдеуші нарығының жұмыс істеуін ұйымдастыру жөніндегі жүйелік оператор көрсететін қызмет; </w:t>
      </w:r>
      <w:r>
        <w:br/>
      </w:r>
      <w:r>
        <w:rPr>
          <w:rFonts w:ascii="Times New Roman"/>
          <w:b w:val="false"/>
          <w:i w:val="false"/>
          <w:color w:val="000000"/>
          <w:sz w:val="28"/>
        </w:rPr>
        <w:t xml:space="preserve">
      38)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 </w:t>
      </w:r>
      <w:r>
        <w:br/>
      </w:r>
      <w:r>
        <w:rPr>
          <w:rFonts w:ascii="Times New Roman"/>
          <w:b w:val="false"/>
          <w:i w:val="false"/>
          <w:color w:val="000000"/>
          <w:sz w:val="28"/>
        </w:rPr>
        <w:t xml:space="preserve">
      39) электр энергиясының бөлшек сауда нарығы - электр энергиясы бөлшек сауда нарығының субъектілері арасындағы (электр энергиясын сатып алу-сату, беру және тұтыну, сондай-ақ осыған байланысты көрсетілетін қызметтер ұсыну) шарттарының негізінде көтерме сауда нарығынан тыс жұмыс істейтін қатынастар жүйесі; </w:t>
      </w:r>
      <w:r>
        <w:br/>
      </w:r>
      <w:r>
        <w:rPr>
          <w:rFonts w:ascii="Times New Roman"/>
          <w:b w:val="false"/>
          <w:i w:val="false"/>
          <w:color w:val="000000"/>
          <w:sz w:val="28"/>
        </w:rPr>
        <w:t xml:space="preserve">
      40)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 </w:t>
      </w:r>
      <w:r>
        <w:br/>
      </w:r>
      <w:r>
        <w:rPr>
          <w:rFonts w:ascii="Times New Roman"/>
          <w:b w:val="false"/>
          <w:i w:val="false"/>
          <w:color w:val="000000"/>
          <w:sz w:val="28"/>
        </w:rPr>
        <w:t xml:space="preserve">
      41) электр энергиясының орталықтандырылған саудасы - осы Заңмен белгіленген жағдайларды қоспағанда, электр энергиясының көтерме сауда нарығы субъектілері электрондық сауда жүйесінде ерікті негізде жүзеге асыратын электр энергиясын сатып алу-сату мәмілелері; </w:t>
      </w:r>
      <w:r>
        <w:br/>
      </w:r>
      <w:r>
        <w:rPr>
          <w:rFonts w:ascii="Times New Roman"/>
          <w:b w:val="false"/>
          <w:i w:val="false"/>
          <w:color w:val="000000"/>
          <w:sz w:val="28"/>
        </w:rPr>
        <w:t xml:space="preserve">
      42) электр энергиясының орталықтандырылған сауда нарығының операторы - электр энергиясының спот-сауда-саттығын қоса алғанда, электр энергиясының орталықтандырылған сауда-саттығын жүзеге асыратын ұйым; </w:t>
      </w:r>
      <w:r>
        <w:br/>
      </w:r>
      <w:r>
        <w:rPr>
          <w:rFonts w:ascii="Times New Roman"/>
          <w:b w:val="false"/>
          <w:i w:val="false"/>
          <w:color w:val="000000"/>
          <w:sz w:val="28"/>
        </w:rPr>
        <w:t xml:space="preserve">
      43) электр энергиясының спот-сауда-саттығы (бұдан әрі - спот-сауда-саттық) - бір күн бұрын және операциялық тәуліктер ішінде режимдерінде қысқа мерзімдік негізде электр энергиясының сағат сайынғы көлемінде ұйымдастырылған сауда; </w:t>
      </w:r>
      <w:r>
        <w:br/>
      </w:r>
      <w:r>
        <w:rPr>
          <w:rFonts w:ascii="Times New Roman"/>
          <w:b w:val="false"/>
          <w:i w:val="false"/>
          <w:color w:val="000000"/>
          <w:sz w:val="28"/>
        </w:rPr>
        <w:t xml:space="preserve">
      44) электр энергиясының теңгерімдеуші нарығы - ағымдағы операциялық тәуліктерде Қазақстан Республикасының біртұтас электр энергетикалық жүйесінде электр энергиясын өндірудің және (немесе) тұтынудың шарттық және нақты шамалары арасында нақты уақыт режимінде туындайтын теңгерімсіздіктерді жүйелік оператордың табиғи және бұдан кейінгі қаржылық реттеуі нәтижесінде жүйелік оператор мен энергия өндіруші, энергиямен жабдықтаушы ұйымдар, электр энергиясының көтерме сауда нарығында қызметті жүзеге асыратын көтерме тұтынушылар арасында қалыптасатын өзара қатынастар жүйесі; </w:t>
      </w:r>
      <w:r>
        <w:br/>
      </w:r>
      <w:r>
        <w:rPr>
          <w:rFonts w:ascii="Times New Roman"/>
          <w:b w:val="false"/>
          <w:i w:val="false"/>
          <w:color w:val="000000"/>
          <w:sz w:val="28"/>
        </w:rPr>
        <w:t xml:space="preserve">
      45) электр энергиясының теңгерімдеуші нарығының имитациялық режимі (бұдан әрі - имитациялық режим) - электр энергиясы теңгерімсіздіктерін қаржылық реттеуді жүзеге асырмастан электр энергиясының теңгерімдеуші нарығының жұмыс істеуі; </w:t>
      </w:r>
      <w:r>
        <w:br/>
      </w:r>
      <w:r>
        <w:rPr>
          <w:rFonts w:ascii="Times New Roman"/>
          <w:b w:val="false"/>
          <w:i w:val="false"/>
          <w:color w:val="000000"/>
          <w:sz w:val="28"/>
        </w:rPr>
        <w:t xml:space="preserve">
      46) электр энергиясының теңгерімсіздігі - электр энергиясын өндірудің-тұтынудың нақты шамасының электр энергиясын өндіру-тұтынудың сағаттық тәуліктік кестесіндегі жүйелік оператор бекіткен шамадан ауытқуы; </w:t>
      </w:r>
      <w:r>
        <w:br/>
      </w:r>
      <w:r>
        <w:rPr>
          <w:rFonts w:ascii="Times New Roman"/>
          <w:b w:val="false"/>
          <w:i w:val="false"/>
          <w:color w:val="000000"/>
          <w:sz w:val="28"/>
        </w:rPr>
        <w:t xml:space="preserve">
      47) энергетикалық сараптама - жұмыс істеп тұрған объектілер, реконструкцияланатын, жаңғыртылатын және жаңадан салынып жатқан объектілердің жобалары бойынша, электр және жылу желілеріндегі энергетикалық жабдықтардағы технологиялық бұзылулар мен аварияларды тексеру кезінде, сондай-ақ олардағы өндірістік жарақат алу жағдайларында Қазақстан Республикасының нормативтік құқықтық актілеріне сәйкестілігіне жүргізілетін электр энергетикасы саласындағы сараптама; </w:t>
      </w:r>
      <w:r>
        <w:br/>
      </w:r>
      <w:r>
        <w:rPr>
          <w:rFonts w:ascii="Times New Roman"/>
          <w:b w:val="false"/>
          <w:i w:val="false"/>
          <w:color w:val="000000"/>
          <w:sz w:val="28"/>
        </w:rPr>
        <w:t xml:space="preserve">
      48) энергия беруші ұйым - электр немесе жылу энергиясын беруді шарттар негізінде жүзеге асыратын ұйым; </w:t>
      </w:r>
      <w:r>
        <w:br/>
      </w:r>
      <w:r>
        <w:rPr>
          <w:rFonts w:ascii="Times New Roman"/>
          <w:b w:val="false"/>
          <w:i w:val="false"/>
          <w:color w:val="000000"/>
          <w:sz w:val="28"/>
        </w:rPr>
        <w:t xml:space="preserve">
      49) энергиямен жабдықтаушы ұйым - сатып алынған электр және (немесе) жылу энергиясын тұтынушыларға сатуды жүзеге асыратын ұйым; </w:t>
      </w:r>
      <w:r>
        <w:br/>
      </w:r>
      <w:r>
        <w:rPr>
          <w:rFonts w:ascii="Times New Roman"/>
          <w:b w:val="false"/>
          <w:i w:val="false"/>
          <w:color w:val="000000"/>
          <w:sz w:val="28"/>
        </w:rPr>
        <w:t xml:space="preserve">
      50) энергия өндіруші ұйым - электр және (немесе) жылу энергиясын өз қажеттіліктері және (немесе) өткізу үшін өндіруді, сондай-ақ импортталатын электр энергиясын жеткізуді жүзеге асыратын ұйым; </w:t>
      </w:r>
      <w:r>
        <w:br/>
      </w:r>
      <w:r>
        <w:rPr>
          <w:rFonts w:ascii="Times New Roman"/>
          <w:b w:val="false"/>
          <w:i w:val="false"/>
          <w:color w:val="000000"/>
          <w:sz w:val="28"/>
        </w:rPr>
        <w:t xml:space="preserve">
      51) энергия өндіруші ұйымдардың тобы - мынадай өлшемдер: энергия өндіруші ұйымдардың типтері, белгіленген қуат, пайдаланылатын отын түрі, отынның тұрған жерінен қашықтығы бойынша қалыптасқан энергия өндіруші ұйымдар."; </w:t>
      </w:r>
    </w:p>
    <w:bookmarkStart w:name="z67"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4-бап </w:t>
      </w:r>
      <w:r>
        <w:rPr>
          <w:rFonts w:ascii="Times New Roman"/>
          <w:b w:val="false"/>
          <w:i w:val="false"/>
          <w:color w:val="000000"/>
          <w:sz w:val="28"/>
        </w:rPr>
        <w:t xml:space="preserve">мынадай мазмұндағы 3-1), 3-2) және 3-3) тармақшалармен толықтырылсын: </w:t>
      </w:r>
      <w:r>
        <w:br/>
      </w:r>
      <w:r>
        <w:rPr>
          <w:rFonts w:ascii="Times New Roman"/>
          <w:b w:val="false"/>
          <w:i w:val="false"/>
          <w:color w:val="000000"/>
          <w:sz w:val="28"/>
        </w:rPr>
        <w:t xml:space="preserve">
      "3-1) есептік тарифті айқындау, шекті және жеке тарифтерді бекіту тәртібін белгілейді; </w:t>
      </w:r>
      <w:r>
        <w:br/>
      </w:r>
      <w:r>
        <w:rPr>
          <w:rFonts w:ascii="Times New Roman"/>
          <w:b w:val="false"/>
          <w:i w:val="false"/>
          <w:color w:val="000000"/>
          <w:sz w:val="28"/>
        </w:rPr>
        <w:t xml:space="preserve">
      3-2) үлгілік инвестициялық шартты, үлгілік келісімді бекітеді; </w:t>
      </w:r>
      <w:r>
        <w:br/>
      </w:r>
      <w:r>
        <w:rPr>
          <w:rFonts w:ascii="Times New Roman"/>
          <w:b w:val="false"/>
          <w:i w:val="false"/>
          <w:color w:val="000000"/>
          <w:sz w:val="28"/>
        </w:rPr>
        <w:t xml:space="preserve">
      3-3) шекті тарифтерді бекітеді;"; </w:t>
      </w:r>
    </w:p>
    <w:bookmarkEnd w:id="42"/>
    <w:bookmarkStart w:name="z68"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5-бап </w:t>
      </w:r>
      <w:r>
        <w:rPr>
          <w:rFonts w:ascii="Times New Roman"/>
          <w:b w:val="false"/>
          <w:i w:val="false"/>
          <w:color w:val="000000"/>
          <w:sz w:val="28"/>
        </w:rPr>
        <w:t xml:space="preserve">мынадай мазмұндағы 7-1), 7-2), 7-3) және 7-4) тармақшалармен толықтырылсын: </w:t>
      </w:r>
      <w:r>
        <w:br/>
      </w:r>
      <w:r>
        <w:rPr>
          <w:rFonts w:ascii="Times New Roman"/>
          <w:b w:val="false"/>
          <w:i w:val="false"/>
          <w:color w:val="000000"/>
          <w:sz w:val="28"/>
        </w:rPr>
        <w:t xml:space="preserve">
      "7-1) инвестициялық бағдарламаларды әзірлеуге арналған техникалық тапсырмаларды бекітеді; </w:t>
      </w:r>
      <w:r>
        <w:br/>
      </w:r>
      <w:r>
        <w:rPr>
          <w:rFonts w:ascii="Times New Roman"/>
          <w:b w:val="false"/>
          <w:i w:val="false"/>
          <w:color w:val="000000"/>
          <w:sz w:val="28"/>
        </w:rPr>
        <w:t xml:space="preserve">
      7-2) энергия өндіруші ұйымдармен келісімдер және инвестициялық шарттар жасасады; </w:t>
      </w:r>
      <w:r>
        <w:br/>
      </w:r>
      <w:r>
        <w:rPr>
          <w:rFonts w:ascii="Times New Roman"/>
          <w:b w:val="false"/>
          <w:i w:val="false"/>
          <w:color w:val="000000"/>
          <w:sz w:val="28"/>
        </w:rPr>
        <w:t xml:space="preserve">
      7-3) келісімдерде көзделген инвестициялық міндеттемелерді және инвестициялық шарттарда көзделген инвестициялық бағдарламаларды энергия өндіруші ұйымдардың орындауына мониторинг жүргізеді; </w:t>
      </w:r>
      <w:r>
        <w:br/>
      </w:r>
      <w:r>
        <w:rPr>
          <w:rFonts w:ascii="Times New Roman"/>
          <w:b w:val="false"/>
          <w:i w:val="false"/>
          <w:color w:val="000000"/>
          <w:sz w:val="28"/>
        </w:rPr>
        <w:t xml:space="preserve">
      7-4) энергия өндіруші ұйымдар тобын қалыптастырады;"; </w:t>
      </w:r>
    </w:p>
    <w:bookmarkEnd w:id="43"/>
    <w:bookmarkStart w:name="z69"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6-баптың </w:t>
      </w:r>
      <w:r>
        <w:rPr>
          <w:rFonts w:ascii="Times New Roman"/>
          <w:b w:val="false"/>
          <w:i w:val="false"/>
          <w:color w:val="000000"/>
          <w:sz w:val="28"/>
        </w:rPr>
        <w:t xml:space="preserve">11-тармағының 3) тармақшасында "қайта сату" деген сөздер "электрмен жабдықтау" деген сөздермен ауыстырылсын; </w:t>
      </w:r>
    </w:p>
    <w:bookmarkEnd w:id="44"/>
    <w:bookmarkStart w:name="z70"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7-бап </w:t>
      </w:r>
      <w:r>
        <w:rPr>
          <w:rFonts w:ascii="Times New Roman"/>
          <w:b w:val="false"/>
          <w:i w:val="false"/>
          <w:color w:val="000000"/>
          <w:sz w:val="28"/>
        </w:rPr>
        <w:t xml:space="preserve">мынадай редакцияда жазылсын: </w:t>
      </w:r>
    </w:p>
    <w:bookmarkEnd w:id="45"/>
    <w:p>
      <w:pPr>
        <w:spacing w:after="0"/>
        <w:ind w:left="0"/>
        <w:jc w:val="both"/>
      </w:pPr>
      <w:r>
        <w:rPr>
          <w:rFonts w:ascii="Times New Roman"/>
          <w:b w:val="false"/>
          <w:i w:val="false"/>
          <w:color w:val="000000"/>
          <w:sz w:val="28"/>
        </w:rPr>
        <w:t xml:space="preserve">      "7-бап. Табиғи монополиялар салаларындағы және реттелетін </w:t>
      </w:r>
      <w:r>
        <w:br/>
      </w:r>
      <w:r>
        <w:rPr>
          <w:rFonts w:ascii="Times New Roman"/>
          <w:b w:val="false"/>
          <w:i w:val="false"/>
          <w:color w:val="000000"/>
          <w:sz w:val="28"/>
        </w:rPr>
        <w:t xml:space="preserve">
              нарықтардағы басшылықты жүзеге асыратын мемлекеттік </w:t>
      </w:r>
      <w:r>
        <w:br/>
      </w:r>
      <w:r>
        <w:rPr>
          <w:rFonts w:ascii="Times New Roman"/>
          <w:b w:val="false"/>
          <w:i w:val="false"/>
          <w:color w:val="000000"/>
          <w:sz w:val="28"/>
        </w:rPr>
        <w:t xml:space="preserve">
              органның құзыреті </w:t>
      </w:r>
    </w:p>
    <w:p>
      <w:pPr>
        <w:spacing w:after="0"/>
        <w:ind w:left="0"/>
        <w:jc w:val="both"/>
      </w:pPr>
      <w:r>
        <w:rPr>
          <w:rFonts w:ascii="Times New Roman"/>
          <w:b w:val="false"/>
          <w:i w:val="false"/>
          <w:color w:val="000000"/>
          <w:sz w:val="28"/>
        </w:rPr>
        <w:t xml:space="preserve">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1) энергиямен жабдықтаушы ұйымдардың электр энергиясына арналған тарифтерді тәулік зоналары бойынша және (немесе) оны жеке тұлғалардың тұтынатын көлеміне қарай саралау тәртібін бекітеді; </w:t>
      </w:r>
      <w:r>
        <w:br/>
      </w:r>
      <w:r>
        <w:rPr>
          <w:rFonts w:ascii="Times New Roman"/>
          <w:b w:val="false"/>
          <w:i w:val="false"/>
          <w:color w:val="000000"/>
          <w:sz w:val="28"/>
        </w:rPr>
        <w:t xml:space="preserve">
      2) энергия өндіруші ұйымдармен инвестициялық шарттар жасасады; </w:t>
      </w:r>
      <w:r>
        <w:br/>
      </w:r>
      <w:r>
        <w:rPr>
          <w:rFonts w:ascii="Times New Roman"/>
          <w:b w:val="false"/>
          <w:i w:val="false"/>
          <w:color w:val="000000"/>
          <w:sz w:val="28"/>
        </w:rPr>
        <w:t xml:space="preserve">
      3) жеке тарифті бекітеді; </w:t>
      </w:r>
      <w:r>
        <w:br/>
      </w:r>
      <w:r>
        <w:rPr>
          <w:rFonts w:ascii="Times New Roman"/>
          <w:b w:val="false"/>
          <w:i w:val="false"/>
          <w:color w:val="000000"/>
          <w:sz w:val="28"/>
        </w:rPr>
        <w:t xml:space="preserve">
      4) электрмен жабдықтау мақсатында электр энергиясын сатып алу жөніндегі қызметті жүзеге асыруға лицензиясы бар ұйымдардың тізілімін ресми веб-сайтта жүргізеді, орналастырады және он күн сайын жаңартып отырады; </w:t>
      </w:r>
      <w:r>
        <w:br/>
      </w:r>
      <w:r>
        <w:rPr>
          <w:rFonts w:ascii="Times New Roman"/>
          <w:b w:val="false"/>
          <w:i w:val="false"/>
          <w:color w:val="000000"/>
          <w:sz w:val="28"/>
        </w:rPr>
        <w:t xml:space="preserve">
      5) осы Заңның 12-бабының 3, 4-тармақтарында, 12-1-бабының 4, 5-тармақтарында көзделген талаптарды энергия өндіруші ұйымдардың сақтауын бақылауды жүзеге асырады және анықталған бұзушылықтарды жою туралы орындауға міндетті нұсқамалар енгізеді; </w:t>
      </w:r>
      <w:r>
        <w:br/>
      </w:r>
      <w:r>
        <w:rPr>
          <w:rFonts w:ascii="Times New Roman"/>
          <w:b w:val="false"/>
          <w:i w:val="false"/>
          <w:color w:val="000000"/>
          <w:sz w:val="28"/>
        </w:rPr>
        <w:t xml:space="preserve">
      6) осы Заңның 13-бабының 3-3-тармағында, 18-бабының 1-тармағында көзделген талаптарды энергия өндіруші ұйымдардың сақтауын бақылауды жүзеге асырады және анықталған бұзушылықтарды жою туралы орындауға міндетті нұсқамалар енгізеді; </w:t>
      </w:r>
      <w:r>
        <w:br/>
      </w:r>
      <w:r>
        <w:rPr>
          <w:rFonts w:ascii="Times New Roman"/>
          <w:b w:val="false"/>
          <w:i w:val="false"/>
          <w:color w:val="000000"/>
          <w:sz w:val="28"/>
        </w:rPr>
        <w:t xml:space="preserve">
      7) осы Заңның 12-бабының 3, 4-тармақтарында, 12-1-бабының 4, 5-тармақтарында көзделген талаптарды энергия өндіруші ұйымдар бұзған жағдайда сотқа жүгінеді; </w:t>
      </w:r>
      <w:r>
        <w:br/>
      </w:r>
      <w:r>
        <w:rPr>
          <w:rFonts w:ascii="Times New Roman"/>
          <w:b w:val="false"/>
          <w:i w:val="false"/>
          <w:color w:val="000000"/>
          <w:sz w:val="28"/>
        </w:rPr>
        <w:t xml:space="preserve">
      8) осы Заңда айқындалған нормативтік құқықтық актілерді өз құзыретінің шегінде әзірлейді, бекітеді."; </w:t>
      </w:r>
    </w:p>
    <w:bookmarkStart w:name="z73"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9-бапта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"табиғи монополиялар салаларындағы қызметті бақылау мен реттеуді" деген сөздер "табиғи монополиялар салаларындағы және реттелетін нарықтардағы басшылықты" деген сөздермен ауыстырылсын; </w:t>
      </w:r>
      <w:r>
        <w:br/>
      </w:r>
      <w:r>
        <w:rPr>
          <w:rFonts w:ascii="Times New Roman"/>
          <w:b w:val="false"/>
          <w:i w:val="false"/>
          <w:color w:val="000000"/>
          <w:sz w:val="28"/>
        </w:rPr>
        <w:t xml:space="preserve">
      3 және 4-тармақтардағы "кВ" деген сөз "киловольт" деген сөзбен ауыстырылсын; </w:t>
      </w:r>
    </w:p>
    <w:bookmarkEnd w:id="46"/>
    <w:bookmarkStart w:name="z74"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10-бапта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 тармақшадағы "теңгерімсіздіктерін табиғи реттеу" деген сөздер "өндіру-тұтыну теңгерілімін ұйымдастыру" деген сөздермен ауыстырылсын; </w:t>
      </w:r>
      <w:r>
        <w:br/>
      </w:r>
      <w:r>
        <w:rPr>
          <w:rFonts w:ascii="Times New Roman"/>
          <w:b w:val="false"/>
          <w:i w:val="false"/>
          <w:color w:val="000000"/>
          <w:sz w:val="28"/>
        </w:rPr>
        <w:t xml:space="preserve">
      6) тармақшадағы "бұдан кейін" деген сөздер алып тасталсын; </w:t>
      </w:r>
      <w:r>
        <w:br/>
      </w:r>
      <w:r>
        <w:rPr>
          <w:rFonts w:ascii="Times New Roman"/>
          <w:b w:val="false"/>
          <w:i w:val="false"/>
          <w:color w:val="000000"/>
          <w:sz w:val="28"/>
        </w:rPr>
        <w:t xml:space="preserve">
      2-тармақтың 2) тармақшасындағы "ету үшін электр энергиясын сатып алу-сатуды жүзеге асыруға құқығы бар." деген сөздер "етуге;" деген сөзбен ауыстырылып, мынадай мазмұндағы 3) тармақшамен толықтырылсын: </w:t>
      </w:r>
      <w:r>
        <w:br/>
      </w:r>
      <w:r>
        <w:rPr>
          <w:rFonts w:ascii="Times New Roman"/>
          <w:b w:val="false"/>
          <w:i w:val="false"/>
          <w:color w:val="000000"/>
          <w:sz w:val="28"/>
        </w:rPr>
        <w:t xml:space="preserve">
      "3) электр энергиясының теңгерімдеуші нарығында электр энергиясын сатып алу-сатуды жүзеге асыруға құқығы бар."; </w:t>
      </w:r>
    </w:p>
    <w:bookmarkEnd w:id="47"/>
    <w:bookmarkStart w:name="z75"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12-бап </w:t>
      </w:r>
      <w:r>
        <w:rPr>
          <w:rFonts w:ascii="Times New Roman"/>
          <w:b w:val="false"/>
          <w:i w:val="false"/>
          <w:color w:val="000000"/>
          <w:sz w:val="28"/>
        </w:rPr>
        <w:t xml:space="preserve">мынадай мазмұндағы 3, 4-тармақтармен толықтырылсын: </w:t>
      </w:r>
      <w:r>
        <w:br/>
      </w:r>
      <w:r>
        <w:rPr>
          <w:rFonts w:ascii="Times New Roman"/>
          <w:b w:val="false"/>
          <w:i w:val="false"/>
          <w:color w:val="000000"/>
          <w:sz w:val="28"/>
        </w:rPr>
        <w:t xml:space="preserve">
      "3. Энергия өндіруші ұйымдар: </w:t>
      </w:r>
      <w:r>
        <w:br/>
      </w:r>
      <w:r>
        <w:rPr>
          <w:rFonts w:ascii="Times New Roman"/>
          <w:b w:val="false"/>
          <w:i w:val="false"/>
          <w:color w:val="000000"/>
          <w:sz w:val="28"/>
        </w:rPr>
        <w:t xml:space="preserve">
      1) электр энергиясын, спот-сауда-саттықта (олар өндіретін электр энергиясының көлемінің он процентінен аспайтын), теңгерімдеуші нарықты және экспортқа өткізілетін жағдайларды қоспағанда, тиісінше шекті, есептік немесе жеке тарифтен аспайтын тарифтер бойынша өткізуді жүзеге асыруға; </w:t>
      </w:r>
      <w:r>
        <w:br/>
      </w:r>
      <w:r>
        <w:rPr>
          <w:rFonts w:ascii="Times New Roman"/>
          <w:b w:val="false"/>
          <w:i w:val="false"/>
          <w:color w:val="000000"/>
          <w:sz w:val="28"/>
        </w:rPr>
        <w:t xml:space="preserve">
      2) заңнамада белгіленген тәртіппен уәкілетті органмен келісім жасасуға, онда көзделген инвестициялық міндеттемелерді орындауға және олардың орындалуы туралы есепті жыл сайын уәкілетті органға табыс етуге; </w:t>
      </w:r>
      <w:r>
        <w:br/>
      </w:r>
      <w:r>
        <w:rPr>
          <w:rFonts w:ascii="Times New Roman"/>
          <w:b w:val="false"/>
          <w:i w:val="false"/>
          <w:color w:val="000000"/>
          <w:sz w:val="28"/>
        </w:rPr>
        <w:t xml:space="preserve">
      3) инвестициялық шарт жасасқан жағдайда инвестициялық бағдарламаны орындауға және оның орындалуы туралы есепті уәкілетті органға және табиғи монополиялар салаларындағы және реттелетін нарықтардағы басшылықты жүзеге асыратын мемлекеттік органға жыл сайын табыс етуге міндетті. </w:t>
      </w:r>
      <w:r>
        <w:br/>
      </w:r>
      <w:r>
        <w:rPr>
          <w:rFonts w:ascii="Times New Roman"/>
          <w:b w:val="false"/>
          <w:i w:val="false"/>
          <w:color w:val="000000"/>
          <w:sz w:val="28"/>
        </w:rPr>
        <w:t xml:space="preserve">
      4. Электр энергиясын тиісінше шекті, есептік немесе жеке тарифтен асырып өткізген жағдайда, энергия өндіруші ұйым, электр энергиясын спот-сауда-саттықта (олар өндіретін электр энергиясы көлемінің он процентінен аспайтын), теңгерімдеуші нарықта және экспортқа өткізу нәтижесінде алынған сомаларды қоспағанда, көтерме және (немесе) бөлшек сауда субъектілеріне асып кеткен соманы қайтаруға міндетті. </w:t>
      </w:r>
      <w:r>
        <w:br/>
      </w:r>
      <w:r>
        <w:rPr>
          <w:rFonts w:ascii="Times New Roman"/>
          <w:b w:val="false"/>
          <w:i w:val="false"/>
          <w:color w:val="000000"/>
          <w:sz w:val="28"/>
        </w:rPr>
        <w:t xml:space="preserve">
      Энергия өндіруші ұйым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белгіленген мерзімде орындамаған жағдайда, энергия өндіруші ұйым көтерме және (немесе) бөлшек сауда нарығының субъектілеріне инвестициялық бағдарламаны орындау үшін көзделген және оны іске асыру мақсатында пайдаланылмаған алынған қаражатты қайтаруға міндетті. </w:t>
      </w:r>
      <w:r>
        <w:br/>
      </w:r>
      <w:r>
        <w:rPr>
          <w:rFonts w:ascii="Times New Roman"/>
          <w:b w:val="false"/>
          <w:i w:val="false"/>
          <w:color w:val="000000"/>
          <w:sz w:val="28"/>
        </w:rPr>
        <w:t xml:space="preserve">
      Инвестициялық бағдарламаны орындау үшін көзделген қаражат деп энергия өндіруші ұйымның тиісінше есептік немесе жеке тарифтен аспайтын тарифтерді қолдану кезінде алған нақты табысы (түсімі) мен Қазақстан Республикасының заңнамасында белгіленген тәртіппен есептік тарифті анықтау немесе жеке тарифті бекіту кезінде көзделген нақты шығындар арасындағы айырма түсініледі."; </w:t>
      </w:r>
    </w:p>
    <w:bookmarkEnd w:id="48"/>
    <w:bookmarkStart w:name="z76" w:id="49"/>
    <w:p>
      <w:pPr>
        <w:spacing w:after="0"/>
        <w:ind w:left="0"/>
        <w:jc w:val="both"/>
      </w:pPr>
      <w:r>
        <w:rPr>
          <w:rFonts w:ascii="Times New Roman"/>
          <w:b w:val="false"/>
          <w:i w:val="false"/>
          <w:color w:val="000000"/>
          <w:sz w:val="28"/>
        </w:rPr>
        <w:t xml:space="preserve">
      9) мынадай мазмұндағы 12-1-баппен толықтырылсын: </w:t>
      </w:r>
    </w:p>
    <w:bookmarkEnd w:id="49"/>
    <w:p>
      <w:pPr>
        <w:spacing w:after="0"/>
        <w:ind w:left="0"/>
        <w:jc w:val="both"/>
      </w:pPr>
      <w:r>
        <w:rPr>
          <w:rFonts w:ascii="Times New Roman"/>
          <w:b w:val="false"/>
          <w:i w:val="false"/>
          <w:color w:val="000000"/>
          <w:sz w:val="28"/>
        </w:rPr>
        <w:t xml:space="preserve">      "12-1-бап. Шекті, есептік және жеке тарифтерді айқындау тәртібі </w:t>
      </w:r>
    </w:p>
    <w:p>
      <w:pPr>
        <w:spacing w:after="0"/>
        <w:ind w:left="0"/>
        <w:jc w:val="both"/>
      </w:pPr>
      <w:r>
        <w:rPr>
          <w:rFonts w:ascii="Times New Roman"/>
          <w:b w:val="false"/>
          <w:i w:val="false"/>
          <w:color w:val="000000"/>
          <w:sz w:val="28"/>
        </w:rPr>
        <w:t xml:space="preserve">      1. Шекті, есептік және жеке тарифтер Қазақстан Республикасының Үкіметі белгілеген тәртіппен айқындалады. </w:t>
      </w:r>
      <w:r>
        <w:br/>
      </w:r>
      <w:r>
        <w:rPr>
          <w:rFonts w:ascii="Times New Roman"/>
          <w:b w:val="false"/>
          <w:i w:val="false"/>
          <w:color w:val="000000"/>
          <w:sz w:val="28"/>
        </w:rPr>
        <w:t xml:space="preserve">
      2. Энергия өндіруші ұйым электр энергиясына босатылатын бағаны дербес, бірақ энергия өндіруші ұйымдардың тиісті тобының шекті тарифінен аспайтындай етіп белгілейді. </w:t>
      </w:r>
      <w:r>
        <w:br/>
      </w:r>
      <w:r>
        <w:rPr>
          <w:rFonts w:ascii="Times New Roman"/>
          <w:b w:val="false"/>
          <w:i w:val="false"/>
          <w:color w:val="000000"/>
          <w:sz w:val="28"/>
        </w:rPr>
        <w:t xml:space="preserve">
      Шекті тариф энергия өндіруші ұйымдардың тобы бойынша жылдарға бөліне отырып, кем дегенде жеті жыл мерзімге бекітіледі және саланың инвестициялық тартымдылығын қамтамасыз етудің қажеттігі есепке алынып жыл сайын түзетіліп отырады. </w:t>
      </w:r>
      <w:r>
        <w:br/>
      </w:r>
      <w:r>
        <w:rPr>
          <w:rFonts w:ascii="Times New Roman"/>
          <w:b w:val="false"/>
          <w:i w:val="false"/>
          <w:color w:val="000000"/>
          <w:sz w:val="28"/>
        </w:rPr>
        <w:t xml:space="preserve">
      Шекті тарифтерді енгізу жылы алдындағы бір жыл ішінде энергия өндіруші ұйымдардың тиісті тобында қалыптасқан іс жүзіндегі ең жоғары баға қолданыстағы бірінші жылына шекті тарифті айқындау үшін база болып табылады. </w:t>
      </w:r>
      <w:r>
        <w:br/>
      </w:r>
      <w:r>
        <w:rPr>
          <w:rFonts w:ascii="Times New Roman"/>
          <w:b w:val="false"/>
          <w:i w:val="false"/>
          <w:color w:val="000000"/>
          <w:sz w:val="28"/>
        </w:rPr>
        <w:t xml:space="preserve">
      3. Энергия өндіруші ұйым электр энергиясын шекті тарифтен аспайтын бағалар бойынша өткізу үшін белгіленген тәртіппен уәкілетті органмен келісім жасасады. </w:t>
      </w:r>
      <w:r>
        <w:br/>
      </w:r>
      <w:r>
        <w:rPr>
          <w:rFonts w:ascii="Times New Roman"/>
          <w:b w:val="false"/>
          <w:i w:val="false"/>
          <w:color w:val="000000"/>
          <w:sz w:val="28"/>
        </w:rPr>
        <w:t xml:space="preserve">
      Келісімде энергия өндіруші ұйымдардың жаңа активтерді құруға, қолдағы бар активтерді кеңейтуге, жаңартуға, қолдауға, реконструкциялауға және техникалық қайта жарақтандыруға бағытталған іс-шараларды іске асыру жөніндегі инвестициялық міндеттемелері көзделеді. </w:t>
      </w:r>
      <w:r>
        <w:br/>
      </w:r>
      <w:r>
        <w:rPr>
          <w:rFonts w:ascii="Times New Roman"/>
          <w:b w:val="false"/>
          <w:i w:val="false"/>
          <w:color w:val="000000"/>
          <w:sz w:val="28"/>
        </w:rPr>
        <w:t xml:space="preserve">
      Уәкілетті орган энергия өндіруші ұйымдардың келісімдерді орындауына мониторинг жүргізеді. </w:t>
      </w:r>
      <w:r>
        <w:br/>
      </w:r>
      <w:r>
        <w:rPr>
          <w:rFonts w:ascii="Times New Roman"/>
          <w:b w:val="false"/>
          <w:i w:val="false"/>
          <w:color w:val="000000"/>
          <w:sz w:val="28"/>
        </w:rPr>
        <w:t xml:space="preserve">
      Энергия өндіруші ұйым өзінің инвестициялық міндеттемелерін дербес айқындайды. </w:t>
      </w:r>
      <w:r>
        <w:br/>
      </w:r>
      <w:r>
        <w:rPr>
          <w:rFonts w:ascii="Times New Roman"/>
          <w:b w:val="false"/>
          <w:i w:val="false"/>
          <w:color w:val="000000"/>
          <w:sz w:val="28"/>
        </w:rPr>
        <w:t xml:space="preserve">
      4. Егер энергия өндіруші ұйымның инвестициялық міндеттемелерін шекті тарифтер шегінде электр энергиясын өткізуден алынатын қаражат есебінен жүзеге асыру мүмкін болмаған жағдайда, энергия өндіруші ұйым инвестициялық бағдарламаны іске асыру үшін, техникалық тапсырманы уәкілетті орган бекіткен және инвестициялық шарт жасасқан жағдайда есептік немесе жеке тарифті қолдануға құқылы. </w:t>
      </w:r>
      <w:r>
        <w:br/>
      </w:r>
      <w:r>
        <w:rPr>
          <w:rFonts w:ascii="Times New Roman"/>
          <w:b w:val="false"/>
          <w:i w:val="false"/>
          <w:color w:val="000000"/>
          <w:sz w:val="28"/>
        </w:rPr>
        <w:t xml:space="preserve">
      Инвестициялық бағдарлама оны іске асыру басталғанға дейін уәкілетті органға және табиғи монополиялар салаларындағы және реттелетін нарықтардағы басшылықты жүзеге асыратын мемлекеттік органға табыс етіледі. </w:t>
      </w:r>
      <w:r>
        <w:br/>
      </w:r>
      <w:r>
        <w:rPr>
          <w:rFonts w:ascii="Times New Roman"/>
          <w:b w:val="false"/>
          <w:i w:val="false"/>
          <w:color w:val="000000"/>
          <w:sz w:val="28"/>
        </w:rPr>
        <w:t xml:space="preserve">
      Энергия өндіруші ұйым инвестициялық бағдарлама негізінде белгіленген тәртіппен уәкілетті органмен және табиғи монополиялар салаларындағы және реттелетін нарықтардағы басшылықты жүзеге асыратын мемлекеттік органмен инвестициялық шарт жасасады. </w:t>
      </w:r>
      <w:r>
        <w:br/>
      </w:r>
      <w:r>
        <w:rPr>
          <w:rFonts w:ascii="Times New Roman"/>
          <w:b w:val="false"/>
          <w:i w:val="false"/>
          <w:color w:val="000000"/>
          <w:sz w:val="28"/>
        </w:rPr>
        <w:t xml:space="preserve">
      5. Есептік тариф Қазақстан Республикасының заңнамасына сәйкес әзірленген және бекітілген инвестициялық бағдарламаның техникалық-экономикалық негіздемесінде айқындалған электр энергиясының бағасынан аспауға тиіс. </w:t>
      </w:r>
      <w:r>
        <w:br/>
      </w:r>
      <w:r>
        <w:rPr>
          <w:rFonts w:ascii="Times New Roman"/>
          <w:b w:val="false"/>
          <w:i w:val="false"/>
          <w:color w:val="000000"/>
          <w:sz w:val="28"/>
        </w:rPr>
        <w:t xml:space="preserve">
      Энергия өндіруші ұйым есептік тарифті инвестициялық шартты жасасқан кезден бастап қолданады және есептік тариф инвестициялық шартта көзделген инвестициялық міндеттемелерді орындау кезеңінің ішінде қолданыла алады. </w:t>
      </w:r>
      <w:r>
        <w:br/>
      </w:r>
      <w:r>
        <w:rPr>
          <w:rFonts w:ascii="Times New Roman"/>
          <w:b w:val="false"/>
          <w:i w:val="false"/>
          <w:color w:val="000000"/>
          <w:sz w:val="28"/>
        </w:rPr>
        <w:t xml:space="preserve">
      Қазақстан Республикасының заңнамасында белгіленген тәртіппен жобалау-сметалық құжаттардағы өзгерістерді келіскен жағдайда, есептік тариф инвестициялық бағдарламаның техникалық-экономикалық негіздемесінде айқындалған электр энергиясының бағасынан асуы мүмкін. </w:t>
      </w:r>
      <w:r>
        <w:br/>
      </w:r>
      <w:r>
        <w:rPr>
          <w:rFonts w:ascii="Times New Roman"/>
          <w:b w:val="false"/>
          <w:i w:val="false"/>
          <w:color w:val="000000"/>
          <w:sz w:val="28"/>
        </w:rPr>
        <w:t xml:space="preserve">
      6. Энергия өндіруші ұйым инвестициялық бағдарламаны іске асырудың кез келген сатысында жеке тарифті қолдануға құқылы. </w:t>
      </w:r>
      <w:r>
        <w:br/>
      </w:r>
      <w:r>
        <w:rPr>
          <w:rFonts w:ascii="Times New Roman"/>
          <w:b w:val="false"/>
          <w:i w:val="false"/>
          <w:color w:val="000000"/>
          <w:sz w:val="28"/>
        </w:rPr>
        <w:t xml:space="preserve">
      Энергия өндіруші ұйымның жеке тарифті қолдануы табиғи монополиялар салаларындағы және реттелетін нарықтардағы басшылықты жүзеге асыратын мемлекеттік органның инвестициялық бағдарлама параметрлерін және жобалау-сметалық құжаттаманы есепке ала отырып қабылдаған шешімінің негізінде жүргізіледі. </w:t>
      </w:r>
      <w:r>
        <w:br/>
      </w:r>
      <w:r>
        <w:rPr>
          <w:rFonts w:ascii="Times New Roman"/>
          <w:b w:val="false"/>
          <w:i w:val="false"/>
          <w:color w:val="000000"/>
          <w:sz w:val="28"/>
        </w:rPr>
        <w:t xml:space="preserve">
      Жеке тариф энергия өндіруші ұйымның инвестициялық шартта көзделген қуаттылықты енгізу жөніндегі міндеттемелерін орындау кезінде есептік тарифтен төмен болмауға тиіс. </w:t>
      </w:r>
      <w:r>
        <w:br/>
      </w:r>
      <w:r>
        <w:rPr>
          <w:rFonts w:ascii="Times New Roman"/>
          <w:b w:val="false"/>
          <w:i w:val="false"/>
          <w:color w:val="000000"/>
          <w:sz w:val="28"/>
        </w:rPr>
        <w:t xml:space="preserve">
      Жеке тариф инвестициялық бағдарламаның құны артқан жағдайда есептік тарифтен жоғары болып бекітіледі. Бұл ретте инвестициялық бағдарламаның құнын арттыру уәкілетті органмен және табиғи монополиялар салаларындағы және реттелетін нарықтардағы басшылықты жүзеге асыратын мемлекеттік органмен келісілуге тиіс."; </w:t>
      </w:r>
    </w:p>
    <w:bookmarkStart w:name="z79"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13-бап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3-2, 3-3-тармақтармен толықтырылсын: </w:t>
      </w:r>
      <w:r>
        <w:br/>
      </w:r>
      <w:r>
        <w:rPr>
          <w:rFonts w:ascii="Times New Roman"/>
          <w:b w:val="false"/>
          <w:i w:val="false"/>
          <w:color w:val="000000"/>
          <w:sz w:val="28"/>
        </w:rPr>
        <w:t xml:space="preserve">
      "3-2. Энергия өндіруші ұйымға, электр энергиясын экспорттауды қоспағанда, көтерме және (немесе) бөлшек сауда нарығының субъектісі болып табылмайтын жеке немесе заңды тұлғаларға электр энергиясын өткізуге (сатуға) тыйым салынады. </w:t>
      </w:r>
      <w:r>
        <w:br/>
      </w:r>
      <w:r>
        <w:rPr>
          <w:rFonts w:ascii="Times New Roman"/>
          <w:b w:val="false"/>
          <w:i w:val="false"/>
          <w:color w:val="000000"/>
          <w:sz w:val="28"/>
        </w:rPr>
        <w:t xml:space="preserve">
      3-3. Энергиямен жабдықтаушы ұйымдарға, теңгерімдеуші нарықтағы сатып алу-сату жағдайларын қоспағанда, электр энергиясын басқа энергиямен жабдықтаушы ұйымға өткізуге (сатуға) тыйым салынады. </w:t>
      </w:r>
      <w:r>
        <w:br/>
      </w:r>
      <w:r>
        <w:rPr>
          <w:rFonts w:ascii="Times New Roman"/>
          <w:b w:val="false"/>
          <w:i w:val="false"/>
          <w:color w:val="000000"/>
          <w:sz w:val="28"/>
        </w:rPr>
        <w:t xml:space="preserve">
      Энергиямен жабдықтау мақсатында электр энергиясын сатып алу жөніндегі қызметті жүзеге асыруға лицензиясы бар ұйымдардың тізілімін табиғи монополиялар салаларындағы және реттелетін нарықтардағы басшылықты жүзеге асыратын мемлекеттік орган ресми веб-сайтта қалыптастырады, жүргізеді және жариялайды."; </w:t>
      </w:r>
      <w:r>
        <w:br/>
      </w:r>
      <w:r>
        <w:rPr>
          <w:rFonts w:ascii="Times New Roman"/>
          <w:b w:val="false"/>
          <w:i w:val="false"/>
          <w:color w:val="000000"/>
          <w:sz w:val="28"/>
        </w:rPr>
        <w:t xml:space="preserve">
      4-тармақ мынадай мазмұндағы екінші бөлікпен толықтырылсын: </w:t>
      </w:r>
      <w:r>
        <w:br/>
      </w:r>
      <w:r>
        <w:rPr>
          <w:rFonts w:ascii="Times New Roman"/>
          <w:b w:val="false"/>
          <w:i w:val="false"/>
          <w:color w:val="000000"/>
          <w:sz w:val="28"/>
        </w:rPr>
        <w:t xml:space="preserve">
      "Энергия өндіруші ұйым қуаты авариялық істен шыққан жағдайда ғана электр энергиясын сатып алу-сату шарттары бойынша жасалған өз міндеттемелерін орындау мақсатында басқа бір энергия өндіруші ұйымнан электр энергиясын сатып алуды жүзеге асыруға құқылы.";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Электр энергиясының көтерме сауда нарығының субъектілері жүйелік операторымен жасасқан электр энергиясын өндірудің-тұтынудың теңгерілімін ұйымдастыру жөніндегі жүйелі қызметтер көрсетуге арналған шарттар негізінде имитациялық режимде жұмыс істейтін электр энергиясының теңгерімдеуші нарығына қатысуға міндетті."; </w:t>
      </w:r>
    </w:p>
    <w:bookmarkEnd w:id="50"/>
    <w:bookmarkStart w:name="z82" w:id="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"және электр энергиясын кейін сату мақсатында сатып алуды жүзеге асыратын ұйымдар" деген сөздер алып тасталсын; </w:t>
      </w:r>
      <w:r>
        <w:br/>
      </w:r>
      <w:r>
        <w:rPr>
          <w:rFonts w:ascii="Times New Roman"/>
          <w:b w:val="false"/>
          <w:i w:val="false"/>
          <w:color w:val="000000"/>
          <w:sz w:val="28"/>
        </w:rPr>
        <w:t xml:space="preserve">
      "қызметті бақылау мен реттеуді" деген сөздер "және реттелетін нарықтардағы басшылықты" деген сөздермен ауыстырылсын; </w:t>
      </w:r>
      <w:r>
        <w:br/>
      </w:r>
      <w:r>
        <w:rPr>
          <w:rFonts w:ascii="Times New Roman"/>
          <w:b w:val="false"/>
          <w:i w:val="false"/>
          <w:color w:val="000000"/>
          <w:sz w:val="28"/>
        </w:rPr>
        <w:t xml:space="preserve">
      5-тармақтағы "қызметті бақылау мен реттеуді" деген сөздер "және реттелетін нарықтардағы басшылықты" деген сөздермен ауыстырылсын"; </w:t>
      </w:r>
    </w:p>
    <w:bookmarkEnd w:id="51"/>
    <w:bookmarkStart w:name="z83" w:id="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15-бап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мазмұндағы 7) тармақшамен толықтырылсын: </w:t>
      </w:r>
      <w:r>
        <w:br/>
      </w:r>
      <w:r>
        <w:rPr>
          <w:rFonts w:ascii="Times New Roman"/>
          <w:b w:val="false"/>
          <w:i w:val="false"/>
          <w:color w:val="000000"/>
          <w:sz w:val="28"/>
        </w:rPr>
        <w:t xml:space="preserve">
      "7) спот-сауда-саттықта жасалған мәмілелер бойынша қаржылық өзара есеп айырысуды ұйымдастырады және жүргізеді.";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Имитациялық режимдегі электр энергиясының теңгерімдеуші нарығының жұмыс істеуі Қазақстан Республикасының заңнамасында белгіленген тәртіппен және мерзімде жүзеге асырылады."; </w:t>
      </w:r>
    </w:p>
    <w:bookmarkEnd w:id="52"/>
    <w:bookmarkStart w:name="z85" w:id="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16-баптың </w:t>
      </w:r>
      <w:r>
        <w:rPr>
          <w:rFonts w:ascii="Times New Roman"/>
          <w:b w:val="false"/>
          <w:i w:val="false"/>
          <w:color w:val="000000"/>
          <w:sz w:val="28"/>
        </w:rPr>
        <w:t xml:space="preserve">1-тармағындағы "қызметті бақылау мен реттеуді" деген сөздер "және реттелетін нарықтардағы басшылықты" деген сөздермен ауыстырылсын; </w:t>
      </w:r>
    </w:p>
    <w:bookmarkEnd w:id="53"/>
    <w:bookmarkStart w:name="z86" w:id="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18-баптың </w:t>
      </w:r>
      <w:r>
        <w:rPr>
          <w:rFonts w:ascii="Times New Roman"/>
          <w:b w:val="false"/>
          <w:i w:val="false"/>
          <w:color w:val="000000"/>
          <w:sz w:val="28"/>
        </w:rPr>
        <w:t xml:space="preserve">1-тармағы мынадай мазмұндағы екінші бөлікпен толықтырылсын: </w:t>
      </w:r>
      <w:r>
        <w:br/>
      </w:r>
      <w:r>
        <w:rPr>
          <w:rFonts w:ascii="Times New Roman"/>
          <w:b w:val="false"/>
          <w:i w:val="false"/>
          <w:color w:val="000000"/>
          <w:sz w:val="28"/>
        </w:rPr>
        <w:t xml:space="preserve">
      "Энергиямен жабдықтаушы ұйымдардың тұтынушыларға электр энергиясын тәулік зоналары бойынша және (немесе) тұтынатын энергияның көлеміне (жеке тұлғалар үшін) қарай сараланған тарифтер бойынша өткізуден (сатудан) бас тартуға құқығы жоқ."; </w:t>
      </w:r>
    </w:p>
    <w:bookmarkEnd w:id="54"/>
    <w:bookmarkStart w:name="z87" w:id="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2-тармақтың 5) тармақшасындағы "жіберуге;" деген сөз "жіберуге міндетті." деген сөздермен ауыстырылып, 6) тармақша алып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Энергиямен жабдықтаушы ұйымдардан электр энергиясын сатып алатын заңды тұлғалар болып табылатын электр энергиясын тұтынушылар тұтынған электр энергиясы үшін төлемақыны тәулік зоналары бойынша сараланған тарифтермен төлеуге міндетті."; </w:t>
      </w:r>
    </w:p>
    <w:bookmarkEnd w:id="55"/>
    <w:bookmarkStart w:name="z88" w:id="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22-баптың </w:t>
      </w:r>
      <w:r>
        <w:rPr>
          <w:rFonts w:ascii="Times New Roman"/>
          <w:b w:val="false"/>
          <w:i w:val="false"/>
          <w:color w:val="000000"/>
          <w:sz w:val="28"/>
        </w:rPr>
        <w:t xml:space="preserve">4-тармағындағы "саласындағы қызметті бақылау мен реттеуді" деген сөздер "салаларындағы және реттелетін нарықтардағы басшылықты" деген сөздермен ауыстырылсын; </w:t>
      </w:r>
    </w:p>
    <w:bookmarkEnd w:id="56"/>
    <w:bookmarkStart w:name="z89" w:id="5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25-бап </w:t>
      </w:r>
      <w:r>
        <w:rPr>
          <w:rFonts w:ascii="Times New Roman"/>
          <w:b w:val="false"/>
          <w:i w:val="false"/>
          <w:color w:val="000000"/>
          <w:sz w:val="28"/>
        </w:rPr>
        <w:t xml:space="preserve">мынадай мазмұндағы 3 және 4-тармақтармен толықтырылсын: </w:t>
      </w:r>
      <w:r>
        <w:br/>
      </w:r>
      <w:r>
        <w:rPr>
          <w:rFonts w:ascii="Times New Roman"/>
          <w:b w:val="false"/>
          <w:i w:val="false"/>
          <w:color w:val="000000"/>
          <w:sz w:val="28"/>
        </w:rPr>
        <w:t xml:space="preserve">
      "3. Энергия өндіруші ұйымдар 2009 жылғы 1 мамырдан бастап осы Заңда белгіленген тәртіппен келісімдер жасассын. </w:t>
      </w:r>
      <w:r>
        <w:br/>
      </w:r>
      <w:r>
        <w:rPr>
          <w:rFonts w:ascii="Times New Roman"/>
          <w:b w:val="false"/>
          <w:i w:val="false"/>
          <w:color w:val="000000"/>
          <w:sz w:val="28"/>
        </w:rPr>
        <w:t xml:space="preserve">
      4. Осы Заңның 13-бабының 3-3-тармағында көзделген тыйым салу электр энергиясын оны орташа тәуліктік (базалық) қуаты 1 мегаваттан аспайтын көлемде беретін энергиямен жабдықтаушы ұйымдарға сатқан жағдайларға 2009 жылғы 1 шілдеге дейін қолданылмайды.". </w:t>
      </w:r>
    </w:p>
    <w:bookmarkEnd w:id="57"/>
    <w:bookmarkStart w:name="z91" w:id="58"/>
    <w:p>
      <w:pPr>
        <w:spacing w:after="0"/>
        <w:ind w:left="0"/>
        <w:jc w:val="both"/>
      </w:pPr>
      <w:r>
        <w:rPr>
          <w:rFonts w:ascii="Times New Roman"/>
          <w:b w:val="false"/>
          <w:i w:val="false"/>
          <w:color w:val="000000"/>
          <w:sz w:val="28"/>
        </w:rPr>
        <w:t xml:space="preserve">
      13.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2008 ж., N 13-14, 57, 58-құжаттар; N 15-16, 60-құжат): </w:t>
      </w:r>
      <w:r>
        <w:br/>
      </w:r>
      <w:r>
        <w:rPr>
          <w:rFonts w:ascii="Times New Roman"/>
          <w:b w:val="false"/>
          <w:i w:val="false"/>
          <w:color w:val="000000"/>
          <w:sz w:val="28"/>
        </w:rPr>
        <w:t xml:space="preserve">
      көрсетілген Заңға қосымшаның </w:t>
      </w:r>
      <w:r>
        <w:rPr>
          <w:rFonts w:ascii="Times New Roman"/>
          <w:b w:val="false"/>
          <w:i w:val="false"/>
          <w:color w:val="000000"/>
          <w:sz w:val="28"/>
        </w:rPr>
        <w:t xml:space="preserve">25-тармағы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"25.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1) табиғи монополиялар салаларындағы бақылау; </w:t>
      </w:r>
      <w:r>
        <w:br/>
      </w:r>
      <w:r>
        <w:rPr>
          <w:rFonts w:ascii="Times New Roman"/>
          <w:b w:val="false"/>
          <w:i w:val="false"/>
          <w:color w:val="000000"/>
          <w:sz w:val="28"/>
        </w:rPr>
        <w:t xml:space="preserve">
      2) энергия өндіруші және энергиямен жабдықтаушы ұйымдардың Қазақстан Республикасының электр энергетикасы туралы заңнамасын сақтауын өз құзыреті шегінде бақылау; </w:t>
      </w:r>
      <w:r>
        <w:br/>
      </w:r>
      <w:r>
        <w:rPr>
          <w:rFonts w:ascii="Times New Roman"/>
          <w:b w:val="false"/>
          <w:i w:val="false"/>
          <w:color w:val="000000"/>
          <w:sz w:val="28"/>
        </w:rPr>
        <w:t xml:space="preserve">
      3) реттелетін нарық субъектілерінің Қазақстан Республикасының табиғи монополиялар және реттелетін нарықтар туралы заңнамасында белгіленген міндеттерді және Қазақстан Республикасының Үкіметі белгілеген, мемлекет реттеп отыратын бағалар енгізілетін өнімдер, тауарлар және көрсетілетін қызметтер номенклатурасы бойынша белгіленген бағаларды сақтауын бақылау.". </w:t>
      </w:r>
    </w:p>
    <w:bookmarkEnd w:id="58"/>
    <w:bookmarkStart w:name="z92" w:id="59"/>
    <w:p>
      <w:pPr>
        <w:spacing w:after="0"/>
        <w:ind w:left="0"/>
        <w:jc w:val="both"/>
      </w:pPr>
      <w:r>
        <w:rPr>
          <w:rFonts w:ascii="Times New Roman"/>
          <w:b w:val="false"/>
          <w:i w:val="false"/>
          <w:color w:val="000000"/>
          <w:sz w:val="28"/>
        </w:rPr>
        <w:t xml:space="preserve">
      14.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жылғы 28 қарашада "Егемен Қазақстан" және 2008 жылғы 27 қарашада "Казахстанская правда" газеттерінде жарияланған "Қазақстан Республикасының кейбір заңнамалық актілеріне байланыс мәселелері бойынша өзгерістер мен толықтырулар енгізу туралы" Қазақстан Республикасының 2008 жылғы 21 қарашадағы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12-баптың </w:t>
      </w:r>
      <w:r>
        <w:rPr>
          <w:rFonts w:ascii="Times New Roman"/>
          <w:b w:val="false"/>
          <w:i w:val="false"/>
          <w:color w:val="000000"/>
          <w:sz w:val="28"/>
        </w:rPr>
        <w:t xml:space="preserve">6) тармақшасы мынадай редакцияда жазылсын: </w:t>
      </w:r>
      <w:r>
        <w:br/>
      </w:r>
      <w:r>
        <w:rPr>
          <w:rFonts w:ascii="Times New Roman"/>
          <w:b w:val="false"/>
          <w:i w:val="false"/>
          <w:color w:val="000000"/>
          <w:sz w:val="28"/>
        </w:rPr>
        <w:t xml:space="preserve">
      "6) электр энергиясын энергиямен жабдықтау мақсатында сатып алу;". </w:t>
      </w:r>
    </w:p>
    <w:bookmarkEnd w:id="59"/>
    <w:bookmarkStart w:name="z93"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Осы Заң, 2009 жылғы 1 шілдеден бастап қолданысқа енгізілетін 1-баптың 14-тармағын қоспағанда, 2009 жылғы 1 қаңтардан бастап қолданысқа енгізіледі. </w:t>
      </w:r>
    </w:p>
    <w:bookmarkEnd w:id="60"/>
    <w:bookmarkStart w:name="z94" w:id="6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