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8a0683" w14:textId="58a068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ауылдық елді мекендердің әлеуметтік сала қызметкерлерін әлеуметтік қолдау және ынталандыру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2008 жылғы 24 желтоқсандағы N 111-IV Заңы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 Қазақстан Республикасының мына заңнамалық актілеріне өзгерістер мен толықтырулар енгізілсін: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1. "Қазақстан Республикасындағы жергілікті мемлекеттік басқару туралы" 2001 жылғы 23 қаңтардағы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2001 ж., N 3, 17-құжат; N 9, 86-құжат; N 24, 338-құжат; 2002 ж., N 10, 103-құжат; 2004 ж., N 10, 56-құжат; N 17, 97-құжат; N 23, 142-құжат; N 24, 144-құжат; 2005 ж., N 7-8, 23-құжат; 2006 ж., N 1, 5-құжат; N 13, 86, 87-құжаттар; N 15, 92, 95-құжаттар; N 16, 99-құжат; N 18, 113-құжат; N 23, 141-құжат; 2007 ж., N 1, 4-құжат; N 2, 14-құжат; N 10, 69-құжат; N 12, 88-құжат; N 17, 139-құжат; N 20, 152-құжат):
</w:t>
      </w:r>
      <w:r>
        <w:br/>
      </w:r>
      <w:r>
        <w:rPr>
          <w:rFonts w:ascii="Times New Roman"/>
          <w:b w:val="false"/>
          <w:i w:val="false"/>
          <w:color w:val="000000"/>
          <w:sz w:val="28"/>
        </w:rPr>
        <w:t>
</w:t>
      </w:r>
      <w:r>
        <w:rPr>
          <w:rFonts w:ascii="Times New Roman"/>
          <w:b w:val="false"/>
          <w:i w:val="false"/>
          <w:color w:val="000000"/>
          <w:sz w:val="28"/>
        </w:rPr>
        <w:t xml:space="preserve"> 6-баптың </w:t>
      </w:r>
      <w:r>
        <w:rPr>
          <w:rFonts w:ascii="Times New Roman"/>
          <w:b w:val="false"/>
          <w:i w:val="false"/>
          <w:color w:val="000000"/>
          <w:sz w:val="28"/>
        </w:rPr>
        <w:t>
 2-тармағындағы "ауылдық жерге жұмыс істеуге жіберілген медицина және фармацевтика қызметкерлерін әлеуметтік қолдау шаралары жүйесін, сондай-ақ әлеуметтік көмек көрсету тәртібі мен оның мөлшерін" деген сөздер "ауылдық елді мекендерде жұмыс істейтін және тұратын жекелеген азаматтар санаттарын Қазақстан Республикасының заңнамасында көзделген әлеуметтік қолдау шараларының жүйесін"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"Денсаулық сақтау жүйесі туралы" 2003 жылғы 4 маусымдағы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2003 ж., N 11, 70-құжат; 2004 ж., N 23, 142-құжат; 2006 ж., N 3, 22-құжат; N 15, 92-құжат; N 24, 148-құжат; 2007 ж., N 2, 18-құжат; N 9, 67-құжат; N 10, 69-құжат; N 20, 152-құжат):
</w:t>
      </w:r>
      <w:r>
        <w:br/>
      </w:r>
      <w:r>
        <w:rPr>
          <w:rFonts w:ascii="Times New Roman"/>
          <w:b w:val="false"/>
          <w:i w:val="false"/>
          <w:color w:val="000000"/>
          <w:sz w:val="28"/>
        </w:rPr>
        <w:t>
</w:t>
      </w:r>
      <w:r>
        <w:rPr>
          <w:rFonts w:ascii="Times New Roman"/>
          <w:b w:val="false"/>
          <w:i w:val="false"/>
          <w:color w:val="000000"/>
          <w:sz w:val="28"/>
        </w:rPr>
        <w:t xml:space="preserve"> 51-бап </w:t>
      </w:r>
      <w:r>
        <w:rPr>
          <w:rFonts w:ascii="Times New Roman"/>
          <w:b w:val="false"/>
          <w:i w:val="false"/>
          <w:color w:val="000000"/>
          <w:sz w:val="28"/>
        </w:rPr>
        <w:t>
 мынадай мазмұндағы 3-1-тармақпен толықтырылсын:
</w:t>
      </w:r>
      <w:r>
        <w:br/>
      </w:r>
      <w:r>
        <w:rPr>
          <w:rFonts w:ascii="Times New Roman"/>
          <w:b w:val="false"/>
          <w:i w:val="false"/>
          <w:color w:val="000000"/>
          <w:sz w:val="28"/>
        </w:rPr>
        <w:t>
      "3-1. Мемлекеттік денсаулық сақтау секторы ұйымдарының ауылдық жерде жұмыс істейтін медицина және фармацевтика қызметкерлеріне Қазақстан Республикасының заңнамасында көзделген қосымша әлеуметтік қолдау шаралары ұсынылады.".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 "Агроөнеркәсіптік кешенді және ауылдық аумақтарды дамытуды мемлекеттік реттеу туралы" 2005 жылғы 8 шілдедегі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2005 ж., N 13, 52-құжат; 2007 ж., N 5-6, 42-құжат; N 18, 145-құжат):
</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 xml:space="preserve"> 5-баптың </w:t>
      </w:r>
      <w:r>
        <w:rPr>
          <w:rFonts w:ascii="Times New Roman"/>
          <w:b w:val="false"/>
          <w:i w:val="false"/>
          <w:color w:val="000000"/>
          <w:sz w:val="28"/>
        </w:rPr>
        <w:t>
 14) тармақшасындағы "айқындау кіреді." деген сөздер "айқындау;" деген сөзбен ауыстырылып, мынадай мазмұндағы 15) тармақшамен толықтырылсын:
</w:t>
      </w:r>
      <w:r>
        <w:br/>
      </w:r>
      <w:r>
        <w:rPr>
          <w:rFonts w:ascii="Times New Roman"/>
          <w:b w:val="false"/>
          <w:i w:val="false"/>
          <w:color w:val="000000"/>
          <w:sz w:val="28"/>
        </w:rPr>
        <w:t>
      "15) осы Заңның 18-бабының 8-тармағында көзделген әлеуметтік қолдау шараларының мөлшерін және оларды ұсыну тәртібін айқындау кіреді.";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 xml:space="preserve"> 7-бапта </w:t>
      </w:r>
      <w:r>
        <w:rPr>
          <w:rFonts w:ascii="Times New Roman"/>
          <w:b w:val="false"/>
          <w:i w:val="false"/>
          <w:color w:val="000000"/>
          <w:sz w:val="28"/>
        </w:rPr>
        <w:t>
:
</w:t>
      </w:r>
      <w:r>
        <w:br/>
      </w:r>
      <w:r>
        <w:rPr>
          <w:rFonts w:ascii="Times New Roman"/>
          <w:b w:val="false"/>
          <w:i w:val="false"/>
          <w:color w:val="000000"/>
          <w:sz w:val="28"/>
        </w:rPr>
        <w:t>
      3-тармақтың 3) тармақшасындағы "тыңдау кіреді." деген сөздер "тыңдау;" деген сөзбен ауыстырылып, мынадай мазмұндағы 4) тармақшамен толықтырылсын:
</w:t>
      </w:r>
      <w:r>
        <w:br/>
      </w:r>
      <w:r>
        <w:rPr>
          <w:rFonts w:ascii="Times New Roman"/>
          <w:b w:val="false"/>
          <w:i w:val="false"/>
          <w:color w:val="000000"/>
          <w:sz w:val="28"/>
        </w:rPr>
        <w:t>
      "4) ауылдық елді мекендерде жұмыс істейтін және тұратын денсаулық сақтау, білім беру, әлеуметтік қамсыздандыру, мәдениет және спорт мамандарын Қазақстан Республикасының заңнамасында көзделген әлеуметтік қолдау шараларын, сондай-ақ осы санаттағы қызметкерлерге әлеуметтік көмектің өзге де шараларын айқындау кіреді.";
</w:t>
      </w:r>
      <w:r>
        <w:br/>
      </w:r>
      <w:r>
        <w:rPr>
          <w:rFonts w:ascii="Times New Roman"/>
          <w:b w:val="false"/>
          <w:i w:val="false"/>
          <w:color w:val="000000"/>
          <w:sz w:val="28"/>
        </w:rPr>
        <w:t>
      4-тармақтың 7) тармақшасындағы "беру кіреді." деген сөздер "беру;" деген сөзбен ауыстырылып, мынадай мазмұндағы 8) тармақшамен толықтырылсын:
</w:t>
      </w:r>
      <w:r>
        <w:br/>
      </w:r>
      <w:r>
        <w:rPr>
          <w:rFonts w:ascii="Times New Roman"/>
          <w:b w:val="false"/>
          <w:i w:val="false"/>
          <w:color w:val="000000"/>
          <w:sz w:val="28"/>
        </w:rPr>
        <w:t>
      "8) ауылдық елді мекендерде жұмыс істейтін және тұратын денсаулық сақтау, білім беру, әлеуметтік қамсыздандыру, мәдениет және спорт мамандарын Қазақстан Республикасының заңнамасында көзделген әлеуметтік қолдау шараларын көрсету жөніндегі жұмыстарды ұйымдастыру кіреді.";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 xml:space="preserve"> 18-бап </w:t>
      </w:r>
      <w:r>
        <w:rPr>
          <w:rFonts w:ascii="Times New Roman"/>
          <w:b w:val="false"/>
          <w:i w:val="false"/>
          <w:color w:val="000000"/>
          <w:sz w:val="28"/>
        </w:rPr>
        <w:t>
 мынадай мазмұндағы 7 және 8-тармақтармен толықтырылсын:
</w:t>
      </w:r>
      <w:r>
        <w:br/>
      </w:r>
      <w:r>
        <w:rPr>
          <w:rFonts w:ascii="Times New Roman"/>
          <w:b w:val="false"/>
          <w:i w:val="false"/>
          <w:color w:val="000000"/>
          <w:sz w:val="28"/>
        </w:rPr>
        <w:t>
      "7. Республикалық бюджеттен қаржыландырылатын және ауылдық елді мекендерде орналасқан мекемелерде жұмыс істейтін денсаулық сақтау, білім беру, әлеуметтік қамсыздандыру, мәдениет және спорт мамандарына қызметтің осы түрлерімен қалалық жағдайда айналысатын мамандардың айлықақыларымен және тарифтік ставкаларымен салыстырғанда кемінде жиырма бес процент жоғары айлықақылар мен тарифтік ставкалар белгіленеді.
</w:t>
      </w:r>
      <w:r>
        <w:br/>
      </w:r>
      <w:r>
        <w:rPr>
          <w:rFonts w:ascii="Times New Roman"/>
          <w:b w:val="false"/>
          <w:i w:val="false"/>
          <w:color w:val="000000"/>
          <w:sz w:val="28"/>
        </w:rPr>
        <w:t>
      8. Ауылдық елді мекендерге жұмыс істеуге және тұруға келген денсаулық сақтау, білім беру, әлеуметтік қамсыздандыру, мәдениет және спорт мамандарына жергілікті өкілді органдардың (мәслихаттардың) шешімі бойынша көтерме жәрдемақы және тұрғын үй алу үшін әлеуметтік қолдау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4. "Мәдениет туралы" 2006 жылғы 15 желтоқсандағы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2006 ж., N 24, 147-құжат):
</w:t>
      </w:r>
      <w:r>
        <w:br/>
      </w:r>
      <w:r>
        <w:rPr>
          <w:rFonts w:ascii="Times New Roman"/>
          <w:b w:val="false"/>
          <w:i w:val="false"/>
          <w:color w:val="000000"/>
          <w:sz w:val="28"/>
        </w:rPr>
        <w:t>
</w:t>
      </w:r>
      <w:r>
        <w:rPr>
          <w:rFonts w:ascii="Times New Roman"/>
          <w:b w:val="false"/>
          <w:i w:val="false"/>
          <w:color w:val="000000"/>
          <w:sz w:val="28"/>
        </w:rPr>
        <w:t xml:space="preserve"> 26-баптың </w:t>
      </w:r>
      <w:r>
        <w:rPr>
          <w:rFonts w:ascii="Times New Roman"/>
          <w:b w:val="false"/>
          <w:i w:val="false"/>
          <w:color w:val="000000"/>
          <w:sz w:val="28"/>
        </w:rPr>
        <w:t>
 3-тармағындағы "заңдарымен көзделген жеңілдіктер" деген сөздер "заңнамасында көзделген әлеуметтік қолдау шаралары"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5. "Білім туралы" 2007 жылғы 27 шілдедегі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2007 ж., N 20, 151-құжат):
</w:t>
      </w:r>
      <w:r>
        <w:br/>
      </w:r>
      <w:r>
        <w:rPr>
          <w:rFonts w:ascii="Times New Roman"/>
          <w:b w:val="false"/>
          <w:i w:val="false"/>
          <w:color w:val="000000"/>
          <w:sz w:val="28"/>
        </w:rPr>
        <w:t>
</w:t>
      </w:r>
      <w:r>
        <w:rPr>
          <w:rFonts w:ascii="Times New Roman"/>
          <w:b w:val="false"/>
          <w:i w:val="false"/>
          <w:color w:val="000000"/>
          <w:sz w:val="28"/>
        </w:rPr>
        <w:t xml:space="preserve"> 53-бапта </w:t>
      </w:r>
      <w:r>
        <w:rPr>
          <w:rFonts w:ascii="Times New Roman"/>
          <w:b w:val="false"/>
          <w:i w:val="false"/>
          <w:color w:val="000000"/>
          <w:sz w:val="28"/>
        </w:rPr>
        <w:t>
:
</w:t>
      </w:r>
      <w:r>
        <w:br/>
      </w:r>
      <w:r>
        <w:rPr>
          <w:rFonts w:ascii="Times New Roman"/>
          <w:b w:val="false"/>
          <w:i w:val="false"/>
          <w:color w:val="000000"/>
          <w:sz w:val="28"/>
        </w:rPr>
        <w:t>
      2-тармақтың 3) тармақшасы алып тасталсын;
</w:t>
      </w:r>
      <w:r>
        <w:br/>
      </w:r>
      <w:r>
        <w:rPr>
          <w:rFonts w:ascii="Times New Roman"/>
          <w:b w:val="false"/>
          <w:i w:val="false"/>
          <w:color w:val="000000"/>
          <w:sz w:val="28"/>
        </w:rPr>
        <w:t>
      мынадай мазмұндағы 2-1 және 2-2-тармақтармен толықтырылсын:
</w:t>
      </w:r>
      <w:r>
        <w:br/>
      </w:r>
      <w:r>
        <w:rPr>
          <w:rFonts w:ascii="Times New Roman"/>
          <w:b w:val="false"/>
          <w:i w:val="false"/>
          <w:color w:val="000000"/>
          <w:sz w:val="28"/>
        </w:rPr>
        <w:t>
      "2-1. Ауылдық жерде жұмыс істейтін білім беру саласының педагог қызметкерлеріне Қазақстан Республикасының заңнамасында көзделген қосымша әлеуметтік қолдау шаралары ұсынылады.
</w:t>
      </w:r>
      <w:r>
        <w:br/>
      </w:r>
      <w:r>
        <w:rPr>
          <w:rFonts w:ascii="Times New Roman"/>
          <w:b w:val="false"/>
          <w:i w:val="false"/>
          <w:color w:val="000000"/>
          <w:sz w:val="28"/>
        </w:rPr>
        <w:t>
      2-2. Ауылдық жерде жұмыс істейтін, жеке меншігінде малы бар білім беру саласының педагог қызметкерлеріне жергілікті өкілді және атқарушы органдардың шешімі бойынша жемшөп, мал жаю және шөп шабу үшін жер учаскелері беріледі.".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000000"/>
          <w:sz w:val="28"/>
        </w:rPr>
        <w:t>
 . Осы Заң 2009 жылғы 1 қаңтардан бастап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Президенті                                         Н. Назарбаев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