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c296" w14:textId="7dec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2008 жылғы 10 желтоқсандағы N 100-IV Заңы. Күші жойылды - Қазақстан Республикасының 2017 жылғы 25 желтоқсандағы № 121-VI Заңымен (01.01.2018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25.12.2017 </w:t>
      </w:r>
      <w:r>
        <w:rPr>
          <w:rFonts w:ascii="Times New Roman"/>
          <w:b w:val="false"/>
          <w:i w:val="false"/>
          <w:color w:val="ff0000"/>
          <w:sz w:val="28"/>
        </w:rPr>
        <w:t>№ 121-VI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ff0000"/>
          <w:sz w:val="28"/>
        </w:rPr>
        <w:t xml:space="preserve">
      Ескерту. Бүкіл мәтін бойынша "кеден одағының", "кеден одағына" деген сөздер тиісінше "Кеден одағының", "Кеден одағына" деген сөздермен ауыстырылды - ҚР 2012.12.26 </w:t>
      </w:r>
      <w:r>
        <w:rPr>
          <w:rFonts w:ascii="Times New Roman"/>
          <w:b w:val="false"/>
          <w:i w:val="false"/>
          <w:color w:val="ff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ff0000"/>
          <w:sz w:val="28"/>
        </w:rPr>
        <w:t xml:space="preserve">
      Ескерту. Бүкіл мәтін бойынша "ставка", "ставкалар", "процентін", "аффилиирленген" деген сөздер тиісінше "мөлшерлеме", "мөлшерлемелер", "пайызын", "үлестес" деген сөздермен ауыстырылды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2011 жылғы 1 шілдеден бастап қолданысқа енгізілетін </w:t>
      </w:r>
      <w:r>
        <w:rPr>
          <w:rFonts w:ascii="Times New Roman"/>
          <w:b/>
          <w:i w:val="false"/>
          <w:color w:val="000000"/>
          <w:sz w:val="28"/>
        </w:rPr>
        <w:t>3-баптың</w:t>
      </w:r>
      <w:r>
        <w:rPr>
          <w:rFonts w:ascii="Times New Roman"/>
          <w:b/>
          <w:i w:val="false"/>
          <w:color w:val="000000"/>
          <w:sz w:val="28"/>
        </w:rPr>
        <w:t xml:space="preserve"> 2-тармағын қоспағанда, "Салық және бюджетке төленетін басқа да міндетті төлемдер туралы" Қазақстан Республикасының </w:t>
      </w:r>
      <w:r>
        <w:rPr>
          <w:rFonts w:ascii="Times New Roman"/>
          <w:b/>
          <w:i w:val="false"/>
          <w:color w:val="000000"/>
          <w:sz w:val="28"/>
        </w:rPr>
        <w:t>кодексі</w:t>
      </w:r>
      <w:r>
        <w:rPr>
          <w:rFonts w:ascii="Times New Roman"/>
          <w:b/>
          <w:i w:val="false"/>
          <w:color w:val="000000"/>
          <w:sz w:val="28"/>
        </w:rPr>
        <w:t xml:space="preserve"> (Салық кодексі) 2009 жылғы 1 қаңтардан бастап қолданысқа енгізілсін.</w:t>
      </w:r>
    </w:p>
    <w:p>
      <w:pPr>
        <w:spacing w:after="0"/>
        <w:ind w:left="0"/>
        <w:jc w:val="both"/>
      </w:pPr>
      <w:r>
        <w:rPr>
          <w:rFonts w:ascii="Times New Roman"/>
          <w:b w:val="false"/>
          <w:i w:val="false"/>
          <w:color w:val="ff0000"/>
          <w:sz w:val="28"/>
        </w:rPr>
        <w:t xml:space="preserve">
      Ескерту. 1-бапқа өзгеріс енгізілді - ҚР 2009.07.04 </w:t>
      </w:r>
      <w:r>
        <w:rPr>
          <w:rFonts w:ascii="Times New Roman"/>
          <w:b w:val="false"/>
          <w:i w:val="false"/>
          <w:color w:val="ff0000"/>
          <w:sz w:val="28"/>
        </w:rPr>
        <w:t>N 167-IV</w:t>
      </w:r>
      <w:r>
        <w:rPr>
          <w:rFonts w:ascii="Times New Roman"/>
          <w:b w:val="false"/>
          <w:i w:val="false"/>
          <w:color w:val="ff0000"/>
          <w:sz w:val="28"/>
        </w:rPr>
        <w:t xml:space="preserve"> (2009.01.01 қаңтардан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ff0000"/>
          <w:sz w:val="28"/>
        </w:rPr>
        <w:t>N 297-IV</w:t>
      </w:r>
      <w:r>
        <w:rPr>
          <w:rFonts w:ascii="Times New Roman"/>
          <w:b w:val="false"/>
          <w:i w:val="false"/>
          <w:color w:val="ff0000"/>
          <w:sz w:val="28"/>
        </w:rPr>
        <w:t xml:space="preserve"> (2010.03.01 бастап қолданысқа енгізіледі), 2010.11.26 </w:t>
      </w:r>
      <w:r>
        <w:rPr>
          <w:rFonts w:ascii="Times New Roman"/>
          <w:b w:val="false"/>
          <w:i w:val="false"/>
          <w:color w:val="ff0000"/>
          <w:sz w:val="28"/>
        </w:rPr>
        <w:t>N 356-IV</w:t>
      </w:r>
      <w:r>
        <w:rPr>
          <w:rFonts w:ascii="Times New Roman"/>
          <w:b w:val="false"/>
          <w:i w:val="false"/>
          <w:color w:val="ff0000"/>
          <w:sz w:val="28"/>
        </w:rPr>
        <w:t xml:space="preserve"> (2010.07.01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(2011.01.01 бастап қолданысқа енгізіледі) Заңдарымен.</w:t>
      </w:r>
    </w:p>
    <w:p>
      <w:pPr>
        <w:spacing w:after="0"/>
        <w:ind w:left="0"/>
        <w:jc w:val="both"/>
      </w:pPr>
      <w:r>
        <w:rPr>
          <w:rFonts w:ascii="Times New Roman"/>
          <w:b/>
          <w:i w:val="false"/>
          <w:color w:val="000000"/>
          <w:sz w:val="28"/>
        </w:rPr>
        <w:t xml:space="preserve">1-1 - 3-4-баптар.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4 - 7-баптар. </w:t>
      </w:r>
      <w:r>
        <w:rPr>
          <w:rFonts w:ascii="Times New Roman"/>
          <w:b/>
          <w:i/>
          <w:color w:val="000000"/>
          <w:sz w:val="28"/>
        </w:rPr>
        <w:t xml:space="preserve">Алып тасталды - ҚР 2010.11.26 </w:t>
      </w:r>
      <w:r>
        <w:rPr>
          <w:rFonts w:ascii="Times New Roman"/>
          <w:b/>
          <w:i w:val="false"/>
          <w:color w:val="000000"/>
          <w:sz w:val="28"/>
        </w:rPr>
        <w:t>№ 356-IV</w:t>
      </w:r>
      <w:r>
        <w:rPr>
          <w:rFonts w:ascii="Times New Roman"/>
          <w:b/>
          <w:i/>
          <w:color w:val="00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8 - 11-1-баптар.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11-2-бап. </w:t>
      </w:r>
      <w:r>
        <w:rPr>
          <w:rFonts w:ascii="Times New Roman"/>
          <w:b/>
          <w:i/>
          <w:color w:val="000000"/>
          <w:sz w:val="28"/>
        </w:rPr>
        <w:t xml:space="preserve">Алып тасталды - ҚР 2012.12.26 </w:t>
      </w:r>
      <w:r>
        <w:rPr>
          <w:rFonts w:ascii="Times New Roman"/>
          <w:b/>
          <w:i w:val="false"/>
          <w:color w:val="000000"/>
          <w:sz w:val="28"/>
        </w:rPr>
        <w:t>N 61-V</w:t>
      </w:r>
      <w:r>
        <w:rPr>
          <w:rFonts w:ascii="Times New Roman"/>
          <w:b/>
          <w:i/>
          <w:color w:val="000000"/>
          <w:sz w:val="28"/>
        </w:rPr>
        <w:t xml:space="preserve"> (2013.01.01 бастап қолданысқа енгізіледі) Заңымен.</w:t>
      </w:r>
    </w:p>
    <w:p>
      <w:pPr>
        <w:spacing w:after="0"/>
        <w:ind w:left="0"/>
        <w:jc w:val="both"/>
      </w:pPr>
      <w:r>
        <w:rPr>
          <w:rFonts w:ascii="Times New Roman"/>
          <w:b/>
          <w:i w:val="false"/>
          <w:color w:val="000000"/>
          <w:sz w:val="28"/>
        </w:rPr>
        <w:t xml:space="preserve">12-бап. </w:t>
      </w:r>
      <w:r>
        <w:rPr>
          <w:rFonts w:ascii="Times New Roman"/>
          <w:b/>
          <w:i w:val="false"/>
          <w:color w:val="000000"/>
          <w:sz w:val="28"/>
        </w:rPr>
        <w:t xml:space="preserve">Осы бапқа сәйкес тоқтатыла тұру кезеңіне қосылған құн салығы бойынша салық есептілігін белгілеу ерекшеліктерін айқындай отырып, "Салық және бюджетке төленетін басқа да міндетті төлемдер туралы" Қазақстан Республикасы кодексі (Салық кодексі) </w:t>
      </w:r>
      <w:r>
        <w:rPr>
          <w:rFonts w:ascii="Times New Roman"/>
          <w:b/>
          <w:i w:val="false"/>
          <w:color w:val="000000"/>
          <w:sz w:val="28"/>
        </w:rPr>
        <w:t>66-бабының</w:t>
      </w:r>
      <w:r>
        <w:rPr>
          <w:rFonts w:ascii="Times New Roman"/>
          <w:b/>
          <w:i w:val="false"/>
          <w:color w:val="000000"/>
          <w:sz w:val="28"/>
        </w:rPr>
        <w:t xml:space="preserve"> қолданылуы 2016 жылғы 1 қаңтарға дейін тоқтатыла тұрсын. </w:t>
      </w:r>
    </w:p>
    <w:bookmarkStart w:name="z89" w:id="0"/>
    <w:p>
      <w:pPr>
        <w:spacing w:after="0"/>
        <w:ind w:left="0"/>
        <w:jc w:val="both"/>
      </w:pPr>
      <w:r>
        <w:rPr>
          <w:rFonts w:ascii="Times New Roman"/>
          <w:b w:val="false"/>
          <w:i w:val="false"/>
          <w:color w:val="000000"/>
          <w:sz w:val="28"/>
        </w:rPr>
        <w:t xml:space="preserve">
      1. Қосылған құн салығы бойынша декларация қосылған құн салығын төлеушілердің қосылған құн салығының сомасын есептеуіне және мыналар: </w:t>
      </w:r>
    </w:p>
    <w:bookmarkEnd w:id="0"/>
    <w:bookmarkStart w:name="z90" w:id="1"/>
    <w:p>
      <w:pPr>
        <w:spacing w:after="0"/>
        <w:ind w:left="0"/>
        <w:jc w:val="both"/>
      </w:pPr>
      <w:r>
        <w:rPr>
          <w:rFonts w:ascii="Times New Roman"/>
          <w:b w:val="false"/>
          <w:i w:val="false"/>
          <w:color w:val="000000"/>
          <w:sz w:val="28"/>
        </w:rPr>
        <w:t xml:space="preserve">
      1) салық салынатын және салық салынбайтын айналым сомасы; </w:t>
      </w:r>
    </w:p>
    <w:bookmarkEnd w:id="1"/>
    <w:bookmarkStart w:name="z91" w:id="2"/>
    <w:p>
      <w:pPr>
        <w:spacing w:after="0"/>
        <w:ind w:left="0"/>
        <w:jc w:val="both"/>
      </w:pPr>
      <w:r>
        <w:rPr>
          <w:rFonts w:ascii="Times New Roman"/>
          <w:b w:val="false"/>
          <w:i w:val="false"/>
          <w:color w:val="000000"/>
          <w:sz w:val="28"/>
        </w:rPr>
        <w:t xml:space="preserve">
      2) салық салынатын импорт сомасы; </w:t>
      </w:r>
    </w:p>
    <w:bookmarkEnd w:id="2"/>
    <w:bookmarkStart w:name="z92" w:id="3"/>
    <w:p>
      <w:pPr>
        <w:spacing w:after="0"/>
        <w:ind w:left="0"/>
        <w:jc w:val="both"/>
      </w:pPr>
      <w:r>
        <w:rPr>
          <w:rFonts w:ascii="Times New Roman"/>
          <w:b w:val="false"/>
          <w:i w:val="false"/>
          <w:color w:val="000000"/>
          <w:sz w:val="28"/>
        </w:rPr>
        <w:t xml:space="preserve">
      3) Қазақстан Республикасының аумағында тауарларды сатып алудың, жұмыстарды орындаудың, қызмет көрсетудің сомасы; </w:t>
      </w:r>
    </w:p>
    <w:bookmarkEnd w:id="3"/>
    <w:bookmarkStart w:name="z93" w:id="4"/>
    <w:p>
      <w:pPr>
        <w:spacing w:after="0"/>
        <w:ind w:left="0"/>
        <w:jc w:val="both"/>
      </w:pPr>
      <w:r>
        <w:rPr>
          <w:rFonts w:ascii="Times New Roman"/>
          <w:b w:val="false"/>
          <w:i w:val="false"/>
          <w:color w:val="000000"/>
          <w:sz w:val="28"/>
        </w:rPr>
        <w:t xml:space="preserve">
      4) есепке жатқызылуға тиіс қосылған құн салығының сомасы; </w:t>
      </w:r>
    </w:p>
    <w:bookmarkEnd w:id="4"/>
    <w:bookmarkStart w:name="z94" w:id="5"/>
    <w:p>
      <w:pPr>
        <w:spacing w:after="0"/>
        <w:ind w:left="0"/>
        <w:jc w:val="both"/>
      </w:pPr>
      <w:r>
        <w:rPr>
          <w:rFonts w:ascii="Times New Roman"/>
          <w:b w:val="false"/>
          <w:i w:val="false"/>
          <w:color w:val="000000"/>
          <w:sz w:val="28"/>
        </w:rPr>
        <w:t xml:space="preserve">
      5) салық сомасын есепке жатқызудың таңдап алынған әдісі және оны қолданудың нәтижелері; </w:t>
      </w:r>
    </w:p>
    <w:bookmarkEnd w:id="5"/>
    <w:bookmarkStart w:name="z95" w:id="6"/>
    <w:p>
      <w:pPr>
        <w:spacing w:after="0"/>
        <w:ind w:left="0"/>
        <w:jc w:val="both"/>
      </w:pPr>
      <w:r>
        <w:rPr>
          <w:rFonts w:ascii="Times New Roman"/>
          <w:b w:val="false"/>
          <w:i w:val="false"/>
          <w:color w:val="000000"/>
          <w:sz w:val="28"/>
        </w:rPr>
        <w:t xml:space="preserve">
      6) есепке жатқызылатын қосылған құн салығы сомасының есептелген қосылған құн салығы сомасынан асып кетуі, оның ішінде салық кезеңінің соңында асып кетуі; </w:t>
      </w:r>
    </w:p>
    <w:bookmarkEnd w:id="6"/>
    <w:bookmarkStart w:name="z96" w:id="7"/>
    <w:p>
      <w:pPr>
        <w:spacing w:after="0"/>
        <w:ind w:left="0"/>
        <w:jc w:val="both"/>
      </w:pPr>
      <w:r>
        <w:rPr>
          <w:rFonts w:ascii="Times New Roman"/>
          <w:b w:val="false"/>
          <w:i w:val="false"/>
          <w:color w:val="000000"/>
          <w:sz w:val="28"/>
        </w:rPr>
        <w:t xml:space="preserve">
      7) қосылған құн салығы сомасын есептеу туралы ақпаратты көрсетуге арналған. </w:t>
      </w:r>
    </w:p>
    <w:bookmarkEnd w:id="7"/>
    <w:p>
      <w:pPr>
        <w:spacing w:after="0"/>
        <w:ind w:left="0"/>
        <w:jc w:val="both"/>
      </w:pPr>
      <w:r>
        <w:rPr>
          <w:rFonts w:ascii="Times New Roman"/>
          <w:b w:val="false"/>
          <w:i w:val="false"/>
          <w:color w:val="000000"/>
          <w:sz w:val="28"/>
        </w:rPr>
        <w:t xml:space="preserve">
      Қосылған құн салығы бойынша декларация есепке жатқызылатын қосылған құн салығы сомасының есептелген қосылған құн салығы сомасынан асып кетуін қайтару жөніндегі талапты қамтуы мүмкін. </w:t>
      </w:r>
    </w:p>
    <w:p>
      <w:pPr>
        <w:spacing w:after="0"/>
        <w:ind w:left="0"/>
        <w:jc w:val="both"/>
      </w:pPr>
      <w:r>
        <w:rPr>
          <w:rFonts w:ascii="Times New Roman"/>
          <w:b w:val="false"/>
          <w:i w:val="false"/>
          <w:color w:val="000000"/>
          <w:sz w:val="28"/>
        </w:rPr>
        <w:t xml:space="preserve">
      Бұл ретте, есепке жатқызылатын қосылған құн салығы сомасының есептелген қосылған құн салығы сомасынан асып кеткен сомасын қайтару жөніндегі талап қосылған құн салығы бойынша бастапқы, кезекті және (немесе) тарату декларацияларында көрсетілуі мүмкін. </w:t>
      </w:r>
    </w:p>
    <w:bookmarkStart w:name="z97" w:id="8"/>
    <w:p>
      <w:pPr>
        <w:spacing w:after="0"/>
        <w:ind w:left="0"/>
        <w:jc w:val="both"/>
      </w:pPr>
      <w:r>
        <w:rPr>
          <w:rFonts w:ascii="Times New Roman"/>
          <w:b w:val="false"/>
          <w:i w:val="false"/>
          <w:color w:val="000000"/>
          <w:sz w:val="28"/>
        </w:rPr>
        <w:t xml:space="preserve">
      2. Қосылған құн салығы бойынша декларацияға қосымшалар оларда салық қызметі органдарының салықтық бақылау мақсаты үшін пайдаланатын салық міндеттемесін есептеу туралы ақпаратты егжей-тегжейлі көрсетуге арналған. </w:t>
      </w:r>
    </w:p>
    <w:bookmarkEnd w:id="8"/>
    <w:p>
      <w:pPr>
        <w:spacing w:after="0"/>
        <w:ind w:left="0"/>
        <w:jc w:val="both"/>
      </w:pPr>
      <w:r>
        <w:rPr>
          <w:rFonts w:ascii="Times New Roman"/>
          <w:b w:val="false"/>
          <w:i w:val="false"/>
          <w:color w:val="000000"/>
          <w:sz w:val="28"/>
        </w:rPr>
        <w:t xml:space="preserve">
      Қосылған құн салығы бойынша декларацияға қосымшалардың нысандары мыналар бойынша: </w:t>
      </w:r>
    </w:p>
    <w:bookmarkStart w:name="z98" w:id="9"/>
    <w:p>
      <w:pPr>
        <w:spacing w:after="0"/>
        <w:ind w:left="0"/>
        <w:jc w:val="both"/>
      </w:pPr>
      <w:r>
        <w:rPr>
          <w:rFonts w:ascii="Times New Roman"/>
          <w:b w:val="false"/>
          <w:i w:val="false"/>
          <w:color w:val="000000"/>
          <w:sz w:val="28"/>
        </w:rPr>
        <w:t xml:space="preserve">
      1) нөлдік мөлшерлеме бойынша салық салынатын өткізу жөніндегі айналымдар; </w:t>
      </w:r>
    </w:p>
    <w:bookmarkEnd w:id="9"/>
    <w:bookmarkStart w:name="z99" w:id="10"/>
    <w:p>
      <w:pPr>
        <w:spacing w:after="0"/>
        <w:ind w:left="0"/>
        <w:jc w:val="both"/>
      </w:pPr>
      <w:r>
        <w:rPr>
          <w:rFonts w:ascii="Times New Roman"/>
          <w:b w:val="false"/>
          <w:i w:val="false"/>
          <w:color w:val="000000"/>
          <w:sz w:val="28"/>
        </w:rPr>
        <w:t xml:space="preserve">
      2) қосылған құн салығынан босатылған өткізу жөніндегі айналымдар; </w:t>
      </w:r>
    </w:p>
    <w:bookmarkEnd w:id="10"/>
    <w:bookmarkStart w:name="z100" w:id="11"/>
    <w:p>
      <w:pPr>
        <w:spacing w:after="0"/>
        <w:ind w:left="0"/>
        <w:jc w:val="both"/>
      </w:pPr>
      <w:r>
        <w:rPr>
          <w:rFonts w:ascii="Times New Roman"/>
          <w:b w:val="false"/>
          <w:i w:val="false"/>
          <w:color w:val="000000"/>
          <w:sz w:val="28"/>
        </w:rPr>
        <w:t xml:space="preserve">
      3) қосылған құн салығын төлеу мерзімі өзгертілген тауарлар импорты; </w:t>
      </w:r>
    </w:p>
    <w:bookmarkEnd w:id="11"/>
    <w:bookmarkStart w:name="z101" w:id="12"/>
    <w:p>
      <w:pPr>
        <w:spacing w:after="0"/>
        <w:ind w:left="0"/>
        <w:jc w:val="both"/>
      </w:pPr>
      <w:r>
        <w:rPr>
          <w:rFonts w:ascii="Times New Roman"/>
          <w:b w:val="false"/>
          <w:i w:val="false"/>
          <w:color w:val="000000"/>
          <w:sz w:val="28"/>
        </w:rPr>
        <w:t xml:space="preserve">
      4) қосылған құн салығы есепке жатқызу әдісімен төленетін тауарлар импорты; </w:t>
      </w:r>
    </w:p>
    <w:bookmarkEnd w:id="12"/>
    <w:bookmarkStart w:name="z102" w:id="13"/>
    <w:p>
      <w:pPr>
        <w:spacing w:after="0"/>
        <w:ind w:left="0"/>
        <w:jc w:val="both"/>
      </w:pPr>
      <w:r>
        <w:rPr>
          <w:rFonts w:ascii="Times New Roman"/>
          <w:b w:val="false"/>
          <w:i w:val="false"/>
          <w:color w:val="000000"/>
          <w:sz w:val="28"/>
        </w:rPr>
        <w:t xml:space="preserve">
      5) резидент еместен сатып алынған жұмыстар, көрсетілетін қызметтер және осындай резидент емес үшін төленуге тиіс қосылған құн салығының сомасы; </w:t>
      </w:r>
    </w:p>
    <w:bookmarkEnd w:id="13"/>
    <w:bookmarkStart w:name="z103" w:id="14"/>
    <w:p>
      <w:pPr>
        <w:spacing w:after="0"/>
        <w:ind w:left="0"/>
        <w:jc w:val="both"/>
      </w:pPr>
      <w:r>
        <w:rPr>
          <w:rFonts w:ascii="Times New Roman"/>
          <w:b w:val="false"/>
          <w:i w:val="false"/>
          <w:color w:val="000000"/>
          <w:sz w:val="28"/>
        </w:rPr>
        <w:t xml:space="preserve">
      6) салық салынатын айналым көлемін және қосылған құн салығының есепке жатқызылған салық сомасын түзету; </w:t>
      </w:r>
    </w:p>
    <w:bookmarkEnd w:id="14"/>
    <w:bookmarkStart w:name="z104" w:id="15"/>
    <w:p>
      <w:pPr>
        <w:spacing w:after="0"/>
        <w:ind w:left="0"/>
        <w:jc w:val="both"/>
      </w:pPr>
      <w:r>
        <w:rPr>
          <w:rFonts w:ascii="Times New Roman"/>
          <w:b w:val="false"/>
          <w:i w:val="false"/>
          <w:color w:val="000000"/>
          <w:sz w:val="28"/>
        </w:rPr>
        <w:t xml:space="preserve">
      7) сатып алынған тауарлар, орындалған жұмыстар, көрсетілген қызметтер бойынша және өнім берушілер мен сатып алушылар бөлігінде өткізілген тауарлар, орындалған жұмыстар, көрсетілген қызметтер бойынша шот-фактуралар; </w:t>
      </w:r>
    </w:p>
    <w:bookmarkEnd w:id="15"/>
    <w:bookmarkStart w:name="z105" w:id="16"/>
    <w:p>
      <w:pPr>
        <w:spacing w:after="0"/>
        <w:ind w:left="0"/>
        <w:jc w:val="both"/>
      </w:pPr>
      <w:r>
        <w:rPr>
          <w:rFonts w:ascii="Times New Roman"/>
          <w:b w:val="false"/>
          <w:i w:val="false"/>
          <w:color w:val="000000"/>
          <w:sz w:val="28"/>
        </w:rPr>
        <w:t>
      8) сатып алушылар бөлінісінде мемлекеттік материалдық резерв саласындағы уәкілетті органның құрылымдық бөлімшесі жазып берген мемлекеттік материалдық резервтен тауарлар шығару құжаттары;</w:t>
      </w:r>
    </w:p>
    <w:bookmarkEnd w:id="16"/>
    <w:bookmarkStart w:name="z6" w:id="17"/>
    <w:p>
      <w:pPr>
        <w:spacing w:after="0"/>
        <w:ind w:left="0"/>
        <w:jc w:val="both"/>
      </w:pPr>
      <w:r>
        <w:rPr>
          <w:rFonts w:ascii="Times New Roman"/>
          <w:b w:val="false"/>
          <w:i w:val="false"/>
          <w:color w:val="000000"/>
          <w:sz w:val="28"/>
        </w:rPr>
        <w:t>
      9) қайтаруға ұсынылған қосылған құн салығы сомасы;</w:t>
      </w:r>
    </w:p>
    <w:bookmarkEnd w:id="17"/>
    <w:bookmarkStart w:name="z7" w:id="18"/>
    <w:p>
      <w:pPr>
        <w:spacing w:after="0"/>
        <w:ind w:left="0"/>
        <w:jc w:val="both"/>
      </w:pPr>
      <w:r>
        <w:rPr>
          <w:rFonts w:ascii="Times New Roman"/>
          <w:b w:val="false"/>
          <w:i w:val="false"/>
          <w:color w:val="000000"/>
          <w:sz w:val="28"/>
        </w:rPr>
        <w:t>
      10) Қазақстан Республикасының аумағынан тауарларды импорттаған Кеден одағына мүше мемлекеттің салық төлеушісінің тауарларды әкелу және жанама салықтарды төлегені туралы өтініштері бойынша ақпаратты қамтуы мүмкiн.</w:t>
      </w:r>
    </w:p>
    <w:bookmarkEnd w:id="18"/>
    <w:bookmarkStart w:name="z130" w:id="19"/>
    <w:p>
      <w:pPr>
        <w:spacing w:after="0"/>
        <w:ind w:left="0"/>
        <w:jc w:val="both"/>
      </w:pPr>
      <w:r>
        <w:rPr>
          <w:rFonts w:ascii="Times New Roman"/>
          <w:b w:val="false"/>
          <w:i w:val="false"/>
          <w:color w:val="000000"/>
          <w:sz w:val="28"/>
        </w:rPr>
        <w:t xml:space="preserve">
      3. Шот-фактураны көрсетуге арналған ұялардың саны электронды түрде мыналарды: </w:t>
      </w:r>
    </w:p>
    <w:bookmarkEnd w:id="19"/>
    <w:bookmarkStart w:name="z131" w:id="20"/>
    <w:p>
      <w:pPr>
        <w:spacing w:after="0"/>
        <w:ind w:left="0"/>
        <w:jc w:val="both"/>
      </w:pPr>
      <w:r>
        <w:rPr>
          <w:rFonts w:ascii="Times New Roman"/>
          <w:b w:val="false"/>
          <w:i w:val="false"/>
          <w:color w:val="000000"/>
          <w:sz w:val="28"/>
        </w:rPr>
        <w:t xml:space="preserve">
      1) есепті салық кезеңі ішінде сатып алынған тауарлар, жұмыстар, қызмет көрсетулер бойынша шот-фактуралардың тізілімін (мемлекеттік материалдық резервтен тауарлар шығару құжаттары); </w:t>
      </w:r>
    </w:p>
    <w:bookmarkEnd w:id="20"/>
    <w:bookmarkStart w:name="z132" w:id="21"/>
    <w:p>
      <w:pPr>
        <w:spacing w:after="0"/>
        <w:ind w:left="0"/>
        <w:jc w:val="both"/>
      </w:pPr>
      <w:r>
        <w:rPr>
          <w:rFonts w:ascii="Times New Roman"/>
          <w:b w:val="false"/>
          <w:i w:val="false"/>
          <w:color w:val="000000"/>
          <w:sz w:val="28"/>
        </w:rPr>
        <w:t xml:space="preserve">
      2) есепті салық кезеңі ішінде өткізілген тауарлар, жұмыстар, қызмет көрсетулер бойынша шот-фактуралардың тізілімін табыс ету кезінде шектелмейді.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2009.07.04. </w:t>
      </w:r>
      <w:r>
        <w:rPr>
          <w:rFonts w:ascii="Times New Roman"/>
          <w:b w:val="false"/>
          <w:i w:val="false"/>
          <w:color w:val="ff0000"/>
          <w:sz w:val="28"/>
        </w:rPr>
        <w:t>N 167-IV</w:t>
      </w:r>
      <w:r>
        <w:rPr>
          <w:rFonts w:ascii="Times New Roman"/>
          <w:b w:val="false"/>
          <w:i w:val="false"/>
          <w:color w:val="ff0000"/>
          <w:sz w:val="28"/>
        </w:rPr>
        <w:t xml:space="preserve"> (2009.01.01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13 - 15-1-баптар.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16-бап. </w:t>
      </w:r>
      <w:r>
        <w:rPr>
          <w:rFonts w:ascii="Times New Roman"/>
          <w:b/>
          <w:i/>
          <w:color w:val="000000"/>
          <w:sz w:val="28"/>
        </w:rPr>
        <w:t xml:space="preserve">Алып тасталды - ҚР 2010.11.26 </w:t>
      </w:r>
      <w:r>
        <w:rPr>
          <w:rFonts w:ascii="Times New Roman"/>
          <w:b/>
          <w:i w:val="false"/>
          <w:color w:val="000000"/>
          <w:sz w:val="28"/>
        </w:rPr>
        <w:t>№ 356-IV</w:t>
      </w:r>
      <w:r>
        <w:rPr>
          <w:rFonts w:ascii="Times New Roman"/>
          <w:b/>
          <w:i/>
          <w:color w:val="00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16-1 - 17-баптар.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17-1-бап.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w:t>
      </w:r>
      <w:r>
        <w:rPr>
          <w:rFonts w:ascii="Times New Roman"/>
          <w:b/>
          <w:i w:val="false"/>
          <w:color w:val="000000"/>
          <w:sz w:val="28"/>
        </w:rPr>
        <w:t>195-бабы</w:t>
      </w:r>
      <w:r>
        <w:rPr>
          <w:rFonts w:ascii="Times New Roman"/>
          <w:b/>
          <w:i w:val="false"/>
          <w:color w:val="000000"/>
          <w:sz w:val="28"/>
        </w:rPr>
        <w:t xml:space="preserve"> 1-тармағының 1) тармақшасын және </w:t>
      </w:r>
      <w:r>
        <w:rPr>
          <w:rFonts w:ascii="Times New Roman"/>
          <w:b/>
          <w:i w:val="false"/>
          <w:color w:val="000000"/>
          <w:sz w:val="28"/>
        </w:rPr>
        <w:t>201-бабының</w:t>
      </w:r>
      <w:r>
        <w:rPr>
          <w:rFonts w:ascii="Times New Roman"/>
          <w:b/>
          <w:i w:val="false"/>
          <w:color w:val="000000"/>
          <w:sz w:val="28"/>
        </w:rPr>
        <w:t xml:space="preserve"> 1-тармағын қолдану мақсатында 2013 жылғы 1 қаңтарға дейін есепке жазылған шетел валютасындағы табыстарды 2013 жылғы 1 қаңтардан кейін төлеген кезде төлем көзінен салық салынатын табыс мөлшері табыстарды төлеу күніне валютаны айырбастаудың нарықтық бағамын қолдана отырып, теңгемен қайта есептеледі деп белгіленсін.</w:t>
      </w:r>
    </w:p>
    <w:p>
      <w:pPr>
        <w:spacing w:after="0"/>
        <w:ind w:left="0"/>
        <w:jc w:val="both"/>
      </w:pPr>
      <w:r>
        <w:rPr>
          <w:rFonts w:ascii="Times New Roman"/>
          <w:b w:val="false"/>
          <w:i w:val="false"/>
          <w:color w:val="ff0000"/>
          <w:sz w:val="28"/>
        </w:rPr>
        <w:t xml:space="preserve">
      Ескерту. Заң 17-1-баппен толықтырылды - ҚР 2012.12.26 </w:t>
      </w:r>
      <w:r>
        <w:rPr>
          <w:rFonts w:ascii="Times New Roman"/>
          <w:b w:val="false"/>
          <w:i w:val="false"/>
          <w:color w:val="ff0000"/>
          <w:sz w:val="28"/>
        </w:rPr>
        <w:t>N 61-V</w:t>
      </w:r>
      <w:r>
        <w:rPr>
          <w:rFonts w:ascii="Times New Roman"/>
          <w:b w:val="false"/>
          <w:i w:val="false"/>
          <w:color w:val="ff0000"/>
          <w:sz w:val="28"/>
        </w:rPr>
        <w:t xml:space="preserve"> (2013.01.01 бастап қолданысқа енгізіледі) Заңымен.</w:t>
      </w:r>
    </w:p>
    <w:p>
      <w:pPr>
        <w:spacing w:after="0"/>
        <w:ind w:left="0"/>
        <w:jc w:val="both"/>
      </w:pPr>
      <w:r>
        <w:rPr>
          <w:rFonts w:ascii="Times New Roman"/>
          <w:b/>
          <w:i w:val="false"/>
          <w:color w:val="000000"/>
          <w:sz w:val="28"/>
        </w:rPr>
        <w:t xml:space="preserve">18 - 19-баптар.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19-1-бап.</w:t>
      </w:r>
      <w:r>
        <w:rPr>
          <w:rFonts w:ascii="Times New Roman"/>
          <w:b/>
          <w:i/>
          <w:color w:val="000000"/>
          <w:sz w:val="28"/>
        </w:rPr>
        <w:t xml:space="preserve">Алып тасталды - ҚР 2012.12.26 </w:t>
      </w:r>
      <w:r>
        <w:rPr>
          <w:rFonts w:ascii="Times New Roman"/>
          <w:b/>
          <w:i w:val="false"/>
          <w:color w:val="000000"/>
          <w:sz w:val="28"/>
        </w:rPr>
        <w:t>N 61-V</w:t>
      </w:r>
      <w:r>
        <w:rPr>
          <w:rFonts w:ascii="Times New Roman"/>
          <w:b/>
          <w:i/>
          <w:color w:val="000000"/>
          <w:sz w:val="28"/>
        </w:rPr>
        <w:t xml:space="preserve"> (2013.01.01 бастап қолданысқа енгізіледі) Заңымен.</w:t>
      </w:r>
    </w:p>
    <w:p>
      <w:pPr>
        <w:spacing w:after="0"/>
        <w:ind w:left="0"/>
        <w:jc w:val="both"/>
      </w:pPr>
      <w:r>
        <w:rPr>
          <w:rFonts w:ascii="Times New Roman"/>
          <w:b/>
          <w:i w:val="false"/>
          <w:color w:val="000000"/>
          <w:sz w:val="28"/>
        </w:rPr>
        <w:t xml:space="preserve">20-бап.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20-1-бап.</w:t>
      </w:r>
      <w:r>
        <w:rPr>
          <w:rFonts w:ascii="Times New Roman"/>
          <w:b/>
          <w:i/>
          <w:color w:val="000000"/>
          <w:sz w:val="28"/>
        </w:rPr>
        <w:t xml:space="preserve">Алып тасталды - ҚР 2011.07.21 </w:t>
      </w:r>
      <w:r>
        <w:rPr>
          <w:rFonts w:ascii="Times New Roman"/>
          <w:b/>
          <w:i w:val="false"/>
          <w:color w:val="000000"/>
          <w:sz w:val="28"/>
        </w:rPr>
        <w:t>№ 467-IV</w:t>
      </w:r>
      <w:r>
        <w:rPr>
          <w:rFonts w:ascii="Times New Roman"/>
          <w:b/>
          <w:i/>
          <w:color w:val="000000"/>
          <w:sz w:val="28"/>
        </w:rPr>
        <w:t xml:space="preserve"> (2012.01.01 бастап қолданысқа енгізіледі) Заңымен.</w:t>
      </w:r>
    </w:p>
    <w:p>
      <w:pPr>
        <w:spacing w:after="0"/>
        <w:ind w:left="0"/>
        <w:jc w:val="both"/>
      </w:pPr>
      <w:r>
        <w:rPr>
          <w:rFonts w:ascii="Times New Roman"/>
          <w:b/>
          <w:i w:val="false"/>
          <w:color w:val="000000"/>
          <w:sz w:val="28"/>
        </w:rPr>
        <w:t xml:space="preserve">21 - 22-баптар.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23-бап. </w:t>
      </w:r>
      <w:r>
        <w:rPr>
          <w:rFonts w:ascii="Times New Roman"/>
          <w:b/>
          <w:i w:val="false"/>
          <w:color w:val="000000"/>
          <w:sz w:val="28"/>
        </w:rPr>
        <w:t xml:space="preserve">Тоқтатыла тұру кезеңінде салық салудың осы бапта белгіленген тәртібі </w:t>
      </w:r>
      <w:r>
        <w:rPr>
          <w:rFonts w:ascii="Times New Roman"/>
          <w:b/>
          <w:i w:val="false"/>
          <w:color w:val="000000"/>
          <w:sz w:val="28"/>
        </w:rPr>
        <w:t xml:space="preserve">қолданылады деп белгілене отырып, "Салық және бюджетке төленетін басқа да міндетті төлемдер туралы" Қазақстан Республикасы кодексі (Салық кодексі) </w:t>
      </w:r>
      <w:r>
        <w:rPr>
          <w:rFonts w:ascii="Times New Roman"/>
          <w:b/>
          <w:i w:val="false"/>
          <w:color w:val="000000"/>
          <w:sz w:val="28"/>
        </w:rPr>
        <w:t>83-бабының</w:t>
      </w:r>
      <w:r>
        <w:rPr>
          <w:rFonts w:ascii="Times New Roman"/>
          <w:b/>
          <w:i w:val="false"/>
          <w:color w:val="000000"/>
          <w:sz w:val="28"/>
        </w:rPr>
        <w:t xml:space="preserve">, </w:t>
      </w:r>
      <w:r>
        <w:rPr>
          <w:rFonts w:ascii="Times New Roman"/>
          <w:b/>
          <w:i w:val="false"/>
          <w:color w:val="000000"/>
          <w:sz w:val="28"/>
        </w:rPr>
        <w:t>85-бабы</w:t>
      </w:r>
      <w:r>
        <w:rPr>
          <w:rFonts w:ascii="Times New Roman"/>
          <w:b/>
          <w:i w:val="false"/>
          <w:color w:val="000000"/>
          <w:sz w:val="28"/>
        </w:rPr>
        <w:t xml:space="preserve"> 1-тармағы 7) тармақшасының, </w:t>
      </w:r>
      <w:r>
        <w:rPr>
          <w:rFonts w:ascii="Times New Roman"/>
          <w:b/>
          <w:i w:val="false"/>
          <w:color w:val="000000"/>
          <w:sz w:val="28"/>
        </w:rPr>
        <w:t>90-бабы</w:t>
      </w:r>
      <w:r>
        <w:rPr>
          <w:rFonts w:ascii="Times New Roman"/>
          <w:b/>
          <w:i w:val="false"/>
          <w:color w:val="000000"/>
          <w:sz w:val="28"/>
        </w:rPr>
        <w:t xml:space="preserve"> 3-тармағының, </w:t>
      </w:r>
      <w:r>
        <w:rPr>
          <w:rFonts w:ascii="Times New Roman"/>
          <w:b/>
          <w:i w:val="false"/>
          <w:color w:val="000000"/>
          <w:sz w:val="28"/>
        </w:rPr>
        <w:t>106-бабы</w:t>
      </w:r>
      <w:r>
        <w:rPr>
          <w:rFonts w:ascii="Times New Roman"/>
          <w:b/>
          <w:i w:val="false"/>
          <w:color w:val="000000"/>
          <w:sz w:val="28"/>
        </w:rPr>
        <w:t xml:space="preserve"> 2-тармағының, </w:t>
      </w:r>
      <w:r>
        <w:rPr>
          <w:rFonts w:ascii="Times New Roman"/>
          <w:b/>
          <w:i w:val="false"/>
          <w:color w:val="000000"/>
          <w:sz w:val="28"/>
        </w:rPr>
        <w:t xml:space="preserve">109-бабы </w:t>
      </w:r>
      <w:r>
        <w:rPr>
          <w:rFonts w:ascii="Times New Roman"/>
          <w:b/>
          <w:i w:val="false"/>
          <w:color w:val="000000"/>
          <w:sz w:val="28"/>
        </w:rPr>
        <w:t xml:space="preserve">3-тармағының қолданылуы сақтандыру, қайта сақтандыру ұйымдары үшін олардың сақтандыру, қайта сақтандыру қызметтерін жүзеге асыруы бөлігінде 2012 жылғы 1 қаңтарға дейін тоқтатыла тұрсын. </w:t>
      </w:r>
    </w:p>
    <w:p>
      <w:pPr>
        <w:spacing w:after="0"/>
        <w:ind w:left="0"/>
        <w:jc w:val="both"/>
      </w:pPr>
      <w:r>
        <w:rPr>
          <w:rFonts w:ascii="Times New Roman"/>
          <w:b w:val="false"/>
          <w:i w:val="false"/>
          <w:color w:val="000000"/>
          <w:sz w:val="28"/>
        </w:rPr>
        <w:t xml:space="preserve">
      1. Сақтандыру, қайта сақтандыру ұйымдарының өздерінің сақтандыру, қайта сақтандыру қызметін жүзеге асыру бөлігінде салық салынатын табысы мынадай тәртіппен айқындалады: </w:t>
      </w:r>
    </w:p>
    <w:p>
      <w:pPr>
        <w:spacing w:after="0"/>
        <w:ind w:left="0"/>
        <w:jc w:val="both"/>
      </w:pPr>
      <w:r>
        <w:rPr>
          <w:rFonts w:ascii="Times New Roman"/>
          <w:b w:val="false"/>
          <w:i w:val="false"/>
          <w:color w:val="000000"/>
          <w:sz w:val="28"/>
        </w:rPr>
        <w:t xml:space="preserve">
      сақтандыру, қайта сақтандыру шарттары бойынша сақтанушылардан, қайта сақтанушылардан алынуға жататын (алынған) сақтандыру сыйақылары, </w:t>
      </w:r>
    </w:p>
    <w:p>
      <w:pPr>
        <w:spacing w:after="0"/>
        <w:ind w:left="0"/>
        <w:jc w:val="both"/>
      </w:pPr>
      <w:r>
        <w:rPr>
          <w:rFonts w:ascii="Times New Roman"/>
          <w:b w:val="false"/>
          <w:i w:val="false"/>
          <w:color w:val="000000"/>
          <w:sz w:val="28"/>
        </w:rPr>
        <w:t xml:space="preserve">
      қосу </w:t>
      </w:r>
    </w:p>
    <w:p>
      <w:pPr>
        <w:spacing w:after="0"/>
        <w:ind w:left="0"/>
        <w:jc w:val="both"/>
      </w:pPr>
      <w:r>
        <w:rPr>
          <w:rFonts w:ascii="Times New Roman"/>
          <w:b w:val="false"/>
          <w:i w:val="false"/>
          <w:color w:val="000000"/>
          <w:sz w:val="28"/>
        </w:rPr>
        <w:t>
      сақтандыру, қайта сақтандыру шарттары бойынша алынуға жататын (алынған) комиссиялық сыйақылары,</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өсімдік шаруашылығында міндетті сақтандыруды мемлекеттік қолдау мақсатында қолайсыз табиғат құбылыстары нәтижесінде туындаған сақтандыру жағдайлары бойынша сақтандыру төлемдерінің елу пайызын өтеу түрінде мемлекеттік бюджеттен алуға жататын (алынған) қаражат,</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сақтандыру, қайта сақтандыру шарттары бұзылған кезде қайтарылған сақтандыру сыйлықақылары,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қайта сақтандыру шарттары бойынша төлеуге жататын (төленген) сақтандыру сыйлықақылары;</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Сақтандыру төлемдеріне кепілдік беру қорына міндетті жарналар. </w:t>
      </w:r>
    </w:p>
    <w:p>
      <w:pPr>
        <w:spacing w:after="0"/>
        <w:ind w:left="0"/>
        <w:jc w:val="both"/>
      </w:pPr>
      <w:r>
        <w:rPr>
          <w:rFonts w:ascii="Times New Roman"/>
          <w:b w:val="false"/>
          <w:i w:val="false"/>
          <w:color w:val="000000"/>
          <w:sz w:val="28"/>
        </w:rPr>
        <w:t xml:space="preserve">
      2. Сақтандыру, қайта сақтандыру қызметінің мынадай кіріс түрлері: </w:t>
      </w:r>
    </w:p>
    <w:p>
      <w:pPr>
        <w:spacing w:after="0"/>
        <w:ind w:left="0"/>
        <w:jc w:val="both"/>
      </w:pPr>
      <w:r>
        <w:rPr>
          <w:rFonts w:ascii="Times New Roman"/>
          <w:b w:val="false"/>
          <w:i w:val="false"/>
          <w:color w:val="000000"/>
          <w:sz w:val="28"/>
        </w:rPr>
        <w:t xml:space="preserve">
      1) қайта сақтандыру шартына сәйкес сақтандыру жағдайын реттеу жөніндегі сақтандыру төлемдері мен шығыстарындағы қайта сақтандырушының үлесі; </w:t>
      </w:r>
    </w:p>
    <w:p>
      <w:pPr>
        <w:spacing w:after="0"/>
        <w:ind w:left="0"/>
        <w:jc w:val="both"/>
      </w:pPr>
      <w:r>
        <w:rPr>
          <w:rFonts w:ascii="Times New Roman"/>
          <w:b w:val="false"/>
          <w:i w:val="false"/>
          <w:color w:val="000000"/>
          <w:sz w:val="28"/>
        </w:rPr>
        <w:t xml:space="preserve">
      2) инвестициялық кірістер; </w:t>
      </w:r>
    </w:p>
    <w:p>
      <w:pPr>
        <w:spacing w:after="0"/>
        <w:ind w:left="0"/>
        <w:jc w:val="both"/>
      </w:pPr>
      <w:r>
        <w:rPr>
          <w:rFonts w:ascii="Times New Roman"/>
          <w:b w:val="false"/>
          <w:i w:val="false"/>
          <w:color w:val="000000"/>
          <w:sz w:val="28"/>
        </w:rPr>
        <w:t xml:space="preserve">
      3) сақтандыру, қайта сақтандыру ұйымының активтерін депозиттерге, бағалы қағаздарға және басқа да қаржы құралдарына орналастырудан алуға жататын (алынған) бағамдық айырма бойынша кірістер; </w:t>
      </w:r>
    </w:p>
    <w:p>
      <w:pPr>
        <w:spacing w:after="0"/>
        <w:ind w:left="0"/>
        <w:jc w:val="both"/>
      </w:pPr>
      <w:r>
        <w:rPr>
          <w:rFonts w:ascii="Times New Roman"/>
          <w:b w:val="false"/>
          <w:i w:val="false"/>
          <w:color w:val="000000"/>
          <w:sz w:val="28"/>
        </w:rPr>
        <w:t xml:space="preserve">
      4) сақтандыру, қайта сақтандыру шартымен байланысты дебиторлық және кредиторлық берешектерді қайта бағалау бойынша бағамдық айырма; </w:t>
      </w:r>
    </w:p>
    <w:p>
      <w:pPr>
        <w:spacing w:after="0"/>
        <w:ind w:left="0"/>
        <w:jc w:val="both"/>
      </w:pPr>
      <w:r>
        <w:rPr>
          <w:rFonts w:ascii="Times New Roman"/>
          <w:b w:val="false"/>
          <w:i w:val="false"/>
          <w:color w:val="000000"/>
          <w:sz w:val="28"/>
        </w:rPr>
        <w:t xml:space="preserve">
      5) сақтандыру, қайта сақтандыру шарттары бойынша үшінші тұлғалардан суброгация (регресс) тәртібімен қойылатын талаптар бойынша кірістер; </w:t>
      </w:r>
    </w:p>
    <w:p>
      <w:pPr>
        <w:spacing w:after="0"/>
        <w:ind w:left="0"/>
        <w:jc w:val="both"/>
      </w:pPr>
      <w:r>
        <w:rPr>
          <w:rFonts w:ascii="Times New Roman"/>
          <w:b w:val="false"/>
          <w:i w:val="false"/>
          <w:color w:val="000000"/>
          <w:sz w:val="28"/>
        </w:rPr>
        <w:t xml:space="preserve">
      6) Сақтандыру төлемдеріне кепілдік беру қоры жүзеге асыратын мәжбүрлеп таратылатын сақтандыру ұйымының сақтанушысымен жасалған міндетті сақтандыру шарты бойынша сақтандыру сыйлықақыларын төлеу үшін сақтандыру төлемдеріне кепілдік беру жүйесіне қатысушы болып табылатын сақтандыру ұйымдарының өтемақы төлемдері; </w:t>
      </w:r>
    </w:p>
    <w:p>
      <w:pPr>
        <w:spacing w:after="0"/>
        <w:ind w:left="0"/>
        <w:jc w:val="both"/>
      </w:pPr>
      <w:r>
        <w:rPr>
          <w:rFonts w:ascii="Times New Roman"/>
          <w:b w:val="false"/>
          <w:i w:val="false"/>
          <w:color w:val="000000"/>
          <w:sz w:val="28"/>
        </w:rPr>
        <w:t xml:space="preserve">
      7) эмитенттің өзі шығарған акцияларын орналастырудан алған ақшаларының сомасы сақтандыру, қайта сақтандыру ұйымының салық салу объектілері болып табылмайды. </w:t>
      </w:r>
    </w:p>
    <w:p>
      <w:pPr>
        <w:spacing w:after="0"/>
        <w:ind w:left="0"/>
        <w:jc w:val="both"/>
      </w:pPr>
      <w:r>
        <w:rPr>
          <w:rFonts w:ascii="Times New Roman"/>
          <w:b w:val="false"/>
          <w:i w:val="false"/>
          <w:color w:val="000000"/>
          <w:sz w:val="28"/>
        </w:rPr>
        <w:t xml:space="preserve">
      3. Сақтандыру, қайта сақтандыру ұйымдарының өзге қызметтен алған салық салынатын табыстары осы тармақ ережелері ескеріле отырып "Салық және бюджетке төленетін басқа да міндетті төлемдер туралы" Қазақстан Республикасы кодексінің (Салық кодексінің) 83-бабында белгіленген тәртіппен айқындалады. </w:t>
      </w:r>
    </w:p>
    <w:p>
      <w:pPr>
        <w:spacing w:after="0"/>
        <w:ind w:left="0"/>
        <w:jc w:val="both"/>
      </w:pPr>
      <w:r>
        <w:rPr>
          <w:rFonts w:ascii="Times New Roman"/>
          <w:b w:val="false"/>
          <w:i w:val="false"/>
          <w:color w:val="000000"/>
          <w:sz w:val="28"/>
        </w:rPr>
        <w:t xml:space="preserve">
      Сақтандыру, қайта сақтандыру шарттарын бұзған кезде қайтарылған сақтандыру сыйлықақыларын, сондай-ақ қайта сақтандыру шарттары бойынша төленген сақтандыру сыйлықақыларын қоспағанда, сақтандыру, қайта сақтандыру ұйымының шығыстардың жалпы сомасындағы өзге қызметтен алынған шегерімге жатқызылатын шығыстар сомасы сақтандыру, қайта сақтандыру ұйымының жалпы кірістер сомасындағы өзге қызметтен алуға жататын (алынған) кірістерінің үлес салмағы негізге алына отырып, барабар әдіспен айқындалады. </w:t>
      </w:r>
    </w:p>
    <w:p>
      <w:pPr>
        <w:spacing w:after="0"/>
        <w:ind w:left="0"/>
        <w:jc w:val="both"/>
      </w:pPr>
      <w:r>
        <w:rPr>
          <w:rFonts w:ascii="Times New Roman"/>
          <w:b w:val="false"/>
          <w:i w:val="false"/>
          <w:color w:val="000000"/>
          <w:sz w:val="28"/>
        </w:rPr>
        <w:t xml:space="preserve">
      4. Сақтандыру сыйлықақыларын орналастыру қызметін қоса алғанда, сақтандыру, қайта сақтандыру ұйымдары салық салу мақсатында сақтандыру, қайта сақтандыру қызметін жүзеге асырудан алынатын кірістері мен шығыстары бойынша және өзге қызметтен алынатын кірістері мен шығыстары бойынша бөлек есеп жүргізуге міндетті. </w:t>
      </w:r>
    </w:p>
    <w:p>
      <w:pPr>
        <w:spacing w:after="0"/>
        <w:ind w:left="0"/>
        <w:jc w:val="both"/>
      </w:pPr>
      <w:r>
        <w:rPr>
          <w:rFonts w:ascii="Times New Roman"/>
          <w:b w:val="false"/>
          <w:i w:val="false"/>
          <w:color w:val="000000"/>
          <w:sz w:val="28"/>
        </w:rPr>
        <w:t xml:space="preserve">
      5. Сақтандыру, қайта сақтандыру ұйымдары сақтандыру, қайта сақтандыру шарттары бойынша корпоративтік табыс салығын мынадай мөлшерлемелер бойынша: </w:t>
      </w:r>
    </w:p>
    <w:p>
      <w:pPr>
        <w:spacing w:after="0"/>
        <w:ind w:left="0"/>
        <w:jc w:val="both"/>
      </w:pPr>
      <w:r>
        <w:rPr>
          <w:rFonts w:ascii="Times New Roman"/>
          <w:b w:val="false"/>
          <w:i w:val="false"/>
          <w:color w:val="000000"/>
          <w:sz w:val="28"/>
        </w:rPr>
        <w:t xml:space="preserve">
      1) жинақтаушы емес сақтандыру, қайта сақтандыру бойынша - аффилиирленген тұлғалардың сақтандыру, қайта сақтандыру қызметін қоспағанда, жинақтаушы емес сақтандыру, қайта сақтандыру қызметінен түсетін салық салынатын табыс сомасының 4 пайызын; </w:t>
      </w:r>
    </w:p>
    <w:p>
      <w:pPr>
        <w:spacing w:after="0"/>
        <w:ind w:left="0"/>
        <w:jc w:val="both"/>
      </w:pPr>
      <w:r>
        <w:rPr>
          <w:rFonts w:ascii="Times New Roman"/>
          <w:b w:val="false"/>
          <w:i w:val="false"/>
          <w:color w:val="000000"/>
          <w:sz w:val="28"/>
        </w:rPr>
        <w:t xml:space="preserve">
      2) аннуитеттік сақтандыруды қоспағанда, жинақтаушы сақтандыру, қайта сақтандыру бойынша - аннуитеттік сақтандыру, сондай-ақ аффилиирленген тұлғаларды сақтандыру, қайта сақтандыру қызметін қоспағанда, жинақтаушы сақтандыру, қайта сақтандыру қызметінен түсетін салық салынатын табыс сомасының 2 пайызын; </w:t>
      </w:r>
    </w:p>
    <w:p>
      <w:pPr>
        <w:spacing w:after="0"/>
        <w:ind w:left="0"/>
        <w:jc w:val="both"/>
      </w:pPr>
      <w:r>
        <w:rPr>
          <w:rFonts w:ascii="Times New Roman"/>
          <w:b w:val="false"/>
          <w:i w:val="false"/>
          <w:color w:val="000000"/>
          <w:sz w:val="28"/>
        </w:rPr>
        <w:t xml:space="preserve">
      3) аннуитеттік сақтандыру бойынша - аффилиирленген тұлғаларды сақтандыру қызметін қоспағанда, аннуитеттік сақтандыру қызметінен түсетін салық салынатын табыс сомасының 1 пайызын; </w:t>
      </w:r>
    </w:p>
    <w:p>
      <w:pPr>
        <w:spacing w:after="0"/>
        <w:ind w:left="0"/>
        <w:jc w:val="both"/>
      </w:pPr>
      <w:r>
        <w:rPr>
          <w:rFonts w:ascii="Times New Roman"/>
          <w:b w:val="false"/>
          <w:i w:val="false"/>
          <w:color w:val="000000"/>
          <w:sz w:val="28"/>
        </w:rPr>
        <w:t>
      4) аффилиирленген тұлғаларды сақтандыру, қайта сақтандыру бойынша — аффилиирленген тұлғаларды сақтандыру, қайта сақтандыру қызметінен түсетін салық салынатын табыс сомасының 8 пайызын төлейді;</w:t>
      </w:r>
    </w:p>
    <w:p>
      <w:pPr>
        <w:spacing w:after="0"/>
        <w:ind w:left="0"/>
        <w:jc w:val="both"/>
      </w:pPr>
      <w:r>
        <w:rPr>
          <w:rFonts w:ascii="Times New Roman"/>
          <w:b w:val="false"/>
          <w:i w:val="false"/>
          <w:color w:val="000000"/>
          <w:sz w:val="28"/>
        </w:rPr>
        <w:t xml:space="preserve">
      5) алып тасталды - ҚР 2010.11.26 </w:t>
      </w:r>
      <w:r>
        <w:rPr>
          <w:rFonts w:ascii="Times New Roman"/>
          <w:b w:val="false"/>
          <w:i w:val="false"/>
          <w:color w:val="000000"/>
          <w:sz w:val="28"/>
        </w:rPr>
        <w:t>№ 356-IV</w:t>
      </w:r>
      <w:r>
        <w:rPr>
          <w:rFonts w:ascii="Times New Roman"/>
          <w:b w:val="false"/>
          <w:i w:val="false"/>
          <w:color w:val="000000"/>
          <w:sz w:val="28"/>
        </w:rPr>
        <w:t xml:space="preserve"> (2011.01.01 бастап қолданысқа енгізіледі) Заңымен.</w:t>
      </w:r>
    </w:p>
    <w:p>
      <w:pPr>
        <w:spacing w:after="0"/>
        <w:ind w:left="0"/>
        <w:jc w:val="both"/>
      </w:pPr>
      <w:r>
        <w:rPr>
          <w:rFonts w:ascii="Times New Roman"/>
          <w:b w:val="false"/>
          <w:i w:val="false"/>
          <w:color w:val="000000"/>
          <w:sz w:val="28"/>
        </w:rPr>
        <w:t xml:space="preserve">
      Осы тармақтың мақсаты үшін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айқындалатын үлестес тұлға үлестес тұлға болып танылады.</w:t>
      </w:r>
    </w:p>
    <w:p>
      <w:pPr>
        <w:spacing w:after="0"/>
        <w:ind w:left="0"/>
        <w:jc w:val="both"/>
      </w:pPr>
      <w:r>
        <w:rPr>
          <w:rFonts w:ascii="Times New Roman"/>
          <w:b w:val="false"/>
          <w:i w:val="false"/>
          <w:color w:val="000000"/>
          <w:sz w:val="28"/>
        </w:rPr>
        <w:t>
      6. Осы баптың 3-тармағында көрсетілген, сақтандыру, қайта сақтандыру ұйымдары салық кезеңі ішінде алуға жататын (алған) табыстарға 20 пайыздық мөлшерлеме бойынша корпоративтік табыс салығы салынуға тиіс.</w:t>
      </w:r>
    </w:p>
    <w:p>
      <w:pPr>
        <w:spacing w:after="0"/>
        <w:ind w:left="0"/>
        <w:jc w:val="both"/>
      </w:pPr>
      <w:r>
        <w:rPr>
          <w:rFonts w:ascii="Times New Roman"/>
          <w:b w:val="false"/>
          <w:i w:val="false"/>
          <w:color w:val="000000"/>
          <w:sz w:val="28"/>
        </w:rPr>
        <w:t xml:space="preserve">
      7. Сақтандыру, қайта сақтандыру ұйымдары сақтандыру, қайта сақтандыру қызметінен алынатын кірістері бойынша орналасқан жеріндегі салық органына есепті айдан кейінгі айдың 20-сынан кешіктірмей бір айға есептеп шығарылған корпоративтік табыс салығы бойынша ай сайынғы есеп айырысуын табыс етеді. </w:t>
      </w:r>
    </w:p>
    <w:p>
      <w:pPr>
        <w:spacing w:after="0"/>
        <w:ind w:left="0"/>
        <w:jc w:val="both"/>
      </w:pPr>
      <w:r>
        <w:rPr>
          <w:rFonts w:ascii="Times New Roman"/>
          <w:b w:val="false"/>
          <w:i w:val="false"/>
          <w:color w:val="000000"/>
          <w:sz w:val="28"/>
        </w:rPr>
        <w:t xml:space="preserve">
      8. Сақтандыру, қайта сақтандыру ұйымдары сақтандыру, қайта сақтандыру ұйымдарының қызметінен түсетін салық салынатын кірістері бойынша корпоративтік табыс салығын есепті айдан кейінгі айдың 25-күніне дейін төлейді. </w:t>
      </w:r>
    </w:p>
    <w:p>
      <w:pPr>
        <w:spacing w:after="0"/>
        <w:ind w:left="0"/>
        <w:jc w:val="both"/>
      </w:pPr>
      <w:r>
        <w:rPr>
          <w:rFonts w:ascii="Times New Roman"/>
          <w:b w:val="false"/>
          <w:i w:val="false"/>
          <w:color w:val="000000"/>
          <w:sz w:val="28"/>
        </w:rPr>
        <w:t xml:space="preserve">
      9. Салық кезеңінің қорытындылары бойынша сақтандыру, қайта сақтандыру ұйымдары орналасқан жеріндегі салық органына есепті салық кезеңінен кейінгі жылдың 31 наурызынан кешіктірмей барлық табыстар жөнінде декларация табыс етуге міндетті. </w:t>
      </w:r>
    </w:p>
    <w:p>
      <w:pPr>
        <w:spacing w:after="0"/>
        <w:ind w:left="0"/>
        <w:jc w:val="both"/>
      </w:pPr>
      <w:r>
        <w:rPr>
          <w:rFonts w:ascii="Times New Roman"/>
          <w:b w:val="false"/>
          <w:i w:val="false"/>
          <w:color w:val="000000"/>
          <w:sz w:val="28"/>
        </w:rPr>
        <w:t xml:space="preserve">
      10. Корпоративтік табыс салығын төлеу декларация тапсыру үшін белгіленген мерзімнен кейін күнтізбелік он күннен кешіктірілмей салық кезеңінің қорытындылары бойынша жүргізіледі. </w:t>
      </w:r>
    </w:p>
    <w:p>
      <w:pPr>
        <w:spacing w:after="0"/>
        <w:ind w:left="0"/>
        <w:jc w:val="both"/>
      </w:pPr>
      <w:r>
        <w:rPr>
          <w:rFonts w:ascii="Times New Roman"/>
          <w:b w:val="false"/>
          <w:i w:val="false"/>
          <w:color w:val="000000"/>
          <w:sz w:val="28"/>
        </w:rPr>
        <w:t xml:space="preserve">
      11. Ұтысты, сыйақыны төлеу кезінде ұсталған салық сомасы сақтандыру, қайта сақтандыру ұйымдары салық кезеңі ішінде есептеп шығарылған корпоративтік табыс салығының есебіне жатқызылмайды. </w:t>
      </w:r>
    </w:p>
    <w:p>
      <w:pPr>
        <w:spacing w:after="0"/>
        <w:ind w:left="0"/>
        <w:jc w:val="both"/>
      </w:pPr>
      <w:r>
        <w:rPr>
          <w:rFonts w:ascii="Times New Roman"/>
          <w:b w:val="false"/>
          <w:i w:val="false"/>
          <w:color w:val="000000"/>
          <w:sz w:val="28"/>
        </w:rPr>
        <w:t>
      12. Осы баптың мақсатында, сақтандыру, қайта сақтандыру жөніндегі қызметті қоспағанда, сақтандыру, қайта сақтандыру ұйымының қызметі өзге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2009.11.16 </w:t>
      </w:r>
      <w:r>
        <w:rPr>
          <w:rFonts w:ascii="Times New Roman"/>
          <w:b w:val="false"/>
          <w:i w:val="false"/>
          <w:color w:val="ff0000"/>
          <w:sz w:val="28"/>
        </w:rPr>
        <w:t>N 200-IV</w:t>
      </w:r>
      <w:r>
        <w:rPr>
          <w:rFonts w:ascii="Times New Roman"/>
          <w:b w:val="false"/>
          <w:i w:val="false"/>
          <w:color w:val="ff0000"/>
          <w:sz w:val="28"/>
        </w:rPr>
        <w:t xml:space="preserve"> (2009.01.01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(2010.01.01 бастап қолданысқа енгізіледі), 2010.11.26 </w:t>
      </w:r>
      <w:r>
        <w:rPr>
          <w:rFonts w:ascii="Times New Roman"/>
          <w:b w:val="false"/>
          <w:i w:val="false"/>
          <w:color w:val="ff0000"/>
          <w:sz w:val="28"/>
        </w:rPr>
        <w:t>№ 356-IV</w:t>
      </w:r>
      <w:r>
        <w:rPr>
          <w:rFonts w:ascii="Times New Roman"/>
          <w:b w:val="false"/>
          <w:i w:val="false"/>
          <w:color w:val="ff0000"/>
          <w:sz w:val="28"/>
        </w:rPr>
        <w:t xml:space="preserve"> (2011.01.01 бастап қолданысқа енгізіледі); 05.12.2013 </w:t>
      </w:r>
      <w:r>
        <w:rPr>
          <w:rFonts w:ascii="Times New Roman"/>
          <w:b w:val="false"/>
          <w:i w:val="false"/>
          <w:color w:val="ff0000"/>
          <w:sz w:val="28"/>
        </w:rPr>
        <w:t>N 152-V</w:t>
      </w:r>
      <w:r>
        <w:rPr>
          <w:rFonts w:ascii="Times New Roman"/>
          <w:b w:val="false"/>
          <w:i w:val="false"/>
          <w:color w:val="ff0000"/>
          <w:sz w:val="28"/>
        </w:rPr>
        <w:t xml:space="preserve"> (01.01.2009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24 - 25-баптар.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26-бап. </w:t>
      </w:r>
      <w:r>
        <w:rPr>
          <w:rFonts w:ascii="Times New Roman"/>
          <w:b/>
          <w:i w:val="false"/>
          <w:color w:val="000000"/>
          <w:sz w:val="28"/>
        </w:rPr>
        <w:t xml:space="preserve">Қазақстан Республикасының инвестициялар туралы заңнамасына сәйкес </w:t>
      </w:r>
      <w:r>
        <w:rPr>
          <w:rFonts w:ascii="Times New Roman"/>
          <w:b/>
          <w:i w:val="false"/>
          <w:color w:val="000000"/>
          <w:sz w:val="28"/>
        </w:rPr>
        <w:t>инвестициялар жөніндегі уәкілетті мемлекеттік органмен 2009 жылғы 1 қаңтарға дейін жасалған келісімшарттар бойынша инвестициялық салық преференциялары Қазақстан Республикасының 2009 жылғы 1 қаңтарға дейін қолданылған заңнамасына сәйкес айқындалған олардың қолданыс мерзімі өткенге дейін сақталатыны белгіленсін.</w:t>
      </w:r>
    </w:p>
    <w:p>
      <w:pPr>
        <w:spacing w:after="0"/>
        <w:ind w:left="0"/>
        <w:jc w:val="both"/>
      </w:pPr>
      <w:r>
        <w:rPr>
          <w:rFonts w:ascii="Times New Roman"/>
          <w:b/>
          <w:i w:val="false"/>
          <w:color w:val="000000"/>
          <w:sz w:val="28"/>
        </w:rPr>
        <w:t xml:space="preserve">27 - 32-баптар.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32-1-бап.</w:t>
      </w:r>
      <w:r>
        <w:rPr>
          <w:rFonts w:ascii="Times New Roman"/>
          <w:b/>
          <w:i/>
          <w:color w:val="000000"/>
          <w:sz w:val="28"/>
        </w:rPr>
        <w:t xml:space="preserve">Алып тасталды - ҚР 2012.12.26 </w:t>
      </w:r>
      <w:r>
        <w:rPr>
          <w:rFonts w:ascii="Times New Roman"/>
          <w:b/>
          <w:i w:val="false"/>
          <w:color w:val="000000"/>
          <w:sz w:val="28"/>
        </w:rPr>
        <w:t>N 61-V</w:t>
      </w:r>
      <w:r>
        <w:rPr>
          <w:rFonts w:ascii="Times New Roman"/>
          <w:b/>
          <w:i/>
          <w:color w:val="000000"/>
          <w:sz w:val="28"/>
        </w:rPr>
        <w:t xml:space="preserve"> (2012.01.01 бастап қолданысқа енгізіледі) Заңымен.</w:t>
      </w:r>
    </w:p>
    <w:p>
      <w:pPr>
        <w:spacing w:after="0"/>
        <w:ind w:left="0"/>
        <w:jc w:val="both"/>
      </w:pPr>
      <w:r>
        <w:rPr>
          <w:rFonts w:ascii="Times New Roman"/>
          <w:b/>
          <w:i w:val="false"/>
          <w:color w:val="000000"/>
          <w:sz w:val="28"/>
        </w:rPr>
        <w:t>32-2-бап</w:t>
      </w:r>
      <w:r>
        <w:rPr>
          <w:rFonts w:ascii="Times New Roman"/>
          <w:b/>
          <w:i w:val="false"/>
          <w:color w:val="000000"/>
          <w:sz w:val="28"/>
        </w:rPr>
        <w:t xml:space="preserve">. Салық төлеушілердің дербес есеп шоттарындағы 2014 жылғы 1 қаңтардағы жағдай бойынша есептелген және 2014 жылғы 1 қазандағы жағдай бойынша төленбеген өсімпұлдар сомасы салық берешегі болып танылмайды және бюджетке енгізілуге жатпайды, сондай-ақ уәкілетті орган </w:t>
      </w:r>
      <w:r>
        <w:rPr>
          <w:rFonts w:ascii="Times New Roman"/>
          <w:b/>
          <w:i w:val="false"/>
          <w:color w:val="000000"/>
          <w:sz w:val="28"/>
        </w:rPr>
        <w:t>белгілеген</w:t>
      </w:r>
      <w:r>
        <w:rPr>
          <w:rFonts w:ascii="Times New Roman"/>
          <w:b/>
          <w:i w:val="false"/>
          <w:color w:val="000000"/>
          <w:sz w:val="28"/>
        </w:rPr>
        <w:t xml:space="preserve"> тәртіппен есептен шығарылуға жатады деп белгіленсін.</w:t>
      </w:r>
    </w:p>
    <w:p>
      <w:pPr>
        <w:spacing w:after="0"/>
        <w:ind w:left="0"/>
        <w:jc w:val="both"/>
      </w:pPr>
      <w:r>
        <w:rPr>
          <w:rFonts w:ascii="Times New Roman"/>
          <w:b w:val="false"/>
          <w:i w:val="false"/>
          <w:color w:val="000000"/>
          <w:sz w:val="28"/>
        </w:rPr>
        <w:t>
      Бұл ретте, 2014 жылғы 1 қаңтардан 2014 жылғы 1 қазанға дейінгі кезеңде салықтардың және бюджетке төленетін басқа да міндетті төлемдердің түрлері бойынша төленген өсімпұлдардың сомасы осындай салықтардың және бюджетке төленетін басқа да міндетті төлемдердің түрлері бойынша 2014 жылғы 1 қаңтарға дейін пайда болған өсімпұлдар сомасын төлеу есебінен бюджетке есепке жатқызылуға жатады.</w:t>
      </w:r>
    </w:p>
    <w:p>
      <w:pPr>
        <w:spacing w:after="0"/>
        <w:ind w:left="0"/>
        <w:jc w:val="both"/>
      </w:pPr>
      <w:r>
        <w:rPr>
          <w:rFonts w:ascii="Times New Roman"/>
          <w:b w:val="false"/>
          <w:i w:val="false"/>
          <w:color w:val="000000"/>
          <w:sz w:val="28"/>
        </w:rPr>
        <w:t>
      Осы баптың ережелері:</w:t>
      </w:r>
    </w:p>
    <w:bookmarkStart w:name="z10" w:id="2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623-бабының</w:t>
      </w:r>
      <w:r>
        <w:rPr>
          <w:rFonts w:ascii="Times New Roman"/>
          <w:b w:val="false"/>
          <w:i w:val="false"/>
          <w:color w:val="000000"/>
          <w:sz w:val="28"/>
        </w:rPr>
        <w:t xml:space="preserve"> талаптарына сәйкес келетін;</w:t>
      </w:r>
    </w:p>
    <w:bookmarkEnd w:id="22"/>
    <w:bookmarkStart w:name="z11" w:id="23"/>
    <w:p>
      <w:pPr>
        <w:spacing w:after="0"/>
        <w:ind w:left="0"/>
        <w:jc w:val="both"/>
      </w:pPr>
      <w:r>
        <w:rPr>
          <w:rFonts w:ascii="Times New Roman"/>
          <w:b w:val="false"/>
          <w:i w:val="false"/>
          <w:color w:val="000000"/>
          <w:sz w:val="28"/>
        </w:rPr>
        <w:t>
      2) өздерінің салық міндеттемелерін орындау мәселелері бойынша халықаралық төреліктегі талқылауларға қатысатын;</w:t>
      </w:r>
    </w:p>
    <w:bookmarkEnd w:id="23"/>
    <w:bookmarkStart w:name="z12" w:id="24"/>
    <w:p>
      <w:pPr>
        <w:spacing w:after="0"/>
        <w:ind w:left="0"/>
        <w:jc w:val="both"/>
      </w:pPr>
      <w:r>
        <w:rPr>
          <w:rFonts w:ascii="Times New Roman"/>
          <w:b w:val="false"/>
          <w:i w:val="false"/>
          <w:color w:val="000000"/>
          <w:sz w:val="28"/>
        </w:rPr>
        <w:t>
      3) мынадай қызмет түрлерінің біреуін немесе бірнешеуін:</w:t>
      </w:r>
    </w:p>
    <w:bookmarkEnd w:id="24"/>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
      ойын бизнесі;</w:t>
      </w:r>
    </w:p>
    <w:p>
      <w:pPr>
        <w:spacing w:after="0"/>
        <w:ind w:left="0"/>
        <w:jc w:val="both"/>
      </w:pPr>
      <w:r>
        <w:rPr>
          <w:rFonts w:ascii="Times New Roman"/>
          <w:b w:val="false"/>
          <w:i w:val="false"/>
          <w:color w:val="000000"/>
          <w:sz w:val="28"/>
        </w:rPr>
        <w:t>
      акцизделетін өнім өндіру қызметін жүзеге асыратын салық төлеушілерге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w:t>
      </w:r>
      <w:r>
        <w:rPr>
          <w:rFonts w:ascii="Times New Roman"/>
          <w:b/>
          <w:i w:val="false"/>
          <w:color w:val="000000"/>
          <w:sz w:val="28"/>
        </w:rPr>
        <w:t xml:space="preserve">. Қазақстан Республикасының Әкімшілік құқық бұзушылық туралы </w:t>
      </w:r>
      <w:r>
        <w:rPr>
          <w:rFonts w:ascii="Times New Roman"/>
          <w:b/>
          <w:i w:val="false"/>
          <w:color w:val="000000"/>
          <w:sz w:val="28"/>
        </w:rPr>
        <w:t>кодексіне</w:t>
      </w:r>
      <w:r>
        <w:rPr>
          <w:rFonts w:ascii="Times New Roman"/>
          <w:b/>
          <w:i w:val="false"/>
          <w:color w:val="000000"/>
          <w:sz w:val="28"/>
        </w:rPr>
        <w:t xml:space="preserve"> сәйкес салық салу саласындағы құқық бұзушылықтар, зейнетақымен қамсыздандыру және (немесе) міндетті әлеуметтік сақтандыру туралы заңнаманы бұзғаны үшін 2014 жылғы 1 қаңтарға дейін салынған және 2014 жылғы 1 қазандағы жағдай бойынша төленбеген айыппұл сомасы салық берешегі болып танылмайды және </w:t>
      </w:r>
      <w:r>
        <w:rPr>
          <w:rFonts w:ascii="Times New Roman"/>
          <w:b/>
          <w:i w:val="false"/>
          <w:color w:val="000000"/>
          <w:sz w:val="28"/>
        </w:rPr>
        <w:t xml:space="preserve">бюджетке енгізілуге жатпайды, сондай-ақ уәкілетті орган </w:t>
      </w:r>
      <w:r>
        <w:rPr>
          <w:rFonts w:ascii="Times New Roman"/>
          <w:b/>
          <w:i w:val="false"/>
          <w:color w:val="000000"/>
          <w:sz w:val="28"/>
        </w:rPr>
        <w:t>белгілеген</w:t>
      </w:r>
      <w:r>
        <w:rPr>
          <w:rFonts w:ascii="Times New Roman"/>
          <w:b/>
          <w:i w:val="false"/>
          <w:color w:val="000000"/>
          <w:sz w:val="28"/>
        </w:rPr>
        <w:t xml:space="preserve"> тәртіппен есептен шығарылуға жатады деп белгіленсін.</w:t>
      </w:r>
    </w:p>
    <w:p>
      <w:pPr>
        <w:spacing w:after="0"/>
        <w:ind w:left="0"/>
        <w:jc w:val="both"/>
      </w:pPr>
      <w:r>
        <w:rPr>
          <w:rFonts w:ascii="Times New Roman"/>
          <w:b w:val="false"/>
          <w:i w:val="false"/>
          <w:color w:val="000000"/>
          <w:sz w:val="28"/>
        </w:rPr>
        <w:t>
      Осы баптың ережелері:</w:t>
      </w:r>
    </w:p>
    <w:bookmarkStart w:name="z15" w:id="25"/>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623-бабының</w:t>
      </w:r>
      <w:r>
        <w:rPr>
          <w:rFonts w:ascii="Times New Roman"/>
          <w:b w:val="false"/>
          <w:i w:val="false"/>
          <w:color w:val="000000"/>
          <w:sz w:val="28"/>
        </w:rPr>
        <w:t xml:space="preserve"> талаптарына сәйкес келетін;</w:t>
      </w:r>
    </w:p>
    <w:bookmarkEnd w:id="25"/>
    <w:bookmarkStart w:name="z16" w:id="26"/>
    <w:p>
      <w:pPr>
        <w:spacing w:after="0"/>
        <w:ind w:left="0"/>
        <w:jc w:val="both"/>
      </w:pPr>
      <w:r>
        <w:rPr>
          <w:rFonts w:ascii="Times New Roman"/>
          <w:b w:val="false"/>
          <w:i w:val="false"/>
          <w:color w:val="000000"/>
          <w:sz w:val="28"/>
        </w:rPr>
        <w:t>
      2) өздерінің салық міндеттемелерін орындау мәселелері бойынша халықаралық төреліктегі талқылауларға қатысатын;</w:t>
      </w:r>
    </w:p>
    <w:bookmarkEnd w:id="26"/>
    <w:p>
      <w:pPr>
        <w:spacing w:after="0"/>
        <w:ind w:left="0"/>
        <w:jc w:val="both"/>
      </w:pPr>
      <w:r>
        <w:rPr>
          <w:rFonts w:ascii="Times New Roman"/>
          <w:b w:val="false"/>
          <w:i w:val="false"/>
          <w:color w:val="000000"/>
          <w:sz w:val="28"/>
        </w:rPr>
        <w:t>
      мынадай қызмет түрлерінің біреуін немесе бірнешеуін:</w:t>
      </w:r>
    </w:p>
    <w:p>
      <w:pPr>
        <w:spacing w:after="0"/>
        <w:ind w:left="0"/>
        <w:jc w:val="both"/>
      </w:pPr>
      <w:r>
        <w:rPr>
          <w:rFonts w:ascii="Times New Roman"/>
          <w:b w:val="false"/>
          <w:i w:val="false"/>
          <w:color w:val="000000"/>
          <w:sz w:val="28"/>
        </w:rPr>
        <w:t>
      жер қойнауын пайдалану;</w:t>
      </w:r>
    </w:p>
    <w:p>
      <w:pPr>
        <w:spacing w:after="0"/>
        <w:ind w:left="0"/>
        <w:jc w:val="both"/>
      </w:pPr>
      <w:r>
        <w:rPr>
          <w:rFonts w:ascii="Times New Roman"/>
          <w:b w:val="false"/>
          <w:i w:val="false"/>
          <w:color w:val="000000"/>
          <w:sz w:val="28"/>
        </w:rPr>
        <w:t>
      ойын бизнесі;</w:t>
      </w:r>
    </w:p>
    <w:p>
      <w:pPr>
        <w:spacing w:after="0"/>
        <w:ind w:left="0"/>
        <w:jc w:val="both"/>
      </w:pPr>
      <w:r>
        <w:rPr>
          <w:rFonts w:ascii="Times New Roman"/>
          <w:b w:val="false"/>
          <w:i w:val="false"/>
          <w:color w:val="000000"/>
          <w:sz w:val="28"/>
        </w:rPr>
        <w:t>
      акцизделетін өнім өндіру қызметін жүзеге асыратын салық төлеушілерге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32-3-баппен толықтырылды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33 - 41-баптар.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42-бап.</w:t>
      </w:r>
      <w:r>
        <w:rPr>
          <w:rFonts w:ascii="Times New Roman"/>
          <w:b/>
          <w:i w:val="false"/>
          <w:color w:val="000000"/>
          <w:sz w:val="28"/>
        </w:rPr>
        <w:t xml:space="preserve">"Салық және бюджетке төленетiн басқа да мiндеттi төлемдер туралы" Қазақстан Республикасы Кодексiнiң (Салық кодексi) 272-бабының 1-тармағы </w:t>
      </w:r>
      <w:r>
        <w:rPr>
          <w:rFonts w:ascii="Times New Roman"/>
          <w:b/>
          <w:i w:val="false"/>
          <w:color w:val="000000"/>
          <w:sz w:val="28"/>
        </w:rPr>
        <w:t>1) тармақшасының</w:t>
      </w:r>
      <w:r>
        <w:rPr>
          <w:rFonts w:ascii="Times New Roman"/>
          <w:b/>
          <w:i w:val="false"/>
          <w:color w:val="000000"/>
          <w:sz w:val="28"/>
        </w:rPr>
        <w:t xml:space="preserve"> қолданысы 2011 жылғы 1 қаңтардан бастап 2022 жылғы 1 қаңтарға дейiн тоқтатыла тұрып, тоқтата тұру кезеңiнде осы тармақша мынадай редакцияда қолданылады деп белгiленсін:</w:t>
      </w:r>
    </w:p>
    <w:bookmarkStart w:name="z310" w:id="27"/>
    <w:p>
      <w:pPr>
        <w:spacing w:after="0"/>
        <w:ind w:left="0"/>
        <w:jc w:val="both"/>
      </w:pPr>
      <w:r>
        <w:rPr>
          <w:rFonts w:ascii="Times New Roman"/>
          <w:b w:val="false"/>
          <w:i w:val="false"/>
          <w:color w:val="000000"/>
          <w:sz w:val="28"/>
        </w:rPr>
        <w:t>
      "1) есепке жатқызылатын қосылған құн салығы сомасының осы Кодекстiң 273 және 274-баптарында белгiленген тәртiппен есептi салық кезеңiнiң аяғында декларация бойынша өсу қорытындысымен қалыптасқан есепке жазылған салық сомасынан асып кетуi (бұдан әрi – қосылған құн салығының асып кетуi).</w:t>
      </w:r>
    </w:p>
    <w:bookmarkEnd w:id="27"/>
    <w:p>
      <w:pPr>
        <w:spacing w:after="0"/>
        <w:ind w:left="0"/>
        <w:jc w:val="both"/>
      </w:pPr>
      <w:r>
        <w:rPr>
          <w:rFonts w:ascii="Times New Roman"/>
          <w:b w:val="false"/>
          <w:i w:val="false"/>
          <w:color w:val="000000"/>
          <w:sz w:val="28"/>
        </w:rPr>
        <w:t>
      Осы тармақшада көрсетілген қосылған құн салығы сомасының асып кетуін айқындау кезінде есепке жатқызылуға жататын қосылған құн салығы сомасында:</w:t>
      </w:r>
    </w:p>
    <w:p>
      <w:pPr>
        <w:spacing w:after="0"/>
        <w:ind w:left="0"/>
        <w:jc w:val="both"/>
      </w:pPr>
      <w:r>
        <w:rPr>
          <w:rFonts w:ascii="Times New Roman"/>
          <w:b w:val="false"/>
          <w:i w:val="false"/>
          <w:color w:val="000000"/>
          <w:sz w:val="28"/>
        </w:rPr>
        <w:t>
      агроөнеркәсіптік кешен саласындағы дайындаушы ұйым жазып берген шот-фактуралар;</w:t>
      </w:r>
    </w:p>
    <w:p>
      <w:pPr>
        <w:spacing w:after="0"/>
        <w:ind w:left="0"/>
        <w:jc w:val="both"/>
      </w:pPr>
      <w:r>
        <w:rPr>
          <w:rFonts w:ascii="Times New Roman"/>
          <w:b w:val="false"/>
          <w:i w:val="false"/>
          <w:color w:val="000000"/>
          <w:sz w:val="28"/>
        </w:rPr>
        <w:t>
      салық міндеттемесін орындау есебіне заттай нысанда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қосылған құн салығының сомасы есепке алынбайды.</w:t>
      </w:r>
    </w:p>
    <w:p>
      <w:pPr>
        <w:spacing w:after="0"/>
        <w:ind w:left="0"/>
        <w:jc w:val="both"/>
      </w:pPr>
      <w:r>
        <w:rPr>
          <w:rFonts w:ascii="Times New Roman"/>
          <w:b w:val="false"/>
          <w:i w:val="false"/>
          <w:color w:val="000000"/>
          <w:sz w:val="28"/>
        </w:rPr>
        <w:t>
      Нөлдік мөлшерлеме бойынша салық салынатын айналымдар мақсатында пайдаланылмайтын тауарларды, жұмыстарды, көрсетілетін қызметтерді сатып алуға байланысты қалыптасқан, осы тармақшаның бірінші бөлігінде көрсетілген қосылған құн салығының асып кетуін қайтару осы Кодекстің 241-бабына сәйкес Қазақстан Республикасында қосылған құн салығын төлеушi болып табылмайтын және қызметiн филиал, өкiлдiк арқылы жүзеге асырмайтын бейрезиденттен жұмыстарды, көрсетілетін қызметтерді сатып алу кезiнде төленген, есепке жатқызылған қосылған құн салығының сомалары шегінде жүргізіледі.</w:t>
      </w:r>
    </w:p>
    <w:p>
      <w:pPr>
        <w:spacing w:after="0"/>
        <w:ind w:left="0"/>
        <w:jc w:val="both"/>
      </w:pPr>
      <w:r>
        <w:rPr>
          <w:rFonts w:ascii="Times New Roman"/>
          <w:b w:val="false"/>
          <w:i w:val="false"/>
          <w:color w:val="000000"/>
          <w:sz w:val="28"/>
        </w:rPr>
        <w:t>
      Осы тармақшаның үшінші бөлігінің ережесі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p>
    <w:p>
      <w:pPr>
        <w:spacing w:after="0"/>
        <w:ind w:left="0"/>
        <w:jc w:val="both"/>
      </w:pPr>
      <w:r>
        <w:rPr>
          <w:rFonts w:ascii="Times New Roman"/>
          <w:b w:val="false"/>
          <w:i w:val="false"/>
          <w:color w:val="000000"/>
          <w:sz w:val="28"/>
        </w:rPr>
        <w:t>
      Қазақстан Республикасының Үкіметі нөлдік мөлшерлеме бойынша салық салынатын тауарларды, жұмыстарды, көрсетілетін қызметтерді өткізуді осы баптың 3-тармағының 1) тармақшасында көзделген тұрақты өткізуге жатқызу критерийлерін және:</w:t>
      </w:r>
    </w:p>
    <w:p>
      <w:pPr>
        <w:spacing w:after="0"/>
        <w:ind w:left="0"/>
        <w:jc w:val="both"/>
      </w:pPr>
      <w:r>
        <w:rPr>
          <w:rFonts w:ascii="Times New Roman"/>
          <w:b w:val="false"/>
          <w:i w:val="false"/>
          <w:color w:val="000000"/>
          <w:sz w:val="28"/>
        </w:rPr>
        <w:t>
      осы баптың 3-тармағында белгіленген шарттар орындалмаған жағдайда, нөлдік мөлшерлеме бойынша салық салынатын айналымдарға байланысты;</w:t>
      </w:r>
    </w:p>
    <w:p>
      <w:pPr>
        <w:spacing w:after="0"/>
        <w:ind w:left="0"/>
        <w:jc w:val="both"/>
      </w:pPr>
      <w:r>
        <w:rPr>
          <w:rFonts w:ascii="Times New Roman"/>
          <w:b w:val="false"/>
          <w:i w:val="false"/>
          <w:color w:val="000000"/>
          <w:sz w:val="28"/>
        </w:rPr>
        <w:t>
      осы тармақшаның үшінші бөлігінде көзделген, қайтарылуға жататын қосылған құн салығының асып кету сомаларын айқындау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 өзгерістер енгізілді - ҚР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43 - 47-баптар.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48-бап.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w:t>
      </w:r>
      <w:r>
        <w:rPr>
          <w:rFonts w:ascii="Times New Roman"/>
          <w:b/>
          <w:i w:val="false"/>
          <w:color w:val="000000"/>
          <w:sz w:val="28"/>
        </w:rPr>
        <w:t>кодексінің</w:t>
      </w:r>
      <w:r>
        <w:rPr>
          <w:rFonts w:ascii="Times New Roman"/>
          <w:b/>
          <w:i w:val="false"/>
          <w:color w:val="000000"/>
          <w:sz w:val="28"/>
        </w:rPr>
        <w:t xml:space="preserve"> (Салық кодексі) мынадай: </w:t>
      </w:r>
    </w:p>
    <w:p>
      <w:pPr>
        <w:spacing w:after="0"/>
        <w:ind w:left="0"/>
        <w:jc w:val="both"/>
      </w:pPr>
      <w:r>
        <w:rPr>
          <w:rFonts w:ascii="Times New Roman"/>
          <w:b w:val="false"/>
          <w:i w:val="false"/>
          <w:color w:val="000000"/>
          <w:sz w:val="28"/>
        </w:rPr>
        <w:t xml:space="preserve">
      1) 2009 жылғы 1 шілдеге дейін 273-баптың 1-тармағы </w:t>
      </w:r>
      <w:r>
        <w:rPr>
          <w:rFonts w:ascii="Times New Roman"/>
          <w:b w:val="false"/>
          <w:i w:val="false"/>
          <w:color w:val="000000"/>
          <w:sz w:val="28"/>
        </w:rPr>
        <w:t>2) тармақшасының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274-бапта көзделген қосылған құн салығының асып кеткен сомасын қайтарудың оңайлатылған тәртібін қолданбайтын және (немесе) нөлдік мөлшерлеме бойынша салық салынатын айналымдарды жүзеге асырмайтын салық төлеушілер үшін;</w:t>
      </w:r>
    </w:p>
    <w:p>
      <w:pPr>
        <w:spacing w:after="0"/>
        <w:ind w:left="0"/>
        <w:jc w:val="both"/>
      </w:pPr>
      <w:r>
        <w:rPr>
          <w:rFonts w:ascii="Times New Roman"/>
          <w:b w:val="false"/>
          <w:i w:val="false"/>
          <w:color w:val="000000"/>
          <w:sz w:val="28"/>
        </w:rPr>
        <w:t>
      274-бапта көзделген қосылған құн салығының асып кеткен сомасын қайтарудың оңайлатылған тәртібін 2009 жылғы 1 қаңтардан бастап қолданатын және өткізу бойынша айналымдары "Салық және бюджетке төленетін басқа да міндетті төлемдер туралы" Қазақстан Республикасы Кодексінің (Салық кодексі) 249-бабының 1-тармағына сәйкес салықтан босатылатын объектілер салуды жүзеге асыратын салық төлеушілер үшін;</w:t>
      </w:r>
    </w:p>
    <w:p>
      <w:pPr>
        <w:spacing w:after="0"/>
        <w:ind w:left="0"/>
        <w:jc w:val="both"/>
      </w:pPr>
      <w:r>
        <w:rPr>
          <w:rFonts w:ascii="Times New Roman"/>
          <w:b w:val="false"/>
          <w:i w:val="false"/>
          <w:color w:val="000000"/>
          <w:sz w:val="28"/>
        </w:rPr>
        <w:t xml:space="preserve">
      2) 2012 жылғы 1 қаңтарға дейін 562-баптың </w:t>
      </w:r>
      <w:r>
        <w:rPr>
          <w:rFonts w:ascii="Times New Roman"/>
          <w:b w:val="false"/>
          <w:i w:val="false"/>
          <w:color w:val="000000"/>
          <w:sz w:val="28"/>
        </w:rPr>
        <w:t>8 - 12-тармақтарының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алып тасталды - ҚР 28.11.2014 </w:t>
      </w:r>
      <w:r>
        <w:rPr>
          <w:rFonts w:ascii="Times New Roman"/>
          <w:b w:val="false"/>
          <w:i w:val="false"/>
          <w:color w:val="000000"/>
          <w:sz w:val="28"/>
        </w:rPr>
        <w:t>№ 257-V</w:t>
      </w:r>
      <w:r>
        <w:rPr>
          <w:rFonts w:ascii="Times New Roman"/>
          <w:b w:val="false"/>
          <w:i w:val="false"/>
          <w:color w:val="00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3-1) 2022 жылғы 1 қаңтарға дейiн 274-баптың 2-тармағы 3) тармақшасының;</w:t>
      </w:r>
    </w:p>
    <w:p>
      <w:pPr>
        <w:spacing w:after="0"/>
        <w:ind w:left="0"/>
        <w:jc w:val="both"/>
      </w:pPr>
      <w:r>
        <w:rPr>
          <w:rFonts w:ascii="Times New Roman"/>
          <w:b w:val="false"/>
          <w:i w:val="false"/>
          <w:color w:val="000000"/>
          <w:sz w:val="28"/>
        </w:rPr>
        <w:t>
      4) 2012 жылғы 1 қаңтарға дейін:</w:t>
      </w:r>
    </w:p>
    <w:p>
      <w:pPr>
        <w:spacing w:after="0"/>
        <w:ind w:left="0"/>
        <w:jc w:val="both"/>
      </w:pPr>
      <w:r>
        <w:rPr>
          <w:rFonts w:ascii="Times New Roman"/>
          <w:b w:val="false"/>
          <w:i w:val="false"/>
          <w:color w:val="000000"/>
          <w:sz w:val="28"/>
        </w:rPr>
        <w:t>
      77-баптың 4-тармағы 4) тармақшасының;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657-баптың</w:t>
      </w:r>
      <w:r>
        <w:rPr>
          <w:rFonts w:ascii="Times New Roman"/>
          <w:b w:val="false"/>
          <w:i w:val="false"/>
          <w:color w:val="000000"/>
          <w:sz w:val="28"/>
        </w:rPr>
        <w:t xml:space="preserve"> 3), 5) және 7) тармақшаларының;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659-баптың</w:t>
      </w:r>
      <w:r>
        <w:rPr>
          <w:rFonts w:ascii="Times New Roman"/>
          <w:b w:val="false"/>
          <w:i w:val="false"/>
          <w:color w:val="000000"/>
          <w:sz w:val="28"/>
        </w:rPr>
        <w:t xml:space="preserve"> 4-тармағының;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660-баптың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662-баптың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664-баптың</w:t>
      </w:r>
      <w:r>
        <w:rPr>
          <w:rFonts w:ascii="Times New Roman"/>
          <w:b w:val="false"/>
          <w:i w:val="false"/>
          <w:color w:val="000000"/>
          <w:sz w:val="28"/>
        </w:rPr>
        <w:t xml:space="preserve"> ережелерінің қолданылуы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2010.06.30 </w:t>
      </w:r>
      <w:r>
        <w:rPr>
          <w:rFonts w:ascii="Times New Roman"/>
          <w:b w:val="false"/>
          <w:i w:val="false"/>
          <w:color w:val="ff0000"/>
          <w:sz w:val="28"/>
        </w:rPr>
        <w:t>N 327-IV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2012.01.12 </w:t>
      </w:r>
      <w:r>
        <w:rPr>
          <w:rFonts w:ascii="Times New Roman"/>
          <w:b w:val="false"/>
          <w:i w:val="false"/>
          <w:color w:val="ff0000"/>
          <w:sz w:val="28"/>
        </w:rPr>
        <w:t>N 538-IV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N 61-V</w:t>
      </w:r>
      <w:r>
        <w:rPr>
          <w:rFonts w:ascii="Times New Roman"/>
          <w:b w:val="false"/>
          <w:i w:val="false"/>
          <w:color w:val="ff0000"/>
          <w:sz w:val="28"/>
        </w:rPr>
        <w:t xml:space="preserve"> (2012.01.01 бастап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48-1-бап.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48-2-бап.</w:t>
      </w:r>
    </w:p>
    <w:bookmarkStart w:name="z255" w:id="28"/>
    <w:p>
      <w:pPr>
        <w:spacing w:after="0"/>
        <w:ind w:left="0"/>
        <w:jc w:val="both"/>
      </w:pPr>
      <w:r>
        <w:rPr>
          <w:rFonts w:ascii="Times New Roman"/>
          <w:b w:val="false"/>
          <w:i w:val="false"/>
          <w:color w:val="000000"/>
          <w:sz w:val="28"/>
        </w:rPr>
        <w:t>
      1. Қазақстан Республикасының Үкіметі 2008 жылғы 1 қаңтардан бастап осындай шешім шығарылған күн аралығындағы кезеңінде түзілген салық берешегін өтеу мерзімін кейінге қалдыру туралы шешім қабылдауға құқылы деп белгіленсін.</w:t>
      </w:r>
    </w:p>
    <w:bookmarkEnd w:id="28"/>
    <w:bookmarkStart w:name="z256" w:id="29"/>
    <w:p>
      <w:pPr>
        <w:spacing w:after="0"/>
        <w:ind w:left="0"/>
        <w:jc w:val="both"/>
      </w:pPr>
      <w:r>
        <w:rPr>
          <w:rFonts w:ascii="Times New Roman"/>
          <w:b w:val="false"/>
          <w:i w:val="false"/>
          <w:color w:val="000000"/>
          <w:sz w:val="28"/>
        </w:rPr>
        <w:t xml:space="preserve">
      Осы бапта көзделген салық берешегі жер қойнауын пайдалану келісімшартының ережелеріне сәйкес жүзеге асырылған қызмет шеңберінде түзілген және (немесе) "Салық және бюджетке төленетiн басқа да мiндеттi төлемдер туралы" Қазақстан Республикасы </w:t>
      </w:r>
      <w:r>
        <w:rPr>
          <w:rFonts w:ascii="Times New Roman"/>
          <w:b w:val="false"/>
          <w:i w:val="false"/>
          <w:color w:val="000000"/>
          <w:sz w:val="28"/>
        </w:rPr>
        <w:t>Кодексiнің</w:t>
      </w:r>
      <w:r>
        <w:rPr>
          <w:rFonts w:ascii="Times New Roman"/>
          <w:b w:val="false"/>
          <w:i w:val="false"/>
          <w:color w:val="000000"/>
          <w:sz w:val="28"/>
        </w:rPr>
        <w:t xml:space="preserve"> (Салық кодексi) ережелеріне сәйкес жүргізілген салықтық тексеру нәтижелері бойынша, сондай-ақ төлем көзінен ұсталатын жеке табыс салығы бойынша салық берешегін қамтымайды.</w:t>
      </w:r>
    </w:p>
    <w:bookmarkEnd w:id="29"/>
    <w:bookmarkStart w:name="z257" w:id="30"/>
    <w:p>
      <w:pPr>
        <w:spacing w:after="0"/>
        <w:ind w:left="0"/>
        <w:jc w:val="both"/>
      </w:pPr>
      <w:r>
        <w:rPr>
          <w:rFonts w:ascii="Times New Roman"/>
          <w:b w:val="false"/>
          <w:i w:val="false"/>
          <w:color w:val="000000"/>
          <w:sz w:val="28"/>
        </w:rPr>
        <w:t>
      Бұл ретте салық берешегін өтеуді кейінге қалдыру мүлікті кепілге қоймай және (немесе) банктің кепілдігінсіз Қазақстан Республикасының Үкіметі шешім қабылдаған күннен бастап үш жылдан аспайтын мерзімге бір рет, осы тармақта көзделген шешім шығарылған күні:</w:t>
      </w:r>
    </w:p>
    <w:bookmarkEnd w:id="30"/>
    <w:bookmarkStart w:name="z384" w:id="31"/>
    <w:p>
      <w:pPr>
        <w:spacing w:after="0"/>
        <w:ind w:left="0"/>
        <w:jc w:val="both"/>
      </w:pPr>
      <w:r>
        <w:rPr>
          <w:rFonts w:ascii="Times New Roman"/>
          <w:b w:val="false"/>
          <w:i w:val="false"/>
          <w:color w:val="000000"/>
          <w:sz w:val="28"/>
        </w:rPr>
        <w:t>
      "Бизнестің жол картасы-2020" бағдарламасының екінші бағытының;</w:t>
      </w:r>
    </w:p>
    <w:bookmarkEnd w:id="31"/>
    <w:bookmarkStart w:name="z385" w:id="32"/>
    <w:p>
      <w:pPr>
        <w:spacing w:after="0"/>
        <w:ind w:left="0"/>
        <w:jc w:val="both"/>
      </w:pPr>
      <w:r>
        <w:rPr>
          <w:rFonts w:ascii="Times New Roman"/>
          <w:b w:val="false"/>
          <w:i w:val="false"/>
          <w:color w:val="000000"/>
          <w:sz w:val="28"/>
        </w:rPr>
        <w:t xml:space="preserve">
      Дағдарыстан кейін қалпына келтіру (бәсекеге қабілетті кәсіпорындарды сауықтыру) </w:t>
      </w:r>
      <w:r>
        <w:rPr>
          <w:rFonts w:ascii="Times New Roman"/>
          <w:b w:val="false"/>
          <w:i w:val="false"/>
          <w:color w:val="000000"/>
          <w:sz w:val="28"/>
        </w:rPr>
        <w:t>бағдарламасының</w:t>
      </w:r>
      <w:r>
        <w:rPr>
          <w:rFonts w:ascii="Times New Roman"/>
          <w:b w:val="false"/>
          <w:i w:val="false"/>
          <w:color w:val="000000"/>
          <w:sz w:val="28"/>
        </w:rPr>
        <w:t xml:space="preserve"> қатысушылары болып табылатын салық төлеушілерге беріледі.</w:t>
      </w:r>
    </w:p>
    <w:bookmarkEnd w:id="32"/>
    <w:bookmarkStart w:name="z258" w:id="33"/>
    <w:p>
      <w:pPr>
        <w:spacing w:after="0"/>
        <w:ind w:left="0"/>
        <w:jc w:val="both"/>
      </w:pPr>
      <w:r>
        <w:rPr>
          <w:rFonts w:ascii="Times New Roman"/>
          <w:b w:val="false"/>
          <w:i w:val="false"/>
          <w:color w:val="000000"/>
          <w:sz w:val="28"/>
        </w:rPr>
        <w:t>
      2. Салық берешегін өтеу мерзімін кейінге қалдыру туралы өтінішті салық төлеуші 2008 жылғы 1 қаңтардан бастап осындай өтініш берілген айдың алғашқы күні аралығындағы кезеңде түзілген салық берешегі сомасын растайтын құжатпен қоса уәкілетті органға береді. Бұл ретте өтініште салық берешегінің жалпы сомасы, оның ішінде салық және бюджетке төленетін басқа да міндетті төлемдер түрлері бойынша көрсетіледі.</w:t>
      </w:r>
    </w:p>
    <w:bookmarkEnd w:id="33"/>
    <w:bookmarkStart w:name="z259" w:id="34"/>
    <w:p>
      <w:pPr>
        <w:spacing w:after="0"/>
        <w:ind w:left="0"/>
        <w:jc w:val="both"/>
      </w:pPr>
      <w:r>
        <w:rPr>
          <w:rFonts w:ascii="Times New Roman"/>
          <w:b w:val="false"/>
          <w:i w:val="false"/>
          <w:color w:val="000000"/>
          <w:sz w:val="28"/>
        </w:rPr>
        <w:t>
      3. Уәкілетті орган Қазақстан Республикасының Үкіметі белгілеген тәртіппен Қазақстан Республикасының Үкіметіне салық берешегін өтеу мерзімін кейінге қалдыру туралы шешім жобасын оның сомасын көрсетпей осындай құжаттардың көшірмелерімен қоса жібереді.</w:t>
      </w:r>
    </w:p>
    <w:bookmarkEnd w:id="34"/>
    <w:bookmarkStart w:name="z260" w:id="35"/>
    <w:p>
      <w:pPr>
        <w:spacing w:after="0"/>
        <w:ind w:left="0"/>
        <w:jc w:val="both"/>
      </w:pPr>
      <w:r>
        <w:rPr>
          <w:rFonts w:ascii="Times New Roman"/>
          <w:b w:val="false"/>
          <w:i w:val="false"/>
          <w:color w:val="000000"/>
          <w:sz w:val="28"/>
        </w:rPr>
        <w:t>
      4. Қазақстан Республикасының Үкіметі салық берешегін өтеу мерзімін кейінге қалдыру туралы шешім шығарған күннен бастап уәкілетті орган бес жұмыс күнінен кешіктірілмейтін мерзімде осындай шешім қабылданғаны туралы салық төлеушіге жазбаша түрде хабарлайды және 2008 жылғы 1 қаңтардан бастап осындай шешім шығарылған күн аралығындағы кезеңінде түзілген салық берешегі сомасын көрсетеді. Бұл ретте мерзімі кейінге қалдырылатын салық берешегінің жалпы сомасы салық және бюджетке төленетін басқа да міндетті төлемдер түрлері бойынша көрсетіледі.</w:t>
      </w:r>
    </w:p>
    <w:bookmarkEnd w:id="35"/>
    <w:bookmarkStart w:name="z261" w:id="36"/>
    <w:p>
      <w:pPr>
        <w:spacing w:after="0"/>
        <w:ind w:left="0"/>
        <w:jc w:val="both"/>
      </w:pPr>
      <w:r>
        <w:rPr>
          <w:rFonts w:ascii="Times New Roman"/>
          <w:b w:val="false"/>
          <w:i w:val="false"/>
          <w:color w:val="000000"/>
          <w:sz w:val="28"/>
        </w:rPr>
        <w:t xml:space="preserve">
      5. Қазақстан Республикасы Үкіметінің салық берешегін өтеу мерзімін кейінге қалдыру туралы шешімі күшіне енген күннен бастап, салық төлеушіге 2008 жылғы 1 қаңтардан бастап осындай шешім шығарылған күн аралығы кезеңінде түзілген салық берешегі сомасына мерзімінде орындалмаған салық міндеттемесінің орындалуын қамтамасыз ету тәсілдері мен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86-тарауларында</w:t>
      </w:r>
      <w:r>
        <w:rPr>
          <w:rFonts w:ascii="Times New Roman"/>
          <w:b w:val="false"/>
          <w:i w:val="false"/>
          <w:color w:val="000000"/>
          <w:sz w:val="28"/>
        </w:rPr>
        <w:t xml:space="preserve"> көзделген салық берешегін мәжбүрлеп өндіріп алу шаралары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48-2-баппен толықтырылды - ҚР 2010.06.09 </w:t>
      </w:r>
      <w:r>
        <w:rPr>
          <w:rFonts w:ascii="Times New Roman"/>
          <w:b w:val="false"/>
          <w:i w:val="false"/>
          <w:color w:val="ff0000"/>
          <w:sz w:val="28"/>
        </w:rPr>
        <w:t>№ 288-IV</w:t>
      </w:r>
      <w:r>
        <w:rPr>
          <w:rFonts w:ascii="Times New Roman"/>
          <w:b w:val="false"/>
          <w:i w:val="false"/>
          <w:color w:val="ff0000"/>
          <w:sz w:val="28"/>
        </w:rPr>
        <w:t xml:space="preserve"> (2010.06.19 бастап қолданысқа енгізіледі) Заңымен, өзгеріс енгізілді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48-3-бап.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49-бап. </w:t>
      </w:r>
      <w:r>
        <w:rPr>
          <w:rFonts w:ascii="Times New Roman"/>
          <w:b/>
          <w:i w:val="false"/>
          <w:color w:val="000000"/>
          <w:sz w:val="28"/>
        </w:rPr>
        <w:t xml:space="preserve">"Салық және бюджетке төленетін басқа да міндетті төлемдер туралы" Қазақстан Республикасы </w:t>
      </w:r>
      <w:r>
        <w:rPr>
          <w:rFonts w:ascii="Times New Roman"/>
          <w:b/>
          <w:i w:val="false"/>
          <w:color w:val="000000"/>
          <w:sz w:val="28"/>
        </w:rPr>
        <w:t>кодексінің</w:t>
      </w:r>
      <w:r>
        <w:rPr>
          <w:rFonts w:ascii="Times New Roman"/>
          <w:b/>
          <w:i w:val="false"/>
          <w:color w:val="000000"/>
          <w:sz w:val="28"/>
        </w:rPr>
        <w:t xml:space="preserve"> (Салық кодексі) қолданысқа енгізілген күнінен бастап Қазақстан Республикасының мына заңнамалық актілерінің:</w:t>
      </w:r>
    </w:p>
    <w:bookmarkStart w:name="z55" w:id="37"/>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2001 жылғы 12 маусымдағы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 N 6-7, 25, 27-құжаттар; N 13-14, 58-құжат; N 15-16, 64-құжат), оған мыналарды: </w:t>
      </w:r>
    </w:p>
    <w:bookmarkEnd w:id="37"/>
    <w:bookmarkStart w:name="z69" w:id="38"/>
    <w:p>
      <w:pPr>
        <w:spacing w:after="0"/>
        <w:ind w:left="0"/>
        <w:jc w:val="both"/>
      </w:pPr>
      <w:r>
        <w:rPr>
          <w:rFonts w:ascii="Times New Roman"/>
          <w:b w:val="false"/>
          <w:i w:val="false"/>
          <w:color w:val="000000"/>
          <w:sz w:val="28"/>
        </w:rPr>
        <w:t xml:space="preserve">
      2013 жылдың 1 қаңтарынан бастап күші жойылатын </w:t>
      </w:r>
      <w:r>
        <w:rPr>
          <w:rFonts w:ascii="Times New Roman"/>
          <w:b w:val="false"/>
          <w:i w:val="false"/>
          <w:color w:val="000000"/>
          <w:sz w:val="28"/>
        </w:rPr>
        <w:t>21-баптың</w:t>
      </w:r>
      <w:r>
        <w:rPr>
          <w:rFonts w:ascii="Times New Roman"/>
          <w:b w:val="false"/>
          <w:i w:val="false"/>
          <w:color w:val="000000"/>
          <w:sz w:val="28"/>
        </w:rPr>
        <w:t xml:space="preserve"> 4-тармағын; </w:t>
      </w:r>
    </w:p>
    <w:bookmarkEnd w:id="38"/>
    <w:bookmarkStart w:name="z70" w:id="39"/>
    <w:p>
      <w:pPr>
        <w:spacing w:after="0"/>
        <w:ind w:left="0"/>
        <w:jc w:val="both"/>
      </w:pPr>
      <w:r>
        <w:rPr>
          <w:rFonts w:ascii="Times New Roman"/>
          <w:b w:val="false"/>
          <w:i w:val="false"/>
          <w:color w:val="000000"/>
          <w:sz w:val="28"/>
        </w:rPr>
        <w:t xml:space="preserve">
      2010 жылғы 1 қаңтарға дейін мынадай редакцияда қолданылатын </w:t>
      </w:r>
      <w:r>
        <w:rPr>
          <w:rFonts w:ascii="Times New Roman"/>
          <w:b w:val="false"/>
          <w:i w:val="false"/>
          <w:color w:val="000000"/>
          <w:sz w:val="28"/>
        </w:rPr>
        <w:t>39-баптың</w:t>
      </w:r>
      <w:r>
        <w:rPr>
          <w:rFonts w:ascii="Times New Roman"/>
          <w:b w:val="false"/>
          <w:i w:val="false"/>
          <w:color w:val="000000"/>
          <w:sz w:val="28"/>
        </w:rPr>
        <w:t xml:space="preserve"> 4-тармағын: </w:t>
      </w:r>
    </w:p>
    <w:bookmarkEnd w:id="39"/>
    <w:p>
      <w:pPr>
        <w:spacing w:after="0"/>
        <w:ind w:left="0"/>
        <w:jc w:val="both"/>
      </w:pPr>
      <w:r>
        <w:rPr>
          <w:rFonts w:ascii="Times New Roman"/>
          <w:b w:val="false"/>
          <w:i w:val="false"/>
          <w:color w:val="000000"/>
          <w:sz w:val="28"/>
        </w:rPr>
        <w:t xml:space="preserve">
      "4. Қазақстан Республикасының кедендік шекарасы арқылы тауарларды өткізген кезде кеден органдары алатын салықтардың бюджетке артық төленген сомасы салық төлеушінің салықтық өтініші бойынша салықтың артық төленген сомаларының бар екендігі туралы кеден органының растауы қоса беріліп, өтініш берілген күннен бастап он жұмыс күні ішінде салық берешегін өтеу есебіне мынадай тәртіппен: </w:t>
      </w:r>
    </w:p>
    <w:p>
      <w:pPr>
        <w:spacing w:after="0"/>
        <w:ind w:left="0"/>
        <w:jc w:val="both"/>
      </w:pPr>
      <w:r>
        <w:rPr>
          <w:rFonts w:ascii="Times New Roman"/>
          <w:b w:val="false"/>
          <w:i w:val="false"/>
          <w:color w:val="000000"/>
          <w:sz w:val="28"/>
        </w:rPr>
        <w:t xml:space="preserve">
      1) бересіні, өсімпұлдарды және салықтың басқа да түрлері бойынша айыппұлдарды өтеу есебіне; </w:t>
      </w:r>
    </w:p>
    <w:p>
      <w:pPr>
        <w:spacing w:after="0"/>
        <w:ind w:left="0"/>
        <w:jc w:val="both"/>
      </w:pPr>
      <w:r>
        <w:rPr>
          <w:rFonts w:ascii="Times New Roman"/>
          <w:b w:val="false"/>
          <w:i w:val="false"/>
          <w:color w:val="000000"/>
          <w:sz w:val="28"/>
        </w:rPr>
        <w:t xml:space="preserve">
      2) салықтың басқа да түрлері бойынша алдағы төлемдер есебіне жатқызылуға тиіс."; </w:t>
      </w:r>
    </w:p>
    <w:bookmarkStart w:name="z71" w:id="40"/>
    <w:p>
      <w:pPr>
        <w:spacing w:after="0"/>
        <w:ind w:left="0"/>
        <w:jc w:val="both"/>
      </w:pPr>
      <w:r>
        <w:rPr>
          <w:rFonts w:ascii="Times New Roman"/>
          <w:b w:val="false"/>
          <w:i w:val="false"/>
          <w:color w:val="000000"/>
          <w:sz w:val="28"/>
        </w:rPr>
        <w:t xml:space="preserve">
      2010 жылғы 1 қаңтарға дейін мынадай редакцияда қолданылатын </w:t>
      </w:r>
      <w:r>
        <w:rPr>
          <w:rFonts w:ascii="Times New Roman"/>
          <w:b w:val="false"/>
          <w:i w:val="false"/>
          <w:color w:val="000000"/>
          <w:sz w:val="28"/>
        </w:rPr>
        <w:t>40-баптың</w:t>
      </w:r>
      <w:r>
        <w:rPr>
          <w:rFonts w:ascii="Times New Roman"/>
          <w:b w:val="false"/>
          <w:i w:val="false"/>
          <w:color w:val="000000"/>
          <w:sz w:val="28"/>
        </w:rPr>
        <w:t xml:space="preserve"> 2-1-тармағын: </w:t>
      </w:r>
    </w:p>
    <w:bookmarkEnd w:id="40"/>
    <w:p>
      <w:pPr>
        <w:spacing w:after="0"/>
        <w:ind w:left="0"/>
        <w:jc w:val="both"/>
      </w:pPr>
      <w:r>
        <w:rPr>
          <w:rFonts w:ascii="Times New Roman"/>
          <w:b w:val="false"/>
          <w:i w:val="false"/>
          <w:color w:val="000000"/>
          <w:sz w:val="28"/>
        </w:rPr>
        <w:t xml:space="preserve">
      "2-1. Қазақстан Республикасының кедендік шекарасы арқылы тауарларды өткізген кезде кеден органдары алатын салықтың, бюджетке төленетін басқа да міндетті төлемдердің және өсімпұлдардың артық төленген сомасын қайтару бюджетке кедендік төлемдердің, салықтардың және өсімпұлдардың артық төленген сомасының бар екендігі туралы кеден органының растауы қоса беріліп, қайтару туралы өтініш берілген күннен бастап он бес жұмыс күні ішінде төленген жері бойынша жүргізіледі."; </w:t>
      </w:r>
    </w:p>
    <w:bookmarkStart w:name="z56" w:id="41"/>
    <w:p>
      <w:pPr>
        <w:spacing w:after="0"/>
        <w:ind w:left="0"/>
        <w:jc w:val="both"/>
      </w:pPr>
      <w:r>
        <w:rPr>
          <w:rFonts w:ascii="Times New Roman"/>
          <w:b w:val="false"/>
          <w:i w:val="false"/>
          <w:color w:val="000000"/>
          <w:sz w:val="28"/>
        </w:rPr>
        <w:t xml:space="preserve">
      2002 жылғы 1 қаңтардан бастап 2009 жылы 1 қаңтарға дейін мынадай редакцияда қолданылатын </w:t>
      </w:r>
      <w:r>
        <w:rPr>
          <w:rFonts w:ascii="Times New Roman"/>
          <w:b w:val="false"/>
          <w:i w:val="false"/>
          <w:color w:val="000000"/>
          <w:sz w:val="28"/>
        </w:rPr>
        <w:t>85-бапты</w:t>
      </w: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"85-бап. Банктер құраған провизиялар (резервтер) көлемінің </w:t>
      </w:r>
    </w:p>
    <w:p>
      <w:pPr>
        <w:spacing w:after="0"/>
        <w:ind w:left="0"/>
        <w:jc w:val="both"/>
      </w:pPr>
      <w:r>
        <w:rPr>
          <w:rFonts w:ascii="Times New Roman"/>
          <w:b w:val="false"/>
          <w:i w:val="false"/>
          <w:color w:val="000000"/>
          <w:sz w:val="28"/>
        </w:rPr>
        <w:t xml:space="preserve">
      төмендеуінен түскен кірістер </w:t>
      </w:r>
    </w:p>
    <w:p>
      <w:pPr>
        <w:spacing w:after="0"/>
        <w:ind w:left="0"/>
        <w:jc w:val="both"/>
      </w:pPr>
      <w:r>
        <w:rPr>
          <w:rFonts w:ascii="Times New Roman"/>
          <w:b w:val="false"/>
          <w:i w:val="false"/>
          <w:color w:val="000000"/>
          <w:sz w:val="28"/>
        </w:rPr>
        <w:t xml:space="preserve">
      1. Егер осы бапта өзгеше көзделмесе, банк немесе банк операцияларының жекелеген түрлерін жүзеге асыратын ұйымның құраған провизиялар (резервтер) көлемінің төмендеуінен түскен кірістер деп мыналар танылады: </w:t>
      </w:r>
    </w:p>
    <w:p>
      <w:pPr>
        <w:spacing w:after="0"/>
        <w:ind w:left="0"/>
        <w:jc w:val="both"/>
      </w:pPr>
      <w:r>
        <w:rPr>
          <w:rFonts w:ascii="Times New Roman"/>
          <w:b w:val="false"/>
          <w:i w:val="false"/>
          <w:color w:val="000000"/>
          <w:sz w:val="28"/>
        </w:rPr>
        <w:t xml:space="preserve">
      1) борышкер атқару сомасына барабар мөлшерде талапты орындаған кезде бұрын шегерімге жатқызылған провизиялар (резервтер) сомалары; </w:t>
      </w:r>
    </w:p>
    <w:p>
      <w:pPr>
        <w:spacing w:after="0"/>
        <w:ind w:left="0"/>
        <w:jc w:val="both"/>
      </w:pPr>
      <w:r>
        <w:rPr>
          <w:rFonts w:ascii="Times New Roman"/>
          <w:b w:val="false"/>
          <w:i w:val="false"/>
          <w:color w:val="000000"/>
          <w:sz w:val="28"/>
        </w:rPr>
        <w:t xml:space="preserve">
      2) басқаға қайта табыстау туралы шарттың, новация шартының негізінде цессия шартын жасау және (немесе) Қазақстан Республикасының заңнамасында көзделген өзге де негіздерде борышкерге қойылған талаптар көлемін азайту кезінде бұрын шегерімге жатқызылған провизиялар (резервтер) сомалары; </w:t>
      </w:r>
    </w:p>
    <w:p>
      <w:pPr>
        <w:spacing w:after="0"/>
        <w:ind w:left="0"/>
        <w:jc w:val="both"/>
      </w:pPr>
      <w:r>
        <w:rPr>
          <w:rFonts w:ascii="Times New Roman"/>
          <w:b w:val="false"/>
          <w:i w:val="false"/>
          <w:color w:val="000000"/>
          <w:sz w:val="28"/>
        </w:rPr>
        <w:t xml:space="preserve">
      3) талаптарды қайта сыныптау кезінде бұрын шегерімге жатқызылған провизиялардың (резервтердің) азайтылған сомалары. </w:t>
      </w:r>
    </w:p>
    <w:p>
      <w:pPr>
        <w:spacing w:after="0"/>
        <w:ind w:left="0"/>
        <w:jc w:val="both"/>
      </w:pPr>
      <w:r>
        <w:rPr>
          <w:rFonts w:ascii="Times New Roman"/>
          <w:b w:val="false"/>
          <w:i w:val="false"/>
          <w:color w:val="000000"/>
          <w:sz w:val="28"/>
        </w:rPr>
        <w:t xml:space="preserve">
      2. Есептен шығарылған сенімсіз актив бойынша борышкердің шартты міндеттемесіне қойылатын талаптың азайтылған көлемінде банктің немесе лицензия негізінде банк операцияларының жекелеген түрлерін жүзеге асыратын ұйымның бұрын шегерімге жатқызылған құраған провизияларының (резервтерінің) сомалары кіріс болып танылмайды."; </w:t>
      </w:r>
    </w:p>
    <w:bookmarkStart w:name="z59" w:id="42"/>
    <w:p>
      <w:pPr>
        <w:spacing w:after="0"/>
        <w:ind w:left="0"/>
        <w:jc w:val="both"/>
      </w:pPr>
      <w:r>
        <w:rPr>
          <w:rFonts w:ascii="Times New Roman"/>
          <w:b w:val="false"/>
          <w:i w:val="false"/>
          <w:color w:val="000000"/>
          <w:sz w:val="28"/>
        </w:rPr>
        <w:t xml:space="preserve">
      2017 жылғы 1 қаңтарға дейін мынадай редакцияда қолданылатын </w:t>
      </w:r>
      <w:r>
        <w:rPr>
          <w:rFonts w:ascii="Times New Roman"/>
          <w:b w:val="false"/>
          <w:i w:val="false"/>
          <w:color w:val="000000"/>
          <w:sz w:val="28"/>
        </w:rPr>
        <w:t>225-баптың</w:t>
      </w:r>
      <w:r>
        <w:rPr>
          <w:rFonts w:ascii="Times New Roman"/>
          <w:b w:val="false"/>
          <w:i w:val="false"/>
          <w:color w:val="000000"/>
          <w:sz w:val="28"/>
        </w:rPr>
        <w:t xml:space="preserve"> 17) тармақшасын:</w:t>
      </w:r>
    </w:p>
    <w:bookmarkEnd w:id="42"/>
    <w:p>
      <w:pPr>
        <w:spacing w:after="0"/>
        <w:ind w:left="0"/>
        <w:jc w:val="both"/>
      </w:pPr>
      <w:r>
        <w:rPr>
          <w:rFonts w:ascii="Times New Roman"/>
          <w:b w:val="false"/>
          <w:i w:val="false"/>
          <w:color w:val="000000"/>
          <w:sz w:val="28"/>
        </w:rPr>
        <w:t>
      "17) бір мезгілде мынадай талаптарға сәйкес келген:</w:t>
      </w:r>
    </w:p>
    <w:p>
      <w:pPr>
        <w:spacing w:after="0"/>
        <w:ind w:left="0"/>
        <w:jc w:val="both"/>
      </w:pPr>
      <w:r>
        <w:rPr>
          <w:rFonts w:ascii="Times New Roman"/>
          <w:b w:val="false"/>
          <w:i w:val="false"/>
          <w:color w:val="000000"/>
          <w:sz w:val="28"/>
        </w:rPr>
        <w:t>
      тауарды өңдеу инвестиция және даму саласындағы уәкілетті орган белгілеген жеткілікті өңдеу критерийлеріне сәйкес келген;</w:t>
      </w:r>
    </w:p>
    <w:p>
      <w:pPr>
        <w:spacing w:after="0"/>
        <w:ind w:left="0"/>
        <w:jc w:val="both"/>
      </w:pPr>
      <w:r>
        <w:rPr>
          <w:rFonts w:ascii="Times New Roman"/>
          <w:b w:val="false"/>
          <w:i w:val="false"/>
          <w:color w:val="000000"/>
          <w:sz w:val="28"/>
        </w:rPr>
        <w:t xml:space="preserve">
      тауар мемлекеттік және бюджеттік жоспарлау жөніндегі орталық уәкілетті органдармен келісу бойынша инвестициялар жөніндегі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тізбеге енгізілген;</w:t>
      </w:r>
    </w:p>
    <w:p>
      <w:pPr>
        <w:spacing w:after="0"/>
        <w:ind w:left="0"/>
        <w:jc w:val="both"/>
      </w:pPr>
      <w:r>
        <w:rPr>
          <w:rFonts w:ascii="Times New Roman"/>
          <w:b w:val="false"/>
          <w:i w:val="false"/>
          <w:color w:val="000000"/>
          <w:sz w:val="28"/>
        </w:rPr>
        <w:t xml:space="preserve">
      еркін қойманың кедендік рәсімінде орналастырылған тауар еркін қойма аумағынан әкетілген, көрсетілген рәсім аяқталғаннан кейін Кеден одағының және (немесе) Қазақстан Республикасының кеден заңнамасында көзделген құжаттармен ресімделген кезде, еркiн қойма аумағында өндiрiлген және осы аумақтан Қазақстан Республикасы аумағының қалған бөлiгiне өткiзiлетiн тауарлар;"; </w:t>
      </w:r>
    </w:p>
    <w:bookmarkStart w:name="z58" w:id="43"/>
    <w:p>
      <w:pPr>
        <w:spacing w:after="0"/>
        <w:ind w:left="0"/>
        <w:jc w:val="both"/>
      </w:pPr>
      <w:r>
        <w:rPr>
          <w:rFonts w:ascii="Times New Roman"/>
          <w:b w:val="false"/>
          <w:i w:val="false"/>
          <w:color w:val="000000"/>
          <w:sz w:val="28"/>
        </w:rPr>
        <w:t xml:space="preserve">
      2003 жылғы 1 қаңтардан бастап күшін жоятын </w:t>
      </w:r>
      <w:r>
        <w:rPr>
          <w:rFonts w:ascii="Times New Roman"/>
          <w:b w:val="false"/>
          <w:i w:val="false"/>
          <w:color w:val="000000"/>
          <w:sz w:val="28"/>
        </w:rPr>
        <w:t>226-баптың</w:t>
      </w:r>
      <w:r>
        <w:rPr>
          <w:rFonts w:ascii="Times New Roman"/>
          <w:b w:val="false"/>
          <w:i w:val="false"/>
          <w:color w:val="000000"/>
          <w:sz w:val="28"/>
        </w:rPr>
        <w:t xml:space="preserve"> 2-тармағын; </w:t>
      </w:r>
    </w:p>
    <w:bookmarkEnd w:id="43"/>
    <w:bookmarkStart w:name="z60" w:id="44"/>
    <w:p>
      <w:pPr>
        <w:spacing w:after="0"/>
        <w:ind w:left="0"/>
        <w:jc w:val="both"/>
      </w:pPr>
      <w:r>
        <w:rPr>
          <w:rFonts w:ascii="Times New Roman"/>
          <w:b w:val="false"/>
          <w:i w:val="false"/>
          <w:color w:val="000000"/>
          <w:sz w:val="28"/>
        </w:rPr>
        <w:t xml:space="preserve">
      2017 жылғы 1 қаңтарға дейін мынадай редакцияда қолданылатын </w:t>
      </w:r>
      <w:r>
        <w:rPr>
          <w:rFonts w:ascii="Times New Roman"/>
          <w:b w:val="false"/>
          <w:i w:val="false"/>
          <w:color w:val="000000"/>
          <w:sz w:val="28"/>
        </w:rPr>
        <w:t>228-баптың</w:t>
      </w:r>
      <w:r>
        <w:rPr>
          <w:rFonts w:ascii="Times New Roman"/>
          <w:b w:val="false"/>
          <w:i w:val="false"/>
          <w:color w:val="000000"/>
          <w:sz w:val="28"/>
        </w:rPr>
        <w:t xml:space="preserve"> 2-тармағын: </w:t>
      </w:r>
    </w:p>
    <w:bookmarkEnd w:id="44"/>
    <w:p>
      <w:pPr>
        <w:spacing w:after="0"/>
        <w:ind w:left="0"/>
        <w:jc w:val="both"/>
      </w:pPr>
      <w:r>
        <w:rPr>
          <w:rFonts w:ascii="Times New Roman"/>
          <w:b w:val="false"/>
          <w:i w:val="false"/>
          <w:color w:val="000000"/>
          <w:sz w:val="28"/>
        </w:rPr>
        <w:t xml:space="preserve">
      "2. Мынадай шарттар сақталған жағдайда: </w:t>
      </w:r>
    </w:p>
    <w:p>
      <w:pPr>
        <w:spacing w:after="0"/>
        <w:ind w:left="0"/>
        <w:jc w:val="both"/>
      </w:pPr>
      <w:r>
        <w:rPr>
          <w:rFonts w:ascii="Times New Roman"/>
          <w:b w:val="false"/>
          <w:i w:val="false"/>
          <w:color w:val="000000"/>
          <w:sz w:val="28"/>
        </w:rPr>
        <w:t xml:space="preserve">
      1) осындай беру Қазақстан Республикасының заңнамасына сәйкес келсе; </w:t>
      </w:r>
    </w:p>
    <w:p>
      <w:pPr>
        <w:spacing w:after="0"/>
        <w:ind w:left="0"/>
        <w:jc w:val="both"/>
      </w:pPr>
      <w:r>
        <w:rPr>
          <w:rFonts w:ascii="Times New Roman"/>
          <w:b w:val="false"/>
          <w:i w:val="false"/>
          <w:color w:val="000000"/>
          <w:sz w:val="28"/>
        </w:rPr>
        <w:t xml:space="preserve">
      2) лизинг алушы мүлікті негізгі құрал, жылжымайтын мүлікке инвестиция биологиялық актив ретінде сатып алса; </w:t>
      </w:r>
    </w:p>
    <w:p>
      <w:pPr>
        <w:spacing w:after="0"/>
        <w:ind w:left="0"/>
        <w:jc w:val="both"/>
      </w:pPr>
      <w:r>
        <w:rPr>
          <w:rFonts w:ascii="Times New Roman"/>
          <w:b w:val="false"/>
          <w:i w:val="false"/>
          <w:color w:val="000000"/>
          <w:sz w:val="28"/>
        </w:rPr>
        <w:t xml:space="preserve">
      3) берілетін мүлік Осы Кодексті 225-бабының 17) тармақшасына сәйкес қосылған құн салығынсыз сатып алынса не осы Кодексті 234-бабы 1-тармағының 12) тармақшасына сәйкес қосылған құн салығынсыз 2009 жылғы 1 қаңтарға дейін импортталған берілетін мүлік осы Кодекстің 250-бабының 1-тармағында көрсетілген тауарлар тізбесіне кірсе, мүлікті қаржы лизингіне беру қосылған құн салығынан босатылады."; </w:t>
      </w:r>
    </w:p>
    <w:bookmarkStart w:name="z61" w:id="45"/>
    <w:p>
      <w:pPr>
        <w:spacing w:after="0"/>
        <w:ind w:left="0"/>
        <w:jc w:val="both"/>
      </w:pPr>
      <w:r>
        <w:rPr>
          <w:rFonts w:ascii="Times New Roman"/>
          <w:b w:val="false"/>
          <w:i w:val="false"/>
          <w:color w:val="000000"/>
          <w:sz w:val="28"/>
        </w:rPr>
        <w:t xml:space="preserve">
      Қазақстан Республикасының Үкіметімен 2009 жылғы 1 қаңтарға дейін инфрақұрылымдық жобаны іске асыруға жасалған концессиялық шарт бойынша 2014 жылғы 1 қаңтарға дейін қолданылатын </w:t>
      </w:r>
      <w:r>
        <w:rPr>
          <w:rFonts w:ascii="Times New Roman"/>
          <w:b w:val="false"/>
          <w:i w:val="false"/>
          <w:color w:val="000000"/>
          <w:sz w:val="28"/>
        </w:rPr>
        <w:t>230-1-бапты</w:t>
      </w:r>
      <w:r>
        <w:rPr>
          <w:rFonts w:ascii="Times New Roman"/>
          <w:b w:val="false"/>
          <w:i w:val="false"/>
          <w:color w:val="000000"/>
          <w:sz w:val="28"/>
        </w:rPr>
        <w:t xml:space="preserve">; </w:t>
      </w:r>
    </w:p>
    <w:bookmarkEnd w:id="45"/>
    <w:bookmarkStart w:name="z62" w:id="46"/>
    <w:p>
      <w:pPr>
        <w:spacing w:after="0"/>
        <w:ind w:left="0"/>
        <w:jc w:val="both"/>
      </w:pPr>
      <w:r>
        <w:rPr>
          <w:rFonts w:ascii="Times New Roman"/>
          <w:b w:val="false"/>
          <w:i w:val="false"/>
          <w:color w:val="000000"/>
          <w:sz w:val="28"/>
        </w:rPr>
        <w:t xml:space="preserve">
      Қазақстан Республикасының Үкіметімен 2009 жылғы 1 қаңтарға дейін инфрақұрылымдық жобаны іске асыруға жасалған концессиялық шарт бойынша 2014 жылғы 1 қаңтарға дейін қолданылатын </w:t>
      </w:r>
      <w:r>
        <w:rPr>
          <w:rFonts w:ascii="Times New Roman"/>
          <w:b w:val="false"/>
          <w:i w:val="false"/>
          <w:color w:val="000000"/>
          <w:sz w:val="28"/>
        </w:rPr>
        <w:t>234-баптың</w:t>
      </w:r>
      <w:r>
        <w:rPr>
          <w:rFonts w:ascii="Times New Roman"/>
          <w:b w:val="false"/>
          <w:i w:val="false"/>
          <w:color w:val="000000"/>
          <w:sz w:val="28"/>
        </w:rPr>
        <w:t xml:space="preserve"> 1-тармағының 13) тармақшасын; </w:t>
      </w:r>
    </w:p>
    <w:bookmarkEnd w:id="46"/>
    <w:bookmarkStart w:name="z63" w:id="47"/>
    <w:p>
      <w:pPr>
        <w:spacing w:after="0"/>
        <w:ind w:left="0"/>
        <w:jc w:val="both"/>
      </w:pPr>
      <w:r>
        <w:rPr>
          <w:rFonts w:ascii="Times New Roman"/>
          <w:b w:val="false"/>
          <w:i w:val="false"/>
          <w:color w:val="000000"/>
          <w:sz w:val="28"/>
        </w:rPr>
        <w:t xml:space="preserve">
      2017 жылдың 1 қаңтарына дейін мынадай редакцияда қолданылатын </w:t>
      </w:r>
      <w:r>
        <w:rPr>
          <w:rFonts w:ascii="Times New Roman"/>
          <w:b w:val="false"/>
          <w:i w:val="false"/>
          <w:color w:val="000000"/>
          <w:sz w:val="28"/>
        </w:rPr>
        <w:t>249-бапты</w:t>
      </w: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"249-бап. Импортталатын тауарларға қосылған құн салығын төлеу </w:t>
      </w:r>
    </w:p>
    <w:p>
      <w:pPr>
        <w:spacing w:after="0"/>
        <w:ind w:left="0"/>
        <w:jc w:val="both"/>
      </w:pPr>
      <w:r>
        <w:rPr>
          <w:rFonts w:ascii="Times New Roman"/>
          <w:b w:val="false"/>
          <w:i w:val="false"/>
          <w:color w:val="000000"/>
          <w:sz w:val="28"/>
        </w:rPr>
        <w:t xml:space="preserve">
      мерзімін өзгерту </w:t>
      </w:r>
    </w:p>
    <w:p>
      <w:pPr>
        <w:spacing w:after="0"/>
        <w:ind w:left="0"/>
        <w:jc w:val="both"/>
      </w:pPr>
      <w:r>
        <w:rPr>
          <w:rFonts w:ascii="Times New Roman"/>
          <w:b w:val="false"/>
          <w:i w:val="false"/>
          <w:color w:val="000000"/>
          <w:sz w:val="28"/>
        </w:rPr>
        <w:t xml:space="preserve">
      1. Салық органдары, егер: </w:t>
      </w:r>
    </w:p>
    <w:p>
      <w:pPr>
        <w:spacing w:after="0"/>
        <w:ind w:left="0"/>
        <w:jc w:val="both"/>
      </w:pPr>
      <w:r>
        <w:rPr>
          <w:rFonts w:ascii="Times New Roman"/>
          <w:b w:val="false"/>
          <w:i w:val="false"/>
          <w:color w:val="000000"/>
          <w:sz w:val="28"/>
        </w:rPr>
        <w:t xml:space="preserve">
      1) импортталатын тауарлар өнеркәсіптік өңдеуге арналған; </w:t>
      </w:r>
    </w:p>
    <w:p>
      <w:pPr>
        <w:spacing w:after="0"/>
        <w:ind w:left="0"/>
        <w:jc w:val="both"/>
      </w:pPr>
      <w:r>
        <w:rPr>
          <w:rFonts w:ascii="Times New Roman"/>
          <w:b w:val="false"/>
          <w:i w:val="false"/>
          <w:color w:val="000000"/>
          <w:sz w:val="28"/>
        </w:rPr>
        <w:t xml:space="preserve">
      2) су, газ, электр энергиясы импортталатын тауарлар болып табылатын жағдайда, импортталатын тауарларға қосылған құн салығын төлеу мерзімін өзгертуді жүргізеді. </w:t>
      </w:r>
    </w:p>
    <w:p>
      <w:pPr>
        <w:spacing w:after="0"/>
        <w:ind w:left="0"/>
        <w:jc w:val="both"/>
      </w:pPr>
      <w:r>
        <w:rPr>
          <w:rFonts w:ascii="Times New Roman"/>
          <w:b w:val="false"/>
          <w:i w:val="false"/>
          <w:color w:val="000000"/>
          <w:sz w:val="28"/>
        </w:rPr>
        <w:t>
      2. Импортталатын тауарларды өндірістік өңдеу мақсатындағы тауарларға жатқызу тәртібі Кеден одағының және (немесе) Қазақстан Республикасының кеден заңнамасына сәйкес айқындалады.</w:t>
      </w:r>
    </w:p>
    <w:p>
      <w:pPr>
        <w:spacing w:after="0"/>
        <w:ind w:left="0"/>
        <w:jc w:val="both"/>
      </w:pP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өнеркәсіптік өңдеуге арналған тауарлардың тізбесі мен аталған өнеркәсіптік өңдеуде алынған дайын өнім тізбесін, сондай-ақ осындай тауарларды импорттайтын Қазақстан Республикасының салық төлеушілерінің тізбесін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өнеркәсіптік өңдеуге арналған тауарлардың тізбесі мен аталған өнеркәсіптік өңдеуде алынған дайын өнім тізбесін, сондай-ақ осындай тауарларды импорттайтын Қазақстан Республикасының салық төлеушілерінің тізбесін айқындау тәртібін Қазақстан Республикасының Үкіметі бекітеді.</w:t>
      </w:r>
    </w:p>
    <w:p>
      <w:pPr>
        <w:spacing w:after="0"/>
        <w:ind w:left="0"/>
        <w:jc w:val="both"/>
      </w:pPr>
      <w:r>
        <w:rPr>
          <w:rFonts w:ascii="Times New Roman"/>
          <w:b w:val="false"/>
          <w:i w:val="false"/>
          <w:color w:val="000000"/>
          <w:sz w:val="28"/>
        </w:rPr>
        <w:t>
      3. Осы бапқа сәйкес қосылған құн салығын төлеу мерзімін өзгерту кеден органының кедендік жүк декларациясын қабылдаған күнінен бастап үш айдан аспайтын мерзімге өсімпұл есептелмей жүргізіледі.</w:t>
      </w:r>
    </w:p>
    <w:p>
      <w:pPr>
        <w:spacing w:after="0"/>
        <w:ind w:left="0"/>
        <w:jc w:val="both"/>
      </w:pPr>
      <w:r>
        <w:rPr>
          <w:rFonts w:ascii="Times New Roman"/>
          <w:b w:val="false"/>
          <w:i w:val="false"/>
          <w:color w:val="000000"/>
          <w:sz w:val="28"/>
        </w:rPr>
        <w:t>
      3-1. Кеден одағына мүше мемлекеттердің аумағынан Қазақстан Республикасының аумағына импортталған тауарлар бойынша қосылған құн салығын төлеу мерзімін өзгерту салық заңнамасына сәйкес айқындалатын осындай тауарларды есепке алуға қабылдаған күннен бастап үш айдан аспайтын мерзімге өсімпұл есептелмей жүргізіледі.</w:t>
      </w:r>
    </w:p>
    <w:p>
      <w:pPr>
        <w:spacing w:after="0"/>
        <w:ind w:left="0"/>
        <w:jc w:val="both"/>
      </w:pPr>
      <w:r>
        <w:rPr>
          <w:rFonts w:ascii="Times New Roman"/>
          <w:b w:val="false"/>
          <w:i w:val="false"/>
          <w:color w:val="000000"/>
          <w:sz w:val="28"/>
        </w:rPr>
        <w:t xml:space="preserve">
      4. Қосылған құн салығын төлеу мерзімін өзгерту мына құжаттар: </w:t>
      </w:r>
    </w:p>
    <w:p>
      <w:pPr>
        <w:spacing w:after="0"/>
        <w:ind w:left="0"/>
        <w:jc w:val="both"/>
      </w:pPr>
      <w:r>
        <w:rPr>
          <w:rFonts w:ascii="Times New Roman"/>
          <w:b w:val="false"/>
          <w:i w:val="false"/>
          <w:color w:val="000000"/>
          <w:sz w:val="28"/>
        </w:rPr>
        <w:t>
      1) уәкілетті орган белгілеген нысандағы өтініш;</w:t>
      </w:r>
    </w:p>
    <w:p>
      <w:pPr>
        <w:spacing w:after="0"/>
        <w:ind w:left="0"/>
        <w:jc w:val="both"/>
      </w:pPr>
      <w:r>
        <w:rPr>
          <w:rFonts w:ascii="Times New Roman"/>
          <w:b w:val="false"/>
          <w:i w:val="false"/>
          <w:color w:val="000000"/>
          <w:sz w:val="28"/>
        </w:rPr>
        <w:t>
      2) тауарлар жеткізіліміне арналған шарттың (келісімшарттың) көшірмесі;</w:t>
      </w:r>
    </w:p>
    <w:p>
      <w:pPr>
        <w:spacing w:after="0"/>
        <w:ind w:left="0"/>
        <w:jc w:val="both"/>
      </w:pPr>
      <w:r>
        <w:rPr>
          <w:rFonts w:ascii="Times New Roman"/>
          <w:b w:val="false"/>
          <w:i w:val="false"/>
          <w:color w:val="000000"/>
          <w:sz w:val="28"/>
        </w:rPr>
        <w:t xml:space="preserve">
      3) Қазақстан Республикасының кеден заңнамасына сәйкес импортталатын тауарларды өндірістік өңдеуге арналған тауарларды импортталатын тауарларға жатқызуды растау туралы кеден органының қорытындысы негізінде жасалады. </w:t>
      </w:r>
    </w:p>
    <w:p>
      <w:pPr>
        <w:spacing w:after="0"/>
        <w:ind w:left="0"/>
        <w:jc w:val="both"/>
      </w:pPr>
      <w:r>
        <w:rPr>
          <w:rFonts w:ascii="Times New Roman"/>
          <w:b w:val="false"/>
          <w:i w:val="false"/>
          <w:color w:val="000000"/>
          <w:sz w:val="28"/>
        </w:rPr>
        <w:t>
      Осы тармақшаның ережелері Қазақстан Республикасының аумағына Кеден одағына мүше мемлекеттердің аумағынан импортталатын тауарларға қолданылмайды.</w:t>
      </w:r>
    </w:p>
    <w:p>
      <w:pPr>
        <w:spacing w:after="0"/>
        <w:ind w:left="0"/>
        <w:jc w:val="both"/>
      </w:pPr>
      <w:r>
        <w:rPr>
          <w:rFonts w:ascii="Times New Roman"/>
          <w:b w:val="false"/>
          <w:i w:val="false"/>
          <w:color w:val="000000"/>
          <w:sz w:val="28"/>
        </w:rPr>
        <w:t xml:space="preserve">
      Төлеу мерзімін өзгертуге құқығын растау үшін салық органдары қосылған құн салығын төлеушінің өндірістік қуаттарын және үй-жайларын тексеріп қарауға құқылы. </w:t>
      </w:r>
    </w:p>
    <w:p>
      <w:pPr>
        <w:spacing w:after="0"/>
        <w:ind w:left="0"/>
        <w:jc w:val="both"/>
      </w:pPr>
      <w:r>
        <w:rPr>
          <w:rFonts w:ascii="Times New Roman"/>
          <w:b w:val="false"/>
          <w:i w:val="false"/>
          <w:color w:val="000000"/>
          <w:sz w:val="28"/>
        </w:rPr>
        <w:t xml:space="preserve">
      5. Уәкілетті орган өнеркәсіптік өңдеу үшін импорттық тауарларды ұдайы алып тұратын қосылған құн салығын төлеушілерге қосылған құн салығын өзгертілген мерзімдер бойынша төлете отырып, тауарларды кедендік декларациялауды жүзеге асыруға күнтізбелік жыл ішінде қолданылатын рұқсат береді. </w:t>
      </w:r>
    </w:p>
    <w:p>
      <w:pPr>
        <w:spacing w:after="0"/>
        <w:ind w:left="0"/>
        <w:jc w:val="both"/>
      </w:pPr>
      <w:r>
        <w:rPr>
          <w:rFonts w:ascii="Times New Roman"/>
          <w:b w:val="false"/>
          <w:i w:val="false"/>
          <w:color w:val="000000"/>
          <w:sz w:val="28"/>
        </w:rPr>
        <w:t xml:space="preserve">
      Осы тармақта көзделген рұқсат, қосылған құн салығын төлеу мерзімін кеден органының кедендік жүк декларациясын қабылдаған күнінен бастап үш айдан аспайтын мерзімге өзгерте отырып, тауарларды кедендік декларациялау үшін негіздеме болып табылады. </w:t>
      </w:r>
    </w:p>
    <w:p>
      <w:pPr>
        <w:spacing w:after="0"/>
        <w:ind w:left="0"/>
        <w:jc w:val="both"/>
      </w:pPr>
      <w:r>
        <w:rPr>
          <w:rFonts w:ascii="Times New Roman"/>
          <w:b w:val="false"/>
          <w:i w:val="false"/>
          <w:color w:val="000000"/>
          <w:sz w:val="28"/>
        </w:rPr>
        <w:t xml:space="preserve">
      Рұқсат алу үшін уәкілетті органға осы баптың 4-тармағында көрсетілген құжаттар, сондай-ақ оның өндірістік қуаттары мен үй-жайларының бар-жоғы туралы қосылған құн салығын төлеушінің тіркелген жері бойынша салық органының қорытындысы табыс етіледі. </w:t>
      </w:r>
    </w:p>
    <w:p>
      <w:pPr>
        <w:spacing w:after="0"/>
        <w:ind w:left="0"/>
        <w:jc w:val="both"/>
      </w:pPr>
      <w:r>
        <w:rPr>
          <w:rFonts w:ascii="Times New Roman"/>
          <w:b w:val="false"/>
          <w:i w:val="false"/>
          <w:color w:val="000000"/>
          <w:sz w:val="28"/>
        </w:rPr>
        <w:t xml:space="preserve">
      6. Салық органдары осы баптың 1-тармағында көрсетілген импортталатын тауарларға қосылған құн салығын төлеу мерзімін өзгерту туралы шешімді қосылған құн салығын төлеушіден салықтық өтініші мен осы бапта белгіленген растау құжаттарын алған күннен бастап бес жұмыс күні ішінде қабылдайды. </w:t>
      </w:r>
    </w:p>
    <w:p>
      <w:pPr>
        <w:spacing w:after="0"/>
        <w:ind w:left="0"/>
        <w:jc w:val="both"/>
      </w:pPr>
      <w:r>
        <w:rPr>
          <w:rFonts w:ascii="Times New Roman"/>
          <w:b w:val="false"/>
          <w:i w:val="false"/>
          <w:color w:val="000000"/>
          <w:sz w:val="28"/>
        </w:rPr>
        <w:t xml:space="preserve">
      7. Төлеу мерзімдері осы бапқа сәйкес өзгертілген салық сомаларын өтеуді салық органдары өткізілген тауарларға, орындалған жұмыстарға, көрсетілген қызметтерге қатысты қосылған құн салығы бойынша бюджетпен өзара есепке жатқызу әдісімен үш айлық кезең ішінде жүргізеді. </w:t>
      </w:r>
    </w:p>
    <w:p>
      <w:pPr>
        <w:spacing w:after="0"/>
        <w:ind w:left="0"/>
        <w:jc w:val="both"/>
      </w:pPr>
      <w:r>
        <w:rPr>
          <w:rFonts w:ascii="Times New Roman"/>
          <w:b w:val="false"/>
          <w:i w:val="false"/>
          <w:color w:val="000000"/>
          <w:sz w:val="28"/>
        </w:rPr>
        <w:t xml:space="preserve">
      Көрсетілген үш айлық кезең аяқталғаннан кейінгі бірінші күннен бастап өтелмеген берешектің сомасына өсімпұл есептеледі. </w:t>
      </w:r>
    </w:p>
    <w:p>
      <w:pPr>
        <w:spacing w:after="0"/>
        <w:ind w:left="0"/>
        <w:jc w:val="both"/>
      </w:pPr>
      <w:r>
        <w:rPr>
          <w:rFonts w:ascii="Times New Roman"/>
          <w:b w:val="false"/>
          <w:i w:val="false"/>
          <w:color w:val="000000"/>
          <w:sz w:val="28"/>
        </w:rPr>
        <w:t xml:space="preserve">
      8. Тауарларды өнеркәсіптік өңдеусіз өткізген жағдайда, салық салынатын айналым бойынша бюджетке төленуге тиіс қосылған құн салығының сомасы белгіленген тәртіппен өсімпұл есепке жазыла отырып, салық салынатын айналым бойынша есептен шығарылған, қосылған құн салығының сомасы мен есепке жатқызылған салық сомасы арасындағы айырма ретінде анықталады. </w:t>
      </w:r>
    </w:p>
    <w:p>
      <w:pPr>
        <w:spacing w:after="0"/>
        <w:ind w:left="0"/>
        <w:jc w:val="both"/>
      </w:pPr>
      <w:r>
        <w:rPr>
          <w:rFonts w:ascii="Times New Roman"/>
          <w:b w:val="false"/>
          <w:i w:val="false"/>
          <w:color w:val="000000"/>
          <w:sz w:val="28"/>
        </w:rPr>
        <w:t xml:space="preserve">
      Осы баптың ережелері жеңіл автомобильдерден басқа, акцизделетін тауарларды өндіру үшін импортталатын тауарларға қолданылмайды."; </w:t>
      </w:r>
    </w:p>
    <w:bookmarkStart w:name="z64" w:id="48"/>
    <w:p>
      <w:pPr>
        <w:spacing w:after="0"/>
        <w:ind w:left="0"/>
        <w:jc w:val="both"/>
      </w:pPr>
      <w:r>
        <w:rPr>
          <w:rFonts w:ascii="Times New Roman"/>
          <w:b w:val="false"/>
          <w:i w:val="false"/>
          <w:color w:val="000000"/>
          <w:sz w:val="28"/>
        </w:rPr>
        <w:t xml:space="preserve">
      2022 жылғы 1 қаңтарға дейін мынадай редакцияда қолданылатын </w:t>
      </w:r>
      <w:r>
        <w:rPr>
          <w:rFonts w:ascii="Times New Roman"/>
          <w:b w:val="false"/>
          <w:i w:val="false"/>
          <w:color w:val="000000"/>
          <w:sz w:val="28"/>
        </w:rPr>
        <w:t>250-бапты</w:t>
      </w:r>
      <w:r>
        <w:rPr>
          <w:rFonts w:ascii="Times New Roman"/>
          <w:b w:val="false"/>
          <w:i w:val="false"/>
          <w:color w:val="000000"/>
          <w:sz w:val="28"/>
        </w:rPr>
        <w:t>:</w:t>
      </w:r>
    </w:p>
    <w:bookmarkEnd w:id="48"/>
    <w:p>
      <w:pPr>
        <w:spacing w:after="0"/>
        <w:ind w:left="0"/>
        <w:jc w:val="both"/>
      </w:pPr>
      <w:r>
        <w:rPr>
          <w:rFonts w:ascii="Times New Roman"/>
          <w:b w:val="false"/>
          <w:i w:val="false"/>
          <w:color w:val="000000"/>
          <w:sz w:val="28"/>
        </w:rPr>
        <w:t xml:space="preserve">
      "250-бап. Есепке жатқызу әдісімен импортталатын тауарларға </w:t>
      </w:r>
    </w:p>
    <w:p>
      <w:pPr>
        <w:spacing w:after="0"/>
        <w:ind w:left="0"/>
        <w:jc w:val="both"/>
      </w:pPr>
      <w:r>
        <w:rPr>
          <w:rFonts w:ascii="Times New Roman"/>
          <w:b w:val="false"/>
          <w:i w:val="false"/>
          <w:color w:val="000000"/>
          <w:sz w:val="28"/>
        </w:rPr>
        <w:t>
      қосылған құн салығын төлеу</w:t>
      </w:r>
    </w:p>
    <w:p>
      <w:pPr>
        <w:spacing w:after="0"/>
        <w:ind w:left="0"/>
        <w:jc w:val="both"/>
      </w:pPr>
      <w:r>
        <w:rPr>
          <w:rFonts w:ascii="Times New Roman"/>
          <w:b w:val="false"/>
          <w:i w:val="false"/>
          <w:color w:val="000000"/>
          <w:sz w:val="28"/>
        </w:rPr>
        <w:t>
      "1. Тауарларды еркін айналыс үшін шығарудың кедендік режимімен не ішкі тұтыну үшін шығарудың кедендік рәсімімен орналастырылатын мынадай тауарлар: &lt;*&gt;</w:t>
      </w:r>
    </w:p>
    <w:bookmarkStart w:name="z415" w:id="49"/>
    <w:p>
      <w:pPr>
        <w:spacing w:after="0"/>
        <w:ind w:left="0"/>
        <w:jc w:val="both"/>
      </w:pPr>
      <w:r>
        <w:rPr>
          <w:rFonts w:ascii="Times New Roman"/>
          <w:b w:val="false"/>
          <w:i w:val="false"/>
          <w:color w:val="000000"/>
          <w:sz w:val="28"/>
        </w:rPr>
        <w:t>
      1) жабдықтар; &lt;*&gt;</w:t>
      </w:r>
    </w:p>
    <w:bookmarkEnd w:id="49"/>
    <w:bookmarkStart w:name="z416" w:id="50"/>
    <w:p>
      <w:pPr>
        <w:spacing w:after="0"/>
        <w:ind w:left="0"/>
        <w:jc w:val="both"/>
      </w:pPr>
      <w:r>
        <w:rPr>
          <w:rFonts w:ascii="Times New Roman"/>
          <w:b w:val="false"/>
          <w:i w:val="false"/>
          <w:color w:val="000000"/>
          <w:sz w:val="28"/>
        </w:rPr>
        <w:t>
      2) ауыл шаруашылығы техникасы; &lt;*&gt;</w:t>
      </w:r>
    </w:p>
    <w:bookmarkEnd w:id="50"/>
    <w:bookmarkStart w:name="z417" w:id="51"/>
    <w:p>
      <w:pPr>
        <w:spacing w:after="0"/>
        <w:ind w:left="0"/>
        <w:jc w:val="both"/>
      </w:pPr>
      <w:r>
        <w:rPr>
          <w:rFonts w:ascii="Times New Roman"/>
          <w:b w:val="false"/>
          <w:i w:val="false"/>
          <w:color w:val="000000"/>
          <w:sz w:val="28"/>
        </w:rPr>
        <w:t>
      3) автомобиль көлігінің жылжымалы жүк құрамы; &lt;*&gt;</w:t>
      </w:r>
    </w:p>
    <w:bookmarkEnd w:id="51"/>
    <w:bookmarkStart w:name="z418" w:id="52"/>
    <w:p>
      <w:pPr>
        <w:spacing w:after="0"/>
        <w:ind w:left="0"/>
        <w:jc w:val="both"/>
      </w:pPr>
      <w:r>
        <w:rPr>
          <w:rFonts w:ascii="Times New Roman"/>
          <w:b w:val="false"/>
          <w:i w:val="false"/>
          <w:color w:val="000000"/>
          <w:sz w:val="28"/>
        </w:rPr>
        <w:t>
      4) тікұшақтар мен ұшақтар; &lt;*&gt;</w:t>
      </w:r>
    </w:p>
    <w:bookmarkEnd w:id="52"/>
    <w:bookmarkStart w:name="z419" w:id="53"/>
    <w:p>
      <w:pPr>
        <w:spacing w:after="0"/>
        <w:ind w:left="0"/>
        <w:jc w:val="both"/>
      </w:pPr>
      <w:r>
        <w:rPr>
          <w:rFonts w:ascii="Times New Roman"/>
          <w:b w:val="false"/>
          <w:i w:val="false"/>
          <w:color w:val="000000"/>
          <w:sz w:val="28"/>
        </w:rPr>
        <w:t>
      5) теміржол локомотивтері мен вагондар; &lt;*&gt;</w:t>
      </w:r>
    </w:p>
    <w:bookmarkEnd w:id="53"/>
    <w:bookmarkStart w:name="z420" w:id="54"/>
    <w:p>
      <w:pPr>
        <w:spacing w:after="0"/>
        <w:ind w:left="0"/>
        <w:jc w:val="both"/>
      </w:pPr>
      <w:r>
        <w:rPr>
          <w:rFonts w:ascii="Times New Roman"/>
          <w:b w:val="false"/>
          <w:i w:val="false"/>
          <w:color w:val="000000"/>
          <w:sz w:val="28"/>
        </w:rPr>
        <w:t>
      6) теңіз кемелері; &lt;*&gt;</w:t>
      </w:r>
    </w:p>
    <w:bookmarkEnd w:id="54"/>
    <w:bookmarkStart w:name="z421" w:id="55"/>
    <w:p>
      <w:pPr>
        <w:spacing w:after="0"/>
        <w:ind w:left="0"/>
        <w:jc w:val="both"/>
      </w:pPr>
      <w:r>
        <w:rPr>
          <w:rFonts w:ascii="Times New Roman"/>
          <w:b w:val="false"/>
          <w:i w:val="false"/>
          <w:color w:val="000000"/>
          <w:sz w:val="28"/>
        </w:rPr>
        <w:t>
      7) қосалқы бөлшектер; &lt;*&gt;</w:t>
      </w:r>
    </w:p>
    <w:bookmarkEnd w:id="55"/>
    <w:bookmarkStart w:name="z422" w:id="56"/>
    <w:p>
      <w:pPr>
        <w:spacing w:after="0"/>
        <w:ind w:left="0"/>
        <w:jc w:val="both"/>
      </w:pPr>
      <w:r>
        <w:rPr>
          <w:rFonts w:ascii="Times New Roman"/>
          <w:b w:val="false"/>
          <w:i w:val="false"/>
          <w:color w:val="000000"/>
          <w:sz w:val="28"/>
        </w:rPr>
        <w:t>
      8) пестицидтер (улы химикаттар); &lt;*&gt;</w:t>
      </w:r>
    </w:p>
    <w:bookmarkEnd w:id="56"/>
    <w:bookmarkStart w:name="z423" w:id="57"/>
    <w:p>
      <w:pPr>
        <w:spacing w:after="0"/>
        <w:ind w:left="0"/>
        <w:jc w:val="both"/>
      </w:pPr>
      <w:r>
        <w:rPr>
          <w:rFonts w:ascii="Times New Roman"/>
          <w:b w:val="false"/>
          <w:i w:val="false"/>
          <w:color w:val="000000"/>
          <w:sz w:val="28"/>
        </w:rPr>
        <w:t>
      9) асыл тұқымды малдың барлық түрлерi мен қолдан ұрықтандыруға арналған жабдықтар;</w:t>
      </w:r>
    </w:p>
    <w:bookmarkEnd w:id="57"/>
    <w:p>
      <w:pPr>
        <w:spacing w:after="0"/>
        <w:ind w:left="0"/>
        <w:jc w:val="both"/>
      </w:pPr>
      <w:r>
        <w:rPr>
          <w:rFonts w:ascii="Times New Roman"/>
          <w:b w:val="false"/>
          <w:i w:val="false"/>
          <w:color w:val="000000"/>
          <w:sz w:val="28"/>
        </w:rPr>
        <w:t>
      10) тірі ірі қара мал бойынша қосылған құн салығын төлеушілер қосылған құн салығын осы бапта белгіленген тәртіппен есепке жатқызу әдісімен төлейді.</w:t>
      </w:r>
    </w:p>
    <w:p>
      <w:pPr>
        <w:spacing w:after="0"/>
        <w:ind w:left="0"/>
        <w:jc w:val="both"/>
      </w:pPr>
      <w:r>
        <w:rPr>
          <w:rFonts w:ascii="Times New Roman"/>
          <w:b w:val="false"/>
          <w:i w:val="false"/>
          <w:color w:val="000000"/>
          <w:sz w:val="28"/>
        </w:rPr>
        <w:t>
      Аталған тауарлар тізбесін және оны қалыптастыру тәртібін салық саясаты саласындағы уәкілетті орган айқындайды.</w:t>
      </w:r>
    </w:p>
    <w:p>
      <w:pPr>
        <w:spacing w:after="0"/>
        <w:ind w:left="0"/>
        <w:jc w:val="both"/>
      </w:pPr>
      <w:r>
        <w:rPr>
          <w:rFonts w:ascii="Times New Roman"/>
          <w:b w:val="false"/>
          <w:i w:val="false"/>
          <w:color w:val="000000"/>
          <w:sz w:val="28"/>
        </w:rPr>
        <w:t>
      Бұл ретте осы тізбеге Қазақстан Республикасының аумағында өндірілмейтін немесе өндірісі Қазақстан Республикасының қажеттілігін жаппайтын тауарлар енгізіледі.</w:t>
      </w:r>
    </w:p>
    <w:bookmarkStart w:name="z424" w:id="58"/>
    <w:p>
      <w:pPr>
        <w:spacing w:after="0"/>
        <w:ind w:left="0"/>
        <w:jc w:val="both"/>
      </w:pPr>
      <w:r>
        <w:rPr>
          <w:rFonts w:ascii="Times New Roman"/>
          <w:b w:val="false"/>
          <w:i w:val="false"/>
          <w:color w:val="000000"/>
          <w:sz w:val="28"/>
        </w:rPr>
        <w:t>
      2. Осы баптың ережелері қосылған құн салығын есепке жатқызу әдісімен төлеу бөлігінде мынадай:</w:t>
      </w:r>
    </w:p>
    <w:bookmarkEnd w:id="58"/>
    <w:bookmarkStart w:name="z425" w:id="59"/>
    <w:p>
      <w:pPr>
        <w:spacing w:after="0"/>
        <w:ind w:left="0"/>
        <w:jc w:val="both"/>
      </w:pPr>
      <w:r>
        <w:rPr>
          <w:rFonts w:ascii="Times New Roman"/>
          <w:b w:val="false"/>
          <w:i w:val="false"/>
          <w:color w:val="000000"/>
          <w:sz w:val="28"/>
        </w:rPr>
        <w:t>
      1) одан әрі өткізуге арналмаған;</w:t>
      </w:r>
    </w:p>
    <w:bookmarkEnd w:id="59"/>
    <w:bookmarkStart w:name="z426" w:id="60"/>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 қосылған құн салығын төлеуші әкелетін тауарларға;</w:t>
      </w:r>
    </w:p>
    <w:bookmarkEnd w:id="60"/>
    <w:bookmarkStart w:name="z19" w:id="61"/>
    <w:p>
      <w:pPr>
        <w:spacing w:after="0"/>
        <w:ind w:left="0"/>
        <w:jc w:val="both"/>
      </w:pPr>
      <w:r>
        <w:rPr>
          <w:rFonts w:ascii="Times New Roman"/>
          <w:b w:val="false"/>
          <w:i w:val="false"/>
          <w:color w:val="000000"/>
          <w:sz w:val="28"/>
        </w:rPr>
        <w:t>
      3)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техникасының өндірісінде пайдаланылатын, осы баптың 1-тармағының 7) тармақшасында көрсетілген қосалқы бөлшектерге қатысты қолданылады.</w:t>
      </w:r>
    </w:p>
    <w:bookmarkEnd w:id="61"/>
    <w:bookmarkStart w:name="z427" w:id="62"/>
    <w:p>
      <w:pPr>
        <w:spacing w:after="0"/>
        <w:ind w:left="0"/>
        <w:jc w:val="both"/>
      </w:pPr>
      <w:r>
        <w:rPr>
          <w:rFonts w:ascii="Times New Roman"/>
          <w:b w:val="false"/>
          <w:i w:val="false"/>
          <w:color w:val="000000"/>
          <w:sz w:val="28"/>
        </w:rPr>
        <w:t>
      3. Қосылған құн салығын төлеуші кеден органына қосылған құн салығы бойынша тіркеу есебіне қою туралы куәліктің көшірмесін, сондай-ақ қосылған құн салығы бойынша декларацияда осы баптың 1-тармағында көрсетілген тауарлар бойынша төленуге жататын қосылған құн салығы сомасының құнын көрсету және көрсетілген тауарлардың нысаналы пайдаланылуы жөніндегі міндеттемені ұсынады. &lt;*&gt;</w:t>
      </w:r>
    </w:p>
    <w:bookmarkEnd w:id="62"/>
    <w:p>
      <w:pPr>
        <w:spacing w:after="0"/>
        <w:ind w:left="0"/>
        <w:jc w:val="both"/>
      </w:pPr>
      <w:r>
        <w:rPr>
          <w:rFonts w:ascii="Times New Roman"/>
          <w:b w:val="false"/>
          <w:i w:val="false"/>
          <w:color w:val="000000"/>
          <w:sz w:val="28"/>
        </w:rPr>
        <w:t>
      Міндеттеме уәкілетті орган белгілеген нысан бойынша үш данада толтырылады.</w:t>
      </w:r>
    </w:p>
    <w:p>
      <w:pPr>
        <w:spacing w:after="0"/>
        <w:ind w:left="0"/>
        <w:jc w:val="both"/>
      </w:pPr>
      <w:r>
        <w:rPr>
          <w:rFonts w:ascii="Times New Roman"/>
          <w:b w:val="false"/>
          <w:i w:val="false"/>
          <w:color w:val="000000"/>
          <w:sz w:val="28"/>
        </w:rPr>
        <w:t>
      Міндеттеме негізінде тауарларды еркін айналыс үшін не ішкі тұтыну үшін шығару кедендік төлемдер және акцизделетін тауарлар бойынша акциздер белгіленген тәртіппен төленген жағдайда, қосылған құн салығы іс жүзінде төленбей жүргізіледі. &lt;*&gt;</w:t>
      </w:r>
    </w:p>
    <w:p>
      <w:pPr>
        <w:spacing w:after="0"/>
        <w:ind w:left="0"/>
        <w:jc w:val="both"/>
      </w:pPr>
      <w:r>
        <w:rPr>
          <w:rFonts w:ascii="Times New Roman"/>
          <w:b w:val="false"/>
          <w:i w:val="false"/>
          <w:color w:val="000000"/>
          <w:sz w:val="28"/>
        </w:rPr>
        <w:t>
      4. Міндеттемеде көрсетілген қосылған құн салығының сомасы сонымен бір мезгілде Қазақстан Республикасының салық заңнамасында белгіленген тәртіппен есептелген және есептемеге жатқызылған қосылған құн салығы бойынша декларацияда көрсетіледі.</w:t>
      </w:r>
    </w:p>
    <w:p>
      <w:pPr>
        <w:spacing w:after="0"/>
        <w:ind w:left="0"/>
        <w:jc w:val="both"/>
      </w:pPr>
      <w:r>
        <w:rPr>
          <w:rFonts w:ascii="Times New Roman"/>
          <w:b w:val="false"/>
          <w:i w:val="false"/>
          <w:color w:val="000000"/>
          <w:sz w:val="28"/>
        </w:rPr>
        <w:t>
      5. Қазақстан Республикасының аумағына тауарлар еркін айналыс үшін не ішкі тұтыну үшін шығарылған күннен бастап бес жыл ішінде осы бапта белгіленген талаптар бұзылған жағдайда, импортталатын тауарларға қосылған құн салығы Кеден одағының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 &lt;*&gt;</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осы баптың 1-тармағының 9) және 10) тармақшаларында көрсетілген малды мәжбүрлі жағдайда сою нәтижесінде алынған ет және ет өнімдерін өткізу, немесе</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бекіткен табиғи кему нормаларының шегінде</w:t>
      </w:r>
    </w:p>
    <w:p>
      <w:pPr>
        <w:spacing w:after="0"/>
        <w:ind w:left="0"/>
        <w:jc w:val="both"/>
      </w:pPr>
      <w:r>
        <w:rPr>
          <w:rFonts w:ascii="Times New Roman"/>
          <w:b w:val="false"/>
          <w:i w:val="false"/>
          <w:color w:val="000000"/>
          <w:sz w:val="28"/>
        </w:rPr>
        <w:t>
      осындай малдардың кемуі (өлуі);</w:t>
      </w:r>
    </w:p>
    <w:p>
      <w:pPr>
        <w:spacing w:after="0"/>
        <w:ind w:left="0"/>
        <w:jc w:val="both"/>
      </w:pPr>
      <w:r>
        <w:rPr>
          <w:rFonts w:ascii="Times New Roman"/>
          <w:b w:val="false"/>
          <w:i w:val="false"/>
          <w:color w:val="000000"/>
          <w:sz w:val="28"/>
        </w:rPr>
        <w:t>
      2) бұрын импортталған тауарларды кері экспорт режимінде әкету осы бапта белгіленген талаптарды бұзушылық болып табылмайды.</w:t>
      </w:r>
    </w:p>
    <w:p>
      <w:pPr>
        <w:spacing w:after="0"/>
        <w:ind w:left="0"/>
        <w:jc w:val="both"/>
      </w:pPr>
      <w:r>
        <w:rPr>
          <w:rFonts w:ascii="Times New Roman"/>
          <w:b w:val="false"/>
          <w:i w:val="false"/>
          <w:color w:val="000000"/>
          <w:sz w:val="28"/>
        </w:rPr>
        <w:t>
      5-1. Импортталатын тауарларға қосылған құн салығы есепке жатқызу әдісімен төленген тауарларды өткізуге олар Қазақстан Республикасының аумағына еркін айналыс үшін не ішкі тұтыну үшін шығарылған күннен бастап бес жыл өткен соң импортталатын тауарларға арналған қосылған құн салығы салынбайды. &lt;*&gt;</w:t>
      </w:r>
    </w:p>
    <w:p>
      <w:pPr>
        <w:spacing w:after="0"/>
        <w:ind w:left="0"/>
        <w:jc w:val="both"/>
      </w:pPr>
      <w:r>
        <w:rPr>
          <w:rFonts w:ascii="Times New Roman"/>
          <w:b w:val="false"/>
          <w:i w:val="false"/>
          <w:color w:val="000000"/>
          <w:sz w:val="28"/>
        </w:rPr>
        <w:t>
      Осы тармақтың ережесі өзінің өндірістік мұқтаждары үшін 2008 жылғы 31 желтоқсанды қоса алғандағы мерзімде әкелінген, импорттау кезінде қосылған құн салығы есепке жатқызу әдісімен төленген тауарларды 2008 жылғы 31 желтоқсаннан кейін өткізген кезде де қолданылады.</w:t>
      </w:r>
    </w:p>
    <w:p>
      <w:pPr>
        <w:spacing w:after="0"/>
        <w:ind w:left="0"/>
        <w:jc w:val="both"/>
      </w:pPr>
      <w:r>
        <w:rPr>
          <w:rFonts w:ascii="Times New Roman"/>
          <w:b w:val="false"/>
          <w:i w:val="false"/>
          <w:color w:val="000000"/>
          <w:sz w:val="28"/>
        </w:rPr>
        <w:t>
      6. Осы баптың 1-тармағында көрсетілген, қосылған құн салығы есепке жатқызу әдісімен төленген тауарларды өткізу бойынша айналымдар қаржы лизингіне берілген кезде қосылған құн салығынан босатылады. &lt;*&gt;</w:t>
      </w:r>
    </w:p>
    <w:p>
      <w:pPr>
        <w:spacing w:after="0"/>
        <w:ind w:left="0"/>
        <w:jc w:val="both"/>
      </w:pPr>
      <w:r>
        <w:rPr>
          <w:rFonts w:ascii="Times New Roman"/>
          <w:b w:val="false"/>
          <w:i w:val="false"/>
          <w:color w:val="000000"/>
          <w:sz w:val="28"/>
        </w:rPr>
        <w:t xml:space="preserve">
      Осы тармақтың ережесі 2008 жылғы 31 желтоқсанды қоса алғандағы мерзімде өзінің өндірістік мұқтаждары үшін әкелінген, қосылған құн салығы есепке жатқызу әдісімен төленген тауарлар қаржы лизингіне 2008 жылғы 31 желтоқсаннан кейін берілген кезде де қолданылады."; &lt;*&gt;     </w:t>
      </w:r>
    </w:p>
    <w:bookmarkStart w:name="z67" w:id="6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кодексін) қолданысқа енгізу туралы" 2001 жылғы 12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N 11-12, 169-құжат; N 15-16, 224-құжат; N 24, 338-құжат; 2002 ж., N 1, 2-құжат; N 6, 73-құжат; N 19-20, 171-құжат; 2003 ж., N 21-22, 160-құжат; 2005 ж., N 23, 104-құжат; 2006 ж., N 16, 98-құжат), 5-3-бабын қоспағанда;</w:t>
      </w:r>
    </w:p>
    <w:bookmarkEnd w:id="63"/>
    <w:bookmarkStart w:name="z68" w:id="64"/>
    <w:p>
      <w:pPr>
        <w:spacing w:after="0"/>
        <w:ind w:left="0"/>
        <w:jc w:val="both"/>
      </w:pPr>
      <w:r>
        <w:rPr>
          <w:rFonts w:ascii="Times New Roman"/>
          <w:b w:val="false"/>
          <w:i w:val="false"/>
          <w:color w:val="000000"/>
          <w:sz w:val="28"/>
        </w:rPr>
        <w:t xml:space="preserve">
      3) "Теңізде мұнай операцияларын жүргізу кезінде өнімді болу жөніндегі келісімдер (келісім-шарттар)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N 13, 54-құжат) күші жойылды деп танылсын.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&lt;*&gt; - РҚАО-ның ескертпесі: 2009.01.01 бастап қолданысқа енгізіледі (</w:t>
      </w:r>
      <w:r>
        <w:rPr>
          <w:rFonts w:ascii="Times New Roman"/>
          <w:b w:val="false"/>
          <w:i w:val="false"/>
          <w:color w:val="ff0000"/>
          <w:sz w:val="28"/>
        </w:rPr>
        <w:t>2-бапты</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2012.07.10 </w:t>
      </w:r>
      <w:r>
        <w:rPr>
          <w:rFonts w:ascii="Times New Roman"/>
          <w:b w:val="false"/>
          <w:i w:val="false"/>
          <w:color w:val="ff0000"/>
          <w:sz w:val="28"/>
        </w:rPr>
        <w:t>N 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2012.12.26 </w:t>
      </w:r>
      <w:r>
        <w:rPr>
          <w:rFonts w:ascii="Times New Roman"/>
          <w:b w:val="false"/>
          <w:i w:val="false"/>
          <w:color w:val="ff0000"/>
          <w:sz w:val="28"/>
        </w:rPr>
        <w:t>N 61-V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9-баптан</w:t>
      </w:r>
      <w:r>
        <w:rPr>
          <w:rFonts w:ascii="Times New Roman"/>
          <w:b w:val="false"/>
          <w:i w:val="false"/>
          <w:color w:val="ff0000"/>
          <w:sz w:val="28"/>
        </w:rPr>
        <w:t xml:space="preserve"> қараңыз);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49-1-бап. </w:t>
      </w:r>
      <w:r>
        <w:rPr>
          <w:rFonts w:ascii="Times New Roman"/>
          <w:b/>
          <w:i w:val="false"/>
          <w:color w:val="000000"/>
          <w:sz w:val="28"/>
        </w:rPr>
        <w:t>2022 жылғы 1 қаңтарға дейін қосылған құн салығы Қазақстан Республикасының аумағына Кеден одағына мүше мемлекеттердің аумағынан импортталатын мынадай тауарлар:</w:t>
      </w:r>
    </w:p>
    <w:bookmarkStart w:name="z277" w:id="65"/>
    <w:p>
      <w:pPr>
        <w:spacing w:after="0"/>
        <w:ind w:left="0"/>
        <w:jc w:val="both"/>
      </w:pPr>
      <w:r>
        <w:rPr>
          <w:rFonts w:ascii="Times New Roman"/>
          <w:b w:val="false"/>
          <w:i w:val="false"/>
          <w:color w:val="000000"/>
          <w:sz w:val="28"/>
        </w:rPr>
        <w:t>
      1) жабдықтар;</w:t>
      </w:r>
    </w:p>
    <w:bookmarkEnd w:id="65"/>
    <w:bookmarkStart w:name="z278" w:id="66"/>
    <w:p>
      <w:pPr>
        <w:spacing w:after="0"/>
        <w:ind w:left="0"/>
        <w:jc w:val="both"/>
      </w:pPr>
      <w:r>
        <w:rPr>
          <w:rFonts w:ascii="Times New Roman"/>
          <w:b w:val="false"/>
          <w:i w:val="false"/>
          <w:color w:val="000000"/>
          <w:sz w:val="28"/>
        </w:rPr>
        <w:t>
      2) ауыл шаруашылығы техникасы;</w:t>
      </w:r>
    </w:p>
    <w:bookmarkEnd w:id="66"/>
    <w:bookmarkStart w:name="z279" w:id="67"/>
    <w:p>
      <w:pPr>
        <w:spacing w:after="0"/>
        <w:ind w:left="0"/>
        <w:jc w:val="both"/>
      </w:pPr>
      <w:r>
        <w:rPr>
          <w:rFonts w:ascii="Times New Roman"/>
          <w:b w:val="false"/>
          <w:i w:val="false"/>
          <w:color w:val="000000"/>
          <w:sz w:val="28"/>
        </w:rPr>
        <w:t>
      3) автомобиль көлігінің жылжымалы жүк құрамы;</w:t>
      </w:r>
    </w:p>
    <w:bookmarkEnd w:id="67"/>
    <w:bookmarkStart w:name="z280" w:id="68"/>
    <w:p>
      <w:pPr>
        <w:spacing w:after="0"/>
        <w:ind w:left="0"/>
        <w:jc w:val="both"/>
      </w:pPr>
      <w:r>
        <w:rPr>
          <w:rFonts w:ascii="Times New Roman"/>
          <w:b w:val="false"/>
          <w:i w:val="false"/>
          <w:color w:val="000000"/>
          <w:sz w:val="28"/>
        </w:rPr>
        <w:t>
      4) тікұшақтар мен ұшақтар;</w:t>
      </w:r>
    </w:p>
    <w:bookmarkEnd w:id="68"/>
    <w:bookmarkStart w:name="z281" w:id="69"/>
    <w:p>
      <w:pPr>
        <w:spacing w:after="0"/>
        <w:ind w:left="0"/>
        <w:jc w:val="both"/>
      </w:pPr>
      <w:r>
        <w:rPr>
          <w:rFonts w:ascii="Times New Roman"/>
          <w:b w:val="false"/>
          <w:i w:val="false"/>
          <w:color w:val="000000"/>
          <w:sz w:val="28"/>
        </w:rPr>
        <w:t>
      5) темір жол локомотивтері мен вагондар;</w:t>
      </w:r>
    </w:p>
    <w:bookmarkEnd w:id="69"/>
    <w:bookmarkStart w:name="z282" w:id="70"/>
    <w:p>
      <w:pPr>
        <w:spacing w:after="0"/>
        <w:ind w:left="0"/>
        <w:jc w:val="both"/>
      </w:pPr>
      <w:r>
        <w:rPr>
          <w:rFonts w:ascii="Times New Roman"/>
          <w:b w:val="false"/>
          <w:i w:val="false"/>
          <w:color w:val="000000"/>
          <w:sz w:val="28"/>
        </w:rPr>
        <w:t>
      6) теңіз кемелері;</w:t>
      </w:r>
    </w:p>
    <w:bookmarkEnd w:id="70"/>
    <w:bookmarkStart w:name="z283" w:id="71"/>
    <w:p>
      <w:pPr>
        <w:spacing w:after="0"/>
        <w:ind w:left="0"/>
        <w:jc w:val="both"/>
      </w:pPr>
      <w:r>
        <w:rPr>
          <w:rFonts w:ascii="Times New Roman"/>
          <w:b w:val="false"/>
          <w:i w:val="false"/>
          <w:color w:val="000000"/>
          <w:sz w:val="28"/>
        </w:rPr>
        <w:t>
      7) қосалқы бөлшектер;</w:t>
      </w:r>
    </w:p>
    <w:bookmarkEnd w:id="71"/>
    <w:bookmarkStart w:name="z284" w:id="72"/>
    <w:p>
      <w:pPr>
        <w:spacing w:after="0"/>
        <w:ind w:left="0"/>
        <w:jc w:val="both"/>
      </w:pPr>
      <w:r>
        <w:rPr>
          <w:rFonts w:ascii="Times New Roman"/>
          <w:b w:val="false"/>
          <w:i w:val="false"/>
          <w:color w:val="000000"/>
          <w:sz w:val="28"/>
        </w:rPr>
        <w:t>
      8) пестицидтер (улы химикаттар);</w:t>
      </w:r>
    </w:p>
    <w:bookmarkEnd w:id="72"/>
    <w:bookmarkStart w:name="z285" w:id="73"/>
    <w:p>
      <w:pPr>
        <w:spacing w:after="0"/>
        <w:ind w:left="0"/>
        <w:jc w:val="both"/>
      </w:pPr>
      <w:r>
        <w:rPr>
          <w:rFonts w:ascii="Times New Roman"/>
          <w:b w:val="false"/>
          <w:i w:val="false"/>
          <w:color w:val="000000"/>
          <w:sz w:val="28"/>
        </w:rPr>
        <w:t>
      9) асыл тұқымды малдың барлық түрлері мен қолдан ұрықтандыруға арналған жабдықтар;</w:t>
      </w:r>
    </w:p>
    <w:bookmarkEnd w:id="73"/>
    <w:bookmarkStart w:name="z9" w:id="74"/>
    <w:p>
      <w:pPr>
        <w:spacing w:after="0"/>
        <w:ind w:left="0"/>
        <w:jc w:val="both"/>
      </w:pPr>
      <w:r>
        <w:rPr>
          <w:rFonts w:ascii="Times New Roman"/>
          <w:b w:val="false"/>
          <w:i w:val="false"/>
          <w:color w:val="000000"/>
          <w:sz w:val="28"/>
        </w:rPr>
        <w:t xml:space="preserve">
      10) тірі ірі қара мал бойынша осы бапта </w:t>
      </w:r>
      <w:r>
        <w:rPr>
          <w:rFonts w:ascii="Times New Roman"/>
          <w:b w:val="false"/>
          <w:i w:val="false"/>
          <w:color w:val="000000"/>
          <w:sz w:val="28"/>
        </w:rPr>
        <w:t>белгіленген</w:t>
      </w:r>
      <w:r>
        <w:rPr>
          <w:rFonts w:ascii="Times New Roman"/>
          <w:b w:val="false"/>
          <w:i w:val="false"/>
          <w:color w:val="000000"/>
          <w:sz w:val="28"/>
        </w:rPr>
        <w:t xml:space="preserve"> тәртіппен есепке жатқызу әдісімен төленеді.</w:t>
      </w:r>
    </w:p>
    <w:bookmarkEnd w:id="74"/>
    <w:p>
      <w:pPr>
        <w:spacing w:after="0"/>
        <w:ind w:left="0"/>
        <w:jc w:val="both"/>
      </w:pPr>
      <w:r>
        <w:rPr>
          <w:rFonts w:ascii="Times New Roman"/>
          <w:b w:val="false"/>
          <w:i w:val="false"/>
          <w:color w:val="000000"/>
          <w:sz w:val="28"/>
        </w:rPr>
        <w:t>
      Аталған тауарлар тізбесін және оны қалыптастыру тәртібін салық саясаты саласындағы уәкілетті орган айқындайды.</w:t>
      </w:r>
    </w:p>
    <w:p>
      <w:pPr>
        <w:spacing w:after="0"/>
        <w:ind w:left="0"/>
        <w:jc w:val="both"/>
      </w:pPr>
      <w:r>
        <w:rPr>
          <w:rFonts w:ascii="Times New Roman"/>
          <w:b w:val="false"/>
          <w:i w:val="false"/>
          <w:color w:val="000000"/>
          <w:sz w:val="28"/>
        </w:rPr>
        <w:t>
      Бұл ретте осы тізбеге Қазақстан Республикасының аумағында өндірілмейтін немесе Қазақстан Республикасының мұқтажын жаппайтын тауарлар енгізіледі.</w:t>
      </w:r>
    </w:p>
    <w:p>
      <w:pPr>
        <w:spacing w:after="0"/>
        <w:ind w:left="0"/>
        <w:jc w:val="both"/>
      </w:pPr>
      <w:r>
        <w:rPr>
          <w:rFonts w:ascii="Times New Roman"/>
          <w:b w:val="false"/>
          <w:i w:val="false"/>
          <w:color w:val="000000"/>
          <w:sz w:val="28"/>
        </w:rPr>
        <w:t>
      Осы баптың ережелері қосылған құн салығын есепке жатқызу әдісімен төлеу бөлігінде мынадай:</w:t>
      </w:r>
    </w:p>
    <w:p>
      <w:pPr>
        <w:spacing w:after="0"/>
        <w:ind w:left="0"/>
        <w:jc w:val="both"/>
      </w:pPr>
      <w:r>
        <w:rPr>
          <w:rFonts w:ascii="Times New Roman"/>
          <w:b w:val="false"/>
          <w:i w:val="false"/>
          <w:color w:val="000000"/>
          <w:sz w:val="28"/>
        </w:rPr>
        <w:t>
      1) одан әрі өткізуге арналмаған;</w:t>
      </w:r>
    </w:p>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 қосылған құн салығын төлеуші әкелетін тауарларға;</w:t>
      </w:r>
    </w:p>
    <w:p>
      <w:pPr>
        <w:spacing w:after="0"/>
        <w:ind w:left="0"/>
        <w:jc w:val="both"/>
      </w:pPr>
      <w:r>
        <w:rPr>
          <w:rFonts w:ascii="Times New Roman"/>
          <w:b w:val="false"/>
          <w:i w:val="false"/>
          <w:color w:val="000000"/>
          <w:sz w:val="28"/>
        </w:rPr>
        <w:t>
      3)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техникасының өндірісінде пайдаланылатын, осы баптың бірінші бөлігінің 7) тармақшасында көрсетілген қосалқы бөлшектерге қатысты қолданылады.</w:t>
      </w:r>
    </w:p>
    <w:bookmarkStart w:name="z286" w:id="75"/>
    <w:p>
      <w:pPr>
        <w:spacing w:after="0"/>
        <w:ind w:left="0"/>
        <w:jc w:val="both"/>
      </w:pPr>
      <w:r>
        <w:rPr>
          <w:rFonts w:ascii="Times New Roman"/>
          <w:b w:val="false"/>
          <w:i w:val="false"/>
          <w:color w:val="000000"/>
          <w:sz w:val="28"/>
        </w:rPr>
        <w:t>
      Қосылған құн салығын төлеуші импортталған тауарлар бойынша жанама салықтар жөніндегі декларациямен бір мезгілде салық органына:</w:t>
      </w:r>
    </w:p>
    <w:bookmarkEnd w:id="75"/>
    <w:bookmarkStart w:name="z287" w:id="76"/>
    <w:p>
      <w:pPr>
        <w:spacing w:after="0"/>
        <w:ind w:left="0"/>
        <w:jc w:val="both"/>
      </w:pPr>
      <w:r>
        <w:rPr>
          <w:rFonts w:ascii="Times New Roman"/>
          <w:b w:val="false"/>
          <w:i w:val="false"/>
          <w:color w:val="000000"/>
          <w:sz w:val="28"/>
        </w:rPr>
        <w:t>
      1) қосылған құн салығы бойынша декларацияда осы бапта көрсетілген тауарлар импорты бойынша төленуге тиіс қосылған құн салығының сомасын көрсету және көрсетілген тауарларды нысаналы пайдалану жөніндегі міндеттемені табыс етеді.</w:t>
      </w:r>
    </w:p>
    <w:bookmarkEnd w:id="76"/>
    <w:p>
      <w:pPr>
        <w:spacing w:after="0"/>
        <w:ind w:left="0"/>
        <w:jc w:val="both"/>
      </w:pPr>
      <w:r>
        <w:rPr>
          <w:rFonts w:ascii="Times New Roman"/>
          <w:b w:val="false"/>
          <w:i w:val="false"/>
          <w:color w:val="000000"/>
          <w:sz w:val="28"/>
        </w:rPr>
        <w:t>
      Міндеттеме уәкілетті орган белгілеген нысан бойынша үш данада толтырылады;</w:t>
      </w:r>
    </w:p>
    <w:bookmarkStart w:name="z288" w:id="77"/>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276-20-бабының 3-тармағында көрсетілген құжаттарды табыс етеді.</w:t>
      </w:r>
    </w:p>
    <w:bookmarkEnd w:id="77"/>
    <w:p>
      <w:pPr>
        <w:spacing w:after="0"/>
        <w:ind w:left="0"/>
        <w:jc w:val="both"/>
      </w:pPr>
      <w:r>
        <w:rPr>
          <w:rFonts w:ascii="Times New Roman"/>
          <w:b w:val="false"/>
          <w:i w:val="false"/>
          <w:color w:val="000000"/>
          <w:sz w:val="28"/>
        </w:rPr>
        <w:t>
      Міндеттеме негізінде тауарларды әкелу акцизделетін тауарлар бойынша акциздерді белгіленген тәртіппен төлеген жағдайда қосылған құн салығы іс жүзінде төленбей жүргізіледі.</w:t>
      </w:r>
    </w:p>
    <w:p>
      <w:pPr>
        <w:spacing w:after="0"/>
        <w:ind w:left="0"/>
        <w:jc w:val="both"/>
      </w:pPr>
      <w:r>
        <w:rPr>
          <w:rFonts w:ascii="Times New Roman"/>
          <w:b w:val="false"/>
          <w:i w:val="false"/>
          <w:color w:val="000000"/>
          <w:sz w:val="28"/>
        </w:rPr>
        <w:t>
      Міндеттемеде көрсетілген қосылған құн салығының сомасы Қазақстан Республикасының салық заңнамасында белгіленген тәртіппен есептелген және есепке жатқызылған қосылған құн салығы бойынша декларацияда бір мезгілде көрсетіледі.</w:t>
      </w:r>
    </w:p>
    <w:p>
      <w:pPr>
        <w:spacing w:after="0"/>
        <w:ind w:left="0"/>
        <w:jc w:val="both"/>
      </w:pPr>
      <w:r>
        <w:rPr>
          <w:rFonts w:ascii="Times New Roman"/>
          <w:b w:val="false"/>
          <w:i w:val="false"/>
          <w:color w:val="000000"/>
          <w:sz w:val="28"/>
        </w:rPr>
        <w:t>
      Осы бапта көрсетілген, қосылған құн салығы есепке жатқызу әдісімен төленген тауарларды өткізу бойынша айналымдар қаржы лизингіне берілген кезде қосылған құн салығынан босатылады.</w:t>
      </w:r>
    </w:p>
    <w:p>
      <w:pPr>
        <w:spacing w:after="0"/>
        <w:ind w:left="0"/>
        <w:jc w:val="both"/>
      </w:pPr>
      <w:r>
        <w:rPr>
          <w:rFonts w:ascii="Times New Roman"/>
          <w:b w:val="false"/>
          <w:i w:val="false"/>
          <w:color w:val="000000"/>
          <w:sz w:val="28"/>
        </w:rPr>
        <w:t>
      Қазақстан Республикасының аумағына тауарларды әкелген күннен бастап талап ету мерзімі ішінде осы бапта белгіленген талаптар бұзылған жағдайда, әкелінетін тауарларға қосылған құн салығы Қазақстан Республикасының салық заңнамасында белгіленген тәртіппен және мөлшерде тауарлар әкелу кезінде қосылған құн салығын төлеу үшін белгіленген мерзімнен бастап өсімпұлдар есепке жазыла отырып, төленуге тиіс.</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осы баптың бірінші бөлігінің 9) және 10) тармақшаларында көрсетілген малды мәжбүрлі жағдайда сою нәтижесінде алынған ет және ет өнімдерін өткізу, немесе</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бекіткен табиғи кему нормаларының шегінде</w:t>
      </w:r>
    </w:p>
    <w:p>
      <w:pPr>
        <w:spacing w:after="0"/>
        <w:ind w:left="0"/>
        <w:jc w:val="both"/>
      </w:pPr>
      <w:r>
        <w:rPr>
          <w:rFonts w:ascii="Times New Roman"/>
          <w:b w:val="false"/>
          <w:i w:val="false"/>
          <w:color w:val="000000"/>
          <w:sz w:val="28"/>
        </w:rPr>
        <w:t>
      осындай малдардың кемуі (өлуі) осы бапта белгіленген талаптарды бұзушылық болып табылмайды.</w:t>
      </w:r>
    </w:p>
    <w:p>
      <w:pPr>
        <w:spacing w:after="0"/>
        <w:ind w:left="0"/>
        <w:jc w:val="both"/>
      </w:pP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осы бапта көрсетілген тауарлар бойынша есепке жатқызу әдісімен қосылған құн салығын төлеуді қолдану тәртібін уәкілетті орган бекітеді.</w:t>
      </w:r>
    </w:p>
    <w:p>
      <w:pPr>
        <w:spacing w:after="0"/>
        <w:ind w:left="0"/>
        <w:jc w:val="both"/>
      </w:pPr>
      <w:r>
        <w:rPr>
          <w:rFonts w:ascii="Times New Roman"/>
          <w:b w:val="false"/>
          <w:i w:val="false"/>
          <w:color w:val="000000"/>
          <w:sz w:val="28"/>
        </w:rPr>
        <w:t>
      Осы баптың ережелерi Қазақстан Республикасының аумағына Кеден одағына мүше мемлекеттердің аумағынан лизинг шарттары (келісімшарттары) бойынша импортталған тауарларға да, сыйақы есептелмей, лизинг шартында көзделген лизинг төлемінің сомасына келетін қосылған құн салығы сомасы бөлігінде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49-1-баппен толықтырылды - ҚР 2010.06.30 </w:t>
      </w:r>
      <w:r>
        <w:rPr>
          <w:rFonts w:ascii="Times New Roman"/>
          <w:b w:val="false"/>
          <w:i w:val="false"/>
          <w:color w:val="ff0000"/>
          <w:sz w:val="28"/>
        </w:rPr>
        <w:t>N 297-IV</w:t>
      </w:r>
      <w:r>
        <w:rPr>
          <w:rFonts w:ascii="Times New Roman"/>
          <w:b w:val="false"/>
          <w:i w:val="false"/>
          <w:color w:val="ff0000"/>
          <w:sz w:val="28"/>
        </w:rPr>
        <w:t xml:space="preserve">(2010.07.01 бастап қолданысқа енгізіледі) Заңымен, өзгерістер енгізілді - ҚР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2012.01.09 </w:t>
      </w:r>
      <w:r>
        <w:rPr>
          <w:rFonts w:ascii="Times New Roman"/>
          <w:b w:val="false"/>
          <w:i w:val="false"/>
          <w:color w:val="ff0000"/>
          <w:sz w:val="28"/>
        </w:rPr>
        <w:t>N 535-IV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N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50 - 56-баптар. </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57-бап.</w:t>
      </w:r>
      <w:r>
        <w:rPr>
          <w:rFonts w:ascii="Times New Roman"/>
          <w:b/>
          <w:i w:val="false"/>
          <w:color w:val="000000"/>
          <w:sz w:val="28"/>
        </w:rPr>
        <w:t xml:space="preserve">"Салық және бюджетке төленетін басқа да міндетті төлемдер туралы" Қазақстан Республикасы Кодексінің (Салық кодексі) 150-бабының </w:t>
      </w:r>
      <w:r>
        <w:rPr>
          <w:rFonts w:ascii="Times New Roman"/>
          <w:b/>
          <w:i w:val="false"/>
          <w:color w:val="000000"/>
          <w:sz w:val="28"/>
        </w:rPr>
        <w:t>2-тармағы</w:t>
      </w:r>
      <w:r>
        <w:rPr>
          <w:rFonts w:ascii="Times New Roman"/>
          <w:b/>
          <w:i w:val="false"/>
          <w:color w:val="000000"/>
          <w:sz w:val="28"/>
        </w:rPr>
        <w:t xml:space="preserve"> және 151-4-бабының </w:t>
      </w:r>
      <w:r>
        <w:rPr>
          <w:rFonts w:ascii="Times New Roman"/>
          <w:b/>
          <w:i w:val="false"/>
          <w:color w:val="000000"/>
          <w:sz w:val="28"/>
        </w:rPr>
        <w:t>2-тармағы</w:t>
      </w:r>
      <w:r>
        <w:rPr>
          <w:rFonts w:ascii="Times New Roman"/>
          <w:b/>
          <w:i w:val="false"/>
          <w:color w:val="000000"/>
          <w:sz w:val="28"/>
        </w:rPr>
        <w:t xml:space="preserve"> 2018 жылғы 1 қаңтарға дейін қолданылады деп белгіленсін.</w:t>
      </w:r>
    </w:p>
    <w:p>
      <w:pPr>
        <w:spacing w:after="0"/>
        <w:ind w:left="0"/>
        <w:jc w:val="both"/>
      </w:pPr>
      <w:r>
        <w:rPr>
          <w:rFonts w:ascii="Times New Roman"/>
          <w:b w:val="false"/>
          <w:i w:val="false"/>
          <w:color w:val="ff0000"/>
          <w:sz w:val="28"/>
        </w:rPr>
        <w:t xml:space="preserve">
      Ескерту. Заң 57-баппен толықтырылды - ҚР 2011.07.21 </w:t>
      </w:r>
      <w:r>
        <w:rPr>
          <w:rFonts w:ascii="Times New Roman"/>
          <w:b w:val="false"/>
          <w:i w:val="false"/>
          <w:color w:val="ff0000"/>
          <w:sz w:val="28"/>
        </w:rPr>
        <w:t>№ 470-IV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30.11.2016 </w:t>
      </w:r>
      <w:r>
        <w:rPr>
          <w:rFonts w:ascii="Times New Roman"/>
          <w:b w:val="false"/>
          <w:i w:val="false"/>
          <w:color w:val="ff0000"/>
          <w:sz w:val="28"/>
        </w:rPr>
        <w:t>№ 26-VI</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58-бап.</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59-бап.</w:t>
      </w:r>
      <w:r>
        <w:rPr>
          <w:rFonts w:ascii="Times New Roman"/>
          <w:b/>
          <w:i/>
          <w:color w:val="000000"/>
          <w:sz w:val="28"/>
        </w:rPr>
        <w:t xml:space="preserve">Алып тасталды - ҚР 2011.12.28 </w:t>
      </w:r>
      <w:r>
        <w:rPr>
          <w:rFonts w:ascii="Times New Roman"/>
          <w:b/>
          <w:i w:val="false"/>
          <w:color w:val="000000"/>
          <w:sz w:val="28"/>
        </w:rPr>
        <w:t>№ 524-IV</w:t>
      </w:r>
      <w:r>
        <w:rPr>
          <w:rFonts w:ascii="Times New Roman"/>
          <w:b/>
          <w:i/>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60-бап.</w:t>
      </w:r>
      <w:r>
        <w:rPr>
          <w:rFonts w:ascii="Times New Roman"/>
          <w:b/>
          <w:i/>
          <w:color w:val="000000"/>
          <w:sz w:val="28"/>
        </w:rPr>
        <w:t xml:space="preserve">Алып тасталды - ҚР 05.12.2013 </w:t>
      </w:r>
      <w:r>
        <w:rPr>
          <w:rFonts w:ascii="Times New Roman"/>
          <w:b/>
          <w:i w:val="false"/>
          <w:color w:val="000000"/>
          <w:sz w:val="28"/>
        </w:rPr>
        <w:t>№ 152-V</w:t>
      </w:r>
      <w:r>
        <w:rPr>
          <w:rFonts w:ascii="Times New Roman"/>
          <w:b/>
          <w:i/>
          <w:color w:val="000000"/>
          <w:sz w:val="28"/>
        </w:rPr>
        <w:t xml:space="preserve"> Заңымен (01.01.2014 бастап қолданысқа енгізіледі).</w:t>
      </w:r>
    </w:p>
    <w:p>
      <w:pPr>
        <w:spacing w:after="0"/>
        <w:ind w:left="0"/>
        <w:jc w:val="both"/>
      </w:pPr>
      <w:r>
        <w:rPr>
          <w:rFonts w:ascii="Times New Roman"/>
          <w:b/>
          <w:i w:val="false"/>
          <w:color w:val="000000"/>
          <w:sz w:val="28"/>
        </w:rPr>
        <w:t>61-бап.</w:t>
      </w:r>
      <w:r>
        <w:rPr>
          <w:rFonts w:ascii="Times New Roman"/>
          <w:b/>
          <w:i w:val="false"/>
          <w:color w:val="000000"/>
          <w:sz w:val="28"/>
        </w:rPr>
        <w:t xml:space="preserve">2012 жылғы 1 қаңтардан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90-бабының </w:t>
      </w:r>
      <w:r>
        <w:rPr>
          <w:rFonts w:ascii="Times New Roman"/>
          <w:b/>
          <w:i w:val="false"/>
          <w:color w:val="000000"/>
          <w:sz w:val="28"/>
        </w:rPr>
        <w:t>2-тармағы</w:t>
      </w:r>
      <w:r>
        <w:rPr>
          <w:rFonts w:ascii="Times New Roman"/>
          <w:b/>
          <w:i w:val="false"/>
          <w:color w:val="000000"/>
          <w:sz w:val="28"/>
        </w:rPr>
        <w:t xml:space="preserve"> мынадай мазмұндағы 6) тармақшамен толықтырылсын:</w:t>
      </w:r>
    </w:p>
    <w:bookmarkStart w:name="z339" w:id="78"/>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жалғыз акционері Қазақстан Республикасының Үкіметі болып табылатын ұйымның кредитi (қарызы) бойынша талап ету құқықтарын – банктің басқаға берген кредит (қарыз) бойынша талап ету құқығының құны мен банктің бастапқы құжаттарына сәйкес кредит (қарыз) бойынша талап ету құқығын басқаға берген күнiне банктің борышкерден алуына жататын кредит (қарыз) бойынша талап ету құны арасындағы терiс айырма бөлiгiнде банк басқаға берген.".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w:t>
      </w:r>
      <w:r>
        <w:rPr>
          <w:rFonts w:ascii="Times New Roman"/>
          <w:b/>
          <w:i w:val="false"/>
          <w:color w:val="000000"/>
          <w:sz w:val="28"/>
        </w:rPr>
        <w:t xml:space="preserve">2012 жылғы 1 қаңтардан бастап 2027 жылғы 1 қаңтарға дейінгі кезеңге "Салық және бюджетке төленетiн басқа да мiндеттi төлемдер туралы" Қазақстан Республикасы кодексiнің (Салық кодексi) 99-бабының </w:t>
      </w:r>
      <w:r>
        <w:rPr>
          <w:rFonts w:ascii="Times New Roman"/>
          <w:b/>
          <w:i w:val="false"/>
          <w:color w:val="000000"/>
          <w:sz w:val="28"/>
        </w:rPr>
        <w:t>1-тармағы</w:t>
      </w:r>
      <w:r>
        <w:rPr>
          <w:rFonts w:ascii="Times New Roman"/>
          <w:b/>
          <w:i w:val="false"/>
          <w:color w:val="000000"/>
          <w:sz w:val="28"/>
        </w:rPr>
        <w:t xml:space="preserve"> мынадай мазмұндағы екінші, үшінші және төртінші бөліктермен толықтырылсын:</w:t>
      </w:r>
    </w:p>
    <w:bookmarkStart w:name="z341" w:id="79"/>
    <w:p>
      <w:pPr>
        <w:spacing w:after="0"/>
        <w:ind w:left="0"/>
        <w:jc w:val="both"/>
      </w:pPr>
      <w:r>
        <w:rPr>
          <w:rFonts w:ascii="Times New Roman"/>
          <w:b w:val="false"/>
          <w:i w:val="false"/>
          <w:color w:val="000000"/>
          <w:sz w:val="28"/>
        </w:rPr>
        <w:t>
      "Бас банктің күмәнді және үмітсіз актвитерін сатып алатын банктің еншілес ұйымының жылдық жиынтық табысынан Қазақстан Республикасының банктер және банк қызметі туралы заңнамасында көзделген қызмет түрлерін жүзеге асырудан түсетін, мұндай ұйымның жылдық жиынтық табысына енгізілген және мұндай ұйымға күмәнді және үмітсіз активтер бойынша талап ету құқықтарын берген банкке аударылған табыстар алып тасталады.</w:t>
      </w:r>
    </w:p>
    <w:bookmarkEnd w:id="79"/>
    <w:bookmarkStart w:name="z342" w:id="80"/>
    <w:p>
      <w:pPr>
        <w:spacing w:after="0"/>
        <w:ind w:left="0"/>
        <w:jc w:val="both"/>
      </w:pPr>
      <w:r>
        <w:rPr>
          <w:rFonts w:ascii="Times New Roman"/>
          <w:b w:val="false"/>
          <w:i w:val="false"/>
          <w:color w:val="000000"/>
          <w:sz w:val="28"/>
        </w:rPr>
        <w:t>
      Бұл ретте, алуға жататын табыстарды Қазақстан Республикасының банктер және банк қызметі туралы заңнамасында көзделген қызмет түрлерін жүзеге асырудан түсетін табыстарға жатқызу уәкілетті органның келісімі бойынша Қазақстан Республикасының Ұлттық Банкі белгілеген тәртіппен жүргізіледі.</w:t>
      </w:r>
    </w:p>
    <w:bookmarkEnd w:id="80"/>
    <w:bookmarkStart w:name="z343" w:id="81"/>
    <w:p>
      <w:pPr>
        <w:spacing w:after="0"/>
        <w:ind w:left="0"/>
        <w:jc w:val="both"/>
      </w:pPr>
      <w:r>
        <w:rPr>
          <w:rFonts w:ascii="Times New Roman"/>
          <w:b w:val="false"/>
          <w:i w:val="false"/>
          <w:color w:val="000000"/>
          <w:sz w:val="28"/>
        </w:rPr>
        <w:t>
      Банктің жылдық жиынтық табысынан талап ету құқықтарын беруден түсетін, екінші деңгейдегі банктердің кредиттік портфельдерінің сапасын жақсартуға маманданған, жалғыз акционері Қазақстан Республикасының Үкіметі болып табылатын, кредиттер (қарыздар) бойынша талап ету құқықтары мұндай ұйымға бұрын берілген ұйымнан сатып алуына байланысты алынған табыстар алып тасталады.".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w:t>
      </w:r>
      <w:r>
        <w:rPr>
          <w:rFonts w:ascii="Times New Roman"/>
          <w:b/>
          <w:i/>
          <w:color w:val="000000"/>
          <w:sz w:val="28"/>
        </w:rPr>
        <w:t xml:space="preserve">Алып тасталды - ҚР 26.12.2012 </w:t>
      </w:r>
      <w:r>
        <w:rPr>
          <w:rFonts w:ascii="Times New Roman"/>
          <w:b/>
          <w:i w:val="false"/>
          <w:color w:val="000000"/>
          <w:sz w:val="28"/>
        </w:rPr>
        <w:t>№ 61-IV</w:t>
      </w:r>
      <w:r>
        <w:rPr>
          <w:rFonts w:ascii="Times New Roman"/>
          <w:b/>
          <w:i/>
          <w:color w:val="000000"/>
          <w:sz w:val="28"/>
        </w:rPr>
        <w:t xml:space="preserve"> (04.02.2012 бастап қолданысқа енгізіледі) Заңымен.</w:t>
      </w:r>
    </w:p>
    <w:p>
      <w:pPr>
        <w:spacing w:after="0"/>
        <w:ind w:left="0"/>
        <w:jc w:val="both"/>
      </w:pPr>
      <w:r>
        <w:rPr>
          <w:rFonts w:ascii="Times New Roman"/>
          <w:b/>
          <w:i w:val="false"/>
          <w:color w:val="000000"/>
          <w:sz w:val="28"/>
        </w:rPr>
        <w:t>64-бап.</w:t>
      </w:r>
      <w:r>
        <w:rPr>
          <w:rFonts w:ascii="Times New Roman"/>
          <w:b/>
          <w:i w:val="false"/>
          <w:color w:val="000000"/>
          <w:sz w:val="28"/>
        </w:rPr>
        <w:t xml:space="preserve">2012 жылғы 1 қаңтардан бастап 2027 жылғы 1 қаңтарға дейінгі кезеңге "Салық және бюджетке төленетiн басқа да мiндеттi төлемдер туралы" Қазақстан Республикасы кодексiнің (Салық кодексi) </w:t>
      </w:r>
      <w:r>
        <w:rPr>
          <w:rFonts w:ascii="Times New Roman"/>
          <w:b/>
          <w:i w:val="false"/>
          <w:color w:val="000000"/>
          <w:sz w:val="28"/>
        </w:rPr>
        <w:t>115-бабы</w:t>
      </w:r>
      <w:r>
        <w:rPr>
          <w:rFonts w:ascii="Times New Roman"/>
          <w:b/>
          <w:i w:val="false"/>
          <w:color w:val="000000"/>
          <w:sz w:val="28"/>
        </w:rPr>
        <w:t xml:space="preserve"> мынадай мазмұндағы екінші бөлікпен толықтырылсын:</w:t>
      </w:r>
    </w:p>
    <w:bookmarkStart w:name="z351" w:id="82"/>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w:t>
      </w:r>
    </w:p>
    <w:bookmarkEnd w:id="82"/>
    <w:bookmarkStart w:name="z352" w:id="83"/>
    <w:p>
      <w:pPr>
        <w:spacing w:after="0"/>
        <w:ind w:left="0"/>
        <w:jc w:val="both"/>
      </w:pPr>
      <w:r>
        <w:rPr>
          <w:rFonts w:ascii="Times New Roman"/>
          <w:b w:val="false"/>
          <w:i w:val="false"/>
          <w:color w:val="000000"/>
          <w:sz w:val="28"/>
        </w:rPr>
        <w:t>
      осы ұйымның Қазақстан Республикасының банктер және банк қызметі туралы заңнамасына сәйкес алған және мұндай ұйымға күмәнді және үмітсіз активтер бойынша талап ету құқықтарын берген банкке аударылған ақша түріндегі;</w:t>
      </w:r>
    </w:p>
    <w:bookmarkEnd w:id="83"/>
    <w:bookmarkStart w:name="z353" w:id="84"/>
    <w:p>
      <w:pPr>
        <w:spacing w:after="0"/>
        <w:ind w:left="0"/>
        <w:jc w:val="both"/>
      </w:pPr>
      <w:r>
        <w:rPr>
          <w:rFonts w:ascii="Times New Roman"/>
          <w:b w:val="false"/>
          <w:i w:val="false"/>
          <w:color w:val="000000"/>
          <w:sz w:val="28"/>
        </w:rPr>
        <w:t>
      Қазақстан Республикасының банктер және банк қызметі туралы заңнамасында көзделген қызмет түрлерін жүзеге асырумен байланысты емес шығыстарды шегерімге жатқызуға құқылы емес.".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54" w:id="85"/>
    <w:p>
      <w:pPr>
        <w:spacing w:after="0"/>
        <w:ind w:left="0"/>
        <w:jc w:val="both"/>
      </w:pPr>
      <w:r>
        <w:rPr>
          <w:rFonts w:ascii="Times New Roman"/>
          <w:b w:val="false"/>
          <w:i w:val="false"/>
          <w:color w:val="000000"/>
          <w:sz w:val="28"/>
        </w:rPr>
        <w:t xml:space="preserve">
      </w:t>
      </w:r>
      <w:r>
        <w:rPr>
          <w:rFonts w:ascii="Times New Roman"/>
          <w:b/>
          <w:i w:val="false"/>
          <w:color w:val="000000"/>
          <w:sz w:val="28"/>
        </w:rPr>
        <w:t>65-бап.</w:t>
      </w:r>
      <w:r>
        <w:rPr>
          <w:rFonts w:ascii="Times New Roman"/>
          <w:b w:val="false"/>
          <w:i w:val="false"/>
          <w:color w:val="000000"/>
          <w:sz w:val="28"/>
        </w:rPr>
        <w:t xml:space="preserve"> Екінші деңгейдегі банктердің кредиттік портфельдерінің сапасын жақсартуға маманданған, жалғыз акционері Қазақстан Республикасының Үкіметі болып табылатын ұйымға арналған корпоративтік табыс салығы бойынша декларацияға қосымшалардың нысандарында 2011 - 2027 жылдар ішіндегі салық кезеңдерінде мынадай:</w:t>
      </w:r>
    </w:p>
    <w:bookmarkEnd w:id="85"/>
    <w:bookmarkStart w:name="z355" w:id="86"/>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кодексiнің (Салық кодексi) 135-2-бабының 1-тармағында көрсетілген қызмет түрлерін жүзеге асырудан түсетін табыстар жөніндегі;</w:t>
      </w:r>
    </w:p>
    <w:bookmarkEnd w:id="86"/>
    <w:bookmarkStart w:name="z356" w:id="87"/>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кодексiнің (Салық кодексi) 135-2-бабының 1-тармағында көрсетілген қызмет түрлерін жүзеге асыру мақсатында шеккен шығыстар жөніндегі ақпарат қамтылуға тиіс деп белгіленсін.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65-баппен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7" w:id="88"/>
    <w:p>
      <w:pPr>
        <w:spacing w:after="0"/>
        <w:ind w:left="0"/>
        <w:jc w:val="both"/>
      </w:pPr>
      <w:r>
        <w:rPr>
          <w:rFonts w:ascii="Times New Roman"/>
          <w:b w:val="false"/>
          <w:i w:val="false"/>
          <w:color w:val="000000"/>
          <w:sz w:val="28"/>
        </w:rPr>
        <w:t xml:space="preserve">
      </w:t>
      </w:r>
      <w:r>
        <w:rPr>
          <w:rFonts w:ascii="Times New Roman"/>
          <w:b/>
          <w:i w:val="false"/>
          <w:color w:val="000000"/>
          <w:sz w:val="28"/>
        </w:rPr>
        <w:t>66-бап.</w:t>
      </w:r>
      <w:r>
        <w:rPr>
          <w:rFonts w:ascii="Times New Roman"/>
          <w:b w:val="false"/>
          <w:i w:val="false"/>
          <w:color w:val="000000"/>
          <w:sz w:val="28"/>
        </w:rPr>
        <w:t xml:space="preserve"> 2012 жылғы 1 қаңтардан бастап 2027 жылғы 1 қаңтарға дейінгі кезеңге "Салық және бюджетке төленетiн басқа да мiндеттi төлемдер туралы" </w:t>
      </w:r>
      <w:r>
        <w:rPr>
          <w:rFonts w:ascii="Times New Roman"/>
          <w:b w:val="false"/>
          <w:i w:val="false"/>
          <w:color w:val="000000"/>
          <w:sz w:val="28"/>
        </w:rPr>
        <w:t>Қазақстан Республикасының кодексi</w:t>
      </w:r>
      <w:r>
        <w:rPr>
          <w:rFonts w:ascii="Times New Roman"/>
          <w:b w:val="false"/>
          <w:i w:val="false"/>
          <w:color w:val="000000"/>
          <w:sz w:val="28"/>
        </w:rPr>
        <w:t xml:space="preserve"> (Салық кодексi) мынадай мазмұндағы 135-2-баппен толықтырылсын:</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135-2-бап.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ұйымға салық салу</w:t>
      </w:r>
    </w:p>
    <w:bookmarkStart w:name="z937" w:id="89"/>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ұйымның кірістері, мұндай кірістер мынадай қызмет түрлерін жүзеге асырудан алынған жағдайда салық салудан босатылуға жатады:</w:t>
      </w:r>
    </w:p>
    <w:bookmarkEnd w:id="89"/>
    <w:bookmarkStart w:name="z938" w:id="90"/>
    <w:p>
      <w:pPr>
        <w:spacing w:after="0"/>
        <w:ind w:left="0"/>
        <w:jc w:val="both"/>
      </w:pPr>
      <w:r>
        <w:rPr>
          <w:rFonts w:ascii="Times New Roman"/>
          <w:b w:val="false"/>
          <w:i w:val="false"/>
          <w:color w:val="000000"/>
          <w:sz w:val="28"/>
        </w:rPr>
        <w:t>
      1) екінші деңгейдегі банктерден активтерді сатып алу және оларды өткізу;</w:t>
      </w:r>
    </w:p>
    <w:bookmarkEnd w:id="90"/>
    <w:bookmarkStart w:name="z939" w:id="91"/>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ұйымның екінші деңгейдегі банктерден оларға қойылатын талап ету құқықтарын сатып алған заңды тұлғалардың жарғылық капиталындағы акцияларды және (немесе) қатысу үлестерін иелену және өткізу;</w:t>
      </w:r>
    </w:p>
    <w:bookmarkEnd w:id="91"/>
    <w:bookmarkStart w:name="z940" w:id="92"/>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активтер бойынша талап ету құқықтарын сатып алған екінші деңгейдегі банктер шығарған және орналастырған акцияларды және (немесе) облигацияларды иелену және өткізу;</w:t>
      </w:r>
    </w:p>
    <w:bookmarkEnd w:id="92"/>
    <w:bookmarkStart w:name="z941" w:id="93"/>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екінші деңгейдегі банктерден сатып алған, заңды тұлғаларға талап ету құқықтары бойынша алынған мүлікті мүліктік жалға беру немесе уақытша өтеулі пайдаланудың өзге нысанында пайдалану;</w:t>
      </w:r>
    </w:p>
    <w:bookmarkEnd w:id="93"/>
    <w:bookmarkStart w:name="z942" w:id="94"/>
    <w:p>
      <w:pPr>
        <w:spacing w:after="0"/>
        <w:ind w:left="0"/>
        <w:jc w:val="both"/>
      </w:pPr>
      <w:r>
        <w:rPr>
          <w:rFonts w:ascii="Times New Roman"/>
          <w:b w:val="false"/>
          <w:i w:val="false"/>
          <w:color w:val="000000"/>
          <w:sz w:val="28"/>
        </w:rPr>
        <w:t>
      5) ақшаны бағалы қағаздарға орналастыру.</w:t>
      </w:r>
    </w:p>
    <w:bookmarkEnd w:id="94"/>
    <w:bookmarkStart w:name="z943" w:id="95"/>
    <w:p>
      <w:pPr>
        <w:spacing w:after="0"/>
        <w:ind w:left="0"/>
        <w:jc w:val="both"/>
      </w:pPr>
      <w:r>
        <w:rPr>
          <w:rFonts w:ascii="Times New Roman"/>
          <w:b w:val="false"/>
          <w:i w:val="false"/>
          <w:color w:val="000000"/>
          <w:sz w:val="28"/>
        </w:rPr>
        <w:t>
      Бұл ретте алынуға жататын кірістерді осы тармақта көрсетілген кірістерге жатқызу Қазақстан Республикасының Үкіметі белгілеген тәртіппен жүргізіледі.</w:t>
      </w:r>
    </w:p>
    <w:bookmarkEnd w:id="95"/>
    <w:bookmarkStart w:name="z944" w:id="96"/>
    <w:p>
      <w:pPr>
        <w:spacing w:after="0"/>
        <w:ind w:left="0"/>
        <w:jc w:val="both"/>
      </w:pPr>
      <w:r>
        <w:rPr>
          <w:rFonts w:ascii="Times New Roman"/>
          <w:b w:val="false"/>
          <w:i w:val="false"/>
          <w:color w:val="000000"/>
          <w:sz w:val="28"/>
        </w:rPr>
        <w:t>
      2. Осы баптың 1-тармағында көрсетілмеген қызмет түрлерін жүзеге асырудан түсетін кірістер жалпыға бірдей белгіленген тәртіппен салық салуға жатады. Бұл ретте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осы бапқа сәйкес салық салудан босатылатын кірістер бойынша және жалпыға бірдей белгіленген тәртіппен салық салуға жататын кірістер бойынша бөлек есеп жүргізуге міндетті.</w:t>
      </w:r>
    </w:p>
    <w:bookmarkEnd w:id="96"/>
    <w:bookmarkStart w:name="z945" w:id="97"/>
    <w:p>
      <w:pPr>
        <w:spacing w:after="0"/>
        <w:ind w:left="0"/>
        <w:jc w:val="both"/>
      </w:pPr>
      <w:r>
        <w:rPr>
          <w:rFonts w:ascii="Times New Roman"/>
          <w:b w:val="false"/>
          <w:i w:val="false"/>
          <w:color w:val="000000"/>
          <w:sz w:val="28"/>
        </w:rPr>
        <w:t>
      3. Жалпыға бірдей белгіленген тәртіппен салық салуға жататын кірістерді алған кезде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шығыстарының шегерімге жатқызылатын сомасы мұндай ұйымның таңдауы бойынша пропорционалдық немесе бөлек әдіс бойынша айқындалады.</w:t>
      </w:r>
    </w:p>
    <w:bookmarkEnd w:id="97"/>
    <w:bookmarkStart w:name="z946" w:id="98"/>
    <w:p>
      <w:pPr>
        <w:spacing w:after="0"/>
        <w:ind w:left="0"/>
        <w:jc w:val="both"/>
      </w:pPr>
      <w:r>
        <w:rPr>
          <w:rFonts w:ascii="Times New Roman"/>
          <w:b w:val="false"/>
          <w:i w:val="false"/>
          <w:color w:val="000000"/>
          <w:sz w:val="28"/>
        </w:rPr>
        <w:t>
      4. Шығыстардың жалпы сомасындағы шегерiмге жатқызылатын шығыстар сомасы пропорционалдық әдiс бойынша осы баптың 1-тармағында көрсетiлмеген қызмет түрлерін жүзеге асырудан алынған кірістердің үлес салмағы негiзге алына отырып, кірістердің жалпы сомасында айқындалады.</w:t>
      </w:r>
    </w:p>
    <w:bookmarkEnd w:id="98"/>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бөлек әдiс бойынша осы баптың 1-тармағында көрсетiлген қызмет түрлерін жүзеге асырудан алынған кірістерге жатқызылатын шығыстар және жалпыға бiрдей белгiленген тәртiппен салық салуға жататын кірістерге жатқызылатын шығыстар бойынша бөлек есеп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66-баппен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67-бап.</w:t>
      </w:r>
      <w:r>
        <w:rPr>
          <w:rFonts w:ascii="Times New Roman"/>
          <w:b/>
          <w:i w:val="false"/>
          <w:color w:val="000000"/>
          <w:sz w:val="28"/>
        </w:rPr>
        <w:t xml:space="preserve">2012 жылғы 1 қаңтардан бастап 2027 жылғы 1 қаңтарға дейінгі кезеңге "Салық және бюджетке төленетiн басқа да мiндеттi төлемдер туралы" Қазақстан Республикасы кодексiнің (Салық кодексi) </w:t>
      </w:r>
      <w:r>
        <w:rPr>
          <w:rFonts w:ascii="Times New Roman"/>
          <w:b/>
          <w:i w:val="false"/>
          <w:color w:val="000000"/>
          <w:sz w:val="28"/>
        </w:rPr>
        <w:t>137-бабы</w:t>
      </w:r>
      <w:r>
        <w:rPr>
          <w:rFonts w:ascii="Times New Roman"/>
          <w:b/>
          <w:i w:val="false"/>
          <w:color w:val="000000"/>
          <w:sz w:val="28"/>
        </w:rPr>
        <w:t xml:space="preserve"> мынадай мазмұндағы 7-1-тармақпен толықтырылсын:</w:t>
      </w:r>
    </w:p>
    <w:bookmarkStart w:name="z371" w:id="99"/>
    <w:p>
      <w:pPr>
        <w:spacing w:after="0"/>
        <w:ind w:left="0"/>
        <w:jc w:val="both"/>
      </w:pPr>
      <w:r>
        <w:rPr>
          <w:rFonts w:ascii="Times New Roman"/>
          <w:b w:val="false"/>
          <w:i w:val="false"/>
          <w:color w:val="000000"/>
          <w:sz w:val="28"/>
        </w:rPr>
        <w:t>
      "7-1. Бас банктің күмәнді және үмітсіз активтерін сатып алатын банктің еншілес ұйымы шеккен залалдары келесі салық салу кезеңдеріне көшірілмейді.".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67-баппен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w:t>
      </w:r>
      <w:r>
        <w:rPr>
          <w:rFonts w:ascii="Times New Roman"/>
          <w:b/>
          <w:i w:val="false"/>
          <w:color w:val="000000"/>
          <w:sz w:val="28"/>
        </w:rPr>
        <w:t xml:space="preserve">2011 жылғы 1 шілдеден бастап 2027 жылғы 1 қаңтарға дейінгі кезеңге "Салық және бюджетке төленетiн басқа да мiндеттi төлемдер туралы" Қазақстан Республикасы кодексiнің (Салық кодексi) 143-бабының </w:t>
      </w:r>
      <w:r>
        <w:rPr>
          <w:rFonts w:ascii="Times New Roman"/>
          <w:b/>
          <w:i w:val="false"/>
          <w:color w:val="000000"/>
          <w:sz w:val="28"/>
        </w:rPr>
        <w:t>2-тармағы</w:t>
      </w:r>
      <w:r>
        <w:rPr>
          <w:rFonts w:ascii="Times New Roman"/>
          <w:b/>
          <w:i w:val="false"/>
          <w:color w:val="000000"/>
          <w:sz w:val="28"/>
        </w:rPr>
        <w:t xml:space="preserve"> мынадай мазмұндағы екінші бөлікпен толықтырылсын:</w:t>
      </w:r>
    </w:p>
    <w:bookmarkStart w:name="z373" w:id="100"/>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маманданған, жалғыз акционері Қазақстан Республикасының Үкіметі болып табылатын ұйымға кредит (қарыз) бойынша төлейтін сыйақы төлем көзінен салық салынуға жатпайды.".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68-баппен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69-бап.</w:t>
      </w:r>
      <w:r>
        <w:rPr>
          <w:rFonts w:ascii="Times New Roman"/>
          <w:b/>
          <w:i w:val="false"/>
          <w:color w:val="000000"/>
          <w:sz w:val="28"/>
        </w:rPr>
        <w:t xml:space="preserve">2012 жылғы 1 қаңтардан бастап 2027 жылғы 1 қаңтарға дейінгі кезеңге "Салық және бюджетке төленетiн басқа да мiндеттi төлемдер туралы" Қазақстан Республикасы кодексiнің (Салық кодексi) 143-бабының </w:t>
      </w:r>
      <w:r>
        <w:rPr>
          <w:rFonts w:ascii="Times New Roman"/>
          <w:b/>
          <w:i w:val="false"/>
          <w:color w:val="000000"/>
          <w:sz w:val="28"/>
        </w:rPr>
        <w:t>2-тармағы</w:t>
      </w:r>
      <w:r>
        <w:rPr>
          <w:rFonts w:ascii="Times New Roman"/>
          <w:b/>
          <w:i w:val="false"/>
          <w:color w:val="000000"/>
          <w:sz w:val="28"/>
        </w:rPr>
        <w:t xml:space="preserve"> мынадай мазмұндағы үшінші бөлікпен толықтырылсын:</w:t>
      </w:r>
    </w:p>
    <w:bookmarkStart w:name="z375" w:id="101"/>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ұйымына кредит (қарыз) бойынша төлейтін сыйақы төлем көзінен салық салынуға жатпайды.".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69-баппен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w:t>
      </w:r>
      <w:r>
        <w:rPr>
          <w:rFonts w:ascii="Times New Roman"/>
          <w:b/>
          <w:i w:val="false"/>
          <w:color w:val="000000"/>
          <w:sz w:val="28"/>
        </w:rPr>
        <w:t xml:space="preserve">2011 жылғы 1 шілдеден бастап 2027 жылғы 1 қаңтарға дейінгі кезеңге "Салық және бюджетке төленетiн басқа да мiндеттi төлемдер туралы" Қазақстан Республикасы кодексiнің (Салық кодексi) </w:t>
      </w:r>
      <w:r>
        <w:rPr>
          <w:rFonts w:ascii="Times New Roman"/>
          <w:b/>
          <w:i w:val="false"/>
          <w:color w:val="000000"/>
          <w:sz w:val="28"/>
        </w:rPr>
        <w:t>262-бабы</w:t>
      </w:r>
      <w:r>
        <w:rPr>
          <w:rFonts w:ascii="Times New Roman"/>
          <w:b/>
          <w:i w:val="false"/>
          <w:color w:val="000000"/>
          <w:sz w:val="28"/>
        </w:rPr>
        <w:t xml:space="preserve"> мынадай мазмұндағы 2-1 және 2-2-тармақтармен толықтырылсын:</w:t>
      </w:r>
    </w:p>
    <w:bookmarkStart w:name="z377" w:id="102"/>
    <w:p>
      <w:pPr>
        <w:spacing w:after="0"/>
        <w:ind w:left="0"/>
        <w:jc w:val="both"/>
      </w:pPr>
      <w:r>
        <w:rPr>
          <w:rFonts w:ascii="Times New Roman"/>
          <w:b w:val="false"/>
          <w:i w:val="false"/>
          <w:color w:val="000000"/>
          <w:sz w:val="28"/>
        </w:rPr>
        <w:t>
      "2-1.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есепке жатқызудың пропорционалдық әдiсiн пайдаланатын ұйымның:</w:t>
      </w:r>
    </w:p>
    <w:bookmarkEnd w:id="102"/>
    <w:bookmarkStart w:name="z951" w:id="103"/>
    <w:p>
      <w:pPr>
        <w:spacing w:after="0"/>
        <w:ind w:left="0"/>
        <w:jc w:val="both"/>
      </w:pPr>
      <w:r>
        <w:rPr>
          <w:rFonts w:ascii="Times New Roman"/>
          <w:b w:val="false"/>
          <w:i w:val="false"/>
          <w:color w:val="000000"/>
          <w:sz w:val="28"/>
        </w:rPr>
        <w:t>
      мұндай банктен сатып алынған активтер бойынша талап ету құқықтары бойынша банктен алынған кепілдегі мүлікті (тауарды);</w:t>
      </w:r>
    </w:p>
    <w:bookmarkEnd w:id="103"/>
    <w:p>
      <w:pPr>
        <w:spacing w:after="0"/>
        <w:ind w:left="0"/>
        <w:jc w:val="both"/>
      </w:pPr>
      <w:r>
        <w:rPr>
          <w:rFonts w:ascii="Times New Roman"/>
          <w:b w:val="false"/>
          <w:i w:val="false"/>
          <w:color w:val="000000"/>
          <w:sz w:val="28"/>
        </w:rPr>
        <w:t>
      кепілге салынған мүлікке өндіріп алуды қолдану нәтижесінде банктің меншігіне өткен және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мұндай банктен сатып алынған активтер бойынша талап ету құқықтары бойынша банктен алған мүлікті (тауарды) сатып алумен, иеленумен және (немесе) өткізумен байланысты айналымдар бойынша қосылған құн салығы сомаларын есепке алудың бөлек әдiсiн қолдануға құқығы бар.</w:t>
      </w:r>
    </w:p>
    <w:bookmarkStart w:name="z380" w:id="104"/>
    <w:p>
      <w:pPr>
        <w:spacing w:after="0"/>
        <w:ind w:left="0"/>
        <w:jc w:val="both"/>
      </w:pPr>
      <w:r>
        <w:rPr>
          <w:rFonts w:ascii="Times New Roman"/>
          <w:b w:val="false"/>
          <w:i w:val="false"/>
          <w:color w:val="000000"/>
          <w:sz w:val="28"/>
        </w:rPr>
        <w:t>
      2-2. Бас банктің күмәнді және үмітсіз активтерін сатып алатын, есепке жатқызудың барабар әдiсiн пайдаланатын банктің еншілес ұйымының:</w:t>
      </w:r>
    </w:p>
    <w:bookmarkEnd w:id="104"/>
    <w:bookmarkStart w:name="z381" w:id="105"/>
    <w:p>
      <w:pPr>
        <w:spacing w:after="0"/>
        <w:ind w:left="0"/>
        <w:jc w:val="both"/>
      </w:pPr>
      <w:r>
        <w:rPr>
          <w:rFonts w:ascii="Times New Roman"/>
          <w:b w:val="false"/>
          <w:i w:val="false"/>
          <w:color w:val="000000"/>
          <w:sz w:val="28"/>
        </w:rPr>
        <w:t>
      күмәнді және үмітсіз активтер бойынша сатып алынған талап ету құқықтары бойынша бас банктен алынған кепілдегі мүлікті (тауарды);</w:t>
      </w:r>
    </w:p>
    <w:bookmarkEnd w:id="105"/>
    <w:bookmarkStart w:name="z382" w:id="106"/>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бас банктен күмәнді және үмітсіз активтер бойынша сатып алынған талап ету құқықтары бойынша банктің еншілес ұйымы алған мүлікті (тауарды) сатып алумен, иеленумен және (немесе) өткізумен байланысты айналымдар бойынша қосылған құн салығы сомаларын есепке алудың бөлек әдiсiн қолдануға құқығы бар.".</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70-баппен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71-бап.</w:t>
      </w:r>
      <w:r>
        <w:rPr>
          <w:rFonts w:ascii="Times New Roman"/>
          <w:b/>
          <w:i w:val="false"/>
          <w:color w:val="000000"/>
          <w:sz w:val="28"/>
        </w:rPr>
        <w:t xml:space="preserve">2016 жылғы 1 қаңтардан бастап 2017 жылғы 31 желтоқсанды қоса алғандағы кезеңге "Салық және бюджетке төленетін басқа да міндетті төлемдер туралы" Қазақстан Республикасы Кодексінің (Салық кодексі) 193-бабының </w:t>
      </w:r>
      <w:r>
        <w:rPr>
          <w:rFonts w:ascii="Times New Roman"/>
          <w:b/>
          <w:i w:val="false"/>
          <w:color w:val="000000"/>
          <w:sz w:val="28"/>
        </w:rPr>
        <w:t>5-тармағы</w:t>
      </w:r>
      <w:r>
        <w:rPr>
          <w:rFonts w:ascii="Times New Roman"/>
          <w:b/>
          <w:i w:val="false"/>
          <w:color w:val="000000"/>
          <w:sz w:val="28"/>
        </w:rPr>
        <w:t xml:space="preserve"> мынадай мазмұндағы 3-1) тармақшамен толықтырылсын:</w:t>
      </w:r>
    </w:p>
    <w:bookmarkStart w:name="z20" w:id="107"/>
    <w:p>
      <w:pPr>
        <w:spacing w:after="0"/>
        <w:ind w:left="0"/>
        <w:jc w:val="both"/>
      </w:pPr>
      <w:r>
        <w:rPr>
          <w:rFonts w:ascii="Times New Roman"/>
          <w:b w:val="false"/>
          <w:i w:val="false"/>
          <w:color w:val="000000"/>
          <w:sz w:val="28"/>
        </w:rPr>
        <w:t>
      "3-1) уәкілетті орган бекіткен тізбеге енгізілген жеңілдікті салық салынатын мемлекетте тіркелген тұлғаларға төленетіндерді қоспағанда, жер қойнауын пайдаланушы заңды тұлғалар бір мезгілде мынадай:</w:t>
      </w:r>
    </w:p>
    <w:bookmarkEnd w:id="107"/>
    <w:bookmarkStart w:name="z21" w:id="108"/>
    <w:p>
      <w:pPr>
        <w:spacing w:after="0"/>
        <w:ind w:left="0"/>
        <w:jc w:val="both"/>
      </w:pP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үлестерін үш жылдан астам иеленуі;</w:t>
      </w:r>
    </w:p>
    <w:bookmarkEnd w:id="108"/>
    <w:bookmarkStart w:name="z22" w:id="109"/>
    <w:p>
      <w:pPr>
        <w:spacing w:after="0"/>
        <w:ind w:left="0"/>
        <w:jc w:val="both"/>
      </w:pPr>
      <w:r>
        <w:rPr>
          <w:rFonts w:ascii="Times New Roman"/>
          <w:b w:val="false"/>
          <w:i w:val="false"/>
          <w:color w:val="000000"/>
          <w:sz w:val="28"/>
        </w:rPr>
        <w:t>
      дивидендтер төлейтін жер қойнауын пайдаланушы заңды тұлғаның дивидендтерді есепке жазу күнінің алдындағы 12 айдың ішінде көрсетілген кезеңде өзінің өндірістік қуаттарында өндірген минералдық шикізаттың кемінде 35 пайызын қайта өңдеуді (бастапқы өңдеуден кейін) жүзеге асыруы шарттары орындалған кездегі төлейтін дивидендтер салық салынуға жатпайды.</w:t>
      </w:r>
    </w:p>
    <w:bookmarkEnd w:id="109"/>
    <w:bookmarkStart w:name="z23" w:id="110"/>
    <w:p>
      <w:pPr>
        <w:spacing w:after="0"/>
        <w:ind w:left="0"/>
        <w:jc w:val="both"/>
      </w:pPr>
      <w:r>
        <w:rPr>
          <w:rFonts w:ascii="Times New Roman"/>
          <w:b w:val="false"/>
          <w:i w:val="false"/>
          <w:color w:val="000000"/>
          <w:sz w:val="28"/>
        </w:rPr>
        <w:t xml:space="preserve">
      Осы тармақшаның ережелері резидент заңды тұлғадан: </w:t>
      </w:r>
    </w:p>
    <w:bookmarkEnd w:id="110"/>
    <w:bookmarkStart w:name="z24" w:id="111"/>
    <w:p>
      <w:pPr>
        <w:spacing w:after="0"/>
        <w:ind w:left="0"/>
        <w:jc w:val="both"/>
      </w:pPr>
      <w:r>
        <w:rPr>
          <w:rFonts w:ascii="Times New Roman"/>
          <w:b w:val="false"/>
          <w:i w:val="false"/>
          <w:color w:val="000000"/>
          <w:sz w:val="28"/>
        </w:rPr>
        <w:t xml:space="preserve">
      акциялар бойынша, оның ішінде депозитарлық қолхаттардың базалық активтері болып табылатын акциялар бойынша төленуге жататын, бірақ аудит растаған қаржылық есептілікке сәйкес соңғы есептілік күніне бөлінбеген пайданың 30 пайызынан аспайтын кіріс; </w:t>
      </w:r>
    </w:p>
    <w:bookmarkEnd w:id="111"/>
    <w:bookmarkStart w:name="z25" w:id="112"/>
    <w:p>
      <w:pPr>
        <w:spacing w:after="0"/>
        <w:ind w:left="0"/>
        <w:jc w:val="both"/>
      </w:pPr>
      <w:r>
        <w:rPr>
          <w:rFonts w:ascii="Times New Roman"/>
          <w:b w:val="false"/>
          <w:i w:val="false"/>
          <w:color w:val="000000"/>
          <w:sz w:val="28"/>
        </w:rPr>
        <w:t xml:space="preserve">
      заңды тұлға өзінің құрылтайшылары, қатысушылары арасында бөлетін таза кірістің бір бөлігі; </w:t>
      </w:r>
    </w:p>
    <w:bookmarkEnd w:id="112"/>
    <w:bookmarkStart w:name="z26" w:id="113"/>
    <w:p>
      <w:pPr>
        <w:spacing w:after="0"/>
        <w:ind w:left="0"/>
        <w:jc w:val="both"/>
      </w:pP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құрылтайшылардың, қатысушылардың салым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құрылтайшының, қатысушының заңды тұлғадағы қатысу үлесін алып қойған кезінде мүлікті бөлуден түсетін кіріс түрінде алынған дивидендтерге ғана қолданылады.</w:t>
      </w:r>
    </w:p>
    <w:bookmarkEnd w:id="113"/>
    <w:bookmarkStart w:name="z27" w:id="114"/>
    <w:p>
      <w:pPr>
        <w:spacing w:after="0"/>
        <w:ind w:left="0"/>
        <w:jc w:val="both"/>
      </w:pPr>
      <w:r>
        <w:rPr>
          <w:rFonts w:ascii="Times New Roman"/>
          <w:b w:val="false"/>
          <w:i w:val="false"/>
          <w:color w:val="000000"/>
          <w:sz w:val="28"/>
        </w:rPr>
        <w:t>
      Кейіннен қайта өңдеуге бағытталған минералдық шикізаттың көлемін айқындаған кезде:</w:t>
      </w:r>
    </w:p>
    <w:bookmarkEnd w:id="114"/>
    <w:bookmarkStart w:name="z28" w:id="115"/>
    <w:p>
      <w:pPr>
        <w:spacing w:after="0"/>
        <w:ind w:left="0"/>
        <w:jc w:val="both"/>
      </w:pPr>
      <w:r>
        <w:rPr>
          <w:rFonts w:ascii="Times New Roman"/>
          <w:b w:val="false"/>
          <w:i w:val="false"/>
          <w:color w:val="000000"/>
          <w:sz w:val="28"/>
        </w:rPr>
        <w:t>
      1) минералдық шикізатты бастапқы қайта өңдеуден кейінгі кез келген қайта өңдеу нәтижесінде алынған өнімді өндіруге тікелей бағытталған;</w:t>
      </w:r>
    </w:p>
    <w:bookmarkEnd w:id="115"/>
    <w:bookmarkStart w:name="z31" w:id="116"/>
    <w:p>
      <w:pPr>
        <w:spacing w:after="0"/>
        <w:ind w:left="0"/>
        <w:jc w:val="both"/>
      </w:pPr>
      <w:r>
        <w:rPr>
          <w:rFonts w:ascii="Times New Roman"/>
          <w:b w:val="false"/>
          <w:i w:val="false"/>
          <w:color w:val="000000"/>
          <w:sz w:val="28"/>
        </w:rPr>
        <w:t>
      2) бастапқы қайта өңдеу өнімін кейінгі қайта бөлуде одан әрі пайдалану мақсатында өндіруде пайдаланылған минералдық шикізат ескеріледі.".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03.12.2015 </w:t>
      </w:r>
      <w:r>
        <w:rPr>
          <w:rFonts w:ascii="Times New Roman"/>
          <w:b w:val="false"/>
          <w:i w:val="false"/>
          <w:color w:val="ff0000"/>
          <w:sz w:val="28"/>
        </w:rPr>
        <w:t>№ 432-V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