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9757ed" w14:textId="b9757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"Қазақстан Республикасының Ұлттық қорынан 2007-2009 жылдарға арналған кепілдендірілген трансферт туралы" Қазақстан Республикасының Заңына өзгеріс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Республикасының 2008 жылғы 4 желтоқсандағы N 98-IV Заңы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1-бап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"Қазақстан Республикасының Ұлттық қорынан 2007-2009 жылдарға арналған кепілдендірілген трансферт туралы" 2006 жылғы 25 қарашадағы Қазақстан Республикасының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Заңына </w:t>
      </w:r>
      <w:r>
        <w:rPr>
          <w:rFonts w:ascii="Times New Roman"/>
          <w:b w:val="false"/>
          <w:i w:val="false"/>
          <w:color w:val="000000"/>
          <w:sz w:val="28"/>
        </w:rPr>
        <w:t>
 (Қазақстан Республикасы Парламентінің Жаршысы, 2006 ж., N 19-20, 120-құжат; 2008 ж., N 8-9, 29-құжат) мынадай өзгеріс енгізілсін: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1-баптың </w:t>
      </w:r>
      <w:r>
        <w:rPr>
          <w:rFonts w:ascii="Times New Roman"/>
          <w:b w:val="false"/>
          <w:i w:val="false"/>
          <w:color w:val="000000"/>
          <w:sz w:val="28"/>
        </w:rPr>
        <w:t>
 төртінші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"2009 жыл - 843 100 000 мың теңге.".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/>
          <w:i w:val="false"/>
          <w:color w:val="000080"/>
          <w:sz w:val="28"/>
        </w:rPr>
        <w:t>
2-бап
</w:t>
      </w:r>
      <w:r>
        <w:rPr>
          <w:rFonts w:ascii="Times New Roman"/>
          <w:b w:val="false"/>
          <w:i w:val="false"/>
          <w:color w:val="00008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. Осы Заң 2009 жылғы 1 қаңтардан бастап қолданысқа енгізіледі.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Президенті                                         Н. Назарбаев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