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9f63" w14:textId="63a9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2009-2011 жылдарға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2008 жылғы 4 желтоқсандағы N 96-IV Заңы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2009-2011 жылдарға арналған республикалық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2009 жылға мынадай көлемде бекітілсін:</w:t>
      </w:r>
      <w:r>
        <w:br/>
      </w:r>
      <w:r>
        <w:rPr>
          <w:rFonts w:ascii="Times New Roman"/>
          <w:b w:val="false"/>
          <w:i w:val="false"/>
          <w:color w:val="000000"/>
          <w:sz w:val="28"/>
        </w:rPr>
        <w:t>
      1) кірістер — 2 768 742 908 мың теңге, оның ішінде:</w:t>
      </w:r>
      <w:r>
        <w:br/>
      </w:r>
      <w:r>
        <w:rPr>
          <w:rFonts w:ascii="Times New Roman"/>
          <w:b w:val="false"/>
          <w:i w:val="false"/>
          <w:color w:val="000000"/>
          <w:sz w:val="28"/>
        </w:rPr>
        <w:t>
      салықтық түсімдер бойынша — 1 381 278 646 мың теңге;</w:t>
      </w:r>
      <w:r>
        <w:br/>
      </w:r>
      <w:r>
        <w:rPr>
          <w:rFonts w:ascii="Times New Roman"/>
          <w:b w:val="false"/>
          <w:i w:val="false"/>
          <w:color w:val="000000"/>
          <w:sz w:val="28"/>
        </w:rPr>
        <w:t>
      салықтық емес түсімдер бойынша — 89 630 415 мың теңге;</w:t>
      </w:r>
      <w:r>
        <w:br/>
      </w:r>
      <w:r>
        <w:rPr>
          <w:rFonts w:ascii="Times New Roman"/>
          <w:b w:val="false"/>
          <w:i w:val="false"/>
          <w:color w:val="000000"/>
          <w:sz w:val="28"/>
        </w:rPr>
        <w:t>
      негізгі капиталды сатудан түсетін түсімдер бойынша - 5 458 048 мың теңге;</w:t>
      </w:r>
      <w:r>
        <w:br/>
      </w:r>
      <w:r>
        <w:rPr>
          <w:rFonts w:ascii="Times New Roman"/>
          <w:b w:val="false"/>
          <w:i w:val="false"/>
          <w:color w:val="000000"/>
          <w:sz w:val="28"/>
        </w:rPr>
        <w:t>
      трансферттер түсімдері бойынша — 1 292 375 799 мың теңге;</w:t>
      </w:r>
      <w:r>
        <w:br/>
      </w:r>
      <w:r>
        <w:rPr>
          <w:rFonts w:ascii="Times New Roman"/>
          <w:b w:val="false"/>
          <w:i w:val="false"/>
          <w:color w:val="000000"/>
          <w:sz w:val="28"/>
        </w:rPr>
        <w:t>
      2) шығындар - 3 178 048 422 мың теңге;</w:t>
      </w:r>
      <w:r>
        <w:br/>
      </w:r>
      <w:r>
        <w:rPr>
          <w:rFonts w:ascii="Times New Roman"/>
          <w:b w:val="false"/>
          <w:i w:val="false"/>
          <w:color w:val="000000"/>
          <w:sz w:val="28"/>
        </w:rPr>
        <w:t>
      3) таза бюджеттік кредит беру — 18 736 401 мың теңге, оның ішінде:</w:t>
      </w:r>
      <w:r>
        <w:br/>
      </w:r>
      <w:r>
        <w:rPr>
          <w:rFonts w:ascii="Times New Roman"/>
          <w:b w:val="false"/>
          <w:i w:val="false"/>
          <w:color w:val="000000"/>
          <w:sz w:val="28"/>
        </w:rPr>
        <w:t>
      бюджеттік кредиттер — 46 201 969 мың теңге;</w:t>
      </w:r>
      <w:r>
        <w:br/>
      </w:r>
      <w:r>
        <w:rPr>
          <w:rFonts w:ascii="Times New Roman"/>
          <w:b w:val="false"/>
          <w:i w:val="false"/>
          <w:color w:val="000000"/>
          <w:sz w:val="28"/>
        </w:rPr>
        <w:t>
      бюджеттік кредиттерді өтеу — 27 465 568 мың теңге;</w:t>
      </w:r>
      <w:r>
        <w:br/>
      </w:r>
      <w:r>
        <w:rPr>
          <w:rFonts w:ascii="Times New Roman"/>
          <w:b w:val="false"/>
          <w:i w:val="false"/>
          <w:color w:val="000000"/>
          <w:sz w:val="28"/>
        </w:rPr>
        <w:t>
      4) қаржы активтерімен жасалатын операциялар бойынша сальдо — 145 583 080 мың теңге, оның ішінде:</w:t>
      </w:r>
      <w:r>
        <w:br/>
      </w:r>
      <w:r>
        <w:rPr>
          <w:rFonts w:ascii="Times New Roman"/>
          <w:b w:val="false"/>
          <w:i w:val="false"/>
          <w:color w:val="000000"/>
          <w:sz w:val="28"/>
        </w:rPr>
        <w:t>
      қаржы активтерін сатып алу — 147 083 080 мың теңге;</w:t>
      </w:r>
      <w:r>
        <w:br/>
      </w:r>
      <w:r>
        <w:rPr>
          <w:rFonts w:ascii="Times New Roman"/>
          <w:b w:val="false"/>
          <w:i w:val="false"/>
          <w:color w:val="000000"/>
          <w:sz w:val="28"/>
        </w:rPr>
        <w:t>
      мемлекеттің қаржы активтерін сатудан түсетін түсімдер — 1 500 000 мың теңге;</w:t>
      </w:r>
      <w:r>
        <w:br/>
      </w:r>
      <w:r>
        <w:rPr>
          <w:rFonts w:ascii="Times New Roman"/>
          <w:b w:val="false"/>
          <w:i w:val="false"/>
          <w:color w:val="000000"/>
          <w:sz w:val="28"/>
        </w:rPr>
        <w:t>
      5) тапшылық — -573 624 995 мың теңге немесе елдің жалпы ішкі өнімінің 3,5 проценті;</w:t>
      </w:r>
      <w:r>
        <w:br/>
      </w:r>
      <w:r>
        <w:rPr>
          <w:rFonts w:ascii="Times New Roman"/>
          <w:b w:val="false"/>
          <w:i w:val="false"/>
          <w:color w:val="000000"/>
          <w:sz w:val="28"/>
        </w:rPr>
        <w:t>
      6) бюджет тапшылығын қаржыландыру — 573 624 995 мың теңге.</w:t>
      </w:r>
      <w:r>
        <w:br/>
      </w:r>
      <w:r>
        <w:rPr>
          <w:rFonts w:ascii="Times New Roman"/>
          <w:b w:val="false"/>
          <w:i w:val="false"/>
          <w:color w:val="000000"/>
          <w:sz w:val="28"/>
        </w:rPr>
        <w:t>
      </w:t>
      </w:r>
      <w:r>
        <w:rPr>
          <w:rFonts w:ascii="Times New Roman"/>
          <w:b w:val="false"/>
          <w:i w:val="false"/>
          <w:color w:val="ff0000"/>
          <w:sz w:val="28"/>
        </w:rPr>
        <w:t xml:space="preserve">Ескерту. 1-бапқа өзгерту енгізілді - ҚР 2009.04.09. </w:t>
      </w:r>
      <w:r>
        <w:rPr>
          <w:rFonts w:ascii="Times New Roman"/>
          <w:b w:val="false"/>
          <w:i w:val="false"/>
          <w:color w:val="000000"/>
          <w:sz w:val="28"/>
        </w:rPr>
        <w:t>N 150-IV</w:t>
      </w:r>
      <w:r>
        <w:rPr>
          <w:rFonts w:ascii="Times New Roman"/>
          <w:b w:val="false"/>
          <w:i w:val="false"/>
          <w:color w:val="ff0000"/>
          <w:sz w:val="28"/>
        </w:rPr>
        <w:t xml:space="preserve"> (2009 жылғы 1 қаңтардан бастап қолданысқа енгізіледі), 2009.11.11 </w:t>
      </w:r>
      <w:r>
        <w:rPr>
          <w:rFonts w:ascii="Times New Roman"/>
          <w:b w:val="false"/>
          <w:i w:val="false"/>
          <w:color w:val="000000"/>
          <w:sz w:val="28"/>
        </w:rPr>
        <w:t>N 198-IV</w:t>
      </w:r>
      <w:r>
        <w:rPr>
          <w:rFonts w:ascii="Times New Roman"/>
          <w:b w:val="false"/>
          <w:i w:val="false"/>
          <w:color w:val="ff0000"/>
          <w:sz w:val="28"/>
        </w:rPr>
        <w:t xml:space="preserve"> (2009 жылғы 1 қаңтардан бастап қолданысқа енгізіледі) Заңдарымен.</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2009 жылға арналған республикалық бюджетте Ресей Федерациясының "Байқоңыр" кешенін пайдаланғаны үшін 17 250 000 мың теңге сомасында және әскери полигондарды пайдаланғаны үшін 3 717 900 мың теңге сомасында жалдау ақыларының түсімдері көзделсін.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2-бапқа өзгерту енгізілді - ҚР 2009.04.09. </w:t>
      </w:r>
      <w:r>
        <w:rPr>
          <w:rFonts w:ascii="Times New Roman"/>
          <w:b w:val="false"/>
          <w:i w:val="false"/>
          <w:color w:val="000000"/>
          <w:sz w:val="28"/>
        </w:rPr>
        <w:t>N 150-IV</w:t>
      </w:r>
      <w:r>
        <w:rPr>
          <w:rFonts w:ascii="Times New Roman"/>
          <w:b w:val="false"/>
          <w:i w:val="false"/>
          <w:color w:val="ff0000"/>
          <w:sz w:val="28"/>
        </w:rPr>
        <w:t xml:space="preserve"> (2009 жылғы 1 қаңтардан бастап қолданысқа енгізіледі) Заңымен. </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3-бап</w:t>
      </w:r>
      <w:r>
        <w:rPr>
          <w:rFonts w:ascii="Times New Roman"/>
          <w:b w:val="false"/>
          <w:i w:val="false"/>
          <w:color w:val="000000"/>
          <w:sz w:val="28"/>
        </w:rPr>
        <w:t xml:space="preserve">. Қазақстан Республикасының Ұлттық қорына жіберілетін 2009 жылға арналған бюджетке түсетін түсімдердің көлемі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4-бап</w:t>
      </w:r>
      <w:r>
        <w:rPr>
          <w:rFonts w:ascii="Times New Roman"/>
          <w:b w:val="false"/>
          <w:i w:val="false"/>
          <w:color w:val="000000"/>
          <w:sz w:val="28"/>
        </w:rPr>
        <w:t xml:space="preserve">. Тиісті бюджеттің кірісіне мыналар есептелетін болып белгіленсін: </w:t>
      </w:r>
      <w:r>
        <w:br/>
      </w:r>
      <w:r>
        <w:rPr>
          <w:rFonts w:ascii="Times New Roman"/>
          <w:b w:val="false"/>
          <w:i w:val="false"/>
          <w:color w:val="000000"/>
          <w:sz w:val="28"/>
        </w:rPr>
        <w:t xml:space="preserve">
      бірыңғай бюджеттік сыныптаудың кірістер сыныптамасының "Пайдалы қазбаларды өндіру салығы" коды бойынша — жер қойнауын пайдаланушылардың роялти бойынша берешегі, сондай-ақ салық режимі тұрақтылығының кепілдігі сақталатын жер қойнауын пайдалануға арналған келісімшарттар бойынша роялти; </w:t>
      </w:r>
      <w:r>
        <w:br/>
      </w:r>
      <w:r>
        <w:rPr>
          <w:rFonts w:ascii="Times New Roman"/>
          <w:b w:val="false"/>
          <w:i w:val="false"/>
          <w:color w:val="000000"/>
          <w:sz w:val="28"/>
        </w:rPr>
        <w:t xml:space="preserve">
      бірыңғай бюджеттік сыныптаудың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түсіп келген аударымдары. </w:t>
      </w:r>
      <w:r>
        <w:br/>
      </w:r>
      <w:r>
        <w:rPr>
          <w:rFonts w:ascii="Times New Roman"/>
          <w:b w:val="false"/>
          <w:i w:val="false"/>
          <w:color w:val="000000"/>
          <w:sz w:val="28"/>
        </w:rPr>
        <w:t xml:space="preserve">
      Бұл ретте салық режимі тұрақтылығының кепілдігі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әлеуметтік сақтандыру қорына есептелген аударымдардың сомасына азайтады; </w:t>
      </w:r>
      <w:r>
        <w:br/>
      </w:r>
      <w:r>
        <w:rPr>
          <w:rFonts w:ascii="Times New Roman"/>
          <w:b w:val="false"/>
          <w:i w:val="false"/>
          <w:color w:val="000000"/>
          <w:sz w:val="28"/>
        </w:rPr>
        <w:t xml:space="preserve">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 </w:t>
      </w:r>
      <w:r>
        <w:br/>
      </w:r>
      <w:r>
        <w:rPr>
          <w:rFonts w:ascii="Times New Roman"/>
          <w:b w:val="false"/>
          <w:i w:val="false"/>
          <w:color w:val="000000"/>
          <w:sz w:val="28"/>
        </w:rPr>
        <w:t xml:space="preserve">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 </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5-бап</w:t>
      </w:r>
      <w:r>
        <w:rPr>
          <w:rFonts w:ascii="Times New Roman"/>
          <w:b w:val="false"/>
          <w:i w:val="false"/>
          <w:color w:val="000000"/>
          <w:sz w:val="28"/>
        </w:rPr>
        <w:t xml:space="preserve">.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аударымдарын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 </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6-бап</w:t>
      </w:r>
      <w:r>
        <w:rPr>
          <w:rFonts w:ascii="Times New Roman"/>
          <w:b w:val="false"/>
          <w:i w:val="false"/>
          <w:color w:val="000000"/>
          <w:sz w:val="28"/>
        </w:rPr>
        <w:t xml:space="preserve">. 2009 жылға арналған республикалық бюджетте облыстық бюджеттерден, Астана және Алматы қалаларының бюджеттерінен республикалық бюджетке бюджеттік алып қоюлардың көлемі 89 922 302 мың теңге сомасында көзделсін, оның ішінде: </w:t>
      </w:r>
      <w:r>
        <w:br/>
      </w:r>
      <w:r>
        <w:rPr>
          <w:rFonts w:ascii="Times New Roman"/>
          <w:b w:val="false"/>
          <w:i w:val="false"/>
          <w:color w:val="000000"/>
          <w:sz w:val="28"/>
        </w:rPr>
        <w:t xml:space="preserve">
      Атырау облысынан — 20 192 716 мың теңге; </w:t>
      </w:r>
      <w:r>
        <w:br/>
      </w:r>
      <w:r>
        <w:rPr>
          <w:rFonts w:ascii="Times New Roman"/>
          <w:b w:val="false"/>
          <w:i w:val="false"/>
          <w:color w:val="000000"/>
          <w:sz w:val="28"/>
        </w:rPr>
        <w:t xml:space="preserve">
      Маңғыстау облысынан — 5 342 114 мың теңге; </w:t>
      </w:r>
      <w:r>
        <w:br/>
      </w:r>
      <w:r>
        <w:rPr>
          <w:rFonts w:ascii="Times New Roman"/>
          <w:b w:val="false"/>
          <w:i w:val="false"/>
          <w:color w:val="000000"/>
          <w:sz w:val="28"/>
        </w:rPr>
        <w:t xml:space="preserve">
      Алматы қаласынан — 55 811 279 мың теңге; </w:t>
      </w:r>
      <w:r>
        <w:br/>
      </w:r>
      <w:r>
        <w:rPr>
          <w:rFonts w:ascii="Times New Roman"/>
          <w:b w:val="false"/>
          <w:i w:val="false"/>
          <w:color w:val="000000"/>
          <w:sz w:val="28"/>
        </w:rPr>
        <w:t xml:space="preserve">
      Астана қаласынан — 8 576 193 мың теңге. </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7-бап</w:t>
      </w:r>
      <w:r>
        <w:rPr>
          <w:rFonts w:ascii="Times New Roman"/>
          <w:b w:val="false"/>
          <w:i w:val="false"/>
          <w:color w:val="000000"/>
          <w:sz w:val="28"/>
        </w:rPr>
        <w:t xml:space="preserve">. 2009 жылға арналған республикалық бюджетте Қазақстан Республикасының Ұлттық қорынан кепілдік берілген трансферттің мөлшері 843 100 000 мың теңге сомасында көзделсін. </w:t>
      </w:r>
    </w:p>
    <w:bookmarkEnd w:id="6"/>
    <w:bookmarkStart w:name="z54" w:id="7"/>
    <w:p>
      <w:pPr>
        <w:spacing w:after="0"/>
        <w:ind w:left="0"/>
        <w:jc w:val="both"/>
      </w:pPr>
      <w:r>
        <w:rPr>
          <w:rFonts w:ascii="Times New Roman"/>
          <w:b w:val="false"/>
          <w:i w:val="false"/>
          <w:color w:val="000000"/>
          <w:sz w:val="28"/>
        </w:rPr>
        <w:t xml:space="preserve">
       </w:t>
      </w:r>
      <w:r>
        <w:rPr>
          <w:rFonts w:ascii="Times New Roman"/>
          <w:b/>
          <w:i w:val="false"/>
          <w:color w:val="000000"/>
          <w:sz w:val="28"/>
        </w:rPr>
        <w:t>7-1-бап</w:t>
      </w:r>
      <w:r>
        <w:rPr>
          <w:rFonts w:ascii="Times New Roman"/>
          <w:b w:val="false"/>
          <w:i w:val="false"/>
          <w:color w:val="000000"/>
          <w:sz w:val="28"/>
        </w:rPr>
        <w:t xml:space="preserve">. 2009 жылға арналған республикалық бюджетте жұмыспен қамтуды қамтамасыз ету, жұмыссыздықтың елеулі деңгейіне жол бермеу және дағдарыстан кейінгі тұрақты дамуға жағдай жасау үшін Қазақстан Республикасының Ұлттық қорынан берілетін 347 900 000 мың теңге мөлшерінде нысаналы трансферт көзделсін.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7-1-баппен толықтырылды - ҚР 2009.04.09. </w:t>
      </w:r>
      <w:r>
        <w:rPr>
          <w:rFonts w:ascii="Times New Roman"/>
          <w:b w:val="false"/>
          <w:i w:val="false"/>
          <w:color w:val="000000"/>
          <w:sz w:val="28"/>
        </w:rPr>
        <w:t>N 150-IV</w:t>
      </w:r>
      <w:r>
        <w:rPr>
          <w:rFonts w:ascii="Times New Roman"/>
          <w:b w:val="false"/>
          <w:i w:val="false"/>
          <w:color w:val="ff0000"/>
          <w:sz w:val="28"/>
        </w:rPr>
        <w:t xml:space="preserve"> (2009 жылғы 1 қаңтардан бастап қолданысқа енгізіледі) Заңымен.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xml:space="preserve">. 2009 жылғы 1 қаңтардан бастап: </w:t>
      </w:r>
      <w:r>
        <w:br/>
      </w:r>
      <w:r>
        <w:rPr>
          <w:rFonts w:ascii="Times New Roman"/>
          <w:b w:val="false"/>
          <w:i w:val="false"/>
          <w:color w:val="000000"/>
          <w:sz w:val="28"/>
        </w:rPr>
        <w:t>
</w:t>
      </w:r>
      <w:r>
        <w:rPr>
          <w:rFonts w:ascii="Times New Roman"/>
          <w:b w:val="false"/>
          <w:i w:val="false"/>
          <w:color w:val="000000"/>
          <w:sz w:val="28"/>
        </w:rPr>
        <w:t xml:space="preserve">
      1) жалақының ең төменгі мөлшері — 13 470 теңге; </w:t>
      </w:r>
      <w:r>
        <w:br/>
      </w:r>
      <w:r>
        <w:rPr>
          <w:rFonts w:ascii="Times New Roman"/>
          <w:b w:val="false"/>
          <w:i w:val="false"/>
          <w:color w:val="000000"/>
          <w:sz w:val="28"/>
        </w:rPr>
        <w:t>
</w:t>
      </w:r>
      <w:r>
        <w:rPr>
          <w:rFonts w:ascii="Times New Roman"/>
          <w:b w:val="false"/>
          <w:i w:val="false"/>
          <w:color w:val="000000"/>
          <w:sz w:val="28"/>
        </w:rPr>
        <w:t xml:space="preserve">
      2) мемлекеттік базалық зейнетақы төлемінің мөлшері — 5 388 теңге; </w:t>
      </w:r>
      <w:r>
        <w:br/>
      </w:r>
      <w:r>
        <w:rPr>
          <w:rFonts w:ascii="Times New Roman"/>
          <w:b w:val="false"/>
          <w:i w:val="false"/>
          <w:color w:val="000000"/>
          <w:sz w:val="28"/>
        </w:rPr>
        <w:t>
</w:t>
      </w:r>
      <w:r>
        <w:rPr>
          <w:rFonts w:ascii="Times New Roman"/>
          <w:b w:val="false"/>
          <w:i w:val="false"/>
          <w:color w:val="000000"/>
          <w:sz w:val="28"/>
        </w:rPr>
        <w:t xml:space="preserve">
      3) зейнетақының ең төменгі мөлшері — 9 875 теңге;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1 273 теңге; </w:t>
      </w:r>
      <w:r>
        <w:br/>
      </w:r>
      <w:r>
        <w:rPr>
          <w:rFonts w:ascii="Times New Roman"/>
          <w:b w:val="false"/>
          <w:i w:val="false"/>
          <w:color w:val="000000"/>
          <w:sz w:val="28"/>
        </w:rPr>
        <w:t>
</w:t>
      </w:r>
      <w:r>
        <w:rPr>
          <w:rFonts w:ascii="Times New Roman"/>
          <w:b w:val="false"/>
          <w:i w:val="false"/>
          <w:color w:val="000000"/>
          <w:sz w:val="28"/>
        </w:rPr>
        <w:t xml:space="preserve">
      5) базалық әлеуметтік төлемдердің мөлшерін есептеу үшін ең төменгі күнкөріс деңгейінің шамасы 13 470 теңге болып белгіленсін. </w:t>
      </w:r>
      <w:r>
        <w:br/>
      </w:r>
      <w:r>
        <w:rPr>
          <w:rFonts w:ascii="Times New Roman"/>
          <w:b w:val="false"/>
          <w:i w:val="false"/>
          <w:color w:val="000000"/>
          <w:sz w:val="28"/>
        </w:rPr>
        <w:t xml:space="preserve">
      2009 жылғы 1 шілдеден бастап: </w:t>
      </w:r>
      <w:r>
        <w:br/>
      </w:r>
      <w:r>
        <w:rPr>
          <w:rFonts w:ascii="Times New Roman"/>
          <w:b w:val="false"/>
          <w:i w:val="false"/>
          <w:color w:val="000000"/>
          <w:sz w:val="28"/>
        </w:rPr>
        <w:t xml:space="preserve">
      1) жалақының ең төменгі мөлшері - 13 717 теңге; </w:t>
      </w:r>
      <w:r>
        <w:br/>
      </w:r>
      <w:r>
        <w:rPr>
          <w:rFonts w:ascii="Times New Roman"/>
          <w:b w:val="false"/>
          <w:i w:val="false"/>
          <w:color w:val="000000"/>
          <w:sz w:val="28"/>
        </w:rPr>
        <w:t xml:space="preserve">
      2) мемлекеттік базалық зейнетақы төлемінің мөлшері - 5 487 теңге; </w:t>
      </w:r>
      <w:r>
        <w:br/>
      </w:r>
      <w:r>
        <w:rPr>
          <w:rFonts w:ascii="Times New Roman"/>
          <w:b w:val="false"/>
          <w:i w:val="false"/>
          <w:color w:val="000000"/>
          <w:sz w:val="28"/>
        </w:rPr>
        <w:t xml:space="preserve">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салықтарды және басқа да төлемдерді қолдану үшін айлық есептік көрсеткіш - 1 296 теңге; </w:t>
      </w:r>
      <w:r>
        <w:br/>
      </w:r>
      <w:r>
        <w:rPr>
          <w:rFonts w:ascii="Times New Roman"/>
          <w:b w:val="false"/>
          <w:i w:val="false"/>
          <w:color w:val="000000"/>
          <w:sz w:val="28"/>
        </w:rPr>
        <w:t xml:space="preserve">
      4) базалық әлеуметтік төлемдердің мөлшерін есептеу үшін ең төменгі күнкөріс деңгейінің шамасы 13 717 теңге болып белгіленсін. </w:t>
      </w:r>
      <w:r>
        <w:br/>
      </w:r>
      <w:r>
        <w:rPr>
          <w:rFonts w:ascii="Times New Roman"/>
          <w:b w:val="false"/>
          <w:i w:val="false"/>
          <w:color w:val="000000"/>
          <w:sz w:val="28"/>
        </w:rPr>
        <w:t xml:space="preserve">
       </w:t>
      </w:r>
      <w:r>
        <w:rPr>
          <w:rFonts w:ascii="Times New Roman"/>
          <w:b w:val="false"/>
          <w:i w:val="false"/>
          <w:color w:val="ff0000"/>
          <w:sz w:val="28"/>
        </w:rPr>
        <w:t xml:space="preserve">Ескерту. 8-бапқа өзгерту енгізілді - ҚР 2009.04.09. </w:t>
      </w:r>
      <w:r>
        <w:rPr>
          <w:rFonts w:ascii="Times New Roman"/>
          <w:b w:val="false"/>
          <w:i w:val="false"/>
          <w:color w:val="000000"/>
          <w:sz w:val="28"/>
        </w:rPr>
        <w:t>N 150-IV</w:t>
      </w:r>
      <w:r>
        <w:rPr>
          <w:rFonts w:ascii="Times New Roman"/>
          <w:b w:val="false"/>
          <w:i w:val="false"/>
          <w:color w:val="ff0000"/>
          <w:sz w:val="28"/>
        </w:rPr>
        <w:t xml:space="preserve"> (2009 жылғы 1 қаңтардан бастап қолданысқа енгізіледі) Заңымен. </w:t>
      </w:r>
    </w:p>
    <w:bookmarkEnd w:id="8"/>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9-бап</w:t>
      </w:r>
      <w:r>
        <w:rPr>
          <w:rFonts w:ascii="Times New Roman"/>
          <w:b w:val="false"/>
          <w:i w:val="false"/>
          <w:color w:val="000000"/>
          <w:sz w:val="28"/>
        </w:rPr>
        <w:t xml:space="preserve">. Зейнетақы төлемдерін алушыларға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құқықтарды иеленуі кезіндегі инфляцияның деңгейін ескере отырып орындау Қазақстан Республикасы Еңбек және халықты әлеуметтік қорғау министрлігінің 002 "Зейнетақы бағдарламасы" республикалық бюджеттік бағдарламасы бойынша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тәртіппен жүзеге асырылады. </w:t>
      </w:r>
    </w:p>
    <w:bookmarkEnd w:id="9"/>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10-бап. </w:t>
      </w:r>
      <w:r>
        <w:rPr>
          <w:rFonts w:ascii="Times New Roman"/>
          <w:b w:val="false"/>
          <w:i w:val="false"/>
          <w:color w:val="000000"/>
          <w:sz w:val="28"/>
        </w:rPr>
        <w:t xml:space="preserve">2009 жылғы 1 қаңтардан бастап әскери қызметшілерге (мерзімді қызметтегі әскери қызметшілерден басқа), ішкі істер органдарының қызметкерлеріне, сондай-ақ өртке қарсы қызмет органдарының, Қазақстан Республикасы Әділет министрлігінің қылмыстық-атқару жүйесі органдары мен мекемелерінің, қаржы полициясы органдарының жедел-іздестіру, тергеу және саптық бөлімшелерінің қызметкерлеріне тұрғын үйді күтіп-ұстауға және коммуналдық қызметтер көрсетуге арналған шығыстарды төлеу үшін ақшалай өтемақының айлық мөлшері 3 739 теңге сомасында белгіленсін. </w:t>
      </w:r>
    </w:p>
    <w:bookmarkEnd w:id="10"/>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11-бап</w:t>
      </w:r>
      <w:r>
        <w:rPr>
          <w:rFonts w:ascii="Times New Roman"/>
          <w:b w:val="false"/>
          <w:i w:val="false"/>
          <w:color w:val="000000"/>
          <w:sz w:val="28"/>
        </w:rPr>
        <w:t xml:space="preserve">. 2009 жылға арналған республикалық бюджетте республикалық бюджеттен облыстық бюджеттерге берілетін субвенциялар көлемі 526 926 835 мың теңге сомасында көзделсін, оның ішінде: </w:t>
      </w:r>
      <w:r>
        <w:br/>
      </w:r>
      <w:r>
        <w:rPr>
          <w:rFonts w:ascii="Times New Roman"/>
          <w:b w:val="false"/>
          <w:i w:val="false"/>
          <w:color w:val="000000"/>
          <w:sz w:val="28"/>
        </w:rPr>
        <w:t xml:space="preserve">
      Ақмола облысына — 35 399 399 мың теңге; </w:t>
      </w:r>
      <w:r>
        <w:br/>
      </w:r>
      <w:r>
        <w:rPr>
          <w:rFonts w:ascii="Times New Roman"/>
          <w:b w:val="false"/>
          <w:i w:val="false"/>
          <w:color w:val="000000"/>
          <w:sz w:val="28"/>
        </w:rPr>
        <w:t xml:space="preserve">
      Ақтөбе облысына — 17 544 081 мың теңге; </w:t>
      </w:r>
      <w:r>
        <w:br/>
      </w:r>
      <w:r>
        <w:rPr>
          <w:rFonts w:ascii="Times New Roman"/>
          <w:b w:val="false"/>
          <w:i w:val="false"/>
          <w:color w:val="000000"/>
          <w:sz w:val="28"/>
        </w:rPr>
        <w:t xml:space="preserve">
      Алматы облысына — 60 034 569 мың теңге; </w:t>
      </w:r>
      <w:r>
        <w:br/>
      </w:r>
      <w:r>
        <w:rPr>
          <w:rFonts w:ascii="Times New Roman"/>
          <w:b w:val="false"/>
          <w:i w:val="false"/>
          <w:color w:val="000000"/>
          <w:sz w:val="28"/>
        </w:rPr>
        <w:t xml:space="preserve">
      Шығыс Қазақстан облысына — 54 083 302 мың теңге; </w:t>
      </w:r>
      <w:r>
        <w:br/>
      </w:r>
      <w:r>
        <w:rPr>
          <w:rFonts w:ascii="Times New Roman"/>
          <w:b w:val="false"/>
          <w:i w:val="false"/>
          <w:color w:val="000000"/>
          <w:sz w:val="28"/>
        </w:rPr>
        <w:t xml:space="preserve">
      Жамбыл облысына — 52 049 283 мың теңге; </w:t>
      </w:r>
      <w:r>
        <w:br/>
      </w:r>
      <w:r>
        <w:rPr>
          <w:rFonts w:ascii="Times New Roman"/>
          <w:b w:val="false"/>
          <w:i w:val="false"/>
          <w:color w:val="000000"/>
          <w:sz w:val="28"/>
        </w:rPr>
        <w:t xml:space="preserve">
      Батыс Қазақстан облысына — 21 712 022 мың теңге; </w:t>
      </w:r>
      <w:r>
        <w:br/>
      </w:r>
      <w:r>
        <w:rPr>
          <w:rFonts w:ascii="Times New Roman"/>
          <w:b w:val="false"/>
          <w:i w:val="false"/>
          <w:color w:val="000000"/>
          <w:sz w:val="28"/>
        </w:rPr>
        <w:t xml:space="preserve">
      Қарағанды облысына — 40 621 386 мың теңге; </w:t>
      </w:r>
      <w:r>
        <w:br/>
      </w:r>
      <w:r>
        <w:rPr>
          <w:rFonts w:ascii="Times New Roman"/>
          <w:b w:val="false"/>
          <w:i w:val="false"/>
          <w:color w:val="000000"/>
          <w:sz w:val="28"/>
        </w:rPr>
        <w:t xml:space="preserve">
      Қостанай облысына — 37 721 866 мың теңге; </w:t>
      </w:r>
      <w:r>
        <w:br/>
      </w:r>
      <w:r>
        <w:rPr>
          <w:rFonts w:ascii="Times New Roman"/>
          <w:b w:val="false"/>
          <w:i w:val="false"/>
          <w:color w:val="000000"/>
          <w:sz w:val="28"/>
        </w:rPr>
        <w:t xml:space="preserve">
      Қызылорда облысына — 42 159 181 мың теңге; </w:t>
      </w:r>
      <w:r>
        <w:br/>
      </w:r>
      <w:r>
        <w:rPr>
          <w:rFonts w:ascii="Times New Roman"/>
          <w:b w:val="false"/>
          <w:i w:val="false"/>
          <w:color w:val="000000"/>
          <w:sz w:val="28"/>
        </w:rPr>
        <w:t xml:space="preserve">
      Павлодар облысына — 16 370 560 мың теңге; </w:t>
      </w:r>
      <w:r>
        <w:br/>
      </w:r>
      <w:r>
        <w:rPr>
          <w:rFonts w:ascii="Times New Roman"/>
          <w:b w:val="false"/>
          <w:i w:val="false"/>
          <w:color w:val="000000"/>
          <w:sz w:val="28"/>
        </w:rPr>
        <w:t xml:space="preserve">
      Солтүстік Қазақстан облысына — 34 097 487 мың теңге; </w:t>
      </w:r>
      <w:r>
        <w:br/>
      </w:r>
      <w:r>
        <w:rPr>
          <w:rFonts w:ascii="Times New Roman"/>
          <w:b w:val="false"/>
          <w:i w:val="false"/>
          <w:color w:val="000000"/>
          <w:sz w:val="28"/>
        </w:rPr>
        <w:t xml:space="preserve">
      Оңтүстік Қазақстан облысына — 115 133 699 мың теңге. </w:t>
      </w:r>
    </w:p>
    <w:bookmarkEnd w:id="11"/>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12-бап</w:t>
      </w:r>
      <w:r>
        <w:rPr>
          <w:rFonts w:ascii="Times New Roman"/>
          <w:b w:val="false"/>
          <w:i w:val="false"/>
          <w:color w:val="000000"/>
          <w:sz w:val="28"/>
        </w:rPr>
        <w:t>. 2009 жылға арналған республикалық бюджетте облыстық бюджеттерге, Астана және Алматы қалаларының бюджеттеріне мынадай мөлшерлерде ағымдағы нысаналы трансферттер көзделгені ескерілсін:</w:t>
      </w:r>
      <w:r>
        <w:br/>
      </w:r>
      <w:r>
        <w:rPr>
          <w:rFonts w:ascii="Times New Roman"/>
          <w:b w:val="false"/>
          <w:i w:val="false"/>
          <w:color w:val="000000"/>
          <w:sz w:val="28"/>
        </w:rPr>
        <w:t>
      жаңадан іске қосылатын денсаулық сақтау объектілерін күтіп-ұстауға — 2 097 744 мың теңге;</w:t>
      </w:r>
      <w:r>
        <w:br/>
      </w:r>
      <w:r>
        <w:rPr>
          <w:rFonts w:ascii="Times New Roman"/>
          <w:b w:val="false"/>
          <w:i w:val="false"/>
          <w:color w:val="000000"/>
          <w:sz w:val="28"/>
        </w:rPr>
        <w:t>
      жаңадан іске қосылатын білім беру объектілерін күтіп-ұстауға —  5 997 531 мың теңге;</w:t>
      </w:r>
      <w:r>
        <w:br/>
      </w:r>
      <w:r>
        <w:rPr>
          <w:rFonts w:ascii="Times New Roman"/>
          <w:b w:val="false"/>
          <w:i w:val="false"/>
          <w:color w:val="000000"/>
          <w:sz w:val="28"/>
        </w:rPr>
        <w:t>
      жаңадан іске қосылатын әлеуметтік қамсыздандыру объектілерін күтіп-ұстауға — 212 012 мың теңге;</w:t>
      </w:r>
      <w:r>
        <w:br/>
      </w:r>
      <w:r>
        <w:rPr>
          <w:rFonts w:ascii="Times New Roman"/>
          <w:b w:val="false"/>
          <w:i w:val="false"/>
          <w:color w:val="000000"/>
          <w:sz w:val="28"/>
        </w:rPr>
        <w:t>
      дәрілік заттарды, вакциналарды және басқа да иммунобиологиялық препараттарды сатып алуға — 11 383 031 мың теңге;</w:t>
      </w:r>
      <w:r>
        <w:br/>
      </w:r>
      <w:r>
        <w:rPr>
          <w:rFonts w:ascii="Times New Roman"/>
          <w:b w:val="false"/>
          <w:i w:val="false"/>
          <w:color w:val="000000"/>
          <w:sz w:val="28"/>
        </w:rPr>
        <w:t>
      әлеуметтік қызметтер стандарттарын енгізуге — 936 694 мың теңге;</w:t>
      </w:r>
      <w:r>
        <w:br/>
      </w:r>
      <w:r>
        <w:rPr>
          <w:rFonts w:ascii="Times New Roman"/>
          <w:b w:val="false"/>
          <w:i w:val="false"/>
          <w:color w:val="000000"/>
          <w:sz w:val="28"/>
        </w:rPr>
        <w:t>
      медициналық-әлеуметтік мекемелерде күндіз келушілер бөлімшелерінің желісін дамытуға — 151 100 мың теңге;</w:t>
      </w:r>
      <w:r>
        <w:br/>
      </w:r>
      <w:r>
        <w:rPr>
          <w:rFonts w:ascii="Times New Roman"/>
          <w:b w:val="false"/>
          <w:i w:val="false"/>
          <w:color w:val="000000"/>
          <w:sz w:val="28"/>
        </w:rPr>
        <w:t>
      үкіметтік емес секторда мемлекеттік әлеуметтік тапсырысты орналастыруға — 165 120 мың теңге;</w:t>
      </w:r>
      <w:r>
        <w:br/>
      </w:r>
      <w:r>
        <w:rPr>
          <w:rFonts w:ascii="Times New Roman"/>
          <w:b w:val="false"/>
          <w:i w:val="false"/>
          <w:color w:val="000000"/>
          <w:sz w:val="28"/>
        </w:rPr>
        <w:t>
      медициналық-әлеуметтік мекемелерде тамақтану нормаларын ұлғайтуға — 4 189 900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3 280 631 мың теңге;</w:t>
      </w:r>
      <w:r>
        <w:br/>
      </w:r>
      <w:r>
        <w:rPr>
          <w:rFonts w:ascii="Times New Roman"/>
          <w:b w:val="false"/>
          <w:i w:val="false"/>
          <w:color w:val="000000"/>
          <w:sz w:val="28"/>
        </w:rPr>
        <w:t>
      ауыз сумен жабдықтаудың баламасыз көзі болып табылатын сумен жабдықтаудың аса маңызды топтық және оқшау жүйелерінен ауыз су беру бойынша көрсетілетін қызметтердің құнын субсидиялауға — 2 176 334 мың теңге.</w:t>
      </w:r>
      <w:r>
        <w:br/>
      </w:r>
      <w:r>
        <w:rPr>
          <w:rFonts w:ascii="Times New Roman"/>
          <w:b w:val="false"/>
          <w:i w:val="false"/>
          <w:color w:val="000000"/>
          <w:sz w:val="28"/>
        </w:rPr>
        <w:t xml:space="preserve">
      Ағымдағы нысаналы трансферттердің аталған сомаларын пайдалану тәртібі (алтыншы, жетінші, сегізінші, тоғызыншы және оныншы абзацтарды қоспағанда) және оларды облыстық бюджеттерге, Астана және Алматы қалаларының бюджеттеріне бөлу Қазақстан Республикасы Үкіметінің </w:t>
      </w:r>
      <w:r>
        <w:rPr>
          <w:rFonts w:ascii="Times New Roman"/>
          <w:b w:val="false"/>
          <w:i w:val="false"/>
          <w:color w:val="000000"/>
          <w:sz w:val="28"/>
        </w:rPr>
        <w:t>шешімі</w:t>
      </w:r>
      <w:r>
        <w:rPr>
          <w:rFonts w:ascii="Times New Roman"/>
          <w:b w:val="false"/>
          <w:i w:val="false"/>
          <w:color w:val="000000"/>
          <w:sz w:val="28"/>
        </w:rPr>
        <w:t xml:space="preserve"> негізінде</w:t>
      </w:r>
      <w:r>
        <w:rPr>
          <w:rFonts w:ascii="Times New Roman"/>
          <w:b w:val="false"/>
          <w:i w:val="false"/>
          <w:color w:val="000000"/>
          <w:sz w:val="28"/>
        </w:rPr>
        <w:t xml:space="preserve"> айқындалады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12-бапқа өзгерту енгізілді - ҚР 2009.04.09. </w:t>
      </w:r>
      <w:r>
        <w:rPr>
          <w:rFonts w:ascii="Times New Roman"/>
          <w:b w:val="false"/>
          <w:i w:val="false"/>
          <w:color w:val="000000"/>
          <w:sz w:val="28"/>
        </w:rPr>
        <w:t>N 150-IV</w:t>
      </w:r>
      <w:r>
        <w:rPr>
          <w:rFonts w:ascii="Times New Roman"/>
          <w:b w:val="false"/>
          <w:i w:val="false"/>
          <w:color w:val="ff0000"/>
          <w:sz w:val="28"/>
        </w:rPr>
        <w:t xml:space="preserve"> (2009 жылғы 1 қаңтардан бастап қолданысқа енгізіледі), 2009.11.11 </w:t>
      </w:r>
      <w:r>
        <w:rPr>
          <w:rFonts w:ascii="Times New Roman"/>
          <w:b w:val="false"/>
          <w:i w:val="false"/>
          <w:color w:val="000000"/>
          <w:sz w:val="28"/>
        </w:rPr>
        <w:t>N 198-IV</w:t>
      </w:r>
      <w:r>
        <w:rPr>
          <w:rFonts w:ascii="Times New Roman"/>
          <w:b w:val="false"/>
          <w:i w:val="false"/>
          <w:color w:val="ff0000"/>
          <w:sz w:val="28"/>
        </w:rPr>
        <w:t xml:space="preserve"> (2009 жылғы 1 қаңтардан бастап қолданысқа енгізіледі) Заңдарымен.</w:t>
      </w:r>
    </w:p>
    <w:bookmarkEnd w:id="12"/>
    <w:bookmarkStart w:name="z55" w:id="1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000000"/>
          <w:sz w:val="28"/>
        </w:rPr>
        <w:t>12-1-бап</w:t>
      </w:r>
      <w:r>
        <w:rPr>
          <w:rFonts w:ascii="Times New Roman"/>
          <w:b w:val="false"/>
          <w:i w:val="false"/>
          <w:color w:val="000000"/>
          <w:sz w:val="28"/>
        </w:rPr>
        <w:t>. 2009 жылға арналған республикалық бюджетте өңірлерде жұмыспен қамту және кадрларды қайта даярлау стратегиясын іске асыруға  - 134 764 069 мың теңге, оның ішінде:</w:t>
      </w:r>
      <w:r>
        <w:br/>
      </w:r>
      <w:r>
        <w:rPr>
          <w:rFonts w:ascii="Times New Roman"/>
          <w:b w:val="false"/>
          <w:i w:val="false"/>
          <w:color w:val="000000"/>
          <w:sz w:val="28"/>
        </w:rPr>
        <w:t>
      халықты жұмыспен қамтуды қамтамасыз етуге - 117 425 642 мың теңге;</w:t>
      </w:r>
      <w:r>
        <w:br/>
      </w:r>
      <w:r>
        <w:rPr>
          <w:rFonts w:ascii="Times New Roman"/>
          <w:b w:val="false"/>
          <w:i w:val="false"/>
          <w:color w:val="000000"/>
          <w:sz w:val="28"/>
        </w:rPr>
        <w:t>
      әлеуметтік жұмыс орындары және жастар практикасы бағдарламасын кеңейтуге - 7 600 440 мың теңге;</w:t>
      </w:r>
      <w:r>
        <w:br/>
      </w:r>
      <w:r>
        <w:rPr>
          <w:rFonts w:ascii="Times New Roman"/>
          <w:b w:val="false"/>
          <w:i w:val="false"/>
          <w:color w:val="000000"/>
          <w:sz w:val="28"/>
        </w:rPr>
        <w:t>
      кадрларды даярлауға және қайта даярлауға - 9 737 987 мың теңге сомасында қаражат көзделгені ескерілсін.</w:t>
      </w:r>
      <w:r>
        <w:br/>
      </w:r>
      <w:r>
        <w:rPr>
          <w:rFonts w:ascii="Times New Roman"/>
          <w:b w:val="false"/>
          <w:i w:val="false"/>
          <w:color w:val="000000"/>
          <w:sz w:val="28"/>
        </w:rPr>
        <w:t xml:space="preserve">
      Көрсетілген сомаларды бөлу және пайдалану тәртібі Қазақстан Республикасы Үкіметінің шешімі негізінде </w:t>
      </w:r>
      <w:r>
        <w:rPr>
          <w:rFonts w:ascii="Times New Roman"/>
          <w:b w:val="false"/>
          <w:i w:val="false"/>
          <w:color w:val="000000"/>
          <w:sz w:val="28"/>
        </w:rPr>
        <w:t>айқындалады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12-1-баппен толықтырылды - ҚР 2009.04.09. </w:t>
      </w:r>
      <w:r>
        <w:rPr>
          <w:rFonts w:ascii="Times New Roman"/>
          <w:b w:val="false"/>
          <w:i w:val="false"/>
          <w:color w:val="000000"/>
          <w:sz w:val="28"/>
        </w:rPr>
        <w:t>N 150-IV</w:t>
      </w:r>
      <w:r>
        <w:rPr>
          <w:rFonts w:ascii="Times New Roman"/>
          <w:b w:val="false"/>
          <w:i w:val="false"/>
          <w:color w:val="ff0000"/>
          <w:sz w:val="28"/>
        </w:rPr>
        <w:t xml:space="preserve"> (2009 жылғы 1 қаңтардан бастап қолданысқа енгізіледі), өзгерту енгізілді - 2009.11.11 </w:t>
      </w:r>
      <w:r>
        <w:rPr>
          <w:rFonts w:ascii="Times New Roman"/>
          <w:b w:val="false"/>
          <w:i w:val="false"/>
          <w:color w:val="000000"/>
          <w:sz w:val="28"/>
        </w:rPr>
        <w:t>N 198-IV</w:t>
      </w:r>
      <w:r>
        <w:rPr>
          <w:rFonts w:ascii="Times New Roman"/>
          <w:b w:val="false"/>
          <w:i w:val="false"/>
          <w:color w:val="ff0000"/>
          <w:sz w:val="28"/>
        </w:rPr>
        <w:t xml:space="preserve"> (2009 жылғы 1 қаңтардан бастап қолданысқа енгізіледі) Заңдарымен.</w:t>
      </w:r>
    </w:p>
    <w:bookmarkEnd w:id="13"/>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13-бап.</w:t>
      </w:r>
      <w:r>
        <w:rPr>
          <w:rFonts w:ascii="Times New Roman"/>
          <w:b w:val="false"/>
          <w:i w:val="false"/>
          <w:color w:val="000000"/>
          <w:sz w:val="28"/>
        </w:rPr>
        <w:t xml:space="preserve"> 2009 жылға арналған республикалық бюджетте 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15 629 356 мың теңге сомасында ағымдағы нысаналы трансферттер көзделгені ескерілсін.</w:t>
      </w:r>
      <w:r>
        <w:br/>
      </w:r>
      <w:r>
        <w:rPr>
          <w:rFonts w:ascii="Times New Roman"/>
          <w:b w:val="false"/>
          <w:i w:val="false"/>
          <w:color w:val="000000"/>
          <w:sz w:val="28"/>
        </w:rPr>
        <w:t>
      Ағымдағы нысаналы трансферттердің аталған сомаларын облыстық бюджеттерге және Астана қаласының бюджетіне бөлу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2009.11.11 </w:t>
      </w:r>
      <w:r>
        <w:rPr>
          <w:rFonts w:ascii="Times New Roman"/>
          <w:b w:val="false"/>
          <w:i w:val="false"/>
          <w:color w:val="000000"/>
          <w:sz w:val="28"/>
        </w:rPr>
        <w:t>N 198-IV</w:t>
      </w:r>
      <w:r>
        <w:rPr>
          <w:rFonts w:ascii="Times New Roman"/>
          <w:b w:val="false"/>
          <w:i w:val="false"/>
          <w:color w:val="ff0000"/>
          <w:sz w:val="28"/>
        </w:rPr>
        <w:t xml:space="preserve"> (2009 жылғы 1 қаңтардан бастап қолданысқа енгізіледі) Заңымен.</w:t>
      </w:r>
    </w:p>
    <w:bookmarkEnd w:id="14"/>
    <w:bookmarkStart w:name="z19" w:id="15"/>
    <w:p>
      <w:pPr>
        <w:spacing w:after="0"/>
        <w:ind w:left="0"/>
        <w:jc w:val="both"/>
      </w:pPr>
      <w:r>
        <w:rPr>
          <w:rFonts w:ascii="Times New Roman"/>
          <w:b w:val="false"/>
          <w:i w:val="false"/>
          <w:color w:val="000000"/>
          <w:sz w:val="28"/>
        </w:rPr>
        <w:t xml:space="preserve">
       </w:t>
      </w:r>
      <w:r>
        <w:rPr>
          <w:rFonts w:ascii="Times New Roman"/>
          <w:b/>
          <w:i w:val="false"/>
          <w:color w:val="000000"/>
          <w:sz w:val="28"/>
        </w:rPr>
        <w:t>14-бап</w:t>
      </w:r>
      <w:r>
        <w:rPr>
          <w:rFonts w:ascii="Times New Roman"/>
          <w:b w:val="false"/>
          <w:i w:val="false"/>
          <w:color w:val="000000"/>
          <w:sz w:val="28"/>
        </w:rPr>
        <w:t xml:space="preserve">. 2009 жылға арналған республикалық бюджетте Қарағанды облысының облыстық бюджетіне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тыныс-тіршілігін қамтамасыз ету шарттары туралы </w:t>
      </w:r>
      <w:r>
        <w:rPr>
          <w:rFonts w:ascii="Times New Roman"/>
          <w:b w:val="false"/>
          <w:i w:val="false"/>
          <w:color w:val="000000"/>
          <w:sz w:val="28"/>
        </w:rPr>
        <w:t>келісімге</w:t>
      </w:r>
      <w:r>
        <w:rPr>
          <w:rFonts w:ascii="Times New Roman"/>
          <w:b w:val="false"/>
          <w:i w:val="false"/>
          <w:color w:val="000000"/>
          <w:sz w:val="28"/>
        </w:rPr>
        <w:t xml:space="preserve"> сәйкес Приозерск қаласының инфрақұрылымын қолдауға 542 944 мың теңге сомасында ағымдағы нысаналы трансферттер көзделсін. </w:t>
      </w:r>
    </w:p>
    <w:bookmarkEnd w:id="15"/>
    <w:bookmarkStart w:name="z20" w:id="16"/>
    <w:p>
      <w:pPr>
        <w:spacing w:after="0"/>
        <w:ind w:left="0"/>
        <w:jc w:val="both"/>
      </w:pPr>
      <w:r>
        <w:rPr>
          <w:rFonts w:ascii="Times New Roman"/>
          <w:b w:val="false"/>
          <w:i w:val="false"/>
          <w:color w:val="000000"/>
          <w:sz w:val="28"/>
        </w:rPr>
        <w:t xml:space="preserve">
       </w:t>
      </w:r>
      <w:r>
        <w:rPr>
          <w:rFonts w:ascii="Times New Roman"/>
          <w:b/>
          <w:i w:val="false"/>
          <w:color w:val="000000"/>
          <w:sz w:val="28"/>
        </w:rPr>
        <w:t>15-бап</w:t>
      </w:r>
      <w:r>
        <w:rPr>
          <w:rFonts w:ascii="Times New Roman"/>
          <w:b w:val="false"/>
          <w:i w:val="false"/>
          <w:color w:val="000000"/>
          <w:sz w:val="28"/>
        </w:rPr>
        <w:t>. 2009 жылға арналған республикалық бюджетте Семей ядролық сынақ полигонындағы ядролық сынақтардың салдарынан зардап шеккен зейнеткерлер мен мемлекеттік әлеуметтік жәрдемақы алушыларға, сондай-ақ радиациялық қауіпті аймақтарда және жеңілдікті әлеуметтік-экономикалық мәртебесі бар аумақта тұрып жатқан және 1949-1990 жылдар аралығында тұрған, жұмыс істейтін және жұмыс істемейтін халыққа біржолғы мемлекеттік ақшалай өтемақы төлеуге 781 147 мың теңге сомасында қаражат көзделсін.</w:t>
      </w:r>
      <w:r>
        <w:br/>
      </w:r>
      <w:r>
        <w:rPr>
          <w:rFonts w:ascii="Times New Roman"/>
          <w:b w:val="false"/>
          <w:i w:val="false"/>
          <w:color w:val="000000"/>
          <w:sz w:val="28"/>
        </w:rPr>
        <w:t>
      Аталған қаражат Қазақстан Республикасының Үкіметі айқындайтын тәртіппен бөлінетін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2009.11.11 </w:t>
      </w:r>
      <w:r>
        <w:rPr>
          <w:rFonts w:ascii="Times New Roman"/>
          <w:b w:val="false"/>
          <w:i w:val="false"/>
          <w:color w:val="000000"/>
          <w:sz w:val="28"/>
        </w:rPr>
        <w:t>N 198-IV</w:t>
      </w:r>
      <w:r>
        <w:rPr>
          <w:rFonts w:ascii="Times New Roman"/>
          <w:b w:val="false"/>
          <w:i w:val="false"/>
          <w:color w:val="ff0000"/>
          <w:sz w:val="28"/>
        </w:rPr>
        <w:t xml:space="preserve"> (2009 жылғы 1 қаңтардан бастап қолданысқа енгізіледі) Заңымен.</w:t>
      </w:r>
    </w:p>
    <w:bookmarkEnd w:id="16"/>
    <w:bookmarkStart w:name="z21" w:id="17"/>
    <w:p>
      <w:pPr>
        <w:spacing w:after="0"/>
        <w:ind w:left="0"/>
        <w:jc w:val="both"/>
      </w:pPr>
      <w:r>
        <w:rPr>
          <w:rFonts w:ascii="Times New Roman"/>
          <w:b w:val="false"/>
          <w:i w:val="false"/>
          <w:color w:val="000000"/>
          <w:sz w:val="28"/>
        </w:rPr>
        <w:t xml:space="preserve">
       </w:t>
      </w:r>
      <w:r>
        <w:rPr>
          <w:rFonts w:ascii="Times New Roman"/>
          <w:b/>
          <w:i w:val="false"/>
          <w:color w:val="000000"/>
          <w:sz w:val="28"/>
        </w:rPr>
        <w:t>16-бап</w:t>
      </w:r>
      <w:r>
        <w:rPr>
          <w:rFonts w:ascii="Times New Roman"/>
          <w:b w:val="false"/>
          <w:i w:val="false"/>
          <w:color w:val="000000"/>
          <w:sz w:val="28"/>
        </w:rPr>
        <w:t xml:space="preserve">. </w:t>
      </w:r>
      <w:r>
        <w:rPr>
          <w:rFonts w:ascii="Times New Roman"/>
          <w:b w:val="false"/>
          <w:i w:val="false"/>
          <w:color w:val="ff0000"/>
          <w:sz w:val="28"/>
        </w:rPr>
        <w:t xml:space="preserve">Алынып тасталды - ҚР 2009.11.11 </w:t>
      </w:r>
      <w:r>
        <w:rPr>
          <w:rFonts w:ascii="Times New Roman"/>
          <w:b w:val="false"/>
          <w:i w:val="false"/>
          <w:color w:val="000000"/>
          <w:sz w:val="28"/>
        </w:rPr>
        <w:t>N 198-IV</w:t>
      </w:r>
      <w:r>
        <w:rPr>
          <w:rFonts w:ascii="Times New Roman"/>
          <w:b w:val="false"/>
          <w:i w:val="false"/>
          <w:color w:val="ff0000"/>
          <w:sz w:val="28"/>
        </w:rPr>
        <w:t xml:space="preserve"> (2009 жылғы 1 қаңтардан бастап қолданысқа енгізіледі) Заңымен.</w:t>
      </w:r>
    </w:p>
    <w:bookmarkEnd w:id="17"/>
    <w:bookmarkStart w:name="z22" w:id="18"/>
    <w:p>
      <w:pPr>
        <w:spacing w:after="0"/>
        <w:ind w:left="0"/>
        <w:jc w:val="both"/>
      </w:pPr>
      <w:r>
        <w:rPr>
          <w:rFonts w:ascii="Times New Roman"/>
          <w:b w:val="false"/>
          <w:i w:val="false"/>
          <w:color w:val="000000"/>
          <w:sz w:val="28"/>
        </w:rPr>
        <w:t xml:space="preserve">
       </w:t>
      </w:r>
      <w:r>
        <w:rPr>
          <w:rFonts w:ascii="Times New Roman"/>
          <w:b/>
          <w:i w:val="false"/>
          <w:color w:val="000000"/>
          <w:sz w:val="28"/>
        </w:rPr>
        <w:t>17-бап</w:t>
      </w:r>
      <w:r>
        <w:rPr>
          <w:rFonts w:ascii="Times New Roman"/>
          <w:b w:val="false"/>
          <w:i w:val="false"/>
          <w:color w:val="000000"/>
          <w:sz w:val="28"/>
        </w:rPr>
        <w:t>. 2009 жылға арналған республикалық бюджетте облыстық бюджеттерге, Астана және Алматы қалаларының бюджеттеріне ауыл шаруашылығын дамытуға 39 258 811 мың теңге сомасында ағымдағы нысаналы трансферттер көзделгені ескерілсін, оның ішінде:</w:t>
      </w:r>
      <w:r>
        <w:br/>
      </w:r>
      <w:r>
        <w:rPr>
          <w:rFonts w:ascii="Times New Roman"/>
          <w:b w:val="false"/>
          <w:i w:val="false"/>
          <w:color w:val="000000"/>
          <w:sz w:val="28"/>
        </w:rPr>
        <w:t xml:space="preserve">
      тұқым шаруашылығын қолдауға — 1 911 124 мың теңге; </w:t>
      </w:r>
      <w:r>
        <w:rPr>
          <w:rFonts w:ascii="Times New Roman"/>
          <w:b w:val="false"/>
          <w:i w:val="false"/>
          <w:color w:val="000000"/>
          <w:sz w:val="28"/>
        </w:rPr>
        <w:t>P090099</w:t>
      </w:r>
      <w:r>
        <w:br/>
      </w:r>
      <w:r>
        <w:rPr>
          <w:rFonts w:ascii="Times New Roman"/>
          <w:b w:val="false"/>
          <w:i w:val="false"/>
          <w:color w:val="000000"/>
          <w:sz w:val="28"/>
        </w:rPr>
        <w:t xml:space="preserve">
      асыл тұқымды мал шаруашылығын қолдауға — 2 497 397 мың теңге; </w:t>
      </w:r>
      <w:r>
        <w:rPr>
          <w:rFonts w:ascii="Times New Roman"/>
          <w:b w:val="false"/>
          <w:i w:val="false"/>
          <w:color w:val="000000"/>
          <w:sz w:val="28"/>
        </w:rPr>
        <w:t>P090167</w:t>
      </w:r>
      <w:r>
        <w:br/>
      </w:r>
      <w:r>
        <w:rPr>
          <w:rFonts w:ascii="Times New Roman"/>
          <w:b w:val="false"/>
          <w:i w:val="false"/>
          <w:color w:val="000000"/>
          <w:sz w:val="28"/>
        </w:rPr>
        <w:t>
      Қазақстан Республикасының Үкіметі айқындайтын басымдықты дақылдар бойынша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 16 262 831 мың теңге;</w:t>
      </w:r>
      <w:r>
        <w:br/>
      </w:r>
      <w:r>
        <w:rPr>
          <w:rFonts w:ascii="Times New Roman"/>
          <w:b w:val="false"/>
          <w:i w:val="false"/>
          <w:color w:val="000000"/>
          <w:sz w:val="28"/>
        </w:rPr>
        <w:t xml:space="preserve">
      өндірілетін ауыл шаруашылығы дақылдарының шығымдылығын және сапасын арттыруды қолдауға — 2 928 650 мың теңге; </w:t>
      </w:r>
      <w:r>
        <w:rPr>
          <w:rFonts w:ascii="Times New Roman"/>
          <w:b w:val="false"/>
          <w:i w:val="false"/>
          <w:color w:val="000000"/>
          <w:sz w:val="28"/>
        </w:rPr>
        <w:t>P090164</w:t>
      </w:r>
      <w:r>
        <w:br/>
      </w:r>
      <w:r>
        <w:rPr>
          <w:rFonts w:ascii="Times New Roman"/>
          <w:b w:val="false"/>
          <w:i w:val="false"/>
          <w:color w:val="000000"/>
          <w:sz w:val="28"/>
        </w:rPr>
        <w:t>
      ауыл шаруашылығы тауарларын өндірушілерге су жеткізу бойынша көрсетілетін қызметтердің құнын субсидиялауға — 1 358 101 мың теңге;</w:t>
      </w:r>
      <w:r>
        <w:br/>
      </w:r>
      <w:r>
        <w:rPr>
          <w:rFonts w:ascii="Times New Roman"/>
          <w:b w:val="false"/>
          <w:i w:val="false"/>
          <w:color w:val="000000"/>
          <w:sz w:val="28"/>
        </w:rPr>
        <w:t xml:space="preserve">
      жеміс-жидек дақылдарының және жүзімнің көпжылдық екпелерін отырғызу мен өсіруді қамтамасыз етуге — 2 480 424 мың теңге; </w:t>
      </w:r>
      <w:r>
        <w:rPr>
          <w:rFonts w:ascii="Times New Roman"/>
          <w:b w:val="false"/>
          <w:i w:val="false"/>
          <w:color w:val="000000"/>
          <w:sz w:val="28"/>
        </w:rPr>
        <w:t>P090098</w:t>
      </w:r>
      <w:r>
        <w:br/>
      </w:r>
      <w:r>
        <w:rPr>
          <w:rFonts w:ascii="Times New Roman"/>
          <w:b w:val="false"/>
          <w:i w:val="false"/>
          <w:color w:val="000000"/>
          <w:sz w:val="28"/>
        </w:rPr>
        <w:t xml:space="preserve">
      мал шаруашылығы өнімділігін және өнімінің сапасын арттыруды субсидиялауға — 11 666 580 мың теңге; </w:t>
      </w:r>
      <w:r>
        <w:rPr>
          <w:rFonts w:ascii="Times New Roman"/>
          <w:b w:val="false"/>
          <w:i w:val="false"/>
          <w:color w:val="000000"/>
          <w:sz w:val="28"/>
        </w:rPr>
        <w:t>P090168</w:t>
      </w:r>
      <w:r>
        <w:br/>
      </w:r>
      <w:r>
        <w:rPr>
          <w:rFonts w:ascii="Times New Roman"/>
          <w:b w:val="false"/>
          <w:i w:val="false"/>
          <w:color w:val="000000"/>
          <w:sz w:val="28"/>
        </w:rPr>
        <w:t xml:space="preserve">
      қазақстандық мақта талшығының сапасына сараптама жасауға — 153 704 мың теңге. </w:t>
      </w:r>
      <w:r>
        <w:rPr>
          <w:rFonts w:ascii="Times New Roman"/>
          <w:b w:val="false"/>
          <w:i w:val="false"/>
          <w:color w:val="000000"/>
          <w:sz w:val="28"/>
        </w:rPr>
        <w:t>P090130</w:t>
      </w:r>
      <w:r>
        <w:br/>
      </w:r>
      <w:r>
        <w:rPr>
          <w:rFonts w:ascii="Times New Roman"/>
          <w:b w:val="false"/>
          <w:i w:val="false"/>
          <w:color w:val="000000"/>
          <w:sz w:val="28"/>
        </w:rPr>
        <w:t>
      Ағымдағы нысаналы трансферттердің аталған сомаларын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17-бапқа өзгерту енгізілді - ҚР 2009.04.09. </w:t>
      </w:r>
      <w:r>
        <w:rPr>
          <w:rFonts w:ascii="Times New Roman"/>
          <w:b w:val="false"/>
          <w:i w:val="false"/>
          <w:color w:val="000000"/>
          <w:sz w:val="28"/>
        </w:rPr>
        <w:t>N 150-IV</w:t>
      </w:r>
      <w:r>
        <w:rPr>
          <w:rFonts w:ascii="Times New Roman"/>
          <w:b w:val="false"/>
          <w:i w:val="false"/>
          <w:color w:val="ff0000"/>
          <w:sz w:val="28"/>
        </w:rPr>
        <w:t xml:space="preserve"> (2009 жылғы 1 қаңтардан бастап қолданысқа енгізіледі), 2009.11.11 </w:t>
      </w:r>
      <w:r>
        <w:rPr>
          <w:rFonts w:ascii="Times New Roman"/>
          <w:b w:val="false"/>
          <w:i w:val="false"/>
          <w:color w:val="000000"/>
          <w:sz w:val="28"/>
        </w:rPr>
        <w:t>N 198-IV</w:t>
      </w:r>
      <w:r>
        <w:rPr>
          <w:rFonts w:ascii="Times New Roman"/>
          <w:b w:val="false"/>
          <w:i w:val="false"/>
          <w:color w:val="ff0000"/>
          <w:sz w:val="28"/>
        </w:rPr>
        <w:t xml:space="preserve"> (2009 жылғы 1 қаңтардан бастап қолданысқа енгізіледі) Заңдарымен.</w:t>
      </w:r>
    </w:p>
    <w:bookmarkEnd w:id="18"/>
    <w:bookmarkStart w:name="z23" w:id="19"/>
    <w:p>
      <w:pPr>
        <w:spacing w:after="0"/>
        <w:ind w:left="0"/>
        <w:jc w:val="both"/>
      </w:pPr>
      <w:r>
        <w:rPr>
          <w:rFonts w:ascii="Times New Roman"/>
          <w:b w:val="false"/>
          <w:i w:val="false"/>
          <w:color w:val="000000"/>
          <w:sz w:val="28"/>
        </w:rPr>
        <w:t xml:space="preserve">
       </w:t>
      </w:r>
      <w:r>
        <w:rPr>
          <w:rFonts w:ascii="Times New Roman"/>
          <w:b/>
          <w:i w:val="false"/>
          <w:color w:val="000000"/>
          <w:sz w:val="28"/>
        </w:rPr>
        <w:t>18-бап</w:t>
      </w:r>
      <w:r>
        <w:rPr>
          <w:rFonts w:ascii="Times New Roman"/>
          <w:b w:val="false"/>
          <w:i w:val="false"/>
          <w:color w:val="000000"/>
          <w:sz w:val="28"/>
        </w:rPr>
        <w:t>. 2009 жылға арналған республикалық бюджетте облыстық бюджеттерге, Астана және Алматы қалаларының бюджеттеріне Қазақстан Республикасында білім беруді дамытудың 2005-2010 жылдарға арналған мемлекеттік бағдарламасын іске асыруға 9 284 399 мың теңге сомасында ағымдағы нысаналы трансферттер көзделгені ескерілсін,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2 320 129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2 428 910 мың теңге;</w:t>
      </w:r>
      <w:r>
        <w:br/>
      </w:r>
      <w:r>
        <w:rPr>
          <w:rFonts w:ascii="Times New Roman"/>
          <w:b w:val="false"/>
          <w:i w:val="false"/>
          <w:color w:val="000000"/>
          <w:sz w:val="28"/>
        </w:rPr>
        <w:t>
      мемлекеттік білім беру жүйесінде оқытудың жаңа технологияларын енгізуге — 4 535 360 мың теңге.</w:t>
      </w:r>
      <w:r>
        <w:br/>
      </w:r>
      <w:r>
        <w:rPr>
          <w:rFonts w:ascii="Times New Roman"/>
          <w:b w:val="false"/>
          <w:i w:val="false"/>
          <w:color w:val="000000"/>
          <w:sz w:val="28"/>
        </w:rPr>
        <w:t xml:space="preserve">
      Ағымдағы нысаналы трансферттердің аталған сомаларын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w:t>
      </w:r>
      <w:r>
        <w:rPr>
          <w:rFonts w:ascii="Times New Roman"/>
          <w:b w:val="false"/>
          <w:i w:val="false"/>
          <w:color w:val="000000"/>
          <w:sz w:val="28"/>
        </w:rPr>
        <w:t>айқындалады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18-бапқа өзгерту енгізілді - ҚР 2009.11.11 </w:t>
      </w:r>
      <w:r>
        <w:rPr>
          <w:rFonts w:ascii="Times New Roman"/>
          <w:b w:val="false"/>
          <w:i w:val="false"/>
          <w:color w:val="000000"/>
          <w:sz w:val="28"/>
        </w:rPr>
        <w:t>N 198-IV</w:t>
      </w:r>
      <w:r>
        <w:rPr>
          <w:rFonts w:ascii="Times New Roman"/>
          <w:b w:val="false"/>
          <w:i w:val="false"/>
          <w:color w:val="ff0000"/>
          <w:sz w:val="28"/>
        </w:rPr>
        <w:t xml:space="preserve"> (2009 жылғы 1 қаңтардан бастап қолданысқа енгізіледі) Заңымен.</w:t>
      </w:r>
    </w:p>
    <w:bookmarkEnd w:id="19"/>
    <w:bookmarkStart w:name="z24" w:id="20"/>
    <w:p>
      <w:pPr>
        <w:spacing w:after="0"/>
        <w:ind w:left="0"/>
        <w:jc w:val="both"/>
      </w:pPr>
      <w:r>
        <w:rPr>
          <w:rFonts w:ascii="Times New Roman"/>
          <w:b w:val="false"/>
          <w:i w:val="false"/>
          <w:color w:val="000000"/>
          <w:sz w:val="28"/>
        </w:rPr>
        <w:t xml:space="preserve">
       </w:t>
      </w:r>
      <w:r>
        <w:rPr>
          <w:rFonts w:ascii="Times New Roman"/>
          <w:b/>
          <w:i w:val="false"/>
          <w:color w:val="000000"/>
          <w:sz w:val="28"/>
        </w:rPr>
        <w:t>19-бап</w:t>
      </w:r>
      <w:r>
        <w:rPr>
          <w:rFonts w:ascii="Times New Roman"/>
          <w:b w:val="false"/>
          <w:i w:val="false"/>
          <w:color w:val="000000"/>
          <w:sz w:val="28"/>
        </w:rPr>
        <w:t xml:space="preserve">. 2009 жылға арналған республикалық бюджетте облыстық бюджеттерге, Астана және Алматы қалаларының бюджеттеріне Қазақстан Республикасында кәсіптік және техникалық білім беруді дамытудың 2008-2012 жылдарға арналған мемлекеттік бағдарламасын іске асыру шеңберінде кәсіптік лицейлер үшін шетелдік ағылшын тілі оқытушыларын тартуға 187 200 мың теңге сомасында ағымдағы нысаналы трансферттер көзделгені ескерілсін. </w:t>
      </w:r>
      <w:r>
        <w:br/>
      </w:r>
      <w:r>
        <w:rPr>
          <w:rFonts w:ascii="Times New Roman"/>
          <w:b w:val="false"/>
          <w:i w:val="false"/>
          <w:color w:val="000000"/>
          <w:sz w:val="28"/>
        </w:rPr>
        <w:t xml:space="preserve">
      Ағымдағы нысаналы трансферттердің аталған сомаларын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w:t>
      </w:r>
      <w:r>
        <w:rPr>
          <w:rFonts w:ascii="Times New Roman"/>
          <w:b w:val="false"/>
          <w:i w:val="false"/>
          <w:color w:val="000000"/>
          <w:sz w:val="28"/>
        </w:rPr>
        <w:t>айқындалады</w:t>
      </w:r>
      <w:r>
        <w:rPr>
          <w:rFonts w:ascii="Times New Roman"/>
          <w:b w:val="false"/>
          <w:i w:val="false"/>
          <w:color w:val="000000"/>
          <w:sz w:val="28"/>
        </w:rPr>
        <w:t xml:space="preserve">. </w:t>
      </w:r>
    </w:p>
    <w:bookmarkEnd w:id="20"/>
    <w:bookmarkStart w:name="z25" w:id="21"/>
    <w:p>
      <w:pPr>
        <w:spacing w:after="0"/>
        <w:ind w:left="0"/>
        <w:jc w:val="both"/>
      </w:pPr>
      <w:r>
        <w:rPr>
          <w:rFonts w:ascii="Times New Roman"/>
          <w:b w:val="false"/>
          <w:i w:val="false"/>
          <w:color w:val="000000"/>
          <w:sz w:val="28"/>
        </w:rPr>
        <w:t xml:space="preserve">
       </w:t>
      </w:r>
      <w:r>
        <w:rPr>
          <w:rFonts w:ascii="Times New Roman"/>
          <w:b/>
          <w:i w:val="false"/>
          <w:color w:val="000000"/>
          <w:sz w:val="28"/>
        </w:rPr>
        <w:t>20-бап</w:t>
      </w:r>
      <w:r>
        <w:rPr>
          <w:rFonts w:ascii="Times New Roman"/>
          <w:b w:val="false"/>
          <w:i w:val="false"/>
          <w:color w:val="000000"/>
          <w:sz w:val="28"/>
        </w:rPr>
        <w:t>. 2009 жылға арналған республикалық бюджетте облыстық бюджеттерге, Астана және Алматы қалаларының бюджеттеріне Қазақстан Республикасының денсаулық сақтау ісін реформалау мен дамытудың 2005-2010 жылдарға арналған мемлекеттік бағдарламасын іске асыруға 24 782 937 мың теңге сомасында ағымдағы нысаналы трансферттер көзделгені ескерілсін, оның ішінде:</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 9 272 618 мың теңге;</w:t>
      </w:r>
      <w:r>
        <w:br/>
      </w:r>
      <w:r>
        <w:rPr>
          <w:rFonts w:ascii="Times New Roman"/>
          <w:b w:val="false"/>
          <w:i w:val="false"/>
          <w:color w:val="000000"/>
          <w:sz w:val="28"/>
        </w:rPr>
        <w:t>
      тегін медициналық көмектің кепілдік берілген көлемін қамтамасыз етуге және кеңейтуге — 15 510 319 мың теңге.</w:t>
      </w:r>
      <w:r>
        <w:br/>
      </w:r>
      <w:r>
        <w:rPr>
          <w:rFonts w:ascii="Times New Roman"/>
          <w:b w:val="false"/>
          <w:i w:val="false"/>
          <w:color w:val="000000"/>
          <w:sz w:val="28"/>
        </w:rPr>
        <w:t xml:space="preserve">
      Ағымдағы нысаналы трансферттердің аталған сомаларын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w:t>
      </w:r>
      <w:r>
        <w:rPr>
          <w:rFonts w:ascii="Times New Roman"/>
          <w:b w:val="false"/>
          <w:i w:val="false"/>
          <w:color w:val="000000"/>
          <w:sz w:val="28"/>
        </w:rPr>
        <w:t>айқындалады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20-бапқа өзгерту енгізілді - ҚР 2009.04.09. </w:t>
      </w:r>
      <w:r>
        <w:rPr>
          <w:rFonts w:ascii="Times New Roman"/>
          <w:b w:val="false"/>
          <w:i w:val="false"/>
          <w:color w:val="000000"/>
          <w:sz w:val="28"/>
        </w:rPr>
        <w:t>N 150-IV</w:t>
      </w:r>
      <w:r>
        <w:rPr>
          <w:rFonts w:ascii="Times New Roman"/>
          <w:b w:val="false"/>
          <w:i w:val="false"/>
          <w:color w:val="ff0000"/>
          <w:sz w:val="28"/>
        </w:rPr>
        <w:t xml:space="preserve"> (2009 жылғы 1 қаңтардан бастап қолданысқа енгізіледі), 2009.11.11 </w:t>
      </w:r>
      <w:r>
        <w:rPr>
          <w:rFonts w:ascii="Times New Roman"/>
          <w:b w:val="false"/>
          <w:i w:val="false"/>
          <w:color w:val="000000"/>
          <w:sz w:val="28"/>
        </w:rPr>
        <w:t>N 198-IV</w:t>
      </w:r>
      <w:r>
        <w:rPr>
          <w:rFonts w:ascii="Times New Roman"/>
          <w:b w:val="false"/>
          <w:i w:val="false"/>
          <w:color w:val="ff0000"/>
          <w:sz w:val="28"/>
        </w:rPr>
        <w:t xml:space="preserve"> (2009 жылғы 1 қаңтардан бастап қолданысқа енгізіледі) Заңдарымен.</w:t>
      </w:r>
    </w:p>
    <w:bookmarkEnd w:id="21"/>
    <w:bookmarkStart w:name="z26" w:id="22"/>
    <w:p>
      <w:pPr>
        <w:spacing w:after="0"/>
        <w:ind w:left="0"/>
        <w:jc w:val="both"/>
      </w:pPr>
      <w:r>
        <w:rPr>
          <w:rFonts w:ascii="Times New Roman"/>
          <w:b w:val="false"/>
          <w:i w:val="false"/>
          <w:color w:val="000000"/>
          <w:sz w:val="28"/>
        </w:rPr>
        <w:t xml:space="preserve">
       </w:t>
      </w:r>
      <w:r>
        <w:rPr>
          <w:rFonts w:ascii="Times New Roman"/>
          <w:b/>
          <w:i w:val="false"/>
          <w:color w:val="000000"/>
          <w:sz w:val="28"/>
        </w:rPr>
        <w:t>21-бап</w:t>
      </w:r>
      <w:r>
        <w:rPr>
          <w:rFonts w:ascii="Times New Roman"/>
          <w:b w:val="false"/>
          <w:i w:val="false"/>
          <w:color w:val="000000"/>
          <w:sz w:val="28"/>
        </w:rPr>
        <w:t>. 2009 жылға арналған республикалық бюджетте Қазақстан Республикасының ауылдық аумақтарын дамытудың 2004-2010 жылдарға арналған мемлекеттік бағдарламасын іске асыру шеңберінде ауылдың әлеуметтік инфрақұрылымын дамытуға және нығайтуға 46 203 433 мың теңге сомасында шығындар көзделсін, оның ішінде:</w:t>
      </w:r>
      <w:r>
        <w:br/>
      </w:r>
      <w:r>
        <w:rPr>
          <w:rFonts w:ascii="Times New Roman"/>
          <w:b w:val="false"/>
          <w:i w:val="false"/>
          <w:color w:val="000000"/>
          <w:sz w:val="28"/>
        </w:rPr>
        <w:t>
      ауылдық (селолық) жерлердің денсаулық сақтау ісінде ұтқыр және телемедицинаны дамытуға — 1 583 078 мың теңге;</w:t>
      </w:r>
      <w:r>
        <w:br/>
      </w:r>
      <w:r>
        <w:rPr>
          <w:rFonts w:ascii="Times New Roman"/>
          <w:b w:val="false"/>
          <w:i w:val="false"/>
          <w:color w:val="000000"/>
          <w:sz w:val="28"/>
        </w:rPr>
        <w:t>
      мыналарға нысаналы даму трансферттері:</w:t>
      </w:r>
      <w:r>
        <w:br/>
      </w:r>
      <w:r>
        <w:rPr>
          <w:rFonts w:ascii="Times New Roman"/>
          <w:b w:val="false"/>
          <w:i w:val="false"/>
          <w:color w:val="000000"/>
          <w:sz w:val="28"/>
        </w:rPr>
        <w:t>
      ауылдық (селолық) елді мекендерді ауыз сумен жабдықтау объектілерін салуға және реконструкциялауға — 18 903 482 мың теңге;</w:t>
      </w:r>
      <w:r>
        <w:br/>
      </w:r>
      <w:r>
        <w:rPr>
          <w:rFonts w:ascii="Times New Roman"/>
          <w:b w:val="false"/>
          <w:i w:val="false"/>
          <w:color w:val="000000"/>
          <w:sz w:val="28"/>
        </w:rPr>
        <w:t>
      ауылдық (селолық) жерлердің білім беру объектілерін салуға және реконструкциялауға — 11 026 250 мың теңге;</w:t>
      </w:r>
      <w:r>
        <w:br/>
      </w:r>
      <w:r>
        <w:rPr>
          <w:rFonts w:ascii="Times New Roman"/>
          <w:b w:val="false"/>
          <w:i w:val="false"/>
          <w:color w:val="000000"/>
          <w:sz w:val="28"/>
        </w:rPr>
        <w:t>
      ауылдық (селолық) жерлердің денсаулық сақтау объектілерін салуға және реконструкциялауға — 14 690 623 мың теңге.</w:t>
      </w:r>
      <w:r>
        <w:br/>
      </w:r>
      <w:r>
        <w:rPr>
          <w:rFonts w:ascii="Times New Roman"/>
          <w:b w:val="false"/>
          <w:i w:val="false"/>
          <w:color w:val="000000"/>
          <w:sz w:val="28"/>
        </w:rPr>
        <w:t>
      </w:t>
      </w:r>
      <w:r>
        <w:rPr>
          <w:rFonts w:ascii="Times New Roman"/>
          <w:b w:val="false"/>
          <w:i w:val="false"/>
          <w:color w:val="ff0000"/>
          <w:sz w:val="28"/>
        </w:rPr>
        <w:t xml:space="preserve">Ескерту. 21-бапқа өзгерту енгізілді - ҚР 2009.04.09. </w:t>
      </w:r>
      <w:r>
        <w:rPr>
          <w:rFonts w:ascii="Times New Roman"/>
          <w:b w:val="false"/>
          <w:i w:val="false"/>
          <w:color w:val="000000"/>
          <w:sz w:val="28"/>
        </w:rPr>
        <w:t>N 150-IV</w:t>
      </w:r>
      <w:r>
        <w:rPr>
          <w:rFonts w:ascii="Times New Roman"/>
          <w:b w:val="false"/>
          <w:i w:val="false"/>
          <w:color w:val="ff0000"/>
          <w:sz w:val="28"/>
        </w:rPr>
        <w:t xml:space="preserve"> (2009 жылғы 1 қаңтардан бастап қолданысқа енгізіледі), 2009.11.11 </w:t>
      </w:r>
      <w:r>
        <w:rPr>
          <w:rFonts w:ascii="Times New Roman"/>
          <w:b w:val="false"/>
          <w:i w:val="false"/>
          <w:color w:val="000000"/>
          <w:sz w:val="28"/>
        </w:rPr>
        <w:t>N 198-IV</w:t>
      </w:r>
      <w:r>
        <w:rPr>
          <w:rFonts w:ascii="Times New Roman"/>
          <w:b w:val="false"/>
          <w:i w:val="false"/>
          <w:color w:val="ff0000"/>
          <w:sz w:val="28"/>
        </w:rPr>
        <w:t xml:space="preserve"> (2009 жылғы 1 қаңтардан бастап қолданысқа енгізіледі) Заңдарымен.</w:t>
      </w:r>
    </w:p>
    <w:bookmarkEnd w:id="22"/>
    <w:bookmarkStart w:name="z27" w:id="23"/>
    <w:p>
      <w:pPr>
        <w:spacing w:after="0"/>
        <w:ind w:left="0"/>
        <w:jc w:val="both"/>
      </w:pPr>
      <w:r>
        <w:rPr>
          <w:rFonts w:ascii="Times New Roman"/>
          <w:b w:val="false"/>
          <w:i w:val="false"/>
          <w:color w:val="000000"/>
          <w:sz w:val="28"/>
        </w:rPr>
        <w:t xml:space="preserve">
       </w:t>
      </w:r>
      <w:r>
        <w:rPr>
          <w:rFonts w:ascii="Times New Roman"/>
          <w:b/>
          <w:i w:val="false"/>
          <w:color w:val="000000"/>
          <w:sz w:val="28"/>
        </w:rPr>
        <w:t>22-бап</w:t>
      </w:r>
      <w:r>
        <w:rPr>
          <w:rFonts w:ascii="Times New Roman"/>
          <w:b w:val="false"/>
          <w:i w:val="false"/>
          <w:color w:val="000000"/>
          <w:sz w:val="28"/>
        </w:rPr>
        <w:t xml:space="preserve">. 2009 жылға арналған республикалық бюджетте облыстық бюджеттерге, Астана және Алматы қалаларының бюджеттеріне жергілікті атқарушы органдардың </w:t>
      </w:r>
      <w:r>
        <w:rPr>
          <w:rFonts w:ascii="Times New Roman"/>
          <w:b w:val="false"/>
          <w:i w:val="false"/>
          <w:color w:val="000000"/>
          <w:sz w:val="28"/>
        </w:rPr>
        <w:t>мемлекеттік білім беру тапсырысы</w:t>
      </w:r>
      <w:r>
        <w:rPr>
          <w:rFonts w:ascii="Times New Roman"/>
          <w:b w:val="false"/>
          <w:i w:val="false"/>
          <w:color w:val="000000"/>
          <w:sz w:val="28"/>
        </w:rPr>
        <w:t xml:space="preserve"> негізінде техникалық және кәсіптік, орта білімнен кейінгі білім беру ұйымдарында білім алушыларға стипендиялардың мөлшерін ұлғайтуға 1 765 645 мың теңге сомасында ағымдағы нысаналы трансферттер көзделгені ескерілсін.</w:t>
      </w:r>
      <w:r>
        <w:br/>
      </w:r>
      <w:r>
        <w:rPr>
          <w:rFonts w:ascii="Times New Roman"/>
          <w:b w:val="false"/>
          <w:i w:val="false"/>
          <w:color w:val="000000"/>
          <w:sz w:val="28"/>
        </w:rPr>
        <w:t>
      Ағымдағы нысаналы трансферттердің аталған сомаларын облыстық бюджеттерге, Астана және Алматы қалаларының бюджеттеріне бөлу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22-бапқа өзгерту енгізілді - ҚР 2009.11.11 </w:t>
      </w:r>
      <w:r>
        <w:rPr>
          <w:rFonts w:ascii="Times New Roman"/>
          <w:b w:val="false"/>
          <w:i w:val="false"/>
          <w:color w:val="000000"/>
          <w:sz w:val="28"/>
        </w:rPr>
        <w:t>N 198-IV</w:t>
      </w:r>
      <w:r>
        <w:rPr>
          <w:rFonts w:ascii="Times New Roman"/>
          <w:b w:val="false"/>
          <w:i w:val="false"/>
          <w:color w:val="ff0000"/>
          <w:sz w:val="28"/>
        </w:rPr>
        <w:t xml:space="preserve"> (2009 жылғы 1 қаңтардан бастап қолданысқа енгізіледі) Заңымен.</w:t>
      </w:r>
    </w:p>
    <w:bookmarkEnd w:id="23"/>
    <w:bookmarkStart w:name="z28" w:id="24"/>
    <w:p>
      <w:pPr>
        <w:spacing w:after="0"/>
        <w:ind w:left="0"/>
        <w:jc w:val="both"/>
      </w:pPr>
      <w:r>
        <w:rPr>
          <w:rFonts w:ascii="Times New Roman"/>
          <w:b w:val="false"/>
          <w:i w:val="false"/>
          <w:color w:val="000000"/>
          <w:sz w:val="28"/>
        </w:rPr>
        <w:t xml:space="preserve">
       </w:t>
      </w:r>
      <w:r>
        <w:rPr>
          <w:rFonts w:ascii="Times New Roman"/>
          <w:b/>
          <w:i w:val="false"/>
          <w:color w:val="000000"/>
          <w:sz w:val="28"/>
        </w:rPr>
        <w:t>23-бап</w:t>
      </w:r>
      <w:r>
        <w:rPr>
          <w:rFonts w:ascii="Times New Roman"/>
          <w:b w:val="false"/>
          <w:i w:val="false"/>
          <w:color w:val="000000"/>
          <w:sz w:val="28"/>
        </w:rPr>
        <w:t>. 2009 жылға арналған республикалық бюджетте жергілікті атқарушы органдардың өкілеттіктерін беруге байланысты облыстық бюджеттерден, Астана және Алматы қалаларының бюджеттерінен трансферттердің түсімдері:</w:t>
      </w:r>
      <w:r>
        <w:br/>
      </w:r>
      <w:r>
        <w:rPr>
          <w:rFonts w:ascii="Times New Roman"/>
          <w:b w:val="false"/>
          <w:i w:val="false"/>
          <w:color w:val="000000"/>
          <w:sz w:val="28"/>
        </w:rPr>
        <w:t>
      төтенше жағдайлар саласында — 713 410 мың теңге;</w:t>
      </w:r>
      <w:r>
        <w:br/>
      </w:r>
      <w:r>
        <w:rPr>
          <w:rFonts w:ascii="Times New Roman"/>
          <w:b w:val="false"/>
          <w:i w:val="false"/>
          <w:color w:val="000000"/>
          <w:sz w:val="28"/>
        </w:rPr>
        <w:t>
      санитарлық-эпидемиологиялық қадағалау саласында — 10 740 087 мың теңге көзделсін.</w:t>
      </w:r>
      <w:r>
        <w:br/>
      </w:r>
      <w:r>
        <w:rPr>
          <w:rFonts w:ascii="Times New Roman"/>
          <w:b w:val="false"/>
          <w:i w:val="false"/>
          <w:color w:val="000000"/>
          <w:sz w:val="28"/>
        </w:rPr>
        <w:t>
      Облыстық бюджеттерден, Астана және Алматы қалаларының бюджеттерінен трансферттердің аталған сомаларының республикалық бюджетке түсімдері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23-бапқа өзгерту енгізілді - ҚР 2009.04.09. </w:t>
      </w:r>
      <w:r>
        <w:rPr>
          <w:rFonts w:ascii="Times New Roman"/>
          <w:b w:val="false"/>
          <w:i w:val="false"/>
          <w:color w:val="000000"/>
          <w:sz w:val="28"/>
        </w:rPr>
        <w:t>N 150-IV</w:t>
      </w:r>
      <w:r>
        <w:rPr>
          <w:rFonts w:ascii="Times New Roman"/>
          <w:b w:val="false"/>
          <w:i w:val="false"/>
          <w:color w:val="ff0000"/>
          <w:sz w:val="28"/>
        </w:rPr>
        <w:t xml:space="preserve"> (2009 жылғы 1 қаңтардан бастап қолданысқа енгізіледі), 2009.11.11 </w:t>
      </w:r>
      <w:r>
        <w:rPr>
          <w:rFonts w:ascii="Times New Roman"/>
          <w:b w:val="false"/>
          <w:i w:val="false"/>
          <w:color w:val="000000"/>
          <w:sz w:val="28"/>
        </w:rPr>
        <w:t>N 198-IV</w:t>
      </w:r>
      <w:r>
        <w:rPr>
          <w:rFonts w:ascii="Times New Roman"/>
          <w:b w:val="false"/>
          <w:i w:val="false"/>
          <w:color w:val="ff0000"/>
          <w:sz w:val="28"/>
        </w:rPr>
        <w:t xml:space="preserve"> (2009 жылғы 1 қаңтардан бастап қолданысқа енгізіледі) Заңдарымен.</w:t>
      </w:r>
    </w:p>
    <w:bookmarkEnd w:id="24"/>
    <w:bookmarkStart w:name="z29" w:id="25"/>
    <w:p>
      <w:pPr>
        <w:spacing w:after="0"/>
        <w:ind w:left="0"/>
        <w:jc w:val="both"/>
      </w:pPr>
      <w:r>
        <w:rPr>
          <w:rFonts w:ascii="Times New Roman"/>
          <w:b w:val="false"/>
          <w:i w:val="false"/>
          <w:color w:val="000000"/>
          <w:sz w:val="28"/>
        </w:rPr>
        <w:t xml:space="preserve">
       </w:t>
      </w:r>
      <w:r>
        <w:rPr>
          <w:rFonts w:ascii="Times New Roman"/>
          <w:b/>
          <w:i w:val="false"/>
          <w:color w:val="000000"/>
          <w:sz w:val="28"/>
        </w:rPr>
        <w:t>24-бап</w:t>
      </w:r>
      <w:r>
        <w:rPr>
          <w:rFonts w:ascii="Times New Roman"/>
          <w:b w:val="false"/>
          <w:i w:val="false"/>
          <w:color w:val="000000"/>
          <w:sz w:val="28"/>
        </w:rPr>
        <w:t xml:space="preserve">. 2009 жылға арналған республикалық бюджетте облыстық бюджеттерге, Астана және Алматы қалаларының бюджеттеріне мемлекеттік басқару деңгейлері арасында өкілеттіктердің аражігін ажырату шеңберінде қоршаған ортаны қорғау саласында берілетін функцияларды іске асыруға 25 195 мың теңге сомасында ағымдағы нысаналы трансферттер көзделсін. </w:t>
      </w:r>
      <w:r>
        <w:br/>
      </w:r>
      <w:r>
        <w:rPr>
          <w:rFonts w:ascii="Times New Roman"/>
          <w:b w:val="false"/>
          <w:i w:val="false"/>
          <w:color w:val="000000"/>
          <w:sz w:val="28"/>
        </w:rPr>
        <w:t xml:space="preserve">
      Ағымдағы нысаналы трансферттердің аталған сомаларын облыстық бюджеттерге, Астана және Алматы қалаларының бюджеттеріне бөлу Қазақстан Республикасы Үкіметінің шешімі негізінде айқындалады. </w:t>
      </w:r>
    </w:p>
    <w:bookmarkEnd w:id="25"/>
    <w:bookmarkStart w:name="z30" w:id="26"/>
    <w:p>
      <w:pPr>
        <w:spacing w:after="0"/>
        <w:ind w:left="0"/>
        <w:jc w:val="both"/>
      </w:pPr>
      <w:r>
        <w:rPr>
          <w:rFonts w:ascii="Times New Roman"/>
          <w:b w:val="false"/>
          <w:i w:val="false"/>
          <w:color w:val="000000"/>
          <w:sz w:val="28"/>
        </w:rPr>
        <w:t xml:space="preserve">
       </w:t>
      </w:r>
      <w:r>
        <w:rPr>
          <w:rFonts w:ascii="Times New Roman"/>
          <w:b/>
          <w:i w:val="false"/>
          <w:color w:val="000000"/>
          <w:sz w:val="28"/>
        </w:rPr>
        <w:t>25-бап</w:t>
      </w:r>
      <w:r>
        <w:rPr>
          <w:rFonts w:ascii="Times New Roman"/>
          <w:b w:val="false"/>
          <w:i w:val="false"/>
          <w:color w:val="000000"/>
          <w:sz w:val="28"/>
        </w:rPr>
        <w:t>. Қазақстан Республикасы Ауыл шаруашылығы министрлігі шығыстарының құрамында агроөнеркәсіп кешенін дамытуды мемлекеттік қолдауға, оның ішінде Қазақстан Республикасы Үкіметінің шешімдерімен айқындалатын тәртіппен:</w:t>
      </w:r>
      <w:r>
        <w:br/>
      </w:r>
      <w:r>
        <w:rPr>
          <w:rFonts w:ascii="Times New Roman"/>
          <w:b w:val="false"/>
          <w:i w:val="false"/>
          <w:color w:val="000000"/>
          <w:sz w:val="28"/>
        </w:rPr>
        <w:t xml:space="preserve">
      ауыл шаруашылығы өнімдерін қайта өңдеу кәсіпорындарына олардың негізгі және айналым қаражатын толықтыруға қаржы институттары беретін кредиттер бойынша, жабдықтар лизингі бойынша сыйақы (мүдде) ставкаларын — 2 300 000 мың теңгеге; </w:t>
      </w:r>
      <w:r>
        <w:rPr>
          <w:rFonts w:ascii="Times New Roman"/>
          <w:b w:val="false"/>
          <w:i w:val="false"/>
          <w:color w:val="000000"/>
          <w:sz w:val="28"/>
        </w:rPr>
        <w:t>P090171</w:t>
      </w:r>
      <w:r>
        <w:br/>
      </w:r>
      <w:r>
        <w:rPr>
          <w:rFonts w:ascii="Times New Roman"/>
          <w:b w:val="false"/>
          <w:i w:val="false"/>
          <w:color w:val="000000"/>
          <w:sz w:val="28"/>
        </w:rPr>
        <w:t xml:space="preserve">
      ауыл шаруашылығы өнімдері өндірісін басқару жүйелерін — 40 000 мың теңгеге субсидиялауға байланысты іс-шараларды қаржыландыруға 2 340 000 мың теңге көзделсін. </w:t>
      </w:r>
      <w:r>
        <w:rPr>
          <w:rFonts w:ascii="Times New Roman"/>
          <w:b w:val="false"/>
          <w:i w:val="false"/>
          <w:color w:val="000000"/>
          <w:sz w:val="28"/>
        </w:rPr>
        <w:t>P090170</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ҚР 2009.11.11 </w:t>
      </w:r>
      <w:r>
        <w:rPr>
          <w:rFonts w:ascii="Times New Roman"/>
          <w:b w:val="false"/>
          <w:i w:val="false"/>
          <w:color w:val="000000"/>
          <w:sz w:val="28"/>
        </w:rPr>
        <w:t>N 198-IV</w:t>
      </w:r>
      <w:r>
        <w:rPr>
          <w:rFonts w:ascii="Times New Roman"/>
          <w:b w:val="false"/>
          <w:i w:val="false"/>
          <w:color w:val="ff0000"/>
          <w:sz w:val="28"/>
        </w:rPr>
        <w:t xml:space="preserve"> (2009 жылғы 1 қаңтардан бастап қолданысқа енгізіледі) Заңымен.</w:t>
      </w:r>
    </w:p>
    <w:bookmarkEnd w:id="26"/>
    <w:bookmarkStart w:name="z31" w:id="27"/>
    <w:p>
      <w:pPr>
        <w:spacing w:after="0"/>
        <w:ind w:left="0"/>
        <w:jc w:val="both"/>
      </w:pPr>
      <w:r>
        <w:rPr>
          <w:rFonts w:ascii="Times New Roman"/>
          <w:b w:val="false"/>
          <w:i w:val="false"/>
          <w:color w:val="000000"/>
          <w:sz w:val="28"/>
        </w:rPr>
        <w:t xml:space="preserve">
       </w:t>
      </w:r>
      <w:r>
        <w:rPr>
          <w:rFonts w:ascii="Times New Roman"/>
          <w:b/>
          <w:i w:val="false"/>
          <w:color w:val="000000"/>
          <w:sz w:val="28"/>
        </w:rPr>
        <w:t>26-бап</w:t>
      </w:r>
      <w:r>
        <w:rPr>
          <w:rFonts w:ascii="Times New Roman"/>
          <w:b w:val="false"/>
          <w:i w:val="false"/>
          <w:color w:val="000000"/>
          <w:sz w:val="28"/>
        </w:rPr>
        <w:t xml:space="preserve">. 2009 жылға арналған республикалық бюджетте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заңды тұлғалар тізбесі мен берешек көлемі бойынша Қазақстан Республикасы Ауыл шаруашылығы министрлігінің таратылған ведомстволарының салық берешегін және өзге де берешегін өтеуге 66 165 мың теңге сомасында қаражат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2009.11.11 </w:t>
      </w:r>
      <w:r>
        <w:rPr>
          <w:rFonts w:ascii="Times New Roman"/>
          <w:b w:val="false"/>
          <w:i w:val="false"/>
          <w:color w:val="000000"/>
          <w:sz w:val="28"/>
        </w:rPr>
        <w:t>N 198-IV</w:t>
      </w:r>
      <w:r>
        <w:rPr>
          <w:rFonts w:ascii="Times New Roman"/>
          <w:b w:val="false"/>
          <w:i w:val="false"/>
          <w:color w:val="ff0000"/>
          <w:sz w:val="28"/>
        </w:rPr>
        <w:t xml:space="preserve"> (2009 жылғы 1 қаңтардан бастап қолданысқа енгізіледі) Заңымен.</w:t>
      </w:r>
    </w:p>
    <w:bookmarkEnd w:id="27"/>
    <w:bookmarkStart w:name="z32" w:id="28"/>
    <w:p>
      <w:pPr>
        <w:spacing w:after="0"/>
        <w:ind w:left="0"/>
        <w:jc w:val="both"/>
      </w:pPr>
      <w:r>
        <w:rPr>
          <w:rFonts w:ascii="Times New Roman"/>
          <w:b w:val="false"/>
          <w:i w:val="false"/>
          <w:color w:val="000000"/>
          <w:sz w:val="28"/>
        </w:rPr>
        <w:t xml:space="preserve">
       </w:t>
      </w:r>
      <w:r>
        <w:rPr>
          <w:rFonts w:ascii="Times New Roman"/>
          <w:b/>
          <w:i w:val="false"/>
          <w:color w:val="000000"/>
          <w:sz w:val="28"/>
        </w:rPr>
        <w:t>27-бап</w:t>
      </w:r>
      <w:r>
        <w:rPr>
          <w:rFonts w:ascii="Times New Roman"/>
          <w:b w:val="false"/>
          <w:i w:val="false"/>
          <w:color w:val="000000"/>
          <w:sz w:val="28"/>
        </w:rPr>
        <w:t xml:space="preserve">. Қазақстан Республикасы Энергетика және минералдық ресурстар министрлігі шығыстарының құрамында Қазақстан Республикасы заңды тұлғаларының Түрікменстанның шаруашылық жүргізуші субъектілері алдындағы борышын төлеуді қамтамасыз ету үшін "Достық Энерго" акционерлік қоғамының жарғылық капиталын ұлғайтуға 477 481 мың теңге сомасында қаражат көзделсін.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27-бапқа өзгерту енгізілді - ҚР 2009.04.09. </w:t>
      </w:r>
      <w:r>
        <w:rPr>
          <w:rFonts w:ascii="Times New Roman"/>
          <w:b w:val="false"/>
          <w:i w:val="false"/>
          <w:color w:val="000000"/>
          <w:sz w:val="28"/>
        </w:rPr>
        <w:t xml:space="preserve">N 150-IV </w:t>
      </w:r>
      <w:r>
        <w:rPr>
          <w:rFonts w:ascii="Times New Roman"/>
          <w:b w:val="false"/>
          <w:i w:val="false"/>
          <w:color w:val="ff0000"/>
          <w:sz w:val="28"/>
        </w:rPr>
        <w:t xml:space="preserve">(2009 жылғы 1 қаңтардан бастап қолданысқа енгізіледі) Заңымен. </w:t>
      </w:r>
    </w:p>
    <w:bookmarkEnd w:id="28"/>
    <w:bookmarkStart w:name="z33" w:id="29"/>
    <w:p>
      <w:pPr>
        <w:spacing w:after="0"/>
        <w:ind w:left="0"/>
        <w:jc w:val="both"/>
      </w:pPr>
      <w:r>
        <w:rPr>
          <w:rFonts w:ascii="Times New Roman"/>
          <w:b w:val="false"/>
          <w:i w:val="false"/>
          <w:color w:val="000000"/>
          <w:sz w:val="28"/>
        </w:rPr>
        <w:t xml:space="preserve">
       </w:t>
      </w:r>
      <w:r>
        <w:rPr>
          <w:rFonts w:ascii="Times New Roman"/>
          <w:b/>
          <w:i w:val="false"/>
          <w:color w:val="000000"/>
          <w:sz w:val="28"/>
        </w:rPr>
        <w:t>28-бап</w:t>
      </w:r>
      <w:r>
        <w:rPr>
          <w:rFonts w:ascii="Times New Roman"/>
          <w:b w:val="false"/>
          <w:i w:val="false"/>
          <w:color w:val="000000"/>
          <w:sz w:val="28"/>
        </w:rPr>
        <w:t>. 2009 жылға арналған республикалық бюджетте Қазақстан Республикасында 2008-2010 жылдарға арналған тұрғын үй құрылысы мемлекеттік бағдарламасын іске-асыруға облыстық бюджеттерге, Астана және Алматы қалаларының бюджеттеріне:</w:t>
      </w:r>
      <w:r>
        <w:br/>
      </w:r>
      <w:r>
        <w:rPr>
          <w:rFonts w:ascii="Times New Roman"/>
          <w:b w:val="false"/>
          <w:i w:val="false"/>
          <w:color w:val="000000"/>
          <w:sz w:val="28"/>
        </w:rPr>
        <w:t>
      мемлекеттік коммуналдық тұрғын үй қорының тұрғын үйін салуға  және (немесе) сатып алуға 9 600 000 мың теңге сомасында;</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40 939 900 мың теңге сомасында нысаналы даму трансферттері көзделсін.</w:t>
      </w:r>
      <w:r>
        <w:br/>
      </w:r>
      <w:r>
        <w:rPr>
          <w:rFonts w:ascii="Times New Roman"/>
          <w:b w:val="false"/>
          <w:i w:val="false"/>
          <w:color w:val="000000"/>
          <w:sz w:val="28"/>
        </w:rPr>
        <w:t>
      Нысаналы даму трансферттерінің аталған сомаларын облыстық бюджеттерге, Астана және Алматы қалаларының бюджеттеріне бөлу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28-бапқа өзгерту енгізілді - ҚР 2009.04.09. </w:t>
      </w:r>
      <w:r>
        <w:rPr>
          <w:rFonts w:ascii="Times New Roman"/>
          <w:b w:val="false"/>
          <w:i w:val="false"/>
          <w:color w:val="000000"/>
          <w:sz w:val="28"/>
        </w:rPr>
        <w:t>N 150-IV</w:t>
      </w:r>
      <w:r>
        <w:rPr>
          <w:rFonts w:ascii="Times New Roman"/>
          <w:b w:val="false"/>
          <w:i w:val="false"/>
          <w:color w:val="ff0000"/>
          <w:sz w:val="28"/>
        </w:rPr>
        <w:t xml:space="preserve"> (2009 жылғы 1 қаңтардан бастап қолданысқа енгізіледі), 2009.11.11 </w:t>
      </w:r>
      <w:r>
        <w:rPr>
          <w:rFonts w:ascii="Times New Roman"/>
          <w:b w:val="false"/>
          <w:i w:val="false"/>
          <w:color w:val="000000"/>
          <w:sz w:val="28"/>
        </w:rPr>
        <w:t>N 198-IV</w:t>
      </w:r>
      <w:r>
        <w:rPr>
          <w:rFonts w:ascii="Times New Roman"/>
          <w:b w:val="false"/>
          <w:i w:val="false"/>
          <w:color w:val="ff0000"/>
          <w:sz w:val="28"/>
        </w:rPr>
        <w:t xml:space="preserve"> (2009 жылғы 1 қаңтардан бастап қолданысқа енгізіледі) Заңдарымен.</w:t>
      </w:r>
    </w:p>
    <w:bookmarkEnd w:id="29"/>
    <w:bookmarkStart w:name="z34" w:id="30"/>
    <w:p>
      <w:pPr>
        <w:spacing w:after="0"/>
        <w:ind w:left="0"/>
        <w:jc w:val="both"/>
      </w:pPr>
      <w:r>
        <w:rPr>
          <w:rFonts w:ascii="Times New Roman"/>
          <w:b w:val="false"/>
          <w:i w:val="false"/>
          <w:color w:val="000000"/>
          <w:sz w:val="28"/>
        </w:rPr>
        <w:t xml:space="preserve">
       </w:t>
      </w:r>
      <w:r>
        <w:rPr>
          <w:rFonts w:ascii="Times New Roman"/>
          <w:b/>
          <w:i w:val="false"/>
          <w:color w:val="000000"/>
          <w:sz w:val="28"/>
        </w:rPr>
        <w:t>29-бап</w:t>
      </w:r>
      <w:r>
        <w:rPr>
          <w:rFonts w:ascii="Times New Roman"/>
          <w:b w:val="false"/>
          <w:i w:val="false"/>
          <w:color w:val="000000"/>
          <w:sz w:val="28"/>
        </w:rPr>
        <w:t xml:space="preserve">. 2009 жылға арналған республикалық бюджетте облыстық бюджеттерге, Астана және Алматы қалаларының бюджеттеріне Қазақстан Республикасында 2008-2010 жылдарға арналған тұрғын үй құрылысы мемлекеттік бағдарламасын іске асыру шеңберінде тұрғын үй салуға және (немесе) сатып алуға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тәртіппен сыйақының (мүдденің) нөлдік ставкасы бойынша кредит беруге 16 100 000 мың теңге көзделсін.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29-бапқа өзгерту енгізілді - ҚР 2009.04.09. </w:t>
      </w:r>
      <w:r>
        <w:rPr>
          <w:rFonts w:ascii="Times New Roman"/>
          <w:b w:val="false"/>
          <w:i w:val="false"/>
          <w:color w:val="000000"/>
          <w:sz w:val="28"/>
        </w:rPr>
        <w:t xml:space="preserve">N 150-IV </w:t>
      </w:r>
      <w:r>
        <w:rPr>
          <w:rFonts w:ascii="Times New Roman"/>
          <w:b w:val="false"/>
          <w:i w:val="false"/>
          <w:color w:val="ff0000"/>
          <w:sz w:val="28"/>
        </w:rPr>
        <w:t xml:space="preserve">(2009 жылғы 1 қаңтардан бастап қолданысқа енгізіледі) Заңымен. </w:t>
      </w:r>
    </w:p>
    <w:bookmarkEnd w:id="30"/>
    <w:bookmarkStart w:name="z47"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30-бап. </w:t>
      </w:r>
      <w:r>
        <w:rPr>
          <w:rFonts w:ascii="Times New Roman"/>
          <w:b w:val="false"/>
          <w:i w:val="false"/>
          <w:color w:val="000000"/>
          <w:sz w:val="28"/>
        </w:rPr>
        <w:t>Қазақстан Республикасы Үкіметінің 2009 жылға арналған резерві 63 697 126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30-бапқа өзгерту енгізілді - ҚР 2009.04.09. </w:t>
      </w:r>
      <w:r>
        <w:rPr>
          <w:rFonts w:ascii="Times New Roman"/>
          <w:b w:val="false"/>
          <w:i w:val="false"/>
          <w:color w:val="000000"/>
          <w:sz w:val="28"/>
        </w:rPr>
        <w:t>N 150-IV</w:t>
      </w:r>
      <w:r>
        <w:rPr>
          <w:rFonts w:ascii="Times New Roman"/>
          <w:b w:val="false"/>
          <w:i w:val="false"/>
          <w:color w:val="ff0000"/>
          <w:sz w:val="28"/>
        </w:rPr>
        <w:t xml:space="preserve"> (2009 жылғы 1 қаңтардан бастап қолданысқа енгізіледі), 2009.11.11 </w:t>
      </w:r>
      <w:r>
        <w:rPr>
          <w:rFonts w:ascii="Times New Roman"/>
          <w:b w:val="false"/>
          <w:i w:val="false"/>
          <w:color w:val="000000"/>
          <w:sz w:val="28"/>
        </w:rPr>
        <w:t>N 198-IV</w:t>
      </w:r>
      <w:r>
        <w:rPr>
          <w:rFonts w:ascii="Times New Roman"/>
          <w:b w:val="false"/>
          <w:i w:val="false"/>
          <w:color w:val="ff0000"/>
          <w:sz w:val="28"/>
        </w:rPr>
        <w:t xml:space="preserve"> (2009 жылғы 1 қаңтардан бастап қолданысқа енгізіледі) Заңдарымен.</w:t>
      </w:r>
    </w:p>
    <w:bookmarkEnd w:id="31"/>
    <w:bookmarkStart w:name="z35" w:id="32"/>
    <w:p>
      <w:pPr>
        <w:spacing w:after="0"/>
        <w:ind w:left="0"/>
        <w:jc w:val="both"/>
      </w:pPr>
      <w:r>
        <w:rPr>
          <w:rFonts w:ascii="Times New Roman"/>
          <w:b w:val="false"/>
          <w:i w:val="false"/>
          <w:color w:val="000000"/>
          <w:sz w:val="28"/>
        </w:rPr>
        <w:t xml:space="preserve">
       </w:t>
      </w:r>
      <w:r>
        <w:rPr>
          <w:rFonts w:ascii="Times New Roman"/>
          <w:b/>
          <w:i w:val="false"/>
          <w:color w:val="000000"/>
          <w:sz w:val="28"/>
        </w:rPr>
        <w:t>31-бап</w:t>
      </w:r>
      <w:r>
        <w:rPr>
          <w:rFonts w:ascii="Times New Roman"/>
          <w:b w:val="false"/>
          <w:i w:val="false"/>
          <w:color w:val="000000"/>
          <w:sz w:val="28"/>
        </w:rPr>
        <w:t>. 2009 жылға арналған республикалық бюджетте тұрғын үй құрылысы жинақ ақшасына салымдар бойынша мемлекеттің сыйлықақыларын төлеуге 1 010 157 мың теңге сомасында қаражат көзделсін.</w:t>
      </w:r>
      <w:r>
        <w:br/>
      </w:r>
      <w:r>
        <w:rPr>
          <w:rFonts w:ascii="Times New Roman"/>
          <w:b w:val="false"/>
          <w:i w:val="false"/>
          <w:color w:val="000000"/>
          <w:sz w:val="28"/>
        </w:rPr>
        <w:t>
      </w:t>
      </w:r>
      <w:r>
        <w:rPr>
          <w:rFonts w:ascii="Times New Roman"/>
          <w:b w:val="false"/>
          <w:i w:val="false"/>
          <w:color w:val="ff0000"/>
          <w:sz w:val="28"/>
        </w:rPr>
        <w:t xml:space="preserve">Ескерту. 31-бапқа өзгерту енгізілді - ҚР 2009.04.09. </w:t>
      </w:r>
      <w:r>
        <w:rPr>
          <w:rFonts w:ascii="Times New Roman"/>
          <w:b w:val="false"/>
          <w:i w:val="false"/>
          <w:color w:val="000000"/>
          <w:sz w:val="28"/>
        </w:rPr>
        <w:t>N 150-IV</w:t>
      </w:r>
      <w:r>
        <w:rPr>
          <w:rFonts w:ascii="Times New Roman"/>
          <w:b w:val="false"/>
          <w:i w:val="false"/>
          <w:color w:val="ff0000"/>
          <w:sz w:val="28"/>
        </w:rPr>
        <w:t xml:space="preserve"> (2009 жылғы 1 қаңтардан бастап қолданысқа енгізіледі), 2009.11.11 </w:t>
      </w:r>
      <w:r>
        <w:rPr>
          <w:rFonts w:ascii="Times New Roman"/>
          <w:b w:val="false"/>
          <w:i w:val="false"/>
          <w:color w:val="000000"/>
          <w:sz w:val="28"/>
        </w:rPr>
        <w:t>N 198-IV</w:t>
      </w:r>
      <w:r>
        <w:rPr>
          <w:rFonts w:ascii="Times New Roman"/>
          <w:b w:val="false"/>
          <w:i w:val="false"/>
          <w:color w:val="ff0000"/>
          <w:sz w:val="28"/>
        </w:rPr>
        <w:t xml:space="preserve"> (2009 жылғы 1 қаңтардан бастап қолданысқа енгізіледі) Заңдарымен.</w:t>
      </w:r>
    </w:p>
    <w:bookmarkEnd w:id="32"/>
    <w:bookmarkStart w:name="z36" w:id="33"/>
    <w:p>
      <w:pPr>
        <w:spacing w:after="0"/>
        <w:ind w:left="0"/>
        <w:jc w:val="both"/>
      </w:pPr>
      <w:r>
        <w:rPr>
          <w:rFonts w:ascii="Times New Roman"/>
          <w:b w:val="false"/>
          <w:i w:val="false"/>
          <w:color w:val="000000"/>
          <w:sz w:val="28"/>
        </w:rPr>
        <w:t xml:space="preserve">
       </w:t>
      </w:r>
      <w:r>
        <w:rPr>
          <w:rFonts w:ascii="Times New Roman"/>
          <w:b/>
          <w:i w:val="false"/>
          <w:color w:val="000000"/>
          <w:sz w:val="28"/>
        </w:rPr>
        <w:t>32-бап</w:t>
      </w:r>
      <w:r>
        <w:rPr>
          <w:rFonts w:ascii="Times New Roman"/>
          <w:b w:val="false"/>
          <w:i w:val="false"/>
          <w:color w:val="000000"/>
          <w:sz w:val="28"/>
        </w:rPr>
        <w:t xml:space="preserve">. 2009 жылға арналған республикалық бюджетте "Тұрғынүйқұрылысбанкі" жабық акционерлік қоғамы арқылы алынған жеңілдікті тұрғын үй кредиттері қарыз алушыларының 2008 жылғы төлемдері бойынша бағамдық айырманы төлеуге 12 017 мың теңге көзделсін.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32-бапқа өзгерту енгізілді - ҚР 2009.04.09. </w:t>
      </w:r>
      <w:r>
        <w:rPr>
          <w:rFonts w:ascii="Times New Roman"/>
          <w:b w:val="false"/>
          <w:i w:val="false"/>
          <w:color w:val="000000"/>
          <w:sz w:val="28"/>
        </w:rPr>
        <w:t>N 150-IV</w:t>
      </w:r>
      <w:r>
        <w:rPr>
          <w:rFonts w:ascii="Times New Roman"/>
          <w:b w:val="false"/>
          <w:i w:val="false"/>
          <w:color w:val="ff0000"/>
          <w:sz w:val="28"/>
        </w:rPr>
        <w:t xml:space="preserve"> (2009 жылғы 1 қаңтардан бастап қолданысқа енгізіледі) Заңымен. </w:t>
      </w:r>
    </w:p>
    <w:bookmarkEnd w:id="33"/>
    <w:bookmarkStart w:name="z37" w:id="34"/>
    <w:p>
      <w:pPr>
        <w:spacing w:after="0"/>
        <w:ind w:left="0"/>
        <w:jc w:val="both"/>
      </w:pPr>
      <w:r>
        <w:rPr>
          <w:rFonts w:ascii="Times New Roman"/>
          <w:b w:val="false"/>
          <w:i w:val="false"/>
          <w:color w:val="000000"/>
          <w:sz w:val="28"/>
        </w:rPr>
        <w:t xml:space="preserve">
       </w:t>
      </w:r>
      <w:r>
        <w:rPr>
          <w:rFonts w:ascii="Times New Roman"/>
          <w:b/>
          <w:i w:val="false"/>
          <w:color w:val="000000"/>
          <w:sz w:val="28"/>
        </w:rPr>
        <w:t>33-бап</w:t>
      </w:r>
      <w:r>
        <w:rPr>
          <w:rFonts w:ascii="Times New Roman"/>
          <w:b w:val="false"/>
          <w:i w:val="false"/>
          <w:color w:val="000000"/>
          <w:sz w:val="28"/>
        </w:rPr>
        <w:t>. Қазақстан Республикасы Төтенше жағдайлар министрлігі шығындарының құрамында мемлекеттік материалдық резервті қалыптастыруға және сақтауға 4 708 237 мың теңге сомасында, оның ішінде республикалық бюджет кірістерінде жаңарту тәртібімен шығарылған материалдық құндылықтарды сатудан түскен 2 706 666 мың теңге сомасындағы қаражатты көрсете отырып, қаражат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33-бапқа өзгерту енгізілді - ҚР 2009.11.11 </w:t>
      </w:r>
      <w:r>
        <w:rPr>
          <w:rFonts w:ascii="Times New Roman"/>
          <w:b w:val="false"/>
          <w:i w:val="false"/>
          <w:color w:val="000000"/>
          <w:sz w:val="28"/>
        </w:rPr>
        <w:t>N 198-IV</w:t>
      </w:r>
      <w:r>
        <w:rPr>
          <w:rFonts w:ascii="Times New Roman"/>
          <w:b w:val="false"/>
          <w:i w:val="false"/>
          <w:color w:val="ff0000"/>
          <w:sz w:val="28"/>
        </w:rPr>
        <w:t xml:space="preserve"> (2009 жылғы 1 қаңтардан бастап қолданысқа енгізіледі) Заңымен.</w:t>
      </w:r>
    </w:p>
    <w:bookmarkEnd w:id="34"/>
    <w:bookmarkStart w:name="z38" w:id="35"/>
    <w:p>
      <w:pPr>
        <w:spacing w:after="0"/>
        <w:ind w:left="0"/>
        <w:jc w:val="both"/>
      </w:pPr>
      <w:r>
        <w:rPr>
          <w:rFonts w:ascii="Times New Roman"/>
          <w:b w:val="false"/>
          <w:i w:val="false"/>
          <w:color w:val="000000"/>
          <w:sz w:val="28"/>
        </w:rPr>
        <w:t xml:space="preserve">
       </w:t>
      </w:r>
      <w:r>
        <w:rPr>
          <w:rFonts w:ascii="Times New Roman"/>
          <w:b/>
          <w:i w:val="false"/>
          <w:color w:val="000000"/>
          <w:sz w:val="28"/>
        </w:rPr>
        <w:t>34-бап</w:t>
      </w:r>
      <w:r>
        <w:rPr>
          <w:rFonts w:ascii="Times New Roman"/>
          <w:b w:val="false"/>
          <w:i w:val="false"/>
          <w:color w:val="000000"/>
          <w:sz w:val="28"/>
        </w:rPr>
        <w:t xml:space="preserve">. 2009 жылғы 1 қаңтардағы жағдай бойынша Қазақстан Республикасының заңнамасына сәйкес таратылған қарыз алушыларға Қазақстан Республикасы Президенті Жарлығының және Қазақстан Республикасы Үкіметінің жекелеген актілерінің негізінде "Ауыл шаруашылығын қаржылық қолдау қоры" акционерлік қоғамының балансына бұрын берілген кредиттер жөніндегі Қазақстан Республикасы Үкіметінің талаптары Қазақстан Республикасы Үкіметінің шешімі негізінде тоқтатылатын болып белгіленсін. </w:t>
      </w:r>
    </w:p>
    <w:bookmarkEnd w:id="35"/>
    <w:bookmarkStart w:name="z39" w:id="36"/>
    <w:p>
      <w:pPr>
        <w:spacing w:after="0"/>
        <w:ind w:left="0"/>
        <w:jc w:val="both"/>
      </w:pPr>
      <w:r>
        <w:rPr>
          <w:rFonts w:ascii="Times New Roman"/>
          <w:b w:val="false"/>
          <w:i w:val="false"/>
          <w:color w:val="000000"/>
          <w:sz w:val="28"/>
        </w:rPr>
        <w:t xml:space="preserve">
       </w:t>
      </w:r>
      <w:r>
        <w:rPr>
          <w:rFonts w:ascii="Times New Roman"/>
          <w:b/>
          <w:i w:val="false"/>
          <w:color w:val="000000"/>
          <w:sz w:val="28"/>
        </w:rPr>
        <w:t>35-бап</w:t>
      </w:r>
      <w:r>
        <w:rPr>
          <w:rFonts w:ascii="Times New Roman"/>
          <w:b w:val="false"/>
          <w:i w:val="false"/>
          <w:color w:val="000000"/>
          <w:sz w:val="28"/>
        </w:rPr>
        <w:t xml:space="preserve">. 2009 жылғы 1 қаңтардан бастап Қазақстан Республикасы Үкіметінің 2009 жылғы 1 қаңтардағы жағдай бойынша Қазақстан Республикасының заңнамасына сәйкес таратылған заңды тұлғаларға Қазақстан Республикасының Үкіметі айқындайтын заңды тұлғалардың тізбесі мен берешек көлемдері бойынша, мемлекеттік кепілдіктер бойынша міндеттемелерді орындауға бөлінген кредиттер мен қаражат жөніндегі талаптары тоқтатылатын болып белгіленсін. </w:t>
      </w:r>
    </w:p>
    <w:bookmarkEnd w:id="36"/>
    <w:bookmarkStart w:name="z40" w:id="37"/>
    <w:p>
      <w:pPr>
        <w:spacing w:after="0"/>
        <w:ind w:left="0"/>
        <w:jc w:val="both"/>
      </w:pPr>
      <w:r>
        <w:rPr>
          <w:rFonts w:ascii="Times New Roman"/>
          <w:b w:val="false"/>
          <w:i w:val="false"/>
          <w:color w:val="000000"/>
          <w:sz w:val="28"/>
        </w:rPr>
        <w:t xml:space="preserve">
       </w:t>
      </w:r>
      <w:r>
        <w:rPr>
          <w:rFonts w:ascii="Times New Roman"/>
          <w:b/>
          <w:i w:val="false"/>
          <w:color w:val="000000"/>
          <w:sz w:val="28"/>
        </w:rPr>
        <w:t>36-бап</w:t>
      </w:r>
      <w:r>
        <w:rPr>
          <w:rFonts w:ascii="Times New Roman"/>
          <w:b w:val="false"/>
          <w:i w:val="false"/>
          <w:color w:val="000000"/>
          <w:sz w:val="28"/>
        </w:rPr>
        <w:t xml:space="preserve">. 2009 жылға арналған республикалық бюджетте мемлекет кепілдік берген қарыздарды өтеу және оларға қызмет көрсету үшін 1 982 054 мың теңге көзделсін.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36-бапқа өзгерту енгізілді - ҚР 2009.04.09. </w:t>
      </w:r>
      <w:r>
        <w:rPr>
          <w:rFonts w:ascii="Times New Roman"/>
          <w:b w:val="false"/>
          <w:i w:val="false"/>
          <w:color w:val="000000"/>
          <w:sz w:val="28"/>
        </w:rPr>
        <w:t>N 150-IV</w:t>
      </w:r>
      <w:r>
        <w:rPr>
          <w:rFonts w:ascii="Times New Roman"/>
          <w:b w:val="false"/>
          <w:i w:val="false"/>
          <w:color w:val="ff0000"/>
          <w:sz w:val="28"/>
        </w:rPr>
        <w:t xml:space="preserve"> (2009 жылғы 1 қаңтардан бастап қолданысқа енгізіледі) Заңымен. </w:t>
      </w:r>
    </w:p>
    <w:bookmarkEnd w:id="37"/>
    <w:bookmarkStart w:name="z41" w:id="38"/>
    <w:p>
      <w:pPr>
        <w:spacing w:after="0"/>
        <w:ind w:left="0"/>
        <w:jc w:val="both"/>
      </w:pPr>
      <w:r>
        <w:rPr>
          <w:rFonts w:ascii="Times New Roman"/>
          <w:b w:val="false"/>
          <w:i w:val="false"/>
          <w:color w:val="000000"/>
          <w:sz w:val="28"/>
        </w:rPr>
        <w:t xml:space="preserve">
       </w:t>
      </w:r>
      <w:r>
        <w:rPr>
          <w:rFonts w:ascii="Times New Roman"/>
          <w:b/>
          <w:i w:val="false"/>
          <w:color w:val="000000"/>
          <w:sz w:val="28"/>
        </w:rPr>
        <w:t>37-бап</w:t>
      </w:r>
      <w:r>
        <w:rPr>
          <w:rFonts w:ascii="Times New Roman"/>
          <w:b w:val="false"/>
          <w:i w:val="false"/>
          <w:color w:val="000000"/>
          <w:sz w:val="28"/>
        </w:rPr>
        <w:t xml:space="preserve">. 2009 жылы Қазақстан Республикасының мемлекеттік кепілдіктерін беру лимиті 60 000 000 мың теңге мөлшерінде белгіленсін. </w:t>
      </w:r>
      <w:r>
        <w:br/>
      </w:r>
      <w:r>
        <w:rPr>
          <w:rFonts w:ascii="Times New Roman"/>
          <w:b w:val="false"/>
          <w:i w:val="false"/>
          <w:color w:val="000000"/>
          <w:sz w:val="28"/>
        </w:rPr>
        <w:t xml:space="preserve">
       </w:t>
      </w:r>
      <w:r>
        <w:rPr>
          <w:rFonts w:ascii="Times New Roman"/>
          <w:b w:val="false"/>
          <w:i w:val="false"/>
          <w:color w:val="ff0000"/>
          <w:sz w:val="28"/>
        </w:rPr>
        <w:t xml:space="preserve">Ескерту. 37-бапқа өзгерту енгізілді - ҚР 2009.04.09. </w:t>
      </w:r>
      <w:r>
        <w:rPr>
          <w:rFonts w:ascii="Times New Roman"/>
          <w:b w:val="false"/>
          <w:i w:val="false"/>
          <w:color w:val="000000"/>
          <w:sz w:val="28"/>
        </w:rPr>
        <w:t>N 150-IV</w:t>
      </w:r>
      <w:r>
        <w:rPr>
          <w:rFonts w:ascii="Times New Roman"/>
          <w:b w:val="false"/>
          <w:i w:val="false"/>
          <w:color w:val="ff0000"/>
          <w:sz w:val="28"/>
        </w:rPr>
        <w:t xml:space="preserve"> (2009 жылғы 1 қаңтардан бастап қолданысқа енгізіледі) Заңымен. </w:t>
      </w:r>
    </w:p>
    <w:bookmarkEnd w:id="38"/>
    <w:bookmarkStart w:name="z42" w:id="39"/>
    <w:p>
      <w:pPr>
        <w:spacing w:after="0"/>
        <w:ind w:left="0"/>
        <w:jc w:val="both"/>
      </w:pPr>
      <w:r>
        <w:rPr>
          <w:rFonts w:ascii="Times New Roman"/>
          <w:b w:val="false"/>
          <w:i w:val="false"/>
          <w:color w:val="000000"/>
          <w:sz w:val="28"/>
        </w:rPr>
        <w:t xml:space="preserve">
       </w:t>
      </w:r>
      <w:r>
        <w:rPr>
          <w:rFonts w:ascii="Times New Roman"/>
          <w:b/>
          <w:i w:val="false"/>
          <w:color w:val="000000"/>
          <w:sz w:val="28"/>
        </w:rPr>
        <w:t>38-бап</w:t>
      </w:r>
      <w:r>
        <w:rPr>
          <w:rFonts w:ascii="Times New Roman"/>
          <w:b w:val="false"/>
          <w:i w:val="false"/>
          <w:color w:val="000000"/>
          <w:sz w:val="28"/>
        </w:rPr>
        <w:t xml:space="preserve">. 2009 жылғы 31 желтоқсанға үкіметтік борыш лимиті 1 577 000 000 мың теңге мөлшерінде белгіленсін. </w:t>
      </w:r>
    </w:p>
    <w:bookmarkEnd w:id="39"/>
    <w:bookmarkStart w:name="z43" w:id="40"/>
    <w:p>
      <w:pPr>
        <w:spacing w:after="0"/>
        <w:ind w:left="0"/>
        <w:jc w:val="both"/>
      </w:pPr>
      <w:r>
        <w:rPr>
          <w:rFonts w:ascii="Times New Roman"/>
          <w:b w:val="false"/>
          <w:i w:val="false"/>
          <w:color w:val="000000"/>
          <w:sz w:val="28"/>
        </w:rPr>
        <w:t xml:space="preserve">
       </w:t>
      </w:r>
      <w:r>
        <w:rPr>
          <w:rFonts w:ascii="Times New Roman"/>
          <w:b/>
          <w:i w:val="false"/>
          <w:color w:val="000000"/>
          <w:sz w:val="28"/>
        </w:rPr>
        <w:t>39-бап</w:t>
      </w:r>
      <w:r>
        <w:rPr>
          <w:rFonts w:ascii="Times New Roman"/>
          <w:b w:val="false"/>
          <w:i w:val="false"/>
          <w:color w:val="000000"/>
          <w:sz w:val="28"/>
        </w:rPr>
        <w:t xml:space="preserve">. 2009 жылы мемлекеттің кепілгерлік беру лимиті 70 000 000 мың теңге мөлшерінде белгіленсін. </w:t>
      </w:r>
    </w:p>
    <w:bookmarkEnd w:id="40"/>
    <w:bookmarkStart w:name="z44" w:id="41"/>
    <w:p>
      <w:pPr>
        <w:spacing w:after="0"/>
        <w:ind w:left="0"/>
        <w:jc w:val="both"/>
      </w:pPr>
      <w:r>
        <w:rPr>
          <w:rFonts w:ascii="Times New Roman"/>
          <w:b w:val="false"/>
          <w:i w:val="false"/>
          <w:color w:val="000000"/>
          <w:sz w:val="28"/>
        </w:rPr>
        <w:t xml:space="preserve">
       </w:t>
      </w:r>
      <w:r>
        <w:rPr>
          <w:rFonts w:ascii="Times New Roman"/>
          <w:b/>
          <w:i w:val="false"/>
          <w:color w:val="000000"/>
          <w:sz w:val="28"/>
        </w:rPr>
        <w:t>40-бап</w:t>
      </w:r>
      <w:r>
        <w:rPr>
          <w:rFonts w:ascii="Times New Roman"/>
          <w:b w:val="false"/>
          <w:i w:val="false"/>
          <w:color w:val="000000"/>
          <w:sz w:val="28"/>
        </w:rPr>
        <w:t xml:space="preserve">. Қазақстан Республикасы Үкіметінің концессиялық міндеттемелерінің лимиті 2009 жылы қолданылмайды деп белгіленсін. </w:t>
      </w:r>
    </w:p>
    <w:bookmarkEnd w:id="41"/>
    <w:bookmarkStart w:name="z45" w:id="42"/>
    <w:p>
      <w:pPr>
        <w:spacing w:after="0"/>
        <w:ind w:left="0"/>
        <w:jc w:val="both"/>
      </w:pPr>
      <w:r>
        <w:rPr>
          <w:rFonts w:ascii="Times New Roman"/>
          <w:b w:val="false"/>
          <w:i w:val="false"/>
          <w:color w:val="000000"/>
          <w:sz w:val="28"/>
        </w:rPr>
        <w:t xml:space="preserve">
       </w:t>
      </w:r>
      <w:r>
        <w:rPr>
          <w:rFonts w:ascii="Times New Roman"/>
          <w:b/>
          <w:i w:val="false"/>
          <w:color w:val="000000"/>
          <w:sz w:val="28"/>
        </w:rPr>
        <w:t>41-бап</w:t>
      </w:r>
      <w:r>
        <w:rPr>
          <w:rFonts w:ascii="Times New Roman"/>
          <w:b w:val="false"/>
          <w:i w:val="false"/>
          <w:color w:val="000000"/>
          <w:sz w:val="28"/>
        </w:rPr>
        <w:t xml:space="preserve">. 2009 жылға арналған республикалық бюджетті атқару процесінде секвестрлеуге жатпайтын республикалық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xml:space="preserve">
      2009 жылға арналған жергілікті бюджеттерді атқару процесінде </w:t>
      </w:r>
      <w:r>
        <w:rPr>
          <w:rFonts w:ascii="Times New Roman"/>
          <w:b w:val="false"/>
          <w:i w:val="false"/>
          <w:color w:val="000000"/>
          <w:sz w:val="28"/>
        </w:rPr>
        <w:t>6-қосымшаға</w:t>
      </w:r>
      <w:r>
        <w:rPr>
          <w:rFonts w:ascii="Times New Roman"/>
          <w:b w:val="false"/>
          <w:i w:val="false"/>
          <w:color w:val="000000"/>
          <w:sz w:val="28"/>
        </w:rPr>
        <w:t xml:space="preserve"> сәйкес жергілікті бюджеттік бағдарламалар секвестрлеуге жатпайтын болып белгіленсін. </w:t>
      </w:r>
    </w:p>
    <w:bookmarkEnd w:id="42"/>
    <w:bookmarkStart w:name="z46" w:id="43"/>
    <w:p>
      <w:pPr>
        <w:spacing w:after="0"/>
        <w:ind w:left="0"/>
        <w:jc w:val="both"/>
      </w:pPr>
      <w:r>
        <w:rPr>
          <w:rFonts w:ascii="Times New Roman"/>
          <w:b w:val="false"/>
          <w:i w:val="false"/>
          <w:color w:val="000000"/>
          <w:sz w:val="28"/>
        </w:rPr>
        <w:t xml:space="preserve">
       </w:t>
      </w:r>
      <w:r>
        <w:rPr>
          <w:rFonts w:ascii="Times New Roman"/>
          <w:b/>
          <w:i w:val="false"/>
          <w:color w:val="000000"/>
          <w:sz w:val="28"/>
        </w:rPr>
        <w:t>42-бап</w:t>
      </w:r>
      <w:r>
        <w:rPr>
          <w:rFonts w:ascii="Times New Roman"/>
          <w:b w:val="false"/>
          <w:i w:val="false"/>
          <w:color w:val="000000"/>
          <w:sz w:val="28"/>
        </w:rPr>
        <w:t>. Осы Заң 2009 жылғы 1 қаңтардан бастап қолданысқа енгізіледі.</w:t>
      </w:r>
    </w:p>
    <w:bookmarkEnd w:id="4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52" w:id="44"/>
    <w:p>
      <w:pPr>
        <w:spacing w:after="0"/>
        <w:ind w:left="0"/>
        <w:jc w:val="both"/>
      </w:pPr>
      <w:r>
        <w:rPr>
          <w:rFonts w:ascii="Times New Roman"/>
          <w:b w:val="false"/>
          <w:i w:val="false"/>
          <w:color w:val="000000"/>
          <w:sz w:val="28"/>
        </w:rPr>
        <w:t xml:space="preserve">
"2009-2011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2008 жылғы 4 желтоқсандағы   </w:t>
      </w:r>
      <w:r>
        <w:br/>
      </w:r>
      <w:r>
        <w:rPr>
          <w:rFonts w:ascii="Times New Roman"/>
          <w:b w:val="false"/>
          <w:i w:val="false"/>
          <w:color w:val="000000"/>
          <w:sz w:val="28"/>
        </w:rPr>
        <w:t xml:space="preserve">
N 96-ІV Заңына         </w:t>
      </w:r>
      <w:r>
        <w:br/>
      </w:r>
      <w:r>
        <w:rPr>
          <w:rFonts w:ascii="Times New Roman"/>
          <w:b w:val="false"/>
          <w:i w:val="false"/>
          <w:color w:val="000000"/>
          <w:sz w:val="28"/>
        </w:rPr>
        <w:t xml:space="preserve">
1-ҚОСЫМША          </w:t>
      </w:r>
    </w:p>
    <w:bookmarkEnd w:id="44"/>
    <w:p>
      <w:pPr>
        <w:spacing w:after="0"/>
        <w:ind w:left="0"/>
        <w:jc w:val="both"/>
      </w:pPr>
      <w:r>
        <w:rPr>
          <w:rFonts w:ascii="Times New Roman"/>
          <w:b w:val="false"/>
          <w:i w:val="false"/>
          <w:color w:val="ff0000"/>
          <w:sz w:val="28"/>
        </w:rPr>
        <w:t xml:space="preserve">      Ескерту. 1-қосымша жаңа редакцияда - ҚР 2009.11.11 </w:t>
      </w:r>
      <w:r>
        <w:rPr>
          <w:rFonts w:ascii="Times New Roman"/>
          <w:b w:val="false"/>
          <w:i w:val="false"/>
          <w:color w:val="ff0000"/>
          <w:sz w:val="28"/>
        </w:rPr>
        <w:t>N 198-IV</w:t>
      </w:r>
      <w:r>
        <w:rPr>
          <w:rFonts w:ascii="Times New Roman"/>
          <w:b w:val="false"/>
          <w:i w:val="false"/>
          <w:color w:val="ff0000"/>
          <w:sz w:val="28"/>
        </w:rPr>
        <w:t xml:space="preserve"> (2009 жылғы 1 қаңтардан бастап қолданысқа енгізіледі) Заңымен.</w:t>
      </w:r>
    </w:p>
    <w:p>
      <w:pPr>
        <w:spacing w:after="0"/>
        <w:ind w:left="0"/>
        <w:jc w:val="left"/>
      </w:pPr>
      <w:r>
        <w:rPr>
          <w:rFonts w:ascii="Times New Roman"/>
          <w:b/>
          <w:i w:val="false"/>
          <w:color w:val="000000"/>
        </w:rPr>
        <w:t xml:space="preserve"> 2009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833"/>
        <w:gridCol w:w="7733"/>
        <w:gridCol w:w="30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2 768 742 908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1 381 278 646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659 770 200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659 770 200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573 852 520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467 114 500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17 328 271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86 730 627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1 760 922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918 200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136 944 800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123 459 800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13 485 000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10 698 305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10 698 305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89 630 415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47 291 382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13 410 000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меншіктегі заңды тұлғаларға қатысу үлесіне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24 664 777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150 492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2 113 293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меншіктен түсетін басқа да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5 242 820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1 541 396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1 541 396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13 295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мемлекеттік мекемелер ұйымдастыратын мемлекеттiк сатып алуды өткiзуден түсетiн ақша түсiмдерi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13 295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6 460 083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6 460 083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1 607 326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1 607 326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32 716 933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32 716 933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Негiзгi капиталды сатудан түсетiн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5 458 048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материалдық резервтен тауарлар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5 058 048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материалдық резервтен тауарлар caту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5 058 048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түсiмдері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1 292 375 799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101 375 799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101 375 799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1 191 000 000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Күрделі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1 191 000 000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33"/>
        <w:gridCol w:w="7733"/>
        <w:gridCol w:w="30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3 178 048 422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121 673 951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2 127 940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1 849 907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115 298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129 281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33 454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6 711 496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6 646 408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басқармасының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65 088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1 398 057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1 250 057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Кеңсесін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52 017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5 264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24 039 464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4 085 892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қатысуы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2 580 821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206 714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816 608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1 289 609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502 336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640 454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 Қазақстан Республикасы азаматтарының құқықтары мен мүдделерін  қорғау және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11 630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162 378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13 667 250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45 902 094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бюджеттің атқарылуын және оның атқарылуына бақылауды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33 015 442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қаржыландырылатын инвестициялық жобалардың аудитін жүзеге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16 305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128 713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Кинологиялық орталығының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77 099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590 318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Жекешелендіру, мемлекеттік мүлікті басқару, жекешелендіруден кейінгі қызмет, осымен байланысты дауларды реттеу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431 262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"Министрліктер үйі" ғимаратын күтіп-ұстау және сақтандыру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361 704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12 017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763 998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сараптама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1 010 157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Оқу-әдістемелік орталығының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42 490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1 644 097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мекемелерде бухгалтерлік есеп жүйесін жетілдіру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ақпараттық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1 407 640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ақпараттық жүйелерін құру және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183 772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616 976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 тізімі" ақпараттық жүйесін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391 841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80 755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2 839 893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611 095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жүргізудің ақпараттық жүйесін құру және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859 954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719 830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бюджеттiк жоспарлау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4 534 541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саясатты, мемлекеттік жоспарлау мен басқару жүйесін қалыптастыру және дамыту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1 037 969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жоспарлау саласында ақпараттық жүйені құру және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489 411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29 095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471 149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рейтингілік агенттіктерімен өзара іс-қимыл</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28 248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бірге жүзеге асырылатын жобаларды зерттеулерді іске асыруды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2 405 413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және концессиялық жобаларға мониторингті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46 086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27 170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8 221 843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91 887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8 129 956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627 647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501 217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бюджеттiң атқарылуын бақылау жөніндегі есеп комитетін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26 430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452 213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452 213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4 396 666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Ақпараттандыру және байланыс саласындағы инфрақұрылымды және бәсекелік нарықты дамыту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340 298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Ақпараттандыру және байланыс агенттігін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технологиялар саласындағы стандарттар базасын жетілдіру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3 022 175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деректер базасын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210 850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400 660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"Government to Government", "Government to Consumer" қызметтерін көрсететін кешенді жүйе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99 778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сәйкестендіру жүйесінің ашық кілттер инфрақұрылымын жасау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64 155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инфрақұрылымын қорғау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102 455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үкіметтің төлем шлюзі" автоматтандырылған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141 200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8 470 936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3 777 070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1 200 128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органдарының ақпараттық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61 060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61 673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санақ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3 256 950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114 055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785 199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466 583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87 455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қызметшілердің шетелдерде біліктілігін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231 161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204 586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204 586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883 400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741 105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142 295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12 860 588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12 544 347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органдар үшiн автомашиналар паркiн жаңарту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25 041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291 200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182 253 206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51 661 995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5 077 932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18 889 046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27 174 223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13 519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14 489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86 870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405 916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128 119 486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ұйымдастыру және Қазақстан Республикасының Қарулы Күштердің саласындағы мемлекеттік саясатты айқындау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1 237 863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419 433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6 355 628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20 937 293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19 797 968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министрлiгiнің ведомстволық бағыныстағы мекемелерін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1 506 675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3 591 084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184 310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221 038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Әскерге шақырылуға дейінгілерді әскери-техникалық мамандықтар бойынша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155 709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 материалдық-техникалық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453 308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69 538 931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2 867 926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852 320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2 471 725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Қорғалатын адамдардың қауiпсiздiгiн қамтамасыз етуге және салтанатты әдет-ғұрыптарды орындауға қатысу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2 373 393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95 722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253 743 137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529 368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33 366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471 280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24 722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68 101 886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22 431 369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106 074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21 406 779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iстер министрлiгiнің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455 239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жүйені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308 187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650 000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162 239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3-мемлекеттік жоба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45 033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11 729 272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3 287 775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4 419 871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тергеуде заңгерлік көмек көрсетуі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341 532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42 186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777 875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216 012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367 123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ведомстволық бағыныстағы мекемелерінің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ішкі әскерлерін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508 029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ішкі әскерлерінің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91 482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Селекторлық байланысты ұйымдастыру үшін Шығыс Қазақстан облысының бюджетіне нысаналы ағымдағы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11 112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101 497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606 876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44 568 661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6 280 325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1 325 209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және тергеу-қамауға алынған адамдарды ұстау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21 498 945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жүйесi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1 918 445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241 543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 халықаралық шарттардың жобаларын әзірлеу және сараптау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1 295 658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10 531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сенім бостандығы саласындағы мемлекеттік саясатты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41 825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36 603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Халыққа "жалғыз терезе" принципі бойынша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6 700 893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 мәселелері бойынша ғылыми-зерттеу және талдау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60 813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төлқұжаттары мен жеке куәліктерін дайындау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2 885 056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жазасын өтеген адамдарды оңалтуды ұйымдастыру және жүзеге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38 795</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348 013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1 800 539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 халықаралық ынтымақтастықты дамытуға жәрдемдесу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85 468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93 169 668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86 500 695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6 668 973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4 165 475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4 165 475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20 429 262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сот органының азаматтардың және ұйымдардың құқықтарын, бостандықтары мен заңдық мүдделерін соттық қорғауды қамтамасыз ету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1 579 615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Жекелеген негіздер бойынша тәркіленіп республикалық меншікке түскен мүлікті бағалау, сақтау және сату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95 684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1 015 415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17 183 647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524 145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 орындау мақсатында түскен тыйым салынған мүлікті бағалау, сақтау және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10 202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11 862 014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9 127 123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187 634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2 545 793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7 043 746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5 914 943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174 480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104 175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850 148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3 873 057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3 873 057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217 203 580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3 918 039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Кадрлардың бiлiктiлiгiн арттыру және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159 424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3 067 859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690 756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346 676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346 676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1 737 912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1 578 104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10 431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149 377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71 970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71 970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5 973 449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берудің мамандандырылған ұйымдарында жалпы білім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167 459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5 442 381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363 609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саласындағы білім беру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706 220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үшін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706 220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191 770 017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 мемлекеттік саясатты қалыптастыру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1 854 006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205 367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2 048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16 064 760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317 239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2 375 258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республикалық маңызы бар мектептен тыс іс-шаралар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384 227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60 099 985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187 200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125 054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2 194 844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31 747 055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бойынша міндеттемелердің орындалуы ("Нұр-Мүбарак" ислам мәдениеті Египет университеті)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33 869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195 208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әдістемелік қамтамасыз ету және білім беру қызметтерінің сапасын талдау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906 732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12 683 892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5 997 531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бағдарламалары бойынша білім алушыларға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14 216 406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"Қазтест" бағдарламасы бойынша бағалау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45 845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Телевизиялық оқыту бағдарламаларын жасау және тарату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3 160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ұйымдарының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1 085 967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38 104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613 528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2 320 129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62 741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сапасын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776 879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2 428 910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993 919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"Astana Knowledge city" АҚ жарғылық капиталын ұлғайтуға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білім беру жүйесінде оқытудың жаңа технологияларын енгізуге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4 535 360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1 530 473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кадрларды даярлау мен қайта даярлауға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9 737 987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6 334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10 951 104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96 510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6 579 555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беру бағдарламалары бойынша оқитындарға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2 094 386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1 109 683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жүйесінің мемлекеттік білім беру ұйымдарының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376 774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187 151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271 873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235 172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мамандардың біліктілігін арттыру және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 және олардың біліктілігін арттыруды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992 463</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992 463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460 398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460 398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11 058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11 058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18 988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168 348 191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1 583 925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1 583 925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2 856 640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2 856 640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293 850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Балалардың сауықтырылуын, оңалтылуын және демалысын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293 850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159 570 088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7 442 616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64 612 883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7 035 897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1 069 716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15 510 319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119 686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8 282 472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1 410 354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7 276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602 398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523 226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жерлердегі денсаулық сақтауда ұтқыр және телемедицинаны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1 583 078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2 097 744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11 383 031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2 198 846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тегін медициналық көмектің кепілдендірілген көлемін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23 161 479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Ауруханалық басқару саласындағы халықаралық стандарттарды енгізу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730 965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9 272 618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Халыққа ақпараттық-талдамалық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89 139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және олардың отбасы мүшелерін емдеу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89 139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3 954 549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Ессентуки қаласындағы "Қазақстан" санаториінің қызметін мемлекеттік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107 714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88 404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2 914 608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41 954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801 869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812 900 346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812 900 346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қызметті ұйымдастыру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2 094 537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 бағдарламасы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454 231 109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әлеуметтiк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105 870 902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45 344 032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Жерлеуге берiлетiн жәрдемақы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2 061 455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13 027 595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30 336 875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781 147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31 865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Ақталған азаматтарға - жаппай саяси қуғын-сүргін құрбандарына бiржолғы ақшалай өтемақы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42 372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саласында бірыңғай ақпараттық жүйе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330 050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76 745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11 479 291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73 485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936 694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Арнаулы мемлекеттік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5 763 383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212 012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5 885 754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3 280 631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165 120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17 914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151 100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4 189 900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71 954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379 779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жұмыс орындары және жастар тәжірибесі бағдарламасын кеңейтуге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7 600 440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жұмыспен қамту, әлеуметтік қорғау және халықтың көші-қоны саласындағы өзекті проблемаларды зерделеу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38 563</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жұмыспен қамту және кадрларды қайта даярлау стратегиясын іске асыру шеңберінде халықты жұмыспен қамтуды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117 425 642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138 829 760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138 829 760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542 944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50 439 900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32 387 087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41 679 483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5 459 527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1 737 719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6 583 100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97 530 797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93 348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93 348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44 119 734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549 906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232 699 435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95 480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сыйлықтар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спорт объектiлерiн дамытуға берiлетін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14 602 183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185 219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4 934 834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50 428 538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404 505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268 091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28 923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637 945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мәдениет объектiлерiн дамытуға берiлетін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17 330 476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451 544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4 600 465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объектілерін салу,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859 875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1 173 711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3 123 979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969 728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Әдебиеттiң әлеуметтiк маңызды түрлерiн басып шығару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1 126 428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 құрылыстарын салу және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563 650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жүйелеу және жинақтау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42 220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Мұрағат құжаттарының және баспа мұрағатының сақталуын қамтамасыз ету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301 426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 жөніндегі ақпараттық жүйелерді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328 298</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16 467 456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кітапханалардағы ақпаратқа қол жеткізуді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659 818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1 185 940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486 243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691 314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маңызды кітапханаларда ақпаратқа қол жеткізуді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1 694 053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194 053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 аймағының инфрақұрылымын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61 225 957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219 894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219 894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61 006 063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саласындағы қызметті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1 452 846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берілуі тиіс мемлекеттiк мүлiктi есепке алуды жүргізуді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22 714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 және жер қойнауын пайдалану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68 222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мұнай-химия және минералдық ресурстар саласындағы технологиялық сипаттағы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844 834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Токамак термоядролық материалтану реакторын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кешендегі нормативтік-техникалық базаны жетілдіру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191 566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512 061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бассейнiнiң шахталарын жабуын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512 514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аумағындағы радиациялық қауіпсіздікті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825 168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140 990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2 943 697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663 674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және минералдық ресурстар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419 366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қойнауын пайдалануда ақпараттық жүйені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490 226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Өздігінен төгіліп жатқан мұнай және гидрогеологиялық ұңғымаларды жою және консервациялау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687 479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146 617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130 686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290 900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49 418 376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Атом энергетикасын дамыту жөніндегі дайындық жұмысы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127 070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143 057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151 714 053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143 043 488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8 349 844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164 840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дақылдарының аса қауіпті зиянды организмдерімен күрес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2 655 710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Зертханалық талдау жүргізу және карантиндік объектілермен жасырын залалдануды анықтау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51 295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235 531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техникасының қаржы лизингі бойынша сыйақы ставкасын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79 098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175 066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2 176 334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1 681 005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Сырдария өзенінің арнасын реттеу және Арал теңізінің солтүстік бөлігін сақтау (2-ші фаза)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78 400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142 857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Ирригациялық және дренаждық жүйелерді жетілдіру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жекешелендiруден кейiнгі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106 575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22 998 170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17 052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агрохимиялық және агроклиматтық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38 140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Фитосанитарлық мониторинг, диагностика және болжауды жүзеге асыру жөніндегі әдіснамалық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867 064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Сырдария өзенiнiң арнасын реттеу және Арал теңiзiнiң солтүстiк бөлiгiн сақтау (1-ші фаза)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507 704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10 283 417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Гидротехникалық құрылыстарды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5 889 011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340 649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республикалық су шаруашылығы объектілерін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1 760 041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119 772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433 155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3 562 618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Нұра-Есіл өзендері бассейнінің қоршаған ортасын оңалту және басқару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2 344 220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2 704 683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592 310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және орман шаруашылығы салаларының дамуын нормативтiк-әдiстемелiк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100 527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120 721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Карантиндік зиянкестерді, өсімдіктер мен арамшөптердің ауруларын анықтау, оқшаулау және жою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898 326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4 282 425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іс-шаралар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6 504 912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493 414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1 612 702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189 900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мен құстардың қауіпті және созылмалы жұқпалы ауруларының ошақтарын жою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727 029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11 178 000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1 153 300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123 360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пайдалану саласында схемаларды, су шаруашылығы баланстарын және нормативтерін әзірлеу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160 933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су кадастрын жасау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425 500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25 630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31 893</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орман тұқымдары базасын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111 637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424 378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1 764 701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1 034 591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221 159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ғимараттарын, үй 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74 301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таратылған ведомстволарының салықтық және өзге де берешегін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66 165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әдіснама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97 455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1 911 124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2 497 397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16 262 831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1 358 101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2 480 424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11 666 580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153 704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2 928 650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123 500</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611 264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ставкасын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өнімдерін өңдейтін кәсіпорындарға арналған жабдықтардың қаржы лизингі бойынша сыйақы ставкасын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4 369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салаларын басқарудың бірыңғай автоматтандырылған "Е-Agriculture"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412 666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4 427 293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1 471 708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42 975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290 800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596 136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1 530 940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Бұзылған табиғи ортаны қалпына келтіру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23 257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442 486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Стратегиялық, трансшекаралық және экологиялық қауіпті объектілерге мемлекеттік экологиялық сараптама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3 796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25 195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4 018 624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538 035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Жер-кадастрлық жұмыстар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1 720 988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1 695 345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Жерлердің мониторингін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63 806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224 648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224 648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14 220 936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52 911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21 553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31 358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12 251 480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2 275 738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274 511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9 701 231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1 916 545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35 545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931 000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Алматы қаласының маңындағы аймақтың Бас жоспарын әзірлеуге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215 774 031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208 634 270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2 175 977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79 868 823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21 218 097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5 256 235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2 160 000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101 002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15 629 356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101 952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216 604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727 771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163 408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саласындағы техникалық регламенттер және стандарттар әзірлеу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60 722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109 379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69 313 594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431 350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Темір жол көлігі инфрақұрылымын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173 384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173 384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1 431 268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160 789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709 341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ғарышкерлерін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6 389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берілген мүлкінің есебі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284 215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78 897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5 535 109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144 769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5 390 340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145 861 218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4 708 237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3 607 408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1 100 829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1 254 671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бойынша табиғи монополиялар субъектілерінің қызметін реттеу саласындағы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1 254 671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2 010 985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1 862 072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тұратын этностардың тарихи шығу елдерімен қатынастарын нығайту және шетелде Қазақстан Республикасындағы этникалық келісімді насихаттау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148 913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2 362 943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 институционалдық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2 362 943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83 137 126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63 097 126</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жарнасын әлемдік қаржы дағдарысының салдарын еңсеру үшін "ЕврАзЭҚ дағдарысқа қарсы қорына"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15 000 000</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Тұрақтандыру шараларын қамтамасыз етуге арналған Астана қаласының бюджетіне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5 040 000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2 384 740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1 432 473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мемлекеттік басқару саласындағы қолданбалы зерттеулерді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934 432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17 835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4 985 500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3 290 992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33 347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эталондарды сүйемелдеу, техникалық регламенттерді әзірлеу, техникалық-экономикалық ақпарат және сынақ зертханаларын халықаралық тіркеу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1 057 221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тауарлардың экспортын сыртқы нарыққа жылжытуға жәрдемдесу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 қатысушылардың іс-қимылын үйлестіруді қамтамасыз ету, қызметті регламенттеу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19 782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жүйені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78 800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сауда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сауда саласында Қазақстан Республикасының мүддесін білдіруді қамтамасыз ету, сонымен қатар Қазақстан Республикасы мен шетелдер арасындағы сауда-экономикалық байланыстарды дамытуға жәрдемдесу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17 628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Қазіргі заманғы басқару технологияларын енгізу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2 029 243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2 010 718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орнықты даму қағидаттарын енгізу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18 525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қаржылық сауаттылығын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468 568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465 241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жөніндегі агенттігін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3 327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578 816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есебінен ұсталатын мемлекеттік органдардың орталық аппараттарының жас мамандары үшін жатақхана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565 776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жемқорлықты қабылдау индексін анықтау бойынша әлеуметтік зерттеулер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18 331 807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120 441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22 841 948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16 985 620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Ғимараттар сатып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5 856 328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69 842 424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69 842 424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Үкiметтiк борышқа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69 842 424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526 926 835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526 926 835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526 926 835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18 736 401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46 201 969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тұрғын-үй коммуналдық шаруашылық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242 915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242 915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жекешелендіруден кейінгі қолдау жөніндегі жобаға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242 915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29 859 054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2 582 054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1 982 054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27 277 000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27 277 000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13"/>
        <w:gridCol w:w="7753"/>
        <w:gridCol w:w="30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27 465 568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27 465 568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26 166 270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26 166 270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1 299 298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1 299 298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93"/>
        <w:gridCol w:w="7753"/>
        <w:gridCol w:w="30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145 583 080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147 083 080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649 529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649 529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649 529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9 871 497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9 871 497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орталығы"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"Өркен"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7 534 745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жаңа университеті"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986 752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4 186 296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4 186 296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медицина холдингі"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4 186 296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20 290 000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жылғы 7-қысқы Азия ойындарын ұйымдастыру комитетінің атқарушы дирекциясы"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3 790 000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 қызметтерін жүзеге асыратын заңды тұлғалардың жарғылық капиталдарын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3 790 000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477 481</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477 481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заңды тұлғаларының Түркменстанның шаруашылық  етуші субъектілері алдындағы қарыздарын төлеуді қамтамасыз ету үшін  "Достық Энерго" акционерлік қоғамының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477 481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9 670 821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9 670 821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дамытуда ынталандыру жөніндегі мемлекеттік саясатты іске асыру үшін "ҚазАгро" ұлттық холдингі"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5 976 800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2 981 121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Машина-трактор паркін жаңарту және техникалық құралдарымен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712 900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4 957 511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4 957 511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2 589 211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2 088 300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Химиялық-экологиялық зертханаларды құру үшін "Инфракос-Экос" ЕМК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96 979 945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Кеңсе үй жайын салу үшін "Қаржы жүйесі органдарының мамандарын даярлау, қайта даярлау және біліктілігін арттыру орталығы"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67 345 613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67 345 613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28 066 409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"Қорғас" шекара маңы ынтымақтастығының халықаралық орталығын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7 508 800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Инновациялық-индустриялық инфрақұрылымды дамытуға заңды тұлғалардың жарғылық капиталдарын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20 557 609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954 498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954 498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персоналын басқару жөніндегі ұлттық орталығын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тұрғын үй-коммуналдық шаруашылығын жаңғырту және дамыту орталығы" АҚ жарғылық капиталын қалыптастыру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72 425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Активтерді сатып алу үшін "Қазақстан Республикасы Президентінің телерадиокешені" ҰАҚ-ның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72 425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773"/>
        <w:gridCol w:w="7813"/>
        <w:gridCol w:w="30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3"/>
        <w:gridCol w:w="3013"/>
      </w:tblGrid>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-573 624 995</w:t>
            </w:r>
          </w:p>
        </w:tc>
      </w:tr>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573 624 995</w:t>
            </w:r>
          </w:p>
        </w:tc>
      </w:tr>
    </w:tbl>
    <w:bookmarkStart w:name="z53" w:id="45"/>
    <w:p>
      <w:pPr>
        <w:spacing w:after="0"/>
        <w:ind w:left="0"/>
        <w:jc w:val="both"/>
      </w:pPr>
      <w:r>
        <w:rPr>
          <w:rFonts w:ascii="Times New Roman"/>
          <w:b w:val="false"/>
          <w:i w:val="false"/>
          <w:color w:val="000000"/>
          <w:sz w:val="28"/>
        </w:rPr>
        <w:t xml:space="preserve">
"2009-2011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2008 жылғы 4 желтоқсандағы   </w:t>
      </w:r>
      <w:r>
        <w:br/>
      </w:r>
      <w:r>
        <w:rPr>
          <w:rFonts w:ascii="Times New Roman"/>
          <w:b w:val="false"/>
          <w:i w:val="false"/>
          <w:color w:val="000000"/>
          <w:sz w:val="28"/>
        </w:rPr>
        <w:t xml:space="preserve">
N 96-ІV Заңына         </w:t>
      </w:r>
      <w:r>
        <w:br/>
      </w:r>
      <w:r>
        <w:rPr>
          <w:rFonts w:ascii="Times New Roman"/>
          <w:b w:val="false"/>
          <w:i w:val="false"/>
          <w:color w:val="000000"/>
          <w:sz w:val="28"/>
        </w:rPr>
        <w:t xml:space="preserve">
2-ҚОСЫМША           </w:t>
      </w:r>
    </w:p>
    <w:bookmarkEnd w:id="45"/>
    <w:p>
      <w:pPr>
        <w:spacing w:after="0"/>
        <w:ind w:left="0"/>
        <w:jc w:val="left"/>
      </w:pPr>
      <w:r>
        <w:rPr>
          <w:rFonts w:ascii="Times New Roman"/>
          <w:b/>
          <w:i w:val="false"/>
          <w:color w:val="000000"/>
        </w:rPr>
        <w:t xml:space="preserve"> 2010 жылға арналған республикалық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53"/>
        <w:gridCol w:w="7853"/>
        <w:gridCol w:w="30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I.Кірістер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3 184 694 375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Салықтық түсімдер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1 932 331 128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салығы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740 542 300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Корпорациялық табыс салығы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740 542 300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Тауарларға, жұмыстарға және қызметтерге салынатын ішкі салықтар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976 542 943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Қосылған құн салығы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780 291 437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Акциздер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37 610 611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Табиғи және басқа ресурстарды пайдаланғаны үшін түсетін түсімдер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157 065 147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Кәсіпкерлік және кәсіби қызметті жүргізгені үшін алынатын алымдар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1 575 748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Халықаралық сауда мен сыртқы операцияларға салынатын салықтар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201 501 421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Кеден төлемдері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180 104 167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Халықаралық сауда мен операцияларға салынатын басқа да салықтар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21 397 254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салықтар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11 826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 да салықтар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11 826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13 732 638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баж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13 732 638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58 408 814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кірістер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41 132 354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кәсіпорындардың таза кірісі бөлігінің түсімдері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1 003 681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 меншігіндегі акциялардың мемлекеттік пакеттеріне дивидендтер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10 948 748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меншіктегі заңды тұлғаларға қатысу үлесіне кірістер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29 155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 меншігіндегі мүлікті жалға беруден түсетін кірістер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21 295 713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250 811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1 405 269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меншіктен түсетін басқа да кірістер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6 198 977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2 309 895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2 309 895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45 128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45 128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3 933 337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3 933 337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Гранттар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422 139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көмек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422 139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салықтық емес түсімдер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10 565 961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 да салықтық емес түсімдер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10 565 961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26 720 210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68 750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мекемелерге бекітілген мемлекеттік мүлікті сату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68 750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материалдық резервтен тауарлар сату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26 651 460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материалдық резервтен тауарлар сату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26 651 460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Трансферттердің түсімдері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1 167 234 223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Төмен тұрған мемлекеттік басқару органдарынан алынатын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91 534 223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бюджеттерден, Астана және Алматы қалаларының бюджеттерінен алынатын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91 534 223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Ұлттық қордан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1 075 700 000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Күрделі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1 075 700 000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753"/>
        <w:gridCol w:w="7873"/>
        <w:gridCol w:w="30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IІ.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3 569 925 441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130 370 867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Президентінiң Әкiмшілігі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2 612 257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 Басшысының қызметін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2 279 971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Мемлекеттiң iшкi және сыртқы саясатының стратегиялық аспектілерiн болжамды-талдамалық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135 074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Мұрағат қорының, баспа басылымдарының сақталуын қамтамасыз ету және оларды арнайы пайдалану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158 417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Ведомстволық бағыныстағы мекемелерді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14 987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Республикасында гендерлік теңдікті қамтамасыз ету және отбасы жағдайын жақсарту шараларын жетілдіру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23 808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Парламентiнiң Шаруашылық басқармасы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8 508 850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Парламентiнiң қызметін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8 079 577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Парламентiнiң Шаруашылық басқармасын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429 273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Премьер-Министрінің Кеңсесі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1 654 610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Премьер-Министрінің қызметін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1 423 479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Премьер-Министрінің Кеңсесін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31 003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Премьер-Министрінің Ахуал орталығын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200 128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Адам құқықтары жөніндегі ұлттық орталық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106 622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Адамның және азаматтың құқықтары мен бостандықтарының сақталуы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105 574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Адам құқықтары жөніндегі ұлттық орталықты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1 048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Ішкі iстер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7 749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Елдің қоғамдық тәртіп саласындағы саяси мүдделерiн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7 749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Сыртқы iстер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26 610 887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Сыртқы саяси қызметті үйлестіру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4 604 084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халықаралық ұйымдарға қатысуы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2 525 005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шекараны делимитациялау және демаркациялау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283 756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Сыртқы істер министрлігін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839 919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Шетелдік іссапарлар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3 210 350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Сыртқы істер министрлігінің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140 333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Шетелдегі дипломатиялық өкілдіктердің арнайы, инженерлік-техникалық және нақты қорғалуын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61 139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дипломатиялық өкілдіктерін орналастыру үшін шетелде жылжымайтын мүлік объектілерін сатып алу және салу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1 212 750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Шетелдерде Қазақстан Республикасы азаматтарының құқықтары мен мүдделерін қорғау және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12 221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Тәуелсіз Мемлекеттер Достастығының жарғылық және басқа да органдарында Қазақстан Республикасының мүддесін білдіру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134 651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Шетелде Қазақстан Республикасының мүддесін білдіру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13 586 679 </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48 929 166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бюджеттің атқарылуын және оның атқарылуына бақылауды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38 940 412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Халықаралық қаржы ұйымдары қаржыландыратын инвестициялық жобалардың аудитін жүзеге асыру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Тарату және банкроттық рәсімдерді жүргізу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131 938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Кинология орталығының қызметтері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89 123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Кеден қызметін жаңғырту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423 109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Жекешелендiру, мемлекеттік мүлiктi басқару, жекешелендiруден кейiнгi қызмет, осымен байланысты дауларды реттеу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438 358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"Министрліктер үйі" ғимаратын күтіп-ұстау және сақтандыру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484 591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Жеңілдікті тұрғын үй кредиттері бойынша бағамдық айырманы төлеу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29 775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Қаржы министрлігінің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369 567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Қаржы министрлігін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1 706 752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Кедендік сараптама жүргізу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17 960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 құрылыс жинақ салымдары бойынша сыйлықақылар төлеу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2 073 320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Оқу-әдістемелік орталығының қызметтері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50 992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Кедендік бақылау және кедендік инфрақұрылым объектілерін салу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631 919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Меншікті мониторинг өткізу және оның нәтижелерін пайдалану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283 838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Қазынашылықтың ақпараттық жүйесін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313 978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Қаржы министрлігінің ақпараттық жүйелерін құру және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"КААЖ" және "Электрондық кеден" ақпараттық жүйесін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"Электрондық мемлекеттік сатып алу" автоматтандырылған интеграцияланған ақпараттық жүйесін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70 070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 заңнамасын өзгертуге байланысты салық органдарының ақпараттық жүйелерін жаңғырту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607 392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 органдарының ақпаратты қабылдау және өңдеу орталықтарын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491 511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бақылау жүргізудің ақпараттық жүйесін құру және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1 242 561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бюджеттiк жоспарлау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3 162 837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Экономикалық саясатты, мемлекеттік жоспарлау мен басқару жүйесін қалыптастыру және дамыту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1 283 254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жоспарлау саласында ақпараттық жүйені құру және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130 124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Жұмылдыру дайындығы мен жұмылдыруды жетілдіру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31 132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Концессиялық ұсыныстарды, концессиялық жобалардың техникалық-экономикалық негіздемелерін, конкурстық құжаттамаларды, концессиялық жобаларды, концессия шарттарының жобаларын, бюджеттік инвестициялық жобаларды экономикалық сараптау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697 698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егемен кредиттік рейтингін қайта қарау мәселелері бойынша халықаралық рейтинг агенттіктерімен өзара іс-қимыл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25 296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Халықаралық ұйымдармен бірге жүзеге асырылатын жобаларды зерттеулерді іске асыруды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684 190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Экономика және бюджеттік жоспарлау министрлігін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63 143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Рейтингтік агенттіктермен өзара іс-қимылды жақсарту жөніндегі консалтингтік қызметтерді сатып алу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248 000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Бiлiм және ғылым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9 794 603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сыйлықтар және стипендиялар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83 266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Ғылымды қамтамасыз ету саласындағы мемлекеттік ұйымдарды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62 462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Iргелi және қолданбалы ғылыми зерттеулер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9 648 875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жөніндегі есеп комитетi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773 127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бюджеттің атқарылуын бақылауды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661 977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бұзушылықтарды зерттеу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108 000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бюджеттің атқарылуын бақылау жөніндегі есеп комитетін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3 150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Алматы қаласының өңірлік қаржы орталығының қызметін реттеу агенттігі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613 833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Әлемдік стандарттарға сай бәсекеге қабілетті қаржы орталығын дамыту үшін жағдайлар жасау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613 363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Алматы қаласының өңірлік қаржы орталығының қызметін реттеу агенттігін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470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Ақпараттандыру және байланыс агенттігі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3 875 731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Ақпараттандыру және байланыс саласындағы инфрақұрылымды және бәсекелік нарықты дамыту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375 559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Ақпараттандыру және байланыс агенттігін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97 108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Ведомствоаралық ақпараттық жүйелердің жұмыс істеуін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3 276 979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"Электрондық үкімет" инфрақұрылымын қорғау жүйесін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126 085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Статистика агенттігi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6 746 675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Статистикалық қызмет саласында және салааралық үйлестіруде мемлекеттік статистиканы реттеу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4 929 360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Статистикалық деректерді жинау және өңдеу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1 299 252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статистика органдарының ақпараттық жүйесін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125 000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статистика саласындағы қолданбалы ғылыми зерттеулер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66 607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санақ өткізу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55 319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Статистика агенттігінің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50 605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Статистика агенттігін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54 000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Статистикалық деректерді тарату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166 532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Мемлекеттiк қызмет iстерi агенттiгi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895 144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қызмет саласындағы бірыңғай мемлекеттік саясатты қалыптастыру және іске асыру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530 435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Республиканың мемлекеттiк қызмет кадрларын тестілеу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94 451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қызметшілердің шетелдерде біліктілігін арттыру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249 654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Мемлекеттік қызмет істері агенттігін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5 009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Ведомстволық бағыныстағы мекемелерді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15 595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Конституциялық Кеңесi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257 736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Конституциясының республика аумағындағы үстемдігін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251 825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Конституциялық Кеңесін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5 911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Орталық сайлау комиссиясы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1 168 022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Сайлау өткiзуді ұйымдастыру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878 475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Сайлау өткізу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153 679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Орталық сайлау комиссиясын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135 868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14 653 018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 басшысының, Премьер-Министрдің және мемлекеттік органдардың басқа да лауазымды тұлғаларының қызметін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13 901 856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органдар үшiн автомашиналар паркiн жаңарту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201 923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Президенті Іс басқармасын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549 239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Қорғаныс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227 436 519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Төтенше жағдайлар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48 251 731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6 179 584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Табиғи және техногендік сипаттағы төтенше жағдайлардың алдын алу және жою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20 911 562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Төтенше жағдайлардан қорғау объектілерін салу және реконструкциялау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18 778 000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Өрт қауіпсіздігі саласында сынақтарды талдау және жүргізу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10 399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Төтенше жағдайлар министрлігін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46 484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органдар мен мекемелер мамандарын төтенше жағдай ахуалында іс-әрекет жасауға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11 145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Төтенше жағдайлар саласындағы қолданбалы ғылыми зерттеулер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63 900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Төтенше жағдайлар министрлігінің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32 870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Төтенше жағдайлар министрлігінің ведомстволық бағыныстағы мекемелерін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2 134 685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Төтенше жағдайлар министрлігінің ведомстволық бағыныстағы мекемелерінің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83 102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174 333 411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Қорғанысты ұйымдастыру және Қазақстан Республикасының Қарулы Күштері саласындағы мемлекеттік саясатты айқындау және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1 514 497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Қарулы Күштердің автоматтандырылған басқару жүйесін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1 406 200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Қарулы Күштердің объектілерін салу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18 644 497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Салааралық мемлекеттік бағдарлама шеңберінде қару-жарақ, әскери және өзге де техниканы, байланыс жүйелерін жаңғырту, қалпына келтіру және сатып алу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30 125 352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Қарулы Күштерді тылдық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23 470 785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Қорғаныс министрлігінің ведомстволық бағыныстағы мекемелерін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811 672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Арнайы қызметті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4 079 460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Сыртқы саяси мүдделерді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344 328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қызметшілердің тәрбиелік және моральдық психологиялық даярлығын арттыру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352 430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Әскерге шақырылуға дейінгілерді әскери-техникалық мамандықтар бойынша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181 684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Қарулы Күштерін материалдық-техникалық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1 153 154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Қарулы Күштерінің жауынгерлік әзірлігін арттыру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87 804 448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Қарулы Күштерінің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4 444 904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Республикалық ұланы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4 851 377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Қорғалатын адамдардың қауiпсiздiгiн қамтамасыз етуге және салтанатты әдет-ғұрыптарды орындауға қатысу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3 060 059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ұлан объектілерін салу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1 393 500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Республикалық ұланын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297 818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тәртіп, қауіпсіздік, құқықтық, сот, қылмыстық-атқару қызметі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305 189 284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Премьер-Министрінің Кеңсесі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672 832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органдарда және мекемелерде ақпаратты техникалық қорғауды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44 732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мекемелерді фельдъегерлік байланыспен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570 859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Ведомстволық бағыныстағы мекемелерді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29 447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қауіпсіздік саласындағы мемлекеттік органдар мен мекемелердің мамандарын даярлау және олардың біліктілігін арттыру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27 794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Ішкі iстер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87 341 652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тәртiптi қорғау және қоғамдық қауiпсiздiктi қамтамасыз ету саласында мемлекеттік саясаттың іске асырылуын ұйымдастыру және айқындау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26 068 061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 процеске қатысатын адамдардың құқықтары мен бостандықтарын қорғауды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77 673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қауіпсіздікті қамтамасыз ету бойынша ішкі әскерлердің қызметтері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25 422 822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Ішкі істер министрлігінің қызметін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515 728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жүйені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1 542 545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тәртіпті сақтау және қоғамдық қауіпсіздікті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14 174 453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Жүргiзушi куәлiктерiн, көлiк құралдарын мемлекеттiк тiркеу үшiн қажет құжаттар, нөмiр белгiлерiн дайындау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4 426 023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Жедел іздестіру қызметтерін жүзеге асыру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5 389 624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Адвокаттардың тергеуде заңгерлік көмек көрсетуі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163 574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Нашақорлыққа және есірткі бизнесінің алдын алу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52 498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Ішкі істер министрлігінің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83 764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Ішкі істер министрлігін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485 563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Ішкі істер министрлігінің ведомстволық бағыныстағы мекемелерін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167 078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Ішкі істер министрлігінің ішкі әскерлерін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402 944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Ішкі істер министрлігі ішкі әскерлерінің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97 864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жол полициясының саптық бөлімшелері сыртқы қызмет қызметкерлерінің ақшалай үлесін ұлғайтуға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4 571 700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Нашақорлыққа және есірткі бизнесіне қарсы күрес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184 036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Терроризмге және экстремизм мен сепаратизмнің өзге де көріністеріне қарсы күрес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721 102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Әділет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51 900 196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Мемлекеттің қызметін құқықтық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6 962 159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сараптамаларын жүргiзу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1 394 308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Сотталғандарды және тергеу-қамауға алынған адамдарды ұстау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24 950 050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Адвокаттардың заңгерлік көмек көрсетуі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Нормативтік құқықтық актілерді, халықаралық шарттардың жобаларын әзірлеу және сараптау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1 114 692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Зияткерлік меншік құқықтарын қорғау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7 301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Діни сенім бостандығы саласындағы мемлекеттік саясатты іске асыру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42 173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Құқықтық насихат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38 069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Халыққа "жалғыз терезе" принципі бойынша қызмет көрсету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9 072 909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Дін мәселелері бойынша ғылыми-зерттеу және талдау қызметтері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76 316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азаматтарының төлқұжаттары мен жеке куәліктерін дайындау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4 834 377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Қылмыстық-атқару жүйесінің органдарын және мекемелерін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126 092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 жазасын өтеген адамдарды оңалтуды ұйымдастыру және жүзеге асыру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55 181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Қылмыстық-атқару жүйесі органдары мен мекемелерінің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191 106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Әділет органдарының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75 103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Әділет органдарын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560 130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Қылмыстық-атқару жүйесінің қызметін үйлестіру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2 170 136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және дін саласында халықаралық ынтымақтастықты дамытуға жәрдемдесу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100 094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қауiпсiздiк комитеті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110 053 311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қауiпсiздiктi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101 473 228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қауіпсіздік жүйесін дамыту бағдарламасы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8 580 083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Жоғарғы Соты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28 604 554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сот органының азаматтардың және ұйымдардың құқықтарын, бостандықтары мен заңдық мүдделерін соттық қорғауды қамтамасыз етуі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1 921 192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сот жүйесі органдарының бірыңғай автоматтандырылған ақпараттық-талдау жүйесін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213 373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процесіне қатысушы тұлғалардың құқықтары мен бостандықтарын қорғауды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18 269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Судьяларды тұрғын үймен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709 033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Жекелеген негіздер бойынша тәркіленіп республикалық меншікке түскен мүлікті бағалау, сақтау және сату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88 171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жүйесі органдарының объектілерін салу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795 211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билігінің жергілікті органдарының сот төрелігін іске асыруын және сот шешімдерінің орындалуын қамтамасыз етуі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23 577 654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билігінің жергілікті органдарының сот төрелігін іске асыруға әкімшілік етуін және сот шешімдерінің орындалуын қамтамасыз етуі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628 055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жүйесі органдарының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145 545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жүйесі органдарын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488 051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актілерін орындау мақсатында түскен тыйым салынған мүлікті бағалау, сақтау және өткізу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Бас прокуратурасы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13 609 261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Республикасында заңдардың және заңға бағынысты актілердің дәлме-дәл және бірізді қолданылуына жоғары қадағалауды жүзеге асыру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10 599 935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Криминалдық және жедел есеп жүргiзу жөніндегі мемлекетаралық ақпараттық өзара іс-қимыл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1 464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Бас прокуратурасын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66 766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Бас прокуратурасының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191 760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2 749 336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қылмысқа және сыбайлас жемқорлыққа қарсы күрес агенттiгi (қаржы полициясы)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8 649 923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қатынастардағы және экономикалық қылмыстағы жемқорлық деңгейін төмендету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7 270 383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 процеске қатысатын адамдардың құқықтары мен бостандықтарын қорғауды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214 340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Бірыңғай автоматтандырылған ақпараттық-телекоммуникациялық жүйені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52 150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Экономикалық қылмысқа және сыбайлас жемқорлыққа қарсы күрес агенттігін (қаржы полициясын)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136 987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Экономикалық қылмысқа және сыбайлас жемқорлыққа қарсы күрес агенттігінің (қаржы полициясының)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75 175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 полициясы органдарының жедел-іздестіру қызметі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900 888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Күзет қызметі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4 357 555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Мемлекеттер басшылары мен жекелеген лауазымды адамдардың қауiпсiздiгiн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4 357 555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233 110 076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Ішкі істер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5 615 798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Кадрлардың бiлiктiлiгiн арттыру және қайта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178 498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кәсіптік білімі бар мамандар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3 153 555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объектілерін салу және реконструкциялау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783 745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Төтенше жағдайлар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320 157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кәсіптік білімі бар мамандар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320 157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Туризм және спорт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1 997 932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Спортта дарындылық көрсеткен балаларды оқыту және тәрбиелеу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1 808 993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бағдарламалары бойынша оқитындарға әлеуметтік қолдау көрсету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12 806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176 133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Мәдениет және ақпарат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20 101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мәдениет ұйымдары кадрларының біліктілігін арттыру және оларды қайта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20 101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7 466 036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берудің мамандандырылған ұйымдарында жалпы білім беру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223 988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және жоғары оқу орнынан кейінгі кәсіптік білімі бар мамандар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6 765 190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476 858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w:t>
            </w:r>
            <w:r>
              <w:rPr>
                <w:rFonts w:ascii="Times New Roman"/>
                <w:b/>
                <w:i w:val="false"/>
                <w:color w:val="000000"/>
                <w:sz w:val="20"/>
              </w:rPr>
              <w:t xml:space="preserve">бюджеттік жоспарлау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163 772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 саласындағы басшы қызметкерлер мен менеджерлердің біліктілігін арттыру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163 772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Әділет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842 694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Қылмыстық-атқару жүйесі үшін мамандар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842 694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199 283 279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және ғылым саласында мемлекеттік саясатты қалыптастыру және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2 132 017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бағдарламалары бойынша оқып жатқандарға әлеуметтік қолдау көрсету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252 375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Ғылыми зерттеулерді коммерцияландыру жобасы бойынша инновациялық жүйенің желілерін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1 209 728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және ғылым объектілерін салу және реконструкциялау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6 283 463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332 962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Дарынды балаларды оқыту және тәрбиелеу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6 461 827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мектеп олимпиадаларын, конкурстарды, республикалық маңызы бар мектептен тыс іс-шараларды өткізу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405 519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70 557 088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187 200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Бiлiм беру саласындағы қолданбалы ғылыми зерттеулер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148 577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пен өнер саласында мамандар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2 552 688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және жоғары оқу орнынан кейінгі кәсіптік білімі бар мамандар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37 433 933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Үкіметаралық келісім бойынша міндеттемелердің орындалуы ("Нұр-Мүбарак" ислам мәдениеті Египет университеті)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40 819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білім беру ұйымдары кадрларының бiлiктiлiгiн арттыру және қайта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214 255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жүйесін әдістемелік қамтамасыз ету және білім беру қызметтерінің сапасын талдау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945 018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оқу орындарында корпоративтік басқару қағидатын енгізу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64 516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"Болашақ" бағдарламасы шеңберінде шетелдегі жоғары оқу орындарында мамандар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15 125 797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17 268 715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және жоғары оқу орнынан кейінгі білім бағдарламалары бойынша білім алушыларға әлеуметтік қолдау көрсету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16 791 614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азаматтарының қазақ тілін білу деңгейін "Қазтест" бағдарламасы бойынша бағалау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50 966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ұйымдарының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884 194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Білім және ғылым министрлігін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34 300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ұйымдарын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159 018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2 331 193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Сенім білдірілген агенттердің білім беру кредиттерін қайтару жөніндегі қызметтеріне ақы төлеу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61 026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сапасын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793 323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2 543 319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1 146 774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Астана қаласының бюджетіне "Astana Knowledge city" АҚ жарғылық капиталын ұлғайтуға берілетін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10 000 000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2 863 794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Нашақорлыққа және есірткі бизнесіне қарсы күрес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7 261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15 691 697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бағдарламалары бойынша оқитындарға әлеуметтік қолдау көрсету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129 341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және жоғары оқу орнынан кейінгі білімі бар мамандар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9 553 669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және жоғары оқу орнынан кейінгі білім беру бағдарламалары бойынша оқитындарға әлеуметтік қолдау көрсету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3 431 194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денсаулық сақтау ұйымдары кадрларының біліктілігін арттыру және қайта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1 226 414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жүйесінің мемлекеттік білім беру ұйымдарын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232 390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жүйесі мемлекеттік білім беру ұйымдарының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111 424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объектілерін салу және реконструкциялау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191 600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355 407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460 258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11 803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реттеу және метрология саласында мамандардың біліктілігін арттыру және қайта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11 803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Ғарыш саласындағы мамандарды қайта даярлауды және олардың біліктілігін арттыруды ұйымдастыру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Мемлекеттiк қызмет iстерi агенттiгi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1 071 860 </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қызметшілерді даярлау, қайта даярлау және олардың бiлiктiлiгiн арттыру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1 071 860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қылмысқа және сыбайлас жемқорлыққа қарсы күрес агенттігі (қаржы полициясы)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536 976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кәсіптік білімі бар мамандар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536 976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Республикалық ұланы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15 971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кәсіптік білімі бар мамандар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15 971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Дәрігерлерді шетелдерде қайта даярлау және мамандандыру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257 220 074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Ішкi iстер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1 770 649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қызметшiлердi, құқық қорғау органдарының қызметкерлерiн және олардың отбасы мүшелерiн емдеу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1 692 809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Жол қозғалысы қауіпсіздігінің алдын алу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63 840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Ішкі істер министрлігіне ведомстволық бағыныстағы мекемелерінің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3 587 492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Қарулы күштерді медициналық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3 587 492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Бiлiм және ғылым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352 382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Балаларды сауықтырылуын, оңалтылуын және демалысын ұйымдастыру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352 382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246 846 587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саласындағы саясатты және қызмет көрсетулерді мемлекеттік реттеуді үйлестіру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9 118 756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94 182 642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деңгейде халықтың санитарлық-эпидемиологиялық салауаттылығын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8 483 519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Арнайы медицина резервін сақтау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27 538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саласындағы қолданбалы ғылыми зерттеулер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1 069 716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25 698 954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Денсаулық сақтау министрлігінің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329 144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Денсаулық сақтау министрлігін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263 017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объектілерін салу және реконструкциялау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29 895 890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Сот-медицина сараптамасы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1 799 199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саласында тарихи мұра құндылықтарын сақтау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8 682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сақтаудың ақпараттық жүйелерін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162 078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деңгейде мемлекеттік денсаулық сақтау ұйымдарының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970 130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деңгейде мемлекеттік денсаулық сақтау ұйымдарын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6 736 971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Ауылдық (селолық) жерлердегі денсаулық сақтауда ұтқыр және телемедицинаны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1 212 669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7 464 675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12 868 005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жүйесін реформалау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3 337 750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деңгейде тегін медициналық көмектің кепілдендірілген көлемін көрсету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26 582 931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Ауруханалық басқару саласындағы халықаралық стандарттарды енгізу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1 126 390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15 507 931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Республикалық ұланы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118 972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қызметшiлердi және олардың отбасы мүшелерін емдеу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105 472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Ведомстволық бағыныстағы мекемелерді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13 500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4 543 992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Ессентуки қаласындағы "Қазақстан" санаториінің қызметін мемлекеттік қолдау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21 220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деңгейде халықтың санитарлық-эпидемиологиялық салауаттылығы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106 115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Азаматтардың жекелеген санаттарына медициналық көмек көрсету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3 536 292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Медициналық ұйымдарды техникалық және ақпараттық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48 958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Президенті Іс басқармасының медициналық ұйымдарын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831 407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және әлеуметтік қамсыздандыру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813 247 699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Еңбек және халықты әлеуметтiк қорғау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813 247 699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Еңбек, халықты жұмыспен қамту, әлеуметтік қорғау және көші-қон саласындағы қызметті ұйымдастыру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2 594 135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Зейнетақы бағдарламасы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545 090 230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әлеуметтiк жәрдемақылар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108 446 712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Арнайы мемлекеттiк жәрдемақылар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52 590 309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Жерлеуге берiлетiн жәрдемақы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2 084 348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Оралмандарға әлеуметтік көмек көрсету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18 843 794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Балалы отбасыларға берілетін мемлекеттік жәрдемақылар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42 703 496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Семей ядролық сынақ полигонында ядролық сынақтардың салдарынан зардап шеккендерге төленетін біржолғы мемлекеттік ақшалай өтемақылар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156 771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Еңбек және халықты әлеуметтік қорғау министрлігін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79 969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Ақталған азаматтарға - жаппай саяси қуғын-сүргін құрбандарына бiржолғы ақшалай өтемақы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28 020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Әлеуметтік-еңбек саласында бірыңғай ақпараттық жүйе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669 108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Еңбекті қорғау саласындағы қолданбалы ғылыми зерттеулер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90 178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Зейнетақылар мен жәрдемақылар төлеуді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13 771 623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Жұмыспен қамту және кедейшілік базасы бойынша ақпараттық-талдамалық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84 590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2 395 144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Заңды тұлғаның қызметі тоқтатылған жағдайда, сот мемлекетке жүктеген адам өмiрi мен денсаулығына келтiрiлген зиянды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Арнаулы мемлекеттік жәрдемақылар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7 115 154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535 254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5 239 180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w:t>
            </w:r>
            <w:r>
              <w:rPr>
                <w:rFonts w:ascii="Times New Roman"/>
                <w:b w:val="false"/>
                <w:i w:val="false"/>
                <w:color w:val="000000"/>
                <w:sz w:val="20"/>
              </w:rPr>
              <w:t xml:space="preserve">балаларға ай сайынғы мемлекеттік жәрдемақы төлеуге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3 301 581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541 603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Мүгедектерге протездік-ортопедиялық көмек көрсетуді әдістемелік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22 265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584 532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5 080 575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Оралмандарды тарихи отанына қоныстандыру және бастапқы бейімдеу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129 274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деңгейде әлеуметтік қорғау ұйымдарын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303 516 </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Еңбек, жұмыспен қамту, әлеуметтік қорғау және халықтың көші-қоны саласындағы өзекті проблемаларды зерделеу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66 338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үй-коммуналдық шаруашылық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78 586 612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78 586 612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инженерлік-коммуникациялық инфрақұрылымды дамытуға және жайластыруға берілетін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45 628 000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6 925 405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13 000 000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коммуналдық шаруашылықты дамытуға берілетін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12 436 347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қалалар мен елді мекендерді көркейтуге берілетін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58 902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Қарағанды облысының облыстық бюджетіне Приозерск қаласының инфрақұрылымын қолдауға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537 958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спорт, туризм және ақпараттық кеңiстiк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85 138 962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Әкімшілігі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124 491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Тарихи-мәдени құндылықтарды сақтау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124 491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Туризм және спорт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36 892 496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617 358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объектілерін салу және реконструкциялау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16 000 000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Бұқаралық спортты және спорттың ұлттық түрлерiн дамытуды қолдау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103 118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саласындағы қолданбалы ғылыми зерттеулер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42 800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сыйлықтар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бюджеттерiне спорт объектiлерiн дамытуға берiлетін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13 852 221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Қазақстанның туристік имиджін қалыптастыру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264 366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жетiстiктер спортын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5 707 916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Спорттың ведомстволық бағыныстағы ұйымдарын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186 669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Спорттың ведомстволық бағыныстағы ұйымдарының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87 329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Туризм және спорт министрлігін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7 879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Ақмола облысының облыстық бюджетіне "Бурабай" арнайы экономикалық аймағының әкімшілігі" мемлекеттік мекемесін ұстауға және материалдық-техникалық жарақтандыруға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18 816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Нашақорлыққа және есірткі бизнесiне қарсы күрес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3 799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Мәдениет және ақпарат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46 417 272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және ақпарат саласындағы мемлекеттік саясатты қалыптастыру және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485 726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және ақпарат саласындағы қолданбалы ғылыми зерттеулер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43 423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және ақпарат саласындағы қайраткерлерді ынталандыру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55 520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тiлдi және Қазақстан халқының басқа да тілдерiн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722 966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бюджеттерiне мәдениет объектiлерiн дамытуға берiлетін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9 603 306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Мәдениет және ақпарат министрлігін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9 048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және ақпарат саласындағы мемлекеттік ұйымдардың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342 754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фильмдер шығару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2 060 885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 маңызы бар және мәдени іс-шаралар өткізу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1 293 990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Театр-концерт ұйымдарының жұмыс істеуін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3 788 246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Тарихи-мәдени мұраларды сақтауды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1 182 264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және ақпарат саласындағы мемлекеттік ұйымдарды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202 989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Әдебиеттiң әлеуметтiк маңызды түрлерiн басып шығару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1 177 200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Ішкі саяси тұрақтылық және қоғамдық келiсiм саласында мемлекеттiк саясатты жүргізу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1 004 962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Тарихи-мәдени мұра ескерткіштері құрылыстарын салу және жаңғырту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565 323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 халқының мәдени мұрасын жүйелеу және жинақтау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38 500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Мұрағат құжаттарының және баспа мұрағатының сақталуын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350 568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Нашақорлыққа және есірткі бизнесiне қарсы күресті насихаттау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14 753 </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ақпараттық саясатты жүргізу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16 530 854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Цифрлық телерадио хабарларын таратуды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6 121 088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маңызы бар көпшілік кітапханалардағы ақпаратқа қол жеткізуді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789 553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Жаңа ақпараттық технологияларды пайдалана отырып халықтың мәдени құндылықтарға қолжетімділігін кеңейту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33 354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1 151 396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Ғылыми-тарихи құндылықтарды сақтау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9 992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Ғылыми, ғылыми-техникалық және ғылыми-педагогикалық ақпараттың қолжетімділігін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550 090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Жастар саясаты және азаматтарды патриоттық тәрбиелеу жөнінде іс-шаралар жүргізу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591 314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11 702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маңызы бар кітапханаларда ақпаратқа қол жеткізуді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11 702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Президентiнiң Іс басқармасы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541 605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ақпараттық саясат жүргізу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229 155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Щучье-Бурабай курорттық аймағының инфрақұрылымын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312 450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және жер қойнауын пайдалану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99 235 781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260 385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Сейсмологиялық ақпарат мониторингі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260 385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98 975 396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саласындағы қызметті үйлестіру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1 304 668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Пайдалану құқығы мұнай-газ жобалары жөніндегі мердігерлерге берілуі тиіс мемлекеттiк мүлiктi есепке алуды жүргізуді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24 614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Геология және жер қойнауын пайдалану саласындағы қолданбалы ғылыми зерттеулер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110 490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мұнай-химия және минералдық ресурстар саласындағы технологиялық сипаттағы қолданбалы ғылыми зерттеулер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971 414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Қазақстандық Тоқамақ термоядролық материалтану реакторын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250 895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кешендегі нормативтік-техникалық базаны жетілдіру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238 746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Уран кеніштерін консервациялау және жою, техногендік қалдықтарды көму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189 704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Қарағанды көмiр бассейнiнiң шахталарын жабуын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543 951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аумағында радиациялық қауіпсіздікті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932 055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Геологиялық ақпаратты қалыптастыру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155 747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Өңірлік, геологиялық түсіру, іздестіру-бағалау және іздестіру-барлау жұмыстары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5 088 498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Минералдық-шикізат базасы, жер қойнауын пайдалану, жер асты сулары және қауіпті геологиялық процестер мониторингi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663 674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Энергетика және минералдық ресурстар министрлігін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24 470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Өздігінен төгіліп жатқан мұнай және гидрогеологиялық ұңғымаларды жою және консервациялау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1 371 320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"Қарағандышахтатарату" республикалық  мемлекеттік мамандандырылған кәсіпорнына берілген, жабылған шахталар қызметкерлеріне келтірілген зиянды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139 740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Ядролық медицина және биофизика орталығын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жылу-энергетика жүйесін дамытуға берілетін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81 403 549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"Бурабай" геофизикалық обсерваториясын көшіру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4 734 000 </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Республикасында өндіру салалары қызметінің ашықтығы бастамасын іске асыру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Ядролық сынақтардың мониторингі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75 000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Электрондық үкімет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75 861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174 279 445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154 177 475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12 007 824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Жердің мелиоративтік жай-күйін сақтау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205 850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дақылдарының аса қауіпті зиянды организмдерімен күрес жүргізу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2 934 065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Зертханалық талдау жүргізу және карантиндік объектілермен жасырын залалдануды анықтау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59 338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Тұқымдық және көшет материалының сорттық және себу сапаларын анықтау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235 531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техникасының қаржы лизингі бойынша сыйақы (мүдде) ставкасын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39 549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 шаруашылығы және ерекше қорғалатын табиғи аумақтардың инфрақұрылым объектілерін салу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283 000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2 219 894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Ветеринариялық зертханаларды, биосақтау орны мен ведомстволық бағыныстағы мекеменің ғимаратын салу, реконструкциялау және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6 148 486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шаруашылық дақылдарының сорттарын сынақтан өткізу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179 285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Ирригациялық және дренаждық жүйелерді жетілдіру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618 432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шаруашылығын жекешелендiруден кейiнгі қолдау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25 721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19 000 000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 объектілерін қорғау саласындағы әдіснамалық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20 432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өндірісін агрохимиялық және агроклиматтық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45 241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Фитосанитарлық мониторинг, диагностика және болжауды жүзеге асыру жөніндегі әдіснамалық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1 082 487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Сырдария өзенiнiң арнасын реттеу және Арал теңiзiнiң солтүстiк бөлiгiн сақтау (1-ші фаза)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105 000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Сумен жабдықтау жүйесін салу және реконструкциялау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11 061 681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Гидротехникалық құрылыстарды реконструкциялау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7 978 222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Өскемен қаласында жер асты суларын қорғау және өнеркәсіп ағындыларын тазарту объектілерін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1 140 667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 берумен байланысы жоқ республикалық су шаруашылығы объектілерін пайдалану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1 862 865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Балық ресурстарын мемлекеттік есепке алу және оның кадастры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132 603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Балық ресурстарын молайту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473 607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Ерекше қорғалатын табиғи аумақтарды сақтау мен дамытуды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4 126 844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Нұра-Есіл өзендері бассейнінің қоршаған ортасын оңалту және басқару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2 698 781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Агроөнеркәсіп кешен саласындағы қолданбалы ғылыми зерттеулер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2 800 921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Ормандарды сақтау және республиканың орманды аумақтарын ұлғайту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836 422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Агроөнеркәсiптік кешен, су және орман шаруашылығы салаларының дамуын нормативтiк-әдiстемелiк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145 200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144 048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Карантиндік зиянкестерді, өсімдіктер мен арамшөптердің ауруларын анықтау, оқшалау және жою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988 985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Өсімдік шаруашылығындағы сақтандыруды қолдау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өнімдері өндірісін басқару жүйелерін субсидиялау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Жануарлар ауруларын диагностикасы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2 583 980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Эпизоотияға қарсы іс-шаралар жүргізу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4 952 646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Шаруашылықаралық арналар мен гидромелиоративтік құрылыстардың аса апатты учаскелерін күрделі жөндеу және қалпына келтіру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550 000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Аграрлық ғылым саласындағы мемлекеттік сыйлықтар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өнімінің бәсекеге қабілеттілігін арттыру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1 581 984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Агроөнеркәсіптік кешен субъектілерін өтеусіз негізде ақпараттық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201 200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Жануарлар мен құстардың қауіпті және созылмалы жұқпалы ауруларының ошақтарын жою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792 462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ресурстарға астықты сатып алу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15 187 500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Азық-түлік астығы мемлекеттік резервінің астығын сақтау және ауыстыру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852 500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Топырақтың агрохимиялық құрамын анықтау бойынша ғылыми-әдістемелік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152 222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 ресурстарын қорғау және пайдалану саласында схемаларды, су шаруашылығы баланстарын және нормативтерін әзірлеу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127 650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су кадастрын жасау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12 009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Табиғат қорғаушылық су жіберуді жүргізу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442 560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 тұқымы сапасын сараптау, орман тұқымы базасы объектілерін есепке алу және аттестаттау, ормандардың санитарлық жай-күйін бағалау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29 299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 шаруашылығы саласындағы ормандарды қорғау, сақтау және ұдайы өсіру, орман пайдалану және оқу-өндірістік қызметті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35 542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Тұрақты орман тұқымдары базасын қалыптастыру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70 178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462 572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Астана қаласының жасыл желекті аймағын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1 718 161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Орманды әуеден қорғау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1 003 817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Киіктердің, сирек кездесетін және құрып бара жатқан жабайы жануарлардың түрлерін сақтау және олардың санын қалпына келтіру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255 827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ауыл шаруашылығы министрлігінің ғимараттарын, үй 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Ауыл шаруашылығы министрлігі мемлекеттік мекемелерін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268 769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Ауыл шаруашылығы министрлігін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156 258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Ветеринариядағы мониторинг, референция, зертханалық диагностика және әдіснама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112 534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тұқым шаруашылығын қолдауға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2 087 532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асыл тұқымды мал шаруашылығын қолдауға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2 706 052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16 418 000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1 062 338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жеміс-жидек дақылдарының және жүзімнің көпжылдық көшеттерін отырғызу және өсіруді қамтамасыз етуге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1 562 880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9 625 178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253 704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3 904 050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Генетикалық түрлендірілген организмдерді зерттеу жөніндегі ветеринариялық зертхананың құрылысын салу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 ресурстарын бірыңғай басқару және су пайдаланудың тиімділігін арттыру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604 900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1 210 592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(мүдде) ставкасын субсидиялау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2 300 000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өнімдерін өңдейтін кәсіпорындарға арналған жабдықтардың қаржы лизингі бойынша сыйақы (мүдде) ставкасын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1 185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Агроөнеркәсіптік кешені салаларын басқарудың бірыңғай автоматтандырылған "Е-Agriculture" жүйесін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269 713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14 813 357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орнықты дамуға көшуін қамтамасыз ету, қоршаған ортаның сапасын сақтау, қалпына келтіру және жақсарту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1 759 313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Сапалы және сандық көрсеткіштерді (экологиялық нормативтер мен талаптар) әзірлеу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49 113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Қоршаған ортаны қорғау саласындағы ғылыми зерттеулер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390 231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Қоршаған ортаны қорғау объектілерін салу және реконструкциялау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1 924 350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Қоршаған ортаның жай-күйіне бақылау жүргізу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664 827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6 449 171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Қоршаған ортаны қорғау министрлігін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26 650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Ведомстволық бағыныстағы мекемелердің ғимараттарын, үй-жайлары мен құрылыстарын күрделі жөндеу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8 919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"Тарихи" ластануларды жою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2 275 000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Бұзылған табиғи ортаны қалпына келтіру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14 461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Гидрометеорологиялық қызметті жаңғырту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1 215 583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Стратегиялық, трансшекаралық және экологиялық қауіпті объектілерге мемлекеттік экологиялық сараптама жүргізу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4 245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Облыстың бюджеттерге, Астана және Алматы қалалары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31 494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Жер ресурстарын басқару агенттiгi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5 063 607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626 757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жер ресурстарын басқару агенттігін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12 565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Жер-кадастрлық жұмыстар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2 560 502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Топография-геодезиялық және картографиялық өнімдерді және олардың сақталуын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1 744 000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Жерлердің мониторингін жүргізу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69 549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ресурстарын басқару саласындағы қолданбалы ғылыми зерттеулер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50 234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Президентiнiң Іс басқармасы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225 006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Ормандар мен жануарлар дүниесін күзету, қорғау, молайту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225 006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Өнеркәсiп, сәулет, қала құрылысы және құрылыс қызметі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10 175 290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940 510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индустриялық мұнай-химия технопаркі" арнайы экономикалық аймағының жұмыс істеуін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22 510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Атырау облысында "Ұлттық индустриялық мұнай-химия технопаркі" арнайы экономикалық аймағының инфрақұрылымын салу және аумағын қоршау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918 000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9 234 780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Құрылыс саласындағы қолданбалы ғылыми зерттеулер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121 000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Технологиялық сипаттағы қолданбалы ғылыми зерттеулер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2 210 176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 сақтауды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354 604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Сәулет, қала құрылысы және құрылыс қызметі саласындағы нормативтік-техникалық құжаттарды жетілдіру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1 549 000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Облыстың бюджеттерге, Астана және Алматы қалалары бюджеттеріне индустриялық-инновациялық инфрақұрылым үшін берілетін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5 000 000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280 870 305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Көлiк және коммуникация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271 234 907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 саласындағы саясатты қалыптастыру, үйлестіру және бақылау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2 527 833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деңгейде автомобиль жолдарын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141 591 300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маңызы бар автожолдарды күрделі, орташа және ағымдағы жөндеу, ұстау, көгалдандыру, диагностикалау және аспаптық құралдармен тексеру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20 500 000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 жолдарының кеме жүретін жағдайда болуын қамтамасыз ету және шлюздердi ұстау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3 530 757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 маңызы бар облысаралық қатынастар бойынша темір жол жолаушылар тасымалдарын субсидиялау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13 000 000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 саласындағы қолданбалы ғылыми зерттеулер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111 034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13 356 642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Ішкі суларда жүзетін "өзен-теңіз" кемелерін жіктеуді және олардың техникалық қауіпсіздігін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130 462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Жол-құрылыс және жөндеу жұмыстарын орындаудың сапасын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256 672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Жүйелі ішкі авиатасымалдарды субсидиялау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793 270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 көлігі инфрақұрылымын салу және реконструкциялау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598 968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 саласында техникалық регламенттер және стандарттар әзірлеу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Көлік және коммуникация министрлігін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136 575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Көліктік бақылау бекеттерінің желілерін салу және реконструкциялау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236 430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көліктік инфрақұрылымды дамытуға берілетін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73 953 318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"Transport tower" әкімшілік-технологиялық кешені ғимаратын ұстау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451 646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198 534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Ұшқыштарды бастапқы даярлауды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198 534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4 739 665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Ғарыш қызметі саласындағы саясатты қалыптастыру, үйлестіру және бақылау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200 452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Ғарыш қызмет саласындағы қолданбалы ғылыми зерттеулер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730 660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ғарышкерлерін даярлау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17 651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Үкіметаралық келісім аясында агент банктерге бюджеттік кредиттерді өтеу бойынша қызметтерді төлеу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2 214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"Байқоңыр" кешенінің жалға берілген мүлкінің есебі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18 118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Байланыс және хабар тарату ғарыш аппараттарымен басқаруды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1 001 570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"Байқоңыр" кешеніндегі Ресей Федерациясының жалдауына кірмейтін объектілерді кәдеге жаратуды, қайта құнарландыру және жөндеуді ұйымдастыру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Ғарыш қызметі саласындағы техникалық регламенттерді және стандарттарды әзірлеу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Ресей Федерациясы жалдау құрамына кірмеген және құрамынан шығарылған "Байқоңыр" кешені объектілерінің сақталуын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79 000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Халықаралық ғарыш станциясына экипаж құрамында қазақстандық ғарышкердің ғарышқа ұшырылуын қамтамасыз 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2 500 000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Ақпараттандыру және байланыс агенттігі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4 697 199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Радиожиілік спектрінің және радиоэлектрондық құралдардың мониторинг жүйесін техникалық сүйемелдеу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160 584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Ауылдағы байланыс операторларының әмбебап байланыс қызметтерін ұсыну жөніндегі залалдарын субсидиялау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4 536 615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146 760 922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Парламентінің Шаруашылық басқармасы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849 700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Парламентінің Шаруашылық басқармасы ғимараттарын, құрылыстарын салу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849 700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Төтенше жағдайлар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6 463 271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материалдық резервті қалыптастыру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3 667 098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материалдық резервті сақтау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1 240 704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Азаматтық қорғаныс және төтенше жағдайлардың корпоративтік ақпаратты-коммуникациялық жүйесін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1 555 469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Табиғи монополияларды реттеу агенттігі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1 435 236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Инфрақұрылымдық экономика салаларының тиімді жұмыс істеуін және дамуын қамтамасыз ету бойынша табиғи монополиялар субъектілерінің қызметін реттеу саласындағы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1 419 518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Табиғи монополияларды реттеу агенттігін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15 718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Сыртқы iстер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4 513 809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Өкiлдiк шығындар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4 215 984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Қазақстанда тұратын этностардың тарихи шығу елдерімен қатынастарын нығайту және шетелде Қазақстан Республикасындағы этникалық келісімді насихаттау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297 825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2 362 943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Қарулы Күштерін институционалдық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2 362 943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30 470 178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Үкіметінің резерві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29 100 024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кепілдіктер бойынша міндеттемелерді орындау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1 370 154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бюджеттік жоспарлау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67 998 950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Жаңа бастамаларға арналған шығыстар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64 698 907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2 478 033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 және мемлекеттік басқару саласындағы қолданбалы зерттеулерді жүргізу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802 265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19 745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12 127 817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4 072 180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Стандарттау, сертификаттау, метрология және сапа жүйесі саласындағы қолданбалы ғылыми зерттеулер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36 147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эталондарды сүйемелдеу, техникалық регламенттерді әзірлеу, техникалық-экономикалық ақпарат және сынақ зертханаларын халықаралық тіркеу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1 052 487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Қазақстандық тауарлардың экспортын сыртқы нарыққа жылжытуға жәрдемдесу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488 538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Инновациялық гранттар беру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технологиялар паркі" АЭА қатысушылардың іс-қимылын үйлестіруді қамтамасыз ету, қызметті регламенттеу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24 352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жүйені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20 006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Индустрия және сауда министрлігін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25 984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Сапа менеджменті жүйелерін енгізу бойынша шағын және орта кәсіпкерлікті субсидиялау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59 255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Сыртқы сауда саласында Қазақстан Республикасының мүддесін білдіруді қамтамасыз ету, сонымен қатар Қазақстан Республикасы мен шетелдер арасындағы сауда-экономикалық байланыстарды дамытуға жәрдемдесу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48 868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Республикасында арнайы экономикалық аймақтарды құру және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6 000 000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Қазіргі заманғы басқару технологияларын енгізу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2 289 715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Гидрометеорологиялық мониторинг жүргізу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2 277 315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Республикасында орнықты даму қағидаттарын енгізу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12 400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Бас прокуратурасы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1 255 323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Бас прокуратурасының бірыңғай ақпараттық-талдау жүйесін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1 255 323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Алматы қаласының өңірлік қаржы орталығының қызметін реттеу агенттігі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Халықтың қаржылық сауаттылығын арттыру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Бәсекелестікті қорғау агенттігі (Монополияға қарсы агенттік)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563 302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Бәсекелестікті қорғау, монополиялық қызметті шектеу және жосықсыз бәсекеге жол бермеуді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559 427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Бәсекелестікті қорғау жөніндегі агенттігін материалдық-техникалық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3 875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Президентiнiң Іс басқармасы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16 030 678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Президентi Іс басқармасының объектiлерiн салу және реконструкциялау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16 030 678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Борышқа қызмет көрсету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82 949 164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82 949 164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Үкiметтiк борышқа қызмет көрсету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82 949 164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645 354 441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645 354 441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субвенциялар беру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645 354 441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ІІІ. Таза бюджеттік кредит беру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69 516 325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81 866 760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үй-коммуналдық шаруашылық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17 500 000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17 500 000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тұрғын үй салуға және сатып алуға кредит беру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17 500 000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7 403 760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7 403 760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шаруашылығын жекешелендіруден кейінгі қолдау жөніндегі жобаға кредит беру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7 103 760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"Байтерек" ғарыш зымыран кешенін құруға кредит беру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55 763 000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министрлiгi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Үкіметінің бюджеттер бойынша қолма-қол ақша тапшылығын жабуға арналған резерві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600 000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бюджеттік жоспарлау министрлігі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55 163 000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048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экономиканың бәсекеге қабілеттілігі мен тұрақтылығын қамтамасыз ету үшін "Самұрық-Қазына" ұлттық әл-ауқат қоры" АҚ кредит беру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55 163 000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3"/>
        <w:gridCol w:w="873"/>
        <w:gridCol w:w="7953"/>
        <w:gridCol w:w="31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12 350 435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кредиттерді өтеу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12 350 435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11 325 283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бюджеттік кредиттерді өтеу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11 325 283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Төленген мемлекеттік кепілдіктер бойынша талаптарды қайтару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1 025 152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Төленген мемлекеттік кепілдіктер бойынша талаптарды заңды тұлғалардың қайтаруы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1 025 152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873"/>
        <w:gridCol w:w="7953"/>
        <w:gridCol w:w="31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203 069 924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активтерін сатып алу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204 569 924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мемлекеттік қызметтер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3 976 590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министрлігі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3 976 590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Халықаралық қаржы ұйымдарының акцияларын сатып алу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3 976 590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1 253 668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1 253 668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038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"Өркен" АҚ жарғылық капиталын ұлғайту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1 253 668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2 812 280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министрлігі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2 812 280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медицина холдингі" АҚ жарғылық капиталын ұлғайту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2 812 280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спорт, туризм және ақпараттық кеңістік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6 970 000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Туризм және спорт министрлігі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3 000 000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"2011 жылғы 7-қысқы Азия ойындарын ұйымдастыру комитетінің атқарушы дирекциясы" АҚ жарғылық капиталын ұлғайту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3 000 000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Мәдениет және ақпарат министрлігі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3 970 000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029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және ақпарат саласында қызметтерін жүзеге асыратын заңды тұлғалардың жарғылық капиталдарын ұлғайту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3 970 000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және жер қойнауын пайдалану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501 059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 министрлігі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501 059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Курчатов қаласында "Ядролық технологиялар паркі" технопаркін құру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501 059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16 985 820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министрлігі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16 985 820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043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Агроөнеркәсіптік кешенді дамытуды ынталандыру жөніндегі мемлекеттік саясатты іске асыру үшін "КазАгро" ұлттық холдингі" АҚ жарғылық капиталын ұлғайту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13 241 500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048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Агроөнеркәсіптік кешенді ғылыми-техникалық дамыту үшін "ҚазАгроИнновация" АҚ жарғылық капиталын ұлғайту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3 031 420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079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Машина-трактор паркін жаңарту және техникалық құралдармен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712 900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21 260 018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21 260 018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15 447 818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5 812 200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150 810 489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Төтенше жағдайлар министрлігі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298 486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"Резерв" республикалық мемлекеттік кәсіпорнына бағыныстағы ведомстволардың жарғылық капиталын ұлғайту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298 486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министрлігі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776 950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037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Кеңсе үй жайын салу үшін "Қаржы жүйесі органдарының мамандарын даярлау, қайта даярлау және біліктілігін арттыру орталығы" АҚ жарғылық капиталын ұлғайту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776 950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бюджеттік жоспарлау министрлігі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145 246 874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экономиканың бәсекеге қабілеттілігі мен тұрақтылығын қамтамасыз ету үшін "Самұрық-Қазына" ұлттық әл-ауқат қоры" АҚ жарғылық капиталын ұлғайту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145 246 874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1 040 000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"Парасат" ұлттық ғылыми-технологиялық холдингі" АҚ жарғылық капитал ұлғайту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1 040 000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1 500 000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"Қорғас" шекара маңы ынтымақтастығы халықаралық орталығын құру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Ақпараттандыру және байланыс агенттігі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1 948 179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"Зерде" ұлттық инфокоммуникациялық холдингі" АҚ жарғылық капиталын ұлғайту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1 948 179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873"/>
        <w:gridCol w:w="7973"/>
        <w:gridCol w:w="31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1 500 000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Мемлекеттің қаржы активтерін сатудан түсетін түсімдер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1 500 000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1 500 000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 активтерін ел ішінде сатудан түсетін түсімдер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3"/>
        <w:gridCol w:w="3213"/>
      </w:tblGrid>
      <w:tr>
        <w:trPr>
          <w:trHeight w:val="30" w:hRule="atLeast"/>
        </w:trPr>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0" w:hRule="atLeast"/>
        </w:trPr>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-657 817 315 </w:t>
            </w:r>
          </w:p>
        </w:tc>
      </w:tr>
      <w:tr>
        <w:trPr>
          <w:trHeight w:val="30" w:hRule="atLeast"/>
        </w:trPr>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657 817 315 </w:t>
            </w:r>
          </w:p>
        </w:tc>
      </w:tr>
    </w:tbl>
    <w:bookmarkStart w:name="z48" w:id="46"/>
    <w:p>
      <w:pPr>
        <w:spacing w:after="0"/>
        <w:ind w:left="0"/>
        <w:jc w:val="both"/>
      </w:pPr>
      <w:r>
        <w:rPr>
          <w:rFonts w:ascii="Times New Roman"/>
          <w:b w:val="false"/>
          <w:i w:val="false"/>
          <w:color w:val="000000"/>
          <w:sz w:val="28"/>
        </w:rPr>
        <w:t xml:space="preserve">
"2009-2011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2008 жылғы 4 желтоқсандағы     </w:t>
      </w:r>
      <w:r>
        <w:br/>
      </w:r>
      <w:r>
        <w:rPr>
          <w:rFonts w:ascii="Times New Roman"/>
          <w:b w:val="false"/>
          <w:i w:val="false"/>
          <w:color w:val="000000"/>
          <w:sz w:val="28"/>
        </w:rPr>
        <w:t xml:space="preserve">
N 96-ІV Заңына            </w:t>
      </w:r>
      <w:r>
        <w:br/>
      </w:r>
      <w:r>
        <w:rPr>
          <w:rFonts w:ascii="Times New Roman"/>
          <w:b w:val="false"/>
          <w:i w:val="false"/>
          <w:color w:val="000000"/>
          <w:sz w:val="28"/>
        </w:rPr>
        <w:t xml:space="preserve">
3-ҚОСЫМША              </w:t>
      </w:r>
    </w:p>
    <w:bookmarkEnd w:id="46"/>
    <w:p>
      <w:pPr>
        <w:spacing w:after="0"/>
        <w:ind w:left="0"/>
        <w:jc w:val="left"/>
      </w:pPr>
      <w:r>
        <w:rPr>
          <w:rFonts w:ascii="Times New Roman"/>
          <w:b/>
          <w:i w:val="false"/>
          <w:color w:val="000000"/>
        </w:rPr>
        <w:t xml:space="preserve"> 2011 жылға арналған республикалық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793"/>
        <w:gridCol w:w="7853"/>
        <w:gridCol w:w="30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 Кірістер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3 455 287 693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Салықтық түсiмдер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2 092 825 277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салығы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824 869 500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Корпорациялық табыс салығы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824 869 500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Тауарларға, жұмыстарға және қызметтерге салынатын iшкi салықтар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1 040 078 056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Қосылған құн салығы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836 673 190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Акциздер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43 952 772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Табиғи және басқа ресурстарды пайдаланғаны үшін түсетін түсімдер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157 758 164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Кәсіпкерлік және кәсіби қызметті жүргізгені үшін алынатын алымдар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1 693 930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Халықаралық сауда мен сыртқы операцияларға салынатын салықтар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213 102 423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Кеден төлемдерi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190 401 588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Халықаралық сауда мен операцияларға салынатын басқа да салықтар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22 700 835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салықтар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12 713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 да салықтар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12 713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14 762 585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баж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14 762 585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Салықтық емес түсімдер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60 697 470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кірістер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42 155 602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кәсіпорындардың таза кірісі бөлігінің түсімдері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1 078 957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 меншігіндегі акциялардың мемлекеттік пакеттеріне дивидендтер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11 594 913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меншіктегі заңды тұлғаларға қатысу үлесіне кірістер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35 692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 меншігіндегі мүлікті жалға беруден түсетін кірістер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21 295 713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250 471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1 289 206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меншіктен түсетін басқа да кірістер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6 610 650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бюджеттен қаржыландырылатын мемлекеттiк мекемелердiң тауарларды (жұмыстарды, қызметтерді) өткiзуiнен түсетiн түсiмдер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2 483 137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бюджеттен қаржыландырылатын мемлекеттiк мекемелердiң тауарларды (жұмыстарды, қызметтердi) өткiзуiнен түсетiн түсiмдер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2 483 137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мемлекеттiк мекемелер ұйымдастыратын мемлекеттiк сатып алуды өткiзуден түсетiн ақша түсiмдерi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48 513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бюджеттен қаржыландырылатын мемлекеттік мекемелер ұйымдастыратын мемлекеттiк сатып алуды өткiзуден түсетiн ақша түсiмдерi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48 513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4 228 338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Мұнай секторы ұйымдарынан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4 228 338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Гранттар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406 602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көмек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406 602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салықтық емес түсiмдер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11 375 278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 да салықтық емес түсiмдер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11 375 278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Негiзгi капиталды сатудан түсетiн түсiмдер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24 314 476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мекемелерге бекiтiлген мемлекеттiк мүлiктi сату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73 906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мекемелерге бекiтiлген мемлекеттiк мүлiктi сату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73 906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материалдық резервтен тауарлар сату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24 240 570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материалдық резервтен тауарлар caту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24 240 570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Трансферттердің түсiмдері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1 277 450 470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Төмен тұрған мемлекеттік басқару органдарынан алынатын трансферттер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151 050 470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бюджеттерден, Астана және Алматы қалаларының бюджеттерiнен алынатын трансферттер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151 050 470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Ұлттық қордан трансферттер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1 126 400 000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Күрделі нысаналы трансферттер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1 126 400 000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673"/>
        <w:gridCol w:w="7893"/>
        <w:gridCol w:w="30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IІ. Шығындар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3 731 623 804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144 455 994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Президентінiң Әкiмшілігі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3 296 419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 басшысының қызметін қамтамасыз ету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2 896 262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Мемлекеттiң iшкi және сыртқы саясатының стратегиялық аспектілерiн болжамды-талдамалық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163 364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Мұрағат қорының, баспа басылымдарының сақталуын қамтамасыз ету және оларды арнайы пайдалану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196 979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Ведомстволық бағыныстағы мекемелерді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15 366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Республикасында гендерлік теңдікті қамтамасыз ету және отбасы жағдайын жақсарту шараларын жетілдіру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24 448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Парламентiнiң Шаруашылық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9 568 368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Парламентiнiң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9 271 440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Парламентінің Шаруашылық басқармасын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296 928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Премьер-Министрiнiң Кеңсесi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2 665 831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Премьер-Министрiнiң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1 733 696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Премьер-Министрiнiң Кеңсесін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31 003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Премьер-Министрiнiң Ахуал орталығын құру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901 132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Адам құқықтары жөніндегі ұлттық орталық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130 918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Адамның және азаматтың құқықтары мен бостандықтарының сақталуы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129 870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Адам құқықтары жөніндегі ұлттық орталықты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1 048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Ішкі iстер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7 749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Елдің қоғамдық тәртіп саласындағы саяси мүдделерiн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7 749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Сыртқы iстер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28 927 801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Сыртқы саяси қызметті үйлестіру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5 398 482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халықаралық ұйымдарға қатысуы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2 699 910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шекараны делимитациялау және демаркациялау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305 038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Сыртқы істер министрлігін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857 456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Шетелдік іссапарлар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3 451 126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Сыртқы істер министрлігінің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140 333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Шетелдегі дипломатиялық өкілдіктердің арнайы, инженерлік-техникалық және нақты қорғалуын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63 812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Шетелдерде Қазақстан Республикасы азаматтарының құқықтары мен мүдделерін қорғау және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12 221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Тәуелсіз Мемлекеттер Достастығының жарғылық және басқа да органдарында Қазақстан Республикасының мүддесін білдіру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132 367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Шетелде Қазақстан Республикасының мүддесін білдіру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15 867 056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55 120 436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бюджеттің атқарылуын және оның атқарылуына бақылауды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46 775 632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Халықаралық қаржы ұйымдары қаржыландыратын инвестициялық жобалардың аудитін жүзеге асыру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Тарату және банкроттық рәсімдерді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131 938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Кинология орталығының қызметтері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104 746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Кеден қызметін жаңғырту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423 404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Жекешелендiру, мемлекеттік мүлiктi басқару, жекешелендiруден кейiнгi қызмет, осымен байланысты дауларды реттеу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426 928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"Министрліктер үйі" ғимаратын күтіп-ұстау және сақтандыру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525 383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Жеңілдікті тұрғын үй кредиттері бойынша бағамдық айырманы төлеу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12 158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Қаржы министрлігінің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153 168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Қаржы министрлігін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1 624 252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Кедендік сараптама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17 960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 құрылыс жинақ салымдары бойынша сыйлықақылар төлеу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3 003 850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Оқу-әдістемелік орталығының қызметтері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58 769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Меншікті мониторинг өткізу және оның нәтижелерін пайдалану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283 838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Қаржы министрлігінің ақпараттық жүйелерін құру және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6 500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"КААЖ" және "Электрондық кеден" ақпараттық жүйесін құру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 заңнамасын өзгертуге байланысты салық органдарының ақпараттық жүйелерін жаңғырту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205 301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бақылау жүргізудің ақпараттық жүйесін құру және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840 609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бюджеттiк жоспарлау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3 369 001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Экономикалық саясатты, мемлекеттік жоспарлау мен басқару жүйесін қалыптастыру және дамыту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1 624 197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жоспарлау саласында ақпараттық жүйені құру және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40 615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Жұмылдыру дайындығы мен жұмылдыруды жетілдіру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33 311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Концессиялық ұсыныстарды, концессиялық жобалардың техникалық-экономикалық негіздемелерін, конкурстық құжаттамаларды, концессиялық жобаларды, концессиялық шарттарының жобаларын, бюджеттік инвестициялық жобаларды экономикалық сараптау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697 698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егемен кредиттік рейтингін қайта қарау мәселелері бойынша халықаралық рейтинг агенттіктерімен өзара іс-қимыл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25 296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Халықаралық ұйымдармен бірге жүзеге асырылатын жобаларды зерттеулерді іске асыруды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622 190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Экономика және бюджеттік жоспарлау министрлігін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77 694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Рейтингтік агенттіктермен өзара іс-қимылды жақсарту жөніндегі консалтингтік қызметтерді сатып алу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248 000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Бiлiм және ғылым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8 757 696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сыйлықтар және стипендиялар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105 354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Ғылымды қамтамасыз ету саласындағы мемлекеттік ұйымдарды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62 462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Iргелi және қолданбалы ғылыми зерттеулер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8 589 880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жөніндегі есеп комитетi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908 328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бюджеттің атқарылуын бақылауды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789 078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бұзушылықтарды зерттеу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116 100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бюджеттің атқарылуын бақылау жөніндегі есеп комитетін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3 150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Алматы қаласының өңірлік қаржы орталығының қызметін реттеу агенттігі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624 215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Әлемдік стандарттарға сай бәсекеге қабілетті қаржы орталығын дамыту үшін  жағдайлар жасау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623 745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Алматы қаласының өңірлік қаржы орталығының қызметін реттеу агенттігін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470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Ақпараттандыру және байланыс агенттігі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4 034 377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Ақпараттандыру және байланыс саласындағы инфрақұрылымды және бәсекелік нарықты дамыту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459 384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Ақпараттандыру және байланыс агенттігін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44 434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Ведомствоаралық ақпараттық жүйелердің жұмыс істеуін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3 530 559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Статистика агенттігi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7 601 341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Статистикалық қызмет саласында және салааралық үйлестіруде мемлекеттік статистиканы реттеу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5 797 317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Статистикалық деректерді жинау және өңдеу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1 400 951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статистика органдарының ақпараттық жүйесін құру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статистика саласындағы қолданбалы ғылыми зерттеулер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71 602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санақ өткізу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34 000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Статистика агенттігінің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54 400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Статистика агенттігін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58 050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Статистикалық деректерді тарату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179 021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Мемлекеттiк қызмет iстерi агенттiгi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1 003 713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қызмет саласындағы бірыңғай мемлекеттік саясатты қалыптастыру және іске асыру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646 859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Республиканың мемлекеттiк қызмет кадрларын тестілеу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101 535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қызметшілердің шетелдерде біліктілігін арттыру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269 626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Мемлекеттік қызмет істері агенттігін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5 009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Ведомстволық бағыныстағы мекемелерді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10 684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Конституциялық Кеңесi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316 278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Конституциясының республика аумағындағы үстемдігін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310 367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Конституциялық Кеңесін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5 911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Орталық сайлау комиссиясы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2 189 214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Сайлау өткiзуді ұйымдастыру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982 098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Сайлау өткiзу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1 061 058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Орталық сайлау комиссиясын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146 058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15 904 309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 басшысының, Премьер-Министрдің және мемлекеттік органдардың басқа да лауазымды тұлғаларының қызметін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15 116 591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органдар үшiн автомашиналар паркiн жаңарту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188 794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Президенті Іс басқармасын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598 924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Қорғаныс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252 279 004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Төтенше жағдайлар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51 290 466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7 853 526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Табиғи және техногендік сипаттағы төтенше жағдайлардың алдын алу және жою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26 079 430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Төтенше жағдайлардан қорғау объектілерін салу және реконструкциялау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15 000 000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Өрт қауіпсіздігі саласында сынақтарды талдау және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10 399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Төтенше жағдайлар министрлігін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46 484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органдар мен мекемелер мамандарын төтенше жағдай ахуалында іс-әрекет жасауға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11 145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Төтенше жағдайлар саласындағы қолданбалы ғылыми зерттеулер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63 900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Төтенше жағдайлар министрлігінің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32 870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Төтенше жағдайлар министрлігінің ведомстволық бағыныстағы мекемелерін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2 117 561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Төтенше жағдайлар министрлігінің ведомстволық бағыныстағы мекемелерінің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75 151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194 741 558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Қорғанысты ұйымдастыру және Қазақстан Республикасының Қарулы Күштері саласындағы мемлекеттік саясатты айқындау және іске асыру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1 910 831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Қарулы Күштердің автоматтандырылған басқару жүйесін құру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1 406 200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Қарулы Күштердің объектілерін салу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15 492 264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Салааралық мемлекеттік бағдарлама шеңберінде қару-жарақ, әскери және өзге де техниканы, байланыс жүйелерін жаңғырту, қалпына келтіру және сатып алу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36 180 127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Қарулы Күштерді тылдық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20 940 132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Қорғаныс министрлігінің ведомстволық бағыныстағы мекемелерін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915 116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Арнайы қызметті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4 999 120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Сыртқы саяси мүдделерді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344 724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қызметтердің тәрбиелік және моральдық психологиялық даярлығын арттыру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378 796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Әскерге шақырылуға дейінгілерді әскери-техникалық мамандықтар бойынша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206 598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Қарулы Күштерін материалдық-техникалық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1 087 947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Қарулы Күштердің жауынгерлік әзірлігін арттыру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109 339 100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Қарулы Күштерінің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1 540 603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Республикалық ұланы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6 246 980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Қорғалатын адамдардың қауiпсiздiгiн қамтамасыз етуге және салтанатты әдет-ғұрыптарды орындауға қатысу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3 619 820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ұлан объектілерін салу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2 090 500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Республикалық ұланын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436 660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тәртіп, қауіпсіздік, құқықтық, сот, қылмыстық-атқару қызметі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363 337 707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Премьер-Министрінің Кеңсесі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809 132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органдарда және мекемелерде ақпаратты техникалық қорғауды қамтамасыз ету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51 611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мекемелерді фельдъегерлік байланыспен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696 842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Ведомстволық бағыныстағы мекемелерді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29 447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қауіпсіздік саласындағы  мемлекеттік органдар мен мекемелердің мамандарын даярлау және олардың біліктілігін арттыру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31 232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Ішкі iстер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105 916 301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32 707 849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 процеске қатысатын адамдардың құқықтары мен бостандықтарын қорғауды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77 673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қауіпсіздікті қамтамасыз ету бойынша ішкі әскерлердің қызметтері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30 618 914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Ішкі істер министрлігінің қызметін қамтамасыз ету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620 495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жүйені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1 778 320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тәртіп пен қауіпсіздік объектілерін салу, реконструкциялау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2 510 845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тәртіпті сақтау және қоғамдық қауіпсіздікті қамтамасыз ету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18 046 649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Жүргiзушi куәлiктерiн, көлiк құралдарын мемлекеттiк тiркеу үшiн қажет құжаттар, нөмiр белгiлерiн дайындау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4 426 023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Жедел-іздестіру қызметтерін жүзеге асыру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6 730 167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Адвокаттардың тергеуде заңгерлік көмек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163 574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Нашақорлықтың және есірткі бизнесінің алдын алу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62 295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Ішкі істер министрлігін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485 563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Ішкі істер министрлігін ведомстволық бағыныстағы мекемелерін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167 078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Қарулы Күштерді жаңғырту мемлекеттік бағдарламасын іске асыру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171 700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Ішкі істер министрлігінің ішкі әскерлерін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402 944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Ішкі істер министрлігі ішкі әскерлерінің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97 864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жол полициясының саптық бөлімшелері сыртқы қызмет қызметкерлерінің ақшалай үлесін ұлғайтуға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5 943 210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Нашақорлыққа және есірткі бизнесіне қарсы күрес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184 036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Терроризмге және экстремизм мен сепаратизмнің өзге де көріністеріне қарсы күрес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721 102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Әділет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60 914 087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Мемлекеттің қызметін құқықтық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8 158 562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сараптамаларын жүргiзу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1 734 171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Сотталғандарды және тергеу-қамауға алынған адамдарды ұстау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29 537 313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Адвокаттардың заңгерлік көмек көрсетуі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Нормативтік құқықтық актілерді, халықаралық шарттардың жобаларын әзірлеу және сараптау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1 114 692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Зияткерлік меншік құқықтарын қорғау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7 383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Діни сенім бостандығы саласындағы мемлекеттік саясатты іске асыру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42 173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Құқықтық насихат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38 069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Халыққа "жалғыз терезе" принципі бойынша қызмет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10 957 724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Дін мәселелері бойынша ғылыми-зерттеу және талдау қызметтері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115 624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азаматтарының төлқұжаттары мен жеке куәліктерін дайындау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5 269 470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Қылмыстық-атқару жүйесінің органдарын және мекемелерін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127 821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 жазасын өтеген адамдарды оңалтуды ұйымдастыру және жүзеге асыру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68 263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Қылмыстық-атқару жүйесін органдары мен мекемелерінің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214 501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Әділет органдарының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50 975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Әділет органдарын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560 130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Қылмыстық-атқару жүйесінің қызметін үйлестіру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2 671 646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және дін саласында халықаралық ынтымақтастықты дамытуға жәрдемдесу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115 570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қауiпсiздiк комитеті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127 931 462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қауiпсiздiктi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121 940 845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қауіпсіздік жүйесін дамыту бағдарламасы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5 990 617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Жоғарғы Соты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35 587 092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сот органының азаматтардың және ұйымдардың құқықтарын, бостандықтары мен заңдық мүдделерін соттық қорғауды қамтамасыз етуі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2 359 753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процесіне қатысушы тұлғалардың құқықтары мен бостандықтарын қорғауды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18 269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Судьяларды тұрғын үймен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709 033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Жекелеген негіздер бойынша тәркіленіп республикалық меншікке түскен мүлікті бағалау, сақтау және сату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88 171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билігінің жергілікті органдарының  сот төрелігін іске асыруын және сот шешімдерінің орындалуын қамтамасыз етуі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30 792 410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билігінің жергілікті органдарының  сот төрелігін іске асыруға әкімшілік етуін және сот шешімдерінің орындалуын қамтамасыз етуі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707 586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жүйесі органдарының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118 916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жүйесі органдарын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772 954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 актілерін орындау мақсатында түскен тыйым салынған мүлікті бағалау, сақтау және өткізу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Бас прокуратурасы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16 981 786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Республикасында заңдардың және заңға бағынысты актілердің дәлме-дәл және бірізді қолданылуына жоғары қадағалауды жүзеге асыру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13 433 435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Криминалдық және жедел есеп жүргiзу жөніндегі мемлекетаралық ақпараттық өзара іс-қимыл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1 464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Бас прокуратурасын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66 766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Бас прокуратурасының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191 760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3 288 361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қылмысқа және сыбайлас жемқорлыққа қарсы күрес агенттiгi (қаржы полициясы)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10 695 243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қатынастардағы және экономикалық қылмыстағы жемқорлық деңгейін төмендету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9 143 344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 процеске қатысатын адамдардың құқықтары мен бостандықтарын қорғауды қамтамасыз ету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214 340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Бірыңғай автоматтандырылған ақпараттық-телекоммуникациялық жүйені құру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52 875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Экономикалық қылмысқа және сыбайлас жемқорлыққа қарсы күрес агенттігін (қаржы полициясын)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134 230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Экономикалық қылмысқа және сыбайлас жемқорлыққа қарсы күрес агенттігінің (қаржы полициясының)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75 175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 полициясы органдарының жедел-іздестіру қызметі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1 075 279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Күзет қызметі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4 502 604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Мемлекеттер басшылары мен жекелеген лауазымды адамдардың қауiпсiздiгiн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4 502 604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Бiлiм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226 976 282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Ішкі істер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6 370 635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Кадрлардың бiлiктiлiгiн арттыру және қайта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207 948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кәсіптік білімі бар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3 733 898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объектілерін салу және реконструкциялау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1 500 000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928 789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Төтенше жағдайлар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380 450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кәсіптік білімі бар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380 450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Туризм және спорт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2 351 121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Спортта дарындылық көрсеткен балаларды оқыту және тәрбиелеу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2 120 943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 білім беру бағдарламалары бойынша оқитындарға әлеуметтік қолдау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16 354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213 824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Мәдениет және ақпарат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20 101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мәдениет ұйымдары кадрларының біліктілігін арттыру және оларды қайта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20 101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9 315 468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берудің мамандандырылған ұйымдарында жалпы білім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286 664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және жоғары оқу орнынан кейінгі кәсіптік білімі бар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8 434 596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594 208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бюджеттік жоспарлау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163 772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 саласындағы басшы қызметкерлер мен менеджерлердің біліктілігін арттыру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163 772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Әділет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1 040 950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Қылмыстық-атқару жүйесі үшін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1 040 950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182 509 766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және ғылым саласында мемлекеттік саясатты қалыптастыру және іске асыру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2 548 928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бағдарламалары бойынша оқып жатқандарға әлеуметтік қолдау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328 603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Ғылыми зерттеулерді коммерцияландыру жобасы бойынша инновациялық жүйенің желілерін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176 230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348 831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Дарынды балаларды оқыту және тәрбиелеу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8 066 676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мектеп олимпиадаларын, конкурстар, республикалық маңызы бар мектептен тыс іс-шаралар өткізу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438 357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44 382 332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187 200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Бiлiм беру саласындағы қолданбалы ғылыми зерттеулер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161 949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пен өнер саласында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3 205 721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және жоғары оқу орнынан кейінгі кәсіптік білімі бар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47 202 485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Үкіметаралық келісім бойынша міндеттемелердің орындалуы ("Нұр-Мүбарак" ислам мәдениеті Египет университеті)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50 895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білім беру ұйымдары кадрларының бiлiктiлiгiн арттыру және қайта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254 267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жүйесін әдістемелік қамтамасыз ету және білім беру қызметтерінің сапасын талдау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1 045 660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оқу орындарында корпоративтік басқару қағидатын енгізу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64 516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"Болашақ" бағдарламасы шеңберінде шетелдегі жоғары оқу орындарында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15 125 797 </w:t>
            </w:r>
          </w:p>
        </w:tc>
      </w:tr>
      <w:tr>
        <w:trPr>
          <w:trHeight w:val="15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23 391 313 </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және жоғары оқу орнынан кейінгі білім бағдарламалары бойынша білім алушыларға әлеуметтік қолдау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21 789 938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азаматтарының қазақ тілін білу деңгейін "Қазтест" бағдарламасы бойынша бағалау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57 719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ұйымдарының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884 194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Білім және ғылым министрлігін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36 872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ұйымдарын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159 018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3 019 489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Сенім білдірілген агенттердің білім беру кредиттерін қайтару жөніндегі қызметтеріне ақы төлеу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59 053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сапасын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888 790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2 543 319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1 315 202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4 769 151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Нашақорлыққа және есірткі бизнесіне қарсы күрес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7 261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22 927 675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бағдарламалары бойынша оқитындарға әлеуметтік қолдау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171 540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және жоғары оқу орнынан кейінгі білімі бар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13 717 782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және жоғары оқу орнынан кейінгі білім беру бағдарламалары бойынша оқитындарға әлеуметтік қолдау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5 146 281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денсаулық сақтау ұйымдары кадрларының біліктілігін арттыру және қайта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1 316 526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жүйесінің мемлекеттік білім беру ұйымдарын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250 000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жүйесі мемлекеттік білім беру ұйымдарының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175 750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объектілерін салу және реконструкциялау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451 249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798 547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12 865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Техникалық реттеу және метрология саласында мамандардың біліктілігін арттыру және қайта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12 865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Ғарыш саласындағы мамандарды қайта даярлауды және олардың біліктілігін арттыруды ұйымдастыру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Мемлекеттiк қызмет iстерi агенттiгi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1 152 249 </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қызметшілерді даярлау, қайта даярлау және олардың бiлiктiлiгiн арттыру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1 152 249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қылмысқа және сыбайлас жемқорлыққа қарсы күрес агенттігі (қаржы полициясы)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643 610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кәсіптік білімі бар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643 610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Республикалық ұланы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18 620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кәсіптік білімі бар мамандар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18 620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Дәрігерлерді шетелдерде қайта даярлау және мамандандыру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238 545 119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Ішкi iстер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2 172 141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қызметшiлердi, құқық қорғау органдарының қызметкерлерiн және олардың отбасы мүшелерiн емдеу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2 102 901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Жол қозғалысы қауіпсіздігінің алдын алу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55 240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Ішкі істер министрлігіне ведомстволық бағыныстағы мекемелерінің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4 449 713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Қарулы Күштерді медициналық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4 449 713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Бiлiм және ғылым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436 637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Балалардың сауықтырылуын, оңалтылуын және демалысын ұйымдастыру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436 637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226 521 834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саласындағы саясатты  және қызмет көрсетулерді мемлекеттік реттеуді үйлестіру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11 347 168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66 185 825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деңгейде халықтың санитарлық-эпидемиологиялық салауаттылығын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10 437 757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Арнайы медицина резервін сақтау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34 050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саласындағы қолданбалы ғылыми зерттеулер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1 069 716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қалалардың бюджеттеріне тегін медициналық көмектің кепілдік берілген көлемін қамтамасыз етуге және кеңейтуге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27 997 379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Денсаулық сақтау министрлігінің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63 035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Денсаулық сақтау министрлігінің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260 183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объектілерін салу және реконструкциялау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6 709 080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Сот-медицина сараптамасы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2 267 375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саласындағы тарихи мұра құндылықтарын сақтау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10 680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деңгейде мемлекеттік денсаулық сақтау ұйымдарының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638 188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деңгейде мемлекеттік денсаулық сақтау ұйымдарын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4 593 332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Ауылдық (селолық) жерлердегі денсаулық сақтауда ұтқыр және телемедицинаны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1 137 774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23 244 814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14 833 907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жүйесін реформалау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4 162 849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деңгейде тегін медициналық көмектің кепілдендірілген көлемін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33 023 796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Ауруханалық басқару саласындағы халықаралық стандарттарды енгізу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1 047 316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17 457 610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Республикалық ұланы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125 940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қызметшiлердi және олардың отбасы мүшелерін емдеу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123 068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Ведомстволық бағыныстағы мекемелерді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2 872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4 838 854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деңгейде халықтың санитарлық-эпидемиологиялық салауаттылығы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129 639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Азаматтардың жекелеген санаттарына медициналық көмек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4 274 306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Медициналық ұйымдарды техникалық және ақпараттық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58 440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Президенті Іс басқармасының медициналық ұйымдарын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376 469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және әлеуметтік қамсыздандыру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1 019 260 596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Еңбек және халықты әлеуметтiк қорғау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1 019 260 596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Еңбек, халықты жұмыспен қамту, әлеуметтік қорғау және көші-қон саласындағы қызметті ұйымдастыру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3 247 572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Зейнетақы бағдарламасы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721 081 605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әлеуметтiк жәрдемақылар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117 012 743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Арнайы мемлекеттiк жәрдемақылар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57 431 849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Жерлеуге берiлетiн жәрдемақы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2 247 716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Оралмандарға әлеуметтік көмек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20 308 742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Балалы отбасыларға берілетін мемлекеттік жәрдемақылар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45 912 916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Семей ядролық сынақ полигонында ядролық сынақтардың салдарынан зардап шеккендерге төленетін біржолғы мемлекеттік ақшалай өтемақылар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34 187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Еңбек және халықты әлеуметтік қорғау министрлігін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73 966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Ақталған азаматтарға - жаппай саяси қуғын-сүргін құрбандарына бiржолғы ақшалай өтемақы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23 460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Әлеуметтік-еңбек саласында бірыңғай ақпараттық жүйе құру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621 668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Еңбекті қорғау саласындағы қолданбалы ғылыми зерттеулер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109 002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Зейнетақылар мен жәрдемақылар төлеуді қамтамасыз ету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17 037 348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Жұмыспен қамту және кедейшілік базасы бойынша ақпараттық-талдамалық қамтамасыз ету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99 571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8 222 014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Заңды тұлғаның қызметі тоқтатылған жағдайда, сот мемлекетке жүктеген адам өмiрi мен денсаулығына келтiрiлген зиянды өтеу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Арнаулы мемлекеттік жәрдемақылар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8 400 315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1 084 095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3 975 685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3 315 240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915 050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Мүгедектерге протездік-ортопедиялық көмек көрсетуді әдістемелік қамтамасыз ету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27 807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1 179 070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5 795 245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Оралмандарды тарихи отанына қоныстандыру және бастапқы бейімдеу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124 841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деңгейде әлеуметтік қорғау ұйымдарын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246 099 </w:t>
            </w:r>
          </w:p>
        </w:tc>
      </w:tr>
      <w:tr>
        <w:trPr>
          <w:trHeight w:val="12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Еңбек, жұмыспен қамту, әлеуметтік қорғау және халықтың көші-қоны саласындағы өзекті проблемаларды зерделеу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32 790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үй-коммуналдық шаруашылық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21 733 362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21 733 362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2 615 289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572 000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коммуналдық шаруашылықты дамытуға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18 021 349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Қарағанды облысының облыстық бюджетіне Приозерск қаласының инфрақұрылымын қолдауға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524 724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спорт, туризм және ақпараттық кеңiстiк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47 853 807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Әкімшілігі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154 245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Тарихи-мәдени құндылықтарды сақтау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154 245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Туризм және спорт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7 972 568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730 570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Бұқаралық спортты және спорттың ұлттық түрлерiн дамытуды қолдау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110 852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саласындағы қолданбалы ғылыми зерттеулер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42 800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сыйлықақылар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Қазақстанның туристік имиджін қалыптастыру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264 366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жетiстiктер спортын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6 500 173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Спорттың ведомстволық бағыныстағы ұйымдарын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200 648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Спорттың ведомстволық бағыныстағы ұйымдарының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87 329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Туризм және спорт министрлігін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8 557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Ақмола облысының облыстық бюджетіне "Бурабай" арнайы экономикалық аймағының әкімшілігі" мемлекеттік мекемесін ұстауға және материалдық-техникалық жарақтандыруға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22 943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Нашақорлыққа және есірткі бизнесiне қарсы күрес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4 085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Мәдениет және ақпарат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38 170 791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және ақпарат саласындағы мемлекеттік саясатты қалыптастыру және іске асыру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597 433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және ақпарат саласындағы қолданбалы ғылыми зерттеулер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44 356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және ақпарат саласындағы қайраткерлерді ынталандыру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32 840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тiлдi және Қазақстан халқының басқа да тілдерiн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789 750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Мәдениет және ақпарат министрлігін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2 706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фильмдер шығару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2 060 885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 маңызы бар және мәдени іс-шаралар өткізу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1 228 467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Театр-концерт ұйымдарының жұмыс істеуін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4 501 996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Тарихи-мәдени мұраларды сақтауды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1 448 721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және ақпарат саласындағы мемлекеттік ұйымдарды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253 728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Әдебиеттiң әлеуметтiк маңызды түрлерiн басып шығару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1 265 490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Ішкі саяси тұрақтылық және қоғамдық келiсiм саласында мемлекеттiк саясатты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1 052 825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Тарихи-мәдени мұра ескерткіштері құрылыстарын салу және жаңғырту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565 449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 халқының мәдени мұрасын жүйелеу және жинақтау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38 500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Мұрағат құжаттарының және баспа мұрағатының сақталуын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426 899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Нашақорлыққа және есірткі бизнесіне қарсы күресті насихаттау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14 753 </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ақпараттық саясатты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16 595 045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Цифрлық телерадио хабарларын таратуды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6 256 000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маңызы бар көпшілік кітапханалардағы ақпаратқа қол жеткізуді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959 094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Жаңа ақпараттық технологияларды пайдалана отырып халықтың мәдени құндылықтарға қолжетімділігін кеңейту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35 854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1 237 352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Ғылыми-тарихи құндылықтарға қолжетімділікті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12 759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Ғылыми, ғылыми-техникалық және ғылыми-педагогикалық ақпараттың қолжетімділігін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633 279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Жастар саясаты және азаматтарды патриоттық тәрбиелеу жөнінде іс-шаралар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591 314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14 164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маңызды кітапханаларда ақпаратқа қол жеткізуді қамтамасыз ету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14 164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Президентiнiң Іс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304 687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ақпараттық саясат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247 687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Щучье-Бурабай курорттық аймағының инфрақұрылымын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57 000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және жер қойнауын пайдалану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72 707 452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314 048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Сейсмологиялық ақпарат мониторингі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314 048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72 393 404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саласындағы қызметті үйлестіру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1 636 041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Пайдалану құқығы мұнай-газ жобалары жөніндегі мердігерлерге берілуге тиіс мемлекеттiк мүлiктi есепке алуды жүргізуді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28 959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Геология және жер қойнауын пайдалану саласындағы қолданбалы ғылыми зерттеулер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120 438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мұнай-химия және минералдық ресурстар саласындағы технологиялық сипаттағы қолданбалы ғылыми зерттеулер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1 049 307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кешендегі нормативтік-техникалық базаны жетілдіру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197 419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Уран кеніштерін консервациялау және жою, техногендік қалдықтарды көму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38 988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Қарағанды көмiр бассейнiнiң шахталарын жабуын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581 000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аумағында радиациялық қауіпсіздікті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936 336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Геологиялық ақпаратты қалыптастыру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180 026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Өңірлік, геологиялық түсіру, іздестіру-бағалау және іздестіру-барлау жұмыстары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5 677 213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Минералдық-шикізат базасы, жер қойнауын пайдалану, жер асты сулары және қауіпті геологиялық процестер мониторингі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663 674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Энергетика және минералдық ресурстар министрлігін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20 281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Өздігінен төгіліп жатқан мұнай және гидрогеологиялық ұңғымаларды жою және консервациялау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1 041 430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"Қарағандышахтатарату" республикалық мемлекеттік мамандандырылған кәсіпорнына берілген, жабылған шахталар қызметкерлеріне келтірілген зиянды өтеу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149 409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Ядролық медицина және биофизика орталығын құру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жылу-энергетика жүйесін дамытуға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56 852 330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"Бурабай" геофизикалық обсерваториясын көшіру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1 939 000 </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Республикасында өндіру салалары қызметінің ашықтығы бастамасын іске асыру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Ядролық сынақтардың мониторингі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Электрондық үкімет құру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46 553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177 478 609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161 650 249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14 519 403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Жердің мелиоративтік жай-күйін сақтау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255 612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дақылдарының аса қауіпті зиянды организмдерімен күрес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3 198 131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Зертханалық талдау жүргізу және карантиндік объектілермен жасырын залалдануды анықтау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73 816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Тұқымдық және көшет материалының сорттық және себу сапаларын анықтау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235 531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 шаруашылығы және ерекше қорғалатын табиғи аумақтардың инфрақұрылым объектілерін салу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283 000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2 375 291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Ветеринариялық зертханаларды, биосақтау орны мен ведомстволық бағыныстағы мекеменің ғимаратын салу, реконструкциялау және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5 134 814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шаруашылық дақылдарының сорттарын сынақтан өткізу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226 873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Ирригациялық және дренаждық жүйелерді жетілдіру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4 607 362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шаруашылығын жекешелендiруден кейiнгі қолдау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56 061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19 000 000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 объектілерін қорғау саласындағы әдіснамалық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25 819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өндірісін агрохимиялық және агроклиматтық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49 241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Фитосанитарлық мониторинг, диагностика және болжауды жүзеге асыру жөніндегі әдіснамалық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1 322 700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Сумен жабдықтау жүйесін салу және реконструкциялау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11 200 000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Гидротехникалық құрылыстарды реконструкциялау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5 627 333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Өскемен қаласында жер асты суларын қорғау және өнеркәсіп ағындыларын тазарту объектілерін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3 121 877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 берумен байланысы жоқ республикалық су шаруашылығы объектілерін пайдалану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2 019 555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Балық ресурстарын мемлекеттік есепке алу және оның кадастры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144 538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Балық ресурстарын молайту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516 231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Ерекше қорғалатын табиғи аумақтар сақтау мен дамытуды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4 793 154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Нұра-Есіл өзендері бассейнінің қоршаған ортасын оңалту және басқару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1 256 147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Агроөнеркәсіп кешені саласындағы қолданбалы ғылыми зерттеулер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2 900 000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Ормандарды сақтау және республиканың орманды аумақтарын ұлғайту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839 252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Агроөнеркәсiп кешені, су және орман шаруашылығы салаларының дамуын нормативтiк-әдiстемелiк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145 200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144 048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Карантиндік зиянкестерді, өсімдіктер мен арамшөптердің ауруларын анықтау, оқшаулау және жою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1 077 993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Өсімдік шаруашылығындағы сақтандыруды қолдау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өнімдері өндірісін басқару жүйелерін субсидиялау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Жануарлар ауруларының диагностикасы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2 816 540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Эпизоотияға қарсы іс-шаралар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5 349 395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Шаруашылықаралық арналар мен гидромелиоративтік құрылыстардың апатты учаскелерін күрделі жөндеу және қалпына келтіру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550 000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Аграрлық ғылым саласындағы мемлекеттік сыйлықақылар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720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өнімінің бәсекеге қабілеттілігін арттыру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1 577 563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Агроөнеркәсіптік кешен субъектілерін өтеусіз негізде ақпараттық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211 600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Жануар мен құстардың қауіпті және созылмалы жұқпалы ауруларының ошақтарын жою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863 783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ресурстарға астықты сатып алу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15 187 500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Азық-түлік астығы мемлекеттік резервінің астығын сақтау және ауыстыру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852 500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Топырақтың агрохимиялық құрамын анықтау бойынша ғылыми-әдістемелік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183 275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су кадастрын жасау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12 889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Табиғат қорғаушылық су жіберуді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442 560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 тұқымы сапасын сараптау, орман тұқымы базасы объектілерін есепке алу және аттестаттау, ормандардың санитарлық жай-күйін бағалау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34 349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 шаруашылығы саласындағы ормандарды қорғау, сақтау және ұдайы өсіру, орман пайдалану және оқу-өндірістік қызметті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38 741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Тұрақты орман тұқымдары базасын қалыптастыру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77 032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498 594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Астана қаласының жасыл желекті аймағын құру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1 718 161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Орманды әуеден қорғау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1 094 160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Киіктердің, сирек кездесетін және құрып бара жатқан жабайы жануарлардың  түрлерін сақтау және олардың санын қалпына келтіру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303 075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Ауыл шаруашылығы министрлігінің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Ауыл шаруашылығы министрлігі мемлекеттік мекемелерін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430 690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Ауыл шаруашылығы министрлігін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153 797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Ветеринариядағы мониторинг, референция, зертханалық диагностика және әдіснама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126 393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тұқым шаруашылығын қолдауға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2 087 532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асыл тұқымды мал шаруашылығын қолдауға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2 949 597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16 418 000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1 062 338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1 615 109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мал шаруашылығы өнімдерінің өнімділігін және сапасы арттыруды субсидиялауға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10 491 444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253 704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4 255 420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Генетикалық түрлендірілген организмдерді зерттеу жөніндегі ветеринариялық зертхананың құрылысын салу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126 558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 ресурстарын бірыңғай басқару және су пайдаланудың тиімділігін арттыру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719 300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1 349 533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(мүдде) ставкасын субсидиялау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2 300 000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"Атырау бекіре балық шаруашылығы зауыты" республикалық мемлекеттік қазыналық кәсіпорнын реконструкциялау және қайта жаңғырту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62 973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Агроөнеркәсіптік кешені салаларын басқарудың бірыңғай автоматтандырылған "E-Agriculture" жүйесін құру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66 442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9 428 368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орнықты дамуға көшуін қамтамасыз ету, қоршаған ортаның сапасын сақтау, қалпына келтіру және жақсарту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2 117 702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Сапалы және сандық көрсеткіштерді (экологиялық нормативтер мен талаптар) әзірлеу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49 113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Қоршаған ортаны қорғау саласындағы ғылыми зерттеулер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406 428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Қоршаған ортаның жай-күйіне бақылау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746 393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1 911 389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Қоршаған ортаны қорғау министрлігін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29 448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Ведомстволық бағыныстағы мекемелердің ғимараттарын, үй-жайлары мен құрылыстарын күрделі жөндеу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8 919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"Тарихи" ластануларды жою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1 775 000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Гидрометеорологиялық қызметті жаңғырту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2 338 789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Стратегиялық, трансшекаралық және экологиялық қауіпті объектілерге мемлекеттік экологиялық сараптама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4 245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мемлекеттік басқару деңгейлері арасындағы өкілеттіктерінің аражігін ажырату шеңберінде әкімшілік функцияларға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40 942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Жер ресурстарын басқару агенттiгi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6 137 003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751 299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Жер ресурстарын басқару агенттігін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13 696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Жер-кадастрлық жұмыстар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3 340 485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Топография-геодезиялық және картографиялық өнімдерді және олардың сақталуын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1 900 960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Жерлердің мониторингін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75 808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ресурстарын басқару саласындағы қолданбалы ғылыми зерттеулер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54 755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Президентiнiң Іс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262 989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Ормандар мен жануарлар дүниесін күзету, қорғау, молайту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262 989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Өнеркәсiп, сәулет, қала құрылысы және құрылыс қызметі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6 798 056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ресурстары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2 636 746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индустриялық мұнай-химия технопаркі" арнайы экономикалық аймағының жұмыс істеуін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24 746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Атырау облысында "Ұлттық индустриялық мұнай-химия технопаркі" арнайы экономикалық аймағының инфрақұрылымын салу және аумағын қоршау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2 612 000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4 161 310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Технологиялық сипаттағы қолданбалы ғылыми зерттеулер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1 860 176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 сақтауды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440 564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Сәулет, қала құрылысы және құрылыс қызметі саласындағы нормативтік-техникалық құжаттарды жетілдіру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1 640 000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индустриялық-инновациялық инфрақұрылым үшін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220 570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234 607 938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Көлiк және коммуникация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227 635 538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 саласындағы саясатты қалыптастыру, үйлестіру және бақылау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3 108 137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деңгейде автомобиль жолдарын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148 859 000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маңызы бар автожолдарды күрделі, орташа және ағымдағы жөндеу, ұстау, көгалдандыру, диагностикалау және аспаптық құралдармен тексеру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20 500 000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 жолдарының кеме жүретін жағдайда болуын қамтамасыз ету және шлюздердi ұстау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3 900 448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 маңызы бар облысаралық қатынастар бойынша темір жол жолаушылар тасымалдарын субсидиялау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15 000 000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 саласындағы қолданбалы ғылыми зерттеулер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121 027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15 528 615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Ішкі суларда жүзетін "өзен-теңіз" кемелерін жіктеуді және олардың техникалық қауіпсіздігін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144 857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Жол-құрылыс және жөндеу жұмыстарын орындаудың сапасын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299 320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Жүйелі ішкі авиатасымалдарды субсидиялау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864 664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 көлігі инфрақұрылымын салу және реконструкциялау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306 871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 саласындағы техникалық регламенттер және стандарттар әзірлеу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Көлік және коммуникация министрлігін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108 551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көліктік инфрақұрылымды дамытуға берілетін нысаналы даму трансферттері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18 373 031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"Transport tower" әкімшілік-технологиялық кешені ғимаратын ұстау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481 017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236 479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Ұшқыштарды бастапқы даярлауды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236 479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1 719 823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Ғарыш қызметі саласындағы саясатты қалыптастыру, үйлестіру және бақылау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256 395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Ғарыш қызметі саласындағы қолданбалы ғылыми зерттеулер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734 415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ғарышкерлерін даярлау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19 416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Үкіметаралық келісім аясында агент банктерге бюджеттік кредиттерді өтеу бойынша қызметтерді төлеу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4 108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"Байқоңыр" кешенінің жалға берілген мүлкінің есебі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22 489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Байланыс және хабар тарату ғарыш аппараттарымен басқаруды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414 000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"Байқоңыр" кешеніндегі Ресей Федерациясының жалдауына кірмейтін объектілерді кәдеге жарату, қайта құнарландыру және жөндеуді ұйымдастыру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Ғарыш қызметі саласындағы техникалық регламенттерді және стандарттарды әзірлеу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Ресей Федерация жалдау құрамына кірмеген және құрамынан шығарылған "Байқоңыр" кешені объектілерінің сақталуын қамтамасыз 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79 000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Ақпараттандыру және байланыс агенттігі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5 016 098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Радиожиілік спектрінің және радиоэлектрондық құралдардың мониторинг жүйесін техникалық сүйемелдеу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174 660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Ауылдағы байланыс операторларының әмбебап байланыс қызметтерін ұсыну жөніндегі залалдарын субсидиялау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4 841 438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110 337 782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Парламентінің Шаруашылық басқармасы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849 700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Парламентінің Шаруашылық басқармасы ғимараттарын, құрылыстарын салу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849 700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Төтенше жағдайлар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7 144 158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материалдық резервті қалыптастыру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3 756 109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материалдық резервті сақтау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1 356 520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Азаматтық қорғаныс және төтенше жағдайлардың корпоративтік ақпаратты-коммуникациялық жүйесін құру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2 031 529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Табиғи монополияларды реттеу агенттігі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1 650 969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Инфрақұрылымдық экономика салаларының тиімді жұмыс істеуін және дамуын қамтамасыз ету бойынша табиғи монополиялар субъектілерінің қызметін реттеу саласындағы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1 634 956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Табиғи монополияларды реттеу агенттігін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16 013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Сыртқы iстер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2 923 574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Өкiлдiк шығындар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2 923 574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2 362 943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Қарулы Күштерін институционалдық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 xml:space="preserve">2 362 943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30 355 766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Үкіметінің резерві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29 100 026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кепілдіктер бойынша міндеттемелерді орындау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1 255 740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бюджеттік жоспарлау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44 152 190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Жаңа бастамаларға арналған шығыстар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40 846 934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2 478 033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 және мемлекеттік басқару саласындағы қолданбалы зерттеулерді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802 265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24 958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16 659 090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4 580 273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Стандарттау, сертификаттау, метрология және сапа жүйесі саласындағы қолданбалы ғылыми зерттеулер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38 164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эталондарды сүйемелдеу, техникалық регламенттерді әзірлеу, техникалық-экономикалық ақпарат және сынақ зертханаларын халықаралық тіркеу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1 052 097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Қазақстандық тауарлардың экспортын сыртқы нарыққа жылжытуға жәрдемдесу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532 507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Инновациялық гранттар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технологиялар паркі" АЭА қатысушылардың іс-қимылын үйлестіруді  қамтамасыз ету, қызметті регламенттеу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30 350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жүйені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19 337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Индустрия және сауда министрлігін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28 239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Сапа менеджменті жүйелерін енгізу бойынша шағын және орта кәсіпкерлікті субсидиялау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59 255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Сыртқы сауда саласында Қазақстан Республикасының мүддесін білдіруді қамтамасыз ету, сонымен қатар Қазақстан Республикасы мен шетелдер арасындағы сауда-экономикалық байланыстарды дамытуға жәрдемдесу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18 868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Республикасында арнайы экономикалық аймақтарды құру және дамыту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10 000 000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Қазіргі заманғы басқару технологияларын енгізу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2 611 247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Гидрометеорологиялық мониторинг жүргізу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2 611 247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Бас прокуратурасы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687 404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Бас прокуратурасы бірыңғай ақпараттық-талдау жүйесін құру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687 404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Алматы қаласының өңірлік қаржы орталығының қызметін реттеу агенттігі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Халықтың қаржылық сауаттылығын арттыру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Бәсекелестікті қорғау агенттігі (Монополияға қарсы агенттік)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690 741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Бәсекелестікті қорғау, монополиялық қызметті шектеу және жосықсыз бәсекеге жол бермеуді қамтамасыз ету жөніндегі қызметтер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686 769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Бәсекелестікті қорғау жөніндегі агенттігін материалдық-техникалық жарақтандыру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3 972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Борышқа қызмет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101 863 989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101 863 989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Үкiметтiк борышқа қызмет көрсету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101 863 989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713 388 107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713 388 107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400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субвенциялар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713 388 107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ІІІ. Таза бюджеттік кредит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37 978 497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58 732 491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10 332 491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10 332 491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шаруашылығын жекешелендіруден кейінгі қолдау жөніндегі жобаға кредит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Ауылдық елді мекендердің әлеуметтік саласының мамандарын әлеуметтік қорғау шараларын іске асыру үшін жергілікті атқарушы органдарға берілетін бюджеттік кредиттер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9 832 491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2 800 000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2 800 000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"Байтерек" ғарыш зымыран кешенін құруға кредит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2 800 000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45 600 000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Үкіметінің бюджеттер бойынша қолма-қол ақша тапшылығын жабуға арналған резерві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бюджеттік жоспарлау министрлігі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45 000 000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экономиканың бәсекеге қабілеттілігі мен тұрақтылығын қамтамасыз ету үшін "Самұрық-Қазына" ұлттық әл-ауқат қоры" АҚ кредит беру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45 000 000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693"/>
        <w:gridCol w:w="785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20 753 994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кредиттерді өтеу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20 753 994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19 727 526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бюджеттік кредиттерді өтеу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19 727 526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Төленген мемлекеттік кепілдіктер бойынша талаптарды қайтару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1 026 468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Төленген мемлекеттік кепілдіктер бойынша талаптарды заңды тұлғалардың қайтаруы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1 026 468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13"/>
        <w:gridCol w:w="713"/>
        <w:gridCol w:w="7833"/>
        <w:gridCol w:w="31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ІV. Қаржы активтерімен жасалатын операциялар бойынша сальдо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200 632 772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активтерін сатып алу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202 132 772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мемлекеттік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3 945 542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министрлiгi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3 945 542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Халықаралық қаржы ұйымдарының акцияларын сатып алу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3 945 542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252 927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252 927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"Өркен" АҚ жарғылық капиталын ұлғайту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252 927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2 473 289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Денсаулық сақтау министрлігі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2 473 289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медициналық холдинг" АҚ жарғылық капиталын қалыптастыру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2 473 289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спорт, туризм және ақпараттық кеңiстiк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2 659 050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Мәдениет және ақпарат министрлігі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2 659 050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және ақпарат саласында қызметтерін жүзеге асыратын заңды тұлғалардың жарғылық капиталдарын ұлғайту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2 659 050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және жер қойнауын пайдалану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550 000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 министрлігі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550 000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Курчатов қаласында "Ядролық технологиялар паркі" технопаркін құру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550 000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20 541 080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министрлiгi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20 541 080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Агроөнеркәсіптік кешенді дамытуды ынталандыру жөніндегі мемлекеттік саясатты іске асыру үшін "КазАгро" Ұлттық холдингі" АҚ жарғылық капиталын ұлғайту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16 523 930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Агроөнеркәсіптік кешенді ғылыми-техникалық дамыту үшін "ҚазАгроИнновация" АҚ жарғылық капиталын ұлғайту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3 304 250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Машина-трактор паркін жаңарту және техникалық құралдармен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712 900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25 485 169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25 485 169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005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19 535 169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5 950 000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146 225 715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Төтенше жағдайлар министрлігі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298 486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"Резерв" республикалық мемлекеттік кәсіпорнына бағыныстағы ведомстволардың жарғылық капиталын ұлғайту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298 486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бюджеттік жоспарлау министрлігі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142 847 229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экономиканың бәсекеге қабілеттілігі мен тұрақтылығын қамтамасыз ету үшін  "Самұрық-Қазына" ұлттық әл-ауқат қоры" АҚ жарғылық капиталын ұлғайту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142 847 229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1 080 000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"Парасат" ұлттық ғылыми-технологиялық холдингі" АҚ жарғылық капиталын ұлғайту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1 080 000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2 000 000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"Қорғас" шекара маңы ынтымақтастығы халықаралық орталығын құру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73"/>
        <w:gridCol w:w="713"/>
        <w:gridCol w:w="785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1 500 000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Мемлекеттің қаржы активтерін сатудан түсетін түсімдер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1 500 000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1 500 000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 активтерін ел ішінде сатудан түсетін түсімдер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1 500 000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3"/>
        <w:gridCol w:w="3153"/>
      </w:tblGrid>
      <w:tr>
        <w:trPr>
          <w:trHeight w:val="45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-514 947 380 </w:t>
            </w:r>
          </w:p>
        </w:tc>
      </w:tr>
      <w:tr>
        <w:trPr>
          <w:trHeight w:val="450" w:hRule="atLeast"/>
        </w:trPr>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514 947 380 </w:t>
            </w:r>
          </w:p>
        </w:tc>
      </w:tr>
    </w:tbl>
    <w:bookmarkStart w:name="z49" w:id="47"/>
    <w:p>
      <w:pPr>
        <w:spacing w:after="0"/>
        <w:ind w:left="0"/>
        <w:jc w:val="both"/>
      </w:pPr>
      <w:r>
        <w:rPr>
          <w:rFonts w:ascii="Times New Roman"/>
          <w:b w:val="false"/>
          <w:i w:val="false"/>
          <w:color w:val="000000"/>
          <w:sz w:val="28"/>
        </w:rPr>
        <w:t xml:space="preserve">
"2009-2011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2008 жылғы 4 желтоқсандағы    </w:t>
      </w:r>
      <w:r>
        <w:br/>
      </w:r>
      <w:r>
        <w:rPr>
          <w:rFonts w:ascii="Times New Roman"/>
          <w:b w:val="false"/>
          <w:i w:val="false"/>
          <w:color w:val="000000"/>
          <w:sz w:val="28"/>
        </w:rPr>
        <w:t xml:space="preserve">
N 96-ІV Заңына          </w:t>
      </w:r>
      <w:r>
        <w:br/>
      </w:r>
      <w:r>
        <w:rPr>
          <w:rFonts w:ascii="Times New Roman"/>
          <w:b w:val="false"/>
          <w:i w:val="false"/>
          <w:color w:val="000000"/>
          <w:sz w:val="28"/>
        </w:rPr>
        <w:t xml:space="preserve">
4-ҚОСЫМША            </w:t>
      </w:r>
    </w:p>
    <w:bookmarkEnd w:id="47"/>
    <w:p>
      <w:pPr>
        <w:spacing w:after="0"/>
        <w:ind w:left="0"/>
        <w:jc w:val="both"/>
      </w:pPr>
      <w:r>
        <w:rPr>
          <w:rFonts w:ascii="Times New Roman"/>
          <w:b w:val="false"/>
          <w:i w:val="false"/>
          <w:color w:val="ff0000"/>
          <w:sz w:val="28"/>
        </w:rPr>
        <w:t xml:space="preserve">      Ескерту. 4-қосымша жаңа редакцияда - ҚР 2009.11.11 </w:t>
      </w:r>
      <w:r>
        <w:rPr>
          <w:rFonts w:ascii="Times New Roman"/>
          <w:b w:val="false"/>
          <w:i w:val="false"/>
          <w:color w:val="ff0000"/>
          <w:sz w:val="28"/>
        </w:rPr>
        <w:t>N 198-IV</w:t>
      </w:r>
      <w:r>
        <w:rPr>
          <w:rFonts w:ascii="Times New Roman"/>
          <w:b w:val="false"/>
          <w:i w:val="false"/>
          <w:color w:val="ff0000"/>
          <w:sz w:val="28"/>
        </w:rPr>
        <w:t xml:space="preserve"> (2009 жылғы 1 қаңтардан бастап қолданысқа енгізіледі) Заңымен.</w:t>
      </w:r>
    </w:p>
    <w:p>
      <w:pPr>
        <w:spacing w:after="0"/>
        <w:ind w:left="0"/>
        <w:jc w:val="left"/>
      </w:pPr>
      <w:r>
        <w:rPr>
          <w:rFonts w:ascii="Times New Roman"/>
          <w:b/>
          <w:i w:val="false"/>
          <w:color w:val="000000"/>
        </w:rPr>
        <w:t xml:space="preserve"> Қазақстан Республикасының Ұлттық қорына жіберілетін</w:t>
      </w:r>
      <w:r>
        <w:br/>
      </w:r>
      <w:r>
        <w:rPr>
          <w:rFonts w:ascii="Times New Roman"/>
          <w:b/>
          <w:i w:val="false"/>
          <w:color w:val="000000"/>
        </w:rPr>
        <w:t>
2009 жылға арналған бюджетке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53"/>
        <w:gridCol w:w="7853"/>
        <w:gridCol w:w="32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1 394 920 158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1 392 320 158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477 144 653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477 144 653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915 175 505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үшін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915 175 505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 сату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2 300 000</w:t>
            </w:r>
          </w:p>
        </w:tc>
      </w:tr>
    </w:tbl>
    <w:bookmarkStart w:name="z50" w:id="48"/>
    <w:p>
      <w:pPr>
        <w:spacing w:after="0"/>
        <w:ind w:left="0"/>
        <w:jc w:val="both"/>
      </w:pPr>
      <w:r>
        <w:rPr>
          <w:rFonts w:ascii="Times New Roman"/>
          <w:b w:val="false"/>
          <w:i w:val="false"/>
          <w:color w:val="000000"/>
          <w:sz w:val="28"/>
        </w:rPr>
        <w:t xml:space="preserve">
"2009-2011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2008 жылғы 4 желтоқсандағы     </w:t>
      </w:r>
      <w:r>
        <w:br/>
      </w:r>
      <w:r>
        <w:rPr>
          <w:rFonts w:ascii="Times New Roman"/>
          <w:b w:val="false"/>
          <w:i w:val="false"/>
          <w:color w:val="000000"/>
          <w:sz w:val="28"/>
        </w:rPr>
        <w:t xml:space="preserve">
N 96-ІV Заңына           </w:t>
      </w:r>
      <w:r>
        <w:br/>
      </w:r>
      <w:r>
        <w:rPr>
          <w:rFonts w:ascii="Times New Roman"/>
          <w:b w:val="false"/>
          <w:i w:val="false"/>
          <w:color w:val="000000"/>
          <w:sz w:val="28"/>
        </w:rPr>
        <w:t xml:space="preserve">
5-ҚОСЫМША             </w:t>
      </w:r>
    </w:p>
    <w:bookmarkEnd w:id="48"/>
    <w:p>
      <w:pPr>
        <w:spacing w:after="0"/>
        <w:ind w:left="0"/>
        <w:jc w:val="left"/>
      </w:pPr>
      <w:r>
        <w:rPr>
          <w:rFonts w:ascii="Times New Roman"/>
          <w:b/>
          <w:i w:val="false"/>
          <w:color w:val="000000"/>
        </w:rPr>
        <w:t xml:space="preserve"> 2009-2011 жылдарға арналған республикалық бюджетті </w:t>
      </w:r>
      <w:r>
        <w:br/>
      </w:r>
      <w:r>
        <w:rPr>
          <w:rFonts w:ascii="Times New Roman"/>
          <w:b/>
          <w:i w:val="false"/>
          <w:color w:val="000000"/>
        </w:rPr>
        <w:t xml:space="preserve">
атқару процесінде секвестрлеуге жатпайтын республикалық </w:t>
      </w:r>
      <w:r>
        <w:br/>
      </w:r>
      <w:r>
        <w:rPr>
          <w:rFonts w:ascii="Times New Roman"/>
          <w:b/>
          <w:i w:val="false"/>
          <w:color w:val="000000"/>
        </w:rPr>
        <w:t xml:space="preserve">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13"/>
        <w:gridCol w:w="793"/>
        <w:gridCol w:w="11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министрлігі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деңгейде халықтың санитарлық-эпидемиологиялық салауаттылығын қамтамасыз ету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кепілдендірілген тегін медициналық көмектің көлемін қамтамасыз етуге және кеңейтуге берілетін ағымдағы нысаналы трансферттер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деңгейде тегін медициналық көмектің кепілдендірілген көлемін көрсету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дәрілік заттарды, вакциналарды және басқа да иммундық-биологиялық препараттарды сатып алуға берілетін ағымдағы нысаналы трансферттер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Еңбек және халықты әлеуметтiк қорғау министрлiгi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бағдарламасы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әлеуметтiк жәрдемақылар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мемлекеттiк жәрдемақылар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арнайы жәрдемақылар </w:t>
            </w:r>
          </w:p>
        </w:tc>
      </w:tr>
    </w:tbl>
    <w:bookmarkStart w:name="z51" w:id="49"/>
    <w:p>
      <w:pPr>
        <w:spacing w:after="0"/>
        <w:ind w:left="0"/>
        <w:jc w:val="both"/>
      </w:pPr>
      <w:r>
        <w:rPr>
          <w:rFonts w:ascii="Times New Roman"/>
          <w:b w:val="false"/>
          <w:i w:val="false"/>
          <w:color w:val="000000"/>
          <w:sz w:val="28"/>
        </w:rPr>
        <w:t xml:space="preserve">
"2009-2011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2008 жылғы 4 желтоқсандағы    </w:t>
      </w:r>
      <w:r>
        <w:br/>
      </w:r>
      <w:r>
        <w:rPr>
          <w:rFonts w:ascii="Times New Roman"/>
          <w:b w:val="false"/>
          <w:i w:val="false"/>
          <w:color w:val="000000"/>
          <w:sz w:val="28"/>
        </w:rPr>
        <w:t xml:space="preserve">
N 96-ІV Заңына          </w:t>
      </w:r>
      <w:r>
        <w:br/>
      </w:r>
      <w:r>
        <w:rPr>
          <w:rFonts w:ascii="Times New Roman"/>
          <w:b w:val="false"/>
          <w:i w:val="false"/>
          <w:color w:val="000000"/>
          <w:sz w:val="28"/>
        </w:rPr>
        <w:t xml:space="preserve">
6-ҚОСЫМША            </w:t>
      </w:r>
    </w:p>
    <w:bookmarkEnd w:id="49"/>
    <w:p>
      <w:pPr>
        <w:spacing w:after="0"/>
        <w:ind w:left="0"/>
        <w:jc w:val="left"/>
      </w:pPr>
      <w:r>
        <w:rPr>
          <w:rFonts w:ascii="Times New Roman"/>
          <w:b/>
          <w:i w:val="false"/>
          <w:color w:val="000000"/>
        </w:rPr>
        <w:t xml:space="preserve"> 2009-2011 жылға арналған жергілікті бюджеттерді атқару </w:t>
      </w:r>
      <w:r>
        <w:br/>
      </w:r>
      <w:r>
        <w:rPr>
          <w:rFonts w:ascii="Times New Roman"/>
          <w:b/>
          <w:i w:val="false"/>
          <w:color w:val="000000"/>
        </w:rPr>
        <w:t xml:space="preserve">
процесінде секвестрлеуге жатпайтын жергілікті </w:t>
      </w:r>
      <w:r>
        <w:br/>
      </w:r>
      <w:r>
        <w:rPr>
          <w:rFonts w:ascii="Times New Roman"/>
          <w:b/>
          <w:i w:val="false"/>
          <w:color w:val="000000"/>
        </w:rPr>
        <w:t xml:space="preserve">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3"/>
      </w:tblGrid>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беру бағдарламалары бойынша жалпы білім беру </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 оның құрамдас бөліктері мен препараттарын өндіру </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мәні бар мен айналадағылар үшін қауіп төндіретін аурулармен ауыратын адамдарға медициналық көмек көрсету </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оған қарсы күрес жөніндегі іс-шараларды іске асыру </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жағдайларда ауыр халдегі адамдарды дәрігерлік көмек көрсететін жақын жердегі денсаулық сақтау ұйымына жеткізуді ұйымдастыру </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препараттармен қамтамасыз ету </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препараттармен қамтамасыз ету </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химиялық препараттармен қамтамасыз ету </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жеткіліксіздігі бар ауруларды дәрі-дәрмек құралдармен, диализаторлармен, шығыс материалдармен және бүйрегі алмастырылған ауруларды дәрі-дәрмек құралдарымен қамтамасыз ету </w:t>
            </w:r>
          </w:p>
        </w:tc>
      </w:tr>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арнайы балалар тағамдары мен емдік тамақ өнімдерімен қамтамасыз ету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