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6cdb" w14:textId="e8b6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"SOS KINDERDORF INTERNATIONAL" SOS балалар ауылдарын құру жөніндегі халықаралық қоғам арасындағы шартқа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21 қарашадағы N 92-IV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2008 жылғы 15 мамырда қол қойылған Қазақстан Республикасының Үкіметі мен "SOS KINDERDORF INTERNATIONAL" SOS балалар ауылдарын құру жөніндегі халықаралық қоғам арасындағы шартқа толықтыру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"SOS KINDERDORF INTERNATIONAL" SOS балалар ауылдарын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халықаралық қоғам арасындағы шартқа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енгізу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"SOS KINDERDORF INTERNATIONAL" SOS балалар ауылдарын құру жөніндегі халықаралық қоғам Қазақстан Республикасының Үкіметі мен "SOS KINDERDORF INTERNATIONAL" SOS балалар ауылдарын құру жөніндегі халықаралық қоғам арасындағы 
</w:t>
      </w:r>
      <w:r>
        <w:rPr>
          <w:rFonts w:ascii="Times New Roman"/>
          <w:b w:val="false"/>
          <w:i w:val="false"/>
          <w:color w:val="000000"/>
          <w:sz w:val="28"/>
        </w:rPr>
        <w:t xml:space="preserve"> шартқа </w:t>
      </w:r>
      <w:r>
        <w:rPr>
          <w:rFonts w:ascii="Times New Roman"/>
          <w:b w:val="false"/>
          <w:i w:val="false"/>
          <w:color w:val="000000"/>
          <w:sz w:val="28"/>
        </w:rPr>
        <w:t>
 (бұдан әрі - Шарт) мынадай толықтыру енгізуге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2-бабының 2.9-тармағындағы "қамтамасыз етуге міндеттенеді." деген сөздер "қамтамасыз етуге;" деген сөздермен ауыстырылып, аталған бап мынадай редакциядағы 2.10-тармақпен толықтырылсын:
</w:t>
      </w:r>
      <w:r>
        <w:br/>
      </w:r>
      <w:r>
        <w:rPr>
          <w:rFonts w:ascii="Times New Roman"/>
          <w:b w:val="false"/>
          <w:i w:val="false"/>
          <w:color w:val="000000"/>
          <w:sz w:val="28"/>
        </w:rPr>
        <w:t>
      "2.10. Егер ол қажет болса, жергілікті бюджеттердің жетім балалар мен ата-аналарының қамқорлығынсыз қалған балаларды асырап-бағуға арналған қаражаты есебінен SOS балалар ауылдарының шығындарын ішінара немесе толық өтеуді қамтамасыз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Шарттың ажырамас бөлігі болып табылып, ратификациялануға тиіс және Шарттың 5.2-бабында көзделген тәртіппен күшіне енеді.
</w:t>
      </w:r>
    </w:p>
    <w:p>
      <w:pPr>
        <w:spacing w:after="0"/>
        <w:ind w:left="0"/>
        <w:jc w:val="both"/>
      </w:pPr>
      <w:r>
        <w:rPr>
          <w:rFonts w:ascii="Times New Roman"/>
          <w:b w:val="false"/>
          <w:i w:val="false"/>
          <w:color w:val="000000"/>
          <w:sz w:val="28"/>
        </w:rPr>
        <w:t>
      2008 жылғы 15 мамырда Астана қаласында әрқайсысы қазақ, ағылшын және орыс тілдерінде екі түпнұсқа данада жасалды, бұл ретте барлық мәтіндердің күші бірдей.
</w:t>
      </w:r>
      <w:r>
        <w:br/>
      </w:r>
      <w:r>
        <w:rPr>
          <w:rFonts w:ascii="Times New Roman"/>
          <w:b w:val="false"/>
          <w:i w:val="false"/>
          <w:color w:val="000000"/>
          <w:sz w:val="28"/>
        </w:rPr>
        <w:t>
      Осы Хаттаманың мәтінін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"SOS KINDERDORF INTERNATIONAL"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SOS балалар ауылдарын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халықаралық қоғамы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2008 жылғы 15 мамыр            2008 жылғы 15 мамыр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2008 жылғы 15 мамырда Астана қаласында жасалған Қазақстан Республикасының Үкіметі мен "SOS KINDERDORF INTERNATIONAL" SOS балалар ауылдарын құру жөніндегі халықаралық қоғам арасындағы шартқа толықтырулар енгізу туралы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кеңесшісі               Д. Сүлейменов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Хаттаманың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