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aa657" w14:textId="44aa6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2008 жылға арналған республикалық бюджетті нақтылау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2008 жылғы 4 маусымдағы N 36-IV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қорынан 2007-2009 жылдарға арналған кепілдендірілген трансферт туралы" 2006 жылғы 25 қарашадағы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2006 ж., N 19-20, 120-құжат):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1-баптағы "341 430 640" деген цифрлар "461 430 640"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"2008 жылға арналған республикалық бюджет туралы" 2007 жылғы 6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2007 ж., N 23, 177-құжат):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1-бапта:
</w:t>
      </w:r>
    </w:p>
    <w:p>
      <w:pPr>
        <w:spacing w:after="0"/>
        <w:ind w:left="0"/>
        <w:jc w:val="both"/>
      </w:pPr>
      <w:r>
        <w:rPr>
          <w:rFonts w:ascii="Times New Roman"/>
          <w:b w:val="false"/>
          <w:i w:val="false"/>
          <w:color w:val="000000"/>
          <w:sz w:val="28"/>
        </w:rPr>
        <w:t>
</w:t>
      </w:r>
      <w:r>
        <w:rPr>
          <w:rFonts w:ascii="Times New Roman"/>
          <w:b w:val="false"/>
          <w:i w:val="false"/>
          <w:color w:val="000000"/>
          <w:sz w:val="28"/>
        </w:rPr>
        <w:t>
      1) тармақшада:
</w:t>
      </w:r>
      <w:r>
        <w:br/>
      </w:r>
      <w:r>
        <w:rPr>
          <w:rFonts w:ascii="Times New Roman"/>
          <w:b w:val="false"/>
          <w:i w:val="false"/>
          <w:color w:val="000000"/>
          <w:sz w:val="28"/>
        </w:rPr>
        <w:t>
      "2 687 282 259" деген цифрлар "2 722 210 114" деген цифрлармен ауыстырылсын;
</w:t>
      </w:r>
      <w:r>
        <w:br/>
      </w:r>
      <w:r>
        <w:rPr>
          <w:rFonts w:ascii="Times New Roman"/>
          <w:b w:val="false"/>
          <w:i w:val="false"/>
          <w:color w:val="000000"/>
          <w:sz w:val="28"/>
        </w:rPr>
        <w:t>
      "2 209 284 565" деген цифрлар "2 103 413 632" деген цифрлармен ауыстырылсын;
</w:t>
      </w:r>
      <w:r>
        <w:br/>
      </w:r>
      <w:r>
        <w:rPr>
          <w:rFonts w:ascii="Times New Roman"/>
          <w:b w:val="false"/>
          <w:i w:val="false"/>
          <w:color w:val="000000"/>
          <w:sz w:val="28"/>
        </w:rPr>
        <w:t>
      "46 088 728" деген цифрлар "51 805 329" деген цифрлармен ауыстырылсын;
</w:t>
      </w:r>
      <w:r>
        <w:br/>
      </w:r>
      <w:r>
        <w:rPr>
          <w:rFonts w:ascii="Times New Roman"/>
          <w:b w:val="false"/>
          <w:i w:val="false"/>
          <w:color w:val="000000"/>
          <w:sz w:val="28"/>
        </w:rPr>
        <w:t>
      "8 726 192" деген цифрлар "8 544 482" деген цифрлармен ауыстырылсын;
</w:t>
      </w:r>
      <w:r>
        <w:br/>
      </w:r>
      <w:r>
        <w:rPr>
          <w:rFonts w:ascii="Times New Roman"/>
          <w:b w:val="false"/>
          <w:i w:val="false"/>
          <w:color w:val="000000"/>
          <w:sz w:val="28"/>
        </w:rPr>
        <w:t>
      "423 182 774" деген цифрлар "558 446 671"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тармақшадағы "2 676 161 253" деген цифрлар "2 768 087 899"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тармақшадағы "11 121 006" деген цифрлар "-45 877 785"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тармақшада:
</w:t>
      </w:r>
      <w:r>
        <w:br/>
      </w:r>
      <w:r>
        <w:rPr>
          <w:rFonts w:ascii="Times New Roman"/>
          <w:b w:val="false"/>
          <w:i w:val="false"/>
          <w:color w:val="000000"/>
          <w:sz w:val="28"/>
        </w:rPr>
        <w:t>
      "55 686 680" деген цифрлар "50 099 351" деген цифрлармен ауыстырылсын;
</w:t>
      </w:r>
      <w:r>
        <w:br/>
      </w:r>
      <w:r>
        <w:rPr>
          <w:rFonts w:ascii="Times New Roman"/>
          <w:b w:val="false"/>
          <w:i w:val="false"/>
          <w:color w:val="000000"/>
          <w:sz w:val="28"/>
        </w:rPr>
        <w:t>
      "61 636 752" деген цифрлар "56 049 423"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тармақшада:
</w:t>
      </w:r>
      <w:r>
        <w:br/>
      </w:r>
      <w:r>
        <w:rPr>
          <w:rFonts w:ascii="Times New Roman"/>
          <w:b w:val="false"/>
          <w:i w:val="false"/>
          <w:color w:val="000000"/>
          <w:sz w:val="28"/>
        </w:rPr>
        <w:t>
      "165 938 207" деген цифрлар "238 377 064" деген цифрлармен ауыстырылсын;
</w:t>
      </w:r>
      <w:r>
        <w:br/>
      </w:r>
      <w:r>
        <w:rPr>
          <w:rFonts w:ascii="Times New Roman"/>
          <w:b w:val="false"/>
          <w:i w:val="false"/>
          <w:color w:val="000000"/>
          <w:sz w:val="28"/>
        </w:rPr>
        <w:t>
      "167 438 207" деген цифрлар "239 877 064"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тармақшада:
</w:t>
      </w:r>
      <w:r>
        <w:br/>
      </w:r>
      <w:r>
        <w:rPr>
          <w:rFonts w:ascii="Times New Roman"/>
          <w:b w:val="false"/>
          <w:i w:val="false"/>
          <w:color w:val="000000"/>
          <w:sz w:val="28"/>
        </w:rPr>
        <w:t>
      "-210 503 881" деген цифрлар "-334 354 200" деген цифрлармен ауыстырылсын;
</w:t>
      </w:r>
      <w:r>
        <w:br/>
      </w:r>
      <w:r>
        <w:rPr>
          <w:rFonts w:ascii="Times New Roman"/>
          <w:b w:val="false"/>
          <w:i w:val="false"/>
          <w:color w:val="000000"/>
          <w:sz w:val="28"/>
        </w:rPr>
        <w:t>
      "1,4" деген цифрлар "2,1"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тармақшадағы "210 503 881" деген цифрлар "334 354 200"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7-баптағы "341 430 640" деген цифрлар "461 430 640"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8-бап мынадай мазмұндағы абзацтармен толықтырылсын:
</w:t>
      </w:r>
      <w:r>
        <w:br/>
      </w:r>
      <w:r>
        <w:rPr>
          <w:rFonts w:ascii="Times New Roman"/>
          <w:b w:val="false"/>
          <w:i w:val="false"/>
          <w:color w:val="000000"/>
          <w:sz w:val="28"/>
        </w:rPr>
        <w:t>
      "2008 жылғы 1 шілдеден бастап:
</w:t>
      </w:r>
      <w:r>
        <w:br/>
      </w:r>
      <w:r>
        <w:rPr>
          <w:rFonts w:ascii="Times New Roman"/>
          <w:b w:val="false"/>
          <w:i w:val="false"/>
          <w:color w:val="000000"/>
          <w:sz w:val="28"/>
        </w:rPr>
        <w:t>
      1) жалақының ең төменгі мөлшері - 12 025 теңге;
</w:t>
      </w:r>
      <w:r>
        <w:br/>
      </w:r>
      <w:r>
        <w:rPr>
          <w:rFonts w:ascii="Times New Roman"/>
          <w:b w:val="false"/>
          <w:i w:val="false"/>
          <w:color w:val="000000"/>
          <w:sz w:val="28"/>
        </w:rPr>
        <w:t>
      2) мемлекеттік базалық зейнетақы төлемінің мөлшері - 4 810 теңге;
</w:t>
      </w:r>
      <w:r>
        <w:br/>
      </w:r>
      <w:r>
        <w:rPr>
          <w:rFonts w:ascii="Times New Roman"/>
          <w:b w:val="false"/>
          <w:i w:val="false"/>
          <w:color w:val="000000"/>
          <w:sz w:val="28"/>
        </w:rPr>
        <w:t>
      3) базалық әлеуметтік төлемдердің мөлшерін есептеу үшін ең төменгі күнкөріс деңгейінің шамасы - 12 025 теңге;
</w:t>
      </w:r>
      <w:r>
        <w:br/>
      </w:r>
      <w:r>
        <w:rPr>
          <w:rFonts w:ascii="Times New Roman"/>
          <w:b w:val="false"/>
          <w:i w:val="false"/>
          <w:color w:val="000000"/>
          <w:sz w:val="28"/>
        </w:rPr>
        <w:t>
      4) 2008 жылдың бірінші жарты жылдығына ай сайынғы өтемақы төлеу мынадай мөлшерде:
</w:t>
      </w:r>
      <w:r>
        <w:br/>
      </w:r>
      <w:r>
        <w:rPr>
          <w:rFonts w:ascii="Times New Roman"/>
          <w:b w:val="false"/>
          <w:i w:val="false"/>
          <w:color w:val="000000"/>
          <w:sz w:val="28"/>
        </w:rPr>
        <w:t>
      мемлекеттік базалық зейнетақы төлемін алушыларға - 600 теңге;
</w:t>
      </w:r>
      <w:r>
        <w:br/>
      </w:r>
      <w:r>
        <w:rPr>
          <w:rFonts w:ascii="Times New Roman"/>
          <w:b w:val="false"/>
          <w:i w:val="false"/>
          <w:color w:val="000000"/>
          <w:sz w:val="28"/>
        </w:rPr>
        <w:t>
      мемлекеттік әлеуметтік жәрдемақы алушыларға:
</w:t>
      </w:r>
      <w:r>
        <w:br/>
      </w:r>
      <w:r>
        <w:rPr>
          <w:rFonts w:ascii="Times New Roman"/>
          <w:b w:val="false"/>
          <w:i w:val="false"/>
          <w:color w:val="000000"/>
          <w:sz w:val="28"/>
        </w:rPr>
        <w:t>
      мүгедектігі бойынша:
</w:t>
      </w:r>
      <w:r>
        <w:br/>
      </w:r>
      <w:r>
        <w:rPr>
          <w:rFonts w:ascii="Times New Roman"/>
          <w:b w:val="false"/>
          <w:i w:val="false"/>
          <w:color w:val="000000"/>
          <w:sz w:val="28"/>
        </w:rPr>
        <w:t>
      жалпы аурулардан, еңбекте мертігуден, кәсіби аурулардан мүгедек болғандарға:
</w:t>
      </w:r>
      <w:r>
        <w:br/>
      </w:r>
      <w:r>
        <w:rPr>
          <w:rFonts w:ascii="Times New Roman"/>
          <w:b w:val="false"/>
          <w:i w:val="false"/>
          <w:color w:val="000000"/>
          <w:sz w:val="28"/>
        </w:rPr>
        <w:t>
      1-топтағыларға - 2 054 теңге;
</w:t>
      </w:r>
      <w:r>
        <w:br/>
      </w:r>
      <w:r>
        <w:rPr>
          <w:rFonts w:ascii="Times New Roman"/>
          <w:b w:val="false"/>
          <w:i w:val="false"/>
          <w:color w:val="000000"/>
          <w:sz w:val="28"/>
        </w:rPr>
        <w:t>
      2-топтағыларға - 1 601 теңге;
</w:t>
      </w:r>
      <w:r>
        <w:br/>
      </w:r>
      <w:r>
        <w:rPr>
          <w:rFonts w:ascii="Times New Roman"/>
          <w:b w:val="false"/>
          <w:i w:val="false"/>
          <w:color w:val="000000"/>
          <w:sz w:val="28"/>
        </w:rPr>
        <w:t>
      3-топтағыларға - 1 117 теңге;
</w:t>
      </w:r>
      <w:r>
        <w:br/>
      </w:r>
      <w:r>
        <w:rPr>
          <w:rFonts w:ascii="Times New Roman"/>
          <w:b w:val="false"/>
          <w:i w:val="false"/>
          <w:color w:val="000000"/>
          <w:sz w:val="28"/>
        </w:rPr>
        <w:t>
      бала кезінен мүгедектерге:
</w:t>
      </w:r>
      <w:r>
        <w:br/>
      </w:r>
      <w:r>
        <w:rPr>
          <w:rFonts w:ascii="Times New Roman"/>
          <w:b w:val="false"/>
          <w:i w:val="false"/>
          <w:color w:val="000000"/>
          <w:sz w:val="28"/>
        </w:rPr>
        <w:t>
      1-топтағыларға - 2 054 теңге;
</w:t>
      </w:r>
      <w:r>
        <w:br/>
      </w:r>
      <w:r>
        <w:rPr>
          <w:rFonts w:ascii="Times New Roman"/>
          <w:b w:val="false"/>
          <w:i w:val="false"/>
          <w:color w:val="000000"/>
          <w:sz w:val="28"/>
        </w:rPr>
        <w:t>
      2-топтағыларға - 1 676 теңге;
</w:t>
      </w:r>
      <w:r>
        <w:br/>
      </w:r>
      <w:r>
        <w:rPr>
          <w:rFonts w:ascii="Times New Roman"/>
          <w:b w:val="false"/>
          <w:i w:val="false"/>
          <w:color w:val="000000"/>
          <w:sz w:val="28"/>
        </w:rPr>
        <w:t>
      3-топтағыларға - 1 314 теңге;
</w:t>
      </w:r>
      <w:r>
        <w:br/>
      </w:r>
      <w:r>
        <w:rPr>
          <w:rFonts w:ascii="Times New Roman"/>
          <w:b w:val="false"/>
          <w:i w:val="false"/>
          <w:color w:val="000000"/>
          <w:sz w:val="28"/>
        </w:rPr>
        <w:t>
      он алты жастан он сегіз жасқа дейінгі мүгедек балаларға:
</w:t>
      </w:r>
      <w:r>
        <w:br/>
      </w:r>
      <w:r>
        <w:rPr>
          <w:rFonts w:ascii="Times New Roman"/>
          <w:b w:val="false"/>
          <w:i w:val="false"/>
          <w:color w:val="000000"/>
          <w:sz w:val="28"/>
        </w:rPr>
        <w:t>
      1-топтағыларға - 2 054 теңге;
</w:t>
      </w:r>
      <w:r>
        <w:br/>
      </w:r>
      <w:r>
        <w:rPr>
          <w:rFonts w:ascii="Times New Roman"/>
          <w:b w:val="false"/>
          <w:i w:val="false"/>
          <w:color w:val="000000"/>
          <w:sz w:val="28"/>
        </w:rPr>
        <w:t>
      2-топтағыларға - 1 676 теңге;
</w:t>
      </w:r>
      <w:r>
        <w:br/>
      </w:r>
      <w:r>
        <w:rPr>
          <w:rFonts w:ascii="Times New Roman"/>
          <w:b w:val="false"/>
          <w:i w:val="false"/>
          <w:color w:val="000000"/>
          <w:sz w:val="28"/>
        </w:rPr>
        <w:t>
      3-топтағыларға - 1 314 теңге;
</w:t>
      </w:r>
      <w:r>
        <w:br/>
      </w:r>
      <w:r>
        <w:rPr>
          <w:rFonts w:ascii="Times New Roman"/>
          <w:b w:val="false"/>
          <w:i w:val="false"/>
          <w:color w:val="000000"/>
          <w:sz w:val="28"/>
        </w:rPr>
        <w:t>
      он алты жасқа дейінгі мүгедек балаларға - 1 510 теңге;
</w:t>
      </w:r>
      <w:r>
        <w:br/>
      </w:r>
      <w:r>
        <w:rPr>
          <w:rFonts w:ascii="Times New Roman"/>
          <w:b w:val="false"/>
          <w:i w:val="false"/>
          <w:color w:val="000000"/>
          <w:sz w:val="28"/>
        </w:rPr>
        <w:t>
      мүгедектігі әскери қызметін өткеру кезінде алған жарақаттың, контузияның, мертігудің, аурудың салдарынан болған мерзімді қызметтегі әскери қызметшілер қатарынан шыққан мүгедектерге, мүгедектігі азаматтық немесе әскери мақсаттағы ядролық объектілердегі авариялардың зардаптарын жою кезінде не ядролық объектілердегі авариялық жағдайлар салдарынан болған адамдарға:
</w:t>
      </w:r>
      <w:r>
        <w:br/>
      </w:r>
      <w:r>
        <w:rPr>
          <w:rFonts w:ascii="Times New Roman"/>
          <w:b w:val="false"/>
          <w:i w:val="false"/>
          <w:color w:val="000000"/>
          <w:sz w:val="28"/>
        </w:rPr>
        <w:t>
      1-топтағыларға - 2 431 теңге;
</w:t>
      </w:r>
      <w:r>
        <w:br/>
      </w:r>
      <w:r>
        <w:rPr>
          <w:rFonts w:ascii="Times New Roman"/>
          <w:b w:val="false"/>
          <w:i w:val="false"/>
          <w:color w:val="000000"/>
          <w:sz w:val="28"/>
        </w:rPr>
        <w:t>
      2-топтағыларға - 1 963 теңге;
</w:t>
      </w:r>
      <w:r>
        <w:br/>
      </w:r>
      <w:r>
        <w:rPr>
          <w:rFonts w:ascii="Times New Roman"/>
          <w:b w:val="false"/>
          <w:i w:val="false"/>
          <w:color w:val="000000"/>
          <w:sz w:val="28"/>
        </w:rPr>
        <w:t>
      3-топтағыларға - 1 510 теңге;
</w:t>
      </w:r>
      <w:r>
        <w:br/>
      </w:r>
      <w:r>
        <w:rPr>
          <w:rFonts w:ascii="Times New Roman"/>
          <w:b w:val="false"/>
          <w:i w:val="false"/>
          <w:color w:val="000000"/>
          <w:sz w:val="28"/>
        </w:rPr>
        <w:t>
      әскери қызметін (қызметтік міндеттерін) атқаруға байланысты емес жазатайым жағдайдың салдарынан алған мертігу не әскери және қызметтік борышын орындауға байланысты емес аурудың салдарынан мүгедек болған жағдайда әскери қызметшілер (мерзімді қызметтегі әскери қызметшілерден басқа), Қазақстан Республикасының ішкі істер органдары мен бұрынғы Мемлекеттік тергеу комитетінің басшы және қатардағы құрамының адамдары қатарынан шыққан мүгедектерге:
</w:t>
      </w:r>
      <w:r>
        <w:br/>
      </w:r>
      <w:r>
        <w:rPr>
          <w:rFonts w:ascii="Times New Roman"/>
          <w:b w:val="false"/>
          <w:i w:val="false"/>
          <w:color w:val="000000"/>
          <w:sz w:val="28"/>
        </w:rPr>
        <w:t>
      1-топтағыларға - 2 054 теңге;
</w:t>
      </w:r>
      <w:r>
        <w:br/>
      </w:r>
      <w:r>
        <w:rPr>
          <w:rFonts w:ascii="Times New Roman"/>
          <w:b w:val="false"/>
          <w:i w:val="false"/>
          <w:color w:val="000000"/>
          <w:sz w:val="28"/>
        </w:rPr>
        <w:t>
      2-топтағыларға - 1 601 теңге;
</w:t>
      </w:r>
      <w:r>
        <w:br/>
      </w:r>
      <w:r>
        <w:rPr>
          <w:rFonts w:ascii="Times New Roman"/>
          <w:b w:val="false"/>
          <w:i w:val="false"/>
          <w:color w:val="000000"/>
          <w:sz w:val="28"/>
        </w:rPr>
        <w:t>
      3-топтағыларға - 1 117 теңге;
</w:t>
      </w:r>
      <w:r>
        <w:br/>
      </w:r>
      <w:r>
        <w:rPr>
          <w:rFonts w:ascii="Times New Roman"/>
          <w:b w:val="false"/>
          <w:i w:val="false"/>
          <w:color w:val="000000"/>
          <w:sz w:val="28"/>
        </w:rPr>
        <w:t>
      мүгедектігі әскери қызметін өткеру кезінде алған жарақаттың, контузияның, мертігудің, аурудың салдарынан болған әскери қызметшілер (мерзімді қызметтегі әскери қызметшілерден басқа), мүгедектігі қызметтік міндеттерін атқару кезінде осындай салдардан болған Қазақстан Республикасының ішкі істер органдары мен бұрынғы Мемлекеттік тергеу комитетінің қызметкерлері қатарынан шыққан мүгедектерге:
</w:t>
      </w:r>
      <w:r>
        <w:br/>
      </w:r>
      <w:r>
        <w:rPr>
          <w:rFonts w:ascii="Times New Roman"/>
          <w:b w:val="false"/>
          <w:i w:val="false"/>
          <w:color w:val="000000"/>
          <w:sz w:val="28"/>
        </w:rPr>
        <w:t>
      1-топтағыларға - 3 156 теңге;
</w:t>
      </w:r>
      <w:r>
        <w:br/>
      </w:r>
      <w:r>
        <w:rPr>
          <w:rFonts w:ascii="Times New Roman"/>
          <w:b w:val="false"/>
          <w:i w:val="false"/>
          <w:color w:val="000000"/>
          <w:sz w:val="28"/>
        </w:rPr>
        <w:t>
      2-топтағыларға - 2 250 теңге;
</w:t>
      </w:r>
      <w:r>
        <w:br/>
      </w:r>
      <w:r>
        <w:rPr>
          <w:rFonts w:ascii="Times New Roman"/>
          <w:b w:val="false"/>
          <w:i w:val="false"/>
          <w:color w:val="000000"/>
          <w:sz w:val="28"/>
        </w:rPr>
        <w:t>
      3-топтағыларға - 1 510 теңге;
</w:t>
      </w:r>
      <w:r>
        <w:br/>
      </w:r>
      <w:r>
        <w:rPr>
          <w:rFonts w:ascii="Times New Roman"/>
          <w:b w:val="false"/>
          <w:i w:val="false"/>
          <w:color w:val="000000"/>
          <w:sz w:val="28"/>
        </w:rPr>
        <w:t>
      себеп-салдарлық байланысы анықталған жағдайда төтенше экологиялық жағдайлардың салдарынан, соның ішінде ядролық жарылыстар мен сынақтар жасау кезіндегі радиациялық әсердің салдарынан және (немесе) олардың зардаптарынан болған мүгедектерге:
</w:t>
      </w:r>
      <w:r>
        <w:br/>
      </w:r>
      <w:r>
        <w:rPr>
          <w:rFonts w:ascii="Times New Roman"/>
          <w:b w:val="false"/>
          <w:i w:val="false"/>
          <w:color w:val="000000"/>
          <w:sz w:val="28"/>
        </w:rPr>
        <w:t>
      1-топтағыларға - 2 431 теңге;
</w:t>
      </w:r>
      <w:r>
        <w:br/>
      </w:r>
      <w:r>
        <w:rPr>
          <w:rFonts w:ascii="Times New Roman"/>
          <w:b w:val="false"/>
          <w:i w:val="false"/>
          <w:color w:val="000000"/>
          <w:sz w:val="28"/>
        </w:rPr>
        <w:t>
      2-топтағыларға - 1 963 теңге;
</w:t>
      </w:r>
      <w:r>
        <w:br/>
      </w:r>
      <w:r>
        <w:rPr>
          <w:rFonts w:ascii="Times New Roman"/>
          <w:b w:val="false"/>
          <w:i w:val="false"/>
          <w:color w:val="000000"/>
          <w:sz w:val="28"/>
        </w:rPr>
        <w:t>
      3-топтағыларға - 1 510 теңге;
</w:t>
      </w:r>
      <w:r>
        <w:br/>
      </w:r>
      <w:r>
        <w:rPr>
          <w:rFonts w:ascii="Times New Roman"/>
          <w:b w:val="false"/>
          <w:i w:val="false"/>
          <w:color w:val="000000"/>
          <w:sz w:val="28"/>
        </w:rPr>
        <w:t>
      асыраушысынан айрылу жағдайы бойынша:
</w:t>
      </w:r>
      <w:r>
        <w:br/>
      </w:r>
      <w:r>
        <w:rPr>
          <w:rFonts w:ascii="Times New Roman"/>
          <w:b w:val="false"/>
          <w:i w:val="false"/>
          <w:color w:val="000000"/>
          <w:sz w:val="28"/>
        </w:rPr>
        <w:t>
      асыраушысынан айрылу жағдайы бойынша ай сайынғы өтемақының ең жоғары мөлшері оның отбасының еңбекке жарамсыз барлық мүшелеріне 2 431 теңге мөлшерінде тағайындалады.
</w:t>
      </w:r>
      <w:r>
        <w:br/>
      </w:r>
      <w:r>
        <w:rPr>
          <w:rFonts w:ascii="Times New Roman"/>
          <w:b w:val="false"/>
          <w:i w:val="false"/>
          <w:color w:val="000000"/>
          <w:sz w:val="28"/>
        </w:rPr>
        <w:t>
      Асыраушысынан айрылу жағдайы бойынша айлық жәрдемақы алуға құқығы бар отбасының еңбекке жарамсыз бір мүшесі болған кезде ай сайынғы өтемақы 997 теңге;
</w:t>
      </w:r>
      <w:r>
        <w:br/>
      </w:r>
      <w:r>
        <w:rPr>
          <w:rFonts w:ascii="Times New Roman"/>
          <w:b w:val="false"/>
          <w:i w:val="false"/>
          <w:color w:val="000000"/>
          <w:sz w:val="28"/>
        </w:rPr>
        <w:t>
      екеу болған кезде - отбасының еңбекке жарамсыз барлық мүшелеріне - 1 721 теңге;
</w:t>
      </w:r>
      <w:r>
        <w:br/>
      </w:r>
      <w:r>
        <w:rPr>
          <w:rFonts w:ascii="Times New Roman"/>
          <w:b w:val="false"/>
          <w:i w:val="false"/>
          <w:color w:val="000000"/>
          <w:sz w:val="28"/>
        </w:rPr>
        <w:t>
      үшеу болған кезде - отбасының еңбекке жарамсыз барлық мүшелеріне - 2 129 теңге;
</w:t>
      </w:r>
      <w:r>
        <w:br/>
      </w:r>
      <w:r>
        <w:rPr>
          <w:rFonts w:ascii="Times New Roman"/>
          <w:b w:val="false"/>
          <w:i w:val="false"/>
          <w:color w:val="000000"/>
          <w:sz w:val="28"/>
        </w:rPr>
        <w:t>
      төртеу болған кезде - отбасының еңбекке жарамсыз барлық мүшелеріне - 2 265 теңге;
</w:t>
      </w:r>
      <w:r>
        <w:br/>
      </w:r>
      <w:r>
        <w:rPr>
          <w:rFonts w:ascii="Times New Roman"/>
          <w:b w:val="false"/>
          <w:i w:val="false"/>
          <w:color w:val="000000"/>
          <w:sz w:val="28"/>
        </w:rPr>
        <w:t>
      бесеу болған кезде - отбасының еңбекке жарамсыз барлық мүшелеріне - 2 341 теңге мөлшерінде тағайындалады.
</w:t>
      </w:r>
      <w:r>
        <w:br/>
      </w:r>
      <w:r>
        <w:rPr>
          <w:rFonts w:ascii="Times New Roman"/>
          <w:b w:val="false"/>
          <w:i w:val="false"/>
          <w:color w:val="000000"/>
          <w:sz w:val="28"/>
        </w:rPr>
        <w:t>
      Отбасының еңбекке жарамсыз алты және одан да көп мүшелері болған кезде әрқайсысына арналған ай сайынғы өтемақының мөлшері 2 431 теңгенің бірдей үлесі ретінде есептеледі.
</w:t>
      </w:r>
      <w:r>
        <w:br/>
      </w:r>
      <w:r>
        <w:rPr>
          <w:rFonts w:ascii="Times New Roman"/>
          <w:b w:val="false"/>
          <w:i w:val="false"/>
          <w:color w:val="000000"/>
          <w:sz w:val="28"/>
        </w:rPr>
        <w:t>
      Ата-аналарының екеуінен де айырылған жағдайда балаларға (тұлдыр жетімдерге) ай сайынғы өтемақы әрбір балаға 1 359 теңге мөлшерінде, отбасының еңбекке жарамсыз қалған мүшелеріне - 619 теңге мөлшерінде, бірақ отбасының еңбекке жарамсыз барлық мүшелеріне 2 960 теңгеден аспайтын мөлшерде тағайындалады.
</w:t>
      </w:r>
      <w:r>
        <w:br/>
      </w:r>
      <w:r>
        <w:rPr>
          <w:rFonts w:ascii="Times New Roman"/>
          <w:b w:val="false"/>
          <w:i w:val="false"/>
          <w:color w:val="000000"/>
          <w:sz w:val="28"/>
        </w:rPr>
        <w:t>
      Қызметтік міндеттерін атқару немесе әскери қызметін өткеру кезінде қаза тапқан немесе алған жарақаттың, контузияның, мертігудің, аурудың салдарынан қайтыс болған әскери қызметшілердің, Қазақстан Республикасының ішкі істер органдары мен бұрынғы Мемлекеттік тергеу комитеті қызметкерлерінің отбасы мүшелеріне асыраушысынан айрылу жағдайы бойынша ай сайынғы өтемақының мөлшері отбасының еңбекке жарамсыз әрбір мүшесіне 378 теңгеге, бірақ отбасының барлық мүшелеріне 2 960 теңгеден аспайтын мөлшерде ұлғайтылады;
</w:t>
      </w:r>
      <w:r>
        <w:br/>
      </w:r>
      <w:r>
        <w:rPr>
          <w:rFonts w:ascii="Times New Roman"/>
          <w:b w:val="false"/>
          <w:i w:val="false"/>
          <w:color w:val="000000"/>
          <w:sz w:val="28"/>
        </w:rPr>
        <w:t>
      жасына байланысты - 755 теңге болып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11-баптың бірінші бөлігінде:
</w:t>
      </w:r>
      <w:r>
        <w:br/>
      </w:r>
      <w:r>
        <w:rPr>
          <w:rFonts w:ascii="Times New Roman"/>
          <w:b w:val="false"/>
          <w:i w:val="false"/>
          <w:color w:val="000000"/>
          <w:sz w:val="28"/>
        </w:rPr>
        <w:t>
      "334 626" деген цифрлар "232 008" деген цифрлармен ауыстырылсын;
</w:t>
      </w:r>
      <w:r>
        <w:br/>
      </w:r>
      <w:r>
        <w:rPr>
          <w:rFonts w:ascii="Times New Roman"/>
          <w:b w:val="false"/>
          <w:i w:val="false"/>
          <w:color w:val="000000"/>
          <w:sz w:val="28"/>
        </w:rPr>
        <w:t>
      "3 834 034" деген цифрлар "3 070 885"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мынадай мазмұндағы 11-1, 11-2-баптармен толықтырылсын:
</w:t>
      </w:r>
      <w:r>
        <w:br/>
      </w:r>
      <w:r>
        <w:rPr>
          <w:rFonts w:ascii="Times New Roman"/>
          <w:b w:val="false"/>
          <w:i w:val="false"/>
          <w:color w:val="000000"/>
          <w:sz w:val="28"/>
        </w:rPr>
        <w:t>
      "11-1-бап. 2008 жылға арналған республикалық бюджетте Қарағанды облысының облыстық бюджетіне "Қарметкомбинат" мемлекеттік акционерлік қоғамы қызметкерлерінің жалақысы бойынша 1995 жылғы қарашаға дейін құралған берешектің қалған бөлігін өтеуге 176 300 мың теңге сомасында ағымдағы нысаналы трансферттер көзделгені ескерілсін.
</w:t>
      </w:r>
      <w:r>
        <w:br/>
      </w:r>
      <w:r>
        <w:rPr>
          <w:rFonts w:ascii="Times New Roman"/>
          <w:b w:val="false"/>
          <w:i w:val="false"/>
          <w:color w:val="000000"/>
          <w:sz w:val="28"/>
        </w:rPr>
        <w:t>
      Аталған ағымдағы нысаналы трансферттерді пайдалану тәртібі Қазақстан Республикасы Үкіметінің шешімі негізінде айқындалады.
</w:t>
      </w:r>
      <w:r>
        <w:br/>
      </w:r>
      <w:r>
        <w:rPr>
          <w:rFonts w:ascii="Times New Roman"/>
          <w:b w:val="false"/>
          <w:i w:val="false"/>
          <w:color w:val="000000"/>
          <w:sz w:val="28"/>
        </w:rPr>
        <w:t>
      11-2-бап. 2008 жылға арналған республикалық бюджетте облыстық бюджеттерге, Астана және Алматы қалаларының бюджеттеріне жалақының ең төменгі мөлшерінің ұлғаюына байланысты жергілікті бюджеттердің шығындарына өтемақы төлеуге 4 149 655 мың теңге сомасында ағымдағы нысаналы трансферттер көзделгені ескерілсін.
</w:t>
      </w:r>
      <w:r>
        <w:br/>
      </w:r>
      <w:r>
        <w:rPr>
          <w:rFonts w:ascii="Times New Roman"/>
          <w:b w:val="false"/>
          <w:i w:val="false"/>
          <w:color w:val="000000"/>
          <w:sz w:val="28"/>
        </w:rPr>
        <w:t>
      Аталған сомаларды облыстық бюджеттерге, Астана және Алматы қалаларының бюджеттеріне бөлу Қазақстан Республикасы Үкіметінің шешімі негізінде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12-баптың бірінші бөлігінде:
</w:t>
      </w:r>
      <w:r>
        <w:br/>
      </w:r>
      <w:r>
        <w:rPr>
          <w:rFonts w:ascii="Times New Roman"/>
          <w:b w:val="false"/>
          <w:i w:val="false"/>
          <w:color w:val="000000"/>
          <w:sz w:val="28"/>
        </w:rPr>
        <w:t>
      "күрделі" деген сөзден кейін "және орташа" деген сөздермен толықтырылсын;
</w:t>
      </w:r>
      <w:r>
        <w:br/>
      </w:r>
      <w:r>
        <w:rPr>
          <w:rFonts w:ascii="Times New Roman"/>
          <w:b w:val="false"/>
          <w:i w:val="false"/>
          <w:color w:val="000000"/>
          <w:sz w:val="28"/>
        </w:rPr>
        <w:t>
      "11 908 331" деген цифрлар "11 658 444"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мынадай мазмұндағы 12-1-баппен толықтырылсын:
</w:t>
      </w:r>
      <w:r>
        <w:br/>
      </w:r>
      <w:r>
        <w:rPr>
          <w:rFonts w:ascii="Times New Roman"/>
          <w:b w:val="false"/>
          <w:i w:val="false"/>
          <w:color w:val="000000"/>
          <w:sz w:val="28"/>
        </w:rPr>
        <w:t>
      "12-1-бап. 2008 жылға арналған республикалық бюджетте Қарағанды облысының облыстық бюджетіне Қазақстан Республикасы мен Ресей Федерациясы арасындағы 1995 жылғы 20 қаңтардағы Сарышаған сынақ полигонын пайдалану мен жалға беру және Приозерск қаласының тыныс-тіршілігін қамтамасыз ету шарттары туралы келісімге сәйкес Приозерск қаласының инфрақұрылымын қолдауға 661 200 мың теңге сомасында ағымдағы нысаналы трансферттер көзделсін.";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8) мынадай мазмұндағы 15-1-баппен толықтырылсын:
</w:t>
      </w:r>
      <w:r>
        <w:br/>
      </w:r>
      <w:r>
        <w:rPr>
          <w:rFonts w:ascii="Times New Roman"/>
          <w:b w:val="false"/>
          <w:i w:val="false"/>
          <w:color w:val="000000"/>
          <w:sz w:val="28"/>
        </w:rPr>
        <w:t>
      "15-1-бап. 2008 жылға арналған республикалық бюджетте 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алушыларға стипендиялар төлеуге 225 245 мың теңге сомасында ағымдағы нысаналы трансферттер көзделгені ескерілсін.
</w:t>
      </w:r>
      <w:r>
        <w:br/>
      </w:r>
      <w:r>
        <w:rPr>
          <w:rFonts w:ascii="Times New Roman"/>
          <w:b w:val="false"/>
          <w:i w:val="false"/>
          <w:color w:val="000000"/>
          <w:sz w:val="28"/>
        </w:rPr>
        <w:t>
      Аталған сомаларды облыстық бюджеттерге, Астана және Алматы қалаларының бюджеттеріне бөлу Қазақстан Республикасы Үкіметінің шешімі негізінде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мынадай мазмұндағы 16-1-баппен толықтырылсын:
</w:t>
      </w:r>
      <w:r>
        <w:br/>
      </w:r>
      <w:r>
        <w:rPr>
          <w:rFonts w:ascii="Times New Roman"/>
          <w:b w:val="false"/>
          <w:i w:val="false"/>
          <w:color w:val="000000"/>
          <w:sz w:val="28"/>
        </w:rPr>
        <w:t>
      "16-1-бап. 2008 жылға арналған республикалық бюджетте Қазақстан Республикасының Үкіметі айқындайтын тәртіппен жүзеге асырылатын Қазақстанның оңтүстік өңірлерінің тұтынушыларын энергиямен тұрақты жабдықтауды қамтамасыз ету мақсатында энергия өндіретін ұйымдар үшін отын жеткізу жөніндегі шығындарға өтемақы төлеуге 5 159 945 мың теңге сомасында шығыстар көзделгені ескерілсін.";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10) 18-баптың бірінші бөлігінде:
</w:t>
      </w:r>
      <w:r>
        <w:br/>
      </w:r>
      <w:r>
        <w:rPr>
          <w:rFonts w:ascii="Times New Roman"/>
          <w:b w:val="false"/>
          <w:i w:val="false"/>
          <w:color w:val="000000"/>
          <w:sz w:val="28"/>
        </w:rPr>
        <w:t>
      "54 054 442" деген цифрлар "63 665 109" деген цифрлармен ауыстырылсын;
</w:t>
      </w:r>
      <w:r>
        <w:br/>
      </w:r>
      <w:r>
        <w:rPr>
          <w:rFonts w:ascii="Times New Roman"/>
          <w:b w:val="false"/>
          <w:i w:val="false"/>
          <w:color w:val="000000"/>
          <w:sz w:val="28"/>
        </w:rPr>
        <w:t>
      "20 133 909" деген цифрлар "28 141 530" деген цифрлармен ауыстырылсын;
</w:t>
      </w:r>
      <w:r>
        <w:br/>
      </w:r>
      <w:r>
        <w:rPr>
          <w:rFonts w:ascii="Times New Roman"/>
          <w:b w:val="false"/>
          <w:i w:val="false"/>
          <w:color w:val="000000"/>
          <w:sz w:val="28"/>
        </w:rPr>
        <w:t>
      "17 024 252" деген цифрлар "18 627 298"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19-баптың бірінші бөлігіндегі "48 998 160" деген цифрлар "56 584 846"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20-бап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24-баптағы "260 415 628" деген цифрлар "247 976 965"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25-баптың бірінші бөлігінде:
</w:t>
      </w:r>
      <w:r>
        <w:br/>
      </w:r>
      <w:r>
        <w:rPr>
          <w:rFonts w:ascii="Times New Roman"/>
          <w:b w:val="false"/>
          <w:i w:val="false"/>
          <w:color w:val="000000"/>
          <w:sz w:val="28"/>
        </w:rPr>
        <w:t>
      "7 300 000" деген цифрлар "9 600 000" деген цифрлармен ауыстырылсын;
</w:t>
      </w:r>
      <w:r>
        <w:br/>
      </w:r>
      <w:r>
        <w:rPr>
          <w:rFonts w:ascii="Times New Roman"/>
          <w:b w:val="false"/>
          <w:i w:val="false"/>
          <w:color w:val="000000"/>
          <w:sz w:val="28"/>
        </w:rPr>
        <w:t>
      "35 000 000" деген цифрлар "37 149 000"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 26-баптағы "31 200 000" деген цифрлар "16 200 000"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30-бап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 33-баптағы "15 000 000" деген цифрлар "40 000 000"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 34-баптағы "1 005 000 000" деген цифрлар "1 113 000 000"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 35-баптағы "35 000 000" деген цифрлар "10 000 000"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20) көрсетілген Заңға 1, 2, 3-қосымшалар осы Заңға 1, 2, 3-қосымшаларға сәйкес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2008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кейбір заңнамалық актілеріне
</w:t>
      </w:r>
      <w:r>
        <w:br/>
      </w:r>
      <w:r>
        <w:rPr>
          <w:rFonts w:ascii="Times New Roman"/>
          <w:b w:val="false"/>
          <w:i w:val="false"/>
          <w:color w:val="000000"/>
          <w:sz w:val="28"/>
        </w:rPr>
        <w:t>
                                   2008 жылға арналған республикалық
</w:t>
      </w:r>
      <w:r>
        <w:br/>
      </w:r>
      <w:r>
        <w:rPr>
          <w:rFonts w:ascii="Times New Roman"/>
          <w:b w:val="false"/>
          <w:i w:val="false"/>
          <w:color w:val="000000"/>
          <w:sz w:val="28"/>
        </w:rPr>
        <w:t>
                                     бюджетті нақтылау мәселелері
</w:t>
      </w:r>
      <w:r>
        <w:br/>
      </w:r>
      <w:r>
        <w:rPr>
          <w:rFonts w:ascii="Times New Roman"/>
          <w:b w:val="false"/>
          <w:i w:val="false"/>
          <w:color w:val="000000"/>
          <w:sz w:val="28"/>
        </w:rPr>
        <w:t>
                                        бойынша өзгерістер мен
</w:t>
      </w:r>
      <w:r>
        <w:br/>
      </w:r>
      <w:r>
        <w:rPr>
          <w:rFonts w:ascii="Times New Roman"/>
          <w:b w:val="false"/>
          <w:i w:val="false"/>
          <w:color w:val="000000"/>
          <w:sz w:val="28"/>
        </w:rPr>
        <w:t>
                                      толықтырулар енгізу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2008 жылғы 4 маусымдағы
</w:t>
      </w:r>
      <w:r>
        <w:br/>
      </w:r>
      <w:r>
        <w:rPr>
          <w:rFonts w:ascii="Times New Roman"/>
          <w:b w:val="false"/>
          <w:i w:val="false"/>
          <w:color w:val="000000"/>
          <w:sz w:val="28"/>
        </w:rPr>
        <w:t>
                                             N 36-ІV Заңына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республикалық бюджет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2007 жылғы 6 желтоқсандағы
</w:t>
      </w:r>
      <w:r>
        <w:br/>
      </w:r>
      <w:r>
        <w:rPr>
          <w:rFonts w:ascii="Times New Roman"/>
          <w:b w:val="false"/>
          <w:i w:val="false"/>
          <w:color w:val="000000"/>
          <w:sz w:val="28"/>
        </w:rPr>
        <w:t>
                                              N 8-ІV Заңына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2008 жылға арналған республикалық бюджет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913"/>
        <w:gridCol w:w="1193"/>
        <w:gridCol w:w="7673"/>
        <w:gridCol w:w="2713"/>
      </w:tblGrid>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c>
          <w:tcPr>
            <w:tcW w:w="76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7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450" w:hRule="atLeast"/>
        </w:trPr>
        <w:tc>
          <w:tcPr>
            <w:tcW w:w="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Ішкi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 Кірістер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2 722 210 114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Салықтық түсiмдер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2 103 413 632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Табыс салығы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944 700 421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Корпорациялық табыс салығы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944 700 421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Тауарларға, жұмыстарға және қызметтерге салынатын iшкi салықтар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830 260 318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Қосылған құн салығы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750 428 137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Акциздер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24 228 277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Табиғи және басқа ресурстарды пайдаланғаны үшін түсетін түсімдер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54 451 549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Кәсіпкерлік және кәсіби қызметті жүргізгені үшін алынатын алымдар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1 152 355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Халықаралық сауда мен сыртқы операцияларға салынатын салықтар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317 259 551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Кеден төлемдерi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300 829 421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Халықаралық сауда мен операцияларға салынатын басқа да салықтар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16 430 130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 да салықтар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10 000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Басқа да салықтар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10 000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Заңдық мәндi іс-әрекеттердi жасағаны және (немесе) оған уәкiлеттiгi бар мемлекеттiк органдар немесе лауазымды адамдар құжаттар бергенi үшiн алынатын мiндеттi төлемдер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11 183 342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баж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11 183 342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Салықтық емес түсімдер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51 805 329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меншіктен түсетін кірістер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33 111 446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кәсіпорындардың таза кірісі бөлігінің түсімдері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1 250 793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 меншігіндегі акциялардың мемлекеттік пакетіне дивидендтер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4 876 969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меншіктегі заңды тұлғаларға қатысу үлесіне кірістер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11 416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 меншігіндегі мүлікті жалға беруден түсетін кірістер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19 710 986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Бюджет қаражатын банк шоттарына орналастырғаны үшін сыйақылар (мүдделер)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334 699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бюджеттен берілген кредиттер бойынша сыйақылар (мүдделер)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1 141 760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меншіктен түсетін басқа да кірістер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5 784 823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Мемлекеттiк бюджеттен қаржыландырылатын мемлекеттiк мекемелердiң тауарларды (жұмыстарды, қызметтерді) өткiзуiнен түсетiн түсiмдер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1 825 874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бюджеттен қаржыландырылатын мемлекеттiк мекемелердiң тауарларды (жұмыстарды, қызметтердi) өткiзуiнен түсетiн түсiмдер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1 825 874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бюджеттен қаржыландырылатын мемлекеттiк мекемелер ұйымдастыратын мемлекеттiк сатып алуды өткiзуден түсетiн ақша түсiмдерi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38 160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бюджеттен қаржыландырылатын мемлекеттік мекемелер ұйымдастыратын мемлекеттiк сатып алуды өткiзуден түсетiн ақша түсiмдерi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38 160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өсімпұлдар, санкциялар, өндiрiп алулар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6 775 360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Мұнай секторы кәсіпорындарынан түсетін түсімдерді қоспағанда, мемлекеттiк бюджеттен қаржыландырылатын, сондай-ақ Қазақстан Республикасы Ұлттық Банкінiң бюджетiнен (шығыстар сметасынан) ұсталатын және қаржыландырылатын мемлекеттiк мекемелер салатын айыппұлдар, өсімпұлдар, санкциялар, өндiрiп алулар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6 775 360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Гранттар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1 194 822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Қаржылық көмек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1 194 822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 да салықтық емес түсiмдер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8 859 667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Басқа да салықтық емес түсiмдер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8 859 667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Негiзгi капиталды сатудан түсетiн түсiмдер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8 544 482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Мемлекеттiк мекемелерге бекiтiлген мемлекеттiк мүлiктi сату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75 318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мекемелерге бекiтiлген мемлекеттiк мүлiктi сату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75 318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Мемлекеттiк материалдық резервтен тауарлар сату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8 469 164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материалдық резервтен тауарлар caту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8 469 164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Трансферттердің түсiмдері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558 446 671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Төмен тұрған мемлекеттік басқару органдарынан алынатын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91 921 885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бюджеттерден, Астана және Алматы қалаларының бюджеттерiнен алынатын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91 921 885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Ұлттық қордан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466 524 786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Күрделі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466 524 786
</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933"/>
        <w:gridCol w:w="1213"/>
        <w:gridCol w:w="7633"/>
        <w:gridCol w:w="2713"/>
      </w:tblGrid>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7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7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450" w:hRule="atLeast"/>
        </w:trPr>
        <w:tc>
          <w:tcPr>
            <w:tcW w:w="7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IІ. Шығындар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2 768 087 899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Жалпы сипаттағы мемлекеттiк қызметтер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120 378 207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101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Президентінiң Әкiмшілігі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1 711 091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 басшысының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1 458 777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Мемлекеттiң iшкi және сыртқы саясатының стратегиялық аспектілерiн болжамды-талдамалық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103 309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Мұрағат қорының, баспа басылымдарының сақталуын қамтамасыз ету және оларды арнайы пайдалану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149 005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102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Парламентiнiң Шаруашылық басқармасы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10 402 776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Парламентiнiң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10 250 833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Заң жобалары мониторингінің автоматтандырылған жүйесін құру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151 943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104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Премьер-Министрiнiң Кеңсесi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1 600 489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Премьер-Министрiнiң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1 600 489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106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Адам құқықтары жөніндегі ұлттық орталық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40 301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Адам құқықтары жөніндегі уәкілдің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40 301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Ішкі iстер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7 749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Елдің қоғамдық тәртіп саласындағы саяси мүдделерiн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7 749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204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Сыртқы iстер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19 742 814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Сыртқы саяси қызметті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14 481 111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Халықаралық ұйымдарға және басқа да халықаралық органдарға қатысу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1 527 422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шекараны делимитациялау және демаркациялау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185 198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Шетелдік іссапарлар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1 490 296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Шетелдегі дипломатиялық өкілдіктердің арнайы, инженерлік-техникалық және нақты қорғалуын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39 455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 дипломатиялық өкілдіктерін орналастыру үшін шетелде жылжымайтын мүлік объектілерін сатып алу және салу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2 007 687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 шетелдік мемлекеттерге заңсыз әкелінген және саудалаудың құрбандары болған, сондай-ақ шет елдерде басқа қылмыстардан зардап шеккен және форс-мажорлық жағдайларда қалған азаматтарына қаржылық көмек көрсету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11 645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Қаржы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44 538 857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бюджеттің атқарылуын және оның атқарылуына бақылауды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32 773 526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Инвестициялық жобалардың аудитін жүзеге асыру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16 500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Тарату және банкроттық рәсімдерді жүргізу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131 938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Қаржы министрлігі органдарының ақпараттық жүйелерін құру және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564 386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Кеден қызметін жаңғырту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677142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Жекешелендiру, мемлекеттік мүлiктi басқару, жекешелендiруден кейiнгi қызмет, осымен және кредит беруге байланысты дауларды реттеу, кредиттер және мемлекеттік кепiлдiктер бойынша мiндеттемелердi орындау есебiнен алынған немесе өндiрiп алынған мүлiктi есепке алу, сақтау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715 100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"Министрліктер үйі" ғимаратын күтіп-ұстау және сақтандыру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1 232 520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Жеңілдікті тұрғын үй кредиттері бойынша бағамдық айырманы төлеу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49 516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Тұрғын үй құрылыс жинақ салымдары бойынша сыйлықақылар төлеу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716 200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Кедендік бақылау және кедендік инфрақұрылым объектілерін салу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2 232 704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Салық қызметі органдары объектілерін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884 661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Нашақорлыққа және есірткі бизнесіне қарсы күрес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33 965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"Электрондық үкімет" құру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4 510 699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Экономика және бюджеттiк жоспарлау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2 945 229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Стратегиялық, орта мерзімді экономикалық және бюджеттік жоспарлау саласындағы уәкілетті органның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1017631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жоспарлау саласында ақпараттық жүйені жаңғырту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381 170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Жұмылдыру дайындығы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27 192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 егемен кредиттік рейтингін қайта қарау мәселелері бойынша халықаралық рейтингілік агенттіктерімен өзара іс-қимыл жасау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24 786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Әлеуметтік-экономикалық даму саласындағы зерттеулер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1 494 450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Бiлiм және ғылым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10 710 072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сыйлықақылар және стипендиялар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71 031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Iргелi және қолданбалы ғылыми зерттеулер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10 639 041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406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бюджеттiң атқарылуын бақылау жөніндегі есеп комитетi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414 262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бюджеттің атқарылуын бақылауды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313 639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бюджеттiң атқарылуын бақылау жөніндегі есеп комитетінің ақпараттық деректер базасын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50 623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Қаржылық бұзушылықтарды зерттеу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50 000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600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Алматы қаласының өңірлік қаржы орталығының қызметін реттеу агенттігі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543 411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Алматы қаласының өңірлік қаржы орталығын реттеу жөніндегі уәкілетті органның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543 411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603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Ақпараттандыру және байланыс агенттігі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6 824 377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Ақпараттандыру және байланыс саласындағы уәкілетті органның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597 322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Ведомствоаралық ақпараттық жүйелердің жұмыс істеуін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2 866 766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Электрондық үкімет құру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3 360 289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606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Статистика агенттігi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7 323 873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Статистика саласындағы уәкілетті органның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3 378 737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Статистикалық ақпаратты өңдеу және тарату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1 036 854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статистика органдарының ақпараттық жүйесін құру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217 876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статистика саласындағы қолданбалы ғылыми зерттеулер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41 377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Ұлттық санақ өткізу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2 634 189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Электрондық үкімет шеңберінде адами капиталды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14 840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608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Мемлекеттiк қызмет iстерi агенттiгi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1 020 696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қызмет саласындағы уәкілетті органның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458 958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Республиканың мемлекеттiк қызмет кадрларын ақпараттандыру және тестілеу жүйесiнiң жұмыс iстеуi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86 111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басқару және мемлекеттік қызмет саласындағы қолданбалы ғылыми зерттеулер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6 420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қызметшілердің шетелдерде біліктілігін арттыру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231 161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қызметшілерді компьютерлік сауаттылыққа оқытуға облыстық бюджеттерге, Астана және Алматы қалаларының бюджеттеріне берілетін нысаналы даму трансферттері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238 046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637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Конституциялық Кеңесi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183 178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Конституциялық Кеңесiнің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183 178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690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Орталық сайлау комиссиясы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842 265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Сайлау өткiзуді ұйымдастыру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842 265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Президентінің Іс басқармасы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11 526 767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 басшысының, Премьер-Министрдің және мемлекеттік органдардың басқа да лауазымды тұлғаларының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8 921 707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органдар үшiн автомашиналар паркiн жаңарту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629 477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"Министрліктер үйі" әкімшілік ғимаратын ұстау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583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02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Қорғаныс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158 662 241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202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Төтенше жағдайлар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24 949 821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Төтенше жағдайлардың алдын алу, жою және мемлекеттік материалдық резерв жүйесін басқару саласындағы уәкілетті органның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5 154 549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Табиғи және техногендік сипаттағы төтенше жағдайларды жоюды ұйымдастыру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17 851 500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Төтенше жағдайлардан қорғау объектілерін салу мен реконструкциялау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1 820 028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Өрт қауіпсіздігі саласында сынақтарды талдау және жүргізу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10 399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органдар мен мекемелер мамандарын төтенше жағдай ахуалында іс-әрекет жасауға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11 145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Төтенше жағдайлар саласындағы қолданбалы ғылыми зерттеулер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102 200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Қорғаныс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130 909 866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Қарулы Күштердің жеке құрамын, қару-жарақтарын, әскери және өзге де техникаларын, жабдықтарын, жануарларын және инфрақұрылымын ұстау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65 333 247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Қарулы Күштер қызметінің негізгі түрлерін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12 757 954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Қарулы Күштердің ақпараттық жүйелерін құру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1 399 700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Қарулы Күштердің инфрақұрылымын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9 020 028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Қару-жарақ, әскери және өзге де техниканы, байланыс жүйелерін жаңғырту, қалпына келтіру және сатып алу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39 717 901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Әскерге шақырылғанға дейінгілерді әскери-техникалық мамандықтар бойынша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100 054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Қарулы Күштерді материалдық-техникалық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2 574 332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Электрондық үкімет шеңберінде адами капиталды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6 650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678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Республикалық ұланы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2 802 554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Қорғалатын адамдардың қауiпсiздiгiн қамтамасыз етуге және салтанатты әдет-ғұрыптарды орындауға қатысу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2 251 401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ұлан объектілерін салу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451 153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Әскери қызметшілерді тұрғын үймен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100 000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03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Қоғамдық тәртіп, қауіпсіздік, құқықтық, сот, қылмыстық-атқару қызметі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218 538 465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104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Премьер-Министрінің Кеңсесі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505 754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органдарда ақпараттық қауіпсіздікті ұйымдастыру және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91 600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мекемелерді фельдъегерлік байланыспен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414 154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Ішкі iстер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61 666 589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деңгейде қоғамдық тәртiптi қорғау және қоғамдық қауiпсiздiктi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53 225 813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Қылмыстық процеске қатысатын адамдардың құқықтары мен бостандықтарын қорғауды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242 315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Арнайы және әскери тасымалдар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129 767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Ақпараттық жүйені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287 536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Қоғамдық тәртіп пен қауіпсіздік объектілерін салу, реконструкциялау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408 689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Мәліметтер берудің спутниктік желісі мен телефонияны жаңғырту және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254 161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3-мемлекеттік жоба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919 973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Жүргiзушi куәлiктерiн, көлiк құралдарын мемлекеттiк тiркеу үшiн қажет құжаттарды, нөмiр белгiлерiн дайындау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4 426 023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Iшкi iстер министрлiгiнiң iшкi әскерлерi әскери бөлiмдерiнiң жауынгерлiк дайындығын арттыру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701 618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Заңсыз сақталған қаруды, оқ-дәрілерді және жарылғыш заттарды ерікті түрде өтемді тапсыруды ынталандыру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165 556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Нашақорлыққа және есірткі бизнесіне қарсы күрес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184 036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Терроризмге және экстремизм мен сепаратизмнің басқа да көріністеріне қарсы күрес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721 102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Әділет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39 565 674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Мемлекеттің қызметін құқықтық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8 549 993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Сот сараптамаларын жүргiзу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1 430 316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Сотталғандарды ұстау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14 258 827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Қылмыстық-атқару жүйесi объектілерін салу және реконструкциялау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3 705 420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Сотта адвокаттардың заңгерлік көмек көрсетуі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100 000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Халыққа "жалғыз терезе" қағидаты бойынша қызмет көрсететін орталықтардың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6 771 953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Түзету мекемелерінде ЖҚТБ індетіне қарсы іс-қимыл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3 255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Тергеу-қамауға алынған адамдарды ұстау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3 648 026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Тергеу изоляторларында ЖҚТБ індетіне қарсы іс-қимыл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1 070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Дін мәселелері бойынша ғылыми-зерттеу және сараптамалық орталық құру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53 495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азаматтарының төлқұжаттары мен жеке куәліктерін дайындау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866 913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Сыбайлас жемқорлыққа қарсы күрес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17 148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Қылмыстық жазасын өтеген адамдарды оңалтуды ұйымдастыру және жүзеге асыру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88 614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Мәдениет пен діндердің халықаралық орталығы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67 964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Нашақорлыққа және есiрткi бизнесiне қарсы күрес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2 680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410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Ұлттық қауiпсiздiк комитеті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77 591 279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Ұлттық қауiпсiздiктi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67 346 497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Ұлттық қауіпсіздік жүйесін дамыту бағдарламасы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10 244 782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501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Жоғарғы Соты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18 322 946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Сот жүйесі органдарының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15 739 588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сот жүйесі органдарының бірыңғай автоматтандырылған ақпараттық-талдау жүйесін құру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213 341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Сот процесіне қатысушы тұлғалардың құқықтары мен бостандықтарын қорғауды қамтамсыз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18 269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Судьяларды тұрғын үймен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709 033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Жекелеген негіздемелер бойынша республикалық меншікке түскен мүлікті бағалау, сақтау және сату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88 171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Сот жүйесі органдарының объектілерін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1 554 544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502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Бас прокуратурасы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11 554 005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Республикасында заңдардың және заңға бағынысты актілердің дәлме-дәл және бірізді қолданылуына жоғары қадағалауды жүзеге асыру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11 132 686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Криминалдық және жедел есеп жүргiзу жөніндегі мемлекетаралық ақпараттық өзара іс-қимыл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1 464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Бас прокуратурасының Құқықтық статистика және арнаулы есепке алу комитетінің ақпараттық жүйесiн құру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419 855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618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Экономикалық қылмысқа және сыбайлас жемқорлыққа қарсы күрес агенттiгi (қаржы полициясы)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6 278 798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Экономикалық қылмысқа және сыбайлас жемқорлыққа қарсы күрес жөніндегі уәкілетті органның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5 861 590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Қылмыстық процеске қатысатын адамдардың құқықтары мен бостандықтарын қорғауды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214 340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Бірыңғай автоматтандырылған ақпараттық-телекоммуникациялық жүйені құру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198 568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Нашақорлыққа және есiрткi бизнесiне қарсы күрес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4 300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678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Республикалық ұланы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56 200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Терроризмге және экстремизм мен сепаратизмнің басқа да көріністеріне қарсы күрес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56 200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680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Президентінің Күзет қызметі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2 997 220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Мемлекеттер басшылары мен жекелеген лауазымды адамдардың қауiпсiздiгiн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2 997 220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Бiлiм беру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187 856 408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Ішкі істер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3 346 262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Кадрлардың бiлiктiлiгiн арттыру және қайта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130 969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Жоғары кәсіптік білімі бар мамандар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2 508 719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беру объектілерін салу және реконструкциялау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171 138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Техникалық және кәсіптік, орта білімнен кейінгі білім беру ұйымдарында мамандар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535 436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202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Төтенше жағдайлар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339 285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Жоғары кәсіптік білімі бар мамандар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339 285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205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Туризм және спорт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1 629 279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Спорт жөніндегі білім беру объектілерін салу және реконструкциялау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15 000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Спортта дарындылық көрсеткен балаларды оқыту және тәрбиелеу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1 213 010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Техникалық және кәсіптік, орта білімнен кейінгі білім беру ұйымдарында мамандар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401 269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206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Мәдениет және ақпарат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18 526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мәдениет ұйымдары кадрларының біліктілігін арттыру және оларды қайта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18 526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Қорғаныс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6 213 582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берудің мамандандырылған ұйымдарында жалпы білім беру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284 430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Жоғары және жоғары оқу орнынан кейінгі кәсіптік білімі бар мамандар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5 374 261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Техникалық және кәсіптік, орта білімнен кейінгі білім беру ұйымдарында мамандар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554 891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212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Ауыл шаруашылығы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207 490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Ауыл шаруашылық саласындағы білім беру объектілерін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207 490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Экономика және бюджеттік жоспарлау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163 772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Экономика саласындағы басшы қызметкерлер мен менеджерлердің біліктілігін арттыру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163 772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221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Әділет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643 749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Жоғары кәсіптік білімді мамандар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390 954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Кадрлардың біліктілігін арттыру және оларды қайта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52 006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Техникалық және кәсіптік, орта білімнен кейінгі білім беру ұйымдарында мамандар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200 789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Білім және ғылым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164 886 477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және ғылым саласындағы уәкілетті органның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1 662 917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Инновациялық жүйенің желілерін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716 613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Ғылыми объектілерді салу және реконструкциялау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1 037 070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беру ұйымдары үшін оқулықтар мен оқу-әдістемелік кешендерді әзірлеу және байқаудан өткізу, білім беру саласында қызмет көрсететін республикалық ұйымдар және шетелдегі қазақ диаспорасы үшін оқу әдебиетін шығару және жеткізу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151 299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Дарынды балаларды оқыту және тәрбиелеу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1 990 211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мектеп олимпиадаларын, конкурстарды, республикалық маңызы бар мектептен тыс іс-шараларды өткізу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369 140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беру және ғылым объектілерін салу және реконструкциялау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10 240 845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білім беру объектілерін салуға және реконструкциялауға берілетін нысаналы даму трансферттері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53 638 475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Бiлiм беру саласындағы қолданбалы ғылыми зерттеулер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148 831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Мәдениет пен өнер саласында үзіліссiз оқытуды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1 869 977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Жоғары және жоғары оқу орнынан кейінгі кәсіптік білімі бар мамандар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52 946 951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білім беру ұйымдары кадрларының бiлiктiлiгiн арттыру және қайта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139 053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беру жүйесін әдістемелік қамтамасыз ету және білім беру қызметтерінің сапасын талдау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676 796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жаңадан пайдалануға берілетін білім беру объектілерін ұстауға берілетін ағымдағы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3 070 885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Алматы облысының облыстық бюджетіне және Алматы қаласының бюджетіне білім беру объектілерінің сейсмотұрақтылығын күшейту үшін берілетін нысаналы даму трансферттері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3 037 369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электрондық үкімет шеңберінде адами капиталды дамытуға берілетін нысаналы даму трансферттері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2 310 606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бастауыш,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2 457 650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Сенім білдірілген агенттер қызметіне ақы төлеу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64 060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беру сапасын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794 303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2 676 454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Техникалық және кәсіптік, орта білімнен кейінгі білім беру ұйымдарында мамандар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968 366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076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білім беру саласында мемлекеттік жүйенің жаңа технологияларын енгізуге берілетін ағымдағы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7 325 820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077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жергілікті атқарушы органдардың мемлекеттік тапсырысы негізінде техникалық және кәсіптік, орта білімнен кейінгі білім беру ұйымдарында оқитындардың стипендияларын төлеуге берілетін ағымдағы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192 806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080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саласындағы өзекті мәселелерді зерттеу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70 000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Нашақорлыққа және есірткі бизнесіне қарсы күрес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7 493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Электрондық үкімет шеңберінде адами капиталды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322 487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226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Денсаулық сақтау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9 303 871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Жоғары және жоғары оқу орнынан кейінгі кәсіптік білімі бар мамандар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6 936 459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денсаулық сақтау ұйымдары кадрларының біліктілігін арттыру және қайта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1 016 051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беру объектілерін салу және реконструкциялау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1 026 440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Техникалық және кәсіптік, орта білімнен кейінгі білім беру ұйымдарында мамандар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292 482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063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жергілікті атқарушы органдардың мемлекеттік тапсырысы негізінде техникалық және кәсіптік, орта білімнен кейінгі білім беру ұйымдарында оқитындардың стипендияларын төлеуге берілетін ағымдағы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32 439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608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Мемлекеттiк қызмет iстерi агенттiгi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771 192
</w:t>
            </w:r>
            <w:r>
              <w:rPr>
                <w:rFonts w:ascii="Times New Roman"/>
                <w:b w:val="false"/>
                <w:i w:val="false"/>
                <w:color w:val="000000"/>
                <w:sz w:val="20"/>
              </w:rPr>
              <w:t>
</w:t>
            </w:r>
          </w:p>
        </w:tc>
      </w:tr>
      <w:tr>
        <w:trPr>
          <w:trHeight w:val="97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қызметшілерді даярлау, қайта даярлау және бiлiктiлiгiн арттыру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771 192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618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Экономикалық қылмысқа және сыбайлас жемқорлыққа қарсы күрес агенттігі (қаржы полициясы)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321 962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Жоғары кәсіптік білімі бар мамандар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321 962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678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Республикалық ұланы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2 471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Жоғары кәсіптік білімі бар мамандар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2 471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Президентінің Іс басқармасы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8 490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Дәрігерлерді шетелдерде қайта даярлау және мамандандыру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8 490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05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Денсаулық сақтау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147 701 460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Ішкi iстер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1 439 461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Әскери қызметшiлердi, құқық қорғау органдарының қызметкерлерiн және олардың отбасы мүшелерiн емдеу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1 385 961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Денсаулық сақтау объектілерін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53 500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Қорғаныс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2 035 154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Әскери қызметшiлердi және олардың отбасы мүшелерін емдеу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2 035 154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Бiлiм және ғылым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258 501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Балаларды оңалту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258 501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226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Денсаулық сақтау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141 644 116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Денсаулық сақтау саласындағы уәкілетті органның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1 776 979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денсаулық сақтау объектілерін салуға және реконструкциялауға берілетін нысаналы даму трансферттері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66 408 905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деңгейде халықтың санитарлық-эпидемиологиялық салауаттылығы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2 404 370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денсаулық сақтау ұйымдары үшін қанды, оның компоненттерін және препараттарын өндіру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562 019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Арнайы медицина резервін сақтау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18 846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Денсаулық сақтау саласындағы қолданбалы ғылыми зерттеулер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1 799 439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Жоғары мамандандырылған медициналық көмек көрсету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12 614 897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Туберкулезбен ауыратындарға мамандандырылған және санаторий-сауықтыру медициналық көмек көрсету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1 119 007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Ана мен баланы қорғау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5 650 457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Денсаулық сақтау объектілерін салу және реконструкциялау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12 176 180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Сот-медицина сараптамасы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1 347 043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Денсаулық сақтау саласында тарихи мұра құндылықтарын сақтау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8 272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Денсаулық сақтаудың ақпараттық жүйелерін құру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1 407 890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Ауылдық (селолық) жерлердегі денсаулық сақтауда ұтқыр және телемедицинаны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629 689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жаңадан пайдалануға берілетін денсаулық сақтау объектілерін ұстауға берілетін ағымдағы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232 008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дәрілік заттарды, вакциналарды және басқа да иммундық-биологиялық препараттарды сатып алуға берілетін ағымдағы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10 459 303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Алматы облысының облыстық бюджетіне және Алматы қаласының бюджетіне денсаулық сақтау объектілерінің сейсмотұрақтылығын күшейту үшін берілетін нысаналы даму трансферттері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1 400 000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денсаулық сақтаудың медициналық ұйымдарын жергілікті деңгейде материалдық-техникалық жарақтандыруға берілетін ағымдағы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16 519 387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жергілікті деңгейде қан орталығын материалдық-техникалық жарақтандыруға берілетін ағымдағы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1 200 219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Денсаулық сақтау жүйесін жетілдіру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3 810 706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064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Денсаулық сақтау саласындағы өзекті мәселелерді зерттеу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80 000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Электрондық үкімет шеңберінде адами капиталды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18 500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678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Республикалық ұланы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70 557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Әскери қызметшiлердi және олардың отбасы мүшелерін емдеу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70 557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Президентінің Іс басқармасы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2 253 671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деңгейде халықтың санитарлық-эпидемиологиялық салауаттылығы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90 877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Азаматтардың жекелеген санаттарына медициналық көмек көрсету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2 1233 95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Медициналық ұйымдарды техникалық және ақпараттық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39 399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06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Әлеуметтiк көмек және әлеуметтік қамсыздандыру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569 770 498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213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Еңбек және халықты әлеуметтiк қорғау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569 770 498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Еңбек, жұмыспен қамту, халықты әлеуметтік қорғау және көші-қон саласындағы уәкілетті органның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1 819 406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Зейнетақы бағдарламасы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364 018 000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әлеуметтiк жәрдемақылар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91 834 884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Арнайы мемлекеттiк жәрдемақылар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42 135 859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Жерлеуге берiлетiн жәрдемақы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2 066 969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Балалы отбасыларға берілетін мемлекеттік жәрдемақылар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28 102 833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Семей ядролық сынақ полигонында ядролық сынақтардың салдарынан зардап шеккендерге төленетін біржолғы мемлекеттік ақшалай өтемақылар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4 935 690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Ақталған азаматтарға - жаппай саяси қуғын-сүргін құрбандарына бiржолғы ақшалай өтемақы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70 545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Еңбекті қорғау саласындағы қолданбалы ғылыми зерттеулер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65 618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Зейнетақылар мен жәрдемақылар төлеуді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9 298 074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Жұмыспен қамту және кедейшілік базасы бойынша ақпараттық-талдамалық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66 226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Заңды тұлғаның қызметі тоқтатылған жағдайда, сот мемлекетке жүктеген, адам өмiрi мен денсаулығына келтiрiлген зиянды өтеу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1 500 000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арнайы жәрдемақылар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5 866 502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жаңадан пайдалануға берілетін әлеуметтік қамсыздандыру объектілерді ұстауға берілетін ағымдағы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51 246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әлеуметтік қамсыздандыру объектілерін салуға және реконструкциялауға берілетін нысаналы даму трансферттері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2 915 495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2 785 500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Мүгедектерге протездік-ортопедиялық көмек көрсетуді әдіснамалық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21 448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Оралмандарды тарихи отанына қоныстандыру және әлеуметтік қорғау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12 176 203
</w:t>
            </w:r>
            <w:r>
              <w:rPr>
                <w:rFonts w:ascii="Times New Roman"/>
                <w:b w:val="false"/>
                <w:i w:val="false"/>
                <w:color w:val="000000"/>
                <w:sz w:val="20"/>
              </w:rPr>
              <w:t>
</w:t>
            </w:r>
          </w:p>
        </w:tc>
      </w:tr>
      <w:tr>
        <w:trPr>
          <w:trHeight w:val="123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Еңбек, халықты жұмыспен қамту, әлеуметтік қорғау және көші-қон саласындағы өзекті мәселелерді зерттеу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07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Тұрғын үй-коммуналдық шаруашылық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81 647 791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Энергетика және минералдық ресурстар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3 488 857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Ақтөбе облысының облыстық бюджетіне Мәртөк ауданында жеткізуші газ құбырын салуға берілетін нысаналы даму трансферттері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988 857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Бейнеу-Шымкент магистральді газ құбырының жерлерін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2 000 000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шағын қалаларды үздіксіз жылумен жабдықтауды қамтамасыз етуге берілетін нысаналы ағымдағы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500 000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Индустрия және сауда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78 158 934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инженерлік-коммуникациялық инфрақұрылымды дамытуға және жайластыруға берілетін нысаналы даму трансферттері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37 149 000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Қарағанды облысының облыстық бюджетіне Приозерск қаласындағы әскери қызметшілер үйлерін күрделі жөндеуден өткізуге берілетін ағымдағы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131 599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сумен жабдықтау жүйесін дамытуға берілетін нысаналы даму трансферттері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11 882 968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мемлекеттік коммуналдық тұрғын үй қорының тұрғын үйін салуға берілетін нысаналы даму трансферттері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9 600 000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коммуналдық шаруашылықты дамытуға берілетін нысаналы даму трансферттері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10 458 261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қалалар мен елді мекендерді көркейтуге берілетін нысаналы даму трансферттері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6 275 906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Қарағанды облысының облыстық бюджетіне Приозерск қаласының инфрақұрылымын қолдауға берілетін ағымдағы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661 200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062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Астана қаласының бюджетіне коммуналдық техника сатып алуға берілетін ағымдағы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2 000 000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08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Мәдениет, спорт, туризм және ақпараттық кеңiстiк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80 170 502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101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Президентінің Әкімшілігі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73 546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Тарихи-мәдени құндылықтарды сақтау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73 546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205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Туризм және спорт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25 526 166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Туризм және спорт саласындағы уәкілетті органның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426 222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Спорт объектілерін салу және реконструкциялау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14 869 565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Бұқаралық спортты және спорттың ұлттық түрлерiн дамытуды қолдау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87 596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Спорт саласындағы қолданбалы ғылыми зерттеулер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42 800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сыйлықақылар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190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бюджеттерiне спорт объектiлерiн дамытуға берiлетін нысаналы даму трансферттері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5 033 487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Қазақстанның туристік имиджін қалыптастыру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528 732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Жоғары жетiстiктер спортын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4 526 064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Нашақорлыққа және есірткі бизнесiне қарсы күрес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11 510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206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Мәдениет және ақпарат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50 068 308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Мәдениет және ақпарат саласындағы уәкілетті органның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326 159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Мәдениет және ақпарат саласындағы қолданбалы ғылыми зерттеулер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245 043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сыйлықақылар мен стипендиялар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49 503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 қайраткерлерiнiң бейнесiн мәңгi есте қалдыру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тiлдi және Қазақстан халқының басқа да тілдерiн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568 035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бюджеттерiне мәдениет объектiлерiн дамытуға берiлетін нысаналы даму трансферттері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19 183 699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Тарихи-мәдени құндылықтарды сақтау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1 092 940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Тарихи-мәдени мұра ескерткіштерін сақтауды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1 139 529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Ұлттық фильмдер шығару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1 392 527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Мұрағат қорын сақтауды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325 701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Әлеуметтік маңызы бар және мәдени іс-шаралар өткізу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1 148 234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Театр-концерт ұйымдарының жұмысын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3 395 034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Ақпараттың жалпыға қол жетімділігiн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1 044 788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Баспа мұрағатының сақталуын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35 488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Әдебиеттiң әлеуметтiк маңызды түрлерiн басып шығару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1 000 000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Ішкі саяси тұрақтылық және қоғамдық келiсiм саласында мемлекеттiк саясатты жүргізу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1 087 090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Мәдениет объектілерін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284 026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тiлдi және Қазақстан халқының басқа да тілдерiн дамыту жөніндегі ақпараттық жүйелер құру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975 856
</w:t>
            </w:r>
            <w:r>
              <w:rPr>
                <w:rFonts w:ascii="Times New Roman"/>
                <w:b w:val="false"/>
                <w:i w:val="false"/>
                <w:color w:val="000000"/>
                <w:sz w:val="20"/>
              </w:rPr>
              <w:t>
</w:t>
            </w:r>
          </w:p>
        </w:tc>
      </w:tr>
      <w:tr>
        <w:trPr>
          <w:trHeight w:val="72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ақпараттық саясатты жүргізу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16 467 456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Цифрлық телерадио хабарларын таратуды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Нашақорлыққа және есірткі бизнесiне қарсы күрес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16 200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Электрондық үкімет шеңберінде адами капиталды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260 000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Білім және ғылым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1 032 454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Ғылыми-тарихи құндылықтарды сақтау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6 970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Ғылыми, ғылыми-техникалық және ғылыми-педагогикалық ақпараттың жалпыға қол жетімділігін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434 170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Жастар саясатын жүргізу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591 314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226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Денсаулық сақтау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7 638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Денсаулық сақтау саласындағы ақпараттың жалпыға қол жетiмдiлігін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7 638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Президентiнiң Іс басқармасы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3 462 390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ақпараттық саясат жүргізу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144 448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Щучье-Бурабай курортты аймағының инфрақұрылымын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3 317 942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09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Отын-энергетика кешені және жер қойнауын пайдалану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53 119 944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Білім және ғылым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229 533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Сейсмологиялық ақпарат мониторингі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229 533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Энергетика және минералдық ресурстар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52 890 411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Энергетика және минералдық ресурстар саласындағы уәкілетті органның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882 222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Пайдалану құқығы мұнай газ жобалары жөніндегі мердігерлерге берілуі тиіс мемлекеттiк мүлiктi есепке алуды жүргізуді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18 192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 қойнауын пайдалану геологиясы саласындағы қолданбалы ғылыми зерттеулер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99 881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Отын-энергетика кешені, мұнай-химия және минералдық ресурстар саласындағы технологиялық сипаттағы қолданбалы ғылыми зерттеулер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898 900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Қазақстандық Тоқамақ термоядролық материалтану реакторын құру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758 090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Отын-энергетика кешендегі нормативтік-техникалық базаны жетілдіру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99 799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Уран кеніштерін консервациялау және жою, техногендік қалдықтарды көму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635 812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Қарағанды көмiр бассейнiнiң шахталарын жабу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533 499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Радиациялық қауіпсіздікті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862 385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Геологиялық ақпаратты қалыптастыру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123 932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геологиялық зерделеу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3 798 796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 қойнауы және жер қойнауын пайдалану мониторингi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663 674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Ақпараттық жүйені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448 860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Өздігінен төгіліп жатқан ұңғымаларды жою және консервациялау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692 770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Мұнай операцияларын жүргізуге арналған келісім шарттарда, сондай-ақ көмірсутегін тасымалдау, қайта өңдеу және өткізу кезінде мемлекет мүддесін білдіру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300 000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"Қарағандышахтатарату" РМБК-ке берілген, жабылған шахталар қызметкерлеріне келтірілген зиянды өтеу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128 990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жылу-энергетика жүйесін дамытуға берілетін нысаналы даму трансферттері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33 601 251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Энергетика және минералдық ресурстар министрлiгi ведомстволарын көшіру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384 273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Қазақстанның оңтүстік өңірі тұтынушыларын тұрақты электрмен жабдықтауды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5 159 945
</w:t>
            </w:r>
            <w:r>
              <w:rPr>
                <w:rFonts w:ascii="Times New Roman"/>
                <w:b w:val="false"/>
                <w:i w:val="false"/>
                <w:color w:val="000000"/>
                <w:sz w:val="20"/>
              </w:rPr>
              <w:t>
</w:t>
            </w:r>
          </w:p>
        </w:tc>
      </w:tr>
      <w:tr>
        <w:trPr>
          <w:trHeight w:val="99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Республикасында өндіру салалары қызметінің ашықтығы бастамасын іске асыру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20 700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Ядролық сынаулардың мониторингі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56 245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Атом энергетикасын дамыту жөніндегі дайындық жұмысы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2 463 945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Экономика салаларының энергетикалық тиімділігінің деңгейін арттыру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200 000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Электрондық үкімет құру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58 250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119 580 942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212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Ауыл шаруашылығы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107 636 180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Агроөнеркәсіптік кешен, орман және су шаруашылығы саласындағы уәкілетті органның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7 184 343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Жердің мелиоративтік жай-күйін сақтау және жақсарту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175 929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Өсімдіктерді қорғау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3 326 913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Өсімдіктер карантині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979 604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Тұқымдық және көшет материалының сорттық және себу сапаларын анықтау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216 000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Агроөнеркәсіптік кешенді дамытуды мемлекеттік қолдау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1 292 201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мекемелердің инфрақұрылымын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283 000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ауыл шаруашылығын дамытуға берілетін ағымдағы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21 747 462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ауыз сумен жабдықтаудың баламасыз көздері болып табылатын аса маңызды топтық сумен жабдықтау жүйелерінен ауыз су беру жөніндегі қызметтердің құнын субсидиялауға берілетін ағымдағы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1 761 364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Ветеринарлық зертханалар объектілерін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2 000 000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Сырдария өзенінің арнасын реттеу және Арал теңізінің солтүстік бөлігін сақтау (2-фаза)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38 801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Ауыл шаруашылық дақылдарының сорттарын сынақтан өткізу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449 759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Ауыл шаруашылығын жекешелендiруден кейiнгі қолдау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133 348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сумен жабдықтау жүйесін дамытуға берілетін нысаналы даму трансферттері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19 158 848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Эпизоотиялық салауаттылықты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7 746 698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Азық-түлік қауіпсіздігін және жұмылдыру қажеттіліктерін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12 660 382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Ауыл шаруашылығы өндірісін агрохимиялық және агроклиматтық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161 983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Су ресурстарын қорғау және ұтымды пайдалану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344 289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Сырдария өзенiнiң арнасын реттеу және Арал теңiзiнiң солтүстiк бөлiгiн сақтау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325 881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Арал теңiзi өңірінің елдi мекендерiн сумен жабдықтау және оның санитариясы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74 195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Сумен жабдықтау жүйесін салу және реконструкциялау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7 966 186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Гидротехникалық құрылыстарды реконструкциялау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1 064 587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Өскемен қаласында жер асты суларын қорғау және өнеркәсіп ағындыларын тазарту объектілерін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104 748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Су берумен байланысы жоқ республикалық су шаруашылығы объектілерін пайдалану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1 980 141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Ормандардың сақталуын және тұрақты дамуын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2 963 532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Балық ресурстарын мемлекеттік есепке алу және оның кадастры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126 670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Балық ресурстарын молайту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723 112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су шаруашылығы құрылыстарын салу және реконструкциялауға берілетін нысаналы даму трансферттері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500 000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Ерекше қорғалатын табиғи аумақтарды және жануарлар дүниесін сақтау мен дамытуды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3 537 953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Нұра-Есіл өзендері бассейнінің қоршаған ортасын оңалту және басқару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2 155 573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Агроөнеркәсіп кешені саласындағы қолданбалы ғылыми зерттеулер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2 704 683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Ормандарды сақтау және республиканың орманды аумақтарын көбейту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794 516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Агроөнеркәсiп кешені, су және орман шаруашылығы салаларының дамуын нормативтiк-әдiстемелiк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227 527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134 624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Шаруашылықаралық арналар мен гидромелиоративтік құрылыстардың апатты учаскелерін күрделі жөндеу және қалпына келтіру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749 591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Аграрлық ғылым саласындағы мемлекеттік сыйлықақылар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651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Қазақстанның ауыл шаруашылығы өнімдерінің бәсекеге қабілеттілігін арттыру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1 282 516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Агроөнеркәсіптік кешен субъектілерін және ауыл тұрғындарын өтеусіз негізде ақпараттық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110 000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Электрондық үкімет құру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448 570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234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Қоршаған ортаны қорғау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7 649 064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Қоршаған ортаны қорғау саласындағы уәкілетті органның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1 508 990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Қоршаған ортаны қорғау саласындағы ғылыми зерттеулер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334 589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Қоршаған ортаны қорғау объектілерін салу және реконструкциялау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1 364 453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Қоршаған ортаны қорғау объектілерін оңалту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1 174 880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Қоршаған ортаны қорғаудың ақпараттық жүйесін құру және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186 000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Қоршаған ортаның жай-күйіне бақылау жүргізу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558 969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2 521 183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606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Статистика агенттігі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261 320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Ауыл шаруашылығы санағын жүргізу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261 320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614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Жер ресурстарын басқару агенттiгi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3 809 938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 ресурстарын мемлекеттік басқаруды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460 753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 қатынастарын жүзеге асыруды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1 399 961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Топография-геодезиялық және картографиялық өнімдерді және олардың сақталуын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1 333 226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 ресурстарын басқару саласындағы қолданбалы ғылыми зерттеулер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46 086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Электрондық үкімет құру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569 912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Президентiнiң Іс басқармасы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224 440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Ормандар мен жануарлар дүниесін күзету, қорғау, молайту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224 440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Өнеркәсiп, сәулет, қала құрылысы және құрылыс қызметі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3 009 931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Индустрия және сауда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3 009 931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Құрылыс саласындағы қолданбалы ғылыми зерттеулер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21 221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Технологиялық сипаттағы қолданбалы ғылыми зерттеулер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442 973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Ақпаратты сақтауды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251 903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Сәулет, қала құрылысы және құрылыс қызметі саласындағы нормативтік-техникалық құжаттарды жетілдіру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300 898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Оңтүстік Қазақстан облысының облыстық бюджетіне "Оңтүстік" арнайы экономикалық аймағының инфрақұрылымын дамытуға берілетін нысаналы даму трансферттері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1 992 936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Көлiк және коммуникация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236 055 333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215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Көлiк және коммуникация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229 716 724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Көлiк және коммуникация саласындағы уәкілетті органның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2 122 098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деңгейде автомобиль жолдарын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86 494 846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маңызы бар автожолдарды күрделі, орташа және ағымдағы жөндеу, ұстау, көгалдандыру, диагностикалау және аспаптық құралдармен тексеру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20 376 916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Су жолдарының кеме жүретін жағдайда болуын қамтамасыз ету және шлюздердi ұстау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4 047 966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Әуе көлігі инфрақұрылымын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3 300 000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Әлеуметтік маңызы бар облысаралық қатынастар бойынша темір жол жолаушылар тасымалдарын субсидиялау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9 520 554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Көлiк және коммуникация саласындағы қолданбалы ғылыми зерттеулер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115 713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облыстық және аудандық маңызы бар автомобиль жолдарын күрделі жөндеуден өткізуге берілетін ағымдағы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11 658 444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Ішкі суларда жүзетін "өзен-теңіз" кемелерін жіктеуді және олардың техникалық қауіпсіздігін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92 050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015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Көліктік деректер базасының және тасымалдар қауіпсіздігі серпіні мониторингінің ақпараттық талдау жүйесін құру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290 992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Жол-құрылыс және жөндеу жұмыстарын орындаудың сапасын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199 670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Жүйелі ішкі авиатасымалдарды субсидиялау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667 680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Көлік және коммуникация саласындағы техникалық регламенттер мен стандарттар әзірлеу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119 008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Көліктік бақылау бекеттерінің желілерін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221 329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көліктік инфрақұрылымды дамытуға берілетін нысаналы даму трансферттері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90 059 890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"Transport tower" әкімшілік-технологиялық кешені ғимаратын ұстау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332 568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Темір жол көлігінің инфрақұрылымын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97 000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Білім және ғылым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70 813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Ұшқыштарды бастапқы даярлауды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70 813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601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Ұлттық ғарыш агенттігі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2 230 150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Ғарыш саласындағы уәкілетті органның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157 932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Ғарыш қызмет саласындағы қолданбалы ғылыми зерттеулер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900 535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 ғарышкерлерін даярлау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16 276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Сенім артқан агенттер қызметіне ақы төлеу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1 034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"Байқоңыр" кешенінің жалға берілген мүлкінің есебі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12 753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Байланыс және хабар тарату ғарыш аппараттарымен басқаруды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981 620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Ресей Федерациясының жалдауынан шығарылған объектілерді кәдеге жарату және қайта құнарландыру, сонымен қатар "Байқоңыр" кешеніндегі рұқсат етілмеген үйінділерді жою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160 000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603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Ақпараттандыру және байланыс агенттігі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4 037 646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Радиожиілік спектрінің және радиоэлектрондық құралдардың мониторинг жүйесін техникалық сүйемелдеу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154 860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Ауылдағы байланыс операторларының әмбебап байланыс қызметтерін ұсыну жөніндегі залалдарына өтемақы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3 882 786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Басқалар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284 819 445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102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Парламентінің Шаруашылық басқармасы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184 000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Парламентінің Шаруашылық басқармасы объектілерін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184 000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202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Төтенше жағдайлар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4 850 565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материалдық резервті қалыптастыру және сақтау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4 850 565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203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Табиғи монополияларды реттеу агенттігі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1 304 203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Табиғи монополия субъектілерінің қызметін реттеуді, бақылауды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1 304 203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204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Сыртқы iстер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1 779 228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Өкiлдiк шығындар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1 496 526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Қазақстанда тұратын этностардың тарихи шығу елдерімен қатынастарын нығайту және шетелде Қазақстан Республикасындағы этникалық келісімді насихаттау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282 702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213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Еңбек және халықты әлеуметтік қорғау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176 300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1995 жылғы қараша айына дейін құрылған "Қарметкомбинат" МАҚ-ы қызметкерлерінің жалақысы бойынша берешектің қалған бөлігін өтеу үшін Қарағанды облысының облыстық бюджетіне берілетін ағымдағы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176 300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Қаржы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251 526 620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Үкіметінің резерві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247 376 965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жалақының ең төменгі мөлшерінің ұлғаюына байланысты жергілікті бюджеттердің шығындарына өтемақыға берілетін ағымдағы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4 149 655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Экономика және бюджеттік жоспарлау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2 169 470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Бюджеттік инвестициялық жобалар және концессиялар шеңберінде жүзеге асырылатын жобалар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1 352 000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Экономика саласындағы қолданбалы зерттеулер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440 000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"Байқоңыр" кешеніндегі Қазақстан Республикасы Президентінің арнайы өкілінің қызметін қамтамасыз етуге арналған Қызылорда облысының облыстық бюджетіне ағымдағы нысаналы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15 205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басқарудың көкейтесті мәселелерін зерделеу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362 265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Индустрия және сауда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4 761 708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Индустрия және сауда саласындағы уәкілетті органның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1 820 936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Стандарттау, сертификаттау, метрология және сапа жүйесі саласындағы қолданбалы ғылыми зерттеулер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34 844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Стандарттау, метрология және сертификаттау жүйесін жетілдіру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1 420 047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Сауда саясатын жетілдіру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179 726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Қазақстандық тауарлардың экспортын сыртқы нарыққа жылжытуға жәрдемдесу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1 179 805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Ақпараттық технологиялар паркінің жұмыс істеуін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16 393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Ақпараттық жүйені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56 700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060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"Бурабай" арнайы экономикалық аймағын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48 257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Электрондық үкімет шеңберінде адами капиталды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234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Қоршаған ортаны қорғау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1 946 921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Гидрометеорологиялық мониторинг жүргізу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1 946 921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600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Алматы қаласының өңірлік қаржы орталығының қызметін реттеу агенттігі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697 505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Халықтың қаржылық сауаттылығын арттыру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697 505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602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Бәсекелестікті қорғау агенттігі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(Монополияға қарсы агенттік)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222 729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Бәсекелестікті қорғау саласындағы уәкілетті органның қызметін қамтамасыз 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222 729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603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Ақпараттандыру және байланыс агенттігі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898 340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Электрондық үкімет шеңберінде адами капиталды дамыту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898 340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608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Мемлекеттік қызмет істері агенттігі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1 753 785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бюджет есебінен ұсталатын мемлекеттік органдар орталық аппараттарының жас мамандары үшін жатақхана салу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1 753 785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Президентiнiң Іс басқармасы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12 548 071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Президентi Іс басқармасының объектiлерiн салу және реконструкциялау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12 548 071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14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Борышқа қызмет көрсету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57 710 577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Қаржы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57 710 577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Үкiметтiк борышқа қызмет көрсету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57 710 577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15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Трансферттер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449 066 155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Қаржы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449 066 155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400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субвенциялар беру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449 066 155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ІІІ. Операциялық сальдо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-45 877 785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ІV. Таза бюджеттік кредит беру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50 099 351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56 049 423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07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Тұрғын үй-коммуналдық шаруашылық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39 760 000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Қаржы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23 560 000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Республикасындағы тұрғын үй құрылысының мемлекеттік бағдарламасын іске асыруға кредит беру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23 560 000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Индустрия және сауда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16 200 000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тұрғын үй салуға және сатып алуға кредит беру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16 200 000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09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Отын-энергетика кешені және жер қойнауын пайдалану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12 551 500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Энергетика және минералдық ресурстар министрлігі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12 551 500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"Достық Энерго" АҚ-на кредиттік ресурстар беру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2 551 500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053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Атырау облысында бірінші интеграцияланған газ-химия кешенін салуға "Қазына" орнықты даму қоры" АҚ-на кредиттік ресурстар беру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10 000 000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20 000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212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Ауыл шаруашылығы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086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Ауыл шаруашылығын жекешелендіруден кейінгі қолдау жөніндегі жобаға кредит беру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20 000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Басқалар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3 717 923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Қаржы министрлiгi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3 717 923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кепiлдiктер бойынша мiндеттемелерді орындау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3 117 923
</w:t>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Үкіметінің бюджеттер бойынша қолма-қол ақша тапшылығын жабуға арналған резерві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600 000
</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913"/>
        <w:gridCol w:w="1233"/>
        <w:gridCol w:w="7633"/>
        <w:gridCol w:w="2733"/>
      </w:tblGrid>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c>
          <w:tcPr>
            <w:tcW w:w="7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450" w:hRule="atLeast"/>
        </w:trPr>
        <w:tc>
          <w:tcPr>
            <w:tcW w:w="7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Ішкi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кредиттерді өтеу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5 950 072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Бюджеттік кредиттерді өтеу
</w:t>
            </w:r>
            <w:r>
              <w:rPr>
                <w:rFonts w:ascii="Times New Roman"/>
                <w:b/>
                <w:i w:val="false"/>
                <w:color w:val="000000"/>
                <w:sz w:val="20"/>
              </w:rPr>
              <w:t>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5 950 072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кредиттерді өтеу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4 670 235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бюджеттен берілген бюджеттік кредиттерді өтеу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4 670 235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Төленген мемлекеттік кепілдіктер бойынша талаптарды қайтару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1 279 837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Төленген мемлекеттік кепілдіктер бойынша талаптарды заңды тұлғалардың қайтаруы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1 279 837
</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933"/>
        <w:gridCol w:w="1233"/>
        <w:gridCol w:w="7653"/>
        <w:gridCol w:w="2733"/>
      </w:tblGrid>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7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450" w:hRule="atLeast"/>
        </w:trPr>
        <w:tc>
          <w:tcPr>
            <w:tcW w:w="6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 Қаржы активтерімен жасалатын операциялар бойынша сальдо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238 377 064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 активтерін сатып алу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239 877 064
</w:t>
            </w:r>
            <w:r>
              <w:rPr>
                <w:rFonts w:ascii="Times New Roman"/>
                <w:b w:val="false"/>
                <w:i w:val="false"/>
                <w:color w:val="000000"/>
                <w:sz w:val="20"/>
              </w:rPr>
              <w:t>
</w:t>
            </w:r>
          </w:p>
        </w:tc>
      </w:tr>
      <w:tr>
        <w:trPr>
          <w:trHeight w:val="465"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Жалпы сипаттағы мемлекеттік қызметтер
</w:t>
            </w:r>
            <w:r>
              <w:rPr>
                <w:rFonts w:ascii="Times New Roman"/>
                <w:b/>
                <w:i w:val="false"/>
                <w:color w:val="000000"/>
                <w:sz w:val="20"/>
              </w:rPr>
              <w:t>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17 243 197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Қаржы министрлiгi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12 734 356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Халықаралық қаржы ұйымдарының акцияларын сатып алу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12 734 356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Экономика және бюджеттік жоспарлау министрлігі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350 000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024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"Қазақстандық мемлекеттік-жеке меншік әріптестік орталығы" АҚ-ның жарғылық капиталын қалыптастыру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350 000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600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Алматы қаласының өңірлік қаржы орталығының қызметін реттеу агенттігі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4 158 841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"Алматы қаласының өңірлік қаржы орталығы" АҚ-ның жарғылық капиталын ұлғайту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4 158 841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04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Білім беру
</w:t>
            </w:r>
            <w:r>
              <w:rPr>
                <w:rFonts w:ascii="Times New Roman"/>
                <w:b/>
                <w:i w:val="false"/>
                <w:color w:val="000000"/>
                <w:sz w:val="20"/>
              </w:rPr>
              <w:t>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5 350 000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Білім және ғылым министрлігі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5 350 000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032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беруді және ғылымды институционалдық дамыту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350 000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066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Жаңа университет құрылысына қатысу үшін Астана қаласының бюджетіне дамуға арналған трансферттер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5 000 000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05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Денсаулық сақтау
</w:t>
            </w:r>
            <w:r>
              <w:rPr>
                <w:rFonts w:ascii="Times New Roman"/>
                <w:b/>
                <w:i w:val="false"/>
                <w:color w:val="000000"/>
                <w:sz w:val="20"/>
              </w:rPr>
              <w:t>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223 900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226
</w:t>
            </w:r>
            <w:r>
              <w:rPr>
                <w:rFonts w:ascii="Times New Roman"/>
                <w:b/>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Қазақстан Республикасы Денсаулық сақтау министрлігі
</w:t>
            </w:r>
            <w:r>
              <w:rPr>
                <w:rFonts w:ascii="Times New Roman"/>
                <w:b/>
                <w:i w:val="false"/>
                <w:color w:val="000000"/>
                <w:sz w:val="20"/>
              </w:rPr>
              <w:t>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223 900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062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"Ұлттық медициналық холдинг" АҚ-ның жарғылық капиталын қалыптастыру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223 900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Тұрғын үй-коммуналдық шаруашылық
</w:t>
            </w:r>
            <w:r>
              <w:rPr>
                <w:rFonts w:ascii="Times New Roman"/>
                <w:b/>
                <w:i w:val="false"/>
                <w:color w:val="000000"/>
                <w:sz w:val="20"/>
              </w:rPr>
              <w:t>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6 600 000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Қаржы министрлігі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6 600 000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053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Тұрғын үй құрылысының мемлекеттік бағдарламасының іске асырылуын институционалдық қамтамасыз ету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6 600 000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08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Мәдениет, спорт, туризм және ақпараттық кеңiстiк
</w:t>
            </w:r>
            <w:r>
              <w:rPr>
                <w:rFonts w:ascii="Times New Roman"/>
                <w:b/>
                <w:i w:val="false"/>
                <w:color w:val="000000"/>
                <w:sz w:val="20"/>
              </w:rPr>
              <w:t>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2 045 610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206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Мәдениет және ақпарат министрлігі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2 045 610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019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Бұқаралық ақпарат құралдарын институционалдық дамыту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2 045 610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09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Отын-энергетика кешені және жер қойнауын пайдалану
</w:t>
            </w:r>
            <w:r>
              <w:rPr>
                <w:rFonts w:ascii="Times New Roman"/>
                <w:b/>
                <w:i w:val="false"/>
                <w:color w:val="000000"/>
                <w:sz w:val="20"/>
              </w:rPr>
              <w:t>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2 780 000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Энергетика және минералдық ресурстар министрлігі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2 780 000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Курчатов қаласында "Ядролық технологиялар паркі" технопаркін құру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2 685 000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036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заңды тұлғаларының Түркменстанның шаруашылық субъектілері алдындағы борыштарын төлеу жөніндегі іс-шараларды жүргізу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95 000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r>
              <w:rPr>
                <w:rFonts w:ascii="Times New Roman"/>
                <w:b/>
                <w:i w:val="false"/>
                <w:color w:val="000000"/>
                <w:sz w:val="20"/>
              </w:rPr>
              <w:t>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31 835 300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212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Ауыл шаруашылығы министрлiгi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31 835 300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043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"ҚазАгро" Ұлттық холдингі" АҚ-ның жарғылық капиталын ұлғайту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31 435 300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048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"ҚазАгроИнновация" АҚ-ның жарғылық капиталын қалыптастыру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400 000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Көлік және коммуникация
</w:t>
            </w:r>
            <w:r>
              <w:rPr>
                <w:rFonts w:ascii="Times New Roman"/>
                <w:b/>
                <w:i w:val="false"/>
                <w:color w:val="000000"/>
                <w:sz w:val="20"/>
              </w:rPr>
              <w:t>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5 276 242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601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Ұлттық ғарыш агенттігі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5 276 242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Ғарыш Сапары" ұлттық компаниясы" АҚ-ның жарғылық капиталын ұлғайту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5 276 242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Басқалар
</w:t>
            </w:r>
            <w:r>
              <w:rPr>
                <w:rFonts w:ascii="Times New Roman"/>
                <w:b/>
                <w:i w:val="false"/>
                <w:color w:val="000000"/>
                <w:sz w:val="20"/>
              </w:rPr>
              <w:t>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168 522 815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104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Премьер-Министрінің Кеңсесі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1 650 000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019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 Үкіметі мен Ұлттық Банкінің жанындағы Ұлттық талдамалық орталық" АҚ-ның жарғылық капиталын қалыптастыру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1 650 000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Қорғаныс министрлігі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987 000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018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Қарулы Күштерін институционалдық дамыту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987 000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Қаржы министрлігі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451 235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039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"Даярлау, қайта даярлау және қаржы жүйесі органдарының мамандарының біліктілігін арттыру орталығы" АҚ-ның жарғылық капиталын қалыптастыру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451 235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Экономика және бюджеттік жоспарлау министрлігі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2 095 000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"Самұрық" мемлекеттік активтерді басқару жөніндегі қазақстандық холдингі" АҚ-ның жарғылық капиталын ұлғайту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2 095 000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Білім және ғылым министрлігі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7 672 436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057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"Самғау" Ұлттық ғылыми-технологиялық холдингі" АҚ-ның жарғылық капиталын ұлғайту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7 672 436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Индустрия және сауда министрлігі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153 472 830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"Қорғас" шекара маңы ынтымақтастығының халықаралық орталығын құру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3 988 410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"Қазына" орнықты даму қоры" АҚ-ның жарғылық капиталын ұлғайту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127 484 420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021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Әлеуметтік-кәсіпкерлік корпорация құру жөніндегі іс-шаралар өткізу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22 000 000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601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Ұлттық ғарыш агенттігі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2 099 562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"Ғарыштық байланыс және радиоэлектрондық құралдардың электромагниттік үйлесімділігі республикалық орталығы" АҚ-ның жарғылық капиталын ұлғайту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2 099 562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Президентінің Іс басқармасы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94 752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Президентінің телерадиокешені" ҰАҚ-ның жарғылық капиталын ұлғайту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94 752
</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973"/>
        <w:gridCol w:w="1213"/>
        <w:gridCol w:w="7673"/>
        <w:gridCol w:w="2733"/>
      </w:tblGrid>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c>
          <w:tcPr>
            <w:tcW w:w="76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450" w:hRule="atLeast"/>
        </w:trPr>
        <w:tc>
          <w:tcPr>
            <w:tcW w:w="6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Ішкi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Мемлекеттің қаржы активтерін сатудан түсетін түсімдер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1 500 000
</w:t>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Мемлекеттің қаржы активтерін сатудан түсетін түсімдер
</w:t>
            </w:r>
            <w:r>
              <w:rPr>
                <w:rFonts w:ascii="Times New Roman"/>
                <w:b/>
                <w:i w:val="false"/>
                <w:color w:val="000000"/>
                <w:sz w:val="20"/>
              </w:rPr>
              <w:t>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1 500 000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Мемлекеттің қаржы активтерін сатудан түсетін түсімдер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1 500 000
</w:t>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Қаржы активтерін ел ішінде сатудан түсетін түсімдер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1 500 000
</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3"/>
        <w:gridCol w:w="2773"/>
      </w:tblGrid>
      <w:tr>
        <w:trPr>
          <w:trHeight w:val="450" w:hRule="atLeast"/>
        </w:trPr>
        <w:tc>
          <w:tcPr>
            <w:tcW w:w="10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450" w:hRule="atLeast"/>
        </w:trPr>
        <w:tc>
          <w:tcPr>
            <w:tcW w:w="10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 Бюджет тапшылығы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-334 354 200
</w:t>
            </w:r>
            <w:r>
              <w:rPr>
                <w:rFonts w:ascii="Times New Roman"/>
                <w:b w:val="false"/>
                <w:i w:val="false"/>
                <w:color w:val="000000"/>
                <w:sz w:val="20"/>
              </w:rPr>
              <w:t>
</w:t>
            </w:r>
          </w:p>
        </w:tc>
      </w:tr>
      <w:tr>
        <w:trPr>
          <w:trHeight w:val="450" w:hRule="atLeast"/>
        </w:trPr>
        <w:tc>
          <w:tcPr>
            <w:tcW w:w="10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VII. Бюджет тапшылығын қаржыландыру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334 354 200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кейбір заңнамалық актілеріне
</w:t>
      </w:r>
      <w:r>
        <w:br/>
      </w:r>
      <w:r>
        <w:rPr>
          <w:rFonts w:ascii="Times New Roman"/>
          <w:b w:val="false"/>
          <w:i w:val="false"/>
          <w:color w:val="000000"/>
          <w:sz w:val="28"/>
        </w:rPr>
        <w:t>
                                   2008 жылғы арналған республикалық
</w:t>
      </w:r>
      <w:r>
        <w:br/>
      </w:r>
      <w:r>
        <w:rPr>
          <w:rFonts w:ascii="Times New Roman"/>
          <w:b w:val="false"/>
          <w:i w:val="false"/>
          <w:color w:val="000000"/>
          <w:sz w:val="28"/>
        </w:rPr>
        <w:t>
                                     бюджетті нақтылау мәселелері
</w:t>
      </w:r>
      <w:r>
        <w:br/>
      </w:r>
      <w:r>
        <w:rPr>
          <w:rFonts w:ascii="Times New Roman"/>
          <w:b w:val="false"/>
          <w:i w:val="false"/>
          <w:color w:val="000000"/>
          <w:sz w:val="28"/>
        </w:rPr>
        <w:t>
                                        бойынша өзгерістер мен
</w:t>
      </w:r>
      <w:r>
        <w:br/>
      </w:r>
      <w:r>
        <w:rPr>
          <w:rFonts w:ascii="Times New Roman"/>
          <w:b w:val="false"/>
          <w:i w:val="false"/>
          <w:color w:val="000000"/>
          <w:sz w:val="28"/>
        </w:rPr>
        <w:t>
                                      толықтырулар енгізу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2008 жылғы 4 маусымдағы
</w:t>
      </w:r>
      <w:r>
        <w:br/>
      </w:r>
      <w:r>
        <w:rPr>
          <w:rFonts w:ascii="Times New Roman"/>
          <w:b w:val="false"/>
          <w:i w:val="false"/>
          <w:color w:val="000000"/>
          <w:sz w:val="28"/>
        </w:rPr>
        <w:t>
                                             N 36-ІV Заңына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республикалық бюджет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2007 жылғы 6 желтоқсандағы
</w:t>
      </w:r>
      <w:r>
        <w:br/>
      </w:r>
      <w:r>
        <w:rPr>
          <w:rFonts w:ascii="Times New Roman"/>
          <w:b w:val="false"/>
          <w:i w:val="false"/>
          <w:color w:val="000000"/>
          <w:sz w:val="28"/>
        </w:rPr>
        <w:t>
                                              N 8-ІV Заңына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Ұлттық қорына жіберілетін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2008 жылға арналған бюджетке түсетін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түсімдердің көлемі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973"/>
        <w:gridCol w:w="1213"/>
        <w:gridCol w:w="7673"/>
        <w:gridCol w:w="2733"/>
      </w:tblGrid>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c>
          <w:tcPr>
            <w:tcW w:w="76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450" w:hRule="atLeast"/>
        </w:trPr>
        <w:tc>
          <w:tcPr>
            <w:tcW w:w="6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Ішкi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1 536 697 527
</w:t>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Салықтық түсімдер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1 529 880 548
</w:t>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 салығы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979 893 392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Корпорациялық табыс салығы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979 893 392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549 987 156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549 987 156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Салықтық емес түсімдер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728 004
</w:t>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сондай-ақ Қазақстан Республикасы Ұлттық Банкінің бюджетінен (шығыстар сметасынан) ұсталатын және қаржыландырылатын мұнай секторынан мемлекеттік мекемелер салатын айыппұлдар, өсімпұлдар, санкциялар, өндіріп алулар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салықтық емес түсімдер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728 004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салықтық емес түсімдер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728 004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Негізгі капиталды сатудан түсетін түсімдер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6 088 975
</w:t>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Жерді және материалдық емес активтерді сату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6 088 975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Жерді сату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6 088 975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Мемлекеттің қаржы активтерін сатудан түсетін түсімдер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кейбір заңнамалық актілеріне
</w:t>
      </w:r>
      <w:r>
        <w:br/>
      </w:r>
      <w:r>
        <w:rPr>
          <w:rFonts w:ascii="Times New Roman"/>
          <w:b w:val="false"/>
          <w:i w:val="false"/>
          <w:color w:val="000000"/>
          <w:sz w:val="28"/>
        </w:rPr>
        <w:t>
                                   2008 жылғы арналған республикалық
</w:t>
      </w:r>
      <w:r>
        <w:br/>
      </w:r>
      <w:r>
        <w:rPr>
          <w:rFonts w:ascii="Times New Roman"/>
          <w:b w:val="false"/>
          <w:i w:val="false"/>
          <w:color w:val="000000"/>
          <w:sz w:val="28"/>
        </w:rPr>
        <w:t>
                                     бюджетті нақтылау мәселелері
</w:t>
      </w:r>
      <w:r>
        <w:br/>
      </w:r>
      <w:r>
        <w:rPr>
          <w:rFonts w:ascii="Times New Roman"/>
          <w:b w:val="false"/>
          <w:i w:val="false"/>
          <w:color w:val="000000"/>
          <w:sz w:val="28"/>
        </w:rPr>
        <w:t>
                                        бойынша өзгерістер мен
</w:t>
      </w:r>
      <w:r>
        <w:br/>
      </w:r>
      <w:r>
        <w:rPr>
          <w:rFonts w:ascii="Times New Roman"/>
          <w:b w:val="false"/>
          <w:i w:val="false"/>
          <w:color w:val="000000"/>
          <w:sz w:val="28"/>
        </w:rPr>
        <w:t>
                                      толықтырулар енгізу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2008 жылғы 4 маусымдағы
</w:t>
      </w:r>
      <w:r>
        <w:br/>
      </w:r>
      <w:r>
        <w:rPr>
          <w:rFonts w:ascii="Times New Roman"/>
          <w:b w:val="false"/>
          <w:i w:val="false"/>
          <w:color w:val="000000"/>
          <w:sz w:val="28"/>
        </w:rPr>
        <w:t>
                                            N 36-ІV Заңына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республикалық бюджет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2007 жылғы 6 желтоқсандағы
</w:t>
      </w:r>
      <w:r>
        <w:br/>
      </w:r>
      <w:r>
        <w:rPr>
          <w:rFonts w:ascii="Times New Roman"/>
          <w:b w:val="false"/>
          <w:i w:val="false"/>
          <w:color w:val="000000"/>
          <w:sz w:val="28"/>
        </w:rPr>
        <w:t>
                                            N 8-ІV Заңына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2008 жылға арналған республикалық бюджеттің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бюджеттік инвестициялық жобаларды (бағдарламаларды)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іске асыруға және заңды тұлғалардың жарғылық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капиталын қалыптастыруға немесе ұлғайтуға бағытталған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бюджеттік бағдарламаларға бөлінген бюджеттік даму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бағдарламаларының тізбесі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933"/>
        <w:gridCol w:w="1233"/>
        <w:gridCol w:w="10253"/>
      </w:tblGrid>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102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r>
      <w:tr>
        <w:trPr>
          <w:trHeight w:val="450" w:hRule="atLeast"/>
        </w:trPr>
        <w:tc>
          <w:tcPr>
            <w:tcW w:w="6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Инвестициялық жобалар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сипаттағы мемлекеттiк қызметтер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102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Парламентiнiң Шаруашылық басқармасы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 жобалары мониторингінің автоматтандырылған жүйесін құру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204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Сыртқы iстер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дипломатиялық өкілдіктерін орналастыру үшін шетелде жылжымайтын мүлік объектілерін сатып алу және салу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Қаржы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Қаржы министрлігі органдарының ақпараттық жүйелерін құру және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Кеден қызметін жаңғырту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Кедендік бақылау және кедендік инфрақұрылым объектілерін салу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қызметі органдары объектілерін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құру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Экономика және бюджеттік жоспарлау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жоспарлау саласында ақпараттық жүйені жаңғырту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406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бюджеттiң атқарылуын бақылау жөніндегі есеп комитетi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бюджеттiң атқарылуын бақылау жөніндегі есеп комитетінің ақпараттық деректер базасын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603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Ақпараттандыру және байланыс агенттігі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құру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606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Статистика агенттігi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статистика органдарының ақпараттық жүйесін құру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Қорғаныс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202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Төтенше жағдайлар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жағдайлардан қорғау объектілерін салу мен реконструкциялау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Қорғаныс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Қарулы Күштердің ақпараттық жүйелерін құру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Қарулы Күштердің инфрақұрылымын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678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Республикалық ұланы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ұлан объектілерін салу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Қоғамдық тәртiп, қауiпсiздік, құқықтық, сот, қылмыстық-атқару қызметі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Ішкі iстер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жүйені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 пен қауіпсіздік объектілерін салу, реконструкциялау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Мәліметтер берудің спутниктік желісі мен телефонияны жаңғырту және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3-мемлекеттік жоба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221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Әділет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Қылмыстық-атқару жүйесі объектілерін салу және реконструкциялау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410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Ұлттық қауіпсіздік комитеті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қауіпсіздік жүйесін дамыту бағдарламасы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501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Жоғарғы Соты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сот жүйесі органдарының бірыңғай автоматтандырылған ақпараттық-талдау жүйесін құру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жүйесі органдарының объектілерін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502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Бас прокуратурасы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арнаулы есепке алу комитетінің ақпараттық жүйесін құру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618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Экономикалық қылмысқа және сыбайлас жемқорлыққа қарсы күрес агенттігі (қаржы полициясы
</w:t>
            </w:r>
            <w:r>
              <w:rPr>
                <w:rFonts w:ascii="Times New Roman"/>
                <w:b w:val="false"/>
                <w:i w:val="false"/>
                <w:color w:val="000000"/>
                <w:sz w:val="20"/>
              </w:rPr>
              <w:t>
)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Бірыңғай автоматтандырылған ақпараттық-телекоммуникациялық жүйені құру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Бiлiм беру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Ішкі істер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салу және реконструкциялау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205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Туризм және спорт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жөніндегі білім беру объектілерін салу және реконструкциялау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212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Ауыл шаруашылығы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шаруашылық саласындағы білім беру объектілерін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Білім және ғылым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Инновациялық жүйенің желілерін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 объектілерді салу және реконструкциялау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және ғылым объектілерін салу және реконструкциялау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білім беру объектілерін салуға және реконструкциялауға берілетін нысаналы даму трансферттері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облысының облыстық бюджетіне және Алматы қаласының бюджетіне білім беру объектілерінің сейсмотұрақтылығын күшейту үшін берілетін нысаналы даму трансферттері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226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Денсаулық сақтау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салу және реконструкциялау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Ішкі істер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226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Денсаулық сақтау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денсаулық сақтау объектілерін салуға және реконструкциялауға берілетін нысаналы даму трансферттері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салу және реконструкциялау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сақтаудың ақпараттық жүйелерін құру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(селолық) жерлердегі денсаулық сақтауда ұтқыр және телемедицинаны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облысының облыстық бюджетіне және Алматы қаласының бюджетіне денсаулық сақтау объектілерінің сейсмотұрақтылығын күшейту үшін берілетін нысаналы даму трансферттері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жүйесін жетілдіру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және әлеуметтік қамсыздандыру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213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Еңбек және халықты әлеуметтiк қорғау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әлеуметтік қамсыздандыру объектілерін салуға және реконструкциялауға берілетін нысаналы даму трансферттері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шаруашылық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Қаржы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Республикасындағы тұрғын үй құрылысының мемлекеттік бағдарламасын іске асыруға кредит беру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Энергетика және минералдық ресурстар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облысының облыстық бюджетіне Мәртөк ауданында жеткізуші газ құбырын салуға берілетін нысаналы даму трансферттері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054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Бейнеу-Шымкент магистральды газ құбырының желілерін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Индустрия және сауда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тұрғын үй салуға және сатып алуға кредит беру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инженерлік-коммуникациялық инфрақұрылымды дамытуға және жайластыруға берілетін нысаналы даму трансферттері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сумен жабдықтау жүйесін дамытуға берілетін нысаналы даму трансферттері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мемлекеттік коммуналдық тұрғын үй қорының тұрғын үйін салуға берілетін нысаналы даму трансферттері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коммуналдық шаруашылықты дамытуға берілетін нысаналы даму трансферттері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қалалар мен елді мекендерді көркейтуге берілетін нысаналы даму трансферттері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спорт, туризм және ақпараттық кеңiстiк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205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Туризм және спорт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объектілерін салу және реконструкциялау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спорт объектілерін дамытуға берілетін нысаналы даму трансферттері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206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Мәдениет және ақпарат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мәдениет объектiлерiн дамытуға берiлетін нысаналы даму трансферттері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объектілерін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тiлдi және Қазақстан халқының басқа да тілдерiн дамыту жөніндегі ақпараттық жүйелер құру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Президентінің Іс басқармасы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Щучье-Бурабай курорттық аймағының инфрақұрылымын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Отын-энергетика кешені және жер қойнауын пайдалану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Энергетика және минералдық ресурстар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Қазақстандық Тоқамақ термоядролық материалтану реакторын құру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жүйені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жылу-энергетика жүйесін дамытуға берілетін нысаналы даму трансферттері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"Достық Энерго" АҚ-на кредиттік ресурстар беру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053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облысында бірінші интеграцияланған газ-химия кешенін салуға "Қазына" орнықты даму қоры" АҚ-ның кредиттік ресурстар беру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салаларының энергетикалық тиімділігінің деңгейін арттыру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құру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212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Ауыл шаруашылығы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мекемелердің инфрақұрылымын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Ветеринарлық зертханалар объектілерін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шаруашылығын жекешелендiруден кейiнгі қолдау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сумен жабдықтау жүйесін дамытуға берілетін нысаналы даму трансферттері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Сырдария өзенiнiң арнасын реттеу және Арал теңiзiнiң солтүстiк бөлiгiн сақтау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Арал теңiзi өңірінің елдi мекендерiн сумен жабдықтау және оның санитариясы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жүйесін салу және реконструкциялау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Гидротехникалық құрылыстарды реконструкциялау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қаласында жер асты суларын қорғау және өнеркәсіп ағындыларын тазарту объектілерін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039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су шаруашылығы құрылыстарын салу және реконструкциялауға берілетін нысаналы даму трансферттері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041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Нұра-Есіл өзендері бассейнінің қоршаған ортасын оңалту және басқару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044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Ормандарды сақтау және республиканың орманды аумақтарын көбейту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Қазақстанның ауыл шаруашылығы өнімдерінің бәсекеге қабілеттілігін арттыру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шаруашылығын жекешелендіруден кейінгі қолдау жөніндегі жобаға кредит беру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құру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234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Қоршаған ортаны қорғау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объектілерін салу және реконструкциялау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объектілерін оңалту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қорғаудың ақпараттық жүйесін құру және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614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Жер ресурстарын басқару агенттiгi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құру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Өнеркәсіп, сәулет, қала құрылысы және құрылыс қызметі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223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Индустрия және сауда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облысының облыстық бюджетіне "Оңтүстік" арнайы экономикалық аймағының инфрақұрылымды дамытуға берілетін нысаналы даму трансферттері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Көлiк және коммуникация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215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Көлiк және коммуникация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деңгейде автомобиль жолдарын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 көлігі инфрақұрылымын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Көліктік деректер базасының және тасымалдар қауіпсіздігі серпіні мониторингінің ақпараттық талдау жүйесін құру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Көліктік бақылау бекеттерінің желілерін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көліктік инфрақұрылымды дамытуға берілетін нысаналы даму трансферттері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 жол көлігінің инфрақұрылымын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102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Парламентінің Шаруашылық басқармасы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Парламентінің Шаруашылық басқармасы объектілерін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Индустрия және сауда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жүйені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060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"Бурабай" арнайы экономикалық аймағын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608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Мемлекеттік қызмет істері агенттігі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есебінен ұсталатын мемлекеттік органдар орталық аппараттарының жас мамандары үшін жатақхана салу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Президентінің Іс басқармасы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933"/>
        <w:gridCol w:w="1233"/>
        <w:gridCol w:w="10253"/>
      </w:tblGrid>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102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r>
      <w:tr>
        <w:trPr>
          <w:trHeight w:val="450" w:hRule="atLeast"/>
        </w:trPr>
        <w:tc>
          <w:tcPr>
            <w:tcW w:w="6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Инвестициялық бағдарламалар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сипаттағы мемлекеттік қызметтер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Бiлiм және ғылым министрлiгі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055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Іргелi және қолданбалы ғылыми зерттеулер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606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Статистика агенттігi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статистика саласындағы қолданбалы ғылыми зерттеулер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адами капиталды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608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Мемлекеттiк қызмет iстері агенттiгі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басқару және мемлекеттiк қызмет саласындағы қолданбалы ғылыми зерттеулер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 компьютерлік сауаттылыққа оқытуға облыстық бюджеттерге, Астана және Астана қалаларының бюджеттеріне берілетін нысаналы даму трансферттері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Қорғаныс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202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Төтенше жағдайлар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 саласындағы қолданбалы ғылыми зерттеулер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Қорғаныс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Қару-жарақ, әскери және өзге де техниканы, байланыс жүйелерiн жаңғырту, қалпына келтіру және сатып алу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адами капиталды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Білім беру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Iшкi істер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кәсiптік білімi бар мамандар даярлау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202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Төтенше жағдайлар министрлігi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кәсiптік білімi бар мамандар даярлау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205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Туризм және спорт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Қорғаныс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және жоғары оқу орнынан кейiнгi кәсiптік білiмi бар мамандар даярлау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Экономика және бюджеттiк жоспарлау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саласындағы басшы қызметкерлер мен менеджерлердің біліктiлігiн арттыру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221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Әдiлет министрлігi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Білім және ғылым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ұйымдары үшін оқулықтар мен оқу-әдiстемелiк кешендердi әзiрлеу және байқаудан өткiзу, бiлім беру саласында қызмет көрсететiн республикалық ұйымдар және шетелдегi қазақ диаспорасы үшін оқу әдебиетiн шығару және жеткізу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саласындағы қолданбалы ғылыми зерттеулер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және жоғары оқу орнынан кейiнгi кәсiптiк бiлімi бар мамандар даярлау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045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 бюджеттеріне электрондық үкімет шеңберінде адами капиталды дамытуға берілетін нысаналы даму трансферттері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059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адами капиталды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226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Денсаулық сақтау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және жоғары оқу орнынан кейiнгi кәсiптiк білімi бар мамандар даярлау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043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618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Экономикалық қылмысқа және сыбайлас жемқорлыққа қарсы күрес агенттiгi (қаржы полициясы)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кәсiптік бiлiмi бар мамандар даярлау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678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Республикалық ұланы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кәсiптік бiлiмi бар мамандар даярлау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Президентiнiң Ic басқармасы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Дәрігерлердi шетелдерде қайта даярлау және мамандандыру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226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Денсаулық сақтау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саласындағы қолданбалы ғылыми зерттеулер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адами капиталды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Әлеуметтік көмек және әлеуметтiк қамсыздандыру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213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Еңбек және халықты әлеуметтік қорғау министрлiгі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Еңбектi қорғау саласындағы қолданбалы ғылыми зерттеулер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спорт, туризм және ақпараттық кеңiстік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205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Туризм және спорт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саласындағы қолданбалы ғылыми зерттеулер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206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Мәдениет және ақпарат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және ақпарат саласындағы қолданбалы ғылыми зерттеулер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адами капиталды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Отын-энергетика кешенi және жер қойнауын пайдалану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Энергетика және минералдық ресурстар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қойнауын пайдалану және геологиясы саласындағы қолданбалы ғылыми зерттеулер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Отын-энергетика кешенi, мұнай-химия және минералдық ресурстар саласындағы технологиялық сипаттағы қолданбалы ғылыми зерттеулер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212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Ауыл шаруашылығы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Агроөнеркәсіп кешенi саласындағы қолданбалы ғылыми зерттеулер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234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Қоршаған ортаны қорғау министрлiгі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саласындағы ғылыми зерттеулер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614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Жер ресурстарын басқару агенттiгi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ресурстарын басқару саласындағы қолданбалы ғылыми зерттеулер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Өнеркәсiп, сәулет, қала құрылысы және құрылыс қызметi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Индустрия және сауда министрлiгі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саласындағы қолданбалы ғылыми зерттеулер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Технологиялық сипаттағы қолданбалы ғылыми зерттеулер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Көлiк және коммуникация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215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Көлiк және коммуникация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коммуникация саласындағы қолданбалы ғылыми зерттеулер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601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Ұлттық ғарыш агенттігі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Ғарыш қызмет саласындағы қолданбалы ғылыми зерттеулер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Индустрия және сауда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Стандарттау, сертификаттау, метрология және сапа жүйесi саласындағы қолданбалы ғылыми зерттеулер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адами капиталды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603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Ақпараттандыру және байланыс агенттігі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адами капиталды дамыту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933"/>
        <w:gridCol w:w="1233"/>
        <w:gridCol w:w="10253"/>
      </w:tblGrid>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102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r>
      <w:tr>
        <w:trPr>
          <w:trHeight w:val="450" w:hRule="atLeast"/>
        </w:trPr>
        <w:tc>
          <w:tcPr>
            <w:tcW w:w="6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Заңды тұлғалардың жарғылық капиталын қалыптастыруға
</w:t>
            </w:r>
            <w:r>
              <w:rPr>
                <w:rFonts w:ascii="Times New Roman"/>
                <w:b w:val="false"/>
                <w:i w:val="false"/>
                <w:color w:val="000000"/>
                <w:sz w:val="20"/>
              </w:rPr>
              <w:t>
</w:t>
            </w:r>
            <w:r>
              <w:rPr>
                <w:rFonts w:ascii="Times New Roman"/>
                <w:b/>
                <w:i w:val="false"/>
                <w:color w:val="000000"/>
                <w:sz w:val="20"/>
              </w:rPr>
              <w:t>
 және ұлғайтуға арналған инвестициялар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сипаттағы мемлекеттiк қызметтер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Қаржы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қаржы ұйымдарының акцияларын сатып алу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Экономика және бюджеттік жоспарлау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"Қазақстандық мемлекеттік-жеке меншік әріптестік орталығы" АҚ-ның жарғылық капиталын қалыптастыру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600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Алматы қаласының өңірлік қаржы орталығының қызметін реттеу агенттігі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қаласының өңірлік қаржы орталығы" АҚ-ның жарғылық капиталын ұлғайту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Білім беру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Білім және ғылым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 және ғылымды институционалдық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университет құрылысына қатысу үшін Астана қаласының бюджетіне дамуға арналған трансферттер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226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Денсаулық сақтау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062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медициналық холдинг" АҚ-ның жарғылық капиталын қалыптастыру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шаруашылық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Қаржы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053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құрылысының мемлекеттік бағдарламасының іске асырылуын институционалдық қамтамасыз ету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спорт, туризм және ақпараттық кеңiстiк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206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Мәдениет және ақпарат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ақпарат құралдарын институционалдық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Отын-энергетика кешенi және жер қойнауын пайдалану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Энергетика және минералдық ресурстар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қаласында "Ядролық технологиялар паркі" технопаркін құру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заңды тұлғаларының Түркменстанның шаруашылық субъектілері алдындағы борыштарын төлеу жөніндегі іс-шараларды жүргізу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212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Ауыл шаруашылығы министрлiгі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043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"ҚазАгро" Ұлттық холдингі" АҚ-ның жарғылық капиталын ұлғайту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048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"ҚазАгроИнновация" АҚ-ның жарғылық капиталын қалыптастыру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Көлік және коммуникация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601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Ұлттық ғарыш агенттігі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Ғарыш Сапары" ұлттық компаниясы" АҚ-ның жарғылық капиталын ұлғайту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104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Премьер-Министрінің Кеңсесі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 мен Ұлттық Банкінің жанындағы Ұлттық талдамалық орталық" АҚ-ның жарғылық капиталын қалыптастыру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Қорғаныс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Қарулы Күштерін институционалдық дамыту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Қаржы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039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"Даярлау, қайта даярлау және қаржы жүйесі органдары мамандарының біліктілігін арттыру орталығы" АҚ-ның жарғылық капиталын қалыптастыру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Экономика және бюджеттік жоспарлау министрлігі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"Самұрық" мемлекеттік активтерді басқару жөніндегі қазақстандық холдингі" АҚ-ның жарғылық капиталын ұлғайту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Білім және ғылым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"Самғау" Ұлттық ғылыми-технологиялық холдингі" АҚ-ның жарғылық капиталын ұлғайту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Индустрия және сауда министрлiгi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"Қорғас" шекара маңы ынтымақтастығы халықаралық орталығын құру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"Қазына" орнықты даму қоры" АҚ-ның жарғылық капиталын ұлғайту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Әлеуметтік-кәсіпкерлік корпорация құру жөніндегі іс-шаралар өткізу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601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Ұлттық ғарыш агенттігі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"Ғарыштық байланыс және радиоэлектрондық құралдардың электромагниттік үйлесімділігі республикалық орталығы" АҚ-ның жарғылық капиталын ұлғайту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Президентінің Іс басқармасы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10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Президентінің телерадиокешені" ҰАҚ-ның жарғылық капиталын ұлғайту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