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750f" w14:textId="f357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20 наурыздағы N 20-IV Заңы.</w:t>
      </w:r>
    </w:p>
    <w:p>
      <w:pPr>
        <w:spacing w:after="0"/>
        <w:ind w:left="0"/>
        <w:jc w:val="both"/>
      </w:pPr>
      <w:bookmarkStart w:name="z1" w:id="0"/>
      <w:r>
        <w:rPr>
          <w:rFonts w:ascii="Times New Roman"/>
          <w:b w:val="false"/>
          <w:i w:val="false"/>
          <w:color w:val="000000"/>
          <w:sz w:val="28"/>
        </w:rPr>
        <w:t xml:space="preserve">
      Астанада 2007 жылғы 26 маусымда қол қойылған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 ратификациялансын.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Азиядағы өзара іс-қимыл және сенім шаралары жөніндегі кеңестің Хатшылығы, </w:t>
      </w:r>
    </w:p>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p>
    <w:p>
      <w:pPr>
        <w:spacing w:after="0"/>
        <w:ind w:left="0"/>
        <w:jc w:val="both"/>
      </w:pPr>
      <w:r>
        <w:rPr>
          <w:rFonts w:ascii="Times New Roman"/>
          <w:b w:val="false"/>
          <w:i w:val="false"/>
          <w:color w:val="000000"/>
          <w:sz w:val="28"/>
        </w:rPr>
        <w:t xml:space="preserve">
      Азиядағы өзара іс-қимыл және сенім шаралары жөніндегі кеңес Хатшылығын құру туралы Алматы Актісінің және Қазақстан Республикасын Азиядағы өзара іс-қимыл және сенім шаралары жөніндегі кеңестің Хатшылығы болатын ел ретінде белгілейтін Азиядағы өзара іс-қимыл және сенім шаралары жөніндегі кеңестің Хатшылығы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 ережелерін іске асыру мақсатында, </w:t>
      </w:r>
    </w:p>
    <w:p>
      <w:pPr>
        <w:spacing w:after="0"/>
        <w:ind w:left="0"/>
        <w:jc w:val="both"/>
      </w:pPr>
      <w:r>
        <w:rPr>
          <w:rFonts w:ascii="Times New Roman"/>
          <w:b w:val="false"/>
          <w:i w:val="false"/>
          <w:color w:val="000000"/>
          <w:sz w:val="28"/>
        </w:rPr>
        <w:t xml:space="preserve">
      Қазақстан Республикасының аумағында өздерінің функцияларын тиісінше орындау мақсатында Азиядағы өзара іс-қимыл және сенім шаралары жөніндегі кеңестің Хатшылығы үшін қажетті жағдайларды қамтамасыз етуге ұмтыла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Жалпы ережелер </w:t>
      </w:r>
    </w:p>
    <w:bookmarkEnd w:id="2"/>
    <w:p>
      <w:pPr>
        <w:spacing w:after="0"/>
        <w:ind w:left="0"/>
        <w:jc w:val="both"/>
      </w:pPr>
      <w:r>
        <w:rPr>
          <w:rFonts w:ascii="Times New Roman"/>
          <w:b w:val="false"/>
          <w:i w:val="false"/>
          <w:color w:val="000000"/>
          <w:sz w:val="28"/>
        </w:rPr>
        <w:t xml:space="preserve">
      1. Осы Келісім Азиядағы өзара іс-қимыл және сенім шаралары жөніндегі кеңес Хатшылығының Қазақстан Республикасында болуына қатысты мәселелерді реттейді. </w:t>
      </w:r>
    </w:p>
    <w:bookmarkStart w:name="z4" w:id="3"/>
    <w:p>
      <w:pPr>
        <w:spacing w:after="0"/>
        <w:ind w:left="0"/>
        <w:jc w:val="both"/>
      </w:pPr>
      <w:r>
        <w:rPr>
          <w:rFonts w:ascii="Times New Roman"/>
          <w:b w:val="false"/>
          <w:i w:val="false"/>
          <w:color w:val="000000"/>
          <w:sz w:val="28"/>
        </w:rPr>
        <w:t xml:space="preserve">
      2. Осы Келісімнің мақсаттары үшін төменде келтірілетін анықтамалар мыналарды білдіреді: </w:t>
      </w:r>
    </w:p>
    <w:bookmarkEnd w:id="3"/>
    <w:p>
      <w:pPr>
        <w:spacing w:after="0"/>
        <w:ind w:left="0"/>
        <w:jc w:val="both"/>
      </w:pPr>
      <w:r>
        <w:rPr>
          <w:rFonts w:ascii="Times New Roman"/>
          <w:b w:val="false"/>
          <w:i w:val="false"/>
          <w:color w:val="000000"/>
          <w:sz w:val="28"/>
        </w:rPr>
        <w:t xml:space="preserve">
      (а) "Үкімет" - Қазақстан Республикасының Үкіметі; </w:t>
      </w:r>
    </w:p>
    <w:p>
      <w:pPr>
        <w:spacing w:after="0"/>
        <w:ind w:left="0"/>
        <w:jc w:val="both"/>
      </w:pPr>
      <w:r>
        <w:rPr>
          <w:rFonts w:ascii="Times New Roman"/>
          <w:b w:val="false"/>
          <w:i w:val="false"/>
          <w:color w:val="000000"/>
          <w:sz w:val="28"/>
        </w:rPr>
        <w:t xml:space="preserve">
      (b) "Кеңес" - Азиядағы өзара іс-қимыл және сенім шаралары жөніндегі кеңес; </w:t>
      </w:r>
    </w:p>
    <w:p>
      <w:pPr>
        <w:spacing w:after="0"/>
        <w:ind w:left="0"/>
        <w:jc w:val="both"/>
      </w:pPr>
      <w:r>
        <w:rPr>
          <w:rFonts w:ascii="Times New Roman"/>
          <w:b w:val="false"/>
          <w:i w:val="false"/>
          <w:color w:val="000000"/>
          <w:sz w:val="28"/>
        </w:rPr>
        <w:t xml:space="preserve">
      (с) "Хатшылық" - Кеңес Хатшылығы; </w:t>
      </w:r>
    </w:p>
    <w:p>
      <w:pPr>
        <w:spacing w:after="0"/>
        <w:ind w:left="0"/>
        <w:jc w:val="both"/>
      </w:pPr>
      <w:r>
        <w:rPr>
          <w:rFonts w:ascii="Times New Roman"/>
          <w:b w:val="false"/>
          <w:i w:val="false"/>
          <w:color w:val="000000"/>
          <w:sz w:val="28"/>
        </w:rPr>
        <w:t xml:space="preserve">
      (d) "Кеңестің штаб-пәтері" - Үкімет Кеңеске беретін Хатшылықтың үй-жайлары (меншік құқығы кімге тиесілі екеніне қарамастан, осы ғимаратқа немесе ғимараттың бір бөлігіне қызмет көрсететін жер учаскесін қоса алғанда, қабылдаушы тараптағы ғимараттар немесе ғимараттардың бір бөлігі); </w:t>
      </w:r>
    </w:p>
    <w:p>
      <w:pPr>
        <w:spacing w:after="0"/>
        <w:ind w:left="0"/>
        <w:jc w:val="both"/>
      </w:pPr>
      <w:r>
        <w:rPr>
          <w:rFonts w:ascii="Times New Roman"/>
          <w:b w:val="false"/>
          <w:i w:val="false"/>
          <w:color w:val="000000"/>
          <w:sz w:val="28"/>
        </w:rPr>
        <w:t xml:space="preserve">
      (е) "мүше мемлекет" - Кеңеске мүше мемлекет;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 алып тасталды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(g) алып тасталды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 "қабылдаушы тарап" - Қазақстан Республикасы; </w:t>
      </w:r>
    </w:p>
    <w:p>
      <w:pPr>
        <w:spacing w:after="0"/>
        <w:ind w:left="0"/>
        <w:jc w:val="both"/>
      </w:pPr>
      <w:r>
        <w:rPr>
          <w:rFonts w:ascii="Times New Roman"/>
          <w:b w:val="false"/>
          <w:i w:val="false"/>
          <w:color w:val="000000"/>
          <w:sz w:val="28"/>
        </w:rPr>
        <w:t>
      (g) "Бас хатшы" - Кеңестің бас лауазымды адамы;</w:t>
      </w:r>
    </w:p>
    <w:p>
      <w:pPr>
        <w:spacing w:after="0"/>
        <w:ind w:left="0"/>
        <w:jc w:val="both"/>
      </w:pPr>
      <w:r>
        <w:rPr>
          <w:rFonts w:ascii="Times New Roman"/>
          <w:b w:val="false"/>
          <w:i w:val="false"/>
          <w:color w:val="000000"/>
          <w:sz w:val="28"/>
        </w:rPr>
        <w:t>
      (һ) "кәсіби персонал мүшелері" - Бас хатшы мен Бас хатшының орынбасарынан басқа мүше мемлекеттер Хатшылыққа жұмысқа жіберілетін адамдар;</w:t>
      </w:r>
    </w:p>
    <w:p>
      <w:pPr>
        <w:spacing w:after="0"/>
        <w:ind w:left="0"/>
        <w:jc w:val="both"/>
      </w:pPr>
      <w:r>
        <w:rPr>
          <w:rFonts w:ascii="Times New Roman"/>
          <w:b w:val="false"/>
          <w:i w:val="false"/>
          <w:color w:val="000000"/>
          <w:sz w:val="28"/>
        </w:rPr>
        <w:t>
      (і) "жалпы/көмекші персонал мүшелері" - белгілі бір қызметтерді көрсету үшін уақытша жалданғандарды қоспағанда, мүше мемлекеттердің азаматтары арасынан келісімшарттық негізде Хатшылыққа жұмысқа қабылданған адамдар;</w:t>
      </w:r>
    </w:p>
    <w:p>
      <w:pPr>
        <w:spacing w:after="0"/>
        <w:ind w:left="0"/>
        <w:jc w:val="both"/>
      </w:pPr>
      <w:r>
        <w:rPr>
          <w:rFonts w:ascii="Times New Roman"/>
          <w:b w:val="false"/>
          <w:i w:val="false"/>
          <w:color w:val="000000"/>
          <w:sz w:val="28"/>
        </w:rPr>
        <w:t>
      (j) "Хатшылықтың персонал мүшелері" - Бас хатшы, Бас хатшының орынбасары, кәсіби персонал мүшелері және жалпы/көмекші персонал мүшелері;</w:t>
      </w:r>
    </w:p>
    <w:p>
      <w:pPr>
        <w:spacing w:after="0"/>
        <w:ind w:left="0"/>
        <w:jc w:val="both"/>
      </w:pPr>
      <w:r>
        <w:rPr>
          <w:rFonts w:ascii="Times New Roman"/>
          <w:b w:val="false"/>
          <w:i w:val="false"/>
          <w:color w:val="000000"/>
          <w:sz w:val="28"/>
        </w:rPr>
        <w:t>
      (k) "отбасы мүшелері" - қабылдаушы тарап аумағында Хатшылықтың персонал мүшесімен тұрақты түрде бірге тұратын отбасы мүшелері (жұбайы/зайыбы, ата-анасы және 18 жасқа дейінгі балалары).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2-бап  Хатшылықтың құқықтық қабілеті </w:t>
      </w:r>
    </w:p>
    <w:bookmarkEnd w:id="4"/>
    <w:p>
      <w:pPr>
        <w:spacing w:after="0"/>
        <w:ind w:left="0"/>
        <w:jc w:val="both"/>
      </w:pPr>
      <w:r>
        <w:rPr>
          <w:rFonts w:ascii="Times New Roman"/>
          <w:b w:val="false"/>
          <w:i w:val="false"/>
          <w:color w:val="000000"/>
          <w:sz w:val="28"/>
        </w:rPr>
        <w:t>
      Хатшылықтың қабылдаушы тарап аумағында оның функцияларын орындау үшін қажетті құқықтық қабілеті бар, ол заңды тұлғаның құқықтарын пайдаланады және атап айтқанда:</w:t>
      </w:r>
    </w:p>
    <w:bookmarkStart w:name="z6" w:id="5"/>
    <w:p>
      <w:pPr>
        <w:spacing w:after="0"/>
        <w:ind w:left="0"/>
        <w:jc w:val="both"/>
      </w:pPr>
      <w:r>
        <w:rPr>
          <w:rFonts w:ascii="Times New Roman"/>
          <w:b w:val="false"/>
          <w:i w:val="false"/>
          <w:color w:val="000000"/>
          <w:sz w:val="28"/>
        </w:rPr>
        <w:t xml:space="preserve">
      1. Шарттар жасасады, құқықтарды иемденеді және солар бойынша өзіне міндеттемелер қабылдайды. </w:t>
      </w:r>
    </w:p>
    <w:bookmarkEnd w:id="5"/>
    <w:bookmarkStart w:name="z7" w:id="6"/>
    <w:p>
      <w:pPr>
        <w:spacing w:after="0"/>
        <w:ind w:left="0"/>
        <w:jc w:val="both"/>
      </w:pPr>
      <w:r>
        <w:rPr>
          <w:rFonts w:ascii="Times New Roman"/>
          <w:b w:val="false"/>
          <w:i w:val="false"/>
          <w:color w:val="000000"/>
          <w:sz w:val="28"/>
        </w:rPr>
        <w:t xml:space="preserve">
      2. Өзінің ресми мақсаттары үшін толық атауы бар мөрі және дербес мекеменің басқа да қажетті деректемелері болады. </w:t>
      </w:r>
    </w:p>
    <w:bookmarkEnd w:id="6"/>
    <w:bookmarkStart w:name="z8" w:id="7"/>
    <w:p>
      <w:pPr>
        <w:spacing w:after="0"/>
        <w:ind w:left="0"/>
        <w:jc w:val="both"/>
      </w:pPr>
      <w:r>
        <w:rPr>
          <w:rFonts w:ascii="Times New Roman"/>
          <w:b w:val="false"/>
          <w:i w:val="false"/>
          <w:color w:val="000000"/>
          <w:sz w:val="28"/>
        </w:rPr>
        <w:t xml:space="preserve">
      3. Жылжымалы және жылжымайтын мүліктерді иемденеді, сатып алады, жалға алады, иеліктен шығарады, сондай-ақ басқарады және оларға билік жүргізеді. </w:t>
      </w:r>
    </w:p>
    <w:bookmarkEnd w:id="7"/>
    <w:bookmarkStart w:name="z9" w:id="8"/>
    <w:p>
      <w:pPr>
        <w:spacing w:after="0"/>
        <w:ind w:left="0"/>
        <w:jc w:val="both"/>
      </w:pPr>
      <w:r>
        <w:rPr>
          <w:rFonts w:ascii="Times New Roman"/>
          <w:b w:val="false"/>
          <w:i w:val="false"/>
          <w:color w:val="000000"/>
          <w:sz w:val="28"/>
        </w:rPr>
        <w:t>
      4. Банк шоттарын ашады және қаржы операцияларын жасайды, өз қызметін жүзеге асыру үшін қорлар мен басқа да қаржы тетіктерін құрады, Хатшылықтың персонал мүшелерін зейнетақы және әлеуметтік қамсыздандырудың жеке жүйелерін құрады.</w:t>
      </w:r>
    </w:p>
    <w:bookmarkEnd w:id="8"/>
    <w:bookmarkStart w:name="z10" w:id="9"/>
    <w:p>
      <w:pPr>
        <w:spacing w:after="0"/>
        <w:ind w:left="0"/>
        <w:jc w:val="both"/>
      </w:pPr>
      <w:r>
        <w:rPr>
          <w:rFonts w:ascii="Times New Roman"/>
          <w:b w:val="false"/>
          <w:i w:val="false"/>
          <w:color w:val="000000"/>
          <w:sz w:val="28"/>
        </w:rPr>
        <w:t xml:space="preserve">
      5. Соттарда қуынушы немесе жауапкер ретінде шыға алады. </w:t>
      </w:r>
    </w:p>
    <w:bookmarkEnd w:id="9"/>
    <w:bookmarkStart w:name="z11" w:id="10"/>
    <w:p>
      <w:pPr>
        <w:spacing w:after="0"/>
        <w:ind w:left="0"/>
        <w:jc w:val="both"/>
      </w:pPr>
      <w:r>
        <w:rPr>
          <w:rFonts w:ascii="Times New Roman"/>
          <w:b w:val="false"/>
          <w:i w:val="false"/>
          <w:color w:val="000000"/>
          <w:sz w:val="28"/>
        </w:rPr>
        <w:t>
      6. Осы бапта көзделген құқықтарды Хатшылық атынан Бас хатшы немесе ол болмаған кезеңде Бас хатшының орынбасары немесе Бас хатшы уәкілеттік берген Хатшылықтың персонал мүшесі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3-бап  Хатшылықтың артықшылықтары мен иммунитеттері </w:t>
      </w:r>
    </w:p>
    <w:bookmarkEnd w:id="11"/>
    <w:p>
      <w:pPr>
        <w:spacing w:after="0"/>
        <w:ind w:left="0"/>
        <w:jc w:val="both"/>
      </w:pPr>
      <w:r>
        <w:rPr>
          <w:rFonts w:ascii="Times New Roman"/>
          <w:b w:val="false"/>
          <w:i w:val="false"/>
          <w:color w:val="000000"/>
          <w:sz w:val="28"/>
        </w:rPr>
        <w:t>
      1. Хатшылықтың мүлкі, оның ішінде үй-жайлары мен көлік құралдары, сондай-ақ ресми хат-хабарларды қоса алғанда, оның архиві мен құжаттары қандай жағдайда болсын тінту, реквизициялау, тәркілеу, тыйым салу және атқарушылық іс-қимыл жасау объектісі бола алмайды.</w:t>
      </w:r>
    </w:p>
    <w:bookmarkStart w:name="z13" w:id="12"/>
    <w:p>
      <w:pPr>
        <w:spacing w:after="0"/>
        <w:ind w:left="0"/>
        <w:jc w:val="both"/>
      </w:pPr>
      <w:r>
        <w:rPr>
          <w:rFonts w:ascii="Times New Roman"/>
          <w:b w:val="false"/>
          <w:i w:val="false"/>
          <w:color w:val="000000"/>
          <w:sz w:val="28"/>
        </w:rPr>
        <w:t xml:space="preserve">
      2. Хатшылықтың үй-жайларын кез келген басып кіруден, оған нұқсан келтіруден немесе заңсыз еніп кетуден қорғау үшін қабылдаушы тарапқа барлық қажетті шараларды қолдану жөнінде арнайы міндет жүктеледі. </w:t>
      </w:r>
    </w:p>
    <w:bookmarkEnd w:id="12"/>
    <w:bookmarkStart w:name="z14" w:id="13"/>
    <w:p>
      <w:pPr>
        <w:spacing w:after="0"/>
        <w:ind w:left="0"/>
        <w:jc w:val="both"/>
      </w:pPr>
      <w:r>
        <w:rPr>
          <w:rFonts w:ascii="Times New Roman"/>
          <w:b w:val="false"/>
          <w:i w:val="false"/>
          <w:color w:val="000000"/>
          <w:sz w:val="28"/>
        </w:rPr>
        <w:t>
      3. Хатшылық, оның активтері, қорлары, банк шоттары, кірістері және басқа да меншігі:</w:t>
      </w:r>
    </w:p>
    <w:bookmarkEnd w:id="13"/>
    <w:p>
      <w:pPr>
        <w:spacing w:after="0"/>
        <w:ind w:left="0"/>
        <w:jc w:val="both"/>
      </w:pPr>
      <w:r>
        <w:rPr>
          <w:rFonts w:ascii="Times New Roman"/>
          <w:b w:val="false"/>
          <w:i w:val="false"/>
          <w:color w:val="000000"/>
          <w:sz w:val="28"/>
        </w:rPr>
        <w:t>
      i. Қабылдаушы тарап аумағында өндіріп алынатын барлық тікелей салықтар мен алымдардан, қосылған құн салығынан (ҚҚС) (оның ішінде қабылдаушы тараптың заңнамасына сәйкес қайтару нысанындағы) босатылады.</w:t>
      </w:r>
    </w:p>
    <w:p>
      <w:pPr>
        <w:spacing w:after="0"/>
        <w:ind w:left="0"/>
        <w:jc w:val="both"/>
      </w:pPr>
      <w:r>
        <w:rPr>
          <w:rFonts w:ascii="Times New Roman"/>
          <w:b w:val="false"/>
          <w:i w:val="false"/>
          <w:color w:val="000000"/>
          <w:sz w:val="28"/>
        </w:rPr>
        <w:t>
      ii. Хатшылық қызмет бабында пайдалануға арналған заттарды әкелген және әкеткен кезде кедендік төлемдерден, баждар мен алымдардан, шектеулер мен тыйым салулардан босатылады. Ортақ қағидалардан алып тастау үшін әкелінетін заттар Үкіметпен келісілген шарттарда болмаса, қабылдаушы тарапта сатылмайды.</w:t>
      </w:r>
    </w:p>
    <w:p>
      <w:pPr>
        <w:spacing w:after="0"/>
        <w:ind w:left="0"/>
        <w:jc w:val="both"/>
      </w:pPr>
      <w:r>
        <w:rPr>
          <w:rFonts w:ascii="Times New Roman"/>
          <w:b w:val="false"/>
          <w:i w:val="false"/>
          <w:color w:val="000000"/>
          <w:sz w:val="28"/>
        </w:rPr>
        <w:t xml:space="preserve">
      iii. Меншікті баспа өнімдерін әкелген және әкеткен кезде кедендік төлемдерден, баждар мен алымдардан, шектеулер мен тыйым салулардан босатылады. </w:t>
      </w:r>
    </w:p>
    <w:bookmarkStart w:name="z18" w:id="14"/>
    <w:p>
      <w:pPr>
        <w:spacing w:after="0"/>
        <w:ind w:left="0"/>
        <w:jc w:val="both"/>
      </w:pPr>
      <w:r>
        <w:rPr>
          <w:rFonts w:ascii="Times New Roman"/>
          <w:b w:val="false"/>
          <w:i w:val="false"/>
          <w:color w:val="000000"/>
          <w:sz w:val="28"/>
        </w:rPr>
        <w:t xml:space="preserve">
      4. Хатшылық: </w:t>
      </w:r>
    </w:p>
    <w:bookmarkEnd w:id="14"/>
    <w:bookmarkStart w:name="z19" w:id="15"/>
    <w:p>
      <w:pPr>
        <w:spacing w:after="0"/>
        <w:ind w:left="0"/>
        <w:jc w:val="both"/>
      </w:pPr>
      <w:r>
        <w:rPr>
          <w:rFonts w:ascii="Times New Roman"/>
          <w:b w:val="false"/>
          <w:i w:val="false"/>
          <w:color w:val="000000"/>
          <w:sz w:val="28"/>
        </w:rPr>
        <w:t xml:space="preserve">
      і. Өзінің ресми байланыс құралдары үшін қабылдаушы тарап шет мемлекеттердің дипломатиялық миссияларына беретіннен кем емес қолайлы жағдайларды пайдаланады. </w:t>
      </w:r>
    </w:p>
    <w:bookmarkEnd w:id="15"/>
    <w:bookmarkStart w:name="z20" w:id="16"/>
    <w:p>
      <w:pPr>
        <w:spacing w:after="0"/>
        <w:ind w:left="0"/>
        <w:jc w:val="both"/>
      </w:pPr>
      <w:r>
        <w:rPr>
          <w:rFonts w:ascii="Times New Roman"/>
          <w:b w:val="false"/>
          <w:i w:val="false"/>
          <w:color w:val="000000"/>
          <w:sz w:val="28"/>
        </w:rPr>
        <w:t xml:space="preserve">
      іі. Ақпаратты берудің құпиялылығын қамтамасыз ететін байланыстың шифрлық, курьерлік және басқа да түрлерін пайдалануға, курьерлер немесе вализдер арқылы хат-хабарларды алуға немесе жөнелтуге құқылы, олар дипломатиялық курьерлер мен вализдер сияқты тап сондай артықшылықтар мен иммунитеттерді пайдаланады. Бұл ретте ресми хат-хабарларды құрайтын барлық орындардың олардың сипатын көрсететін көзге түсіп тұратындай сыртқы белгілері болуы тиіс және олар ресми пайдалануға арналған дипломатиялық құжаттар мен заттардан ғана тұруы мүмкін. </w:t>
      </w:r>
    </w:p>
    <w:bookmarkEnd w:id="16"/>
    <w:bookmarkStart w:name="z21" w:id="17"/>
    <w:p>
      <w:pPr>
        <w:spacing w:after="0"/>
        <w:ind w:left="0"/>
        <w:jc w:val="both"/>
      </w:pPr>
      <w:r>
        <w:rPr>
          <w:rFonts w:ascii="Times New Roman"/>
          <w:b w:val="false"/>
          <w:i w:val="false"/>
          <w:color w:val="000000"/>
          <w:sz w:val="28"/>
        </w:rPr>
        <w:t xml:space="preserve">
      ііі. Хатшылық орналасқан үй-жайларда және ресми мақсаттар үшін пайдаланылатын көлік құралдарында Кеңестің жалауы мен эмблемасын орналастыруға құқылы. </w:t>
      </w:r>
    </w:p>
    <w:bookmarkEnd w:id="17"/>
    <w:bookmarkStart w:name="z22" w:id="18"/>
    <w:p>
      <w:pPr>
        <w:spacing w:after="0"/>
        <w:ind w:left="0"/>
        <w:jc w:val="both"/>
      </w:pPr>
      <w:r>
        <w:rPr>
          <w:rFonts w:ascii="Times New Roman"/>
          <w:b w:val="false"/>
          <w:i w:val="false"/>
          <w:color w:val="000000"/>
          <w:sz w:val="28"/>
        </w:rPr>
        <w:t xml:space="preserve">
      іv. Кеңестің мақсаттары мен қағидаттарына сәйкес баспа өнімін шығаруға және таратуға құқылы. </w:t>
      </w:r>
    </w:p>
    <w:bookmarkEnd w:id="18"/>
    <w:bookmarkStart w:name="z23" w:id="19"/>
    <w:p>
      <w:pPr>
        <w:spacing w:after="0"/>
        <w:ind w:left="0"/>
        <w:jc w:val="both"/>
      </w:pPr>
      <w:r>
        <w:rPr>
          <w:rFonts w:ascii="Times New Roman"/>
          <w:b w:val="false"/>
          <w:i w:val="false"/>
          <w:color w:val="000000"/>
          <w:sz w:val="28"/>
        </w:rPr>
        <w:t>
      5. Бас хатшының ұсынысы бойынша Аға лауазымды тұлғалар комитеті иммунитеттен бас тарту туралы шешім қабылдайтын жағдайларды қоспағанда, Хатшылықтың үй-жайлары, мүлкі және активтері, оның ішінде қорлары мен банк шоттары, әкімшілік немесе соттың араласуының кез келген нысанынан иммунитетті пайдаланады.</w:t>
      </w:r>
    </w:p>
    <w:bookmarkEnd w:id="19"/>
    <w:bookmarkStart w:name="z24" w:id="20"/>
    <w:p>
      <w:pPr>
        <w:spacing w:after="0"/>
        <w:ind w:left="0"/>
        <w:jc w:val="both"/>
      </w:pPr>
      <w:r>
        <w:rPr>
          <w:rFonts w:ascii="Times New Roman"/>
          <w:b w:val="false"/>
          <w:i w:val="false"/>
          <w:color w:val="000000"/>
          <w:sz w:val="28"/>
        </w:rPr>
        <w:t>
      6. Қабылдаушы тарап билігінің тиісті жергілікті органдарының өкілдері Бас хатшының немесе ол болмаған кезде Бас хатшы орынбасарының немесе Бас хатшы уәкілеттік берген Хатшылықтың персонал мүшесінің келісімімен және олар мақұлдаған шарттармен болмаса, Хатшылықтың үй-жайларына кіре алмайды.</w:t>
      </w:r>
    </w:p>
    <w:bookmarkEnd w:id="20"/>
    <w:bookmarkStart w:name="z25" w:id="21"/>
    <w:p>
      <w:pPr>
        <w:spacing w:after="0"/>
        <w:ind w:left="0"/>
        <w:jc w:val="both"/>
      </w:pPr>
      <w:r>
        <w:rPr>
          <w:rFonts w:ascii="Times New Roman"/>
          <w:b w:val="false"/>
          <w:i w:val="false"/>
          <w:color w:val="000000"/>
          <w:sz w:val="28"/>
        </w:rPr>
        <w:t>
      7. Форс-мажор жағдаяттары кезінде ғана, онда да Бас хатшының немесе ол болмаған кезде Бас хатшы орынбасарының немесе Бас хатшы уәкілеттік берген Хатшылықтың персонал мүшесінің келісімімен ғана кіретін кезден басқа, қабылдаушы тараптың уәкілетті мемлекеттік органдарының өкілдері Хатшылықтың үй-жайларына кіре алмайды.</w:t>
      </w:r>
    </w:p>
    <w:bookmarkEnd w:id="21"/>
    <w:bookmarkStart w:name="z26" w:id="22"/>
    <w:p>
      <w:pPr>
        <w:spacing w:after="0"/>
        <w:ind w:left="0"/>
        <w:jc w:val="both"/>
      </w:pPr>
      <w:r>
        <w:rPr>
          <w:rFonts w:ascii="Times New Roman"/>
          <w:b w:val="false"/>
          <w:i w:val="false"/>
          <w:color w:val="000000"/>
          <w:sz w:val="28"/>
        </w:rPr>
        <w:t xml:space="preserve">
      8. Хатшылықтың үй-жайлары мен көлік құралдары мүше мемлекеттің кез келгенінің заңдары бойынша қуғындалып жүрген немесе мүше мемлекеттердің кез келгеніне не үшінші тарапқа берілуге тиіс адамдар үшін баспана қызметін атқармайды. </w:t>
      </w:r>
    </w:p>
    <w:bookmarkEnd w:id="22"/>
    <w:bookmarkStart w:name="z27" w:id="23"/>
    <w:p>
      <w:pPr>
        <w:spacing w:after="0"/>
        <w:ind w:left="0"/>
        <w:jc w:val="both"/>
      </w:pPr>
      <w:r>
        <w:rPr>
          <w:rFonts w:ascii="Times New Roman"/>
          <w:b w:val="false"/>
          <w:i w:val="false"/>
          <w:color w:val="000000"/>
          <w:sz w:val="28"/>
        </w:rPr>
        <w:t xml:space="preserve">
      9. Хатшылықтың үй-жайлары мен көліктік құралдары Кеңестің мақсаттары мен қағидаттарымен сыйыспайтын немесе мүше мемлекеттердің қауіпсіздігі мен мүдделеріне нұқсан келтіретін мақсаттарда пайдаланылмайды.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4-бап  Кеңестің штаб-пәтері </w:t>
      </w:r>
    </w:p>
    <w:bookmarkEnd w:id="24"/>
    <w:p>
      <w:pPr>
        <w:spacing w:after="0"/>
        <w:ind w:left="0"/>
        <w:jc w:val="both"/>
      </w:pPr>
      <w:r>
        <w:rPr>
          <w:rFonts w:ascii="Times New Roman"/>
          <w:b w:val="false"/>
          <w:i w:val="false"/>
          <w:color w:val="000000"/>
          <w:sz w:val="28"/>
        </w:rPr>
        <w:t xml:space="preserve">
      1. Қабылдаушы тарап Кеңестің штаб-пәтерін орналастыру үшін үй-жайды жалға алу төлемін өтеусіз негізде қамтамасыз етеді. </w:t>
      </w:r>
    </w:p>
    <w:bookmarkStart w:name="z29" w:id="25"/>
    <w:p>
      <w:pPr>
        <w:spacing w:after="0"/>
        <w:ind w:left="0"/>
        <w:jc w:val="both"/>
      </w:pPr>
      <w:r>
        <w:rPr>
          <w:rFonts w:ascii="Times New Roman"/>
          <w:b w:val="false"/>
          <w:i w:val="false"/>
          <w:color w:val="000000"/>
          <w:sz w:val="28"/>
        </w:rPr>
        <w:t xml:space="preserve">
      2. Кейіннен қабылдаушы тарап Алматыда немесе Астанада Кеңестің штаб-пәтерінің жаңа ғимаратын салуы мүмкін. </w:t>
      </w:r>
    </w:p>
    <w:bookmarkEnd w:id="25"/>
    <w:bookmarkStart w:name="z30" w:id="26"/>
    <w:p>
      <w:pPr>
        <w:spacing w:after="0"/>
        <w:ind w:left="0"/>
        <w:jc w:val="left"/>
      </w:pPr>
      <w:r>
        <w:rPr>
          <w:rFonts w:ascii="Times New Roman"/>
          <w:b/>
          <w:i w:val="false"/>
          <w:color w:val="000000"/>
        </w:rPr>
        <w:t xml:space="preserve">   5-бап  Хатшылықтың және қабылдаушы тараптың уәкілетті  мемлекеттік органдарының өзара іс-қимылы </w:t>
      </w:r>
    </w:p>
    <w:bookmarkEnd w:id="26"/>
    <w:p>
      <w:pPr>
        <w:spacing w:after="0"/>
        <w:ind w:left="0"/>
        <w:jc w:val="both"/>
      </w:pPr>
      <w:r>
        <w:rPr>
          <w:rFonts w:ascii="Times New Roman"/>
          <w:b w:val="false"/>
          <w:i w:val="false"/>
          <w:color w:val="000000"/>
          <w:sz w:val="28"/>
        </w:rPr>
        <w:t>
      1. Бас хатшының немесе ол болмаған кезде Бас хатшы орынбасарының немесе Бас хатшы уәкілеттік берген Хатшылықтың персонал мүшесінің өтініші бойынша қабылдаушы тараптың уәкілетті мемлекеттік органдары қабылдаушы тарап шет мемлекеттердің дипломатиялық миссияларына беретіннен қолайлылығы кем емес шарттармен Хатшылыққа қажетті коммуналдық қызметтер көрсетуді қамтамасыз ететін болады.</w:t>
      </w:r>
    </w:p>
    <w:bookmarkStart w:name="z31" w:id="27"/>
    <w:p>
      <w:pPr>
        <w:spacing w:after="0"/>
        <w:ind w:left="0"/>
        <w:jc w:val="both"/>
      </w:pPr>
      <w:r>
        <w:rPr>
          <w:rFonts w:ascii="Times New Roman"/>
          <w:b w:val="false"/>
          <w:i w:val="false"/>
          <w:color w:val="000000"/>
          <w:sz w:val="28"/>
        </w:rPr>
        <w:t xml:space="preserve">
      2. Мұндай қызметтерді қабылдаушы тараптың уәкілетті мемлекеттік органдары көрсететін немесе осындай қызметтердің бағасын олар бақылайтын жағдайларда, осындай қызметтерге арналған тарифтер дипломатиялық миссияларға қатысты қолданылатын тарифтерден аспауы тиіс. </w:t>
      </w:r>
    </w:p>
    <w:bookmarkEnd w:id="27"/>
    <w:bookmarkStart w:name="z32" w:id="28"/>
    <w:p>
      <w:pPr>
        <w:spacing w:after="0"/>
        <w:ind w:left="0"/>
        <w:jc w:val="both"/>
      </w:pPr>
      <w:r>
        <w:rPr>
          <w:rFonts w:ascii="Times New Roman"/>
          <w:b w:val="false"/>
          <w:i w:val="false"/>
          <w:color w:val="000000"/>
          <w:sz w:val="28"/>
        </w:rPr>
        <w:t xml:space="preserve">
      3. Осындай қызметтерді көрсету толық немесе ішінара үзілістерге әкеп соғатын форс-мажорлық жағдаяттар кезінде Хатшылық өзінің функцияларын орындау мақсатында қабылдаушы тараптың уәкілетті мемлекеттік органдары дипломатиялық миссияларға беретін басымдықты пайдаланады. </w:t>
      </w:r>
    </w:p>
    <w:bookmarkEnd w:id="28"/>
    <w:bookmarkStart w:name="z33" w:id="29"/>
    <w:p>
      <w:pPr>
        <w:spacing w:after="0"/>
        <w:ind w:left="0"/>
        <w:jc w:val="both"/>
      </w:pPr>
      <w:r>
        <w:rPr>
          <w:rFonts w:ascii="Times New Roman"/>
          <w:b w:val="false"/>
          <w:i w:val="false"/>
          <w:color w:val="000000"/>
          <w:sz w:val="28"/>
        </w:rPr>
        <w:t xml:space="preserve">
      4. Қабылдаушы тараптың уәкілетті мемлекеттік органдарының өтініші бойынша Хатшылық қабылдаушы тараптың тиісті коммуналдық қызметтерінің уәкілетті өкілдері тиісті түрде Хатшылықтың қызметіне кедергі келтірмейтін шарттармен қажетті жұмыстарды жүргізуге мүмкіндік алуы үшін қажетті шаралар қабылдайды. </w:t>
      </w:r>
    </w:p>
    <w:bookmarkEnd w:id="29"/>
    <w:bookmarkStart w:name="z34" w:id="30"/>
    <w:p>
      <w:pPr>
        <w:spacing w:after="0"/>
        <w:ind w:left="0"/>
        <w:jc w:val="both"/>
      </w:pPr>
      <w:r>
        <w:rPr>
          <w:rFonts w:ascii="Times New Roman"/>
          <w:b w:val="false"/>
          <w:i w:val="false"/>
          <w:color w:val="000000"/>
          <w:sz w:val="28"/>
        </w:rPr>
        <w:t xml:space="preserve">
      5. Хатшылық сот төрелігінің тиісінше жүргізілуін қамтамасыз ету және құқық қорғау органдарының нұсқамаларын орындау, сондай-ақ осы Келісімде көзделген артықшылықтар мен иммунитеттерге және жеңілдіктерге байланысты кез келген қиянат жасаушылықтың алдын алу мақсатында қабылдаушы тарап өкіметінің тиісті органдарымен ынтымақтасады.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6-бап  Хатшылықтың персонал мүшелерінің артықшылықтары мен иммунитеттері</w:t>
      </w:r>
    </w:p>
    <w:bookmarkEnd w:id="31"/>
    <w:p>
      <w:pPr>
        <w:spacing w:after="0"/>
        <w:ind w:left="0"/>
        <w:jc w:val="both"/>
      </w:pPr>
      <w:r>
        <w:rPr>
          <w:rFonts w:ascii="Times New Roman"/>
          <w:b w:val="false"/>
          <w:i w:val="false"/>
          <w:color w:val="ff0000"/>
          <w:sz w:val="28"/>
        </w:rPr>
        <w:t xml:space="preserve">
      Ескерту. 6-баптың тақырыбы жаңа редакцияда – ҚР 19.05.2025 </w:t>
      </w:r>
      <w:r>
        <w:rPr>
          <w:rFonts w:ascii="Times New Roman"/>
          <w:b w:val="false"/>
          <w:i w:val="false"/>
          <w:color w:val="ff0000"/>
          <w:sz w:val="28"/>
        </w:rPr>
        <w:t>№ 189-VIII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Хатшылықтың персонал мүшелері қандай да бір мүше мемлекет және/немесе үкімет, ұйым немесе жеке адам тарапынан жасалатын ықпалдан тәуелсіз және азат болуға тиіс. Осыған байланысты олардан нұсқаулықтар алмауға тиіс.</w:t>
      </w:r>
    </w:p>
    <w:bookmarkStart w:name="z36" w:id="32"/>
    <w:p>
      <w:pPr>
        <w:spacing w:after="0"/>
        <w:ind w:left="0"/>
        <w:jc w:val="both"/>
      </w:pPr>
      <w:r>
        <w:rPr>
          <w:rFonts w:ascii="Times New Roman"/>
          <w:b w:val="false"/>
          <w:i w:val="false"/>
          <w:color w:val="000000"/>
          <w:sz w:val="28"/>
        </w:rPr>
        <w:t>
      2. Қабылдаушы тарап Хатшылықтың персонал мүшелерінің функцияларының халықаралық сипатын, Бас хатшының, Бас хатшы орынбасарының, кәсіби персонал мүшелерінің дипломатиялық агентінің мәртебесін және жалпы/көмекші персонал мүшелерінің халықаралық азаматтық қызметші мәртебесін мүлтіксіз құрметтеуге және өздері қызметтік міндеттерін атқару кезінде оларға ықпал жасамауға міндеттенеді.</w:t>
      </w:r>
    </w:p>
    <w:bookmarkEnd w:id="32"/>
    <w:bookmarkStart w:name="z37" w:id="33"/>
    <w:p>
      <w:pPr>
        <w:spacing w:after="0"/>
        <w:ind w:left="0"/>
        <w:jc w:val="both"/>
      </w:pPr>
      <w:r>
        <w:rPr>
          <w:rFonts w:ascii="Times New Roman"/>
          <w:b w:val="false"/>
          <w:i w:val="false"/>
          <w:color w:val="000000"/>
          <w:sz w:val="28"/>
        </w:rPr>
        <w:t>
      3. Хатшылықтың персонал мүшелері қабылдаушы аумағында:</w:t>
      </w:r>
    </w:p>
    <w:bookmarkEnd w:id="33"/>
    <w:p>
      <w:pPr>
        <w:spacing w:after="0"/>
        <w:ind w:left="0"/>
        <w:jc w:val="both"/>
      </w:pPr>
      <w:r>
        <w:rPr>
          <w:rFonts w:ascii="Times New Roman"/>
          <w:b w:val="false"/>
          <w:i w:val="false"/>
          <w:color w:val="000000"/>
          <w:sz w:val="28"/>
        </w:rPr>
        <w:t>
      i. Өздері айтқан немесе жазған сөздері үшін және тараптың қызметтік міндеттерін атқару кезінде Хатшылықтың персонал мүшелері ретінде өздері жасаған барлық әрекеттері үшін қылмыстық, азаматтық және әкімшілік жауапкершілікке тартылмайды, бұларға мыналар кірмейді:</w:t>
      </w:r>
    </w:p>
    <w:p>
      <w:pPr>
        <w:spacing w:after="0"/>
        <w:ind w:left="0"/>
        <w:jc w:val="both"/>
      </w:pPr>
      <w:r>
        <w:rPr>
          <w:rFonts w:ascii="Times New Roman"/>
          <w:b w:val="false"/>
          <w:i w:val="false"/>
          <w:color w:val="000000"/>
          <w:sz w:val="28"/>
        </w:rPr>
        <w:t>
      a. Хатшылыққа немесе Хатшылықтың персонал мүшелеріне тиесілі көлік құралдарынан не олар басқаратын көлік құралдарынан туындаған жол-көлік оқиғаларына байланысты зиянды өтеу туралы талаптар.</w:t>
      </w:r>
    </w:p>
    <w:p>
      <w:pPr>
        <w:spacing w:after="0"/>
        <w:ind w:left="0"/>
        <w:jc w:val="both"/>
      </w:pPr>
      <w:r>
        <w:rPr>
          <w:rFonts w:ascii="Times New Roman"/>
          <w:b w:val="false"/>
          <w:i w:val="false"/>
          <w:color w:val="000000"/>
          <w:sz w:val="28"/>
        </w:rPr>
        <w:t>
      b. Хатшылықтың персонал мүшелері тарапынан болған әрекеттерден не олар басқаратын көлік құралдарынан туындаған өлімге немесе дене жарақатына байланысты зиянды өтеу туралы талаптар.</w:t>
      </w:r>
    </w:p>
    <w:p>
      <w:pPr>
        <w:spacing w:after="0"/>
        <w:ind w:left="0"/>
        <w:jc w:val="both"/>
      </w:pPr>
      <w:r>
        <w:rPr>
          <w:rFonts w:ascii="Times New Roman"/>
          <w:b w:val="false"/>
          <w:i w:val="false"/>
          <w:color w:val="000000"/>
          <w:sz w:val="28"/>
        </w:rPr>
        <w:t>
      ii. Ағымдағы немесе бұрынғы қызметі үшін немесе Хатшылықтағы қызметіне байланысты Хатшылықтан алатын жалақыға және өзге де сыйақыларға, өтемақыларға, зейнетақы төлемдері мен әлеуметтік төлемдерге салынатын салықтардан босатылады.</w:t>
      </w:r>
    </w:p>
    <w:p>
      <w:pPr>
        <w:spacing w:after="0"/>
        <w:ind w:left="0"/>
        <w:jc w:val="both"/>
      </w:pPr>
      <w:r>
        <w:rPr>
          <w:rFonts w:ascii="Times New Roman"/>
          <w:b w:val="false"/>
          <w:i w:val="false"/>
          <w:color w:val="000000"/>
          <w:sz w:val="28"/>
        </w:rPr>
        <w:t>
      iii. Қабылдаушы тараптың мемлекеттік міндеттіліктерінен босатылады.</w:t>
      </w:r>
    </w:p>
    <w:p>
      <w:pPr>
        <w:spacing w:after="0"/>
        <w:ind w:left="0"/>
        <w:jc w:val="both"/>
      </w:pPr>
      <w:r>
        <w:rPr>
          <w:rFonts w:ascii="Times New Roman"/>
          <w:b w:val="false"/>
          <w:i w:val="false"/>
          <w:color w:val="000000"/>
          <w:sz w:val="28"/>
        </w:rPr>
        <w:t>
      iv. Отбасы мүшелерімен бірге көшіп келу жөніндегі шектеулерден және шетелдіктер ретінде тіркелуден босатылады.</w:t>
      </w:r>
    </w:p>
    <w:p>
      <w:pPr>
        <w:spacing w:after="0"/>
        <w:ind w:left="0"/>
        <w:jc w:val="both"/>
      </w:pPr>
      <w:r>
        <w:rPr>
          <w:rFonts w:ascii="Times New Roman"/>
          <w:b w:val="false"/>
          <w:i w:val="false"/>
          <w:color w:val="000000"/>
          <w:sz w:val="28"/>
        </w:rPr>
        <w:t>
      v. Валюталық операциялар саласында қабылдаушы тараптың аумағында дипломатиялық агенттерге берілетін дәл сондай артықшылықтарды пайдаланады.</w:t>
      </w:r>
    </w:p>
    <w:p>
      <w:pPr>
        <w:spacing w:after="0"/>
        <w:ind w:left="0"/>
        <w:jc w:val="both"/>
      </w:pPr>
      <w:r>
        <w:rPr>
          <w:rFonts w:ascii="Times New Roman"/>
          <w:b w:val="false"/>
          <w:i w:val="false"/>
          <w:color w:val="000000"/>
          <w:sz w:val="28"/>
        </w:rPr>
        <w:t>
      vi. Отбасы мүшелерімен бірге халықаралық дағдарыстар кезінде дипломатиялық агенттер пайдаланатын отанына оралу жөніндегі дәл сондай жеңілдіктерді пайдаланады.</w:t>
      </w:r>
    </w:p>
    <w:p>
      <w:pPr>
        <w:spacing w:after="0"/>
        <w:ind w:left="0"/>
        <w:jc w:val="both"/>
      </w:pPr>
      <w:r>
        <w:rPr>
          <w:rFonts w:ascii="Times New Roman"/>
          <w:b w:val="false"/>
          <w:i w:val="false"/>
          <w:color w:val="000000"/>
          <w:sz w:val="28"/>
        </w:rPr>
        <w:t>
      vii. Лауазымға орналасуына байланысты қабылдаушы тарапқа алғашқы келген және миссиясының немесе еңбек шартының тоқтатылуына байланысты қабылдаушы тараптан кеткен кезде қызмет көрсетудің нақты түрлеріне төлем болып табылатындарды қоспағанда, қабылдаушы тараптың заңнамасына сәйкес олардың жеке пайдалануына арналған автокөлік құралын қоса алғанда, кедендік баждарды, салықтар мен алымдарды төлеместен, мүлікті әкелуге/әкетуге құқығы бар.</w:t>
      </w:r>
    </w:p>
    <w:p>
      <w:pPr>
        <w:spacing w:after="0"/>
        <w:ind w:left="0"/>
        <w:jc w:val="both"/>
      </w:pPr>
      <w:r>
        <w:rPr>
          <w:rFonts w:ascii="Times New Roman"/>
          <w:b w:val="false"/>
          <w:i w:val="false"/>
          <w:color w:val="000000"/>
          <w:sz w:val="28"/>
        </w:rPr>
        <w:t xml:space="preserve">
      viii. Хатшылықтың персонал мүшелері ғылыми, зияткерлік немесе білім беру қызметін қоспағанда, жеке пайдасы немесе өзге адамдардың пайдасы мақсатында кәсіби немесе коммерциялық қызметпен айналыспауға тиіс. </w:t>
      </w:r>
    </w:p>
    <w:bookmarkStart w:name="z48" w:id="34"/>
    <w:p>
      <w:pPr>
        <w:spacing w:after="0"/>
        <w:ind w:left="0"/>
        <w:jc w:val="both"/>
      </w:pPr>
      <w:r>
        <w:rPr>
          <w:rFonts w:ascii="Times New Roman"/>
          <w:b w:val="false"/>
          <w:i w:val="false"/>
          <w:color w:val="000000"/>
          <w:sz w:val="28"/>
        </w:rPr>
        <w:t>
      4. Осы баптың 3-тармағының v, vi және vii тармақшаларының ережелері Қазақстан Республикасының азаматтары болып табылатын Хатшылықтың персонал мүшелеріне қолданылмайды, ал ііі тармақша оларға былайша қолданылады: Бас хатшының өтініші бойынша Хатшылықтың негізгі жұмысының үздіксіздігін қамтамасыз ету үшін Үкімет атынан Қазақстан Республикасы Сыртқы істер министрлігі мемлекеттік міндеттіліктерді өтеу үшін шақырылатын адамдарды уақытша кейінге қалдырады және Хатшылықтағы қызметтік міндеттеріне байланысты мемлекеттік міндеттіліктерден толық босатуды бекіте алады.</w:t>
      </w:r>
    </w:p>
    <w:bookmarkEnd w:id="34"/>
    <w:bookmarkStart w:name="z49" w:id="35"/>
    <w:p>
      <w:pPr>
        <w:spacing w:after="0"/>
        <w:ind w:left="0"/>
        <w:jc w:val="both"/>
      </w:pPr>
      <w:r>
        <w:rPr>
          <w:rFonts w:ascii="Times New Roman"/>
          <w:b w:val="false"/>
          <w:i w:val="false"/>
          <w:color w:val="000000"/>
          <w:sz w:val="28"/>
        </w:rPr>
        <w:t>
      5. Осы баптың 3-тармағында бекітілген артықшылықтар мен иммунитеттерден бөлек Бас хатшы, Бас хатшының орынбасары және кәсіби персонал мүшелері, сондай-ақ олардың отбасы мүшелері халықаралық құқыққа сәйкес дипломатиялық агенттерге және олардың отбасы мүшелеріне берілетін басқа да артықшылықтар мен иммунитеттерді пайдаланады.</w:t>
      </w:r>
    </w:p>
    <w:bookmarkEnd w:id="35"/>
    <w:bookmarkStart w:name="z50" w:id="36"/>
    <w:p>
      <w:pPr>
        <w:spacing w:after="0"/>
        <w:ind w:left="0"/>
        <w:jc w:val="both"/>
      </w:pPr>
      <w:r>
        <w:rPr>
          <w:rFonts w:ascii="Times New Roman"/>
          <w:b w:val="false"/>
          <w:i w:val="false"/>
          <w:color w:val="000000"/>
          <w:sz w:val="28"/>
        </w:rPr>
        <w:t>
      6. Хатшылықтың персонал мүшелерінің қызметтік автокөлік құралдарын қоса алғанда, Хатшылықтың автокөлік құралдарын Хатшылық тиісті түрде сақтандыруға тиіс. Хатшылықтың персонал мүшелерінің және олардың отбасы мүшелерінің жеке автокөлік құралдарын да олардың иелері тиісті түрде сақтандыруға тиіс.</w:t>
      </w:r>
    </w:p>
    <w:bookmarkEnd w:id="36"/>
    <w:bookmarkStart w:name="z51" w:id="37"/>
    <w:p>
      <w:pPr>
        <w:spacing w:after="0"/>
        <w:ind w:left="0"/>
        <w:jc w:val="both"/>
      </w:pPr>
      <w:r>
        <w:rPr>
          <w:rFonts w:ascii="Times New Roman"/>
          <w:b w:val="false"/>
          <w:i w:val="false"/>
          <w:color w:val="000000"/>
          <w:sz w:val="28"/>
        </w:rPr>
        <w:t>
      7. Хатшылықтың персонал мүшелері және олардың отбасы мүшелерін тағайындалған орнына бара жатқан кезде қабылдаушы тараптың аумағына олар келген кезден бастап немесе егер олар осы аумақта жүріп жатса, Хатшылықтың персонал мүшесі өзінің міндеттерін орындауға кіріскен кезден бастап осы Келісімде көзделген артықшылықтар мен иммунитеттерді пайдаланады.</w:t>
      </w:r>
    </w:p>
    <w:bookmarkEnd w:id="37"/>
    <w:bookmarkStart w:name="z52" w:id="38"/>
    <w:p>
      <w:pPr>
        <w:spacing w:after="0"/>
        <w:ind w:left="0"/>
        <w:jc w:val="both"/>
      </w:pPr>
      <w:r>
        <w:rPr>
          <w:rFonts w:ascii="Times New Roman"/>
          <w:b w:val="false"/>
          <w:i w:val="false"/>
          <w:color w:val="000000"/>
          <w:sz w:val="28"/>
        </w:rPr>
        <w:t>
      8. Хатшылықтың персонал мүшесінің функциялары тоқтатылған кезде оның артықшылықтары мен иммунитеттері, сондай-ақ отбасы мүшелерінің артықшылықтары мен иммунитеттері қабылдаушы тарапты өзі тастап шыққан кезден бастап немесе атқаратын лауазымын тоқтатқаннан кейін 1 ай өткен соң тоқтатылады.</w:t>
      </w:r>
    </w:p>
    <w:bookmarkEnd w:id="38"/>
    <w:bookmarkStart w:name="z53" w:id="39"/>
    <w:p>
      <w:pPr>
        <w:spacing w:after="0"/>
        <w:ind w:left="0"/>
        <w:jc w:val="both"/>
      </w:pPr>
      <w:r>
        <w:rPr>
          <w:rFonts w:ascii="Times New Roman"/>
          <w:b w:val="false"/>
          <w:i w:val="false"/>
          <w:color w:val="000000"/>
          <w:sz w:val="28"/>
        </w:rPr>
        <w:t>
      9. Хатшылықтың персонал мүшесі қайтыс болған жағдайда, отбасы мүшелері өздеріне берілген иммунитеттер мен артықшылықтарды қабылдаушы тарапты тастап шыққан кезге дейін, бірақ ол қайтыс болған күннен бастап 2 айдан асырмай пайдалануды жалғастырады.</w:t>
      </w:r>
    </w:p>
    <w:bookmarkEnd w:id="39"/>
    <w:bookmarkStart w:name="z54" w:id="40"/>
    <w:p>
      <w:pPr>
        <w:spacing w:after="0"/>
        <w:ind w:left="0"/>
        <w:jc w:val="both"/>
      </w:pPr>
      <w:r>
        <w:rPr>
          <w:rFonts w:ascii="Times New Roman"/>
          <w:b w:val="false"/>
          <w:i w:val="false"/>
          <w:color w:val="000000"/>
          <w:sz w:val="28"/>
        </w:rPr>
        <w:t>
      10. Хатшылықтың персонал мүшелеріне артықшылықтар мен иммунитеттер көрсетілген адамдардың жеке пайдасы үшін емес, Кеңестің мүдделері үшін өздерінің ресми функцияларын тиімді, тәуелсіз түрде орындауы үшін беріледі.</w:t>
      </w:r>
    </w:p>
    <w:bookmarkEnd w:id="40"/>
    <w:bookmarkStart w:name="z55" w:id="41"/>
    <w:p>
      <w:pPr>
        <w:spacing w:after="0"/>
        <w:ind w:left="0"/>
        <w:jc w:val="both"/>
      </w:pPr>
      <w:r>
        <w:rPr>
          <w:rFonts w:ascii="Times New Roman"/>
          <w:b w:val="false"/>
          <w:i w:val="false"/>
          <w:color w:val="000000"/>
          <w:sz w:val="28"/>
        </w:rPr>
        <w:t>
      11. Иммунитеттен бас тарту.</w:t>
      </w:r>
    </w:p>
    <w:bookmarkEnd w:id="41"/>
    <w:p>
      <w:pPr>
        <w:spacing w:after="0"/>
        <w:ind w:left="0"/>
        <w:jc w:val="both"/>
      </w:pPr>
      <w:r>
        <w:rPr>
          <w:rFonts w:ascii="Times New Roman"/>
          <w:b w:val="false"/>
          <w:i w:val="false"/>
          <w:color w:val="000000"/>
          <w:sz w:val="28"/>
        </w:rPr>
        <w:t>
      i. Бас хатшы мен Бас хатшының орынбасарына қатысты иммунитеттен бас тарту құқығы Аға лауазымды тұлғалар комитетінің ұсынуы бойынша мүше мемлекеттердің Сыртқы істер министрлерінің кеңесіне тиесілі болады.</w:t>
      </w:r>
    </w:p>
    <w:p>
      <w:pPr>
        <w:spacing w:after="0"/>
        <w:ind w:left="0"/>
        <w:jc w:val="both"/>
      </w:pPr>
      <w:r>
        <w:rPr>
          <w:rFonts w:ascii="Times New Roman"/>
          <w:b w:val="false"/>
          <w:i w:val="false"/>
          <w:color w:val="000000"/>
          <w:sz w:val="28"/>
        </w:rPr>
        <w:t>
      ii. Хатшылықтың кәсіби персонал мүшелеріне және жалпы/көмекші персонал мүшелеріне қатысты иммунитеттен бас тарту құқығы Аға лауазымды тұлғалар комитетінің келісуімен Бас хатшыға тиесілі болады.</w:t>
      </w:r>
    </w:p>
    <w:p>
      <w:pPr>
        <w:spacing w:after="0"/>
        <w:ind w:left="0"/>
        <w:jc w:val="both"/>
      </w:pPr>
      <w:r>
        <w:rPr>
          <w:rFonts w:ascii="Times New Roman"/>
          <w:b w:val="false"/>
          <w:i w:val="false"/>
          <w:color w:val="000000"/>
          <w:sz w:val="28"/>
        </w:rPr>
        <w:t>
      iii. Иммунитеттен бас тарту құқығы анық білдірілуге тиіс.</w:t>
      </w:r>
    </w:p>
    <w:bookmarkStart w:name="z59" w:id="42"/>
    <w:p>
      <w:pPr>
        <w:spacing w:after="0"/>
        <w:ind w:left="0"/>
        <w:jc w:val="both"/>
      </w:pPr>
      <w:r>
        <w:rPr>
          <w:rFonts w:ascii="Times New Roman"/>
          <w:b w:val="false"/>
          <w:i w:val="false"/>
          <w:color w:val="000000"/>
          <w:sz w:val="28"/>
        </w:rPr>
        <w:t>
      12. Осы Келісімде көзделген артықшылықтар мен иммунитеттерге нұқсан келтірместен, Хатшылықтың персонал мүшелері және отбасы мүшелері қабылдаушы тараптың заңнамасын құрметтеуге міндетті. Олар сондай-ақ қабылдаушы тараптың ішкі істеріне араласпауға міндетті.</w:t>
      </w:r>
    </w:p>
    <w:bookmarkEnd w:id="42"/>
    <w:bookmarkStart w:name="z60" w:id="43"/>
    <w:p>
      <w:pPr>
        <w:spacing w:after="0"/>
        <w:ind w:left="0"/>
        <w:jc w:val="both"/>
      </w:pPr>
      <w:r>
        <w:rPr>
          <w:rFonts w:ascii="Times New Roman"/>
          <w:b w:val="false"/>
          <w:i w:val="false"/>
          <w:color w:val="000000"/>
          <w:sz w:val="28"/>
        </w:rPr>
        <w:t>
      13. Хатшылықтың персонал мүшелерінің:</w:t>
      </w:r>
    </w:p>
    <w:bookmarkEnd w:id="43"/>
    <w:p>
      <w:pPr>
        <w:spacing w:after="0"/>
        <w:ind w:left="0"/>
        <w:jc w:val="both"/>
      </w:pPr>
      <w:r>
        <w:rPr>
          <w:rFonts w:ascii="Times New Roman"/>
          <w:b w:val="false"/>
          <w:i w:val="false"/>
          <w:color w:val="000000"/>
          <w:sz w:val="28"/>
        </w:rPr>
        <w:t>
      i. Олардың лауазымға орналасуға арналған шақыру хаты болған кезде немесе қызметтік іссапарлар кезінде жеделдетілген тәртіппен және ақысыз негізде визаларды ресімдеуге;</w:t>
      </w:r>
    </w:p>
    <w:p>
      <w:pPr>
        <w:spacing w:after="0"/>
        <w:ind w:left="0"/>
        <w:jc w:val="both"/>
      </w:pPr>
      <w:r>
        <w:rPr>
          <w:rFonts w:ascii="Times New Roman"/>
          <w:b w:val="false"/>
          <w:i w:val="false"/>
          <w:color w:val="000000"/>
          <w:sz w:val="28"/>
        </w:rPr>
        <w:t>
      ii. Бұл Кеңестің іс-шаралары үшін қажет болған жағдайда және егер бұл қабылдаушы тарап заңнамасының ережелеріне сай келетін болса, оның аумағында еркін жүріп-тұруға құқығы бар.</w:t>
      </w:r>
    </w:p>
    <w:bookmarkStart w:name="z63" w:id="44"/>
    <w:p>
      <w:pPr>
        <w:spacing w:after="0"/>
        <w:ind w:left="0"/>
        <w:jc w:val="both"/>
      </w:pPr>
      <w:r>
        <w:rPr>
          <w:rFonts w:ascii="Times New Roman"/>
          <w:b w:val="false"/>
          <w:i w:val="false"/>
          <w:color w:val="000000"/>
          <w:sz w:val="28"/>
        </w:rPr>
        <w:t xml:space="preserve">
      14. Хатшылық өз персоналы мүшелерінің тегі мен санатын және олардың мәртебесінің кез келген өзгерісі туралы Қазақстан Республикасы Сыртқы істер министрлігі арқылы Үкіметке хабарлайды. </w:t>
      </w:r>
    </w:p>
    <w:bookmarkEnd w:id="44"/>
    <w:bookmarkStart w:name="z64" w:id="45"/>
    <w:p>
      <w:pPr>
        <w:spacing w:after="0"/>
        <w:ind w:left="0"/>
        <w:jc w:val="both"/>
      </w:pPr>
      <w:r>
        <w:rPr>
          <w:rFonts w:ascii="Times New Roman"/>
          <w:b w:val="false"/>
          <w:i w:val="false"/>
          <w:color w:val="000000"/>
          <w:sz w:val="28"/>
        </w:rPr>
        <w:t>
      15. Аккредиттеу карточкалары.</w:t>
      </w:r>
    </w:p>
    <w:bookmarkEnd w:id="45"/>
    <w:p>
      <w:pPr>
        <w:spacing w:after="0"/>
        <w:ind w:left="0"/>
        <w:jc w:val="both"/>
      </w:pPr>
      <w:r>
        <w:rPr>
          <w:rFonts w:ascii="Times New Roman"/>
          <w:b w:val="false"/>
          <w:i w:val="false"/>
          <w:color w:val="000000"/>
          <w:sz w:val="28"/>
        </w:rPr>
        <w:t>
      i. Хатшылықтың ресми жолданымы бойынша Қазақстан Республикасы Сыртқы істер министрлігі өз Үкіметінің атынан Хатшылықтың персонал мүшелеріне және олардың отбасы мүшелеріне тиісті аккредиттеу карточкаларын береді.</w:t>
      </w:r>
    </w:p>
    <w:p>
      <w:pPr>
        <w:spacing w:after="0"/>
        <w:ind w:left="0"/>
        <w:jc w:val="both"/>
      </w:pPr>
      <w:r>
        <w:rPr>
          <w:rFonts w:ascii="Times New Roman"/>
          <w:b w:val="false"/>
          <w:i w:val="false"/>
          <w:color w:val="000000"/>
          <w:sz w:val="28"/>
        </w:rPr>
        <w:t>
      ii. Үкіметтің уәкілетті лауазымды адамының талап етуі бойынша осы тармақтың і тармақшасында көрсетілген адамдар өздерінің аккредиттеу карточкаларын көрсетуге тиіс.</w:t>
      </w:r>
    </w:p>
    <w:p>
      <w:pPr>
        <w:spacing w:after="0"/>
        <w:ind w:left="0"/>
        <w:jc w:val="both"/>
      </w:pPr>
      <w:r>
        <w:rPr>
          <w:rFonts w:ascii="Times New Roman"/>
          <w:b w:val="false"/>
          <w:i w:val="false"/>
          <w:color w:val="000000"/>
          <w:sz w:val="28"/>
        </w:rPr>
        <w:t>
      iii. Хатшылықтың персонал мүшелерінің өкілеттік мерзімі өткен соң немесе оларды басқа қызметтерге/лауазымдарға ауыстырған кезде Хатшылық барлық тиісті аккредиттеу карточкаларының Қазақстан Республикасы Сыртқы істер министрлігі арқылы Үкіметке уақтылы қайтарылуын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8" w:id="46"/>
    <w:p>
      <w:pPr>
        <w:spacing w:after="0"/>
        <w:ind w:left="0"/>
        <w:jc w:val="left"/>
      </w:pPr>
      <w:r>
        <w:rPr>
          <w:rFonts w:ascii="Times New Roman"/>
          <w:b/>
          <w:i w:val="false"/>
          <w:color w:val="000000"/>
        </w:rPr>
        <w:t xml:space="preserve">   7-бап  Қорытынды ережелер </w:t>
      </w:r>
    </w:p>
    <w:bookmarkEnd w:id="46"/>
    <w:p>
      <w:pPr>
        <w:spacing w:after="0"/>
        <w:ind w:left="0"/>
        <w:jc w:val="both"/>
      </w:pPr>
      <w:r>
        <w:rPr>
          <w:rFonts w:ascii="Times New Roman"/>
          <w:b w:val="false"/>
          <w:i w:val="false"/>
          <w:color w:val="000000"/>
          <w:sz w:val="28"/>
        </w:rPr>
        <w:t xml:space="preserve">
      1. Осы Келісім: </w:t>
      </w:r>
    </w:p>
    <w:bookmarkStart w:name="z69" w:id="47"/>
    <w:p>
      <w:pPr>
        <w:spacing w:after="0"/>
        <w:ind w:left="0"/>
        <w:jc w:val="both"/>
      </w:pPr>
      <w:r>
        <w:rPr>
          <w:rFonts w:ascii="Times New Roman"/>
          <w:b w:val="false"/>
          <w:i w:val="false"/>
          <w:color w:val="000000"/>
          <w:sz w:val="28"/>
        </w:rPr>
        <w:t xml:space="preserve">
      і. Қол қойылған күнінен бастап уақытша қолданылады. </w:t>
      </w:r>
    </w:p>
    <w:bookmarkEnd w:id="47"/>
    <w:bookmarkStart w:name="z70" w:id="48"/>
    <w:p>
      <w:pPr>
        <w:spacing w:after="0"/>
        <w:ind w:left="0"/>
        <w:jc w:val="both"/>
      </w:pPr>
      <w:r>
        <w:rPr>
          <w:rFonts w:ascii="Times New Roman"/>
          <w:b w:val="false"/>
          <w:i w:val="false"/>
          <w:color w:val="000000"/>
          <w:sz w:val="28"/>
        </w:rPr>
        <w:t xml:space="preserve">
      іі. Қазақстан Республикасы ратификациялауға тиіс және Хатшылық ратификациялау туралы құралды алған күнінен бастап күшіне енеді. </w:t>
      </w:r>
    </w:p>
    <w:bookmarkEnd w:id="48"/>
    <w:bookmarkStart w:name="z71" w:id="49"/>
    <w:p>
      <w:pPr>
        <w:spacing w:after="0"/>
        <w:ind w:left="0"/>
        <w:jc w:val="both"/>
      </w:pPr>
      <w:r>
        <w:rPr>
          <w:rFonts w:ascii="Times New Roman"/>
          <w:b w:val="false"/>
          <w:i w:val="false"/>
          <w:color w:val="000000"/>
          <w:sz w:val="28"/>
        </w:rPr>
        <w:t xml:space="preserve">
      2. Осы Келісімді қолдануға немесе түсіндіруге байланысты даулы мәселелер Тараптар арасындағы консультациялар мен келіссөздер арқылы шешіледі. </w:t>
      </w:r>
    </w:p>
    <w:bookmarkEnd w:id="49"/>
    <w:bookmarkStart w:name="z72" w:id="50"/>
    <w:p>
      <w:pPr>
        <w:spacing w:after="0"/>
        <w:ind w:left="0"/>
        <w:jc w:val="both"/>
      </w:pPr>
      <w:r>
        <w:rPr>
          <w:rFonts w:ascii="Times New Roman"/>
          <w:b w:val="false"/>
          <w:i w:val="false"/>
          <w:color w:val="000000"/>
          <w:sz w:val="28"/>
        </w:rPr>
        <w:t xml:space="preserve">
      3.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және осы баптың 1-тармағының іі тармақшасында көзделген тәртіппен күшіне енеді. </w:t>
      </w:r>
    </w:p>
    <w:bookmarkEnd w:id="50"/>
    <w:bookmarkStart w:name="z75" w:id="51"/>
    <w:p>
      <w:pPr>
        <w:spacing w:after="0"/>
        <w:ind w:left="0"/>
        <w:jc w:val="both"/>
      </w:pPr>
      <w:r>
        <w:rPr>
          <w:rFonts w:ascii="Times New Roman"/>
          <w:b w:val="false"/>
          <w:i w:val="false"/>
          <w:color w:val="000000"/>
          <w:sz w:val="28"/>
        </w:rPr>
        <w:t>
      4. Хатшылық пен Үкімет кез келген қажетті қосымша келісімдер жасаса 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19.05.2025 </w:t>
      </w:r>
      <w:r>
        <w:rPr>
          <w:rFonts w:ascii="Times New Roman"/>
          <w:b w:val="false"/>
          <w:i w:val="false"/>
          <w:color w:val="000000"/>
          <w:sz w:val="28"/>
        </w:rPr>
        <w:t>№ 189-VIII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 w:id="52"/>
    <w:p>
      <w:pPr>
        <w:spacing w:after="0"/>
        <w:ind w:left="0"/>
        <w:jc w:val="both"/>
      </w:pPr>
      <w:r>
        <w:rPr>
          <w:rFonts w:ascii="Times New Roman"/>
          <w:b w:val="false"/>
          <w:i w:val="false"/>
          <w:color w:val="000000"/>
          <w:sz w:val="28"/>
        </w:rPr>
        <w:t xml:space="preserve">
      2007 жылғы "26 </w:t>
      </w:r>
      <w:r>
        <w:rPr>
          <w:rFonts w:ascii="Times New Roman"/>
          <w:b w:val="false"/>
          <w:i/>
          <w:color w:val="000000"/>
          <w:sz w:val="28"/>
        </w:rPr>
        <w:t xml:space="preserve">"  </w:t>
      </w:r>
      <w:r>
        <w:rPr>
          <w:rFonts w:ascii="Times New Roman"/>
          <w:b w:val="false"/>
          <w:i w:val="false"/>
          <w:color w:val="000000"/>
          <w:sz w:val="28"/>
        </w:rPr>
        <w:t xml:space="preserve">маусымда Астана қаласында әрқайсысы қазақ, ағылшын және орыс тілдерінде екі түпнұсқа данада жасалды және де барлық мәтіндердің күші бірдей. </w:t>
      </w:r>
    </w:p>
    <w:bookmarkEnd w:id="52"/>
    <w:p>
      <w:pPr>
        <w:spacing w:after="0"/>
        <w:ind w:left="0"/>
        <w:jc w:val="both"/>
      </w:pPr>
      <w:r>
        <w:rPr>
          <w:rFonts w:ascii="Times New Roman"/>
          <w:b w:val="false"/>
          <w:i w:val="false"/>
          <w:color w:val="000000"/>
          <w:sz w:val="28"/>
        </w:rPr>
        <w:t xml:space="preserve">
      Хатшылық осы Келісімнің куәландырылған көшірмесін әрбір мүше мемлекетке жібереді.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Азиядағы өзара іс-қимыл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сенім шаралары жөніндегі</w:t>
            </w:r>
          </w:p>
          <w:p>
            <w:pPr>
              <w:spacing w:after="20"/>
              <w:ind w:left="20"/>
              <w:jc w:val="both"/>
            </w:pPr>
            <w:r>
              <w:rPr>
                <w:rFonts w:ascii="Times New Roman"/>
                <w:b w:val="false"/>
                <w:i w:val="false"/>
                <w:color w:val="000000"/>
                <w:sz w:val="20"/>
              </w:rPr>
              <w:t>
кеңестің Хатшылығы үшін</w:t>
            </w:r>
          </w:p>
        </w:tc>
      </w:tr>
    </w:tbl>
    <w:bookmarkStart w:name="z74" w:id="53"/>
    <w:p>
      <w:pPr>
        <w:spacing w:after="0"/>
        <w:ind w:left="0"/>
        <w:jc w:val="both"/>
      </w:pPr>
      <w:r>
        <w:rPr>
          <w:rFonts w:ascii="Times New Roman"/>
          <w:b w:val="false"/>
          <w:i w:val="false"/>
          <w:color w:val="000000"/>
          <w:sz w:val="28"/>
        </w:rPr>
        <w:t xml:space="preserve">
      2007 жылғы 26 маусымда Астана қаласында қол қойылған Қазақстан Республикасының Үкіметі мен Азиядағы өзара іс-қимыл және сенім шаралары жөніндегі кеңестің Хатшылығы арасындағы Хатшылықтың Қазақстан Республикасының аумағында болуы шарттары туралы келісімнің бұл көшірмесінің дәлдігін куәландырамын. </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Сыртқы істер министрлігі </w:t>
            </w:r>
          </w:p>
          <w:p>
            <w:pPr>
              <w:spacing w:after="20"/>
              <w:ind w:left="20"/>
              <w:jc w:val="both"/>
            </w:pPr>
            <w:r>
              <w:rPr>
                <w:rFonts w:ascii="Times New Roman"/>
                <w:b w:val="false"/>
                <w:i/>
                <w:color w:val="000000"/>
                <w:sz w:val="20"/>
              </w:rPr>
              <w:t xml:space="preserve">Халықаралық-құқық департаментінің </w:t>
            </w:r>
          </w:p>
          <w:p>
            <w:pPr>
              <w:spacing w:after="20"/>
              <w:ind w:left="20"/>
              <w:jc w:val="both"/>
            </w:pPr>
            <w:r>
              <w:rPr>
                <w:rFonts w:ascii="Times New Roman"/>
                <w:b w:val="false"/>
                <w:i/>
                <w:color w:val="000000"/>
                <w:sz w:val="20"/>
              </w:rPr>
              <w:t>Басқарма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Бұхбантаев</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РҚАО ескертуі: бұдан әрі Келісім ағылшын тілінде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