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4fd6" w14:textId="fa54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техникалық және кәсіптік, орта білімнен кейінгі, жоғары және (немесе) жоғары оқу орнынан кейінгі білім беру ұйымында немесе оқуды жалғастыру үшін басқа техникалық және кәсіптік, орта білімнен кейінгі, жоғары және (немесе) жоғары оқу орнынан кейінгі білім беру ұйымында академиялық кредиттер түрінде меңгерген оқыту нәтижелерін (модульдерін), оқу бағдарламаларын, пәндерін міндетті түрде қайта есепке ала отырып, басқа техникалық және кәсіптік, орта білімнен кейінгі, жоғары және (немесе) жоғары оқу орнынан кейінгі білім беру ұйымына (ел ішінде немесе шет 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1379"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9" w:id="27"/>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7"/>
    <w:bookmarkStart w:name="z1380" w:id="28"/>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1"/>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u w:val="single"/>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1381" w:id="33"/>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3"/>
    <w:bookmarkStart w:name="z95" w:id="34"/>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4"/>
    <w:bookmarkStart w:name="z1382" w:id="35"/>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6"/>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7"/>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7"/>
    <w:bookmarkStart w:name="z99" w:id="38"/>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8"/>
    <w:bookmarkStart w:name="z767" w:id="39"/>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9"/>
    <w:bookmarkStart w:name="z768" w:id="40"/>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0"/>
    <w:bookmarkStart w:name="z769" w:id="41"/>
    <w:p>
      <w:pPr>
        <w:spacing w:after="0"/>
        <w:ind w:left="0"/>
        <w:jc w:val="both"/>
      </w:pPr>
      <w:r>
        <w:rPr>
          <w:rFonts w:ascii="Times New Roman"/>
          <w:b w:val="false"/>
          <w:i w:val="false"/>
          <w:color w:val="000000"/>
          <w:sz w:val="28"/>
        </w:rPr>
        <w:t>
      18-3) докторант – докторантурада білім алатын адам;</w:t>
      </w:r>
    </w:p>
    <w:bookmarkEnd w:id="41"/>
    <w:bookmarkStart w:name="z770" w:id="42"/>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2"/>
    <w:bookmarkStart w:name="z1226" w:id="43"/>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4"/>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4"/>
    <w:bookmarkStart w:name="z1051" w:id="45"/>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5"/>
    <w:bookmarkStart w:name="z1052" w:id="46"/>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6"/>
    <w:bookmarkStart w:name="z1204" w:id="47"/>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8"/>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8"/>
    <w:bookmarkStart w:name="z771" w:id="49"/>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9"/>
    <w:bookmarkStart w:name="z772" w:id="50"/>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0"/>
    <w:bookmarkStart w:name="z773" w:id="51"/>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0" w:id="52"/>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2"/>
    <w:bookmarkStart w:name="z1173" w:id="53"/>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3"/>
    <w:bookmarkStart w:name="z1174" w:id="54"/>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4"/>
    <w:bookmarkStart w:name="z1383" w:id="55"/>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5"/>
    <w:bookmarkStart w:name="z103" w:id="56"/>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7"/>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7"/>
    <w:bookmarkStart w:name="z107" w:id="58"/>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58"/>
    <w:bookmarkStart w:name="z774" w:id="59"/>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9"/>
    <w:bookmarkStart w:name="z108" w:id="60"/>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0"/>
    <w:bookmarkStart w:name="z109" w:id="61"/>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1"/>
    <w:bookmarkStart w:name="z775" w:id="62"/>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2"/>
    <w:bookmarkStart w:name="z981" w:id="63"/>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3"/>
    <w:bookmarkStart w:name="z110" w:id="64"/>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4"/>
    <w:bookmarkStart w:name="z776" w:id="65"/>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5"/>
    <w:bookmarkStart w:name="z982" w:id="66"/>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7"/>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8"/>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8"/>
    <w:bookmarkStart w:name="z115" w:id="69"/>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9"/>
    <w:bookmarkStart w:name="z116" w:id="70"/>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0"/>
    <w:bookmarkStart w:name="z777" w:id="71"/>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1"/>
    <w:bookmarkStart w:name="z142" w:id="72"/>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2"/>
    <w:bookmarkStart w:name="z984" w:id="73"/>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3"/>
    <w:bookmarkStart w:name="z117" w:id="74"/>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4"/>
    <w:bookmarkStart w:name="z778" w:id="75"/>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5"/>
    <w:bookmarkStart w:name="z779" w:id="76"/>
    <w:p>
      <w:pPr>
        <w:spacing w:after="0"/>
        <w:ind w:left="0"/>
        <w:jc w:val="both"/>
      </w:pPr>
      <w:r>
        <w:rPr>
          <w:rFonts w:ascii="Times New Roman"/>
          <w:b w:val="false"/>
          <w:i w:val="false"/>
          <w:color w:val="000000"/>
          <w:sz w:val="28"/>
        </w:rPr>
        <w:t>
      37-2) қауымдастырылған профессор (доцент), профессор – ғылым және жоғары білім саласындағы уәкілетті орган беретiн ғылыми атақтар;</w:t>
      </w:r>
    </w:p>
    <w:bookmarkEnd w:id="76"/>
    <w:bookmarkStart w:name="z118" w:id="77"/>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7"/>
    <w:bookmarkStart w:name="z780" w:id="78"/>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8"/>
    <w:bookmarkStart w:name="z985" w:id="79"/>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9"/>
    <w:bookmarkStart w:name="z986" w:id="80"/>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әскерге шақыруға дейінгі даярлыққа бағытталған қосымша білімнің білім беру бағдарламаларын iске асыратын оқу-тәрбие ұйымы;</w:t>
      </w:r>
    </w:p>
    <w:bookmarkEnd w:id="80"/>
    <w:bookmarkStart w:name="z119" w:id="81"/>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1"/>
    <w:bookmarkStart w:name="z120" w:id="82"/>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2"/>
    <w:bookmarkStart w:name="z121" w:id="83"/>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3"/>
    <w:bookmarkStart w:name="z781" w:id="84"/>
    <w:p>
      <w:pPr>
        <w:spacing w:after="0"/>
        <w:ind w:left="0"/>
        <w:jc w:val="both"/>
      </w:pPr>
      <w:r>
        <w:rPr>
          <w:rFonts w:ascii="Times New Roman"/>
          <w:b w:val="false"/>
          <w:i w:val="false"/>
          <w:color w:val="000000"/>
          <w:sz w:val="28"/>
        </w:rPr>
        <w:t>
      41-1) магистрант – магистратурада білім алатын адам;</w:t>
      </w:r>
    </w:p>
    <w:bookmarkEnd w:id="84"/>
    <w:bookmarkStart w:name="z782" w:id="85"/>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5"/>
    <w:bookmarkStart w:name="z987" w:id="86"/>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6"/>
    <w:bookmarkStart w:name="z122" w:id="87"/>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7"/>
    <w:bookmarkStart w:name="z1205" w:id="88"/>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9"/>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89"/>
    <w:bookmarkStart w:name="z1089" w:id="90"/>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90"/>
    <w:bookmarkStart w:name="z1081" w:id="91"/>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1"/>
    <w:bookmarkStart w:name="z125" w:id="92"/>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2"/>
    <w:bookmarkStart w:name="z783" w:id="93"/>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3"/>
    <w:bookmarkStart w:name="z309" w:id="94"/>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4"/>
    <w:bookmarkStart w:name="z1206" w:id="95"/>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5"/>
    <w:bookmarkStart w:name="z126" w:id="96"/>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6"/>
    <w:bookmarkStart w:name="z127" w:id="97"/>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7"/>
    <w:bookmarkStart w:name="z128" w:id="98"/>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8"/>
    <w:bookmarkStart w:name="z988" w:id="99"/>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9"/>
    <w:bookmarkStart w:name="z989" w:id="100"/>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00"/>
    <w:bookmarkStart w:name="z1175" w:id="101"/>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1"/>
    <w:bookmarkStart w:name="z1176" w:id="102"/>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техникалық және кәсіптік, орта білімнен кейінгі, жоғары және (немесе) жоғары оқу орнынан кейінгі білімді алатын кадрлар даярлаудың нақты мамандықтары (біліктіліктері) немесе бағыттары бойынша оқыту нысаны;</w:t>
      </w:r>
    </w:p>
    <w:bookmarkEnd w:id="102"/>
    <w:bookmarkStart w:name="z129" w:id="103"/>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3"/>
    <w:bookmarkStart w:name="z784" w:id="104"/>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4"/>
    <w:bookmarkStart w:name="z990" w:id="105"/>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6"/>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6"/>
    <w:bookmarkStart w:name="z1056" w:id="107"/>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8"/>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8"/>
    <w:bookmarkStart w:name="z1071" w:id="109"/>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9"/>
    <w:bookmarkStart w:name="z1072" w:id="110"/>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10"/>
    <w:bookmarkStart w:name="z1208" w:id="111"/>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1"/>
    <w:bookmarkStart w:name="z131" w:id="112"/>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3"/>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3"/>
    <w:bookmarkStart w:name="z1384" w:id="114"/>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4"/>
    <w:bookmarkStart w:name="z133" w:id="115"/>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5"/>
    <w:bookmarkStart w:name="z786" w:id="116"/>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6"/>
    <w:bookmarkStart w:name="z787" w:id="117"/>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7"/>
    <w:bookmarkStart w:name="z991" w:id="118"/>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8"/>
    <w:bookmarkStart w:name="z992" w:id="119"/>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9"/>
    <w:bookmarkStart w:name="z993" w:id="120"/>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20"/>
    <w:bookmarkStart w:name="z1209" w:id="121"/>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1"/>
    <w:bookmarkStart w:name="z1210" w:id="122"/>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2"/>
    <w:bookmarkStart w:name="z1211" w:id="123"/>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3"/>
    <w:bookmarkStart w:name="z1212" w:id="124"/>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4"/>
    <w:bookmarkStart w:name="z1213" w:id="125"/>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5"/>
    <w:bookmarkStart w:name="z134" w:id="126"/>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6"/>
    <w:bookmarkStart w:name="z135" w:id="127"/>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7"/>
    <w:bookmarkStart w:name="z136" w:id="128"/>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8"/>
    <w:bookmarkStart w:name="z788" w:id="129"/>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9"/>
    <w:bookmarkStart w:name="z789" w:id="130"/>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30"/>
    <w:bookmarkStart w:name="z1073" w:id="131"/>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1"/>
    <w:bookmarkStart w:name="z137" w:id="132"/>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2"/>
    <w:bookmarkStart w:name="z922" w:id="133"/>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3"/>
    <w:bookmarkStart w:name="z138" w:id="134"/>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4"/>
    <w:bookmarkStart w:name="z139" w:id="135"/>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5"/>
    <w:bookmarkStart w:name="z140" w:id="136"/>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6"/>
    <w:bookmarkStart w:name="z141" w:id="137"/>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7"/>
    <w:bookmarkStart w:name="z1557" w:id="138"/>
    <w:p>
      <w:pPr>
        <w:spacing w:after="0"/>
        <w:ind w:left="0"/>
        <w:jc w:val="both"/>
      </w:pPr>
      <w:r>
        <w:rPr>
          <w:rFonts w:ascii="Times New Roman"/>
          <w:b w:val="false"/>
          <w:i w:val="false"/>
          <w:color w:val="000000"/>
          <w:sz w:val="28"/>
        </w:rPr>
        <w:t>
      62) эндаумент-қор (нысаналы капитал) – нысаналы капитал қорының эндаументтері (нысаналы салымдары) мен инвестициялық кірісі, сондай-ақ меншікті қаражаты есебінен қалыптастырылатын және (немесе) толықтырылатын және эндаумент-қордың (нысаналы капиталдың) қайырымдылық бағдарламасында көзделген қайырымдылық объектілерін қаржыландыру үшін пайдаланылатын нысаналы капитал қорының мүлкі.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9"/>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9"/>
    <w:bookmarkStart w:name="z156" w:id="14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40"/>
    <w:bookmarkStart w:name="z1171" w:id="141"/>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41"/>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ғылым және жоғары білім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1438" w:id="142"/>
    <w:p>
      <w:pPr>
        <w:spacing w:after="0"/>
        <w:ind w:left="0"/>
        <w:jc w:val="both"/>
      </w:pPr>
      <w:r>
        <w:rPr>
          <w:rFonts w:ascii="Times New Roman"/>
          <w:b w:val="false"/>
          <w:i w:val="false"/>
          <w:color w:val="000000"/>
          <w:sz w:val="28"/>
        </w:rPr>
        <w:t>
      1. Осы Заңның негізгі мақсаты сапалы білім алу құқығын қамтамасыз ету болып табылады.</w:t>
      </w:r>
    </w:p>
    <w:bookmarkEnd w:id="142"/>
    <w:bookmarkStart w:name="z1439" w:id="143"/>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43"/>
    <w:p>
      <w:pPr>
        <w:spacing w:after="0"/>
        <w:ind w:left="0"/>
        <w:jc w:val="both"/>
      </w:pPr>
      <w:r>
        <w:rPr>
          <w:rFonts w:ascii="Times New Roman"/>
          <w:b w:val="false"/>
          <w:i w:val="false"/>
          <w:color w:val="000000"/>
          <w:sz w:val="28"/>
        </w:rPr>
        <w:t>
      1) ұлттық және жалпы адамзатқа тән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Қазақстан халқының тарихын, әдет-ғұрпы мен дәстүрлерін зерделеу;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кредиттік, ақпараттық-коммуникациялық технологияларды енгізу және тиімді пайдалану;</w:t>
      </w:r>
    </w:p>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қажеттіліктері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11) білімнің, ғылымның және өндірістің интеграциясы;</w:t>
      </w:r>
    </w:p>
    <w:p>
      <w:pPr>
        <w:spacing w:after="0"/>
        <w:ind w:left="0"/>
        <w:jc w:val="both"/>
      </w:pPr>
      <w:r>
        <w:rPr>
          <w:rFonts w:ascii="Times New Roman"/>
          <w:b w:val="false"/>
          <w:i w:val="false"/>
          <w:color w:val="000000"/>
          <w:sz w:val="28"/>
        </w:rPr>
        <w:t>
      12) білім алушылардың кәсіптік ұмтылысын қамтамасыз ету;</w:t>
      </w:r>
    </w:p>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 озық қарқынмен дамытуды қамтамасыз ету;</w:t>
      </w:r>
    </w:p>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w:t>
      </w:r>
    </w:p>
    <w:bookmarkStart w:name="z1440" w:id="144"/>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144"/>
    <w:p>
      <w:pPr>
        <w:spacing w:after="0"/>
        <w:ind w:left="0"/>
        <w:jc w:val="both"/>
      </w:pPr>
      <w:r>
        <w:rPr>
          <w:rFonts w:ascii="Times New Roman"/>
          <w:b w:val="false"/>
          <w:i w:val="false"/>
          <w:color w:val="000000"/>
          <w:sz w:val="28"/>
        </w:rPr>
        <w:t>
      1) баршаның сапалы білім алуға құқықтарының теңдігі;</w:t>
      </w:r>
    </w:p>
    <w:p>
      <w:pPr>
        <w:spacing w:after="0"/>
        <w:ind w:left="0"/>
        <w:jc w:val="both"/>
      </w:pPr>
      <w:r>
        <w:rPr>
          <w:rFonts w:ascii="Times New Roman"/>
          <w:b w:val="false"/>
          <w:i w:val="false"/>
          <w:color w:val="000000"/>
          <w:sz w:val="28"/>
        </w:rPr>
        <w:t>
      2) білім беру жүйесін дамытудың басымдығы;</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pPr>
        <w:spacing w:after="0"/>
        <w:ind w:left="0"/>
        <w:jc w:val="both"/>
      </w:pPr>
      <w:r>
        <w:rPr>
          <w:rFonts w:ascii="Times New Roman"/>
          <w:b w:val="false"/>
          <w:i w:val="false"/>
          <w:color w:val="000000"/>
          <w:sz w:val="28"/>
        </w:rPr>
        <w:t>
      5) адамның құқықтары мен бостандықтарын құрметтеу;</w:t>
      </w:r>
    </w:p>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p>
      <w:pPr>
        <w:spacing w:after="0"/>
        <w:ind w:left="0"/>
        <w:jc w:val="both"/>
      </w:pPr>
      <w:r>
        <w:rPr>
          <w:rFonts w:ascii="Times New Roman"/>
          <w:b w:val="false"/>
          <w:i w:val="false"/>
          <w:color w:val="000000"/>
          <w:sz w:val="28"/>
        </w:rPr>
        <w:t>
      8) оқытудың, тәрбиенің және дамытудың бірлігі;</w:t>
      </w:r>
    </w:p>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Start w:name="z1441" w:id="145"/>
    <w:p>
      <w:pPr>
        <w:spacing w:after="0"/>
        <w:ind w:left="0"/>
        <w:jc w:val="both"/>
      </w:pPr>
      <w:r>
        <w:rPr>
          <w:rFonts w:ascii="Times New Roman"/>
          <w:b w:val="false"/>
          <w:i w:val="false"/>
          <w:color w:val="000000"/>
          <w:sz w:val="28"/>
        </w:rPr>
        <w:t>
      4.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146"/>
    <w:p>
      <w:pPr>
        <w:spacing w:after="0"/>
        <w:ind w:left="0"/>
        <w:jc w:val="left"/>
      </w:pPr>
      <w:r>
        <w:rPr>
          <w:rFonts w:ascii="Times New Roman"/>
          <w:b/>
          <w:i w:val="false"/>
          <w:color w:val="000000"/>
        </w:rPr>
        <w:t xml:space="preserve"> 2-тарау. БІЛІМ БЕРУ ЖҮЙЕСІН БАСҚАРУ</w:t>
      </w:r>
    </w:p>
    <w:bookmarkEnd w:id="146"/>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47"/>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7"/>
    <w:bookmarkStart w:name="z181" w:id="148"/>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9"/>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0"/>
    <w:p>
      <w:pPr>
        <w:spacing w:after="0"/>
        <w:ind w:left="0"/>
        <w:jc w:val="both"/>
      </w:pPr>
      <w:r>
        <w:rPr>
          <w:rFonts w:ascii="Times New Roman"/>
          <w:b w:val="false"/>
          <w:i w:val="false"/>
          <w:color w:val="000000"/>
          <w:sz w:val="28"/>
        </w:rPr>
        <w:t>
      21)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арналған қаражатты қалыптастыру, бағыттау және бөлу қағидаларын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1"/>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Білім беру саласындағы уәкілетті органның құзыреті </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452" w:id="152"/>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152"/>
    <w:bookmarkStart w:name="z1453" w:id="153"/>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саласындағы мемлекеттік саясатты қалыптастырады;</w:t>
      </w:r>
    </w:p>
    <w:bookmarkEnd w:id="153"/>
    <w:bookmarkStart w:name="z1454" w:id="154"/>
    <w:p>
      <w:pPr>
        <w:spacing w:after="0"/>
        <w:ind w:left="0"/>
        <w:jc w:val="both"/>
      </w:pPr>
      <w:r>
        <w:rPr>
          <w:rFonts w:ascii="Times New Roman"/>
          <w:b w:val="false"/>
          <w:i w:val="false"/>
          <w:color w:val="000000"/>
          <w:sz w:val="28"/>
        </w:rPr>
        <w:t>
      3) азаматтардың білім беру саласындағы конституциялық құқықтары мен бостандықтарының сақталуын қамтамасыз етеді;</w:t>
      </w:r>
    </w:p>
    <w:bookmarkEnd w:id="154"/>
    <w:bookmarkStart w:name="z1455" w:id="155"/>
    <w:p>
      <w:pPr>
        <w:spacing w:after="0"/>
        <w:ind w:left="0"/>
        <w:jc w:val="both"/>
      </w:pPr>
      <w:r>
        <w:rPr>
          <w:rFonts w:ascii="Times New Roman"/>
          <w:b w:val="false"/>
          <w:i w:val="false"/>
          <w:color w:val="000000"/>
          <w:sz w:val="28"/>
        </w:rPr>
        <w:t>
      4) халықаралық ынтымақтастықты жүзеге асырады,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 (келісімдер) мен бағдарламаларға қол қояды, білім беру ұйымдары жүзеге асыратын халықаралық ынтымақтастықты ұйымдастыру қағидаларын белгілейді және осы жұмысты үйлестіреді;</w:t>
      </w:r>
    </w:p>
    <w:bookmarkEnd w:id="155"/>
    <w:bookmarkStart w:name="z1456" w:id="156"/>
    <w:p>
      <w:pPr>
        <w:spacing w:after="0"/>
        <w:ind w:left="0"/>
        <w:jc w:val="both"/>
      </w:pPr>
      <w:r>
        <w:rPr>
          <w:rFonts w:ascii="Times New Roman"/>
          <w:b w:val="false"/>
          <w:i w:val="false"/>
          <w:color w:val="000000"/>
          <w:sz w:val="28"/>
        </w:rPr>
        <w:t>
      5) білім беру саласында жергiлiктi атқарушы органдардың қызметін үйлестіруді және оған әдiстемелiк басшылықты жүзеге асырады;</w:t>
      </w:r>
    </w:p>
    <w:bookmarkEnd w:id="156"/>
    <w:bookmarkStart w:name="z1457" w:id="157"/>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етеді;</w:t>
      </w:r>
    </w:p>
    <w:bookmarkEnd w:id="157"/>
    <w:bookmarkStart w:name="z1458" w:id="158"/>
    <w:p>
      <w:pPr>
        <w:spacing w:after="0"/>
        <w:ind w:left="0"/>
        <w:jc w:val="both"/>
      </w:pPr>
      <w:r>
        <w:rPr>
          <w:rFonts w:ascii="Times New Roman"/>
          <w:b w:val="false"/>
          <w:i w:val="false"/>
          <w:color w:val="000000"/>
          <w:sz w:val="28"/>
        </w:rPr>
        <w:t>
      7)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58"/>
    <w:bookmarkStart w:name="z1459" w:id="159"/>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қосымша білім беру саласындағы ақпараттандыру объектілерін ұйымдастыру және олардың жұмыс істеу қағидаларын, сондай-ақ білім беру мониторингін жүзеге асыру қағидаларын бекітеді;</w:t>
      </w:r>
    </w:p>
    <w:bookmarkEnd w:id="159"/>
    <w:bookmarkStart w:name="z1460" w:id="160"/>
    <w:p>
      <w:pPr>
        <w:spacing w:after="0"/>
        <w:ind w:left="0"/>
        <w:jc w:val="both"/>
      </w:pPr>
      <w:r>
        <w:rPr>
          <w:rFonts w:ascii="Times New Roman"/>
          <w:b w:val="false"/>
          <w:i w:val="false"/>
          <w:color w:val="000000"/>
          <w:sz w:val="28"/>
        </w:rPr>
        <w:t>
      9) мәдениет саласындағы білім беру ұйымдарын қоспағанда, білім беру ұйымдарында оқу-әдістемелік және ғылыми-әдістемелік жұмысқа басшылықты жүзеге асырады және оның жүргізілуін үйлестіреді, оқу-әдістемелік және ғылыми-әдістемелік жұмысты ұйымдастыру және жүзеге асыру қағидаларын бекітеді;</w:t>
      </w:r>
    </w:p>
    <w:bookmarkEnd w:id="160"/>
    <w:bookmarkStart w:name="z1461" w:id="161"/>
    <w:p>
      <w:pPr>
        <w:spacing w:after="0"/>
        <w:ind w:left="0"/>
        <w:jc w:val="both"/>
      </w:pPr>
      <w:r>
        <w:rPr>
          <w:rFonts w:ascii="Times New Roman"/>
          <w:b w:val="false"/>
          <w:i w:val="false"/>
          <w:color w:val="000000"/>
          <w:sz w:val="28"/>
        </w:rPr>
        <w:t>
      10)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1"/>
    <w:bookmarkStart w:name="z1462" w:id="162"/>
    <w:p>
      <w:pPr>
        <w:spacing w:after="0"/>
        <w:ind w:left="0"/>
        <w:jc w:val="both"/>
      </w:pPr>
      <w:r>
        <w:rPr>
          <w:rFonts w:ascii="Times New Roman"/>
          <w:b w:val="false"/>
          <w:i w:val="false"/>
          <w:color w:val="000000"/>
          <w:sz w:val="28"/>
        </w:rPr>
        <w:t>
      11) "Ұлттық білім беру дерекқоры" ақпараттық жүйесін қалыптастыру, қолдап отыру, оған жүйелік-техникалық қызмет көрсету, интеграциялау және оның ақпараттық қауіпсіздігін қамтамасыз ету қағидаларын әзірлейді және бекітеді;</w:t>
      </w:r>
    </w:p>
    <w:bookmarkEnd w:id="162"/>
    <w:bookmarkStart w:name="z1463" w:id="163"/>
    <w:p>
      <w:pPr>
        <w:spacing w:after="0"/>
        <w:ind w:left="0"/>
        <w:jc w:val="both"/>
      </w:pPr>
      <w:r>
        <w:rPr>
          <w:rFonts w:ascii="Times New Roman"/>
          <w:b w:val="false"/>
          <w:i w:val="false"/>
          <w:color w:val="000000"/>
          <w:sz w:val="28"/>
        </w:rPr>
        <w:t>
      12) білім беру саласындағы ақпараттандыру объектілеріне қойылатын ең төмен талаптарды әзірлейді және бекітеді;</w:t>
      </w:r>
    </w:p>
    <w:bookmarkEnd w:id="163"/>
    <w:bookmarkStart w:name="z1464" w:id="164"/>
    <w:p>
      <w:pPr>
        <w:spacing w:after="0"/>
        <w:ind w:left="0"/>
        <w:jc w:val="both"/>
      </w:pPr>
      <w:r>
        <w:rPr>
          <w:rFonts w:ascii="Times New Roman"/>
          <w:b w:val="false"/>
          <w:i w:val="false"/>
          <w:color w:val="000000"/>
          <w:sz w:val="28"/>
        </w:rPr>
        <w:t>
      13) электрондық өнеркәсіп саласындағы уәкілетті органмен бірлесіп,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 талаптарды әзірлейді және бекітеді;</w:t>
      </w:r>
    </w:p>
    <w:bookmarkEnd w:id="164"/>
    <w:bookmarkStart w:name="z1465" w:id="165"/>
    <w:p>
      <w:pPr>
        <w:spacing w:after="0"/>
        <w:ind w:left="0"/>
        <w:jc w:val="both"/>
      </w:pPr>
      <w:r>
        <w:rPr>
          <w:rFonts w:ascii="Times New Roman"/>
          <w:b w:val="false"/>
          <w:i w:val="false"/>
          <w:color w:val="000000"/>
          <w:sz w:val="28"/>
        </w:rPr>
        <w:t>
      14) жоғары және жоғары оқу орнынан кейінгі білім беруді қоспағанда, барлық деңгейдегі мемлекеттік жалпыға міндетті білім беру стандарттарын әзірлейді және бекітеді;</w:t>
      </w:r>
    </w:p>
    <w:bookmarkEnd w:id="165"/>
    <w:bookmarkStart w:name="z1466" w:id="166"/>
    <w:p>
      <w:pPr>
        <w:spacing w:after="0"/>
        <w:ind w:left="0"/>
        <w:jc w:val="both"/>
      </w:pPr>
      <w:r>
        <w:rPr>
          <w:rFonts w:ascii="Times New Roman"/>
          <w:b w:val="false"/>
          <w:i w:val="false"/>
          <w:color w:val="000000"/>
          <w:sz w:val="28"/>
        </w:rPr>
        <w:t>
      15) баланы жәбірлеудің (буллингтің) профилактикасы қағидаларын тиісті саланың уәкілетті органымен келісу бойынша бекітеді;</w:t>
      </w:r>
    </w:p>
    <w:bookmarkEnd w:id="166"/>
    <w:bookmarkStart w:name="z1467" w:id="167"/>
    <w:p>
      <w:pPr>
        <w:spacing w:after="0"/>
        <w:ind w:left="0"/>
        <w:jc w:val="both"/>
      </w:pPr>
      <w:r>
        <w:rPr>
          <w:rFonts w:ascii="Times New Roman"/>
          <w:b w:val="false"/>
          <w:i w:val="false"/>
          <w:color w:val="000000"/>
          <w:sz w:val="28"/>
        </w:rPr>
        <w:t>
      16)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белгілейді;</w:t>
      </w:r>
    </w:p>
    <w:bookmarkEnd w:id="167"/>
    <w:bookmarkStart w:name="z1468" w:id="168"/>
    <w:p>
      <w:pPr>
        <w:spacing w:after="0"/>
        <w:ind w:left="0"/>
        <w:jc w:val="both"/>
      </w:pPr>
      <w:r>
        <w:rPr>
          <w:rFonts w:ascii="Times New Roman"/>
          <w:b w:val="false"/>
          <w:i w:val="false"/>
          <w:color w:val="000000"/>
          <w:sz w:val="28"/>
        </w:rPr>
        <w:t>
      17) "Үздік педагог" атағын беру қағидаларын әзірлейді және бекітеді;</w:t>
      </w:r>
    </w:p>
    <w:bookmarkEnd w:id="168"/>
    <w:bookmarkStart w:name="z1469" w:id="169"/>
    <w:p>
      <w:pPr>
        <w:spacing w:after="0"/>
        <w:ind w:left="0"/>
        <w:jc w:val="both"/>
      </w:pPr>
      <w:r>
        <w:rPr>
          <w:rFonts w:ascii="Times New Roman"/>
          <w:b w:val="false"/>
          <w:i w:val="false"/>
          <w:color w:val="000000"/>
          <w:sz w:val="28"/>
        </w:rPr>
        <w:t>
      18) оқу жылының басталу және аяқталу мерзімдерін, сондай-ақ орта білім беру ұйымдарында білім алушыларды аралық және қорытынды аттестаттауды өткізу мерзімдерін айқындайды;</w:t>
      </w:r>
    </w:p>
    <w:bookmarkEnd w:id="169"/>
    <w:bookmarkStart w:name="z1470" w:id="170"/>
    <w:p>
      <w:pPr>
        <w:spacing w:after="0"/>
        <w:ind w:left="0"/>
        <w:jc w:val="both"/>
      </w:pPr>
      <w:r>
        <w:rPr>
          <w:rFonts w:ascii="Times New Roman"/>
          <w:b w:val="false"/>
          <w:i w:val="false"/>
          <w:color w:val="000000"/>
          <w:sz w:val="28"/>
        </w:rPr>
        <w:t>
      19) мынадай:</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 екінші абзацпен толықтыру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p>
      <w:pPr>
        <w:spacing w:after="0"/>
        <w:ind w:left="0"/>
        <w:jc w:val="both"/>
      </w:pPr>
      <w:r>
        <w:rPr>
          <w:rFonts w:ascii="Times New Roman"/>
          <w:b w:val="false"/>
          <w:i w:val="false"/>
          <w:color w:val="000000"/>
          <w:sz w:val="28"/>
        </w:rPr>
        <w:t xml:space="preserve">
      рухани білім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тармақшаның сегізінші абзацы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10.02.2025 </w:t>
      </w:r>
      <w:r>
        <w:rPr>
          <w:rFonts w:ascii="Times New Roman"/>
          <w:b w:val="false"/>
          <w:i w:val="false"/>
          <w:color w:val="ff0000"/>
          <w:sz w:val="28"/>
        </w:rPr>
        <w:t>№ 163-VIII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471" w:id="171"/>
    <w:p>
      <w:pPr>
        <w:spacing w:after="0"/>
        <w:ind w:left="0"/>
        <w:jc w:val="both"/>
      </w:pPr>
      <w:r>
        <w:rPr>
          <w:rFonts w:ascii="Times New Roman"/>
          <w:b w:val="false"/>
          <w:i w:val="false"/>
          <w:color w:val="000000"/>
          <w:sz w:val="28"/>
        </w:rPr>
        <w:t>
      20) орта білім беру ұйымдары үшін міндетті мектеп формасына қойылатын талаптарды әзірлейді және бекітеді;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 қабылдауды жүзеге асырады;</w:t>
      </w:r>
    </w:p>
    <w:bookmarkStart w:name="z1473" w:id="172"/>
    <w:p>
      <w:pPr>
        <w:spacing w:after="0"/>
        <w:ind w:left="0"/>
        <w:jc w:val="both"/>
      </w:pPr>
      <w:r>
        <w:rPr>
          <w:rFonts w:ascii="Times New Roman"/>
          <w:b w:val="false"/>
          <w:i w:val="false"/>
          <w:color w:val="000000"/>
          <w:sz w:val="28"/>
        </w:rPr>
        <w:t>
      22) орта, техникалық және кәсіптік, орта білімнен кейінгі білім алушылардың білімін бағалау өлшемшарттарын әзірлейді және бекітеді;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Start w:name="z1475" w:id="173"/>
    <w:p>
      <w:pPr>
        <w:spacing w:after="0"/>
        <w:ind w:left="0"/>
        <w:jc w:val="both"/>
      </w:pPr>
      <w:r>
        <w:rPr>
          <w:rFonts w:ascii="Times New Roman"/>
          <w:b w:val="false"/>
          <w:i w:val="false"/>
          <w:color w:val="000000"/>
          <w:sz w:val="28"/>
        </w:rPr>
        <w:t>
      24) жекеменшік білім беру ұйымдарында орта білім беруге мемлекеттік білім беру тапсырысын, оқуға ата-ана төлемақысының шекті мөлшерін, сондай-ақ республикалық орта білім беру ұйымдарындағы мемлекеттік білім беру тапсырысын әзірлейді және бекiтедi;</w:t>
      </w:r>
    </w:p>
    <w:bookmarkEnd w:id="173"/>
    <w:bookmarkStart w:name="z1476" w:id="174"/>
    <w:p>
      <w:pPr>
        <w:spacing w:after="0"/>
        <w:ind w:left="0"/>
        <w:jc w:val="both"/>
      </w:pPr>
      <w:r>
        <w:rPr>
          <w:rFonts w:ascii="Times New Roman"/>
          <w:b w:val="false"/>
          <w:i w:val="false"/>
          <w:color w:val="000000"/>
          <w:sz w:val="28"/>
        </w:rPr>
        <w:t>
      25)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бекітеді;</w:t>
      </w:r>
    </w:p>
    <w:bookmarkEnd w:id="174"/>
    <w:bookmarkStart w:name="z1477" w:id="175"/>
    <w:p>
      <w:pPr>
        <w:spacing w:after="0"/>
        <w:ind w:left="0"/>
        <w:jc w:val="both"/>
      </w:pPr>
      <w:r>
        <w:rPr>
          <w:rFonts w:ascii="Times New Roman"/>
          <w:b w:val="false"/>
          <w:i w:val="false"/>
          <w:color w:val="000000"/>
          <w:sz w:val="28"/>
        </w:rPr>
        <w:t>
      26)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75"/>
    <w:bookmarkStart w:name="z1478" w:id="176"/>
    <w:p>
      <w:pPr>
        <w:spacing w:after="0"/>
        <w:ind w:left="0"/>
        <w:jc w:val="both"/>
      </w:pPr>
      <w:r>
        <w:rPr>
          <w:rFonts w:ascii="Times New Roman"/>
          <w:b w:val="false"/>
          <w:i w:val="false"/>
          <w:color w:val="000000"/>
          <w:sz w:val="28"/>
        </w:rPr>
        <w:t>
      27) республикалық орта білім беру ұйымдарын, сондай-ақ халықаралық шарттарға сәйкес шетелдік мектептерде оқитын отандастарды оқулықтармен және оқу-әдістемелік кешендермен қамтамасыз етеді;</w:t>
      </w:r>
    </w:p>
    <w:bookmarkEnd w:id="176"/>
    <w:bookmarkStart w:name="z1479" w:id="177"/>
    <w:p>
      <w:pPr>
        <w:spacing w:after="0"/>
        <w:ind w:left="0"/>
        <w:jc w:val="both"/>
      </w:pPr>
      <w:r>
        <w:rPr>
          <w:rFonts w:ascii="Times New Roman"/>
          <w:b w:val="false"/>
          <w:i w:val="false"/>
          <w:color w:val="000000"/>
          <w:sz w:val="28"/>
        </w:rPr>
        <w:t>
      28)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әзірлейді және бекітеді;</w:t>
      </w:r>
    </w:p>
    <w:bookmarkEnd w:id="177"/>
    <w:bookmarkStart w:name="z1480" w:id="178"/>
    <w:p>
      <w:pPr>
        <w:spacing w:after="0"/>
        <w:ind w:left="0"/>
        <w:jc w:val="both"/>
      </w:pPr>
      <w:r>
        <w:rPr>
          <w:rFonts w:ascii="Times New Roman"/>
          <w:b w:val="false"/>
          <w:i w:val="false"/>
          <w:color w:val="000000"/>
          <w:sz w:val="28"/>
        </w:rPr>
        <w:t>
      29)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әзірлейді және бекітеді, сондай-ақ жалпы білім беретін пәндер бойынша халықаралық олимпиадалардың жеңімпаздары мен жүлдегерлеріне, оларды дайындаған педагогтерге берілетін біржолғы сыйақының мөлшерлерін бекітеді;</w:t>
      </w:r>
    </w:p>
    <w:bookmarkEnd w:id="178"/>
    <w:bookmarkStart w:name="z1481" w:id="179"/>
    <w:p>
      <w:pPr>
        <w:spacing w:after="0"/>
        <w:ind w:left="0"/>
        <w:jc w:val="both"/>
      </w:pPr>
      <w:r>
        <w:rPr>
          <w:rFonts w:ascii="Times New Roman"/>
          <w:b w:val="false"/>
          <w:i w:val="false"/>
          <w:color w:val="000000"/>
          <w:sz w:val="28"/>
        </w:rPr>
        <w:t>
      30)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 мен өлшемшарттарын әзірлейді және бекітеді;</w:t>
      </w:r>
    </w:p>
    <w:bookmarkEnd w:id="179"/>
    <w:bookmarkStart w:name="z1482" w:id="180"/>
    <w:p>
      <w:pPr>
        <w:spacing w:after="0"/>
        <w:ind w:left="0"/>
        <w:jc w:val="both"/>
      </w:pPr>
      <w:r>
        <w:rPr>
          <w:rFonts w:ascii="Times New Roman"/>
          <w:b w:val="false"/>
          <w:i w:val="false"/>
          <w:color w:val="000000"/>
          <w:sz w:val="28"/>
        </w:rPr>
        <w:t>
      31)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бекітеді;</w:t>
      </w:r>
    </w:p>
    <w:bookmarkEnd w:id="180"/>
    <w:bookmarkStart w:name="z1483" w:id="181"/>
    <w:p>
      <w:pPr>
        <w:spacing w:after="0"/>
        <w:ind w:left="0"/>
        <w:jc w:val="both"/>
      </w:pPr>
      <w:r>
        <w:rPr>
          <w:rFonts w:ascii="Times New Roman"/>
          <w:b w:val="false"/>
          <w:i w:val="false"/>
          <w:color w:val="000000"/>
          <w:sz w:val="28"/>
        </w:rPr>
        <w:t>
      32)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тізбесі мен оларды іріктеу өлшемшарттарын бекітеді;</w:t>
      </w:r>
    </w:p>
    <w:bookmarkEnd w:id="181"/>
    <w:bookmarkStart w:name="z1484" w:id="182"/>
    <w:p>
      <w:pPr>
        <w:spacing w:after="0"/>
        <w:ind w:left="0"/>
        <w:jc w:val="both"/>
      </w:pPr>
      <w:r>
        <w:rPr>
          <w:rFonts w:ascii="Times New Roman"/>
          <w:b w:val="false"/>
          <w:i w:val="false"/>
          <w:color w:val="000000"/>
          <w:sz w:val="28"/>
        </w:rPr>
        <w:t>
      33)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конкурстарын және кәсіби шеберлік конкурстарын ұйымдастыру және өткізу қағидаларын әзірлейді және бекітеді;</w:t>
      </w:r>
    </w:p>
    <w:bookmarkEnd w:id="182"/>
    <w:bookmarkStart w:name="z1485" w:id="183"/>
    <w:p>
      <w:pPr>
        <w:spacing w:after="0"/>
        <w:ind w:left="0"/>
        <w:jc w:val="both"/>
      </w:pPr>
      <w:r>
        <w:rPr>
          <w:rFonts w:ascii="Times New Roman"/>
          <w:b w:val="false"/>
          <w:i w:val="false"/>
          <w:color w:val="000000"/>
          <w:sz w:val="28"/>
        </w:rPr>
        <w:t>
      34) экстернат нысанында оқыту қағидаларын әзірлейді және бекітеді;</w:t>
      </w:r>
    </w:p>
    <w:bookmarkEnd w:id="183"/>
    <w:bookmarkStart w:name="z1486" w:id="184"/>
    <w:p>
      <w:pPr>
        <w:spacing w:after="0"/>
        <w:ind w:left="0"/>
        <w:jc w:val="both"/>
      </w:pPr>
      <w:r>
        <w:rPr>
          <w:rFonts w:ascii="Times New Roman"/>
          <w:b w:val="false"/>
          <w:i w:val="false"/>
          <w:color w:val="000000"/>
          <w:sz w:val="28"/>
        </w:rPr>
        <w:t>
      35) мемлекеттік орта білім беру ұйымдарына бекітіп берілген дене шынықтыру-сауықтыру және спорт құрылысжайларын мүліктік жалдауға (жалға алуға) беру қағидаларын әзірлейді және бекітеді;</w:t>
      </w:r>
    </w:p>
    <w:bookmarkEnd w:id="184"/>
    <w:bookmarkStart w:name="z1487" w:id="185"/>
    <w:p>
      <w:pPr>
        <w:spacing w:after="0"/>
        <w:ind w:left="0"/>
        <w:jc w:val="both"/>
      </w:pPr>
      <w:r>
        <w:rPr>
          <w:rFonts w:ascii="Times New Roman"/>
          <w:b w:val="false"/>
          <w:i w:val="false"/>
          <w:color w:val="000000"/>
          <w:sz w:val="28"/>
        </w:rPr>
        <w:t>
      36) білім беру ұйымдарындағы психологиялық-педагогикалық қолдап отыру қызметі жұмысының қағидаларын әзірлейді және бекітеді;</w:t>
      </w:r>
    </w:p>
    <w:bookmarkEnd w:id="185"/>
    <w:bookmarkStart w:name="z1488" w:id="186"/>
    <w:p>
      <w:pPr>
        <w:spacing w:after="0"/>
        <w:ind w:left="0"/>
        <w:jc w:val="both"/>
      </w:pPr>
      <w:r>
        <w:rPr>
          <w:rFonts w:ascii="Times New Roman"/>
          <w:b w:val="false"/>
          <w:i w:val="false"/>
          <w:color w:val="000000"/>
          <w:sz w:val="28"/>
        </w:rPr>
        <w:t>
      37) бюджет қаражаты есебінен орта білім беру объектілерін салуды, реконструкциялауды қаржыландыру әдістемесін әзірлейді және бекітеді;</w:t>
      </w:r>
    </w:p>
    <w:bookmarkEnd w:id="186"/>
    <w:bookmarkStart w:name="z1489" w:id="187"/>
    <w:p>
      <w:pPr>
        <w:spacing w:after="0"/>
        <w:ind w:left="0"/>
        <w:jc w:val="both"/>
      </w:pPr>
      <w:r>
        <w:rPr>
          <w:rFonts w:ascii="Times New Roman"/>
          <w:b w:val="false"/>
          <w:i w:val="false"/>
          <w:color w:val="000000"/>
          <w:sz w:val="28"/>
        </w:rPr>
        <w:t>
      38) "Өркен" грантын беру қағидаларын және оның мөлшерлерін, сондай-ақ оның құнын айқындау әдістемесін әзірлейді және бекітеді;</w:t>
      </w:r>
    </w:p>
    <w:bookmarkEnd w:id="187"/>
    <w:bookmarkStart w:name="z1490" w:id="188"/>
    <w:p>
      <w:pPr>
        <w:spacing w:after="0"/>
        <w:ind w:left="0"/>
        <w:jc w:val="both"/>
      </w:pPr>
      <w:r>
        <w:rPr>
          <w:rFonts w:ascii="Times New Roman"/>
          <w:b w:val="false"/>
          <w:i w:val="false"/>
          <w:color w:val="000000"/>
          <w:sz w:val="28"/>
        </w:rPr>
        <w:t>
      39)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88"/>
    <w:bookmarkStart w:name="z1491" w:id="189"/>
    <w:p>
      <w:pPr>
        <w:spacing w:after="0"/>
        <w:ind w:left="0"/>
        <w:jc w:val="both"/>
      </w:pPr>
      <w:r>
        <w:rPr>
          <w:rFonts w:ascii="Times New Roman"/>
          <w:b w:val="false"/>
          <w:i w:val="false"/>
          <w:color w:val="000000"/>
          <w:sz w:val="28"/>
        </w:rPr>
        <w:t>
      40) техникалық және кәсіптік білім беру ұйымдары үшін жалпы білім беретін пәндер циклінің немесе модулінің үлгілік оқу бағдарламаларын әзірлейді және бекітеді;</w:t>
      </w:r>
    </w:p>
    <w:bookmarkEnd w:id="189"/>
    <w:bookmarkStart w:name="z1492" w:id="190"/>
    <w:p>
      <w:pPr>
        <w:spacing w:after="0"/>
        <w:ind w:left="0"/>
        <w:jc w:val="both"/>
      </w:pPr>
      <w:r>
        <w:rPr>
          <w:rFonts w:ascii="Times New Roman"/>
          <w:b w:val="false"/>
          <w:i w:val="false"/>
          <w:color w:val="000000"/>
          <w:sz w:val="28"/>
        </w:rPr>
        <w:t>
      41)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қағидаларын әзірлейді және бекітеді;</w:t>
      </w:r>
    </w:p>
    <w:bookmarkEnd w:id="190"/>
    <w:bookmarkStart w:name="z1493" w:id="191"/>
    <w:p>
      <w:pPr>
        <w:spacing w:after="0"/>
        <w:ind w:left="0"/>
        <w:jc w:val="both"/>
      </w:pPr>
      <w:r>
        <w:rPr>
          <w:rFonts w:ascii="Times New Roman"/>
          <w:b w:val="false"/>
          <w:i w:val="false"/>
          <w:color w:val="000000"/>
          <w:sz w:val="28"/>
        </w:rPr>
        <w:t>
      42)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әзірлейді және бекітеді;</w:t>
      </w:r>
    </w:p>
    <w:bookmarkEnd w:id="191"/>
    <w:bookmarkStart w:name="z1494" w:id="192"/>
    <w:p>
      <w:pPr>
        <w:spacing w:after="0"/>
        <w:ind w:left="0"/>
        <w:jc w:val="both"/>
      </w:pPr>
      <w:r>
        <w:rPr>
          <w:rFonts w:ascii="Times New Roman"/>
          <w:b w:val="false"/>
          <w:i w:val="false"/>
          <w:color w:val="000000"/>
          <w:sz w:val="28"/>
        </w:rPr>
        <w:t>
      43) техникалық және кәсіптік, орта білімнен кейінгі білім беру ұйымдары іске асыратын білім беру бағдарламаларының тізілімін жүргізу қағидаларын, сондай-ақ білім беру бағдарламаларының тізіліміне енгізу және одан шығару негіздерін әзірлейді және бекітеді;</w:t>
      </w:r>
    </w:p>
    <w:bookmarkEnd w:id="192"/>
    <w:bookmarkStart w:name="z1495" w:id="193"/>
    <w:p>
      <w:pPr>
        <w:spacing w:after="0"/>
        <w:ind w:left="0"/>
        <w:jc w:val="both"/>
      </w:pPr>
      <w:r>
        <w:rPr>
          <w:rFonts w:ascii="Times New Roman"/>
          <w:b w:val="false"/>
          <w:i w:val="false"/>
          <w:color w:val="000000"/>
          <w:sz w:val="28"/>
        </w:rPr>
        <w:t>
      44)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әзірлейді және бекітеді;</w:t>
      </w:r>
    </w:p>
    <w:bookmarkEnd w:id="193"/>
    <w:bookmarkStart w:name="z1496" w:id="194"/>
    <w:p>
      <w:pPr>
        <w:spacing w:after="0"/>
        <w:ind w:left="0"/>
        <w:jc w:val="both"/>
      </w:pPr>
      <w:r>
        <w:rPr>
          <w:rFonts w:ascii="Times New Roman"/>
          <w:b w:val="false"/>
          <w:i w:val="false"/>
          <w:color w:val="000000"/>
          <w:sz w:val="28"/>
        </w:rPr>
        <w:t>
      45)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тізбесін әзірлейді және бекітеді;</w:t>
      </w:r>
    </w:p>
    <w:bookmarkEnd w:id="194"/>
    <w:bookmarkStart w:name="z1497" w:id="195"/>
    <w:p>
      <w:pPr>
        <w:spacing w:after="0"/>
        <w:ind w:left="0"/>
        <w:jc w:val="both"/>
      </w:pPr>
      <w:r>
        <w:rPr>
          <w:rFonts w:ascii="Times New Roman"/>
          <w:b w:val="false"/>
          <w:i w:val="false"/>
          <w:color w:val="000000"/>
          <w:sz w:val="28"/>
        </w:rPr>
        <w:t>
      46)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95"/>
    <w:bookmarkStart w:name="z1498" w:id="196"/>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әзірлейді және бекітеді;</w:t>
      </w:r>
    </w:p>
    <w:bookmarkEnd w:id="196"/>
    <w:bookmarkStart w:name="z1499" w:id="197"/>
    <w:p>
      <w:pPr>
        <w:spacing w:after="0"/>
        <w:ind w:left="0"/>
        <w:jc w:val="both"/>
      </w:pPr>
      <w:r>
        <w:rPr>
          <w:rFonts w:ascii="Times New Roman"/>
          <w:b w:val="false"/>
          <w:i w:val="false"/>
          <w:color w:val="000000"/>
          <w:sz w:val="28"/>
        </w:rPr>
        <w:t>
      48)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қағидаларын және техникалық және кәсіптік, орта білімнен кейінгі білім беру ұйымдарының жатақханаларында орындарды бөлу қағидаларын әзірлейді және бекітеді;</w:t>
      </w:r>
    </w:p>
    <w:bookmarkEnd w:id="197"/>
    <w:bookmarkStart w:name="z1500" w:id="198"/>
    <w:p>
      <w:pPr>
        <w:spacing w:after="0"/>
        <w:ind w:left="0"/>
        <w:jc w:val="both"/>
      </w:pPr>
      <w:r>
        <w:rPr>
          <w:rFonts w:ascii="Times New Roman"/>
          <w:b w:val="false"/>
          <w:i w:val="false"/>
          <w:color w:val="000000"/>
          <w:sz w:val="28"/>
        </w:rPr>
        <w:t>
      49)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әзірлейді және бекітеді;</w:t>
      </w:r>
    </w:p>
    <w:bookmarkEnd w:id="198"/>
    <w:bookmarkStart w:name="z1501" w:id="199"/>
    <w:p>
      <w:pPr>
        <w:spacing w:after="0"/>
        <w:ind w:left="0"/>
        <w:jc w:val="both"/>
      </w:pPr>
      <w:r>
        <w:rPr>
          <w:rFonts w:ascii="Times New Roman"/>
          <w:b w:val="false"/>
          <w:i w:val="false"/>
          <w:color w:val="000000"/>
          <w:sz w:val="28"/>
        </w:rPr>
        <w:t>
      50)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әзірлейді және бекітеді;</w:t>
      </w:r>
    </w:p>
    <w:bookmarkEnd w:id="199"/>
    <w:bookmarkStart w:name="z1502" w:id="200"/>
    <w:p>
      <w:pPr>
        <w:spacing w:after="0"/>
        <w:ind w:left="0"/>
        <w:jc w:val="both"/>
      </w:pPr>
      <w:r>
        <w:rPr>
          <w:rFonts w:ascii="Times New Roman"/>
          <w:b w:val="false"/>
          <w:i w:val="false"/>
          <w:color w:val="000000"/>
          <w:sz w:val="28"/>
        </w:rPr>
        <w:t>
      51) техникалық және кәсіптік, орта білімнен кейінгі білімнің білім беру бағдарламаларын іске асыратын білім беру ұйымдарындағы мемлекеттік білім беру тапсырысы негізінде білім алушыларға арналған өтемақыны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әзірлейді және бекітеді;</w:t>
      </w:r>
    </w:p>
    <w:bookmarkEnd w:id="200"/>
    <w:bookmarkStart w:name="z1503" w:id="201"/>
    <w:p>
      <w:pPr>
        <w:spacing w:after="0"/>
        <w:ind w:left="0"/>
        <w:jc w:val="both"/>
      </w:pPr>
      <w:r>
        <w:rPr>
          <w:rFonts w:ascii="Times New Roman"/>
          <w:b w:val="false"/>
          <w:i w:val="false"/>
          <w:color w:val="000000"/>
          <w:sz w:val="28"/>
        </w:rPr>
        <w:t>
      52) бейіндер бойынша техникалық және кәсіптік, орта білімнен кейінгі білім берудің республикалық оқу-әдістемелік кеңесін,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01"/>
    <w:bookmarkStart w:name="z1504" w:id="202"/>
    <w:p>
      <w:pPr>
        <w:spacing w:after="0"/>
        <w:ind w:left="0"/>
        <w:jc w:val="both"/>
      </w:pPr>
      <w:r>
        <w:rPr>
          <w:rFonts w:ascii="Times New Roman"/>
          <w:b w:val="false"/>
          <w:i w:val="false"/>
          <w:color w:val="000000"/>
          <w:sz w:val="28"/>
        </w:rPr>
        <w:t>
      53) техникалық және кәсіптік, орта білімнен кейінгі білім беру ұйымдары үшін кәсіптік практиканы ұйымдастыру және өткізу қағидаларын және практика базалары ретінде кәсіпорындарды (ұйымдарды) айқындау қағидаларын әзірлейді және бекітеді;</w:t>
      </w:r>
    </w:p>
    <w:bookmarkEnd w:id="202"/>
    <w:bookmarkStart w:name="z1505" w:id="203"/>
    <w:p>
      <w:pPr>
        <w:spacing w:after="0"/>
        <w:ind w:left="0"/>
        <w:jc w:val="both"/>
      </w:pPr>
      <w:r>
        <w:rPr>
          <w:rFonts w:ascii="Times New Roman"/>
          <w:b w:val="false"/>
          <w:i w:val="false"/>
          <w:color w:val="000000"/>
          <w:sz w:val="28"/>
        </w:rPr>
        <w:t>
      54) мүдделі мемлекеттік органдармен келісу бойынша дуальды оқытуды ұйымдастыру қағидаларын әзірлейді және бекітеді;</w:t>
      </w:r>
    </w:p>
    <w:bookmarkEnd w:id="203"/>
    <w:bookmarkStart w:name="z1506" w:id="204"/>
    <w:p>
      <w:pPr>
        <w:spacing w:after="0"/>
        <w:ind w:left="0"/>
        <w:jc w:val="both"/>
      </w:pPr>
      <w:r>
        <w:rPr>
          <w:rFonts w:ascii="Times New Roman"/>
          <w:b w:val="false"/>
          <w:i w:val="false"/>
          <w:color w:val="000000"/>
          <w:sz w:val="28"/>
        </w:rPr>
        <w:t>
      55)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204"/>
    <w:bookmarkStart w:name="z1507" w:id="205"/>
    <w:p>
      <w:pPr>
        <w:spacing w:after="0"/>
        <w:ind w:left="0"/>
        <w:jc w:val="both"/>
      </w:pPr>
      <w:r>
        <w:rPr>
          <w:rFonts w:ascii="Times New Roman"/>
          <w:b w:val="false"/>
          <w:i w:val="false"/>
          <w:color w:val="000000"/>
          <w:sz w:val="28"/>
        </w:rPr>
        <w:t>
      56) "Алтын белгі" белгісі туралы ережені әзірлейді және бекітеді;</w:t>
      </w:r>
    </w:p>
    <w:bookmarkEnd w:id="205"/>
    <w:bookmarkStart w:name="z1508" w:id="206"/>
    <w:p>
      <w:pPr>
        <w:spacing w:after="0"/>
        <w:ind w:left="0"/>
        <w:jc w:val="both"/>
      </w:pPr>
      <w:r>
        <w:rPr>
          <w:rFonts w:ascii="Times New Roman"/>
          <w:b w:val="false"/>
          <w:i w:val="false"/>
          <w:color w:val="000000"/>
          <w:sz w:val="28"/>
        </w:rPr>
        <w:t>
      57) Қазақстан Республикасының аумағында танылатын орта, техникалық және кәсіптік, орта білімнен кейінгі білім туралы құжаттарды тану қағидаларын әзірлейді және бекітеді;</w:t>
      </w:r>
    </w:p>
    <w:bookmarkEnd w:id="206"/>
    <w:bookmarkStart w:name="z1509" w:id="207"/>
    <w:p>
      <w:pPr>
        <w:spacing w:after="0"/>
        <w:ind w:left="0"/>
        <w:jc w:val="both"/>
      </w:pPr>
      <w:r>
        <w:rPr>
          <w:rFonts w:ascii="Times New Roman"/>
          <w:b w:val="false"/>
          <w:i w:val="false"/>
          <w:color w:val="000000"/>
          <w:sz w:val="28"/>
        </w:rPr>
        <w:t>
      58)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07"/>
    <w:bookmarkStart w:name="z1510" w:id="208"/>
    <w:p>
      <w:pPr>
        <w:spacing w:after="0"/>
        <w:ind w:left="0"/>
        <w:jc w:val="both"/>
      </w:pPr>
      <w:r>
        <w:rPr>
          <w:rFonts w:ascii="Times New Roman"/>
          <w:b w:val="false"/>
          <w:i w:val="false"/>
          <w:color w:val="000000"/>
          <w:sz w:val="28"/>
        </w:rPr>
        <w:t>
      59)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әзірлейді және бекiтедi;</w:t>
      </w:r>
    </w:p>
    <w:bookmarkEnd w:id="208"/>
    <w:bookmarkStart w:name="z1511" w:id="209"/>
    <w:p>
      <w:pPr>
        <w:spacing w:after="0"/>
        <w:ind w:left="0"/>
        <w:jc w:val="both"/>
      </w:pPr>
      <w:r>
        <w:rPr>
          <w:rFonts w:ascii="Times New Roman"/>
          <w:b w:val="false"/>
          <w:i w:val="false"/>
          <w:color w:val="000000"/>
          <w:sz w:val="28"/>
        </w:rPr>
        <w:t>
      60)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209"/>
    <w:bookmarkStart w:name="z1512" w:id="210"/>
    <w:p>
      <w:pPr>
        <w:spacing w:after="0"/>
        <w:ind w:left="0"/>
        <w:jc w:val="both"/>
      </w:pPr>
      <w:r>
        <w:rPr>
          <w:rFonts w:ascii="Times New Roman"/>
          <w:b w:val="false"/>
          <w:i w:val="false"/>
          <w:color w:val="000000"/>
          <w:sz w:val="28"/>
        </w:rPr>
        <w:t>
      61) денсаулық сақтау саласындағы техникалық және кәсіптік, орта білімнен кейінгі білімнің білім беру бағдарламаларын іске асыратын білім беру ұйымдарын қоспағанда,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меншік нысандарына және ведомстволық бағыныстылығына қарамастан мемлекеттік аттестаттауды жүргізеді;</w:t>
      </w:r>
    </w:p>
    <w:bookmarkEnd w:id="210"/>
    <w:bookmarkStart w:name="z1513" w:id="211"/>
    <w:p>
      <w:pPr>
        <w:spacing w:after="0"/>
        <w:ind w:left="0"/>
        <w:jc w:val="both"/>
      </w:pPr>
      <w:r>
        <w:rPr>
          <w:rFonts w:ascii="Times New Roman"/>
          <w:b w:val="false"/>
          <w:i w:val="false"/>
          <w:color w:val="000000"/>
          <w:sz w:val="28"/>
        </w:rPr>
        <w:t>
      62) мектепке дейінгі, орта, техникалық және кәсіптік, орта білімнен кейінгі білім беру ұйымдарын бағалау өлшемшарттарын әзірлейді және бекітеді;</w:t>
      </w:r>
    </w:p>
    <w:bookmarkEnd w:id="211"/>
    <w:bookmarkStart w:name="z1514" w:id="212"/>
    <w:p>
      <w:pPr>
        <w:spacing w:after="0"/>
        <w:ind w:left="0"/>
        <w:jc w:val="both"/>
      </w:pPr>
      <w:r>
        <w:rPr>
          <w:rFonts w:ascii="Times New Roman"/>
          <w:b w:val="false"/>
          <w:i w:val="false"/>
          <w:color w:val="000000"/>
          <w:sz w:val="28"/>
        </w:rPr>
        <w:t>
      63) олимпиадалық резервтің республикалық, облыстық, республикалық маңызы бар қалалардың және астананың мамандандырылған мектеп-интернат-колледждерін және спорттағы дарынды балаларға арналған облыстық, республикалық маңызы бар қалалардың және астананың мектеп-интернаттарын қоспағанда,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212"/>
    <w:bookmarkStart w:name="z1515" w:id="213"/>
    <w:p>
      <w:pPr>
        <w:spacing w:after="0"/>
        <w:ind w:left="0"/>
        <w:jc w:val="both"/>
      </w:pPr>
      <w:r>
        <w:rPr>
          <w:rFonts w:ascii="Times New Roman"/>
          <w:b w:val="false"/>
          <w:i w:val="false"/>
          <w:color w:val="000000"/>
          <w:sz w:val="28"/>
        </w:rPr>
        <w:t>
      64)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13"/>
    <w:bookmarkStart w:name="z1516" w:id="214"/>
    <w:p>
      <w:pPr>
        <w:spacing w:after="0"/>
        <w:ind w:left="0"/>
        <w:jc w:val="both"/>
      </w:pPr>
      <w:r>
        <w:rPr>
          <w:rFonts w:ascii="Times New Roman"/>
          <w:b w:val="false"/>
          <w:i w:val="false"/>
          <w:color w:val="000000"/>
          <w:sz w:val="28"/>
        </w:rPr>
        <w:t>
      65)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214"/>
    <w:bookmarkStart w:name="z1517" w:id="215"/>
    <w:p>
      <w:pPr>
        <w:spacing w:after="0"/>
        <w:ind w:left="0"/>
        <w:jc w:val="both"/>
      </w:pPr>
      <w:r>
        <w:rPr>
          <w:rFonts w:ascii="Times New Roman"/>
          <w:b w:val="false"/>
          <w:i w:val="false"/>
          <w:color w:val="000000"/>
          <w:sz w:val="28"/>
        </w:rPr>
        <w:t>
      66) білім беру ұйымдарында балалардың сауықтырылуы мен демалысын ұйымдастыру қағидаларын әзірлейді және бекітеді;</w:t>
      </w:r>
    </w:p>
    <w:bookmarkEnd w:id="215"/>
    <w:bookmarkStart w:name="z1518" w:id="216"/>
    <w:p>
      <w:pPr>
        <w:spacing w:after="0"/>
        <w:ind w:left="0"/>
        <w:jc w:val="both"/>
      </w:pPr>
      <w:r>
        <w:rPr>
          <w:rFonts w:ascii="Times New Roman"/>
          <w:b w:val="false"/>
          <w:i w:val="false"/>
          <w:color w:val="000000"/>
          <w:sz w:val="28"/>
        </w:rPr>
        <w:t>
      67)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мемлекеттік білім беру ұйымдары педагогтерінің оқулықтар мен оқу-әдістемелік кешендерді таңдау қағидаларын әзірлейді және бекітеді,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тізбесін, оның ішінде электрондық нысанда қалыптастырады және бекітеді, сондай-ақ мектепке дейінгі, орта білім беру ұйымдарының білім алушылары мен тәрбиеленушілерін оқулықтармен және оқу-әдістемелік кешендермен қамтамасыз ету жөніндегі жұмысты үйлестіреді;</w:t>
      </w:r>
    </w:p>
    <w:bookmarkEnd w:id="216"/>
    <w:bookmarkStart w:name="z1519" w:id="217"/>
    <w:p>
      <w:pPr>
        <w:spacing w:after="0"/>
        <w:ind w:left="0"/>
        <w:jc w:val="both"/>
      </w:pPr>
      <w:r>
        <w:rPr>
          <w:rFonts w:ascii="Times New Roman"/>
          <w:b w:val="false"/>
          <w:i w:val="false"/>
          <w:color w:val="000000"/>
          <w:sz w:val="28"/>
        </w:rPr>
        <w:t>
      68) 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әзірлейді және бекітеді;</w:t>
      </w:r>
    </w:p>
    <w:bookmarkEnd w:id="217"/>
    <w:bookmarkStart w:name="z1520" w:id="218"/>
    <w:p>
      <w:pPr>
        <w:spacing w:after="0"/>
        <w:ind w:left="0"/>
        <w:jc w:val="both"/>
      </w:pPr>
      <w:r>
        <w:rPr>
          <w:rFonts w:ascii="Times New Roman"/>
          <w:b w:val="false"/>
          <w:i w:val="false"/>
          <w:color w:val="000000"/>
          <w:sz w:val="28"/>
        </w:rPr>
        <w:t>
      69) психологиялық қолдау орталықтары қызметінің қағидаларын әзірлейді және бекітеді;</w:t>
      </w:r>
    </w:p>
    <w:bookmarkEnd w:id="218"/>
    <w:bookmarkStart w:name="z1521" w:id="219"/>
    <w:p>
      <w:pPr>
        <w:spacing w:after="0"/>
        <w:ind w:left="0"/>
        <w:jc w:val="both"/>
      </w:pPr>
      <w:r>
        <w:rPr>
          <w:rFonts w:ascii="Times New Roman"/>
          <w:b w:val="false"/>
          <w:i w:val="false"/>
          <w:color w:val="000000"/>
          <w:sz w:val="28"/>
        </w:rPr>
        <w:t>
      70) білім беру ұйымдарының ішкі тәртіптемесінің үлгілік қағидаларын әзірлейді және бекітеді;</w:t>
      </w:r>
    </w:p>
    <w:bookmarkEnd w:id="219"/>
    <w:bookmarkStart w:name="z1522" w:id="220"/>
    <w:p>
      <w:pPr>
        <w:spacing w:after="0"/>
        <w:ind w:left="0"/>
        <w:jc w:val="both"/>
      </w:pPr>
      <w:r>
        <w:rPr>
          <w:rFonts w:ascii="Times New Roman"/>
          <w:b w:val="false"/>
          <w:i w:val="false"/>
          <w:color w:val="000000"/>
          <w:sz w:val="28"/>
        </w:rPr>
        <w:t>
      71)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және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әзірлейді және бекітеді;</w:t>
      </w:r>
    </w:p>
    <w:bookmarkEnd w:id="220"/>
    <w:bookmarkStart w:name="z1523" w:id="221"/>
    <w:p>
      <w:pPr>
        <w:spacing w:after="0"/>
        <w:ind w:left="0"/>
        <w:jc w:val="both"/>
      </w:pPr>
      <w:r>
        <w:rPr>
          <w:rFonts w:ascii="Times New Roman"/>
          <w:b w:val="false"/>
          <w:i w:val="false"/>
          <w:color w:val="000000"/>
          <w:sz w:val="28"/>
        </w:rPr>
        <w:t>
      72) ерекше білім беру қажеттіліктерін бағалау қағидалары мен бағдарламаларын әзірлейді және бекітеді;</w:t>
      </w:r>
    </w:p>
    <w:bookmarkEnd w:id="221"/>
    <w:bookmarkStart w:name="z1524" w:id="222"/>
    <w:p>
      <w:pPr>
        <w:spacing w:after="0"/>
        <w:ind w:left="0"/>
        <w:jc w:val="both"/>
      </w:pPr>
      <w:r>
        <w:rPr>
          <w:rFonts w:ascii="Times New Roman"/>
          <w:b w:val="false"/>
          <w:i w:val="false"/>
          <w:color w:val="000000"/>
          <w:sz w:val="28"/>
        </w:rPr>
        <w:t>
      73)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22"/>
    <w:bookmarkStart w:name="z1525" w:id="223"/>
    <w:p>
      <w:pPr>
        <w:spacing w:after="0"/>
        <w:ind w:left="0"/>
        <w:jc w:val="both"/>
      </w:pPr>
      <w:r>
        <w:rPr>
          <w:rFonts w:ascii="Times New Roman"/>
          <w:b w:val="false"/>
          <w:i w:val="false"/>
          <w:color w:val="000000"/>
          <w:sz w:val="28"/>
        </w:rPr>
        <w:t>
      74) мүмкіндігі шектеулі балаларды арнаулы психологиялық-педагогикалық қолдау стандартын әзірлейді және бекітеді;</w:t>
      </w:r>
    </w:p>
    <w:bookmarkEnd w:id="223"/>
    <w:bookmarkStart w:name="z1526" w:id="224"/>
    <w:p>
      <w:pPr>
        <w:spacing w:after="0"/>
        <w:ind w:left="0"/>
        <w:jc w:val="both"/>
      </w:pPr>
      <w:r>
        <w:rPr>
          <w:rFonts w:ascii="Times New Roman"/>
          <w:b w:val="false"/>
          <w:i w:val="false"/>
          <w:color w:val="000000"/>
          <w:sz w:val="28"/>
        </w:rPr>
        <w:t>
      75)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 мен қағидаларын, сондай-ақ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әзірлейді және бекітеді;</w:t>
      </w:r>
    </w:p>
    <w:bookmarkEnd w:id="224"/>
    <w:bookmarkStart w:name="z1527" w:id="225"/>
    <w:p>
      <w:pPr>
        <w:spacing w:after="0"/>
        <w:ind w:left="0"/>
        <w:jc w:val="both"/>
      </w:pPr>
      <w:r>
        <w:rPr>
          <w:rFonts w:ascii="Times New Roman"/>
          <w:b w:val="false"/>
          <w:i w:val="false"/>
          <w:color w:val="000000"/>
          <w:sz w:val="28"/>
        </w:rPr>
        <w:t>
      76) тиісті саланың уәкілетті органдарымен келісу бойынша педагог лауазымдарының үлгілік біліктілік сипаттамаларын әзірлейді және бекітеді;</w:t>
      </w:r>
    </w:p>
    <w:bookmarkEnd w:id="225"/>
    <w:bookmarkStart w:name="z1528" w:id="226"/>
    <w:p>
      <w:pPr>
        <w:spacing w:after="0"/>
        <w:ind w:left="0"/>
        <w:jc w:val="both"/>
      </w:pPr>
      <w:r>
        <w:rPr>
          <w:rFonts w:ascii="Times New Roman"/>
          <w:b w:val="false"/>
          <w:i w:val="false"/>
          <w:color w:val="000000"/>
          <w:sz w:val="28"/>
        </w:rPr>
        <w:t>
      77) білім беру ұйымдарының педагогтеріне арналған кәсіптік стандарттарды әзірлейді және бекітеді;</w:t>
      </w:r>
    </w:p>
    <w:bookmarkEnd w:id="226"/>
    <w:bookmarkStart w:name="z1529" w:id="227"/>
    <w:p>
      <w:pPr>
        <w:spacing w:after="0"/>
        <w:ind w:left="0"/>
        <w:jc w:val="both"/>
      </w:pPr>
      <w:r>
        <w:rPr>
          <w:rFonts w:ascii="Times New Roman"/>
          <w:b w:val="false"/>
          <w:i w:val="false"/>
          <w:color w:val="000000"/>
          <w:sz w:val="28"/>
        </w:rPr>
        <w:t>
      78) мемлекеттік білім беру ұйымдарының бірінші басшыларын ротациялауды жүргізу қағидаларын әзірлейді және бекітеді;</w:t>
      </w:r>
    </w:p>
    <w:bookmarkEnd w:id="227"/>
    <w:bookmarkStart w:name="z1530" w:id="228"/>
    <w:p>
      <w:pPr>
        <w:spacing w:after="0"/>
        <w:ind w:left="0"/>
        <w:jc w:val="both"/>
      </w:pPr>
      <w:r>
        <w:rPr>
          <w:rFonts w:ascii="Times New Roman"/>
          <w:b w:val="false"/>
          <w:i w:val="false"/>
          <w:color w:val="000000"/>
          <w:sz w:val="28"/>
        </w:rPr>
        <w:t>
      79)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28"/>
    <w:bookmarkStart w:name="z1531" w:id="229"/>
    <w:p>
      <w:pPr>
        <w:spacing w:after="0"/>
        <w:ind w:left="0"/>
        <w:jc w:val="both"/>
      </w:pPr>
      <w:r>
        <w:rPr>
          <w:rFonts w:ascii="Times New Roman"/>
          <w:b w:val="false"/>
          <w:i w:val="false"/>
          <w:color w:val="000000"/>
          <w:sz w:val="28"/>
        </w:rPr>
        <w:t>
      80) білім беру ұйымдарының педагогтері мен басшылары қызметінің тиімділігі рейтингін жүргізу әдістемесін әзірлейді және бекітеді;</w:t>
      </w:r>
    </w:p>
    <w:bookmarkEnd w:id="229"/>
    <w:bookmarkStart w:name="z1532" w:id="230"/>
    <w:p>
      <w:pPr>
        <w:spacing w:after="0"/>
        <w:ind w:left="0"/>
        <w:jc w:val="both"/>
      </w:pPr>
      <w:r>
        <w:rPr>
          <w:rFonts w:ascii="Times New Roman"/>
          <w:b w:val="false"/>
          <w:i w:val="false"/>
          <w:color w:val="000000"/>
          <w:sz w:val="28"/>
        </w:rPr>
        <w:t>
      81) педагогтердің біліктілігін арттыру курстарын, сондай-ақ педагог қызметін курстан кейін қолдауды ұйымдастыру және жүргізу қағидаларын, педагогтердің біліктілігін арттыру курстарының білім беру бағдарламаларын әзірлеу, келісу және бекіту қағидаларын, біліктілікті арттырудың ваучерлік-модульдік жүйесінің әдістемесін,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 сондай-ақ педагогтерді қайта даярлауды және олардың біліктілігін арттыруды ұйымдастырады;</w:t>
      </w:r>
    </w:p>
    <w:bookmarkEnd w:id="230"/>
    <w:bookmarkStart w:name="z1533" w:id="231"/>
    <w:p>
      <w:pPr>
        <w:spacing w:after="0"/>
        <w:ind w:left="0"/>
        <w:jc w:val="both"/>
      </w:pPr>
      <w:r>
        <w:rPr>
          <w:rFonts w:ascii="Times New Roman"/>
          <w:b w:val="false"/>
          <w:i w:val="false"/>
          <w:color w:val="000000"/>
          <w:sz w:val="28"/>
        </w:rPr>
        <w:t>
      82)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231"/>
    <w:bookmarkStart w:name="z1534" w:id="232"/>
    <w:p>
      <w:pPr>
        <w:spacing w:after="0"/>
        <w:ind w:left="0"/>
        <w:jc w:val="both"/>
      </w:pPr>
      <w:r>
        <w:rPr>
          <w:rFonts w:ascii="Times New Roman"/>
          <w:b w:val="false"/>
          <w:i w:val="false"/>
          <w:color w:val="000000"/>
          <w:sz w:val="28"/>
        </w:rPr>
        <w:t>
      83) аккредиттеу органдарын, оның ішінде шетелдік аккредиттеу органдарын тану талаптары мен қағидаларын әзірлейді және бекітеді, танылған аккредиттеу органдарының, аккредиттелген білім беру ұйымдары мен білім беру бағдарламаларының тізілімін, сондай-ақ оларды оған енгізу, оны тоқтата тұру және одан шығару негіздерін қалыптастырады және бекітеді;</w:t>
      </w:r>
    </w:p>
    <w:bookmarkEnd w:id="232"/>
    <w:bookmarkStart w:name="z1535" w:id="233"/>
    <w:p>
      <w:pPr>
        <w:spacing w:after="0"/>
        <w:ind w:left="0"/>
        <w:jc w:val="both"/>
      </w:pPr>
      <w:r>
        <w:rPr>
          <w:rFonts w:ascii="Times New Roman"/>
          <w:b w:val="false"/>
          <w:i w:val="false"/>
          <w:color w:val="000000"/>
          <w:sz w:val="28"/>
        </w:rPr>
        <w:t>
      84)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әзірлейді және бекітеді;</w:t>
      </w:r>
    </w:p>
    <w:bookmarkEnd w:id="233"/>
    <w:bookmarkStart w:name="z1536" w:id="234"/>
    <w:p>
      <w:pPr>
        <w:spacing w:after="0"/>
        <w:ind w:left="0"/>
        <w:jc w:val="both"/>
      </w:pPr>
      <w:r>
        <w:rPr>
          <w:rFonts w:ascii="Times New Roman"/>
          <w:b w:val="false"/>
          <w:i w:val="false"/>
          <w:color w:val="000000"/>
          <w:sz w:val="28"/>
        </w:rPr>
        <w:t>
      85)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асырады;</w:t>
      </w:r>
    </w:p>
    <w:bookmarkEnd w:id="234"/>
    <w:bookmarkStart w:name="z1537" w:id="235"/>
    <w:p>
      <w:pPr>
        <w:spacing w:after="0"/>
        <w:ind w:left="0"/>
        <w:jc w:val="both"/>
      </w:pPr>
      <w:r>
        <w:rPr>
          <w:rFonts w:ascii="Times New Roman"/>
          <w:b w:val="false"/>
          <w:i w:val="false"/>
          <w:color w:val="000000"/>
          <w:sz w:val="28"/>
        </w:rPr>
        <w:t>
      86) білім беру саласындағы Қазақстан Республикасы заңнамасының анықталған бұзушылықтарын нұсқамада белгіленген мерзімде жою туралы орындалуы міндетті жазбаша нұсқамалар береді;</w:t>
      </w:r>
    </w:p>
    <w:bookmarkEnd w:id="235"/>
    <w:bookmarkStart w:name="z1538" w:id="236"/>
    <w:p>
      <w:pPr>
        <w:spacing w:after="0"/>
        <w:ind w:left="0"/>
        <w:jc w:val="both"/>
      </w:pPr>
      <w:r>
        <w:rPr>
          <w:rFonts w:ascii="Times New Roman"/>
          <w:b w:val="false"/>
          <w:i w:val="false"/>
          <w:color w:val="000000"/>
          <w:sz w:val="28"/>
        </w:rPr>
        <w:t>
      87) бiлiм туралы мемлекеттiк үлгiдегi құжаттардың бланкiлерiне тапсырыс берудi ұйымдастыру, оларды сақтау, есепке алу мен беру және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олармен қамтамасыз ету жөніндегі қағидаларды әзірлейді және бекiтедi, олардың пайдаланылуын бақылауды жүзеге асырады;</w:t>
      </w:r>
    </w:p>
    <w:bookmarkEnd w:id="236"/>
    <w:bookmarkStart w:name="z1539" w:id="237"/>
    <w:p>
      <w:pPr>
        <w:spacing w:after="0"/>
        <w:ind w:left="0"/>
        <w:jc w:val="both"/>
      </w:pPr>
      <w:r>
        <w:rPr>
          <w:rFonts w:ascii="Times New Roman"/>
          <w:b w:val="false"/>
          <w:i w:val="false"/>
          <w:color w:val="000000"/>
          <w:sz w:val="28"/>
        </w:rPr>
        <w:t>
      88)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әзірлейді және бекітеді және мектепке дейінгі ұйымдардың және жалпы білім беретін мектептердің, лицейлер мен гимназиялардың мектепалды сыныптарының,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37"/>
    <w:bookmarkStart w:name="z1540" w:id="238"/>
    <w:p>
      <w:pPr>
        <w:spacing w:after="0"/>
        <w:ind w:left="0"/>
        <w:jc w:val="both"/>
      </w:pPr>
      <w:r>
        <w:rPr>
          <w:rFonts w:ascii="Times New Roman"/>
          <w:b w:val="false"/>
          <w:i w:val="false"/>
          <w:color w:val="000000"/>
          <w:sz w:val="28"/>
        </w:rPr>
        <w:t>
      89)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38"/>
    <w:bookmarkStart w:name="z1541" w:id="239"/>
    <w:p>
      <w:pPr>
        <w:spacing w:after="0"/>
        <w:ind w:left="0"/>
        <w:jc w:val="both"/>
      </w:pPr>
      <w:r>
        <w:rPr>
          <w:rFonts w:ascii="Times New Roman"/>
          <w:b w:val="false"/>
          <w:i w:val="false"/>
          <w:color w:val="000000"/>
          <w:sz w:val="28"/>
        </w:rPr>
        <w:t>
      90)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239"/>
    <w:bookmarkStart w:name="z1542" w:id="240"/>
    <w:p>
      <w:pPr>
        <w:spacing w:after="0"/>
        <w:ind w:left="0"/>
        <w:jc w:val="both"/>
      </w:pPr>
      <w:r>
        <w:rPr>
          <w:rFonts w:ascii="Times New Roman"/>
          <w:b w:val="false"/>
          <w:i w:val="false"/>
          <w:color w:val="000000"/>
          <w:sz w:val="28"/>
        </w:rPr>
        <w:t>
      91)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240"/>
    <w:bookmarkStart w:name="z1543" w:id="241"/>
    <w:p>
      <w:pPr>
        <w:spacing w:after="0"/>
        <w:ind w:left="0"/>
        <w:jc w:val="both"/>
      </w:pPr>
      <w:r>
        <w:rPr>
          <w:rFonts w:ascii="Times New Roman"/>
          <w:b w:val="false"/>
          <w:i w:val="false"/>
          <w:color w:val="000000"/>
          <w:sz w:val="28"/>
        </w:rPr>
        <w:t>
      92)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лауазымынан босатуды келіседі;</w:t>
      </w:r>
    </w:p>
    <w:bookmarkEnd w:id="241"/>
    <w:bookmarkStart w:name="z1544" w:id="242"/>
    <w:p>
      <w:pPr>
        <w:spacing w:after="0"/>
        <w:ind w:left="0"/>
        <w:jc w:val="both"/>
      </w:pPr>
      <w:r>
        <w:rPr>
          <w:rFonts w:ascii="Times New Roman"/>
          <w:b w:val="false"/>
          <w:i w:val="false"/>
          <w:color w:val="000000"/>
          <w:sz w:val="28"/>
        </w:rPr>
        <w:t>
      93)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әзірлейді және бекiтедi;</w:t>
      </w:r>
    </w:p>
    <w:bookmarkEnd w:id="242"/>
    <w:bookmarkStart w:name="z1545" w:id="243"/>
    <w:p>
      <w:pPr>
        <w:spacing w:after="0"/>
        <w:ind w:left="0"/>
        <w:jc w:val="both"/>
      </w:pPr>
      <w:r>
        <w:rPr>
          <w:rFonts w:ascii="Times New Roman"/>
          <w:b w:val="false"/>
          <w:i w:val="false"/>
          <w:color w:val="000000"/>
          <w:sz w:val="28"/>
        </w:rPr>
        <w:t>
      94)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ұйымдастыруға арналған өлшемшарттарды бекітеді;</w:t>
      </w:r>
    </w:p>
    <w:bookmarkEnd w:id="243"/>
    <w:bookmarkStart w:name="z1546" w:id="244"/>
    <w:p>
      <w:pPr>
        <w:spacing w:after="0"/>
        <w:ind w:left="0"/>
        <w:jc w:val="both"/>
      </w:pPr>
      <w:r>
        <w:rPr>
          <w:rFonts w:ascii="Times New Roman"/>
          <w:b w:val="false"/>
          <w:i w:val="false"/>
          <w:color w:val="000000"/>
          <w:sz w:val="28"/>
        </w:rPr>
        <w:t>
      95) салалық көтермелеу жүйесін бекітеді;</w:t>
      </w:r>
    </w:p>
    <w:bookmarkEnd w:id="244"/>
    <w:bookmarkStart w:name="z1547" w:id="245"/>
    <w:p>
      <w:pPr>
        <w:spacing w:after="0"/>
        <w:ind w:left="0"/>
        <w:jc w:val="both"/>
      </w:pPr>
      <w:r>
        <w:rPr>
          <w:rFonts w:ascii="Times New Roman"/>
          <w:b w:val="false"/>
          <w:i w:val="false"/>
          <w:color w:val="000000"/>
          <w:sz w:val="28"/>
        </w:rPr>
        <w:t>
      96) осы Заңның мақсаты мен міндеттеріне және Қазақстан Республикасының заңнамасына сәйкес білім беру саласындағы нормативтік құқықтық актілерді әзірлейді және бекітеді;</w:t>
      </w:r>
    </w:p>
    <w:bookmarkEnd w:id="245"/>
    <w:bookmarkStart w:name="z1548" w:id="246"/>
    <w:p>
      <w:pPr>
        <w:spacing w:after="0"/>
        <w:ind w:left="0"/>
        <w:jc w:val="both"/>
      </w:pPr>
      <w:r>
        <w:rPr>
          <w:rFonts w:ascii="Times New Roman"/>
          <w:b w:val="false"/>
          <w:i w:val="false"/>
          <w:color w:val="000000"/>
          <w:sz w:val="28"/>
        </w:rPr>
        <w:t>
      97)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6"/>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20), 32), 34), 35), 36), 38), 39), 44), 47), 48), 53), 56), 63), 68), 71), 72), 73), 75), 78), 80), 81), 94) және 95) тармақшаларында көзделген өкілеттіктері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47"/>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47"/>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Жоғары Сот Кеңесінің Сот төрелігі академиясына қатысты құзыреті</w:t>
      </w:r>
    </w:p>
    <w:p>
      <w:pPr>
        <w:spacing w:after="0"/>
        <w:ind w:left="0"/>
        <w:jc w:val="both"/>
      </w:pPr>
      <w:r>
        <w:rPr>
          <w:rFonts w:ascii="Times New Roman"/>
          <w:b w:val="false"/>
          <w:i w:val="false"/>
          <w:color w:val="ff0000"/>
          <w:sz w:val="28"/>
        </w:rPr>
        <w:t xml:space="preserve">
      Ескерту. 5-2-баптың тақырыбына өзгеріс енгізілді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Жоғары Сот Кеңесінің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48"/>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48"/>
    <w:bookmarkStart w:name="z1100" w:id="249"/>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49"/>
    <w:bookmarkStart w:name="z1101" w:id="250"/>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50"/>
    <w:bookmarkStart w:name="z1102" w:id="251"/>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ff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52"/>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52"/>
    <w:bookmarkStart w:name="z1345" w:id="253"/>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53"/>
    <w:bookmarkStart w:name="z1346" w:id="254"/>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54"/>
    <w:bookmarkStart w:name="z1347" w:id="255"/>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55"/>
    <w:bookmarkStart w:name="z1348" w:id="256"/>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56"/>
    <w:bookmarkStart w:name="z1349" w:id="257"/>
    <w:p>
      <w:pPr>
        <w:spacing w:after="0"/>
        <w:ind w:left="0"/>
        <w:jc w:val="both"/>
      </w:pPr>
      <w:r>
        <w:rPr>
          <w:rFonts w:ascii="Times New Roman"/>
          <w:b w:val="false"/>
          <w:i w:val="false"/>
          <w:color w:val="000000"/>
          <w:sz w:val="28"/>
        </w:rPr>
        <w:t>
      6) заңды тұлғаларға мыналарды;</w:t>
      </w:r>
    </w:p>
    <w:bookmarkEnd w:id="257"/>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58"/>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58"/>
    <w:bookmarkStart w:name="z1351" w:id="259"/>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59"/>
    <w:bookmarkStart w:name="z1352" w:id="260"/>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60"/>
    <w:bookmarkStart w:name="z1353" w:id="261"/>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61"/>
    <w:bookmarkStart w:name="z1354" w:id="262"/>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62"/>
    <w:bookmarkStart w:name="z1355" w:id="263"/>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63"/>
    <w:bookmarkStart w:name="z1356" w:id="264"/>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64"/>
    <w:bookmarkStart w:name="z1357" w:id="265"/>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65"/>
    <w:bookmarkStart w:name="z1358" w:id="266"/>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0" w:id="267"/>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67"/>
    <w:bookmarkStart w:name="z1361" w:id="268"/>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268"/>
    <w:bookmarkStart w:name="z1362" w:id="269"/>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269"/>
    <w:bookmarkStart w:name="z1363" w:id="270"/>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270"/>
    <w:bookmarkStart w:name="z1364" w:id="271"/>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271"/>
    <w:bookmarkStart w:name="z1365" w:id="272"/>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272"/>
    <w:bookmarkStart w:name="z1366" w:id="273"/>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273"/>
    <w:bookmarkStart w:name="z1367" w:id="274"/>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274"/>
    <w:bookmarkStart w:name="z1368" w:id="275"/>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275"/>
    <w:bookmarkStart w:name="z1369" w:id="276"/>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276"/>
    <w:bookmarkStart w:name="z1370" w:id="277"/>
    <w:p>
      <w:pPr>
        <w:spacing w:after="0"/>
        <w:ind w:left="0"/>
        <w:jc w:val="both"/>
      </w:pPr>
      <w:r>
        <w:rPr>
          <w:rFonts w:ascii="Times New Roman"/>
          <w:b w:val="false"/>
          <w:i w:val="false"/>
          <w:color w:val="000000"/>
          <w:sz w:val="28"/>
        </w:rPr>
        <w:t>
      27) мемлекеттік атаулы стипендиялар тағайындайды;</w:t>
      </w:r>
    </w:p>
    <w:bookmarkEnd w:id="277"/>
    <w:bookmarkStart w:name="z1371" w:id="278"/>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278"/>
    <w:bookmarkStart w:name="z1372" w:id="279"/>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279"/>
    <w:bookmarkStart w:name="z1377" w:id="280"/>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280"/>
    <w:bookmarkStart w:name="z1378" w:id="281"/>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281"/>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82"/>
    <w:p>
      <w:pPr>
        <w:spacing w:after="0"/>
        <w:ind w:left="0"/>
        <w:jc w:val="both"/>
      </w:pPr>
      <w:r>
        <w:rPr>
          <w:rFonts w:ascii="Times New Roman"/>
          <w:b w:val="false"/>
          <w:i w:val="false"/>
          <w:color w:val="000000"/>
          <w:sz w:val="28"/>
        </w:rPr>
        <w:t>
      1. Жергілікті өкілді органдар:</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83"/>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83"/>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84"/>
    <w:p>
      <w:pPr>
        <w:spacing w:after="0"/>
        <w:ind w:left="0"/>
        <w:jc w:val="both"/>
      </w:pPr>
      <w:r>
        <w:rPr>
          <w:rFonts w:ascii="Times New Roman"/>
          <w:b w:val="false"/>
          <w:i w:val="false"/>
          <w:color w:val="000000"/>
          <w:sz w:val="28"/>
        </w:rPr>
        <w:t>
      2. Облыстың жергілікті атқарушы органы: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85"/>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85"/>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286"/>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286"/>
    <w:bookmarkStart w:name="z242" w:id="287"/>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288"/>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289"/>
    <w:p>
      <w:pPr>
        <w:spacing w:after="0"/>
        <w:ind w:left="0"/>
        <w:jc w:val="both"/>
      </w:pPr>
      <w:r>
        <w:rPr>
          <w:rFonts w:ascii="Times New Roman"/>
          <w:b w:val="false"/>
          <w:i w:val="false"/>
          <w:color w:val="000000"/>
          <w:sz w:val="28"/>
        </w:rPr>
        <w:t>
      6)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6" w:id="290"/>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ff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ff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ff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291"/>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91"/>
    <w:bookmarkStart w:name="z936" w:id="292"/>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92"/>
    <w:bookmarkStart w:name="z1032" w:id="293"/>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293"/>
    <w:bookmarkStart w:name="z1103" w:id="294"/>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294"/>
    <w:bookmarkStart w:name="z1104" w:id="295"/>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295"/>
    <w:bookmarkStart w:name="z1152" w:id="296"/>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296"/>
    <w:bookmarkStart w:name="z248" w:id="297"/>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297"/>
    <w:bookmarkStart w:name="z249" w:id="298"/>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98"/>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299"/>
    <w:p>
      <w:pPr>
        <w:spacing w:after="0"/>
        <w:ind w:left="0"/>
        <w:jc w:val="both"/>
      </w:pPr>
      <w:r>
        <w:rPr>
          <w:rFonts w:ascii="Times New Roman"/>
          <w:b w:val="false"/>
          <w:i w:val="false"/>
          <w:color w:val="000000"/>
          <w:sz w:val="28"/>
        </w:rPr>
        <w:t>
      11) облыстық және аудандық (облыстық маңызы бар қала) ауқымдардағы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299"/>
    <w:bookmarkStart w:name="z251" w:id="300"/>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00"/>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01"/>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облыстық және аудандық (облыстық маңызы бар қала) ауқымдарда бастапқы әскери даярлық бойынша жарыстар ұйымдастыруды және өткізуді қамтамасыз етеді;</w:t>
      </w:r>
    </w:p>
    <w:bookmarkEnd w:id="301"/>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302"/>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302"/>
    <w:bookmarkStart w:name="z254" w:id="303"/>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04"/>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04"/>
    <w:bookmarkStart w:name="z256" w:id="305"/>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05"/>
    <w:bookmarkStart w:name="z257" w:id="306"/>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06"/>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07"/>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07"/>
    <w:bookmarkStart w:name="z259" w:id="308"/>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08"/>
    <w:bookmarkStart w:name="z823" w:id="309"/>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09"/>
    <w:bookmarkStart w:name="z260" w:id="310"/>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10"/>
    <w:bookmarkStart w:name="z261" w:id="311"/>
    <w:p>
      <w:pPr>
        <w:spacing w:after="0"/>
        <w:ind w:left="0"/>
        <w:jc w:val="both"/>
      </w:pPr>
      <w:r>
        <w:rPr>
          <w:rFonts w:ascii="Times New Roman"/>
          <w:b w:val="false"/>
          <w:i w:val="false"/>
          <w:color w:val="000000"/>
          <w:sz w:val="28"/>
        </w:rPr>
        <w:t>
      22) облыстық білім беруді басқару органының бірінші басшысын лауазымға тағайындайды және лауазымнан босатады;</w:t>
      </w:r>
    </w:p>
    <w:bookmarkEnd w:id="311"/>
    <w:bookmarkStart w:name="z824" w:id="312"/>
    <w:p>
      <w:pPr>
        <w:spacing w:after="0"/>
        <w:ind w:left="0"/>
        <w:jc w:val="both"/>
      </w:pPr>
      <w:r>
        <w:rPr>
          <w:rFonts w:ascii="Times New Roman"/>
          <w:b w:val="false"/>
          <w:i w:val="false"/>
          <w:color w:val="000000"/>
          <w:sz w:val="28"/>
        </w:rPr>
        <w:t>
      22-1) білім беру мониторингін жүзеге асырады;</w:t>
      </w:r>
    </w:p>
    <w:bookmarkEnd w:id="312"/>
    <w:bookmarkStart w:name="z577" w:id="313"/>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13"/>
    <w:bookmarkStart w:name="z661" w:id="314"/>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14"/>
    <w:bookmarkStart w:name="z737" w:id="315"/>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15"/>
    <w:bookmarkStart w:name="z825" w:id="316"/>
    <w:p>
      <w:pPr>
        <w:spacing w:after="0"/>
        <w:ind w:left="0"/>
        <w:jc w:val="both"/>
      </w:pPr>
      <w:r>
        <w:rPr>
          <w:rFonts w:ascii="Times New Roman"/>
          <w:b w:val="false"/>
          <w:i w:val="false"/>
          <w:color w:val="000000"/>
          <w:sz w:val="28"/>
        </w:rPr>
        <w:t>
      24-1) қамқоршылық кеңестерге жәрдем көрсетеді;</w:t>
      </w:r>
    </w:p>
    <w:bookmarkEnd w:id="316"/>
    <w:bookmarkStart w:name="z826" w:id="317"/>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17"/>
    <w:bookmarkStart w:name="z827" w:id="318"/>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18"/>
    <w:bookmarkStart w:name="z828" w:id="319"/>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19"/>
    <w:bookmarkStart w:name="z829" w:id="320"/>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21"/>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21"/>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22"/>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2"/>
    <w:bookmarkStart w:name="z262" w:id="323"/>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24"/>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24"/>
    <w:bookmarkStart w:name="z265" w:id="325"/>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25"/>
    <w:bookmarkStart w:name="z266" w:id="326"/>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26"/>
    <w:bookmarkStart w:name="z267" w:id="327"/>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Қазақстан Республикасының заңнамасында белгіленген тәртіппен құрады, қайта ұйымдастырады және таратады;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28"/>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28"/>
    <w:bookmarkStart w:name="z830" w:id="329"/>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29"/>
    <w:bookmarkStart w:name="z1033" w:id="330"/>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30"/>
    <w:bookmarkStart w:name="z1105" w:id="331"/>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31"/>
    <w:bookmarkStart w:name="z1106" w:id="332"/>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32"/>
    <w:bookmarkStart w:name="z1217" w:id="333"/>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33"/>
    <w:bookmarkStart w:name="z1447" w:id="334"/>
    <w:p>
      <w:pPr>
        <w:spacing w:after="0"/>
        <w:ind w:left="0"/>
        <w:jc w:val="both"/>
      </w:pPr>
      <w:r>
        <w:rPr>
          <w:rFonts w:ascii="Times New Roman"/>
          <w:b w:val="false"/>
          <w:i w:val="false"/>
          <w:color w:val="000000"/>
          <w:sz w:val="28"/>
        </w:rPr>
        <w:t>
      7-6)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34"/>
    <w:bookmarkStart w:name="z270" w:id="335"/>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35"/>
    <w:bookmarkStart w:name="z271" w:id="336"/>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36"/>
    <w:bookmarkStart w:name="z272" w:id="337"/>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37"/>
    <w:bookmarkStart w:name="z273" w:id="338"/>
    <w:p>
      <w:pPr>
        <w:spacing w:after="0"/>
        <w:ind w:left="0"/>
        <w:jc w:val="both"/>
      </w:pPr>
      <w:r>
        <w:rPr>
          <w:rFonts w:ascii="Times New Roman"/>
          <w:b w:val="false"/>
          <w:i w:val="false"/>
          <w:color w:val="000000"/>
          <w:sz w:val="28"/>
        </w:rPr>
        <w:t>
      11)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ата-аналарының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8"/>
    <w:bookmarkStart w:name="z274" w:id="339"/>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39"/>
    <w:bookmarkStart w:name="z1387" w:id="340"/>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40"/>
    <w:bookmarkStart w:name="z1388" w:id="341"/>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41"/>
    <w:bookmarkStart w:name="z275" w:id="342"/>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Start w:name="z277" w:id="343"/>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бастапқы әскери даярлық бойынша жарыстар, ғылыми жобалар конкурстарын, орындаушылар конкурстары мен кәсіби шеберлік конкурстарын ұйымдастыруды және өткізуді қамтамасыз етеді;</w:t>
      </w:r>
    </w:p>
    <w:bookmarkEnd w:id="343"/>
    <w:bookmarkStart w:name="z278" w:id="344"/>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44"/>
    <w:bookmarkStart w:name="z279" w:id="345"/>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45"/>
    <w:bookmarkStart w:name="z280" w:id="346"/>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46"/>
    <w:bookmarkStart w:name="z281" w:id="347"/>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47"/>
    <w:bookmarkStart w:name="z282" w:id="348"/>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48"/>
    <w:bookmarkStart w:name="z283" w:id="349"/>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49"/>
    <w:bookmarkStart w:name="z284" w:id="350"/>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50"/>
    <w:bookmarkStart w:name="z285" w:id="351"/>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51"/>
    <w:bookmarkStart w:name="z286" w:id="352"/>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53"/>
    <w:p>
      <w:pPr>
        <w:spacing w:after="0"/>
        <w:ind w:left="0"/>
        <w:jc w:val="both"/>
      </w:pPr>
      <w:r>
        <w:rPr>
          <w:rFonts w:ascii="Times New Roman"/>
          <w:b w:val="false"/>
          <w:i w:val="false"/>
          <w:color w:val="000000"/>
          <w:sz w:val="28"/>
        </w:rPr>
        <w:t>
      25) білім беруді басқару органының бірінші басшысын лауазымға тағайындайды және лауазымнан босатады;</w:t>
      </w:r>
    </w:p>
    <w:bookmarkEnd w:id="353"/>
    <w:bookmarkStart w:name="z831" w:id="354"/>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54"/>
    <w:bookmarkStart w:name="z832" w:id="355"/>
    <w:p>
      <w:pPr>
        <w:spacing w:after="0"/>
        <w:ind w:left="0"/>
        <w:jc w:val="both"/>
      </w:pPr>
      <w:r>
        <w:rPr>
          <w:rFonts w:ascii="Times New Roman"/>
          <w:b w:val="false"/>
          <w:i w:val="false"/>
          <w:color w:val="000000"/>
          <w:sz w:val="28"/>
        </w:rPr>
        <w:t>
      25-2) білім беру мониторингін жүзеге асырады;</w:t>
      </w:r>
    </w:p>
    <w:bookmarkEnd w:id="355"/>
    <w:bookmarkStart w:name="z833" w:id="356"/>
    <w:p>
      <w:pPr>
        <w:spacing w:after="0"/>
        <w:ind w:left="0"/>
        <w:jc w:val="both"/>
      </w:pPr>
      <w:r>
        <w:rPr>
          <w:rFonts w:ascii="Times New Roman"/>
          <w:b w:val="false"/>
          <w:i w:val="false"/>
          <w:color w:val="000000"/>
          <w:sz w:val="28"/>
        </w:rPr>
        <w:t>
      25-3) қамқоршылық кеңестерге жәрдем көрсетеді;</w:t>
      </w:r>
    </w:p>
    <w:bookmarkEnd w:id="356"/>
    <w:bookmarkStart w:name="z834" w:id="357"/>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57"/>
    <w:bookmarkStart w:name="z835" w:id="358"/>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58"/>
    <w:bookmarkStart w:name="z836" w:id="359"/>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59"/>
    <w:bookmarkStart w:name="z837" w:id="360"/>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60"/>
    <w:bookmarkStart w:name="z838" w:id="361"/>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61"/>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62"/>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62"/>
    <w:bookmarkStart w:name="z740" w:id="363"/>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63"/>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64"/>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4"/>
    <w:bookmarkStart w:name="z1224" w:id="365"/>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65"/>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366"/>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ff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67"/>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68"/>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68"/>
    <w:bookmarkStart w:name="z304" w:id="369"/>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69"/>
    <w:bookmarkStart w:name="z305" w:id="370"/>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71"/>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ff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72"/>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72"/>
    <w:bookmarkStart w:name="z1163" w:id="373"/>
    <w:p>
      <w:pPr>
        <w:spacing w:after="0"/>
        <w:ind w:left="0"/>
        <w:jc w:val="both"/>
      </w:pPr>
      <w:r>
        <w:rPr>
          <w:rFonts w:ascii="Times New Roman"/>
          <w:b w:val="false"/>
          <w:i w:val="false"/>
          <w:color w:val="000000"/>
          <w:sz w:val="28"/>
        </w:rPr>
        <w:t>
      2. Облыстық білім беруді басқару органдары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74"/>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74"/>
    <w:bookmarkStart w:name="z1068" w:id="375"/>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375"/>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376"/>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76"/>
    <w:bookmarkStart w:name="z1199" w:id="377"/>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78"/>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8"/>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79"/>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79"/>
    <w:bookmarkStart w:name="z314" w:id="380"/>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80"/>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81"/>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81"/>
    <w:bookmarkStart w:name="z1214" w:id="382"/>
    <w:p>
      <w:pPr>
        <w:spacing w:after="0"/>
        <w:ind w:left="0"/>
        <w:jc w:val="both"/>
      </w:pPr>
      <w:r>
        <w:rPr>
          <w:rFonts w:ascii="Times New Roman"/>
          <w:b w:val="false"/>
          <w:i w:val="false"/>
          <w:color w:val="000000"/>
          <w:sz w:val="28"/>
        </w:rPr>
        <w:t xml:space="preserve">
      2-2. Мемлекет студенттерді, магистранттар мен докторанттарды жатақханалардағы орындармен қамтамасыз етуге мемлекеттік тапсырысты </w:t>
      </w:r>
      <w:r>
        <w:rPr>
          <w:rFonts w:ascii="Times New Roman"/>
          <w:b w:val="false"/>
          <w:i w:val="false"/>
          <w:color w:val="000000"/>
          <w:sz w:val="28"/>
          <w:u w:val="single"/>
        </w:rPr>
        <w:t>орналастыру</w:t>
      </w:r>
      <w:r>
        <w:rPr>
          <w:rFonts w:ascii="Times New Roman"/>
          <w:b w:val="false"/>
          <w:i w:val="false"/>
          <w:color w:val="000000"/>
          <w:sz w:val="28"/>
        </w:rPr>
        <w:t xml:space="preserve">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Студенттерді, магистранттар мен докторанттарды жатақханалардағы орындармен қамтамасыз етуге арналған мемлекеттік тапсырыс құрамында жатақханада тұру шығыстарын мемлекет субсидиялаған жағдайларды қоспағанда,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82"/>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органның операторы мен жатақхананың меншік иесі арасында жасалады.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83"/>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83"/>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84"/>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84"/>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85"/>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85"/>
    <w:bookmarkStart w:name="z318" w:id="386"/>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386"/>
    <w:bookmarkStart w:name="z319" w:id="387"/>
    <w:p>
      <w:pPr>
        <w:spacing w:after="0"/>
        <w:ind w:left="0"/>
        <w:jc w:val="both"/>
      </w:pPr>
      <w:r>
        <w:rPr>
          <w:rFonts w:ascii="Times New Roman"/>
          <w:b w:val="false"/>
          <w:i w:val="false"/>
          <w:color w:val="000000"/>
          <w:sz w:val="28"/>
        </w:rPr>
        <w:t>
      3) көп балалы отбасылардың балалары;</w:t>
      </w:r>
    </w:p>
    <w:bookmarkEnd w:id="387"/>
    <w:bookmarkStart w:name="z320" w:id="388"/>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388"/>
    <w:bookmarkStart w:name="z845" w:id="389"/>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Start w:name="z847" w:id="390"/>
    <w:p>
      <w:pPr>
        <w:spacing w:after="0"/>
        <w:ind w:left="0"/>
        <w:jc w:val="both"/>
      </w:pPr>
      <w:r>
        <w:rPr>
          <w:rFonts w:ascii="Times New Roman"/>
          <w:b w:val="false"/>
          <w:i w:val="false"/>
          <w:color w:val="000000"/>
          <w:sz w:val="28"/>
        </w:rPr>
        <w:t>
      7) интернаттық ұйымдардың тәрбиеленушілері;</w:t>
      </w:r>
    </w:p>
    <w:bookmarkEnd w:id="390"/>
    <w:bookmarkStart w:name="z848" w:id="391"/>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91"/>
    <w:bookmarkStart w:name="z849" w:id="392"/>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92"/>
    <w:bookmarkStart w:name="z850" w:id="393"/>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93"/>
    <w:bookmarkStart w:name="z1039" w:id="394"/>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94"/>
    <w:bookmarkStart w:name="z942" w:id="395"/>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95"/>
    <w:bookmarkStart w:name="z321" w:id="396"/>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96"/>
    <w:bookmarkStart w:name="z322" w:id="397"/>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7"/>
    <w:bookmarkStart w:name="z323" w:id="398"/>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398"/>
    <w:bookmarkStart w:name="z324" w:id="399"/>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ff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ff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ff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оның ішінде мүмкіндіктері шектеулі балаларға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both"/>
      </w:pPr>
      <w:r>
        <w:rPr>
          <w:rFonts w:ascii="Times New Roman"/>
          <w:b w:val="false"/>
          <w:i w:val="false"/>
          <w:color w:val="000000"/>
          <w:sz w:val="28"/>
        </w:rPr>
        <w:t>
      Білім беру саласындағы мемлекеттік монополия субъектісі өндіретін және өткізетін, осы баптың бірінші бөлігінде көрсетілген тауарлардың (жұмыстардың, көрсетілетін қызметтердің) бағаларын білім беру саласындағы уәкілетті орган монополияға қарсы органмен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00"/>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00"/>
    <w:bookmarkStart w:name="z326" w:id="401"/>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01"/>
    <w:bookmarkStart w:name="z327" w:id="402"/>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2"/>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03"/>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04"/>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04"/>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05"/>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5"/>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06"/>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06"/>
    <w:bookmarkStart w:name="z856" w:id="407"/>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08"/>
    <w:p>
      <w:pPr>
        <w:spacing w:after="0"/>
        <w:ind w:left="0"/>
        <w:jc w:val="left"/>
      </w:pPr>
      <w:r>
        <w:rPr>
          <w:rFonts w:ascii="Times New Roman"/>
          <w:b/>
          <w:i w:val="false"/>
          <w:color w:val="000000"/>
        </w:rPr>
        <w:t xml:space="preserve"> 3-тарау. БІЛІМ БЕРУ ЖҮЙЕСІ</w:t>
      </w:r>
    </w:p>
    <w:bookmarkEnd w:id="408"/>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09"/>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09"/>
    <w:bookmarkStart w:name="z330" w:id="410"/>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0"/>
    <w:bookmarkStart w:name="z331" w:id="411"/>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1"/>
    <w:bookmarkStart w:name="z857" w:id="412"/>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p>
      <w:pPr>
        <w:spacing w:after="0"/>
        <w:ind w:left="0"/>
        <w:jc w:val="both"/>
      </w:pPr>
      <w:r>
        <w:rPr>
          <w:rFonts w:ascii="Times New Roman"/>
          <w:b w:val="false"/>
          <w:i w:val="false"/>
          <w:color w:val="ff0000"/>
          <w:sz w:val="28"/>
        </w:rPr>
        <w:t xml:space="preserve">
      Ескерту. 11-бап алып тасталды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13"/>
    <w:p>
      <w:pPr>
        <w:spacing w:after="0"/>
        <w:ind w:left="0"/>
        <w:jc w:val="both"/>
      </w:pPr>
      <w:r>
        <w:rPr>
          <w:rFonts w:ascii="Times New Roman"/>
          <w:b w:val="false"/>
          <w:i w:val="false"/>
          <w:color w:val="000000"/>
          <w:sz w:val="28"/>
        </w:rPr>
        <w:t>
      1) мектепке дейінгі тәрбие мен оқытуды;</w:t>
      </w:r>
    </w:p>
    <w:bookmarkEnd w:id="413"/>
    <w:bookmarkStart w:name="z347" w:id="414"/>
    <w:p>
      <w:pPr>
        <w:spacing w:after="0"/>
        <w:ind w:left="0"/>
        <w:jc w:val="both"/>
      </w:pPr>
      <w:r>
        <w:rPr>
          <w:rFonts w:ascii="Times New Roman"/>
          <w:b w:val="false"/>
          <w:i w:val="false"/>
          <w:color w:val="000000"/>
          <w:sz w:val="28"/>
        </w:rPr>
        <w:t>
      2) бастауыш білім беруді;</w:t>
      </w:r>
    </w:p>
    <w:bookmarkEnd w:id="414"/>
    <w:bookmarkStart w:name="z348" w:id="415"/>
    <w:p>
      <w:pPr>
        <w:spacing w:after="0"/>
        <w:ind w:left="0"/>
        <w:jc w:val="both"/>
      </w:pPr>
      <w:r>
        <w:rPr>
          <w:rFonts w:ascii="Times New Roman"/>
          <w:b w:val="false"/>
          <w:i w:val="false"/>
          <w:color w:val="000000"/>
          <w:sz w:val="28"/>
        </w:rPr>
        <w:t>
      3) негізгі орта білім беруді;</w:t>
      </w:r>
    </w:p>
    <w:bookmarkEnd w:id="415"/>
    <w:bookmarkStart w:name="z349" w:id="41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16"/>
    <w:p>
      <w:pPr>
        <w:spacing w:after="0"/>
        <w:ind w:left="0"/>
        <w:jc w:val="both"/>
      </w:pPr>
      <w:r>
        <w:rPr>
          <w:rFonts w:ascii="Times New Roman"/>
          <w:b w:val="false"/>
          <w:i w:val="false"/>
          <w:color w:val="000000"/>
          <w:sz w:val="28"/>
        </w:rPr>
        <w:t>
      кәсіптік білім беруді);</w:t>
      </w:r>
    </w:p>
    <w:bookmarkStart w:name="z350" w:id="417"/>
    <w:p>
      <w:pPr>
        <w:spacing w:after="0"/>
        <w:ind w:left="0"/>
        <w:jc w:val="both"/>
      </w:pPr>
      <w:r>
        <w:rPr>
          <w:rFonts w:ascii="Times New Roman"/>
          <w:b w:val="false"/>
          <w:i w:val="false"/>
          <w:color w:val="000000"/>
          <w:sz w:val="28"/>
        </w:rPr>
        <w:t>
      5) орта білімнен кейінгі білім беруді;</w:t>
      </w:r>
    </w:p>
    <w:bookmarkEnd w:id="417"/>
    <w:bookmarkStart w:name="z351" w:id="418"/>
    <w:p>
      <w:pPr>
        <w:spacing w:after="0"/>
        <w:ind w:left="0"/>
        <w:jc w:val="both"/>
      </w:pPr>
      <w:r>
        <w:rPr>
          <w:rFonts w:ascii="Times New Roman"/>
          <w:b w:val="false"/>
          <w:i w:val="false"/>
          <w:color w:val="000000"/>
          <w:sz w:val="28"/>
        </w:rPr>
        <w:t>
      6) жоғары білім беруді;</w:t>
      </w:r>
    </w:p>
    <w:bookmarkEnd w:id="418"/>
    <w:bookmarkStart w:name="z352" w:id="419"/>
    <w:p>
      <w:pPr>
        <w:spacing w:after="0"/>
        <w:ind w:left="0"/>
        <w:jc w:val="both"/>
      </w:pPr>
      <w:r>
        <w:rPr>
          <w:rFonts w:ascii="Times New Roman"/>
          <w:b w:val="false"/>
          <w:i w:val="false"/>
          <w:color w:val="000000"/>
          <w:sz w:val="28"/>
        </w:rPr>
        <w:t>
      7) жоғары оқу орнынан кейінгі білім беруді қамтиды.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20"/>
    <w:p>
      <w:pPr>
        <w:spacing w:after="0"/>
        <w:ind w:left="0"/>
        <w:jc w:val="left"/>
      </w:pPr>
      <w:r>
        <w:rPr>
          <w:rFonts w:ascii="Times New Roman"/>
          <w:b/>
          <w:i w:val="false"/>
          <w:color w:val="000000"/>
        </w:rPr>
        <w:t xml:space="preserve"> 4-тарау. БІЛІМ БЕРУ МАЗМҰНЫ</w:t>
      </w:r>
    </w:p>
    <w:bookmarkEnd w:id="42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2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21"/>
    <w:bookmarkStart w:name="z354" w:id="422"/>
    <w:p>
      <w:pPr>
        <w:spacing w:after="0"/>
        <w:ind w:left="0"/>
        <w:jc w:val="both"/>
      </w:pPr>
      <w:r>
        <w:rPr>
          <w:rFonts w:ascii="Times New Roman"/>
          <w:b w:val="false"/>
          <w:i w:val="false"/>
          <w:color w:val="000000"/>
          <w:sz w:val="28"/>
        </w:rPr>
        <w:t>
      1) жалпы білім беретін (үлгілік, жұмыстық);</w:t>
      </w:r>
    </w:p>
    <w:bookmarkEnd w:id="422"/>
    <w:bookmarkStart w:name="z355" w:id="423"/>
    <w:p>
      <w:pPr>
        <w:spacing w:after="0"/>
        <w:ind w:left="0"/>
        <w:jc w:val="both"/>
      </w:pPr>
      <w:r>
        <w:rPr>
          <w:rFonts w:ascii="Times New Roman"/>
          <w:b w:val="false"/>
          <w:i w:val="false"/>
          <w:color w:val="000000"/>
          <w:sz w:val="28"/>
        </w:rPr>
        <w:t>
      2) кәсіптік (үлгілік, жұмыстық);</w:t>
      </w:r>
    </w:p>
    <w:bookmarkEnd w:id="423"/>
    <w:bookmarkStart w:name="z356" w:id="424"/>
    <w:p>
      <w:pPr>
        <w:spacing w:after="0"/>
        <w:ind w:left="0"/>
        <w:jc w:val="both"/>
      </w:pPr>
      <w:r>
        <w:rPr>
          <w:rFonts w:ascii="Times New Roman"/>
          <w:b w:val="false"/>
          <w:i w:val="false"/>
          <w:color w:val="000000"/>
          <w:sz w:val="28"/>
        </w:rPr>
        <w:t>
      3) қосымша болып бөлінеді.</w:t>
      </w:r>
    </w:p>
    <w:bookmarkEnd w:id="42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2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2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26"/>
    <w:p>
      <w:pPr>
        <w:spacing w:after="0"/>
        <w:ind w:left="0"/>
        <w:jc w:val="both"/>
      </w:pPr>
      <w:r>
        <w:rPr>
          <w:rFonts w:ascii="Times New Roman"/>
          <w:b w:val="false"/>
          <w:i w:val="false"/>
          <w:color w:val="000000"/>
          <w:sz w:val="28"/>
        </w:rPr>
        <w:t>
      1) мектепке дейінгі тәрбие мен оқыту;</w:t>
      </w:r>
    </w:p>
    <w:bookmarkEnd w:id="426"/>
    <w:bookmarkStart w:name="z359" w:id="427"/>
    <w:p>
      <w:pPr>
        <w:spacing w:after="0"/>
        <w:ind w:left="0"/>
        <w:jc w:val="both"/>
      </w:pPr>
      <w:r>
        <w:rPr>
          <w:rFonts w:ascii="Times New Roman"/>
          <w:b w:val="false"/>
          <w:i w:val="false"/>
          <w:color w:val="000000"/>
          <w:sz w:val="28"/>
        </w:rPr>
        <w:t>
      2) бастауыш білім беру;</w:t>
      </w:r>
    </w:p>
    <w:bookmarkEnd w:id="427"/>
    <w:bookmarkStart w:name="z360" w:id="428"/>
    <w:p>
      <w:pPr>
        <w:spacing w:after="0"/>
        <w:ind w:left="0"/>
        <w:jc w:val="both"/>
      </w:pPr>
      <w:r>
        <w:rPr>
          <w:rFonts w:ascii="Times New Roman"/>
          <w:b w:val="false"/>
          <w:i w:val="false"/>
          <w:color w:val="000000"/>
          <w:sz w:val="28"/>
        </w:rPr>
        <w:t>
      3) негізгі орта білім беру;</w:t>
      </w:r>
    </w:p>
    <w:bookmarkEnd w:id="428"/>
    <w:bookmarkStart w:name="z361" w:id="429"/>
    <w:p>
      <w:pPr>
        <w:spacing w:after="0"/>
        <w:ind w:left="0"/>
        <w:jc w:val="both"/>
      </w:pPr>
      <w:r>
        <w:rPr>
          <w:rFonts w:ascii="Times New Roman"/>
          <w:b w:val="false"/>
          <w:i w:val="false"/>
          <w:color w:val="000000"/>
          <w:sz w:val="28"/>
        </w:rPr>
        <w:t>
      4) жалпы орта білім беру болып бөлінеді.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бөлігіне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3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3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3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31"/>
    <w:bookmarkStart w:name="z368" w:id="43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32"/>
    <w:bookmarkStart w:name="z369" w:id="43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34"/>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ғылым және жоғары білім беру саласындағы уәкілетті органмен келісу бойынша денсаулық сақтау саласындағы уәкілетті орган бекітеді.</w:t>
      </w:r>
    </w:p>
    <w:bookmarkEnd w:id="434"/>
    <w:bookmarkStart w:name="z968" w:id="43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35"/>
    <w:bookmarkStart w:name="z372" w:id="43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3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3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37"/>
    <w:bookmarkStart w:name="z374" w:id="43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38"/>
    <w:bookmarkStart w:name="z375" w:id="43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39"/>
    <w:bookmarkStart w:name="z376" w:id="44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40"/>
    <w:bookmarkStart w:name="z377" w:id="44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4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4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42"/>
    <w:bookmarkStart w:name="z379" w:id="44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4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4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4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4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45"/>
    <w:bookmarkStart w:name="z382" w:id="44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4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 білім беру бағдарламаларының тізілімінде қамтылады.</w:t>
      </w:r>
    </w:p>
    <w:bookmarkStart w:name="z386" w:id="44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47"/>
    <w:bookmarkStart w:name="z387" w:id="44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48"/>
    <w:bookmarkStart w:name="z388" w:id="44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49"/>
    <w:bookmarkStart w:name="z363" w:id="45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18-баптың екінші бөлігіне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5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5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5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53"/>
    <w:bookmarkStart w:name="z364" w:id="45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54"/>
    <w:p>
      <w:pPr>
        <w:spacing w:after="0"/>
        <w:ind w:left="0"/>
        <w:jc w:val="both"/>
      </w:pPr>
      <w:r>
        <w:rPr>
          <w:rFonts w:ascii="Times New Roman"/>
          <w:b w:val="false"/>
          <w:i w:val="false"/>
          <w:color w:val="000000"/>
          <w:sz w:val="28"/>
        </w:rPr>
        <w:t>
      Орта білімнен кейінгі білімнің білім беру бағдарламалары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5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5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5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5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 білім беру бағдарламаларының тізілімінде қамтылады.</w:t>
      </w:r>
    </w:p>
    <w:bookmarkStart w:name="z366" w:id="45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57"/>
    <w:bookmarkStart w:name="z393" w:id="45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58"/>
    <w:bookmarkStart w:name="z394" w:id="45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5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6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60"/>
    <w:bookmarkStart w:name="z403" w:id="46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61"/>
    <w:p>
      <w:pPr>
        <w:spacing w:after="0"/>
        <w:ind w:left="0"/>
        <w:jc w:val="both"/>
      </w:pPr>
      <w:r>
        <w:rPr>
          <w:rFonts w:ascii="Times New Roman"/>
          <w:b w:val="false"/>
          <w:i w:val="false"/>
          <w:color w:val="000000"/>
          <w:sz w:val="28"/>
        </w:rPr>
        <w:t>
      Жоғары оқу орнынан кейінгі білімнің білім беру бағдарламалары білім беру бағдарламаларының тізілімінде қамтылады.</w:t>
      </w:r>
    </w:p>
    <w:bookmarkStart w:name="z404" w:id="46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6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6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6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64"/>
    <w:bookmarkStart w:name="z407" w:id="46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65"/>
    <w:bookmarkStart w:name="z408" w:id="46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66"/>
    <w:bookmarkStart w:name="z1064" w:id="46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6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68"/>
    <w:p>
      <w:pPr>
        <w:spacing w:after="0"/>
        <w:ind w:left="0"/>
        <w:jc w:val="left"/>
      </w:pPr>
      <w:r>
        <w:rPr>
          <w:rFonts w:ascii="Times New Roman"/>
          <w:b/>
          <w:i w:val="false"/>
          <w:color w:val="000000"/>
        </w:rPr>
        <w:t xml:space="preserve"> 5-тарау. БІЛІМ БЕРУ ҚЫЗМЕТІН ҰЙЫМДАСТЫРУ</w:t>
      </w:r>
    </w:p>
    <w:bookmarkEnd w:id="468"/>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469"/>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70"/>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470"/>
    <w:bookmarkStart w:name="z860" w:id="471"/>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71"/>
    <w:bookmarkStart w:name="z1448" w:id="472"/>
    <w:p>
      <w:pPr>
        <w:spacing w:after="0"/>
        <w:ind w:left="0"/>
        <w:jc w:val="both"/>
      </w:pPr>
      <w:r>
        <w:rPr>
          <w:rFonts w:ascii="Times New Roman"/>
          <w:b w:val="false"/>
          <w:i w:val="false"/>
          <w:color w:val="000000"/>
          <w:sz w:val="28"/>
        </w:rPr>
        <w:t>
      2-2. Мектепке дейінгі ұйымдарға, оның ішінде ерекше білім беруді қажет ететін адамдарды (балаларды) оқуға қабылдау ата-аналарының немесе өзге де заңды өкілдерінің өтініші бойынша жүзеге асырылады және тиісті үлгідегі білім беру ұйымдарына қабылдаудың үлгілік қағидаларында айқындалады.</w:t>
      </w:r>
    </w:p>
    <w:bookmarkEnd w:id="472"/>
    <w:bookmarkStart w:name="z412" w:id="47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7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1-тармағы бірінші бөлігінің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Start w:name="z745" w:id="47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74"/>
    <w:bookmarkStart w:name="z413" w:id="47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75"/>
    <w:p>
      <w:pPr>
        <w:spacing w:after="0"/>
        <w:ind w:left="0"/>
        <w:jc w:val="both"/>
      </w:pPr>
      <w:r>
        <w:rPr>
          <w:rFonts w:ascii="Times New Roman"/>
          <w:b w:val="false"/>
          <w:i w:val="false"/>
          <w:color w:val="000000"/>
          <w:sz w:val="28"/>
        </w:rPr>
        <w:t>
      Тізбесін Шетелдерде кадрлар даярлау жөніндегі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дипломдарымен соңғы үш жылда марапатталған Қазақстан Республикасы азаматтарының Қазақстан Республикасының заңнамасында белгіленген тәртіппен жыл сайын бекітілетін мамандықтар тізбесіне сәйкес күндізгі оқыту нысаны бойынша жетекші шетелдік жоғары және (немесе) жоғары оқу орнынан кейінгі білім беру ұйымдарында жоғары білім алу үшін таңдаған мамандықтарының олимпиаданың немесе конкурстың пәніне сәйкес келуі және академиялық оқытуға сөзсіз қабылдану шартымен (қаржылық талаптарды қоспағанда), Қазақстан Республикасының заңнамасында белгіленген жас шектеулері ескеріле отырып, конкурстық негізде "Болашақ" халықаралық стипендиясын алуға құқығы бар.</w:t>
      </w:r>
    </w:p>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7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76"/>
    <w:bookmarkStart w:name="z415" w:id="477"/>
    <w:p>
      <w:pPr>
        <w:spacing w:after="0"/>
        <w:ind w:left="0"/>
        <w:jc w:val="both"/>
      </w:pPr>
      <w:r>
        <w:rPr>
          <w:rFonts w:ascii="Times New Roman"/>
          <w:b w:val="false"/>
          <w:i w:val="false"/>
          <w:color w:val="000000"/>
          <w:sz w:val="28"/>
        </w:rPr>
        <w:t>
      1) "Алтын белгi" белгiсімен марапатталған адамдардың;</w:t>
      </w:r>
    </w:p>
    <w:bookmarkEnd w:id="47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47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478"/>
    <w:bookmarkStart w:name="z416" w:id="47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479"/>
    <w:bookmarkStart w:name="z1040" w:id="48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480"/>
    <w:bookmarkStart w:name="z861" w:id="48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481"/>
    <w:bookmarkStart w:name="z417" w:id="48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482"/>
    <w:bookmarkStart w:name="z418" w:id="48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483"/>
    <w:bookmarkStart w:name="z419" w:id="48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484"/>
    <w:bookmarkStart w:name="z420" w:id="485"/>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485"/>
    <w:bookmarkStart w:name="z421" w:id="48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486"/>
    <w:bookmarkStart w:name="z1406" w:id="487"/>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487"/>
    <w:bookmarkStart w:name="z422" w:id="488"/>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488"/>
    <w:bookmarkStart w:name="z423" w:id="489"/>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489"/>
    <w:bookmarkStart w:name="z424" w:id="490"/>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490"/>
    <w:bookmarkStart w:name="z574" w:id="49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491"/>
    <w:bookmarkStart w:name="z1085" w:id="492"/>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492"/>
    <w:bookmarkStart w:name="z1086" w:id="493"/>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493"/>
    <w:bookmarkStart w:name="z1087" w:id="494"/>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494"/>
    <w:bookmarkStart w:name="z1215" w:id="495"/>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техникалық және кәсіптік, орта білімнен кейінгі және жоғары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bookmarkEnd w:id="495"/>
    <w:bookmarkStart w:name="z425" w:id="49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496"/>
    <w:bookmarkStart w:name="z1084" w:id="497"/>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497"/>
    <w:bookmarkStart w:name="z426" w:id="498"/>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498"/>
    <w:bookmarkStart w:name="z427" w:id="499"/>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499"/>
    <w:bookmarkStart w:name="z428" w:id="500"/>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00"/>
    <w:bookmarkStart w:name="z429" w:id="501"/>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02"/>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02"/>
    <w:bookmarkStart w:name="z143" w:id="503"/>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03"/>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04"/>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04"/>
    <w:p>
      <w:pPr>
        <w:spacing w:after="0"/>
        <w:ind w:left="0"/>
        <w:jc w:val="both"/>
      </w:pPr>
      <w:r>
        <w:rPr>
          <w:rFonts w:ascii="Times New Roman"/>
          <w:b w:val="false"/>
          <w:i w:val="false"/>
          <w:color w:val="000000"/>
          <w:sz w:val="28"/>
        </w:rPr>
        <w:t>
      Әскери-патриоттық тәрбие білім беру ұйымдарындағы тәрбие бағдарламаларының ажырамас бөлігі болып табылады.</w:t>
      </w:r>
    </w:p>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05"/>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05"/>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06"/>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06"/>
    <w:bookmarkStart w:name="z147" w:id="507"/>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07"/>
    <w:bookmarkStart w:name="z148" w:id="508"/>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08"/>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09"/>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09"/>
    <w:bookmarkStart w:name="z150" w:id="510"/>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10"/>
    <w:bookmarkStart w:name="z151" w:id="511"/>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ғылым және жоғары білім саласындағы уәкiлеттi орган айқындайды.</w:t>
      </w:r>
    </w:p>
    <w:bookmarkEnd w:id="511"/>
    <w:bookmarkStart w:name="z154" w:id="512"/>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13"/>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13"/>
    <w:bookmarkStart w:name="z432" w:id="514"/>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14"/>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15"/>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16"/>
    <w:p>
      <w:pPr>
        <w:spacing w:after="0"/>
        <w:ind w:left="0"/>
        <w:jc w:val="both"/>
      </w:pPr>
      <w:r>
        <w:rPr>
          <w:rFonts w:ascii="Times New Roman"/>
          <w:b w:val="false"/>
          <w:i w:val="false"/>
          <w:color w:val="000000"/>
          <w:sz w:val="28"/>
        </w:rPr>
        <w:t>
      1. 1-сыныпқа қабылданғанға дейін балаларды мектепке дейiнгi тәрбие беру мен оқыту отбасында немесе бiр жастан бастап 1-сыныпқа қабылданғанға дейін мектепке дейiнгi ұйымдарда жүзеге асырылады.</w:t>
      </w:r>
    </w:p>
    <w:bookmarkEnd w:id="516"/>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17"/>
    <w:p>
      <w:pPr>
        <w:spacing w:after="0"/>
        <w:ind w:left="0"/>
        <w:jc w:val="both"/>
      </w:pPr>
      <w:r>
        <w:rPr>
          <w:rFonts w:ascii="Times New Roman"/>
          <w:b w:val="false"/>
          <w:i w:val="false"/>
          <w:color w:val="000000"/>
          <w:sz w:val="28"/>
        </w:rPr>
        <w:t>
      2. Мектепке дейiнгi тәрбие беру мен оқыту балаларды мектепте оқытуға мектеп алды даярлық түрiнде бес жастан бастап жүзеге асырылады.</w:t>
      </w:r>
    </w:p>
    <w:bookmarkEnd w:id="517"/>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18"/>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18"/>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19"/>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19"/>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20"/>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20"/>
    <w:bookmarkStart w:name="z439" w:id="521"/>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21"/>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22"/>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2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сырттай оқу және (немесе) онлайн-оқыту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23"/>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24"/>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24"/>
    <w:bookmarkStart w:name="z863" w:id="525"/>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25"/>
    <w:bookmarkStart w:name="z864" w:id="526"/>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26"/>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27"/>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сырттай оқу және (немесе) онлайн-оқыту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28"/>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28"/>
    <w:bookmarkStart w:name="z443" w:id="529"/>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29"/>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30"/>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30"/>
    <w:bookmarkStart w:name="z445" w:id="531"/>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32"/>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3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33"/>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33"/>
    <w:bookmarkStart w:name="z448" w:id="534"/>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34"/>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35"/>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3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36"/>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36"/>
    <w:bookmarkStart w:name="z452" w:id="537"/>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37"/>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38"/>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38"/>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39"/>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39"/>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40"/>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40"/>
    <w:bookmarkStart w:name="z455" w:id="541"/>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41"/>
    <w:p>
      <w:pPr>
        <w:spacing w:after="0"/>
        <w:ind w:left="0"/>
        <w:jc w:val="both"/>
      </w:pPr>
      <w:r>
        <w:rPr>
          <w:rFonts w:ascii="Times New Roman"/>
          <w:b w:val="false"/>
          <w:i w:val="false"/>
          <w:color w:val="000000"/>
          <w:sz w:val="28"/>
        </w:rPr>
        <w:t>
      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bookmarkStart w:name="z866" w:id="542"/>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43"/>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43"/>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44"/>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44"/>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45"/>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45"/>
    <w:bookmarkStart w:name="z1373" w:id="546"/>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46"/>
    <w:bookmarkStart w:name="z871" w:id="547"/>
    <w:p>
      <w:pPr>
        <w:spacing w:after="0"/>
        <w:ind w:left="0"/>
        <w:jc w:val="both"/>
      </w:pPr>
      <w:r>
        <w:rPr>
          <w:rFonts w:ascii="Times New Roman"/>
          <w:b w:val="false"/>
          <w:i w:val="false"/>
          <w:color w:val="000000"/>
          <w:sz w:val="28"/>
        </w:rPr>
        <w:t>
      2. Жеке педагогтік қызмет лицензияланбайды.</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48"/>
    <w:p>
      <w:pPr>
        <w:spacing w:after="0"/>
        <w:ind w:left="0"/>
        <w:jc w:val="both"/>
      </w:pPr>
      <w:r>
        <w:rPr>
          <w:rFonts w:ascii="Times New Roman"/>
          <w:b w:val="false"/>
          <w:i w:val="false"/>
          <w:color w:val="000000"/>
          <w:sz w:val="28"/>
        </w:rPr>
        <w:t>
      1. Қашықтан оқыту білім беру саласындағы уәкілетті орган, ғылым және жоғары білім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48"/>
    <w:bookmarkStart w:name="z1109" w:id="549"/>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ғылым және жоғары білім саласындағы уәкілетті орган айқындайтын тәртіппен барлық білім алушылар үшін қашықтан оқытуды енгізеді.</w:t>
      </w:r>
    </w:p>
    <w:bookmarkEnd w:id="549"/>
    <w:bookmarkStart w:name="z1390" w:id="550"/>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51"/>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51"/>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52"/>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52"/>
    <w:bookmarkStart w:name="z458" w:id="553"/>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53"/>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54"/>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54"/>
    <w:bookmarkStart w:name="z460" w:id="555"/>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55"/>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556"/>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56"/>
    <w:bookmarkStart w:name="z400" w:id="557"/>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58"/>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58"/>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59"/>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59"/>
    <w:bookmarkStart w:name="z1078" w:id="560"/>
    <w:p>
      <w:pPr>
        <w:spacing w:after="0"/>
        <w:ind w:left="0"/>
        <w:jc w:val="both"/>
      </w:pPr>
      <w:r>
        <w:rPr>
          <w:rFonts w:ascii="Times New Roman"/>
          <w:b w:val="false"/>
          <w:i w:val="false"/>
          <w:color w:val="000000"/>
          <w:sz w:val="28"/>
        </w:rPr>
        <w:t>
      3. Білім туралы мемлекеттік үлгідегі құжаттарды:</w:t>
      </w:r>
    </w:p>
    <w:bookmarkEnd w:id="560"/>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561"/>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61"/>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62"/>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62"/>
    <w:bookmarkStart w:name="z1115" w:id="563"/>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63"/>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64"/>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64"/>
    <w:bookmarkStart w:name="z1113" w:id="565"/>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65"/>
    <w:bookmarkStart w:name="z1114" w:id="566"/>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66"/>
    <w:bookmarkStart w:name="z1391" w:id="567"/>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08.01.2021 </w:t>
      </w:r>
      <w:r>
        <w:rPr>
          <w:rFonts w:ascii="Times New Roman"/>
          <w:b w:val="false"/>
          <w:i w:val="false"/>
          <w:color w:val="ff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568"/>
    <w:p>
      <w:pPr>
        <w:spacing w:after="0"/>
        <w:ind w:left="0"/>
        <w:jc w:val="left"/>
      </w:pPr>
      <w:r>
        <w:rPr>
          <w:rFonts w:ascii="Times New Roman"/>
          <w:b/>
          <w:i w:val="false"/>
          <w:color w:val="000000"/>
        </w:rPr>
        <w:t xml:space="preserve"> 6-тарау. БІЛІМ БЕРУ ҚЫЗМЕТІНІҢ СУБЪЕКТІЛЕРІ</w:t>
      </w:r>
    </w:p>
    <w:bookmarkEnd w:id="568"/>
    <w:p>
      <w:pPr>
        <w:spacing w:after="0"/>
        <w:ind w:left="0"/>
        <w:jc w:val="both"/>
      </w:pPr>
      <w:r>
        <w:rPr>
          <w:rFonts w:ascii="Times New Roman"/>
          <w:b/>
          <w:i w:val="false"/>
          <w:color w:val="000000"/>
          <w:sz w:val="28"/>
        </w:rPr>
        <w:t>40-бап. Білім беру ұйымдары</w:t>
      </w:r>
    </w:p>
    <w:bookmarkStart w:name="z465" w:id="569"/>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69"/>
    <w:bookmarkStart w:name="z466" w:id="570"/>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70"/>
    <w:bookmarkStart w:name="z928" w:id="571"/>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71"/>
    <w:bookmarkStart w:name="z929" w:id="572"/>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72"/>
    <w:bookmarkStart w:name="z961" w:id="573"/>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73"/>
    <w:bookmarkStart w:name="z874" w:id="574"/>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74"/>
    <w:p>
      <w:pPr>
        <w:spacing w:after="0"/>
        <w:ind w:left="0"/>
        <w:jc w:val="both"/>
      </w:pPr>
      <w:r>
        <w:rPr>
          <w:rFonts w:ascii="Times New Roman"/>
          <w:b w:val="false"/>
          <w:i w:val="false"/>
          <w:color w:val="000000"/>
          <w:sz w:val="28"/>
        </w:rPr>
        <w:t>
      Осы мерзімнің өтуін білім беру саласындағы уәкілетті орган, ғылым және жоғары білім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75"/>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75"/>
    <w:bookmarkStart w:name="z468" w:id="576"/>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76"/>
    <w:bookmarkStart w:name="z875" w:id="577"/>
    <w:p>
      <w:pPr>
        <w:spacing w:after="0"/>
        <w:ind w:left="0"/>
        <w:jc w:val="both"/>
      </w:pPr>
      <w:r>
        <w:rPr>
          <w:rFonts w:ascii="Times New Roman"/>
          <w:b w:val="false"/>
          <w:i w:val="false"/>
          <w:color w:val="000000"/>
          <w:sz w:val="28"/>
        </w:rPr>
        <w:t>
      1) мектепке дейінгі ұйымдар;</w:t>
      </w:r>
    </w:p>
    <w:bookmarkEnd w:id="577"/>
    <w:bookmarkStart w:name="z876" w:id="578"/>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78"/>
    <w:bookmarkStart w:name="z877" w:id="579"/>
    <w:p>
      <w:pPr>
        <w:spacing w:after="0"/>
        <w:ind w:left="0"/>
        <w:jc w:val="both"/>
      </w:pPr>
      <w:r>
        <w:rPr>
          <w:rFonts w:ascii="Times New Roman"/>
          <w:b w:val="false"/>
          <w:i w:val="false"/>
          <w:color w:val="000000"/>
          <w:sz w:val="28"/>
        </w:rPr>
        <w:t>
      3) техникалық және кәсіптік білім беру ұйымдары;</w:t>
      </w:r>
    </w:p>
    <w:bookmarkEnd w:id="579"/>
    <w:bookmarkStart w:name="z878" w:id="580"/>
    <w:p>
      <w:pPr>
        <w:spacing w:after="0"/>
        <w:ind w:left="0"/>
        <w:jc w:val="both"/>
      </w:pPr>
      <w:r>
        <w:rPr>
          <w:rFonts w:ascii="Times New Roman"/>
          <w:b w:val="false"/>
          <w:i w:val="false"/>
          <w:color w:val="000000"/>
          <w:sz w:val="28"/>
        </w:rPr>
        <w:t>
      4) орта білімнен кейінгі білім беру ұйымдары;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81"/>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81"/>
    <w:bookmarkStart w:name="z881" w:id="582"/>
    <w:p>
      <w:pPr>
        <w:spacing w:after="0"/>
        <w:ind w:left="0"/>
        <w:jc w:val="both"/>
      </w:pPr>
      <w:r>
        <w:rPr>
          <w:rFonts w:ascii="Times New Roman"/>
          <w:b w:val="false"/>
          <w:i w:val="false"/>
          <w:color w:val="000000"/>
          <w:sz w:val="28"/>
        </w:rPr>
        <w:t>
      7) мамандандырылған білім беру ұйымдары;</w:t>
      </w:r>
    </w:p>
    <w:bookmarkEnd w:id="582"/>
    <w:bookmarkStart w:name="z882" w:id="583"/>
    <w:p>
      <w:pPr>
        <w:spacing w:after="0"/>
        <w:ind w:left="0"/>
        <w:jc w:val="both"/>
      </w:pPr>
      <w:r>
        <w:rPr>
          <w:rFonts w:ascii="Times New Roman"/>
          <w:b w:val="false"/>
          <w:i w:val="false"/>
          <w:color w:val="000000"/>
          <w:sz w:val="28"/>
        </w:rPr>
        <w:t>
      8) арнайы білім беру ұйымдары;</w:t>
      </w:r>
    </w:p>
    <w:bookmarkEnd w:id="583"/>
    <w:bookmarkStart w:name="z883" w:id="584"/>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584"/>
    <w:bookmarkStart w:name="z884" w:id="585"/>
    <w:p>
      <w:pPr>
        <w:spacing w:after="0"/>
        <w:ind w:left="0"/>
        <w:jc w:val="both"/>
      </w:pPr>
      <w:r>
        <w:rPr>
          <w:rFonts w:ascii="Times New Roman"/>
          <w:b w:val="false"/>
          <w:i w:val="false"/>
          <w:color w:val="000000"/>
          <w:sz w:val="28"/>
        </w:rPr>
        <w:t>
      10) балаларға арналған қосымша білім беру ұйымдары;</w:t>
      </w:r>
    </w:p>
    <w:bookmarkEnd w:id="585"/>
    <w:bookmarkStart w:name="z885" w:id="586"/>
    <w:p>
      <w:pPr>
        <w:spacing w:after="0"/>
        <w:ind w:left="0"/>
        <w:jc w:val="both"/>
      </w:pPr>
      <w:r>
        <w:rPr>
          <w:rFonts w:ascii="Times New Roman"/>
          <w:b w:val="false"/>
          <w:i w:val="false"/>
          <w:color w:val="000000"/>
          <w:sz w:val="28"/>
        </w:rPr>
        <w:t>
      11) ересектерге арналған қосымша білім беру ұйымдары;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ескерпесі!</w:t>
      </w:r>
      <w:r>
        <w:br/>
      </w:r>
      <w:r>
        <w:rPr>
          <w:rFonts w:ascii="Times New Roman"/>
          <w:b w:val="false"/>
          <w:i w:val="false"/>
          <w:color w:val="000000"/>
          <w:sz w:val="28"/>
        </w:rPr>
        <w:t>
</w:t>
      </w:r>
      <w:r>
        <w:rPr>
          <w:rFonts w:ascii="Times New Roman"/>
          <w:b w:val="false"/>
          <w:i w:val="false"/>
          <w:color w:val="ff0000"/>
          <w:sz w:val="28"/>
        </w:rPr>
        <w:t xml:space="preserve">      12) тармақша 01.01.2026 дейін тоқтатыла тұрады – осы Заңның </w:t>
      </w:r>
      <w:r>
        <w:rPr>
          <w:rFonts w:ascii="Times New Roman"/>
          <w:b w:val="false"/>
          <w:i w:val="false"/>
          <w:color w:val="ff0000"/>
          <w:sz w:val="28"/>
        </w:rPr>
        <w:t>68-бабымен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білім берудің білім беру-сауықтыру ұйымдары.</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587"/>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587"/>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ff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(01.01.2025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588"/>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588"/>
    <w:bookmarkStart w:name="z471" w:id="589"/>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589"/>
    <w:bookmarkStart w:name="z472" w:id="590"/>
    <w:p>
      <w:pPr>
        <w:spacing w:after="0"/>
        <w:ind w:left="0"/>
        <w:jc w:val="both"/>
      </w:pPr>
      <w:r>
        <w:rPr>
          <w:rFonts w:ascii="Times New Roman"/>
          <w:b w:val="false"/>
          <w:i w:val="false"/>
          <w:color w:val="000000"/>
          <w:sz w:val="28"/>
        </w:rPr>
        <w:t>
      2) білім беру ұйымдарына қабылдау тәртібін;</w:t>
      </w:r>
    </w:p>
    <w:bookmarkEnd w:id="590"/>
    <w:bookmarkStart w:name="z473" w:id="591"/>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591"/>
    <w:bookmarkStart w:name="z474" w:id="592"/>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592"/>
    <w:bookmarkStart w:name="z886" w:id="593"/>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593"/>
    <w:bookmarkStart w:name="z475" w:id="594"/>
    <w:p>
      <w:pPr>
        <w:spacing w:after="0"/>
        <w:ind w:left="0"/>
        <w:jc w:val="both"/>
      </w:pPr>
      <w:r>
        <w:rPr>
          <w:rFonts w:ascii="Times New Roman"/>
          <w:b w:val="false"/>
          <w:i w:val="false"/>
          <w:color w:val="000000"/>
          <w:sz w:val="28"/>
        </w:rPr>
        <w:t>
      5) ақылы қызмет көрсетудің тізбесін және тәртібін;</w:t>
      </w:r>
    </w:p>
    <w:bookmarkEnd w:id="594"/>
    <w:bookmarkStart w:name="z476" w:id="595"/>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595"/>
    <w:bookmarkStart w:name="z477" w:id="596"/>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596"/>
    <w:bookmarkStart w:name="z478" w:id="597"/>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59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598"/>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599"/>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59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00"/>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00"/>
    <w:bookmarkStart w:name="z482" w:id="601"/>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01"/>
    <w:bookmarkStart w:name="z483" w:id="602"/>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02"/>
    <w:bookmarkStart w:name="z484" w:id="603"/>
    <w:p>
      <w:pPr>
        <w:spacing w:after="0"/>
        <w:ind w:left="0"/>
        <w:jc w:val="both"/>
      </w:pPr>
      <w:r>
        <w:rPr>
          <w:rFonts w:ascii="Times New Roman"/>
          <w:b w:val="false"/>
          <w:i w:val="false"/>
          <w:color w:val="000000"/>
          <w:sz w:val="28"/>
        </w:rPr>
        <w:t>
      1) ішкі тәртіп ережелерін әзірлеу және бекіту;</w:t>
      </w:r>
    </w:p>
    <w:bookmarkEnd w:id="603"/>
    <w:bookmarkStart w:name="z485" w:id="604"/>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04"/>
    <w:bookmarkStart w:name="z887" w:id="605"/>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05"/>
    <w:bookmarkStart w:name="z449" w:id="606"/>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06"/>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07"/>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07"/>
    <w:bookmarkStart w:name="z1392" w:id="608"/>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08"/>
    <w:bookmarkStart w:name="z486" w:id="609"/>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09"/>
    <w:bookmarkStart w:name="z487" w:id="610"/>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10"/>
    <w:bookmarkStart w:name="z488" w:id="611"/>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11"/>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12"/>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12"/>
    <w:bookmarkStart w:name="z490" w:id="613"/>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13"/>
    <w:bookmarkStart w:name="z1065" w:id="614"/>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14"/>
    <w:bookmarkStart w:name="z491" w:id="615"/>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15"/>
    <w:bookmarkStart w:name="z492" w:id="616"/>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16"/>
    <w:bookmarkStart w:name="z493" w:id="617"/>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17"/>
    <w:bookmarkStart w:name="z494" w:id="618"/>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18"/>
    <w:bookmarkStart w:name="z1028" w:id="619"/>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19"/>
    <w:bookmarkStart w:name="z1029" w:id="620"/>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20"/>
    <w:bookmarkStart w:name="z1038" w:id="621"/>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21"/>
    <w:bookmarkStart w:name="z1069" w:id="622"/>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22"/>
    <w:bookmarkStart w:name="z495" w:id="623"/>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23"/>
    <w:bookmarkStart w:name="z496" w:id="624"/>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24"/>
    <w:bookmarkStart w:name="z1157" w:id="625"/>
    <w:p>
      <w:pPr>
        <w:spacing w:after="0"/>
        <w:ind w:left="0"/>
        <w:jc w:val="both"/>
      </w:pPr>
      <w:r>
        <w:rPr>
          <w:rFonts w:ascii="Times New Roman"/>
          <w:b w:val="false"/>
          <w:i w:val="false"/>
          <w:color w:val="000000"/>
          <w:sz w:val="28"/>
        </w:rPr>
        <w:t>
      13-1) білім алу үшін арнаулы жағдайлар жасау;</w:t>
      </w:r>
    </w:p>
    <w:bookmarkEnd w:id="625"/>
    <w:bookmarkStart w:name="z497" w:id="626"/>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26"/>
    <w:bookmarkStart w:name="z498" w:id="627"/>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28"/>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28"/>
    <w:bookmarkStart w:name="z1393" w:id="629"/>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29"/>
    <w:bookmarkStart w:name="z1394" w:id="630"/>
    <w:p>
      <w:pPr>
        <w:spacing w:after="0"/>
        <w:ind w:left="0"/>
        <w:jc w:val="both"/>
      </w:pPr>
      <w:r>
        <w:rPr>
          <w:rFonts w:ascii="Times New Roman"/>
          <w:b w:val="false"/>
          <w:i w:val="false"/>
          <w:color w:val="000000"/>
          <w:sz w:val="28"/>
        </w:rPr>
        <w:t xml:space="preserve">
      20) білім беру ұйымдарында: </w:t>
      </w:r>
    </w:p>
    <w:bookmarkEnd w:id="630"/>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31"/>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31"/>
    <w:bookmarkStart w:name="z1396" w:id="632"/>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33"/>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33"/>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34"/>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34"/>
    <w:bookmarkStart w:name="z1158" w:id="635"/>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35"/>
    <w:bookmarkStart w:name="z1159" w:id="636"/>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36"/>
    <w:bookmarkStart w:name="z1160" w:id="637"/>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ff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3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38"/>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және запастағы сержанттар бағдарламалары бойынша әскери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39"/>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39"/>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комиссияның қорытындысы негізінде, босанған, бала асырап алған жағдайларда бала үш жасқа толғанға дейін, сондай-ақ әскери қызметке шақыруға байланысты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40"/>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40"/>
    <w:p>
      <w:pPr>
        <w:spacing w:after="0"/>
        <w:ind w:left="0"/>
        <w:jc w:val="both"/>
      </w:pPr>
      <w:r>
        <w:rPr>
          <w:rFonts w:ascii="Times New Roman"/>
          <w:b w:val="false"/>
          <w:i w:val="false"/>
          <w:color w:val="000000"/>
          <w:sz w:val="28"/>
        </w:rPr>
        <w:t>
      1) эндаумент-қорды (нысаналы капиталды) қалыптастыруға және (немесе) толықтыруға, оның ішінде нысаналы капитал қорын құру арқылы қалыптастыруға және (немесе) толықтыруға;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bookmarkStart w:name="z1449" w:id="641"/>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bookmarkEnd w:id="641"/>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ғылым және жоғары білім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10.06.2020 </w:t>
      </w:r>
      <w:r>
        <w:rPr>
          <w:rFonts w:ascii="Times New Roman"/>
          <w:b w:val="false"/>
          <w:i w:val="false"/>
          <w:color w:val="ff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42"/>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42"/>
    <w:bookmarkStart w:name="z502" w:id="643"/>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43"/>
    <w:bookmarkStart w:name="z503" w:id="644"/>
    <w:p>
      <w:pPr>
        <w:spacing w:after="0"/>
        <w:ind w:left="0"/>
        <w:jc w:val="both"/>
      </w:pPr>
      <w:r>
        <w:rPr>
          <w:rFonts w:ascii="Times New Roman"/>
          <w:b w:val="false"/>
          <w:i w:val="false"/>
          <w:color w:val="000000"/>
          <w:sz w:val="28"/>
        </w:rPr>
        <w:t>
      3. Лауазымға тағайындау және лауазымынан босату тәртібін ғылым және жоғары білім саласындағы уәкілетті органмен келісу бойынша мәдениет саласындағы басшылықты және салааралық үйлестіруді жүзеге асыратын орталық атқарушы орган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44"/>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45"/>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45"/>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ғылым және жоғары білім саласындағы уәкілетті органмен келісу бойынша мәдениет саласындағы басшылықты және салааралық үйлестіруді жүзеге асыратын орталық атқарушы орган айқындайды.</w:t>
      </w:r>
    </w:p>
    <w:bookmarkStart w:name="z1154" w:id="646"/>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46"/>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47"/>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47"/>
    <w:bookmarkStart w:name="z507" w:id="648"/>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48"/>
    <w:bookmarkStart w:name="z508" w:id="649"/>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49"/>
    <w:bookmarkStart w:name="z509" w:id="650"/>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50"/>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ғылым және жоғары білім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51"/>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51"/>
    <w:bookmarkStart w:name="z312" w:id="652"/>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52"/>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53"/>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54"/>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54"/>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55"/>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55"/>
    <w:bookmarkStart w:name="z512" w:id="656"/>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56"/>
    <w:bookmarkStart w:name="z513" w:id="657"/>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57"/>
    <w:bookmarkStart w:name="z514" w:id="658"/>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58"/>
    <w:bookmarkStart w:name="z515" w:id="659"/>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59"/>
    <w:bookmarkStart w:name="z516" w:id="660"/>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60"/>
    <w:bookmarkStart w:name="z1161" w:id="661"/>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61"/>
    <w:bookmarkStart w:name="z517" w:id="662"/>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62"/>
    <w:bookmarkStart w:name="z1116" w:id="663"/>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63"/>
    <w:bookmarkStart w:name="z518" w:id="664"/>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65"/>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65"/>
    <w:bookmarkStart w:name="z893" w:id="666"/>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66"/>
    <w:bookmarkStart w:name="z894" w:id="667"/>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67"/>
    <w:bookmarkStart w:name="z895" w:id="668"/>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68"/>
    <w:bookmarkStart w:name="z462" w:id="669"/>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69"/>
    <w:bookmarkStart w:name="z896" w:id="670"/>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70"/>
    <w:bookmarkStart w:name="z897" w:id="671"/>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71"/>
    <w:bookmarkStart w:name="z898" w:id="672"/>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72"/>
    <w:bookmarkStart w:name="z899" w:id="673"/>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73"/>
    <w:bookmarkStart w:name="z938" w:id="674"/>
    <w:p>
      <w:pPr>
        <w:spacing w:after="0"/>
        <w:ind w:left="0"/>
        <w:jc w:val="both"/>
      </w:pPr>
      <w:r>
        <w:rPr>
          <w:rFonts w:ascii="Times New Roman"/>
          <w:b w:val="false"/>
          <w:i w:val="false"/>
          <w:color w:val="000000"/>
          <w:sz w:val="28"/>
        </w:rPr>
        <w:t>
      3. Әлеуметтік әріптестік:</w:t>
      </w:r>
    </w:p>
    <w:bookmarkEnd w:id="674"/>
    <w:bookmarkStart w:name="z939" w:id="675"/>
    <w:p>
      <w:pPr>
        <w:spacing w:after="0"/>
        <w:ind w:left="0"/>
        <w:jc w:val="both"/>
      </w:pPr>
      <w:r>
        <w:rPr>
          <w:rFonts w:ascii="Times New Roman"/>
          <w:b w:val="false"/>
          <w:i w:val="false"/>
          <w:color w:val="000000"/>
          <w:sz w:val="28"/>
        </w:rPr>
        <w:t>
      1) республикалық деңгейде;</w:t>
      </w:r>
    </w:p>
    <w:bookmarkEnd w:id="675"/>
    <w:bookmarkStart w:name="z940" w:id="676"/>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76"/>
    <w:bookmarkStart w:name="z941" w:id="677"/>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78"/>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78"/>
    <w:bookmarkStart w:name="z520" w:id="679"/>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79"/>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80"/>
    <w:p>
      <w:pPr>
        <w:spacing w:after="0"/>
        <w:ind w:left="0"/>
        <w:jc w:val="both"/>
      </w:pPr>
      <w:r>
        <w:rPr>
          <w:rFonts w:ascii="Times New Roman"/>
          <w:b w:val="false"/>
          <w:i w:val="false"/>
          <w:color w:val="000000"/>
          <w:sz w:val="28"/>
        </w:rPr>
        <w:t>
      3. Білім алушылар мен тәрбиеленушілердің:</w:t>
      </w:r>
    </w:p>
    <w:bookmarkEnd w:id="680"/>
    <w:bookmarkStart w:name="z522" w:id="681"/>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81"/>
    <w:bookmarkStart w:name="z523" w:id="682"/>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82"/>
    <w:bookmarkStart w:name="z524" w:id="683"/>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83"/>
    <w:bookmarkStart w:name="z525" w:id="684"/>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84"/>
    <w:bookmarkStart w:name="z526" w:id="685"/>
    <w:p>
      <w:pPr>
        <w:spacing w:after="0"/>
        <w:ind w:left="0"/>
        <w:jc w:val="both"/>
      </w:pPr>
      <w:r>
        <w:rPr>
          <w:rFonts w:ascii="Times New Roman"/>
          <w:b w:val="false"/>
          <w:i w:val="false"/>
          <w:color w:val="000000"/>
          <w:sz w:val="28"/>
        </w:rPr>
        <w:t>
      5) білім беру ұйымдарын басқаруға қатысуға;</w:t>
      </w:r>
    </w:p>
    <w:bookmarkEnd w:id="685"/>
    <w:bookmarkStart w:name="z527" w:id="686"/>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86"/>
    <w:bookmarkStart w:name="z528" w:id="687"/>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687"/>
    <w:bookmarkStart w:name="z529" w:id="688"/>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88"/>
    <w:bookmarkStart w:name="z530" w:id="689"/>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89"/>
    <w:bookmarkStart w:name="z531" w:id="690"/>
    <w:p>
      <w:pPr>
        <w:spacing w:after="0"/>
        <w:ind w:left="0"/>
        <w:jc w:val="both"/>
      </w:pPr>
      <w:r>
        <w:rPr>
          <w:rFonts w:ascii="Times New Roman"/>
          <w:b w:val="false"/>
          <w:i w:val="false"/>
          <w:color w:val="000000"/>
          <w:sz w:val="28"/>
        </w:rPr>
        <w:t>
      10) өзінің пікірі мен сенімін еркін білдіруге;</w:t>
      </w:r>
    </w:p>
    <w:bookmarkEnd w:id="690"/>
    <w:bookmarkStart w:name="z532" w:id="691"/>
    <w:p>
      <w:pPr>
        <w:spacing w:after="0"/>
        <w:ind w:left="0"/>
        <w:jc w:val="both"/>
      </w:pPr>
      <w:r>
        <w:rPr>
          <w:rFonts w:ascii="Times New Roman"/>
          <w:b w:val="false"/>
          <w:i w:val="false"/>
          <w:color w:val="000000"/>
          <w:sz w:val="28"/>
        </w:rPr>
        <w:t>
      11) өзінің адамдық қадір-қасиетінің құрметтелуіне;</w:t>
      </w:r>
    </w:p>
    <w:bookmarkEnd w:id="691"/>
    <w:bookmarkStart w:name="z533" w:id="692"/>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692"/>
    <w:bookmarkStart w:name="z534" w:id="693"/>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693"/>
    <w:bookmarkStart w:name="z535" w:id="694"/>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694"/>
    <w:bookmarkStart w:name="z536" w:id="695"/>
    <w:p>
      <w:pPr>
        <w:spacing w:after="0"/>
        <w:ind w:left="0"/>
        <w:jc w:val="both"/>
      </w:pPr>
      <w:r>
        <w:rPr>
          <w:rFonts w:ascii="Times New Roman"/>
          <w:b w:val="false"/>
          <w:i w:val="false"/>
          <w:color w:val="000000"/>
          <w:sz w:val="28"/>
        </w:rPr>
        <w:t>
      2) оқудан бос уақытта оқуды жұмыспен ұштастыруға;</w:t>
      </w:r>
    </w:p>
    <w:bookmarkEnd w:id="695"/>
    <w:bookmarkStart w:name="z537" w:id="696"/>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696"/>
    <w:bookmarkStart w:name="z538" w:id="697"/>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697"/>
    <w:bookmarkStart w:name="z1397" w:id="698"/>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698"/>
    <w:bookmarkStart w:name="z539" w:id="699"/>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00"/>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00"/>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701"/>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ғылым және жоғары білім саласындағы уәкілетті орган айқындаған тәртіппен жатақханалардағы орындармен қамтамасыз етеді.</w:t>
      </w:r>
    </w:p>
    <w:bookmarkEnd w:id="701"/>
    <w:bookmarkStart w:name="z543" w:id="702"/>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02"/>
    <w:bookmarkStart w:name="z1398" w:id="703"/>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703"/>
    <w:bookmarkStart w:name="z544" w:id="704"/>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04"/>
    <w:bookmarkStart w:name="z545" w:id="705"/>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05"/>
    <w:bookmarkStart w:name="z546" w:id="706"/>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06"/>
    <w:bookmarkStart w:name="z547" w:id="707"/>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07"/>
    <w:bookmarkStart w:name="z548" w:id="708"/>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08"/>
    <w:bookmarkStart w:name="z901" w:id="709"/>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09"/>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10"/>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10"/>
    <w:bookmarkStart w:name="z550" w:id="711"/>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білім алған ауыл жастары арасынан шыққан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bookmarkEnd w:id="711"/>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 бойынша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ғылым және жоғары білім саласындағы уәкілетті орган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докторантурада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білім алған ауыл жастары арасынан шыққан Қазақстан Республикасының азаматтары ғылым және жоғары білім саласындағы уәкілетті орган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ұйымды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немесе денсаулық сақтау саласындағы ғылыми ұйымнан шығарылған жағдайларда, ғылым және жоғары білім саласындағы уәкілетті орган айқындайтын мерзім шегінде мемлекеттік білім беру тапсырысы бойынша іс жүзінде оқу уақытына мөлшерлес жұмыспен өтейді.</w:t>
      </w:r>
    </w:p>
    <w:bookmarkStart w:name="z902" w:id="712"/>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12"/>
    <w:bookmarkStart w:name="z903" w:id="713"/>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13"/>
    <w:bookmarkStart w:name="z904" w:id="714"/>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14"/>
    <w:bookmarkStart w:name="z905" w:id="715"/>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15"/>
    <w:bookmarkStart w:name="z906" w:id="716"/>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16"/>
    <w:bookmarkStart w:name="z907" w:id="717"/>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17"/>
    <w:bookmarkStart w:name="z908" w:id="718"/>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18"/>
    <w:bookmarkStart w:name="z909" w:id="719"/>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w:t>
      </w:r>
    </w:p>
    <w:bookmarkEnd w:id="719"/>
    <w:bookmarkStart w:name="z1558" w:id="720"/>
    <w:p>
      <w:pPr>
        <w:spacing w:after="0"/>
        <w:ind w:left="0"/>
        <w:jc w:val="both"/>
      </w:pPr>
      <w:r>
        <w:rPr>
          <w:rFonts w:ascii="Times New Roman"/>
          <w:b w:val="false"/>
          <w:i w:val="false"/>
          <w:color w:val="000000"/>
          <w:sz w:val="28"/>
        </w:rPr>
        <w:t>
      5) әскерге шақыру бойынша әскери қызметтің (әскери жиындарды қоспағанда) белгіленген мерзімін өткерген жағдайда азаматтарға;</w:t>
      </w:r>
    </w:p>
    <w:bookmarkEnd w:id="720"/>
    <w:bookmarkStart w:name="z1559" w:id="721"/>
    <w:p>
      <w:pPr>
        <w:spacing w:after="0"/>
        <w:ind w:left="0"/>
        <w:jc w:val="both"/>
      </w:pPr>
      <w:r>
        <w:rPr>
          <w:rFonts w:ascii="Times New Roman"/>
          <w:b w:val="false"/>
          <w:i w:val="false"/>
          <w:color w:val="000000"/>
          <w:sz w:val="28"/>
        </w:rPr>
        <w:t>
      6) әскери қызмет өткеру туралы келісімшарт жасасқан және оның талаптарын сақтаған жағдайларда азаматтарға беріледі.</w:t>
      </w:r>
    </w:p>
    <w:bookmarkEnd w:id="721"/>
    <w:bookmarkStart w:name="z910" w:id="722"/>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22"/>
    <w:bookmarkStart w:name="z911" w:id="723"/>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23"/>
    <w:bookmarkStart w:name="z912" w:id="724"/>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24"/>
    <w:bookmarkStart w:name="z913" w:id="725"/>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25"/>
    <w:bookmarkStart w:name="z914" w:id="726"/>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26"/>
    <w:bookmarkStart w:name="z915" w:id="727"/>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27"/>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28"/>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28"/>
    <w:bookmarkStart w:name="z551" w:id="729"/>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30"/>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30"/>
    <w:bookmarkStart w:name="z553" w:id="731"/>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31"/>
    <w:bookmarkStart w:name="z554" w:id="732"/>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32"/>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33"/>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34"/>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34"/>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35"/>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36"/>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36"/>
    <w:bookmarkStart w:name="z1119" w:id="737"/>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37"/>
    <w:bookmarkStart w:name="z1120" w:id="738"/>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38"/>
    <w:bookmarkStart w:name="z1121" w:id="739"/>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39"/>
    <w:bookmarkStart w:name="z1122" w:id="740"/>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40"/>
    <w:bookmarkStart w:name="z1123" w:id="741"/>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41"/>
    <w:bookmarkStart w:name="z1124" w:id="742"/>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42"/>
    <w:bookmarkStart w:name="z1125" w:id="743"/>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43"/>
    <w:bookmarkStart w:name="z1126" w:id="744"/>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44"/>
    <w:bookmarkStart w:name="z1127" w:id="745"/>
    <w:p>
      <w:pPr>
        <w:spacing w:after="0"/>
        <w:ind w:left="0"/>
        <w:jc w:val="both"/>
      </w:pPr>
      <w:r>
        <w:rPr>
          <w:rFonts w:ascii="Times New Roman"/>
          <w:b w:val="false"/>
          <w:i w:val="false"/>
          <w:color w:val="000000"/>
          <w:sz w:val="28"/>
        </w:rPr>
        <w:t>
      2) мынадай:</w:t>
      </w:r>
    </w:p>
    <w:bookmarkEnd w:id="745"/>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46"/>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46"/>
    <w:bookmarkStart w:name="z1129" w:id="747"/>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47"/>
    <w:bookmarkStart w:name="z1130" w:id="748"/>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48"/>
    <w:bookmarkStart w:name="z1131" w:id="749"/>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50"/>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50"/>
    <w:bookmarkStart w:name="z559" w:id="751"/>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51"/>
    <w:bookmarkStart w:name="z560" w:id="752"/>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52"/>
    <w:bookmarkStart w:name="z561" w:id="753"/>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53"/>
    <w:bookmarkStart w:name="z562" w:id="754"/>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54"/>
    <w:bookmarkStart w:name="z563" w:id="755"/>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755"/>
    <w:bookmarkStart w:name="z1399" w:id="756"/>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756"/>
    <w:bookmarkStart w:name="z564" w:id="757"/>
    <w:p>
      <w:pPr>
        <w:spacing w:after="0"/>
        <w:ind w:left="0"/>
        <w:jc w:val="both"/>
      </w:pPr>
      <w:r>
        <w:rPr>
          <w:rFonts w:ascii="Times New Roman"/>
          <w:b w:val="false"/>
          <w:i w:val="false"/>
          <w:color w:val="000000"/>
          <w:sz w:val="28"/>
        </w:rPr>
        <w:t>
      2. Ата-аналар мен өзге де заңды өкілдер:</w:t>
      </w:r>
    </w:p>
    <w:bookmarkEnd w:id="757"/>
    <w:bookmarkStart w:name="z565" w:id="758"/>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58"/>
    <w:bookmarkStart w:name="z1400" w:id="759"/>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759"/>
    <w:bookmarkStart w:name="z566" w:id="760"/>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0"/>
    <w:bookmarkStart w:name="z567" w:id="761"/>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61"/>
    <w:bookmarkStart w:name="z568" w:id="762"/>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62"/>
    <w:bookmarkStart w:name="z464" w:id="763"/>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63"/>
    <w:bookmarkStart w:name="z872" w:id="764"/>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64"/>
    <w:bookmarkStart w:name="z873" w:id="765"/>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65"/>
    <w:bookmarkStart w:name="z1132" w:id="766"/>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66"/>
    <w:bookmarkStart w:name="z1401" w:id="767"/>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768"/>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68"/>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69"/>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69"/>
    <w:bookmarkStart w:name="z1167" w:id="770"/>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70"/>
    <w:bookmarkStart w:name="z1168" w:id="771"/>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72"/>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72"/>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773"/>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773"/>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74"/>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74"/>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75"/>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76"/>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76"/>
    <w:bookmarkStart w:name="z601" w:id="777"/>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77"/>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602" w:id="778"/>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78"/>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79"/>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80"/>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80"/>
    <w:bookmarkStart w:name="z611" w:id="781"/>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81"/>
    <w:bookmarkStart w:name="z612" w:id="782"/>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82"/>
    <w:bookmarkStart w:name="z613" w:id="783"/>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83"/>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84"/>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84"/>
    <w:bookmarkStart w:name="z735" w:id="785"/>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85"/>
    <w:bookmarkStart w:name="z617" w:id="786"/>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86"/>
    <w:bookmarkStart w:name="z618" w:id="787"/>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87"/>
    <w:bookmarkStart w:name="z619" w:id="788"/>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89"/>
    <w:p>
      <w:pPr>
        <w:spacing w:after="0"/>
        <w:ind w:left="0"/>
        <w:jc w:val="left"/>
      </w:pPr>
      <w:r>
        <w:rPr>
          <w:rFonts w:ascii="Times New Roman"/>
          <w:b/>
          <w:i w:val="false"/>
          <w:color w:val="000000"/>
        </w:rPr>
        <w:t xml:space="preserve"> 8-тарау. БІЛІМ БЕРУ САЛАСЫНДАҒЫ МЕМЛЕКЕТТІК РЕТТЕУ</w:t>
      </w:r>
    </w:p>
    <w:bookmarkEnd w:id="789"/>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90"/>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90"/>
    <w:bookmarkStart w:name="z622" w:id="791"/>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91"/>
    <w:p>
      <w:pPr>
        <w:spacing w:after="0"/>
        <w:ind w:left="0"/>
        <w:jc w:val="both"/>
      </w:pPr>
      <w:r>
        <w:rPr>
          <w:rFonts w:ascii="Times New Roman"/>
          <w:b/>
          <w:i w:val="false"/>
          <w:color w:val="000000"/>
          <w:sz w:val="28"/>
        </w:rPr>
        <w:t>55-бап. Білім беру сапасын басқару</w:t>
      </w:r>
    </w:p>
    <w:bookmarkStart w:name="z623" w:id="792"/>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92"/>
    <w:bookmarkStart w:name="z624" w:id="793"/>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93"/>
    <w:bookmarkStart w:name="z625" w:id="794"/>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94"/>
    <w:bookmarkStart w:name="z919" w:id="795"/>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795"/>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796"/>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796"/>
    <w:bookmarkStart w:name="z572" w:id="797"/>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798"/>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98"/>
    <w:bookmarkStart w:name="z627" w:id="799"/>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799"/>
    <w:bookmarkStart w:name="z628" w:id="800"/>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00"/>
    <w:bookmarkStart w:name="z629" w:id="801"/>
    <w:p>
      <w:pPr>
        <w:spacing w:after="0"/>
        <w:ind w:left="0"/>
        <w:jc w:val="both"/>
      </w:pPr>
      <w:r>
        <w:rPr>
          <w:rFonts w:ascii="Times New Roman"/>
          <w:b w:val="false"/>
          <w:i w:val="false"/>
          <w:color w:val="000000"/>
          <w:sz w:val="28"/>
        </w:rPr>
        <w:t>
      3) білім алушылардың даярлық деңгейіне;</w:t>
      </w:r>
    </w:p>
    <w:bookmarkEnd w:id="801"/>
    <w:bookmarkStart w:name="z573" w:id="802"/>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02"/>
    <w:bookmarkStart w:name="z630" w:id="803"/>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03"/>
    <w:bookmarkStart w:name="z575" w:id="804"/>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Start w:name="z632" w:id="805"/>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805"/>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06"/>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07"/>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07"/>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08"/>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08"/>
    <w:bookmarkStart w:name="z635" w:id="809"/>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09"/>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10"/>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10"/>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11"/>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ғылым және жоғары білім саласындағы уәкілетті орган бекітетін нысан бойынша өтінішті, лицензиялық алымның төленгенін растайтын құжатты, сондай-ақ:</w:t>
      </w:r>
    </w:p>
    <w:bookmarkEnd w:id="811"/>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ff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57-1-бап жаңа редакцияда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w:t>
      </w:r>
    </w:p>
    <w:bookmarkStart w:name="z1550" w:id="812"/>
    <w:p>
      <w:pPr>
        <w:spacing w:after="0"/>
        <w:ind w:left="0"/>
        <w:jc w:val="both"/>
      </w:pPr>
      <w:r>
        <w:rPr>
          <w:rFonts w:ascii="Times New Roman"/>
          <w:b w:val="false"/>
          <w:i w:val="false"/>
          <w:color w:val="000000"/>
          <w:sz w:val="28"/>
        </w:rPr>
        <w:t xml:space="preserve">
      1. Мектепке дейінгі тәрбие беру мен оқытудың жалпы білім беретін оқу бағдарламаларын іске асыратын білім беру ұйымының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End w:id="812"/>
    <w:p>
      <w:pPr>
        <w:spacing w:after="0"/>
        <w:ind w:left="0"/>
        <w:jc w:val="both"/>
      </w:pPr>
      <w:r>
        <w:rPr>
          <w:rFonts w:ascii="Times New Roman"/>
          <w:b w:val="false"/>
          <w:i w:val="false"/>
          <w:color w:val="000000"/>
          <w:sz w:val="28"/>
        </w:rPr>
        <w:t xml:space="preserve">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Start w:name="z1551" w:id="813"/>
    <w:p>
      <w:pPr>
        <w:spacing w:after="0"/>
        <w:ind w:left="0"/>
        <w:jc w:val="both"/>
      </w:pPr>
      <w:r>
        <w:rPr>
          <w:rFonts w:ascii="Times New Roman"/>
          <w:b w:val="false"/>
          <w:i w:val="false"/>
          <w:color w:val="000000"/>
          <w:sz w:val="28"/>
        </w:rPr>
        <w:t>
      2.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End w:id="813"/>
    <w:bookmarkStart w:name="z1552" w:id="814"/>
    <w:p>
      <w:pPr>
        <w:spacing w:after="0"/>
        <w:ind w:left="0"/>
        <w:jc w:val="both"/>
      </w:pPr>
      <w:r>
        <w:rPr>
          <w:rFonts w:ascii="Times New Roman"/>
          <w:b w:val="false"/>
          <w:i w:val="false"/>
          <w:color w:val="000000"/>
          <w:sz w:val="28"/>
        </w:rPr>
        <w:t>
      3. Мектепке дейінгі тәрбие беру мен оқытудың жалпы білім беретін оқу бағдарламаларын iске асыратын білім беру ұйымдарының,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тоқтатыла тұрған кезде білім беру ұйымдары:</w:t>
      </w:r>
    </w:p>
    <w:bookmarkEnd w:id="814"/>
    <w:bookmarkStart w:name="z1553" w:id="815"/>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815"/>
    <w:bookmarkStart w:name="z1554" w:id="816"/>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End w:id="816"/>
    <w:bookmarkStart w:name="z1555" w:id="817"/>
    <w:p>
      <w:pPr>
        <w:spacing w:after="0"/>
        <w:ind w:left="0"/>
        <w:jc w:val="both"/>
      </w:pPr>
      <w:r>
        <w:rPr>
          <w:rFonts w:ascii="Times New Roman"/>
          <w:b w:val="false"/>
          <w:i w:val="false"/>
          <w:color w:val="000000"/>
          <w:sz w:val="28"/>
        </w:rPr>
        <w:t>
      4. Мектепке дейінгі тәрбие беру мен оқытудың жалпы білім беретін оқу бағдарламаларын iске асыратын білім беру ұйымдары,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мектепке дейінгі тәрбие беру мен оқыту және балаларға қосымша білім беру бойынша рұқсаттар мен хабарламалардың мемлекеттік электрондық тізілімінен алып тастайды.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жаңа редакцияда – осы Заңның </w:t>
      </w:r>
      <w:r>
        <w:rPr>
          <w:rFonts w:ascii="Times New Roman"/>
          <w:b w:val="false"/>
          <w:i w:val="false"/>
          <w:color w:val="ff0000"/>
          <w:sz w:val="28"/>
        </w:rPr>
        <w:t>68-бабымен</w:t>
      </w:r>
      <w:r>
        <w:rPr>
          <w:rFonts w:ascii="Times New Roman"/>
          <w:b w:val="false"/>
          <w:i w:val="false"/>
          <w:color w:val="ff0000"/>
          <w:sz w:val="28"/>
        </w:rPr>
        <w:t xml:space="preserve"> (01.01.2027 дейін қолданыста болады).</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18"/>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18"/>
    <w:p>
      <w:pPr>
        <w:spacing w:after="0"/>
        <w:ind w:left="0"/>
        <w:jc w:val="both"/>
      </w:pPr>
      <w:r>
        <w:rPr>
          <w:rFonts w:ascii="Times New Roman"/>
          <w:b/>
          <w:i w:val="false"/>
          <w:color w:val="000000"/>
          <w:sz w:val="28"/>
        </w:rPr>
        <w:t>59-бап. Білім беру жүйесіндегі мемлекеттік бақылау</w:t>
      </w:r>
    </w:p>
    <w:bookmarkStart w:name="z640" w:id="819"/>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және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ғылым және жоғары білім саласындағы уәкілетті орган, оның ведомствосы, жергілікті атқарушы органдар өз құзыретi шегiнде жүзеге асырады.</w:t>
      </w:r>
    </w:p>
    <w:bookmarkEnd w:id="819"/>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Start w:name="z641" w:id="820"/>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20"/>
    <w:bookmarkStart w:name="z642" w:id="821"/>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21"/>
    <w:bookmarkStart w:name="z643" w:id="822"/>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22"/>
    <w:bookmarkStart w:name="z1409" w:id="823"/>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823"/>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Start w:name="z644" w:id="824"/>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824"/>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648" w:id="825"/>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ғылым және жоғары білім саласындағы уәкілетті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25"/>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Жоғары Сот Кеңесі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ғылым және жоғары білім, денсаулық сақтау саласындағы уәкілетті органдардың және Қазақстан Республикасы Жоғары Сот Кеңесінің,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26"/>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ұсынады.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ff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3" w:id="827"/>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27"/>
    <w:bookmarkStart w:name="z1134" w:id="828"/>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28"/>
    <w:bookmarkStart w:name="z1135" w:id="829"/>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29"/>
    <w:bookmarkStart w:name="z1136" w:id="830"/>
    <w:p>
      <w:pPr>
        <w:spacing w:after="0"/>
        <w:ind w:left="0"/>
        <w:jc w:val="both"/>
      </w:pPr>
      <w:r>
        <w:rPr>
          <w:rFonts w:ascii="Times New Roman"/>
          <w:b w:val="false"/>
          <w:i w:val="false"/>
          <w:color w:val="000000"/>
          <w:sz w:val="28"/>
        </w:rPr>
        <w:t>
      2) білім беру саласындағы ақпараттандыру объектісі;</w:t>
      </w:r>
    </w:p>
    <w:bookmarkEnd w:id="830"/>
    <w:bookmarkStart w:name="z1137" w:id="831"/>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31"/>
    <w:bookmarkStart w:name="z1138" w:id="832"/>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bookmarkEnd w:id="832"/>
    <w:bookmarkStart w:name="z1139" w:id="833"/>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33"/>
    <w:bookmarkStart w:name="z1140" w:id="834"/>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34"/>
    <w:bookmarkStart w:name="z1141" w:id="835"/>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35"/>
    <w:bookmarkStart w:name="z1142" w:id="836"/>
    <w:p>
      <w:pPr>
        <w:spacing w:after="0"/>
        <w:ind w:left="0"/>
        <w:jc w:val="both"/>
      </w:pPr>
      <w:r>
        <w:rPr>
          <w:rFonts w:ascii="Times New Roman"/>
          <w:b w:val="false"/>
          <w:i w:val="false"/>
          <w:color w:val="000000"/>
          <w:sz w:val="28"/>
        </w:rPr>
        <w:t>
      1) пошта арқылы – тапсырысты хатпен;</w:t>
      </w:r>
    </w:p>
    <w:bookmarkEnd w:id="836"/>
    <w:bookmarkStart w:name="z1143" w:id="837"/>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37"/>
    <w:bookmarkStart w:name="z1144" w:id="838"/>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ғылым және жоғары білім саласындағы уәкілетті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bookmarkEnd w:id="838"/>
    <w:bookmarkStart w:name="z1145" w:id="839"/>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bookmarkEnd w:id="839"/>
    <w:bookmarkStart w:name="z1146" w:id="840"/>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бес жұмыс күні ішінде қайталама қорытынды шығарады.</w:t>
      </w:r>
    </w:p>
    <w:bookmarkEnd w:id="840"/>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41"/>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ff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ff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Start w:name="z1411" w:id="842"/>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842"/>
    <w:bookmarkStart w:name="z1412" w:id="843"/>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843"/>
    <w:bookmarkStart w:name="z1413" w:id="844"/>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844"/>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бастапқы әскери даярлық бойынша жарыстар өткізу;</w:t>
      </w:r>
    </w:p>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Start w:name="z1414" w:id="845"/>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845"/>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бастапқы әскери даярлық бойынша жарыстар өткізу;</w:t>
      </w:r>
    </w:p>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Start w:name="z1415" w:id="846"/>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846"/>
    <w:bookmarkStart w:name="z1416" w:id="847"/>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847"/>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p>
      <w:pPr>
        <w:spacing w:after="0"/>
        <w:ind w:left="0"/>
        <w:jc w:val="both"/>
      </w:pPr>
      <w:r>
        <w:rPr>
          <w:rFonts w:ascii="Times New Roman"/>
          <w:b w:val="false"/>
          <w:i w:val="false"/>
          <w:color w:val="000000"/>
          <w:sz w:val="28"/>
        </w:rPr>
        <w:t>
      2) тексерудің нысанасына қатысты қажетті ақпаратқа сұрау салу;</w:t>
      </w:r>
    </w:p>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Start w:name="z1417" w:id="848"/>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848"/>
    <w:bookmarkStart w:name="z1418" w:id="849"/>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849"/>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Start w:name="z1419" w:id="850"/>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850"/>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Start w:name="z1420" w:id="851"/>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851"/>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1421" w:id="852"/>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852"/>
    <w:bookmarkStart w:name="z1422" w:id="853"/>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853"/>
    <w:bookmarkStart w:name="z1423" w:id="854"/>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854"/>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1424" w:id="855"/>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855"/>
    <w:bookmarkStart w:name="z1425" w:id="856"/>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856"/>
    <w:bookmarkStart w:name="z1426" w:id="857"/>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857"/>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 жүргізу күні, орны және кезеңі;</w:t>
      </w:r>
    </w:p>
    <w:p>
      <w:pPr>
        <w:spacing w:after="0"/>
        <w:ind w:left="0"/>
        <w:jc w:val="both"/>
      </w:pPr>
      <w:r>
        <w:rPr>
          <w:rFonts w:ascii="Times New Roman"/>
          <w:b w:val="false"/>
          <w:i w:val="false"/>
          <w:color w:val="000000"/>
          <w:sz w:val="28"/>
        </w:rPr>
        <w:t>
      7) тағайындалған тексерудің түрі мен нысанасы;</w:t>
      </w:r>
    </w:p>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1427" w:id="858"/>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858"/>
    <w:bookmarkStart w:name="z1428" w:id="859"/>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859"/>
    <w:bookmarkStart w:name="z1429" w:id="860"/>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860"/>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430" w:id="861"/>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861"/>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Start w:name="z1431" w:id="862"/>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862"/>
    <w:bookmarkStart w:name="z1432" w:id="863"/>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863"/>
    <w:bookmarkStart w:name="z1433" w:id="864"/>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864"/>
    <w:bookmarkStart w:name="z1434" w:id="865"/>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865"/>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4) тексеру жүргізудің белгіленген мерзімінен асыруға;</w:t>
      </w:r>
    </w:p>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Start w:name="z1435" w:id="866"/>
    <w:p>
      <w:pPr>
        <w:spacing w:after="0"/>
        <w:ind w:left="0"/>
        <w:jc w:val="both"/>
      </w:pPr>
      <w:r>
        <w:rPr>
          <w:rFonts w:ascii="Times New Roman"/>
          <w:b w:val="false"/>
          <w:i w:val="false"/>
          <w:color w:val="000000"/>
          <w:sz w:val="28"/>
        </w:rPr>
        <w:t>
      25. Бақылау субъектілері:</w:t>
      </w:r>
    </w:p>
    <w:bookmarkEnd w:id="866"/>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1436" w:id="867"/>
    <w:p>
      <w:pPr>
        <w:spacing w:after="0"/>
        <w:ind w:left="0"/>
        <w:jc w:val="both"/>
      </w:pPr>
      <w:r>
        <w:rPr>
          <w:rFonts w:ascii="Times New Roman"/>
          <w:b w:val="false"/>
          <w:i w:val="false"/>
          <w:color w:val="000000"/>
          <w:sz w:val="28"/>
        </w:rPr>
        <w:t>
      26. Бақылау субъектілері:</w:t>
      </w:r>
    </w:p>
    <w:bookmarkEnd w:id="867"/>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1437" w:id="868"/>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69"/>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69"/>
    <w:bookmarkStart w:name="z670" w:id="870"/>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70"/>
    <w:bookmarkStart w:name="z671" w:id="871"/>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71"/>
    <w:bookmarkStart w:name="z672" w:id="872"/>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72"/>
    <w:bookmarkStart w:name="z673" w:id="873"/>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73"/>
    <w:bookmarkStart w:name="z674" w:id="874"/>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74"/>
    <w:bookmarkStart w:name="z675" w:id="875"/>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75"/>
    <w:bookmarkStart w:name="z676" w:id="876"/>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76"/>
    <w:bookmarkStart w:name="z677" w:id="877"/>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77"/>
    <w:bookmarkStart w:name="z678" w:id="878"/>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78"/>
    <w:bookmarkStart w:name="z679" w:id="879"/>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79"/>
    <w:bookmarkStart w:name="z680" w:id="880"/>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81"/>
    <w:p>
      <w:pPr>
        <w:spacing w:after="0"/>
        <w:ind w:left="0"/>
        <w:jc w:val="left"/>
      </w:pPr>
      <w:r>
        <w:rPr>
          <w:rFonts w:ascii="Times New Roman"/>
          <w:b/>
          <w:i w:val="false"/>
          <w:color w:val="000000"/>
        </w:rPr>
        <w:t xml:space="preserve"> 9-тарау. БІЛІМ БЕРУ ЖҮЙЕСІН ҚАРЖЫЛЫҚ ҚАМТАМАСЫЗ ЕТУ</w:t>
      </w:r>
    </w:p>
    <w:bookmarkEnd w:id="881"/>
    <w:p>
      <w:pPr>
        <w:spacing w:after="0"/>
        <w:ind w:left="0"/>
        <w:jc w:val="both"/>
      </w:pPr>
      <w:r>
        <w:rPr>
          <w:rFonts w:ascii="Times New Roman"/>
          <w:b/>
          <w:i w:val="false"/>
          <w:color w:val="000000"/>
          <w:sz w:val="28"/>
        </w:rPr>
        <w:t>61-бап. Қаржыландыру жүйесі, принциптері мен көздері</w:t>
      </w:r>
    </w:p>
    <w:bookmarkStart w:name="z681" w:id="882"/>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82"/>
    <w:bookmarkStart w:name="z682" w:id="883"/>
    <w:p>
      <w:pPr>
        <w:spacing w:after="0"/>
        <w:ind w:left="0"/>
        <w:jc w:val="both"/>
      </w:pPr>
      <w:r>
        <w:rPr>
          <w:rFonts w:ascii="Times New Roman"/>
          <w:b w:val="false"/>
          <w:i w:val="false"/>
          <w:color w:val="000000"/>
          <w:sz w:val="28"/>
        </w:rPr>
        <w:t>
      2. Білім беруді қаржыландыру жүйесі:</w:t>
      </w:r>
    </w:p>
    <w:bookmarkEnd w:id="883"/>
    <w:bookmarkStart w:name="z683" w:id="884"/>
    <w:p>
      <w:pPr>
        <w:spacing w:after="0"/>
        <w:ind w:left="0"/>
        <w:jc w:val="both"/>
      </w:pPr>
      <w:r>
        <w:rPr>
          <w:rFonts w:ascii="Times New Roman"/>
          <w:b w:val="false"/>
          <w:i w:val="false"/>
          <w:color w:val="000000"/>
          <w:sz w:val="28"/>
        </w:rPr>
        <w:t>
      1) тиімділік пен нәтижелілік;</w:t>
      </w:r>
    </w:p>
    <w:bookmarkEnd w:id="884"/>
    <w:bookmarkStart w:name="z684" w:id="885"/>
    <w:p>
      <w:pPr>
        <w:spacing w:after="0"/>
        <w:ind w:left="0"/>
        <w:jc w:val="both"/>
      </w:pPr>
      <w:r>
        <w:rPr>
          <w:rFonts w:ascii="Times New Roman"/>
          <w:b w:val="false"/>
          <w:i w:val="false"/>
          <w:color w:val="000000"/>
          <w:sz w:val="28"/>
        </w:rPr>
        <w:t>
      2) басымдық;</w:t>
      </w:r>
    </w:p>
    <w:bookmarkEnd w:id="885"/>
    <w:bookmarkStart w:name="z685" w:id="886"/>
    <w:p>
      <w:pPr>
        <w:spacing w:after="0"/>
        <w:ind w:left="0"/>
        <w:jc w:val="both"/>
      </w:pPr>
      <w:r>
        <w:rPr>
          <w:rFonts w:ascii="Times New Roman"/>
          <w:b w:val="false"/>
          <w:i w:val="false"/>
          <w:color w:val="000000"/>
          <w:sz w:val="28"/>
        </w:rPr>
        <w:t>
      3) айқындылық;</w:t>
      </w:r>
    </w:p>
    <w:bookmarkEnd w:id="886"/>
    <w:bookmarkStart w:name="z686" w:id="887"/>
    <w:p>
      <w:pPr>
        <w:spacing w:after="0"/>
        <w:ind w:left="0"/>
        <w:jc w:val="both"/>
      </w:pPr>
      <w:r>
        <w:rPr>
          <w:rFonts w:ascii="Times New Roman"/>
          <w:b w:val="false"/>
          <w:i w:val="false"/>
          <w:color w:val="000000"/>
          <w:sz w:val="28"/>
        </w:rPr>
        <w:t>
      4) жауаптылық;</w:t>
      </w:r>
    </w:p>
    <w:bookmarkEnd w:id="887"/>
    <w:bookmarkStart w:name="z687" w:id="888"/>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88"/>
    <w:bookmarkStart w:name="z688" w:id="889"/>
    <w:p>
      <w:pPr>
        <w:spacing w:after="0"/>
        <w:ind w:left="0"/>
        <w:jc w:val="both"/>
      </w:pPr>
      <w:r>
        <w:rPr>
          <w:rFonts w:ascii="Times New Roman"/>
          <w:b w:val="false"/>
          <w:i w:val="false"/>
          <w:color w:val="000000"/>
          <w:sz w:val="28"/>
        </w:rPr>
        <w:t>
      3. Білім беру жүйесі қаржыландыру көздері:</w:t>
      </w:r>
    </w:p>
    <w:bookmarkEnd w:id="889"/>
    <w:bookmarkStart w:name="z689" w:id="890"/>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90"/>
    <w:bookmarkStart w:name="z690" w:id="891"/>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91"/>
    <w:bookmarkStart w:name="z691" w:id="892"/>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92"/>
    <w:bookmarkStart w:name="z692" w:id="893"/>
    <w:p>
      <w:pPr>
        <w:spacing w:after="0"/>
        <w:ind w:left="0"/>
        <w:jc w:val="both"/>
      </w:pPr>
      <w:r>
        <w:rPr>
          <w:rFonts w:ascii="Times New Roman"/>
          <w:b w:val="false"/>
          <w:i w:val="false"/>
          <w:color w:val="000000"/>
          <w:sz w:val="28"/>
        </w:rPr>
        <w:t>
      4) қаржылық ұйымдардың кредиттері;</w:t>
      </w:r>
    </w:p>
    <w:bookmarkEnd w:id="893"/>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94"/>
    <w:p>
      <w:pPr>
        <w:spacing w:after="0"/>
        <w:ind w:left="0"/>
        <w:jc w:val="both"/>
      </w:pPr>
      <w:r>
        <w:rPr>
          <w:rFonts w:ascii="Times New Roman"/>
          <w:b w:val="false"/>
          <w:i w:val="false"/>
          <w:color w:val="000000"/>
          <w:sz w:val="28"/>
        </w:rPr>
        <w:t>
      5) қайырымдылық көмек, өтеусіз аударымдар мен қайырмалдықтар, гранттар, білім беру ұйымдары құрылтайшыларының (қатысушыларының) салымдары, эндаумент-қорлардың (нысаналы капиталдардың) инвестициялық кірістерінің қаражаты болып табылады.</w:t>
      </w:r>
    </w:p>
    <w:bookmarkEnd w:id="894"/>
    <w:bookmarkStart w:name="z1027" w:id="895"/>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96"/>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96"/>
    <w:bookmarkStart w:name="z695" w:id="897"/>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97"/>
    <w:bookmarkStart w:name="z696" w:id="898"/>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8"/>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99"/>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99"/>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ғылым және жоғары білім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00"/>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00"/>
    <w:bookmarkStart w:name="z1147" w:id="901"/>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01"/>
    <w:bookmarkStart w:name="z1148" w:id="902"/>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02"/>
    <w:bookmarkStart w:name="z698" w:id="903"/>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03"/>
    <w:bookmarkStart w:name="z699" w:id="904"/>
    <w:p>
      <w:pPr>
        <w:spacing w:after="0"/>
        <w:ind w:left="0"/>
        <w:jc w:val="both"/>
      </w:pPr>
      <w:r>
        <w:rPr>
          <w:rFonts w:ascii="Times New Roman"/>
          <w:b w:val="false"/>
          <w:i w:val="false"/>
          <w:color w:val="000000"/>
          <w:sz w:val="28"/>
        </w:rPr>
        <w:t>
      1) кадрларды даярлау бағыттарын;</w:t>
      </w:r>
    </w:p>
    <w:bookmarkEnd w:id="904"/>
    <w:bookmarkStart w:name="z700" w:id="905"/>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05"/>
    <w:bookmarkStart w:name="z701" w:id="906"/>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06"/>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07"/>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07"/>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08"/>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08"/>
    <w:bookmarkStart w:name="z1037" w:id="909"/>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09"/>
    <w:bookmarkStart w:name="z1149" w:id="910"/>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10"/>
    <w:bookmarkStart w:name="z1218" w:id="911"/>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11"/>
    <w:bookmarkStart w:name="z703" w:id="912"/>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12"/>
    <w:bookmarkStart w:name="z704" w:id="913"/>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13"/>
    <w:bookmarkStart w:name="z1374" w:id="914"/>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13.11.2015 </w:t>
      </w:r>
      <w:r>
        <w:rPr>
          <w:rFonts w:ascii="Times New Roman"/>
          <w:b w:val="false"/>
          <w:i w:val="false"/>
          <w:color w:val="ff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ff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15"/>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15"/>
    <w:bookmarkStart w:name="z706" w:id="916"/>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16"/>
    <w:bookmarkStart w:name="z639" w:id="917"/>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17"/>
    <w:bookmarkStart w:name="z654" w:id="918"/>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18"/>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19"/>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19"/>
    <w:bookmarkStart w:name="z708" w:id="920"/>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20"/>
    <w:bookmarkStart w:name="z709" w:id="921"/>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21"/>
    <w:bookmarkStart w:name="z710" w:id="922"/>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22"/>
    <w:bookmarkStart w:name="z711" w:id="923"/>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23"/>
    <w:bookmarkStart w:name="z712" w:id="924"/>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24"/>
    <w:bookmarkStart w:name="z713" w:id="925"/>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25"/>
    <w:bookmarkStart w:name="z714" w:id="926"/>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26"/>
    <w:bookmarkStart w:name="z715" w:id="927"/>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27"/>
    <w:bookmarkStart w:name="z716" w:id="928"/>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8"/>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Start w:name="z1059" w:id="929"/>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29"/>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30"/>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30"/>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31"/>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31"/>
    <w:bookmarkStart w:name="z717" w:id="932"/>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32"/>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Start w:name="z718" w:id="933"/>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33"/>
    <w:bookmarkStart w:name="z719" w:id="934"/>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34"/>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19.04.2019 </w:t>
      </w:r>
      <w:r>
        <w:rPr>
          <w:rFonts w:ascii="Times New Roman"/>
          <w:b w:val="false"/>
          <w:i w:val="false"/>
          <w:color w:val="ff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35"/>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35"/>
    <w:bookmarkStart w:name="z721" w:id="936"/>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36"/>
    <w:bookmarkStart w:name="z722" w:id="937"/>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ғылым және жоғары білім саласындағы уәкілетті органмен келісім бойынша жүзеге асырылады.</w:t>
      </w:r>
    </w:p>
    <w:bookmarkEnd w:id="937"/>
    <w:bookmarkStart w:name="z1155" w:id="938"/>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38"/>
    <w:bookmarkStart w:name="z1225" w:id="939"/>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39"/>
    <w:bookmarkStart w:name="z1403" w:id="940"/>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40"/>
    <w:bookmarkStart w:name="z655" w:id="941"/>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ff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42"/>
    <w:p>
      <w:pPr>
        <w:spacing w:after="0"/>
        <w:ind w:left="0"/>
        <w:jc w:val="left"/>
      </w:pPr>
      <w:r>
        <w:rPr>
          <w:rFonts w:ascii="Times New Roman"/>
          <w:b/>
          <w:i w:val="false"/>
          <w:color w:val="000000"/>
        </w:rPr>
        <w:t xml:space="preserve"> 10-тарау. БІЛІМ БЕРУ САЛАСЫНДАҒЫ ХАЛЫҚАРАЛЫҚ ҚЫЗМЕТ</w:t>
      </w:r>
    </w:p>
    <w:bookmarkEnd w:id="942"/>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43"/>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43"/>
    <w:bookmarkStart w:name="z724" w:id="944"/>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44"/>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45"/>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ғылым және жоғары білім саласындағы уәкілетті орган белгілейді.</w:t>
      </w:r>
    </w:p>
    <w:bookmarkEnd w:id="945"/>
    <w:bookmarkStart w:name="z726" w:id="946"/>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46"/>
    <w:bookmarkStart w:name="z923" w:id="947"/>
    <w:p>
      <w:pPr>
        <w:spacing w:after="0"/>
        <w:ind w:left="0"/>
        <w:jc w:val="both"/>
      </w:pPr>
      <w:r>
        <w:rPr>
          <w:rFonts w:ascii="Times New Roman"/>
          <w:b w:val="false"/>
          <w:i w:val="false"/>
          <w:color w:val="000000"/>
          <w:sz w:val="28"/>
        </w:rPr>
        <w:t>
      Халықаралық мектеп мәртебесін беру білім беру саласындағы уәкілетті органның шешімі бойынша, ол айқындаған тәртіппен жүзеге асырылады.</w:t>
      </w:r>
    </w:p>
    <w:bookmarkEnd w:id="947"/>
    <w:bookmarkStart w:name="z727" w:id="948"/>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49"/>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49"/>
    <w:bookmarkStart w:name="z729" w:id="950"/>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50"/>
    <w:bookmarkStart w:name="z730" w:id="951"/>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51"/>
    <w:bookmarkStart w:name="z78" w:id="952"/>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52"/>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53"/>
    <w:p>
      <w:pPr>
        <w:spacing w:after="0"/>
        <w:ind w:left="0"/>
        <w:jc w:val="left"/>
      </w:pPr>
      <w:r>
        <w:rPr>
          <w:rFonts w:ascii="Times New Roman"/>
          <w:b/>
          <w:i w:val="false"/>
          <w:color w:val="000000"/>
        </w:rPr>
        <w:t xml:space="preserve"> 12-тарау. Қорытынды және өтпелі ережелер</w:t>
      </w:r>
    </w:p>
    <w:bookmarkEnd w:id="953"/>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54"/>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54"/>
    <w:bookmarkStart w:name="z1170" w:id="955"/>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55"/>
    <w:bookmarkStart w:name="z1203" w:id="956"/>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56"/>
    <w:bookmarkStart w:name="z1404" w:id="957"/>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957"/>
    <w:bookmarkStart w:name="z1405" w:id="958"/>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59"/>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59"/>
    <w:bookmarkStart w:name="z732" w:id="960"/>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60"/>
    <w:bookmarkStart w:name="z1549" w:id="961"/>
    <w:p>
      <w:pPr>
        <w:spacing w:after="0"/>
        <w:ind w:left="0"/>
        <w:jc w:val="both"/>
      </w:pPr>
      <w:r>
        <w:rPr>
          <w:rFonts w:ascii="Times New Roman"/>
          <w:b w:val="false"/>
          <w:i w:val="false"/>
          <w:color w:val="000000"/>
          <w:sz w:val="28"/>
        </w:rPr>
        <w:t>
      2-1. Осы Заңның 57-1-бабы 2027 жылғы 1 қаңтарға дейін мынадай редакцияда қолданылады деп белгіленсін:</w:t>
      </w:r>
    </w:p>
    <w:bookmarkEnd w:id="961"/>
    <w:p>
      <w:pPr>
        <w:spacing w:after="0"/>
        <w:ind w:left="0"/>
        <w:jc w:val="both"/>
      </w:pPr>
      <w:r>
        <w:rPr>
          <w:rFonts w:ascii="Times New Roman"/>
          <w:b w:val="false"/>
          <w:i w:val="false"/>
          <w:color w:val="000000"/>
          <w:sz w:val="28"/>
        </w:rPr>
        <w:t>
      "57-1-бап.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w:t>
      </w:r>
    </w:p>
    <w:p>
      <w:pPr>
        <w:spacing w:after="0"/>
        <w:ind w:left="0"/>
        <w:jc w:val="both"/>
      </w:pPr>
      <w:r>
        <w:rPr>
          <w:rFonts w:ascii="Times New Roman"/>
          <w:b w:val="false"/>
          <w:i w:val="false"/>
          <w:color w:val="000000"/>
          <w:sz w:val="28"/>
        </w:rPr>
        <w:t xml:space="preserve">
      1. Мектепке дейінгі тәрбие беру мен оқытудың жалпы білім беретін оқу бағдарламаларын іске асыратын білім беру ұйымының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p>
      <w:pPr>
        <w:spacing w:after="0"/>
        <w:ind w:left="0"/>
        <w:jc w:val="both"/>
      </w:pPr>
      <w:r>
        <w:rPr>
          <w:rFonts w:ascii="Times New Roman"/>
          <w:b w:val="false"/>
          <w:i w:val="false"/>
          <w:color w:val="000000"/>
          <w:sz w:val="28"/>
        </w:rPr>
        <w:t xml:space="preserve">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p>
      <w:pPr>
        <w:spacing w:after="0"/>
        <w:ind w:left="0"/>
        <w:jc w:val="both"/>
      </w:pPr>
      <w:r>
        <w:rPr>
          <w:rFonts w:ascii="Times New Roman"/>
          <w:b w:val="false"/>
          <w:i w:val="false"/>
          <w:color w:val="000000"/>
          <w:sz w:val="28"/>
        </w:rPr>
        <w:t>
      2.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Start w:name="z1556" w:id="962"/>
    <w:p>
      <w:pPr>
        <w:spacing w:after="0"/>
        <w:ind w:left="0"/>
        <w:jc w:val="both"/>
      </w:pPr>
      <w:r>
        <w:rPr>
          <w:rFonts w:ascii="Times New Roman"/>
          <w:b w:val="false"/>
          <w:i w:val="false"/>
          <w:color w:val="000000"/>
          <w:sz w:val="28"/>
        </w:rPr>
        <w:t>
      2-2. Осы Заңның 40-бабы 4-тармағының бірінші бөлігі 12) тармақшасының қолданысы 2026 жылғы 1 қаңтарға дейін тоқтатыла тұрсын.</w:t>
      </w:r>
    </w:p>
    <w:bookmarkEnd w:id="962"/>
    <w:p>
      <w:pPr>
        <w:spacing w:after="0"/>
        <w:ind w:left="0"/>
        <w:jc w:val="both"/>
      </w:pPr>
      <w:r>
        <w:rPr>
          <w:rFonts w:ascii="Times New Roman"/>
          <w:b w:val="false"/>
          <w:i w:val="false"/>
          <w:color w:val="000000"/>
          <w:sz w:val="28"/>
        </w:rPr>
        <w:t>
      3. Мектепке дейінгі тәрбие беру мен оқытудың жалпы білім беретін оқу бағдарламаларын iске асыратын білім беру ұйымдарының,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тоқтатыла тұрған кезде білім беру ұйымдары:</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p>
      <w:pPr>
        <w:spacing w:after="0"/>
        <w:ind w:left="0"/>
        <w:jc w:val="both"/>
      </w:pPr>
      <w:r>
        <w:rPr>
          <w:rFonts w:ascii="Times New Roman"/>
          <w:b w:val="false"/>
          <w:i w:val="false"/>
          <w:color w:val="000000"/>
          <w:sz w:val="28"/>
        </w:rPr>
        <w:t>
      4. Мектепке дейінгі тәрбие беру мен оқытудың жалпы білім беретін оқу бағдарламаларын iске асыратын білім беру ұйымдары,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мектепке дейінгі тәрбие беру мен оқыту және балаларға қосымша білім беру бойынша рұқсаттар мен хабарламалардың мемлекеттік электрондық тізілімінен алып тастайды.</w:t>
      </w:r>
    </w:p>
    <w:bookmarkStart w:name="z733" w:id="963"/>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