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b5b5" w14:textId="857b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21 шілдедегі N 303-III Заңы. Күші жойылды - Қазақстан Республикасының 2015 жылғы 4 желтоқсандағы № 434-V Заңымен</w:t>
      </w:r>
    </w:p>
    <w:p>
      <w:pPr>
        <w:spacing w:after="0"/>
        <w:ind w:left="0"/>
        <w:jc w:val="both"/>
      </w:pPr>
      <w:r>
        <w:rPr>
          <w:rFonts w:ascii="Times New Roman"/>
          <w:b w:val="false"/>
          <w:i w:val="false"/>
          <w:color w:val="ff0000"/>
          <w:sz w:val="28"/>
        </w:rPr>
        <w:t xml:space="preserve">      Ескерту. Күші жойылды - ҚР 04.12.2015 </w:t>
      </w:r>
      <w:r>
        <w:rPr>
          <w:rFonts w:ascii="Times New Roman"/>
          <w:b w:val="false"/>
          <w:i w:val="false"/>
          <w:color w:val="ff0000"/>
          <w:sz w:val="28"/>
        </w:rPr>
        <w:t>№ 434-V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ff0000"/>
          <w:sz w:val="28"/>
        </w:rPr>
        <w:t>      Қ</w:t>
      </w:r>
      <w:r>
        <w:rPr>
          <w:rFonts w:ascii="Times New Roman"/>
          <w:b w:val="false"/>
          <w:i w:val="false"/>
          <w:color w:val="ff0000"/>
          <w:sz w:val="28"/>
        </w:rPr>
        <w:t>олданушылар назарына!</w:t>
      </w:r>
      <w:r>
        <w:br/>
      </w:r>
      <w:r>
        <w:rPr>
          <w:rFonts w:ascii="Times New Roman"/>
          <w:b w:val="false"/>
          <w:i w:val="false"/>
          <w:color w:val="000000"/>
          <w:sz w:val="28"/>
        </w:rPr>
        <w:t>
</w:t>
      </w:r>
      <w:r>
        <w:rPr>
          <w:rFonts w:ascii="Times New Roman"/>
          <w:b w:val="false"/>
          <w:i w:val="false"/>
          <w:color w:val="ff0000"/>
          <w:sz w:val="28"/>
        </w:rPr>
        <w:t>      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"веб-сайттарда", "веб-сайттың", "веб-сайты", "веб-сайтында", "веб-сайтта", "веб-сайт", "Веб-сайтта", "веб-сайтынан", "веб-сайтын" деген сөздер тиісінше "интернет-ресурстарда", "интернет-ресурстың", "интернет-ресурсы", "интернет-ресурсында", "интернет-ресурста", "интернет-ресурс", "Интернет-ресурста", "интернет-ресурсынан", "интернет-ресурсын" деген сөздермен ауыстырылды - ҚР 2009.07.10 </w:t>
      </w:r>
      <w:r>
        <w:rPr>
          <w:rFonts w:ascii="Times New Roman"/>
          <w:b w:val="false"/>
          <w:i w:val="false"/>
          <w:color w:val="ff0000"/>
          <w:sz w:val="28"/>
        </w:rPr>
        <w:t>№ 178-IV</w:t>
      </w:r>
      <w:r>
        <w:rPr>
          <w:rFonts w:ascii="Times New Roman"/>
          <w:b w:val="false"/>
          <w:i w:val="false"/>
          <w:color w:val="ff0000"/>
          <w:sz w:val="28"/>
        </w:rPr>
        <w:t xml:space="preserve"> Заңымен.</w:t>
      </w:r>
      <w:r>
        <w:br/>
      </w:r>
      <w:r>
        <w:rPr>
          <w:rFonts w:ascii="Times New Roman"/>
          <w:b w:val="false"/>
          <w:i w:val="false"/>
          <w:color w:val="ff0000"/>
          <w:sz w:val="28"/>
        </w:rPr>
        <w:t xml:space="preserve">
      Ескерту. Бүкіл мәтін бойынша "ашық тауар биржалары" деген сөздер "тауар биржалары" деген сөздермен ауыстырылды - ҚР 2009.05.04 </w:t>
      </w:r>
      <w:r>
        <w:rPr>
          <w:rFonts w:ascii="Times New Roman"/>
          <w:b w:val="false"/>
          <w:i w:val="false"/>
          <w:color w:val="ff0000"/>
          <w:sz w:val="28"/>
        </w:rPr>
        <w:t>№ 156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2009.05.08 жарияланды) Заңымен.</w:t>
      </w:r>
    </w:p>
    <w:p>
      <w:pPr>
        <w:spacing w:after="0"/>
        <w:ind w:left="0"/>
        <w:jc w:val="both"/>
      </w:pPr>
      <w:r>
        <w:rPr>
          <w:rFonts w:ascii="Times New Roman"/>
          <w:b w:val="false"/>
          <w:i w:val="false"/>
          <w:color w:val="000000"/>
          <w:sz w:val="28"/>
        </w:rPr>
        <w:t xml:space="preserve">      Осы Заң мемлекеттік сатып алу жүйесі субъектілерінің арасында мемлекеттік сатып алу саласындағы қызметті олардың жүзеге асыруы процесінде туындайтын қоғамдық қатынастарды реттейді.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негізгі ұғымдар </w:t>
      </w:r>
    </w:p>
    <w:bookmarkEnd w:id="1"/>
    <w:bookmarkStart w:name="z59"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аукцион адымы – аукцион нысанасының бағасы төмендетілетін ақшалай аралық;</w:t>
      </w:r>
      <w:r>
        <w:br/>
      </w:r>
      <w:r>
        <w:rPr>
          <w:rFonts w:ascii="Times New Roman"/>
          <w:b w:val="false"/>
          <w:i w:val="false"/>
          <w:color w:val="000000"/>
          <w:sz w:val="28"/>
        </w:rPr>
        <w:t>
</w:t>
      </w:r>
      <w:r>
        <w:rPr>
          <w:rFonts w:ascii="Times New Roman"/>
          <w:b w:val="false"/>
          <w:i w:val="false"/>
          <w:color w:val="000000"/>
          <w:sz w:val="28"/>
        </w:rPr>
        <w:t>
      2) аукциондық комиссия – осы Заңда көзделген аукцион тәсілімен мемлекеттік сатып алуды өткізу рәсімін орындау үшін мемлекеттік сатып алуды ұйымдастырушы, мемлекеттік сатып алуды бірыңғай ұйымдастырушы құратын алқалы орган;</w:t>
      </w:r>
      <w:r>
        <w:br/>
      </w:r>
      <w:r>
        <w:rPr>
          <w:rFonts w:ascii="Times New Roman"/>
          <w:b w:val="false"/>
          <w:i w:val="false"/>
          <w:color w:val="000000"/>
          <w:sz w:val="28"/>
        </w:rPr>
        <w:t>
</w:t>
      </w:r>
      <w:r>
        <w:rPr>
          <w:rFonts w:ascii="Times New Roman"/>
          <w:b w:val="false"/>
          <w:i w:val="false"/>
          <w:color w:val="000000"/>
          <w:sz w:val="28"/>
        </w:rPr>
        <w:t>
      3) аукциондық құжаттама – аукционға қатысуға өтінімді дайындау үшін әлеуетті өнім берушіге берілетін құжаттама, онда аукционға қатысуға өтінімге қойылатын талаптар, аукцион тәсілімен мемлекеттік сатып алуды өткізудің шарттары мен тәртібі қамтылады;</w:t>
      </w:r>
      <w:r>
        <w:br/>
      </w:r>
      <w:r>
        <w:rPr>
          <w:rFonts w:ascii="Times New Roman"/>
          <w:b w:val="false"/>
          <w:i w:val="false"/>
          <w:color w:val="000000"/>
          <w:sz w:val="28"/>
        </w:rPr>
        <w:t>
</w:t>
      </w:r>
      <w:r>
        <w:rPr>
          <w:rFonts w:ascii="Times New Roman"/>
          <w:b w:val="false"/>
          <w:i w:val="false"/>
          <w:color w:val="000000"/>
          <w:sz w:val="28"/>
        </w:rPr>
        <w:t>
      4) әлеуетті өнім беруші – кәсiпкерлiк қызметтi жүзеге асыратын жеке тұлға, мемлекеттiк сатып алу туралы шарт жасасуға үмiткер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Заңның </w:t>
      </w:r>
      <w:r>
        <w:rPr>
          <w:rFonts w:ascii="Times New Roman"/>
          <w:b w:val="false"/>
          <w:i w:val="false"/>
          <w:color w:val="000000"/>
          <w:sz w:val="28"/>
        </w:rPr>
        <w:t>41-бабы</w:t>
      </w:r>
      <w:r>
        <w:rPr>
          <w:rFonts w:ascii="Times New Roman"/>
          <w:b w:val="false"/>
          <w:i w:val="false"/>
          <w:color w:val="000000"/>
          <w:sz w:val="28"/>
        </w:rPr>
        <w:t xml:space="preserve"> 3-тармағының 5) тармақшасында көзделген жағдайда әлеуеттi өнiм берушi болуы мүмкiн;</w:t>
      </w:r>
      <w:r>
        <w:br/>
      </w:r>
      <w:r>
        <w:rPr>
          <w:rFonts w:ascii="Times New Roman"/>
          <w:b w:val="false"/>
          <w:i w:val="false"/>
          <w:color w:val="000000"/>
          <w:sz w:val="28"/>
        </w:rPr>
        <w:t>
</w:t>
      </w:r>
      <w:r>
        <w:rPr>
          <w:rFonts w:ascii="Times New Roman"/>
          <w:b w:val="false"/>
          <w:i w:val="false"/>
          <w:color w:val="000000"/>
          <w:sz w:val="28"/>
        </w:rPr>
        <w:t>
      5) әлеуетті өнім берушінiң үлестес тұлғасы – аталған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аталған әлеуеттi өнiм берушiнiң осындай құқығы болатын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6) бiртектi тауарлар, жұмыстар, көрсетілетін қызметтер – бiрдей болмаса да, белгiлi бiр функцияларды орындауына және өзара алмастырушы болуына мүмкiндiк беретiн ұқсас сипаттамалары бар және ұқсас құрамдас бөлiктерден тұратын тауарлар, жұмыстар, көрсетiлетiн қызметтер;</w:t>
      </w:r>
      <w:r>
        <w:br/>
      </w:r>
      <w:r>
        <w:rPr>
          <w:rFonts w:ascii="Times New Roman"/>
          <w:b w:val="false"/>
          <w:i w:val="false"/>
          <w:color w:val="000000"/>
          <w:sz w:val="28"/>
        </w:rPr>
        <w:t>
</w:t>
      </w:r>
      <w:r>
        <w:rPr>
          <w:rFonts w:ascii="Times New Roman"/>
          <w:b w:val="false"/>
          <w:i w:val="false"/>
          <w:color w:val="000000"/>
          <w:sz w:val="28"/>
        </w:rPr>
        <w:t>
      7) дауыс беретiн акцияларының (жарғылық капиталға қатысу үлестерінің) елу және одан астам пайызы мемлекетке тиесiлi заңды тұлғалардың үлестес тұлғалары – дауыс беретiн акцияларының (жарғылық капиталға қатысу үлестерінің) елу және одан астам пайызы мемлекетке тиесiлi заңды тұлғаларға дауыс беретiн акцияларының (жарғылық капиталға қатысу үлестерінің) елу және одан астам пайызы тікелей не жанама түрде тиесілі болатын заңды тұлғалар. Жанама тиесілілік әрбір келесі үлестес тұлғаға өзге заңды тұлғаның дауыс беретін акцияларының (жарғылық капиталға қатысу үлестерінің) елу және одан астам пайызының тиесілі болатынын білдіреді;</w:t>
      </w:r>
      <w:r>
        <w:br/>
      </w:r>
      <w:r>
        <w:rPr>
          <w:rFonts w:ascii="Times New Roman"/>
          <w:b w:val="false"/>
          <w:i w:val="false"/>
          <w:color w:val="000000"/>
          <w:sz w:val="28"/>
        </w:rPr>
        <w:t>
</w:t>
      </w:r>
      <w:r>
        <w:rPr>
          <w:rFonts w:ascii="Times New Roman"/>
          <w:b w:val="false"/>
          <w:i w:val="false"/>
          <w:color w:val="000000"/>
          <w:sz w:val="28"/>
        </w:rPr>
        <w:t>
      8) демпингтiк баға – конкурсқа қатысушының жұмыстарға, көрсетiлетiн қызметтерге ұсынған бағасы, ол мемлекеттiк сатып алу туралы шарт жасасу мақсатында ұқсас жұмыстарға, көрсетiлетiн қызметтерге қолданылып жүрген бағалармен салыстырғанда көрiнеу төмен баға болып табылады;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жұмыстар – шикiзат кен орындарының құрылысымен, жайластырылумен байланысты, заттық нәтижесi бар қызмет, сондай-ақ Қазақстан Республикасының заңдарына сәйкес жұмыстарға жатқызылған өзге қызмет;</w:t>
      </w:r>
      <w:r>
        <w:br/>
      </w:r>
      <w:r>
        <w:rPr>
          <w:rFonts w:ascii="Times New Roman"/>
          <w:b w:val="false"/>
          <w:i w:val="false"/>
          <w:color w:val="000000"/>
          <w:sz w:val="28"/>
        </w:rPr>
        <w:t>
</w:t>
      </w:r>
      <w:r>
        <w:rPr>
          <w:rFonts w:ascii="Times New Roman"/>
          <w:b w:val="false"/>
          <w:i w:val="false"/>
          <w:color w:val="000000"/>
          <w:sz w:val="28"/>
        </w:rPr>
        <w:t>
      11) жұмыстарды, көрсетілетін қызметтердi отандық берушілер – кәсіпкерлік қызметті жүзеге асыратын жеке тұлғалар және (немесе) жұмыстарды орындау, қызметтер көрсету бойынша Қазақстан Республикасының жергiлiктi еңбек ресурстарының кемiнде тоқсан бес пайызын пайдаланатын, Қазақстан Республикасының резиденттерi болып табылатын заңды тұлғалар;</w:t>
      </w:r>
      <w:r>
        <w:br/>
      </w:r>
      <w:r>
        <w:rPr>
          <w:rFonts w:ascii="Times New Roman"/>
          <w:b w:val="false"/>
          <w:i w:val="false"/>
          <w:color w:val="000000"/>
          <w:sz w:val="28"/>
        </w:rPr>
        <w:t>
</w:t>
      </w:r>
      <w:r>
        <w:rPr>
          <w:rFonts w:ascii="Times New Roman"/>
          <w:b w:val="false"/>
          <w:i w:val="false"/>
          <w:color w:val="000000"/>
          <w:sz w:val="28"/>
        </w:rPr>
        <w:t>
      12) конкурстық комиссия – осы Заңда көзделген конкурс тәсілімен мемлекеттік сатып алуды өткізу рәсімін орындау үшін мемлекеттік сатып алуды ұйымдастырушы, мемлекеттік сатып алуды бірыңғай ұйымдастырушы құратын алқалы орган;</w:t>
      </w:r>
      <w:r>
        <w:br/>
      </w:r>
      <w:r>
        <w:rPr>
          <w:rFonts w:ascii="Times New Roman"/>
          <w:b w:val="false"/>
          <w:i w:val="false"/>
          <w:color w:val="000000"/>
          <w:sz w:val="28"/>
        </w:rPr>
        <w:t>
</w:t>
      </w:r>
      <w:r>
        <w:rPr>
          <w:rFonts w:ascii="Times New Roman"/>
          <w:b w:val="false"/>
          <w:i w:val="false"/>
          <w:color w:val="000000"/>
          <w:sz w:val="28"/>
        </w:rPr>
        <w:t>
      13) конкурстық құжаттама – конкурс тәсiлiмен мемлекеттiк сатып алуды өткізудiң шарттары мен тәртiбi қамтылатын, конкурсқа қатысуға арналған өтiнiмді әзiрлеу үшiн әлеуетті өнім берушіге табыс етiлетiн құжаттама;</w:t>
      </w:r>
      <w:r>
        <w:br/>
      </w:r>
      <w:r>
        <w:rPr>
          <w:rFonts w:ascii="Times New Roman"/>
          <w:b w:val="false"/>
          <w:i w:val="false"/>
          <w:color w:val="000000"/>
          <w:sz w:val="28"/>
        </w:rPr>
        <w:t>
</w:t>
      </w:r>
      <w:r>
        <w:rPr>
          <w:rFonts w:ascii="Times New Roman"/>
          <w:b w:val="false"/>
          <w:i w:val="false"/>
          <w:color w:val="000000"/>
          <w:sz w:val="28"/>
        </w:rPr>
        <w:t>
      14) көрсетілетін қызметтер – тапсырыс берушінің қажеттерiн қанағаттандыруға бағытталған заттық нәтижесi жоқ қызмет;</w:t>
      </w:r>
      <w:r>
        <w:br/>
      </w:r>
      <w:r>
        <w:rPr>
          <w:rFonts w:ascii="Times New Roman"/>
          <w:b w:val="false"/>
          <w:i w:val="false"/>
          <w:color w:val="000000"/>
          <w:sz w:val="28"/>
        </w:rPr>
        <w:t>
</w:t>
      </w:r>
      <w:r>
        <w:rPr>
          <w:rFonts w:ascii="Times New Roman"/>
          <w:b w:val="false"/>
          <w:i w:val="false"/>
          <w:color w:val="000000"/>
          <w:sz w:val="28"/>
        </w:rPr>
        <w:t>
      15)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 жерлерде мемлекеттiк қызметте жүрген азаматтары;</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тұрақты тұру құқығына құжаты бар шетелдiктер және азаматтығы жоқ тұлғалар;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оның аумағында орналасқан заңды тұлғалар, сондай-ақ олардың Қазақстан Республикасында және оның шегiнен тыс жерлерде орналасқан филиалдары мен өкiлдiктерi;</w:t>
      </w:r>
      <w:r>
        <w:br/>
      </w:r>
      <w:r>
        <w:rPr>
          <w:rFonts w:ascii="Times New Roman"/>
          <w:b w:val="false"/>
          <w:i w:val="false"/>
          <w:color w:val="000000"/>
          <w:sz w:val="28"/>
        </w:rPr>
        <w:t>
</w:t>
      </w:r>
      <w:r>
        <w:rPr>
          <w:rFonts w:ascii="Times New Roman"/>
          <w:b w:val="false"/>
          <w:i w:val="false"/>
          <w:color w:val="000000"/>
          <w:sz w:val="28"/>
        </w:rPr>
        <w:t>
      Қазақстан Республикасының өз шегiнен тыс жерлердегi дипломатиялық, сауда және өзге де ресми өкiлдiктерi;</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мемлекеттiк кәсiпорындардың үлестес тұлғалары – еншiлес мемлекеттiк кәсiпорындар;</w:t>
      </w:r>
      <w:r>
        <w:br/>
      </w:r>
      <w:r>
        <w:rPr>
          <w:rFonts w:ascii="Times New Roman"/>
          <w:b w:val="false"/>
          <w:i w:val="false"/>
          <w:color w:val="000000"/>
          <w:sz w:val="28"/>
        </w:rPr>
        <w:t>
</w:t>
      </w:r>
      <w:r>
        <w:rPr>
          <w:rFonts w:ascii="Times New Roman"/>
          <w:b w:val="false"/>
          <w:i w:val="false"/>
          <w:color w:val="000000"/>
          <w:sz w:val="28"/>
        </w:rPr>
        <w:t>
      18) мемлекеттік сатып алу – мыналарды:</w:t>
      </w:r>
      <w:r>
        <w:br/>
      </w:r>
      <w:r>
        <w:rPr>
          <w:rFonts w:ascii="Times New Roman"/>
          <w:b w:val="false"/>
          <w:i w:val="false"/>
          <w:color w:val="000000"/>
          <w:sz w:val="28"/>
        </w:rPr>
        <w:t>
</w:t>
      </w:r>
      <w:r>
        <w:rPr>
          <w:rFonts w:ascii="Times New Roman"/>
          <w:b w:val="false"/>
          <w:i w:val="false"/>
          <w:color w:val="000000"/>
          <w:sz w:val="28"/>
        </w:rPr>
        <w:t>
      жеке тұлғалардан еңбек шарттары бойынша сатып алынатын қызметтерді;</w:t>
      </w:r>
      <w:r>
        <w:br/>
      </w:r>
      <w:r>
        <w:rPr>
          <w:rFonts w:ascii="Times New Roman"/>
          <w:b w:val="false"/>
          <w:i w:val="false"/>
          <w:color w:val="000000"/>
          <w:sz w:val="28"/>
        </w:rPr>
        <w:t>
</w:t>
      </w:r>
      <w:r>
        <w:rPr>
          <w:rFonts w:ascii="Times New Roman"/>
          <w:b w:val="false"/>
          <w:i w:val="false"/>
          <w:color w:val="000000"/>
          <w:sz w:val="28"/>
        </w:rPr>
        <w:t>
      кәсіпкерлік қызмет субъектілері болып табылмайтын жеке тұлғалардан өтеулі қызметтер көрсету шарттары бойынша сатып алынатын қызметтерді;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заңнамасына сәйкес мемлекеттік тапсырманы және оны орындау шеңберінде сатып алынатын тауарларды, жұмыстарды, қызметтерді;</w:t>
      </w:r>
      <w:r>
        <w:br/>
      </w:r>
      <w:r>
        <w:rPr>
          <w:rFonts w:ascii="Times New Roman"/>
          <w:b w:val="false"/>
          <w:i w:val="false"/>
          <w:color w:val="000000"/>
          <w:sz w:val="28"/>
        </w:rPr>
        <w:t>
</w:t>
      </w:r>
      <w:r>
        <w:rPr>
          <w:rFonts w:ascii="Times New Roman"/>
          <w:b w:val="false"/>
          <w:i w:val="false"/>
          <w:color w:val="000000"/>
          <w:sz w:val="28"/>
        </w:rPr>
        <w:t>
      жарналар (салымдар) енгізуді, оның ішінде заңды тұлғалардың жарғылық капиталына енгізуді қоспағанда, осы Заңда, сондай-ақ Қазақстан Республикасының азаматтық заңнамасында белгіленген тәртіппен жүзеге асырылатын, тапсырыс берушінің жұмыс істеуін қамтамасыз ету, сондай-ақ мемлекеттік функцияларды не жарғылық қызметін орындау үшін қажетті тауарларды, жұмыстарды, көрсетілетін қызметтерді тапсырыс берушілердің ақылы негізде сатып алуы;</w:t>
      </w:r>
      <w:r>
        <w:br/>
      </w:r>
      <w:r>
        <w:rPr>
          <w:rFonts w:ascii="Times New Roman"/>
          <w:b w:val="false"/>
          <w:i w:val="false"/>
          <w:color w:val="000000"/>
          <w:sz w:val="28"/>
        </w:rPr>
        <w:t>
</w:t>
      </w:r>
      <w:r>
        <w:rPr>
          <w:rFonts w:ascii="Times New Roman"/>
          <w:b w:val="false"/>
          <w:i w:val="false"/>
          <w:color w:val="000000"/>
          <w:sz w:val="28"/>
        </w:rPr>
        <w:t>
      19) мемлекеттiк сатып алу веб-порталы – электрондық мемлекеттiк сатып алудың электрондық қызмет көрсетулеріне қол жеткiзудiң бірыңғай нүктесiн ұсынатын мемлекеттiк ақпараттық жүйе;</w:t>
      </w:r>
      <w:r>
        <w:br/>
      </w:r>
      <w:r>
        <w:rPr>
          <w:rFonts w:ascii="Times New Roman"/>
          <w:b w:val="false"/>
          <w:i w:val="false"/>
          <w:color w:val="000000"/>
          <w:sz w:val="28"/>
        </w:rPr>
        <w:t>
</w:t>
      </w:r>
      <w:r>
        <w:rPr>
          <w:rFonts w:ascii="Times New Roman"/>
          <w:b w:val="false"/>
          <w:i w:val="false"/>
          <w:color w:val="000000"/>
          <w:sz w:val="28"/>
        </w:rPr>
        <w:t>
      19-1) мемлекеттік сатып алуды бірыңғай ұйымдастырушы – бюджеттік бағдарламалар не тауарлар, жұмыстар, көрсетілетін қызметтер бойынша мемлекеттік сатып алуды ұйымдастыру және өткізу рәсімдерін орындауды жүзеге асыратын </w:t>
      </w:r>
      <w:r>
        <w:rPr>
          <w:rFonts w:ascii="Times New Roman"/>
          <w:b w:val="false"/>
          <w:i w:val="false"/>
          <w:color w:val="000000"/>
          <w:sz w:val="28"/>
        </w:rPr>
        <w:t>мемлекеттік мекеме</w:t>
      </w:r>
      <w:r>
        <w:rPr>
          <w:rFonts w:ascii="Times New Roman"/>
          <w:b w:val="false"/>
          <w:i w:val="false"/>
          <w:color w:val="000000"/>
          <w:sz w:val="28"/>
        </w:rPr>
        <w:t xml:space="preserve"> болып табылатын мемлекеттік сатып алуды ұйымдастырушы;</w:t>
      </w:r>
      <w:r>
        <w:br/>
      </w:r>
      <w:r>
        <w:rPr>
          <w:rFonts w:ascii="Times New Roman"/>
          <w:b w:val="false"/>
          <w:i w:val="false"/>
          <w:color w:val="000000"/>
          <w:sz w:val="28"/>
        </w:rPr>
        <w:t>
</w:t>
      </w:r>
      <w:r>
        <w:rPr>
          <w:rFonts w:ascii="Times New Roman"/>
          <w:b w:val="false"/>
          <w:i w:val="false"/>
          <w:color w:val="000000"/>
          <w:sz w:val="28"/>
        </w:rPr>
        <w:t>
      19-2)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r>
        <w:br/>
      </w:r>
      <w:r>
        <w:rPr>
          <w:rFonts w:ascii="Times New Roman"/>
          <w:b w:val="false"/>
          <w:i w:val="false"/>
          <w:color w:val="000000"/>
          <w:sz w:val="28"/>
        </w:rPr>
        <w:t>
</w:t>
      </w:r>
      <w:r>
        <w:rPr>
          <w:rFonts w:ascii="Times New Roman"/>
          <w:b w:val="false"/>
          <w:i w:val="false"/>
          <w:color w:val="000000"/>
          <w:sz w:val="28"/>
        </w:rPr>
        <w:t>
      19-3) мемлекеттік сатып алуды ұйымдастырушы – мемлекеттік сатып алуды ұйымдастыруды және өткізуді жүзеге асыратын, Қазақстан Республикасы Үкіметінің немесе облыс, республикалық маңызы бар қала және астана әкімінің шешімі бойынша құрылған заңды тұлға не өзін құрған заңды тұлғаның атынан әрекет ететін құрылымдық бөлімше;</w:t>
      </w:r>
      <w:r>
        <w:br/>
      </w:r>
      <w:r>
        <w:rPr>
          <w:rFonts w:ascii="Times New Roman"/>
          <w:b w:val="false"/>
          <w:i w:val="false"/>
          <w:color w:val="000000"/>
          <w:sz w:val="28"/>
        </w:rPr>
        <w:t>
</w:t>
      </w:r>
      <w:r>
        <w:rPr>
          <w:rFonts w:ascii="Times New Roman"/>
          <w:b w:val="false"/>
          <w:i w:val="false"/>
          <w:color w:val="000000"/>
          <w:sz w:val="28"/>
        </w:rPr>
        <w:t>
      20) мемлекеттiк сатып алу жөнiндегi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мемлекеттiк сатып алу жүйесiн реттеудi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21) мемлекеттiк сатып алу жүйесi – мемлекеттiк сатып алу жүйесi субъектiлерiнiң және олардың мемлекеттiк сатып алу саласындағы қызметтi жүзеге асыру процесінде бiртұтастық және өзара байланыс арқылы айқындалатын қатынастарының жиынтығы;</w:t>
      </w:r>
      <w:r>
        <w:br/>
      </w:r>
      <w:r>
        <w:rPr>
          <w:rFonts w:ascii="Times New Roman"/>
          <w:b w:val="false"/>
          <w:i w:val="false"/>
          <w:color w:val="000000"/>
          <w:sz w:val="28"/>
        </w:rPr>
        <w:t>
</w:t>
      </w:r>
      <w:r>
        <w:rPr>
          <w:rFonts w:ascii="Times New Roman"/>
          <w:b w:val="false"/>
          <w:i w:val="false"/>
          <w:color w:val="000000"/>
          <w:sz w:val="28"/>
        </w:rPr>
        <w:t>
      22) мемлекеттiк сатып алу жүйесiнiң субъектiлерi – мемлекеттiк сатып алу саласындағы қызметтi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23) мемлекеттiк сатып алу саласындағы қызмет – мемлекеттiк сатып алудың жылдық жоспарын әзiрлеу және бекiту, мемлекеттiк сатып алуды ұйымдастыру және өткiзу, мемлекеттiк сатып алу туралы шарттарды орындау, осы Заңға, сондай-ақ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асырылатын мемлекеттiк сатып алу саласында мамандар даярлау және (немесе) олардың бiлiктiлiгiн арттыру жөнiндегi қызметтер көрсету, мемлекеттiк сатып алу жүйесiнiң субъектiлерiне консультациялық, ақпараттық қызметтер көрсету;</w:t>
      </w:r>
      <w:r>
        <w:br/>
      </w:r>
      <w:r>
        <w:rPr>
          <w:rFonts w:ascii="Times New Roman"/>
          <w:b w:val="false"/>
          <w:i w:val="false"/>
          <w:color w:val="000000"/>
          <w:sz w:val="28"/>
        </w:rPr>
        <w:t>
</w:t>
      </w:r>
      <w:r>
        <w:rPr>
          <w:rFonts w:ascii="Times New Roman"/>
          <w:b w:val="false"/>
          <w:i w:val="false"/>
          <w:color w:val="000000"/>
          <w:sz w:val="28"/>
        </w:rPr>
        <w:t>
      24) мемлекеттiк сатып алу туралы шарт – осы Заңға, сондай-ақ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тапсырыс беруші мен өнім беруші арасында тапсырыс берушінiң жұмыс iстеуiн қамтамасыз ету, сондай-ақ мемлекеттiк функцияларын не жарғылық қызметін атқару үшiн тауарды беру, жұмыстарды орындау, қызметтер көрсету туралы жасалған азаматтық-құқықтық шарт;</w:t>
      </w:r>
      <w:r>
        <w:br/>
      </w:r>
      <w:r>
        <w:rPr>
          <w:rFonts w:ascii="Times New Roman"/>
          <w:b w:val="false"/>
          <w:i w:val="false"/>
          <w:color w:val="000000"/>
          <w:sz w:val="28"/>
        </w:rPr>
        <w:t>
</w:t>
      </w:r>
      <w:r>
        <w:rPr>
          <w:rFonts w:ascii="Times New Roman"/>
          <w:b w:val="false"/>
          <w:i w:val="false"/>
          <w:color w:val="000000"/>
          <w:sz w:val="28"/>
        </w:rPr>
        <w:t>
      24-1) мемлекеттік сатып алу туралы электрондық шарт – электрондық цифрлық қолтаңба арқылы куәландырылған және мемлекеттік сатып алу веб-порталында жасасылатын электрондық-цифрлық нысандағы мемлекеттік сатып алу туралы шарт;</w:t>
      </w:r>
      <w:r>
        <w:br/>
      </w:r>
      <w:r>
        <w:rPr>
          <w:rFonts w:ascii="Times New Roman"/>
          <w:b w:val="false"/>
          <w:i w:val="false"/>
          <w:color w:val="000000"/>
          <w:sz w:val="28"/>
        </w:rPr>
        <w:t>
</w:t>
      </w:r>
      <w:r>
        <w:rPr>
          <w:rFonts w:ascii="Times New Roman"/>
          <w:b w:val="false"/>
          <w:i w:val="false"/>
          <w:color w:val="000000"/>
          <w:sz w:val="28"/>
        </w:rPr>
        <w:t>
      24-2) нұсқама – Қазақстан Республикасының мемлекеттік сатып алу туралы заңнамасының анықталған бұзушылықтарын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бақылау объектілеріне жіберілетін уәкілетті органның орындалуы міндетті актісі;</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отандық тауар өндiрушiлер – Қазақстан Республикасының резиденттерi болып табылатын және:</w:t>
      </w:r>
      <w:r>
        <w:br/>
      </w:r>
      <w:r>
        <w:rPr>
          <w:rFonts w:ascii="Times New Roman"/>
          <w:b w:val="false"/>
          <w:i w:val="false"/>
          <w:color w:val="000000"/>
          <w:sz w:val="28"/>
        </w:rPr>
        <w:t>
</w:t>
      </w:r>
      <w:r>
        <w:rPr>
          <w:rFonts w:ascii="Times New Roman"/>
          <w:b w:val="false"/>
          <w:i w:val="false"/>
          <w:color w:val="000000"/>
          <w:sz w:val="28"/>
        </w:rPr>
        <w:t>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сәйкес толығымен Қазақстан Республикасында өндiрiлген тауарлар;</w:t>
      </w:r>
      <w:r>
        <w:br/>
      </w:r>
      <w:r>
        <w:rPr>
          <w:rFonts w:ascii="Times New Roman"/>
          <w:b w:val="false"/>
          <w:i w:val="false"/>
          <w:color w:val="000000"/>
          <w:sz w:val="28"/>
        </w:rPr>
        <w:t>
</w:t>
      </w:r>
      <w:r>
        <w:rPr>
          <w:rFonts w:ascii="Times New Roman"/>
          <w:b w:val="false"/>
          <w:i w:val="false"/>
          <w:color w:val="000000"/>
          <w:sz w:val="28"/>
        </w:rPr>
        <w:t>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сәйкес жеткiлiктi қайта өңдеу критерийлеріне сәйкес Қазақстан Республикасында жеткiлiктi қайта өңделген тауарлар өндiретiн әлеуетті өнім берушілер (бұдан әрi – отандық тауар өндiрушiлер) –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29) өнім беруші – кәсiпкерлiк қызметтi жүзеге асыратын жеке тұлға, тапсырыс берушiмен мемлекеттiк сатып алу туралы жасасқан шартта оның келiсiмшарт жасаушы агентi ретiнде әрекет ететiн заңды тұлға (егер Қазақстан Республикасының заңдарында өзгеше белгiленбесе, мемлекеттiк мекемелердi қоспағанда), заңды тұлғалардың уақытша бiрлестiгi (</w:t>
      </w:r>
      <w:r>
        <w:rPr>
          <w:rFonts w:ascii="Times New Roman"/>
          <w:b w:val="false"/>
          <w:i w:val="false"/>
          <w:color w:val="000000"/>
          <w:sz w:val="28"/>
        </w:rPr>
        <w:t>консорциум</w:t>
      </w:r>
      <w:r>
        <w:rPr>
          <w:rFonts w:ascii="Times New Roman"/>
          <w:b w:val="false"/>
          <w:i w:val="false"/>
          <w:color w:val="000000"/>
          <w:sz w:val="28"/>
        </w:rPr>
        <w:t>). Кәсiпкерлiк қызмет субъектiсi болып табылмайтын жеке тұлға осы Заңның </w:t>
      </w:r>
      <w:r>
        <w:rPr>
          <w:rFonts w:ascii="Times New Roman"/>
          <w:b w:val="false"/>
          <w:i w:val="false"/>
          <w:color w:val="000000"/>
          <w:sz w:val="28"/>
        </w:rPr>
        <w:t>41-бабы</w:t>
      </w:r>
      <w:r>
        <w:rPr>
          <w:rFonts w:ascii="Times New Roman"/>
          <w:b w:val="false"/>
          <w:i w:val="false"/>
          <w:color w:val="000000"/>
          <w:sz w:val="28"/>
        </w:rPr>
        <w:t xml:space="preserve"> 3-тармағының 5) тармақшасында көзделген жағдайда өнiм берушi болуы мүмкiн;</w:t>
      </w:r>
      <w:r>
        <w:br/>
      </w:r>
      <w:r>
        <w:rPr>
          <w:rFonts w:ascii="Times New Roman"/>
          <w:b w:val="false"/>
          <w:i w:val="false"/>
          <w:color w:val="000000"/>
          <w:sz w:val="28"/>
        </w:rPr>
        <w:t>
</w:t>
      </w:r>
      <w:r>
        <w:rPr>
          <w:rFonts w:ascii="Times New Roman"/>
          <w:b w:val="false"/>
          <w:i w:val="false"/>
          <w:color w:val="000000"/>
          <w:sz w:val="28"/>
        </w:rPr>
        <w:t>
      30) сараптама комиссиясы – сатып алынатын тауарлардың, жұмыстардың, қызметтердің техникалық тапсырмасын және (немесе) техникалық ерекшелігін әзірлеуге қатысу және (немесе) әлеуетті өнім берушілер ұсыныстарының сатып алынатын тауарлардың, жұмыстардың, қызметтердің техникалық ерекшелігіне сәйкестігіне қатысты сараптамалық қорытынды дайындау үшін, сондай-ақ тауарлардың, көрсетілетін қызметтердің үздік техникалық ерекшелігін (үздік техникалық ерекшеліктерін) айқындау үшін сарапшыларды тарта отырып мемлекеттік сатып алуды ұйымдастырушы не тапсырыс беруші құратын алқалы орган;</w:t>
      </w:r>
      <w:r>
        <w:br/>
      </w:r>
      <w:r>
        <w:rPr>
          <w:rFonts w:ascii="Times New Roman"/>
          <w:b w:val="false"/>
          <w:i w:val="false"/>
          <w:color w:val="000000"/>
          <w:sz w:val="28"/>
        </w:rPr>
        <w:t>
</w:t>
      </w:r>
      <w:r>
        <w:rPr>
          <w:rFonts w:ascii="Times New Roman"/>
          <w:b w:val="false"/>
          <w:i w:val="false"/>
          <w:color w:val="000000"/>
          <w:sz w:val="28"/>
        </w:rPr>
        <w:t>
      31) сарапшы – сатып алынатын тауарлардың, жұмыстардың, қызметтердің техникалық тапсырмасын және (немесе) техникалық ерекшелігін әзірлеуге қатысу және (немесе) әлеуетті өнім берушілер ұсыныстарының сатып алынатын тауарлардың, жұмыстардың, қызметтердің техникалық ерекшелігіне сәйкестігіне қатысты сараптамалық қорытынды дайындау үшін, сондай-ақ тауарлардың, көрсетілетін қызметтердің үздік техникалық ерекшелігін (үздік техникалық ерекшеліктерін) айқындау үшін мемлекеттік сатып алуды ұйымдастырушы, мемлекеттік сатып алуды бірыңғай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br/>
      </w:r>
      <w:r>
        <w:rPr>
          <w:rFonts w:ascii="Times New Roman"/>
          <w:b w:val="false"/>
          <w:i w:val="false"/>
          <w:color w:val="000000"/>
          <w:sz w:val="28"/>
        </w:rPr>
        <w:t>
</w:t>
      </w:r>
      <w:r>
        <w:rPr>
          <w:rFonts w:ascii="Times New Roman"/>
          <w:b w:val="false"/>
          <w:i w:val="false"/>
          <w:color w:val="000000"/>
          <w:sz w:val="28"/>
        </w:rPr>
        <w:t>
      32) тапсырыс берушілер – ұлттық басқарушы холдингтердi, ұлттық холдингтердi, ұлттық басқарушы компанияларды, ұлттық компанияларды және олармен үлестес заңды тұлғаларды, Қазақстан Республикасының Ұлттық Банкін, оның ведомстволарын және оларға қатысты өзі құрылтайшы (уәкілетті орган) не акционер болып табылатын заңды тұлғаларды қоспағанда, осы Заңға, сондай-ақ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жұмыстарды, көрсетілетін қызметтердi сатып алуды жүзеге асыратын мемлекеттiк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r>
        <w:br/>
      </w:r>
      <w:r>
        <w:rPr>
          <w:rFonts w:ascii="Times New Roman"/>
          <w:b w:val="false"/>
          <w:i w:val="false"/>
          <w:color w:val="000000"/>
          <w:sz w:val="28"/>
        </w:rPr>
        <w:t>
</w:t>
      </w:r>
      <w:r>
        <w:rPr>
          <w:rFonts w:ascii="Times New Roman"/>
          <w:b w:val="false"/>
          <w:i w:val="false"/>
          <w:color w:val="000000"/>
          <w:sz w:val="28"/>
        </w:rPr>
        <w:t>
      33) тауарлар – нәрселер (заттар), оның iшiнде жартылай фабрикаттар немесе қатты, сұйық немесе газ тәрiздес күйдегi шикiзат, электр және жылу энергиясы, шығармашылық зияткерлiк қызметтiң объектiленген нәтижелерi, сондай-ақ Қазақстан Республикасының заңдарына сәйкес сатып алу-сату мәмiлелерiн жасасуға болатын заттық құқықтар;</w:t>
      </w:r>
      <w:r>
        <w:br/>
      </w:r>
      <w:r>
        <w:rPr>
          <w:rFonts w:ascii="Times New Roman"/>
          <w:b w:val="false"/>
          <w:i w:val="false"/>
          <w:color w:val="000000"/>
          <w:sz w:val="28"/>
        </w:rPr>
        <w:t>
</w:t>
      </w:r>
      <w:r>
        <w:rPr>
          <w:rFonts w:ascii="Times New Roman"/>
          <w:b w:val="false"/>
          <w:i w:val="false"/>
          <w:color w:val="000000"/>
          <w:sz w:val="28"/>
        </w:rPr>
        <w:t>
      33-1)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қорытындылары бойынша тауарларға, жұмыстарға, көрсетілетін қызметтерге қалыптасқан ең төменгі, орташа және ең жоғарғы бағалар туралы мәліметтерді қамтитын ақпараттық кіші жүйе;</w:t>
      </w:r>
      <w:r>
        <w:br/>
      </w:r>
      <w:r>
        <w:rPr>
          <w:rFonts w:ascii="Times New Roman"/>
          <w:b w:val="false"/>
          <w:i w:val="false"/>
          <w:color w:val="000000"/>
          <w:sz w:val="28"/>
        </w:rPr>
        <w:t>
</w:t>
      </w:r>
      <w:r>
        <w:rPr>
          <w:rFonts w:ascii="Times New Roman"/>
          <w:b w:val="false"/>
          <w:i w:val="false"/>
          <w:color w:val="000000"/>
          <w:sz w:val="28"/>
        </w:rPr>
        <w:t>
      33-2) тауарлардың, жұмыстардың, көрсетілетін қызметтердің анықтамалығы (бұдан әрі – анықтамалық) – өзінің бірегей коды бар, мемлекеттік сатып алудың нысанасы болып табылатын тауарлардың, жұмыстардың, көрсетілетін қызметтердің жүйеленген тізбесі;</w:t>
      </w:r>
      <w:r>
        <w:br/>
      </w:r>
      <w:r>
        <w:rPr>
          <w:rFonts w:ascii="Times New Roman"/>
          <w:b w:val="false"/>
          <w:i w:val="false"/>
          <w:color w:val="000000"/>
          <w:sz w:val="28"/>
        </w:rPr>
        <w:t>
</w:t>
      </w:r>
      <w:r>
        <w:rPr>
          <w:rFonts w:ascii="Times New Roman"/>
          <w:b w:val="false"/>
          <w:i w:val="false"/>
          <w:color w:val="000000"/>
          <w:sz w:val="28"/>
        </w:rPr>
        <w:t>
      33-3)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тауарлардың, жұмыстардың, қызметтердің және осындай тауарларды, жұмыстарды, қызметтерді ұсынатын әлеуетті өнім берушілердің отанымызда шығарылатын тауарлармен, жұмыстармен, қызметтермен және осындай тауарларды, жұмыстарды, қызметтерді ұсынатын әлеуетті өнім берушілермен тең шарттарда мемлекеттік сатып алуға қатысуға рұқсат беруді көздейтін режим;</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34-1) үздік техникалық ерекшелік – өз сипаттамалары бойынша тапсырыс беруші мәлімдеген техникалық және сапалық сипаттамалардан асып түсетін, тапсырыс беруші үшін қажетті сатып алынатын тауарлардың (қызметтердің) сипатын қамтитын техникалық ерекшелік;</w:t>
      </w:r>
      <w:r>
        <w:br/>
      </w:r>
      <w:r>
        <w:rPr>
          <w:rFonts w:ascii="Times New Roman"/>
          <w:b w:val="false"/>
          <w:i w:val="false"/>
          <w:color w:val="000000"/>
          <w:sz w:val="28"/>
        </w:rPr>
        <w:t>
</w:t>
      </w:r>
      <w:r>
        <w:rPr>
          <w:rFonts w:ascii="Times New Roman"/>
          <w:b w:val="false"/>
          <w:i w:val="false"/>
          <w:color w:val="000000"/>
          <w:sz w:val="28"/>
        </w:rPr>
        <w:t>
      35) шартты баға – конкурсқа қатысушының конкурстық баға ұсынысына конкурстық құжаттамада көзделген критерийлердiң салыстырмалы мәнiн қолдануды ескере отырып есептелген және конкурстың жеңiмпазын айқындау мақсатында конкурстық баға ұсыныстарын бағалау және салыстыру кезiнде ғана пайдаланылатын баға;</w:t>
      </w:r>
      <w:r>
        <w:br/>
      </w:r>
      <w:r>
        <w:rPr>
          <w:rFonts w:ascii="Times New Roman"/>
          <w:b w:val="false"/>
          <w:i w:val="false"/>
          <w:color w:val="000000"/>
          <w:sz w:val="28"/>
        </w:rPr>
        <w:t>
</w:t>
      </w:r>
      <w:r>
        <w:rPr>
          <w:rFonts w:ascii="Times New Roman"/>
          <w:b w:val="false"/>
          <w:i w:val="false"/>
          <w:color w:val="000000"/>
          <w:sz w:val="28"/>
        </w:rPr>
        <w:t>
      36) электрондық аукцион (бұдан әрі – аукцион) – тапсырыс беруші сатып алатын тауарлар, жұмыстар, көрсетілетін қызметтер аукциондық құжаттамаға сәйкес келетін және оларға баға төмендетілген кезде айқындалған ең төмен бағаны ұсынған әлеуетті өнім беруші біліктілік талаптарына сәйкес келетін кездегі электрондық мемлекеттік сатып алу тәсілі;</w:t>
      </w:r>
      <w:r>
        <w:br/>
      </w:r>
      <w:r>
        <w:rPr>
          <w:rFonts w:ascii="Times New Roman"/>
          <w:b w:val="false"/>
          <w:i w:val="false"/>
          <w:color w:val="000000"/>
          <w:sz w:val="28"/>
        </w:rPr>
        <w:t>
</w:t>
      </w:r>
      <w:r>
        <w:rPr>
          <w:rFonts w:ascii="Times New Roman"/>
          <w:b w:val="false"/>
          <w:i w:val="false"/>
          <w:color w:val="000000"/>
          <w:sz w:val="28"/>
        </w:rPr>
        <w:t>
      37) электрондық құжат – өзіндегі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38) электрондық мемлекеттiк сатып алу – ақпараттық жүйелер мен электрондық ақпараттық ресурстарды пайдалана отырып жүзеге асырылатын мемлекеттік сатып алу;</w:t>
      </w:r>
      <w:r>
        <w:br/>
      </w:r>
      <w:r>
        <w:rPr>
          <w:rFonts w:ascii="Times New Roman"/>
          <w:b w:val="false"/>
          <w:i w:val="false"/>
          <w:color w:val="000000"/>
          <w:sz w:val="28"/>
        </w:rPr>
        <w:t>
</w:t>
      </w:r>
      <w:r>
        <w:rPr>
          <w:rFonts w:ascii="Times New Roman"/>
          <w:b w:val="false"/>
          <w:i w:val="false"/>
          <w:color w:val="000000"/>
          <w:sz w:val="28"/>
        </w:rPr>
        <w:t>
      39) электрондық мемлекеттiк сатып алу саласындағы </w:t>
      </w:r>
      <w:r>
        <w:rPr>
          <w:rFonts w:ascii="Times New Roman"/>
          <w:b w:val="false"/>
          <w:i w:val="false"/>
          <w:color w:val="000000"/>
          <w:sz w:val="28"/>
        </w:rPr>
        <w:t>бірыңғай оператор</w:t>
      </w:r>
      <w:r>
        <w:rPr>
          <w:rFonts w:ascii="Times New Roman"/>
          <w:b w:val="false"/>
          <w:i w:val="false"/>
          <w:color w:val="000000"/>
          <w:sz w:val="28"/>
        </w:rPr>
        <w:t xml:space="preserve"> - Қазақстан Республикасы Үкiметiнiң шешiмi бойынша құрылатын, акциялардың (жарғылық капиталға қатысу үлестерінің) жалғыз меншiк иесi мемлекет немесе ұлттық холдинг болып табылатын, электрондық мемлекеттiк сатып алу саласында бірыңғай техникалық саясатты iске асыруды жүзеге асыратын заңды тұлға.</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мемлекеттік </w:t>
      </w:r>
      <w:r>
        <w:br/>
      </w:r>
      <w:r>
        <w:rPr>
          <w:rFonts w:ascii="Times New Roman"/>
          <w:b w:val="false"/>
          <w:i w:val="false"/>
          <w:color w:val="000000"/>
          <w:sz w:val="28"/>
        </w:rPr>
        <w:t>
</w:t>
      </w:r>
      <w:r>
        <w:rPr>
          <w:rFonts w:ascii="Times New Roman"/>
          <w:b/>
          <w:i w:val="false"/>
          <w:color w:val="000000"/>
          <w:sz w:val="28"/>
        </w:rPr>
        <w:t xml:space="preserve">             сатып алу туралы заңнамасы </w:t>
      </w:r>
    </w:p>
    <w:bookmarkEnd w:id="3"/>
    <w:bookmarkStart w:name="z85" w:id="4"/>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нормаларынан,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3-бап. Мемлекеттік сатып алуды құқықтық реттеу</w:t>
      </w:r>
      <w:r>
        <w:br/>
      </w:r>
      <w:r>
        <w:rPr>
          <w:rFonts w:ascii="Times New Roman"/>
          <w:b w:val="false"/>
          <w:i w:val="false"/>
          <w:color w:val="000000"/>
          <w:sz w:val="28"/>
        </w:rPr>
        <w:t>
              </w:t>
      </w:r>
      <w:r>
        <w:rPr>
          <w:rFonts w:ascii="Times New Roman"/>
          <w:b/>
          <w:i w:val="false"/>
          <w:color w:val="000000"/>
          <w:sz w:val="28"/>
        </w:rPr>
        <w:t xml:space="preserve">қағидаттары </w:t>
      </w:r>
    </w:p>
    <w:bookmarkEnd w:id="5"/>
    <w:bookmarkStart w:name="z86" w:id="6"/>
    <w:p>
      <w:pPr>
        <w:spacing w:after="0"/>
        <w:ind w:left="0"/>
        <w:jc w:val="both"/>
      </w:pPr>
      <w:r>
        <w:rPr>
          <w:rFonts w:ascii="Times New Roman"/>
          <w:b w:val="false"/>
          <w:i w:val="false"/>
          <w:color w:val="000000"/>
          <w:sz w:val="28"/>
        </w:rPr>
        <w:t>      Қазақстан Республикасының мемлекеттік сатып алу туралы заңнамасы:</w:t>
      </w:r>
      <w:r>
        <w:br/>
      </w:r>
      <w:r>
        <w:rPr>
          <w:rFonts w:ascii="Times New Roman"/>
          <w:b w:val="false"/>
          <w:i w:val="false"/>
          <w:color w:val="000000"/>
          <w:sz w:val="28"/>
        </w:rPr>
        <w:t xml:space="preserve">
      1) мемлекеттік сатып алу үшін пайдаланылатын ақшаны оңтайлы және тиімді жұмсау; </w:t>
      </w:r>
      <w:r>
        <w:br/>
      </w:r>
      <w:r>
        <w:rPr>
          <w:rFonts w:ascii="Times New Roman"/>
          <w:b w:val="false"/>
          <w:i w:val="false"/>
          <w:color w:val="000000"/>
          <w:sz w:val="28"/>
        </w:rPr>
        <w:t>
</w:t>
      </w:r>
      <w:r>
        <w:rPr>
          <w:rFonts w:ascii="Times New Roman"/>
          <w:b w:val="false"/>
          <w:i w:val="false"/>
          <w:color w:val="000000"/>
          <w:sz w:val="28"/>
        </w:rPr>
        <w:t xml:space="preserve">
      2) осы Заңда көзделген жағдайларды қоспағанда, әлеуетті өнім берушілерге мемлекеттік сатып алуды өткізу рәсіміне қатысу үшін теңдей мүмкіндік беру; </w:t>
      </w:r>
      <w:r>
        <w:br/>
      </w:r>
      <w:r>
        <w:rPr>
          <w:rFonts w:ascii="Times New Roman"/>
          <w:b w:val="false"/>
          <w:i w:val="false"/>
          <w:color w:val="000000"/>
          <w:sz w:val="28"/>
        </w:rPr>
        <w:t>
</w:t>
      </w:r>
      <w:r>
        <w:rPr>
          <w:rFonts w:ascii="Times New Roman"/>
          <w:b w:val="false"/>
          <w:i w:val="false"/>
          <w:color w:val="000000"/>
          <w:sz w:val="28"/>
        </w:rPr>
        <w:t xml:space="preserve">
      3) әлеуетті өнім берушілер арасындағы адал бәсекелестік; </w:t>
      </w:r>
      <w:r>
        <w:br/>
      </w:r>
      <w:r>
        <w:rPr>
          <w:rFonts w:ascii="Times New Roman"/>
          <w:b w:val="false"/>
          <w:i w:val="false"/>
          <w:color w:val="000000"/>
          <w:sz w:val="28"/>
        </w:rPr>
        <w:t>
</w:t>
      </w:r>
      <w:r>
        <w:rPr>
          <w:rFonts w:ascii="Times New Roman"/>
          <w:b w:val="false"/>
          <w:i w:val="false"/>
          <w:color w:val="000000"/>
          <w:sz w:val="28"/>
        </w:rPr>
        <w:t xml:space="preserve">
      4) мемлекеттік сатып алу процесінің жариялылығы мен ашықтығы; </w:t>
      </w:r>
      <w:r>
        <w:br/>
      </w:r>
      <w:r>
        <w:rPr>
          <w:rFonts w:ascii="Times New Roman"/>
          <w:b w:val="false"/>
          <w:i w:val="false"/>
          <w:color w:val="000000"/>
          <w:sz w:val="28"/>
        </w:rPr>
        <w:t>
      5) отандық тауар өндірушілерге, жұмыстар мен көрсетілетін қызметтерді берушілерге қолдау көрсету қағидаттарына негізделеді.</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4-бап. Осы Заңның өнім берушіні таңдауды және онымен </w:t>
      </w:r>
      <w:r>
        <w:br/>
      </w:r>
      <w:r>
        <w:rPr>
          <w:rFonts w:ascii="Times New Roman"/>
          <w:b w:val="false"/>
          <w:i w:val="false"/>
          <w:color w:val="000000"/>
          <w:sz w:val="28"/>
        </w:rPr>
        <w:t>
              </w:t>
      </w:r>
      <w:r>
        <w:rPr>
          <w:rFonts w:ascii="Times New Roman"/>
          <w:b/>
          <w:i w:val="false"/>
          <w:color w:val="000000"/>
          <w:sz w:val="28"/>
        </w:rPr>
        <w:t xml:space="preserve">мемлекеттік сатып алу туралы шарт жасасуды </w:t>
      </w:r>
      <w:r>
        <w:br/>
      </w:r>
      <w:r>
        <w:rPr>
          <w:rFonts w:ascii="Times New Roman"/>
          <w:b w:val="false"/>
          <w:i w:val="false"/>
          <w:color w:val="000000"/>
          <w:sz w:val="28"/>
        </w:rPr>
        <w:t>
              </w:t>
      </w:r>
      <w:r>
        <w:rPr>
          <w:rFonts w:ascii="Times New Roman"/>
          <w:b/>
          <w:i w:val="false"/>
          <w:color w:val="000000"/>
          <w:sz w:val="28"/>
        </w:rPr>
        <w:t xml:space="preserve">регламенттейтін нормаларын қолданбай жүзеге </w:t>
      </w:r>
      <w:r>
        <w:br/>
      </w:r>
      <w:r>
        <w:rPr>
          <w:rFonts w:ascii="Times New Roman"/>
          <w:b w:val="false"/>
          <w:i w:val="false"/>
          <w:color w:val="000000"/>
          <w:sz w:val="28"/>
        </w:rPr>
        <w:t>
              </w:t>
      </w:r>
      <w:r>
        <w:rPr>
          <w:rFonts w:ascii="Times New Roman"/>
          <w:b/>
          <w:i w:val="false"/>
          <w:color w:val="000000"/>
          <w:sz w:val="28"/>
        </w:rPr>
        <w:t xml:space="preserve">асырылатын мемлекеттік сатып алу </w:t>
      </w:r>
    </w:p>
    <w:bookmarkEnd w:id="7"/>
    <w:bookmarkStart w:name="z90" w:id="8"/>
    <w:p>
      <w:pPr>
        <w:spacing w:after="0"/>
        <w:ind w:left="0"/>
        <w:jc w:val="both"/>
      </w:pPr>
      <w:r>
        <w:rPr>
          <w:rFonts w:ascii="Times New Roman"/>
          <w:b w:val="false"/>
          <w:i w:val="false"/>
          <w:color w:val="000000"/>
          <w:sz w:val="28"/>
        </w:rPr>
        <w:t xml:space="preserve">      1. Осы Заңның өнім берушіні таңдауды және онымен мемлекеттік сатып алу туралы шарт жасасуды регламенттейтін нормалары қолданылмай мемлекеттік сатып алу мынадай жағдайларда жүзеге асырылады: </w:t>
      </w:r>
      <w:r>
        <w:br/>
      </w:r>
      <w:r>
        <w:rPr>
          <w:rFonts w:ascii="Times New Roman"/>
          <w:b w:val="false"/>
          <w:i w:val="false"/>
          <w:color w:val="000000"/>
          <w:sz w:val="28"/>
        </w:rPr>
        <w:t>
      1) егер мемлекеттік сатып алудың жылдық жоспарында көзделген жалпы жылдық сома тиісті қаржы жылына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айлық есептік көрсеткіштің екі мың еселенген мөлшерінен аспайтын болса,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бағалар, тарифтер, алымдар және төлемдер бойынша тауарларды, жұмыстарды,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3) жедел-іздестіру қызметін,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тергеу іс-қимылдарын жүзеге асыруға уәкілетті органдардың оларды жүзеге асыру үшін: </w:t>
      </w:r>
      <w:r>
        <w:br/>
      </w:r>
      <w:r>
        <w:rPr>
          <w:rFonts w:ascii="Times New Roman"/>
          <w:b w:val="false"/>
          <w:i w:val="false"/>
          <w:color w:val="000000"/>
          <w:sz w:val="28"/>
        </w:rPr>
        <w:t>
</w:t>
      </w:r>
      <w:r>
        <w:rPr>
          <w:rFonts w:ascii="Times New Roman"/>
          <w:b w:val="false"/>
          <w:i w:val="false"/>
          <w:color w:val="000000"/>
          <w:sz w:val="28"/>
        </w:rPr>
        <w:t xml:space="preserve">
      жедел-іздестіру қызметін жүзеге асыратын органдарға құпия түрде жәрдем көрсетуге келісім берген адамдар көрсететін қызметтерді; </w:t>
      </w:r>
      <w:r>
        <w:br/>
      </w:r>
      <w:r>
        <w:rPr>
          <w:rFonts w:ascii="Times New Roman"/>
          <w:b w:val="false"/>
          <w:i w:val="false"/>
          <w:color w:val="000000"/>
          <w:sz w:val="28"/>
        </w:rPr>
        <w:t>
</w:t>
      </w:r>
      <w:r>
        <w:rPr>
          <w:rFonts w:ascii="Times New Roman"/>
          <w:b w:val="false"/>
          <w:i w:val="false"/>
          <w:color w:val="000000"/>
          <w:sz w:val="28"/>
        </w:rPr>
        <w:t xml:space="preserve">
      қызметтік үй-жайларды, көліктік және өзге де техникалық құралдарды, мүлікті; </w:t>
      </w:r>
      <w:r>
        <w:br/>
      </w:r>
      <w:r>
        <w:rPr>
          <w:rFonts w:ascii="Times New Roman"/>
          <w:b w:val="false"/>
          <w:i w:val="false"/>
          <w:color w:val="000000"/>
          <w:sz w:val="28"/>
        </w:rPr>
        <w:t>
</w:t>
      </w:r>
      <w:r>
        <w:rPr>
          <w:rFonts w:ascii="Times New Roman"/>
          <w:b w:val="false"/>
          <w:i w:val="false"/>
          <w:color w:val="000000"/>
          <w:sz w:val="28"/>
        </w:rPr>
        <w:t xml:space="preserve">
      жасырын ұйымдар құру үшін тауарларды, жұмыстарды, көрсетілетін қызметтерді; </w:t>
      </w:r>
      <w:r>
        <w:br/>
      </w:r>
      <w:r>
        <w:rPr>
          <w:rFonts w:ascii="Times New Roman"/>
          <w:b w:val="false"/>
          <w:i w:val="false"/>
          <w:color w:val="000000"/>
          <w:sz w:val="28"/>
        </w:rPr>
        <w:t>
</w:t>
      </w:r>
      <w:r>
        <w:rPr>
          <w:rFonts w:ascii="Times New Roman"/>
          <w:b w:val="false"/>
          <w:i w:val="false"/>
          <w:color w:val="000000"/>
          <w:sz w:val="28"/>
        </w:rPr>
        <w:t xml:space="preserve">
      қажетті ғылыми-техникалық немесе өзге де арнайы білімі бар лауазымды адамдар мен мамандар көрсететін қызметтерді сатып алу;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табиғат пайдалану құқығын</w:t>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val="false"/>
          <w:i w:val="false"/>
          <w:color w:val="000000"/>
          <w:sz w:val="28"/>
        </w:rPr>
        <w:t>
      5) стратегиялық маңызы бар өндірістер үшін шикізат ресурсы болып табылатын, Қазақстан Республикасының аумағында өндірілмейтін және уәкілетті орган бекіткен тауарлар тізбесі бойынша шетелден сатып алынатын тауарларды сатып алу;</w:t>
      </w:r>
      <w:r>
        <w:br/>
      </w:r>
      <w:r>
        <w:rPr>
          <w:rFonts w:ascii="Times New Roman"/>
          <w:b w:val="false"/>
          <w:i w:val="false"/>
          <w:color w:val="000000"/>
          <w:sz w:val="28"/>
        </w:rPr>
        <w:t>
</w:t>
      </w:r>
      <w:r>
        <w:rPr>
          <w:rFonts w:ascii="Times New Roman"/>
          <w:b w:val="false"/>
          <w:i w:val="false"/>
          <w:color w:val="000000"/>
          <w:sz w:val="28"/>
        </w:rPr>
        <w:t>
      6) мемлекеттік кәсіпорындардың, дауыс беретін акцияларының (жарғылық капиталға қатысу үлестерінің) елу және одан көп пайызы мемлекетке тиесілі заңды тұлғалардың және олармен үлестес заңды тұлғалардың тауарларды кейіннен өңдеу мақсатында уәкілетті орган </w:t>
      </w:r>
      <w:r>
        <w:rPr>
          <w:rFonts w:ascii="Times New Roman"/>
          <w:b w:val="false"/>
          <w:i w:val="false"/>
          <w:color w:val="000000"/>
          <w:sz w:val="28"/>
        </w:rPr>
        <w:t>бекіткен</w:t>
      </w:r>
      <w:r>
        <w:rPr>
          <w:rFonts w:ascii="Times New Roman"/>
          <w:b w:val="false"/>
          <w:i w:val="false"/>
          <w:color w:val="000000"/>
          <w:sz w:val="28"/>
        </w:rPr>
        <w:t xml:space="preserve"> тізбе бойынша сатып алуы;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өкілдік ету шығыстарына</w:t>
      </w:r>
      <w:r>
        <w:rPr>
          <w:rFonts w:ascii="Times New Roman"/>
          <w:b w:val="false"/>
          <w:i w:val="false"/>
          <w:color w:val="000000"/>
          <w:sz w:val="28"/>
        </w:rPr>
        <w:t xml:space="preserve"> байланысты тауарларды,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xml:space="preserve">
      8) көрмелердің, семинарлардың, конференциялардың, кеңестердің, форумдардың, симпозиумдардың, тренингтердің материалдарын сатып алу, сондай-ақ аталған іс-шараларға қатысқаны үшін ақы төлеу; </w:t>
      </w:r>
      <w:r>
        <w:br/>
      </w:r>
      <w:r>
        <w:rPr>
          <w:rFonts w:ascii="Times New Roman"/>
          <w:b w:val="false"/>
          <w:i w:val="false"/>
          <w:color w:val="000000"/>
          <w:sz w:val="28"/>
        </w:rPr>
        <w:t>
</w:t>
      </w:r>
      <w:r>
        <w:rPr>
          <w:rFonts w:ascii="Times New Roman"/>
          <w:b w:val="false"/>
          <w:i w:val="false"/>
          <w:color w:val="000000"/>
          <w:sz w:val="28"/>
        </w:rPr>
        <w:t>
      9) қағаздағы және (немесе) электрондық жеткізгіштердегі мерзiмдi баспасөз басылымдарын сатып алу;</w:t>
      </w:r>
      <w:r>
        <w:br/>
      </w:r>
      <w:r>
        <w:rPr>
          <w:rFonts w:ascii="Times New Roman"/>
          <w:b w:val="false"/>
          <w:i w:val="false"/>
          <w:color w:val="000000"/>
          <w:sz w:val="28"/>
        </w:rPr>
        <w:t>
</w:t>
      </w:r>
      <w:r>
        <w:rPr>
          <w:rFonts w:ascii="Times New Roman"/>
          <w:b w:val="false"/>
          <w:i w:val="false"/>
          <w:color w:val="000000"/>
          <w:sz w:val="28"/>
        </w:rPr>
        <w:t>
      9-1) шетелдік бұқаралық ақпарат құралдарында ақпаратты орналастыру бойынша көрсетілетін қызметтерді, сондай-ақ интернет-ресурстарда орналастырылған ақпаратты беру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xml:space="preserve">
      10) қызметкерлерді шетелде даярлау, қайта даярлау және олардың біліктілігін арттыру жөнінде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11) рейтингтiк агенттiктер көрсететiн қызметтердi, егер жеке тұлға кредиттік (банктік) ұйымды өзі анықтаса, алушылардың (жеке тұлғалардың) шоттарына жалақыны есептегені үшін қызметтер көрсету бөлігінде, сондай-ақ жеке тұлғалардың қолма-қол ақша қаражаты бойынша операциялар бөлігінде қаржылық қызмет көрсетулерді сатып алу;</w:t>
      </w:r>
      <w:r>
        <w:br/>
      </w:r>
      <w:r>
        <w:rPr>
          <w:rFonts w:ascii="Times New Roman"/>
          <w:b w:val="false"/>
          <w:i w:val="false"/>
          <w:color w:val="000000"/>
          <w:sz w:val="28"/>
        </w:rPr>
        <w:t>
</w:t>
      </w:r>
      <w:r>
        <w:rPr>
          <w:rFonts w:ascii="Times New Roman"/>
          <w:b w:val="false"/>
          <w:i w:val="false"/>
          <w:color w:val="000000"/>
          <w:sz w:val="28"/>
        </w:rPr>
        <w:t>
      11-1) банк қызметімен байланысты қаржылық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12) зағип және көзі нашар көретін азаматтар үшін мамандандырылған кiтапханалардың қызмет көрсетулерін сатып алу;</w:t>
      </w:r>
      <w:r>
        <w:br/>
      </w:r>
      <w:r>
        <w:rPr>
          <w:rFonts w:ascii="Times New Roman"/>
          <w:b w:val="false"/>
          <w:i w:val="false"/>
          <w:color w:val="000000"/>
          <w:sz w:val="28"/>
        </w:rPr>
        <w:t>
</w:t>
      </w:r>
      <w:r>
        <w:rPr>
          <w:rFonts w:ascii="Times New Roman"/>
          <w:b w:val="false"/>
          <w:i w:val="false"/>
          <w:color w:val="000000"/>
          <w:sz w:val="28"/>
        </w:rPr>
        <w:t xml:space="preserve">
      13) лизинг қызметін жүзеге асыру кезінде тауарларды кейіннен лизингке беру үшін сатып алу; </w:t>
      </w:r>
      <w:r>
        <w:br/>
      </w:r>
      <w:r>
        <w:rPr>
          <w:rFonts w:ascii="Times New Roman"/>
          <w:b w:val="false"/>
          <w:i w:val="false"/>
          <w:color w:val="000000"/>
          <w:sz w:val="28"/>
        </w:rPr>
        <w:t>
</w:t>
      </w:r>
      <w:r>
        <w:rPr>
          <w:rFonts w:ascii="Times New Roman"/>
          <w:b w:val="false"/>
          <w:i w:val="false"/>
          <w:color w:val="000000"/>
          <w:sz w:val="28"/>
        </w:rPr>
        <w:t xml:space="preserve">
      14) заңды тұлғалардың жарғылық капиталындағы бағалы қағаздарды, үлестерді сатып алу; </w:t>
      </w:r>
      <w:r>
        <w:br/>
      </w:r>
      <w:r>
        <w:rPr>
          <w:rFonts w:ascii="Times New Roman"/>
          <w:b w:val="false"/>
          <w:i w:val="false"/>
          <w:color w:val="000000"/>
          <w:sz w:val="28"/>
        </w:rPr>
        <w:t>
</w:t>
      </w:r>
      <w:r>
        <w:rPr>
          <w:rFonts w:ascii="Times New Roman"/>
          <w:b w:val="false"/>
          <w:i w:val="false"/>
          <w:color w:val="000000"/>
          <w:sz w:val="28"/>
        </w:rPr>
        <w:t>
      15) Қазақстан Республикасының сайлау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тауарлар мен көрсетілетін қызметтерді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тізбе бойынша сатып алу;</w:t>
      </w:r>
      <w:r>
        <w:br/>
      </w:r>
      <w:r>
        <w:rPr>
          <w:rFonts w:ascii="Times New Roman"/>
          <w:b w:val="false"/>
          <w:i w:val="false"/>
          <w:color w:val="000000"/>
          <w:sz w:val="28"/>
        </w:rPr>
        <w:t>
</w:t>
      </w:r>
      <w:r>
        <w:rPr>
          <w:rFonts w:ascii="Times New Roman"/>
          <w:b w:val="false"/>
          <w:i w:val="false"/>
          <w:color w:val="000000"/>
          <w:sz w:val="28"/>
        </w:rPr>
        <w:t>
      16)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 (оның ішінде қызметтік және дипломатиялық) және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өнім берушілерден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тізбе бойынша арнайы дәрежеде қорғауды талап ететін баспа өнімдерін сатып алу; </w:t>
      </w:r>
      <w:r>
        <w:br/>
      </w:r>
      <w:r>
        <w:rPr>
          <w:rFonts w:ascii="Times New Roman"/>
          <w:b w:val="false"/>
          <w:i w:val="false"/>
          <w:color w:val="000000"/>
          <w:sz w:val="28"/>
        </w:rPr>
        <w:t>
</w:t>
      </w:r>
      <w:r>
        <w:rPr>
          <w:rFonts w:ascii="Times New Roman"/>
          <w:b w:val="false"/>
          <w:i w:val="false"/>
          <w:color w:val="000000"/>
          <w:sz w:val="28"/>
        </w:rPr>
        <w:t>
      17)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тізбе бойынша  Қазақстан Республикасының халықаралық шарттарына сәйкес, сондай-ақ Қазақстан Республикасы мүшесі болып табылатын халықаралық қаржы ұйымдары қаржыландыратын инвестициялық жобалар шеңберінде жүзеге асырылатын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19) мемлекеттер, мемлекеттердiң үкiметтерi, </w:t>
      </w:r>
      <w:r>
        <w:rPr>
          <w:rFonts w:ascii="Times New Roman"/>
          <w:b w:val="false"/>
          <w:i w:val="false"/>
          <w:color w:val="000000"/>
          <w:sz w:val="28"/>
        </w:rPr>
        <w:t>халықаралық және мемлекеттiк ұйымдар</w:t>
      </w:r>
      <w:r>
        <w:rPr>
          <w:rFonts w:ascii="Times New Roman"/>
          <w:b w:val="false"/>
          <w:i w:val="false"/>
          <w:color w:val="000000"/>
          <w:sz w:val="28"/>
        </w:rPr>
        <w:t>,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иелікке алудың өзге рәсiмдерi көзделген жағдайларда, осы гранттарды бiрлесіп қаржыландыруға бөлiнген ақшаны пайдаланумен байланысты тауарларды, жұмыстарды, көрсетілетін қызметтердi сатып алу;</w:t>
      </w:r>
      <w:r>
        <w:br/>
      </w:r>
      <w:r>
        <w:rPr>
          <w:rFonts w:ascii="Times New Roman"/>
          <w:b w:val="false"/>
          <w:i w:val="false"/>
          <w:color w:val="000000"/>
          <w:sz w:val="28"/>
        </w:rPr>
        <w:t>
</w:t>
      </w:r>
      <w:r>
        <w:rPr>
          <w:rFonts w:ascii="Times New Roman"/>
          <w:b w:val="false"/>
          <w:i w:val="false"/>
          <w:color w:val="000000"/>
          <w:sz w:val="28"/>
        </w:rPr>
        <w:t>
      20) жеке тұлғалар үшін мемлекеттiк бiлiм беру тапсырысына байланысты көрсетілетін </w:t>
      </w:r>
      <w:r>
        <w:rPr>
          <w:rFonts w:ascii="Times New Roman"/>
          <w:b w:val="false"/>
          <w:i w:val="false"/>
          <w:color w:val="000000"/>
          <w:sz w:val="28"/>
        </w:rPr>
        <w:t>қызметтердi</w:t>
      </w:r>
      <w:r>
        <w:rPr>
          <w:rFonts w:ascii="Times New Roman"/>
          <w:b w:val="false"/>
          <w:i w:val="false"/>
          <w:color w:val="000000"/>
          <w:sz w:val="28"/>
        </w:rPr>
        <w:t xml:space="preserve"> сатып алу (егер жеке тұлға білім беру ұйымын өзі таңдаған жағдайда);</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алып тасталды - ҚР 2012.06.28 </w:t>
      </w:r>
      <w:r>
        <w:rPr>
          <w:rFonts w:ascii="Times New Roman"/>
          <w:b w:val="false"/>
          <w:i w:val="false"/>
          <w:color w:val="000000"/>
          <w:sz w:val="28"/>
        </w:rPr>
        <w:t>№ 22-V</w:t>
      </w:r>
      <w:r>
        <w:rPr>
          <w:rFonts w:ascii="Times New Roman"/>
          <w:b w:val="false"/>
          <w:i w:val="false"/>
          <w:color w:val="ff0000"/>
          <w:sz w:val="28"/>
        </w:rPr>
        <w:t xml:space="preserve"> (2012.07.01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21-1) ауыр жұмыстарда, еңбек жағдайлары зиянды (ерекше зиянды) және (немесе) қауіпті жұмыстарда, сондай-ақ ерекше қауіпті жұмыстармен, машиналармен және тетіктермен байланысты жұмыстарда істейтін қызметкерлерді </w:t>
      </w:r>
      <w:r>
        <w:rPr>
          <w:rFonts w:ascii="Times New Roman"/>
          <w:b w:val="false"/>
          <w:i w:val="false"/>
          <w:color w:val="000000"/>
          <w:sz w:val="28"/>
        </w:rPr>
        <w:t>міндетті медициналық тексеру</w:t>
      </w:r>
      <w:r>
        <w:rPr>
          <w:rFonts w:ascii="Times New Roman"/>
          <w:b w:val="false"/>
          <w:i w:val="false"/>
          <w:color w:val="000000"/>
          <w:sz w:val="28"/>
        </w:rPr>
        <w:t xml:space="preserve"> жөніндегі қызметтерді сатып алу; </w:t>
      </w:r>
      <w:r>
        <w:br/>
      </w:r>
      <w:r>
        <w:rPr>
          <w:rFonts w:ascii="Times New Roman"/>
          <w:b w:val="false"/>
          <w:i w:val="false"/>
          <w:color w:val="000000"/>
          <w:sz w:val="28"/>
        </w:rPr>
        <w:t>
</w:t>
      </w:r>
      <w:r>
        <w:rPr>
          <w:rFonts w:ascii="Times New Roman"/>
          <w:b w:val="false"/>
          <w:i w:val="false"/>
          <w:color w:val="000000"/>
          <w:sz w:val="28"/>
        </w:rPr>
        <w:t>
      21-2) тегiн медициналық көмектiң кепiлдiк берілген көлемiн көрсету, эпидемиологиялық ауруларды емдеу және олардың профилактикасы үшiн медициналық техниканы сатып алу;</w:t>
      </w:r>
      <w:r>
        <w:br/>
      </w:r>
      <w:r>
        <w:rPr>
          <w:rFonts w:ascii="Times New Roman"/>
          <w:b w:val="false"/>
          <w:i w:val="false"/>
          <w:color w:val="000000"/>
          <w:sz w:val="28"/>
        </w:rPr>
        <w:t>
</w:t>
      </w:r>
      <w:r>
        <w:rPr>
          <w:rFonts w:ascii="Times New Roman"/>
          <w:b w:val="false"/>
          <w:i w:val="false"/>
          <w:color w:val="000000"/>
          <w:sz w:val="28"/>
        </w:rPr>
        <w:t>
      22) Қазақстан Республикасының азаматтарын шетелде </w:t>
      </w:r>
      <w:r>
        <w:rPr>
          <w:rFonts w:ascii="Times New Roman"/>
          <w:b w:val="false"/>
          <w:i w:val="false"/>
          <w:color w:val="000000"/>
          <w:sz w:val="28"/>
        </w:rPr>
        <w:t>емдеу</w:t>
      </w:r>
      <w:r>
        <w:rPr>
          <w:rFonts w:ascii="Times New Roman"/>
          <w:b w:val="false"/>
          <w:i w:val="false"/>
          <w:color w:val="000000"/>
          <w:sz w:val="28"/>
        </w:rPr>
        <w:t xml:space="preserve">, сондай-ақ оларды тасымалдау әрі олармен бірге жүру жөніндегі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іссапар шығыстарын</w:t>
      </w:r>
      <w:r>
        <w:rPr>
          <w:rFonts w:ascii="Times New Roman"/>
          <w:b w:val="false"/>
          <w:i w:val="false"/>
          <w:color w:val="000000"/>
          <w:sz w:val="28"/>
        </w:rPr>
        <w:t xml:space="preserve"> жүзеге асыруға байланысты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тарих және мәдениет ескерткіштері</w:t>
      </w:r>
      <w:r>
        <w:rPr>
          <w:rFonts w:ascii="Times New Roman"/>
          <w:b w:val="false"/>
          <w:i w:val="false"/>
          <w:color w:val="000000"/>
          <w:sz w:val="28"/>
        </w:rPr>
        <w:t xml:space="preserve"> ретінде мемлекет қорғауына алған және мемлекеттік мұражай, кітапхана, мұрағат қорларын, кино-, фотосурет 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мұрағат құжаттарын сатып алу; </w:t>
      </w:r>
      <w:r>
        <w:br/>
      </w:r>
      <w:r>
        <w:rPr>
          <w:rFonts w:ascii="Times New Roman"/>
          <w:b w:val="false"/>
          <w:i w:val="false"/>
          <w:color w:val="000000"/>
          <w:sz w:val="28"/>
        </w:rPr>
        <w:t>
</w:t>
      </w:r>
      <w:r>
        <w:rPr>
          <w:rFonts w:ascii="Times New Roman"/>
          <w:b w:val="false"/>
          <w:i w:val="false"/>
          <w:color w:val="000000"/>
          <w:sz w:val="28"/>
        </w:rPr>
        <w:t>
      25) сатып алынатын тауарларға, көрсетілетін қызметтерге қатысты ерекше құқықтары бар тұлғадан </w:t>
      </w:r>
      <w:r>
        <w:rPr>
          <w:rFonts w:ascii="Times New Roman"/>
          <w:b w:val="false"/>
          <w:i w:val="false"/>
          <w:color w:val="000000"/>
          <w:sz w:val="28"/>
        </w:rPr>
        <w:t>зияткерлік меншік объектілері</w:t>
      </w:r>
      <w:r>
        <w:rPr>
          <w:rFonts w:ascii="Times New Roman"/>
          <w:b w:val="false"/>
          <w:i w:val="false"/>
          <w:color w:val="000000"/>
          <w:sz w:val="28"/>
        </w:rPr>
        <w:t xml:space="preserve"> болып табылатын тауарларды,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26) табиғи монополия субъектілерінен </w:t>
      </w:r>
      <w:r>
        <w:rPr>
          <w:rFonts w:ascii="Times New Roman"/>
          <w:b w:val="false"/>
          <w:i w:val="false"/>
          <w:color w:val="000000"/>
          <w:sz w:val="28"/>
        </w:rPr>
        <w:t>реттелетін</w:t>
      </w:r>
      <w:r>
        <w:rPr>
          <w:rFonts w:ascii="Times New Roman"/>
          <w:b w:val="false"/>
          <w:i w:val="false"/>
          <w:color w:val="000000"/>
          <w:sz w:val="28"/>
        </w:rPr>
        <w:t xml:space="preserve"> тауарларды, жұмыстарды,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27) мемлекеттік монополия субъектісінен мемлекеттік монополияға жатқызылған қызмет бойынша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28) еңсерілмейтін күштің туындауы салдарынан, оның ішінде төтенше жағдайлардың салдарын оқшаулау және (немесе) жою үшiн, электр энергетикасы объектiлерiндегi, тiршiлiктi қамтамасыз ететiн коммуникациялық жүйелердегi, темiржол, әуе, автомобиль, теңiз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бөлшектердiң және материалдардың тасымал жолында тез арада қалпына келтiрудi талап ететiн сынуы, iстен шығуы туындаған кезде тауарларды, жұмыстарды, көрсетілетін қызметтердi сатып алу;</w:t>
      </w:r>
      <w:r>
        <w:br/>
      </w:r>
      <w:r>
        <w:rPr>
          <w:rFonts w:ascii="Times New Roman"/>
          <w:b w:val="false"/>
          <w:i w:val="false"/>
          <w:color w:val="000000"/>
          <w:sz w:val="28"/>
        </w:rPr>
        <w:t>
</w:t>
      </w:r>
      <w:r>
        <w:rPr>
          <w:rFonts w:ascii="Times New Roman"/>
          <w:b w:val="false"/>
          <w:i w:val="false"/>
          <w:color w:val="000000"/>
          <w:sz w:val="28"/>
        </w:rPr>
        <w:t>
      29) Қазақстан Республикасының шетелдегі мекемелерінің, сондай-ақ олардың атынан жұмыс істейтін тапсырыс берушілердің оқшауланған бөлімшелерінің шет мемлекеттің аумағында өз қызметін қамтамасыз ету үшін тауарларды, жұмыстарды,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29-1) дамуға ресми көмек шеңберінде шет мемлекеттер аумағында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xml:space="preserve">
      30) халықаралық ақпарат ұйымдарының ақпарат ұсыну жөніндегі қызметтерін сатып алу; </w:t>
      </w:r>
      <w:r>
        <w:br/>
      </w:r>
      <w:r>
        <w:rPr>
          <w:rFonts w:ascii="Times New Roman"/>
          <w:b w:val="false"/>
          <w:i w:val="false"/>
          <w:color w:val="000000"/>
          <w:sz w:val="28"/>
        </w:rPr>
        <w:t>
</w:t>
      </w:r>
      <w:r>
        <w:rPr>
          <w:rFonts w:ascii="Times New Roman"/>
          <w:b w:val="false"/>
          <w:i w:val="false"/>
          <w:color w:val="000000"/>
          <w:sz w:val="28"/>
        </w:rPr>
        <w:t>
      31) мемлекеттік органның тауарларды, жұмыстарды, көрсетілетін қызметтерді 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серіктестіктерінен сатып алуы;</w:t>
      </w:r>
      <w:r>
        <w:br/>
      </w:r>
      <w:r>
        <w:rPr>
          <w:rFonts w:ascii="Times New Roman"/>
          <w:b w:val="false"/>
          <w:i w:val="false"/>
          <w:color w:val="000000"/>
          <w:sz w:val="28"/>
        </w:rPr>
        <w:t>
</w:t>
      </w:r>
      <w:r>
        <w:rPr>
          <w:rFonts w:ascii="Times New Roman"/>
          <w:b w:val="false"/>
          <w:i w:val="false"/>
          <w:color w:val="000000"/>
          <w:sz w:val="28"/>
        </w:rPr>
        <w:t>
      31-1) мемлекеттік органның тауарларды, жұмыстарды, көрсетілетін қызметтерді Қазақстан Республикасының мемлекеттік мүлік туралы заңнамасына сәйкес өзі оларға қатысты басқаруды жүзеге асыратын мемлекеттік кәсіпорындардан, мұндай сатып алу Қазақстан Республикасының заңдарында, Қазақстан Республикасы Президентінің жарлықтарында көзделген жағдайларда, сатып алуы;</w:t>
      </w:r>
      <w:r>
        <w:br/>
      </w:r>
      <w:r>
        <w:rPr>
          <w:rFonts w:ascii="Times New Roman"/>
          <w:b w:val="false"/>
          <w:i w:val="false"/>
          <w:color w:val="000000"/>
          <w:sz w:val="28"/>
        </w:rPr>
        <w:t>
</w:t>
      </w:r>
      <w:r>
        <w:rPr>
          <w:rFonts w:ascii="Times New Roman"/>
          <w:b w:val="false"/>
          <w:i w:val="false"/>
          <w:color w:val="000000"/>
          <w:sz w:val="28"/>
        </w:rPr>
        <w:t>
      31-2)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31-3)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оларға қатысты басқаруды жүзеге асыратын мемлекеттік кәсіпорындардан мұндай мемлекеттік кәсіпорындар қызметінің негізгі нысанасы бойынша сатып алуы;</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ff0000"/>
          <w:sz w:val="28"/>
        </w:rPr>
        <w:t xml:space="preserve">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33) Қазақстан Республикасы Президентін, өзге де күзетілетін тұлғаларды және күзетілетін тұлғалардың келуіне арналған объектілерді күзетуге және олардың қауіпсіздігін қамтамасыз етуге қажетті тауарларды, жұмыстарды, көрсетілетін қызметтерді, сондай-ақ Қазақстан Республикасы Президентінің қызметіне бейне мұрағат қалыптастыру және ақпараттық қызмет көрсету жөніндегі қызметтерді сатып алу;</w:t>
      </w:r>
      <w:r>
        <w:br/>
      </w:r>
      <w:r>
        <w:rPr>
          <w:rFonts w:ascii="Times New Roman"/>
          <w:b w:val="false"/>
          <w:i w:val="false"/>
          <w:color w:val="000000"/>
          <w:sz w:val="28"/>
        </w:rPr>
        <w:t>
</w:t>
      </w:r>
      <w:r>
        <w:rPr>
          <w:rFonts w:ascii="Times New Roman"/>
          <w:b w:val="false"/>
          <w:i w:val="false"/>
          <w:color w:val="000000"/>
          <w:sz w:val="28"/>
        </w:rPr>
        <w:t>
      33-1) Қазақстан Республикасы Президентінің және өзге де күзетілетін тұлғалардың қызметін қамтамасыз ету, Қазақстан Республикасы Президентіне және өзге де күзетілетін тұлғаларға қызмет көрсетуге арналған мемлекеттік резиденцияларды, автокөлік құралдарын және әуе кемелерін 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Президентінің және өзге де күзетілетін тұлғалардың қатысуымен іс-шаралар өткізу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34) халықаралық төрелікте немесе халықаралық коммерциялық төрелікте және шетелдік сот органдарында мемлекеттің не тапсырыс берушілердің мүдделерін қорғау мен білдіру жөніндегі консультациялық және заң қызметтерін сатып алу;</w:t>
      </w:r>
      <w:r>
        <w:br/>
      </w:r>
      <w:r>
        <w:rPr>
          <w:rFonts w:ascii="Times New Roman"/>
          <w:b w:val="false"/>
          <w:i w:val="false"/>
          <w:color w:val="000000"/>
          <w:sz w:val="28"/>
        </w:rPr>
        <w:t>
</w:t>
      </w:r>
      <w:r>
        <w:rPr>
          <w:rFonts w:ascii="Times New Roman"/>
          <w:b w:val="false"/>
          <w:i w:val="false"/>
          <w:color w:val="000000"/>
          <w:sz w:val="28"/>
        </w:rPr>
        <w:t xml:space="preserve">
      35) Қазақстан Республикасының заңнамасында айқындалған тұлғадан мүлікті сенімгерлік басқару жөніндегі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36) Қазақстан Республикасының заңдарында айқындалған тұлғадан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36-1) шетелдік депозитарийлердің және өзге де қаржы ұйымдарының көрсетілетін қызметтерін сатып алуды қоса алғанда, депозитарлық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38) мамандандырылған ұйымының (агенттің) отандық өнім өндірушілерден азық-түлік тауарларын, сондай-ақ оларды сақтау, өңдеу және тасымалдау жөніндегі көрсетілетін қызметтерді сатып алу. Мамандандырылған ұйымдардың (агенттердің) тізбесін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39) статистикалық бақылаулар деректерін өңдеу жөніндегі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xml:space="preserve">
      40) мыналарды: </w:t>
      </w:r>
      <w:r>
        <w:br/>
      </w:r>
      <w:r>
        <w:rPr>
          <w:rFonts w:ascii="Times New Roman"/>
          <w:b w:val="false"/>
          <w:i w:val="false"/>
          <w:color w:val="000000"/>
          <w:sz w:val="28"/>
        </w:rPr>
        <w:t>
      Қазақстан Республикасының атқарушылық іс жүргізу және сот орындаушыларының мәртебесі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сот орындаушылары өткізетін; </w:t>
      </w:r>
      <w:r>
        <w:br/>
      </w:r>
      <w:r>
        <w:rPr>
          <w:rFonts w:ascii="Times New Roman"/>
          <w:b w:val="false"/>
          <w:i w:val="false"/>
          <w:color w:val="000000"/>
          <w:sz w:val="28"/>
        </w:rPr>
        <w:t>
      Қазақстан Республикасының оңалту және банкроттық туралы заңнамасына сәйкес өткізілетін;</w:t>
      </w:r>
      <w:r>
        <w:br/>
      </w:r>
      <w:r>
        <w:rPr>
          <w:rFonts w:ascii="Times New Roman"/>
          <w:b w:val="false"/>
          <w:i w:val="false"/>
          <w:color w:val="000000"/>
          <w:sz w:val="28"/>
        </w:rPr>
        <w:t>
      Қазақстан Республикасының жер </w:t>
      </w:r>
      <w:r>
        <w:rPr>
          <w:rFonts w:ascii="Times New Roman"/>
          <w:b w:val="false"/>
          <w:i w:val="false"/>
          <w:color w:val="000000"/>
          <w:sz w:val="28"/>
        </w:rPr>
        <w:t>заңнамасына</w:t>
      </w:r>
      <w:r>
        <w:rPr>
          <w:rFonts w:ascii="Times New Roman"/>
          <w:b w:val="false"/>
          <w:i w:val="false"/>
          <w:color w:val="000000"/>
          <w:sz w:val="28"/>
        </w:rPr>
        <w:t xml:space="preserve"> сәйкес өткізілетін; </w:t>
      </w:r>
      <w:r>
        <w:br/>
      </w:r>
      <w:r>
        <w:rPr>
          <w:rFonts w:ascii="Times New Roman"/>
          <w:b w:val="false"/>
          <w:i w:val="false"/>
          <w:color w:val="000000"/>
          <w:sz w:val="28"/>
        </w:rPr>
        <w:t>
      </w:t>
      </w:r>
      <w:r>
        <w:rPr>
          <w:rFonts w:ascii="Times New Roman"/>
          <w:b w:val="false"/>
          <w:i w:val="false"/>
          <w:color w:val="000000"/>
          <w:sz w:val="28"/>
        </w:rPr>
        <w:t>мемлекеттік мүлікті жекешелендіру</w:t>
      </w:r>
      <w:r>
        <w:rPr>
          <w:rFonts w:ascii="Times New Roman"/>
          <w:b w:val="false"/>
          <w:i w:val="false"/>
          <w:color w:val="000000"/>
          <w:sz w:val="28"/>
        </w:rPr>
        <w:t xml:space="preserve"> кезіндегі сауда-саттықта (аукциондарда) сатылатын мүліктерді (активтерді) сатып алу;</w:t>
      </w:r>
      <w:r>
        <w:br/>
      </w:r>
      <w:r>
        <w:rPr>
          <w:rFonts w:ascii="Times New Roman"/>
          <w:b w:val="false"/>
          <w:i w:val="false"/>
          <w:color w:val="000000"/>
          <w:sz w:val="28"/>
        </w:rPr>
        <w:t>
</w:t>
      </w:r>
      <w:r>
        <w:rPr>
          <w:rFonts w:ascii="Times New Roman"/>
          <w:b w:val="false"/>
          <w:i w:val="false"/>
          <w:color w:val="000000"/>
          <w:sz w:val="28"/>
        </w:rPr>
        <w:t>
      41) адвокаттардың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оған ақы төлеуден босатылған адамдарға көрсететін қызметтерін сатып алу; </w:t>
      </w:r>
      <w:r>
        <w:br/>
      </w:r>
      <w:r>
        <w:rPr>
          <w:rFonts w:ascii="Times New Roman"/>
          <w:b w:val="false"/>
          <w:i w:val="false"/>
          <w:color w:val="000000"/>
          <w:sz w:val="28"/>
        </w:rPr>
        <w:t>
</w:t>
      </w:r>
      <w:r>
        <w:rPr>
          <w:rFonts w:ascii="Times New Roman"/>
          <w:b w:val="false"/>
          <w:i w:val="false"/>
          <w:color w:val="000000"/>
          <w:sz w:val="28"/>
        </w:rPr>
        <w:t>
      42) қылмыстық-атқару жүйесі органдарының түзеу мекемелерiнiң мемлекеттiк кәсiпорындары өндiретiн, орындайтын, көрсететiн тауарларды, жұмыстарды, қызметтердi сатып алуы. Тауарлардың, жұмыстардың, көрсетілетін қызметтердiң тiзбесi мен көлемiн, сондай-ақ осындай тауарлар, жұмыстар, көрсетілетін қызметтер сатып алынатын түзеу мекемелерi мемлекеттік кәсiпорындарының тiзбесiн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мемлекеттік қорғаныстық тапсырыстың құрамына кіретін әскери және қосарланған мақсаттағы (қолданыстағы) тауарларды, жұмыстарды, көрсетілетін қызметтерді отандық тауар өндірушілер мен жұмыстарды, көрсетілетін қызметтерді отандық берушілерден және (немесе) Қазақстан Республикасының Үкіметі айқындаған уәкілетті ұйымнан сатып алу;</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алынып тасталды - ҚР 2009.12.29 </w:t>
      </w:r>
      <w:r>
        <w:rPr>
          <w:rFonts w:ascii="Times New Roman"/>
          <w:b w:val="false"/>
          <w:i w:val="false"/>
          <w:color w:val="000000"/>
          <w:sz w:val="28"/>
        </w:rPr>
        <w:t>№ 233-IV</w:t>
      </w:r>
      <w:r>
        <w:rPr>
          <w:rFonts w:ascii="Times New Roman"/>
          <w:b w:val="false"/>
          <w:i w:val="false"/>
          <w:color w:val="ff0000"/>
          <w:sz w:val="28"/>
        </w:rPr>
        <w:t xml:space="preserve"> (2011.01.01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алынып тасталды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000000"/>
          <w:sz w:val="28"/>
        </w:rPr>
        <w:t xml:space="preserve">
      46) электр энергиясын сатып алу; </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алынып тасталды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000000"/>
          <w:sz w:val="28"/>
        </w:rPr>
        <w:t xml:space="preserve">
      48) дауыс беретін акцияларының (жарғылық капиталға қатысу үлестерінің) елу және одан астам проценті мемлекетке тиесілі заңды тұлғалардың және олармен аффилиирленген заңды тұлғалардың табиғи газды, уранды және оның қосылыстарын сатып алуы; </w:t>
      </w:r>
      <w:r>
        <w:br/>
      </w:r>
      <w:r>
        <w:rPr>
          <w:rFonts w:ascii="Times New Roman"/>
          <w:b w:val="false"/>
          <w:i w:val="false"/>
          <w:color w:val="000000"/>
          <w:sz w:val="28"/>
        </w:rPr>
        <w:t>
</w:t>
      </w:r>
      <w:r>
        <w:rPr>
          <w:rFonts w:ascii="Times New Roman"/>
          <w:b w:val="false"/>
          <w:i w:val="false"/>
          <w:color w:val="000000"/>
          <w:sz w:val="28"/>
        </w:rPr>
        <w:t xml:space="preserve">
      49) нарыққа реттеушілік әсер ету үшін мемлекеттік материалдық резервке тауарлар сатып алу; </w:t>
      </w:r>
      <w:r>
        <w:br/>
      </w:r>
      <w:r>
        <w:rPr>
          <w:rFonts w:ascii="Times New Roman"/>
          <w:b w:val="false"/>
          <w:i w:val="false"/>
          <w:color w:val="000000"/>
          <w:sz w:val="28"/>
        </w:rPr>
        <w:t>
</w:t>
      </w:r>
      <w:r>
        <w:rPr>
          <w:rFonts w:ascii="Times New Roman"/>
          <w:b w:val="false"/>
          <w:i w:val="false"/>
          <w:color w:val="000000"/>
          <w:sz w:val="28"/>
        </w:rPr>
        <w:t>
      50) жұмылдыру тапсырыстарын орындайтын ұйымдардан </w:t>
      </w:r>
      <w:r>
        <w:rPr>
          <w:rFonts w:ascii="Times New Roman"/>
          <w:b w:val="false"/>
          <w:i w:val="false"/>
          <w:color w:val="000000"/>
          <w:sz w:val="28"/>
        </w:rPr>
        <w:t>жұмылдыру резервінің</w:t>
      </w:r>
      <w:r>
        <w:rPr>
          <w:rFonts w:ascii="Times New Roman"/>
          <w:b w:val="false"/>
          <w:i w:val="false"/>
          <w:color w:val="000000"/>
          <w:sz w:val="28"/>
        </w:rPr>
        <w:t xml:space="preserve"> материалдық құндылықтарын сақтау жөнінде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52) отандық тауар өндірушілердің — мемлекеттік қорғаныстық тапсырысты орындаушылардың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мемлекеттік қорғаныстық тапсырыстың құрамына кіретін өнімдерді өндіру үшін тауарларды, жұмыстарды, көрсетілетін қызметтерді сатып алуы; </w:t>
      </w:r>
      <w:r>
        <w:br/>
      </w:r>
      <w:r>
        <w:rPr>
          <w:rFonts w:ascii="Times New Roman"/>
          <w:b w:val="false"/>
          <w:i w:val="false"/>
          <w:color w:val="000000"/>
          <w:sz w:val="28"/>
        </w:rPr>
        <w:t>
</w:t>
      </w:r>
      <w:r>
        <w:rPr>
          <w:rFonts w:ascii="Times New Roman"/>
          <w:b w:val="false"/>
          <w:i w:val="false"/>
          <w:color w:val="000000"/>
          <w:sz w:val="28"/>
        </w:rPr>
        <w:t>
      53) Қазақстан Республикасының Үкіметі айқындаған уәкілетті ұйымның мемлекеттің әскери қауіпсіздігін қамтамасыз ету үшін қажетті әскери және қосарланған мақсаттағы (қолданыстағы) тауарларды (өнімдерді), жұмыстар мен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xml:space="preserve">
      54) ғарышкерлерді даярлау және ғарышкерлердің ғарышқа ұшуын жүзеге асыруды ұйымдастыру жөнінде көрсетілетін қызметтерді сатып алу; </w:t>
      </w:r>
      <w:r>
        <w:br/>
      </w:r>
      <w:r>
        <w:rPr>
          <w:rFonts w:ascii="Times New Roman"/>
          <w:b w:val="false"/>
          <w:i w:val="false"/>
          <w:color w:val="000000"/>
          <w:sz w:val="28"/>
        </w:rPr>
        <w:t>
</w:t>
      </w:r>
      <w:r>
        <w:rPr>
          <w:rFonts w:ascii="Times New Roman"/>
          <w:b w:val="false"/>
          <w:i w:val="false"/>
          <w:color w:val="000000"/>
          <w:sz w:val="28"/>
        </w:rPr>
        <w:t xml:space="preserve">
      55) мемлекеттік кәсіпорындардың, дауыс беретін акцияларының (жарғылық капиталға қатысу үлестерінің) елу және одан астам проценті мемлекетке тиесілі заңды тұлғалардың және ұзақ мерзімдік бес жылдық шарт бойынша олармен аффилиирленген заңды тұлғалардың, егер соңғы үш жыл ішінде мұндай тауарларды сатып алу Қазақстан Республикасының шегінен тыс жүргізілген болса, тапсырыс берушінің техникалық шарттары бойынша Қазақстан Республикасында тәжірибелік өнеркәсіп үлгісінде өндіруді және тауарларды сериялық өндіруді ұйымдастыруды көздейтін отандық тауар өндірушілерден тауарларды сатып алуы; </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57) мамандандырылған авиажөндеу кәсіпорындарында авиациялық техниканы жөндеу қызметін көрсетуді сатып алу; </w:t>
      </w:r>
      <w:r>
        <w:br/>
      </w:r>
      <w:r>
        <w:rPr>
          <w:rFonts w:ascii="Times New Roman"/>
          <w:b w:val="false"/>
          <w:i w:val="false"/>
          <w:color w:val="000000"/>
          <w:sz w:val="28"/>
        </w:rPr>
        <w:t>
</w:t>
      </w:r>
      <w:r>
        <w:rPr>
          <w:rFonts w:ascii="Times New Roman"/>
          <w:b w:val="false"/>
          <w:i w:val="false"/>
          <w:color w:val="000000"/>
          <w:sz w:val="28"/>
        </w:rPr>
        <w:t>
      58) Қазақстан Республикасының саяси, экономикалық және әлеуметтік тұрақтылығына немесе оның әкімшілік-аумақтық бірлігіне қауіп төндіретін ахуал туындаған жағдайларда, Қазақстан Республикасы Үкіметінің шұғыл шығындарға арналған резервінен бөлінген ақша есебінен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60) егер мұндай біртекті тауарлардың, жұмыстардың, көрсетілетiн қызметтердің құндық мәндегі жылдық көлемі тиісті қаржы жылына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жүз еселенген айлық есептік көрсеткіш мөлшерінен аспаса, біртекті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61) зообаққа, театрға, кинотеатрға, концертке, циркке, мұражайға, көрмеге және спорттық іс-шараға баруға тапсырыс орналастыру;</w:t>
      </w:r>
      <w:r>
        <w:br/>
      </w:r>
      <w:r>
        <w:rPr>
          <w:rFonts w:ascii="Times New Roman"/>
          <w:b w:val="false"/>
          <w:i w:val="false"/>
          <w:color w:val="000000"/>
          <w:sz w:val="28"/>
        </w:rPr>
        <w:t>
</w:t>
      </w:r>
      <w:r>
        <w:rPr>
          <w:rFonts w:ascii="Times New Roman"/>
          <w:b w:val="false"/>
          <w:i w:val="false"/>
          <w:color w:val="000000"/>
          <w:sz w:val="28"/>
        </w:rPr>
        <w:t>
      62)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олардың реконструкциясы мен күрделі жөндеуін авторлық қадағалау жөніндегі қызмет көрсетулерін сатып алу;</w:t>
      </w:r>
      <w:r>
        <w:br/>
      </w:r>
      <w:r>
        <w:rPr>
          <w:rFonts w:ascii="Times New Roman"/>
          <w:b w:val="false"/>
          <w:i w:val="false"/>
          <w:color w:val="000000"/>
          <w:sz w:val="28"/>
        </w:rPr>
        <w:t>
</w:t>
      </w:r>
      <w:r>
        <w:rPr>
          <w:rFonts w:ascii="Times New Roman"/>
          <w:b w:val="false"/>
          <w:i w:val="false"/>
          <w:color w:val="000000"/>
          <w:sz w:val="28"/>
        </w:rPr>
        <w:t>
      63) Қазақстан Республикасы халқының мәдени мұра объектісін (тарих және мәдениет ескерткішін) сақтау жөніндегі жұмыстардың жүргізілуіне техникалық және авторлық қадағалау жүргізу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64) театрдың, театр-ойын-сауық ұйымдарының, филармонияның, музейдің және мәдени-демалыс ұйымының сахналық көрсетілімдерді жүзеге асыру және өнер туындыларын көпшілік алдында орындау үшін тауарлар мен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65) тауарды, жұмысты, көрсетілетін қызметті Қазақстан Республикасы Президентінің шешімі (тапсырмасы) бойынша Қазақстан Республикасының Үкіметі айқындаған тұлғадан сатып алу;</w:t>
      </w:r>
      <w:r>
        <w:br/>
      </w:r>
      <w:r>
        <w:rPr>
          <w:rFonts w:ascii="Times New Roman"/>
          <w:b w:val="false"/>
          <w:i w:val="false"/>
          <w:color w:val="000000"/>
          <w:sz w:val="28"/>
        </w:rPr>
        <w:t>
</w:t>
      </w:r>
      <w:r>
        <w:rPr>
          <w:rFonts w:ascii="Times New Roman"/>
          <w:b w:val="false"/>
          <w:i w:val="false"/>
          <w:color w:val="000000"/>
          <w:sz w:val="28"/>
        </w:rPr>
        <w:t>
      66)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ведомстволары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67) мектепке дейінгі білім беру ұйымдарында тәрбиеленетін және білім алатын балаларды тамақтандыруды қамтамасыз етумен байланысты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68) 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дене шынықтыру және спорт саласындағы уәкілетті орган немесе жергілікті атқарушы орган Қазақстан Республикасының мемлекеттік мүлік туралы заңнамасына сәйкес басқаруды жүзеге асыратын мемлекеттік кәсіпорындарда жүзеге асырылады.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жағдайларда мемлекеттік сатып алу осы Заңның 3-бабының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мемлекеттік сатып алуды құқықтық реттеу қағидаты сақтала отырып, Қазақстан Республикасының азаматтық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Осы баптың 1-тармағының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11-1),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33-1)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66) және 67) тармақшаларының ережелері мемлекеттік органдар және мемлекеттік мекемелер жүзеге асыратын мемлекеттік сатып алуға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182-IV</w:t>
      </w:r>
      <w:r>
        <w:rPr>
          <w:rFonts w:ascii="Times New Roman"/>
          <w:b w:val="false"/>
          <w:i w:val="false"/>
          <w:color w:val="ff0000"/>
          <w:sz w:val="28"/>
        </w:rPr>
        <w:t xml:space="preserve">, 2009.07.16 </w:t>
      </w:r>
      <w:r>
        <w:rPr>
          <w:rFonts w:ascii="Times New Roman"/>
          <w:b w:val="false"/>
          <w:i w:val="false"/>
          <w:color w:val="000000"/>
          <w:sz w:val="28"/>
        </w:rPr>
        <w:t>№ 186-IV</w:t>
      </w:r>
      <w:r>
        <w:rPr>
          <w:rFonts w:ascii="Times New Roman"/>
          <w:b w:val="false"/>
          <w:i w:val="false"/>
          <w:color w:val="ff0000"/>
          <w:sz w:val="28"/>
        </w:rPr>
        <w:t xml:space="preserve">, </w:t>
      </w:r>
      <w:r>
        <w:rPr>
          <w:rFonts w:ascii="Times New Roman"/>
          <w:b w:val="false"/>
          <w:i w:val="false"/>
          <w:color w:val="ff0000"/>
          <w:sz w:val="28"/>
        </w:rPr>
        <w:t xml:space="preserve">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2009.12.29 </w:t>
      </w:r>
      <w:r>
        <w:rPr>
          <w:rFonts w:ascii="Times New Roman"/>
          <w:b w:val="false"/>
          <w:i w:val="false"/>
          <w:color w:val="000000"/>
          <w:sz w:val="28"/>
        </w:rPr>
        <w:t>№ 233-IV</w:t>
      </w:r>
      <w:r>
        <w:rPr>
          <w:rFonts w:ascii="Times New Roman"/>
          <w:b w:val="false"/>
          <w:i w:val="false"/>
          <w:color w:val="ff0000"/>
          <w:sz w:val="28"/>
        </w:rPr>
        <w:t xml:space="preserve"> (2011.01.01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2010.07.15 </w:t>
      </w:r>
      <w:r>
        <w:rPr>
          <w:rFonts w:ascii="Times New Roman"/>
          <w:b w:val="false"/>
          <w:i w:val="false"/>
          <w:color w:val="000000"/>
          <w:sz w:val="28"/>
        </w:rPr>
        <w:t>№ 334-IV</w:t>
      </w:r>
      <w:r>
        <w:rPr>
          <w:rFonts w:ascii="Times New Roman"/>
          <w:b w:val="false"/>
          <w:i w:val="false"/>
          <w:color w:val="ff0000"/>
          <w:sz w:val="28"/>
        </w:rPr>
        <w:t xml:space="preserve">,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 </w:t>
      </w:r>
      <w:r>
        <w:rPr>
          <w:rFonts w:ascii="Times New Roman"/>
          <w:b w:val="false"/>
          <w:i w:val="false"/>
          <w:color w:val="000000"/>
          <w:sz w:val="28"/>
        </w:rPr>
        <w:t>№ 543-IV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2012.06.28 </w:t>
      </w:r>
      <w:r>
        <w:rPr>
          <w:rFonts w:ascii="Times New Roman"/>
          <w:b w:val="false"/>
          <w:i w:val="false"/>
          <w:color w:val="000000"/>
          <w:sz w:val="28"/>
        </w:rPr>
        <w:t>№ 22-V</w:t>
      </w:r>
      <w:r>
        <w:rPr>
          <w:rFonts w:ascii="Times New Roman"/>
          <w:b w:val="false"/>
          <w:i w:val="false"/>
          <w:color w:val="ff0000"/>
          <w:sz w:val="28"/>
        </w:rPr>
        <w:t xml:space="preserve"> (2012.07.01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N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10.12.2014 </w:t>
      </w:r>
      <w:r>
        <w:rPr>
          <w:rFonts w:ascii="Times New Roman"/>
          <w:b w:val="false"/>
          <w:i w:val="false"/>
          <w:color w:val="000000"/>
          <w:sz w:val="28"/>
        </w:rPr>
        <w:t>№ 264-V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8"/>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 xml:space="preserve">5-бап. Мемлекеттік сатып алу процесі </w:t>
      </w:r>
    </w:p>
    <w:bookmarkEnd w:id="9"/>
    <w:bookmarkStart w:name="z181" w:id="10"/>
    <w:p>
      <w:pPr>
        <w:spacing w:after="0"/>
        <w:ind w:left="0"/>
        <w:jc w:val="both"/>
      </w:pPr>
      <w:r>
        <w:rPr>
          <w:rFonts w:ascii="Times New Roman"/>
          <w:b w:val="false"/>
          <w:i w:val="false"/>
          <w:color w:val="000000"/>
          <w:sz w:val="28"/>
        </w:rPr>
        <w:t xml:space="preserve">      1. Мемлекеттік сатып алу процесі: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000000"/>
          <w:sz w:val="28"/>
        </w:rPr>
        <w:t xml:space="preserve">
      2) мемлекеттік сатып алудың жылдық жоспарын әзірлеуді және бекітуді; </w:t>
      </w:r>
      <w:r>
        <w:br/>
      </w:r>
      <w:r>
        <w:rPr>
          <w:rFonts w:ascii="Times New Roman"/>
          <w:b w:val="false"/>
          <w:i w:val="false"/>
          <w:color w:val="000000"/>
          <w:sz w:val="28"/>
        </w:rPr>
        <w:t>
</w:t>
      </w:r>
      <w:r>
        <w:rPr>
          <w:rFonts w:ascii="Times New Roman"/>
          <w:b w:val="false"/>
          <w:i w:val="false"/>
          <w:color w:val="000000"/>
          <w:sz w:val="28"/>
        </w:rPr>
        <w:t xml:space="preserve">
      3) өнім берушіні таңдауды және онымен мемлекеттік сатып алу туралы шарт жасасуды; </w:t>
      </w:r>
      <w:r>
        <w:br/>
      </w:r>
      <w:r>
        <w:rPr>
          <w:rFonts w:ascii="Times New Roman"/>
          <w:b w:val="false"/>
          <w:i w:val="false"/>
          <w:color w:val="000000"/>
          <w:sz w:val="28"/>
        </w:rPr>
        <w:t>
</w:t>
      </w:r>
      <w:r>
        <w:rPr>
          <w:rFonts w:ascii="Times New Roman"/>
          <w:b w:val="false"/>
          <w:i w:val="false"/>
          <w:color w:val="000000"/>
          <w:sz w:val="28"/>
        </w:rPr>
        <w:t xml:space="preserve">
      4) мемлекеттік сатып алу туралы шарттардың орындалуын қамтиды. </w:t>
      </w:r>
      <w:r>
        <w:br/>
      </w:r>
      <w:r>
        <w:rPr>
          <w:rFonts w:ascii="Times New Roman"/>
          <w:b w:val="false"/>
          <w:i w:val="false"/>
          <w:color w:val="000000"/>
          <w:sz w:val="28"/>
        </w:rPr>
        <w:t>
</w:t>
      </w:r>
      <w:r>
        <w:rPr>
          <w:rFonts w:ascii="Times New Roman"/>
          <w:b w:val="false"/>
          <w:i w:val="false"/>
          <w:color w:val="000000"/>
          <w:sz w:val="28"/>
        </w:rPr>
        <w:t>
      Осы тармақтың ережелері осы Заңның </w:t>
      </w:r>
      <w:r>
        <w:rPr>
          <w:rFonts w:ascii="Times New Roman"/>
          <w:b w:val="false"/>
          <w:i w:val="false"/>
          <w:color w:val="000000"/>
          <w:sz w:val="28"/>
        </w:rPr>
        <w:t>41-1-бабында</w:t>
      </w:r>
      <w:r>
        <w:rPr>
          <w:rFonts w:ascii="Times New Roman"/>
          <w:b w:val="false"/>
          <w:i w:val="false"/>
          <w:color w:val="000000"/>
          <w:sz w:val="28"/>
        </w:rPr>
        <w:t xml:space="preserve"> жүзеге асырылуы көзделген мемлекеттік сатып алуға қолданылмайды.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000000"/>
          <w:sz w:val="28"/>
        </w:rPr>
        <w:t>
      3. Тиісті бюджеттің (бизнес-жоспардың, кірістер мен шығыстар сметасының) негізінде тапсырыс беруші мемлекеттік сатып алуды жүзеге асыру </w:t>
      </w:r>
      <w:r>
        <w:rPr>
          <w:rFonts w:ascii="Times New Roman"/>
          <w:b w:val="false"/>
          <w:i w:val="false"/>
          <w:color w:val="000000"/>
          <w:sz w:val="28"/>
        </w:rPr>
        <w:t>ережелерінде</w:t>
      </w:r>
      <w:r>
        <w:rPr>
          <w:rFonts w:ascii="Times New Roman"/>
          <w:b w:val="false"/>
          <w:i w:val="false"/>
          <w:color w:val="000000"/>
          <w:sz w:val="28"/>
        </w:rPr>
        <w:t xml:space="preserve"> айқындалған тәртіппен және нысанда мемлекеттік сатып алудың жылдық жоспарын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Мемлекеттік сатып алудың жылдық жоспарын тапсырыс беруші тиісті бюджет (бизнес жоспар, кірістер мен шығыстар сметасы) бекітілген күннен бастап он жұмыс күні ішінде бекітеді және онда мынадай мәліметтер: </w:t>
      </w:r>
      <w:r>
        <w:br/>
      </w:r>
      <w:r>
        <w:rPr>
          <w:rFonts w:ascii="Times New Roman"/>
          <w:b w:val="false"/>
          <w:i w:val="false"/>
          <w:color w:val="000000"/>
          <w:sz w:val="28"/>
        </w:rPr>
        <w:t>
</w:t>
      </w:r>
      <w:r>
        <w:rPr>
          <w:rFonts w:ascii="Times New Roman"/>
          <w:b w:val="false"/>
          <w:i w:val="false"/>
          <w:color w:val="000000"/>
          <w:sz w:val="28"/>
        </w:rPr>
        <w:t>
      1) қосылған құн салығын есепке алмай, мемлекеттік сатып алуды жүзеге асыру үшін бөлінген сомаларды қоса алғанда, анықтамалыққа сәйкес тауарлардың, жұмыстардың, көрсетілетін қызметтердің номенклатурасы;</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жағдайларды қоспағанда, мемлекеттік сатып алуды жүзеге асыру тәсілі мен мерзімі; </w:t>
      </w:r>
      <w:r>
        <w:br/>
      </w:r>
      <w:r>
        <w:rPr>
          <w:rFonts w:ascii="Times New Roman"/>
          <w:b w:val="false"/>
          <w:i w:val="false"/>
          <w:color w:val="000000"/>
          <w:sz w:val="28"/>
        </w:rPr>
        <w:t>
</w:t>
      </w:r>
      <w:r>
        <w:rPr>
          <w:rFonts w:ascii="Times New Roman"/>
          <w:b w:val="false"/>
          <w:i w:val="false"/>
          <w:color w:val="000000"/>
          <w:sz w:val="28"/>
        </w:rPr>
        <w:t xml:space="preserve">
      3) тауарларды жеткізудің, жұмыстарды орындаудың, қызметтер көрсетудің жоспарланған мерзімі мен орны; </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әрбір қаржы жылына бөлінген және көзделген сома шегінде кестеге және жылдар бойынша бөлуге сәйкес тауарларды берудің, жұмыстарды орындаудың, қызметтерді көрсетудің жоспарланған мерзімдері қамтылуға тиіс.</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79-бабы</w:t>
      </w:r>
      <w:r>
        <w:rPr>
          <w:rFonts w:ascii="Times New Roman"/>
          <w:b w:val="false"/>
          <w:i w:val="false"/>
          <w:color w:val="000000"/>
          <w:sz w:val="28"/>
        </w:rPr>
        <w:t> 2-тармағы екінші бөлігінің 2-1) тармақшасында көзделген жағдайларда, осы тармақтың 1), 2), 3) және 4) тармақшаларында көрсетілген мемлекеттік сатып алу туралы мәліметтерді тапсырыс беруші мемлекеттік сатып алудың жылдық жоспарында бекітеді. Тапсырыс беруші мемлекеттік сатып алудың жылдық жоспарын Қазақстан Республикасы Бюджет кодексінің </w:t>
      </w:r>
      <w:r>
        <w:rPr>
          <w:rFonts w:ascii="Times New Roman"/>
          <w:b w:val="false"/>
          <w:i w:val="false"/>
          <w:color w:val="000000"/>
          <w:sz w:val="28"/>
        </w:rPr>
        <w:t>153-бабының</w:t>
      </w:r>
      <w:r>
        <w:rPr>
          <w:rFonts w:ascii="Times New Roman"/>
          <w:b w:val="false"/>
          <w:i w:val="false"/>
          <w:color w:val="000000"/>
          <w:sz w:val="28"/>
        </w:rPr>
        <w:t> 7-тармағы орындалған күннен бастап он жұмыс күні ішінде бекітеді.</w:t>
      </w:r>
      <w:r>
        <w:br/>
      </w:r>
      <w:r>
        <w:rPr>
          <w:rFonts w:ascii="Times New Roman"/>
          <w:b w:val="false"/>
          <w:i w:val="false"/>
          <w:color w:val="000000"/>
          <w:sz w:val="28"/>
        </w:rPr>
        <w:t>
</w:t>
      </w:r>
      <w:r>
        <w:rPr>
          <w:rFonts w:ascii="Times New Roman"/>
          <w:b w:val="false"/>
          <w:i w:val="false"/>
          <w:color w:val="000000"/>
          <w:sz w:val="28"/>
        </w:rPr>
        <w:t>
      4. Тапсырыс беруші мемлекеттiк сатып алудың жылдық жоспарын бекiткен күннен бастап бес жұмыс күнi iшiнде, уәкілетті органға мемлекеттік сатып алу веб-порталын пайдаланбай табыс етілетін, Қазақстан Республикасының мемлекеттік құпиялар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жылдық жоспарды мемлекеттік сатып алу веб-порталында орналастыруға міндетті.</w:t>
      </w:r>
      <w:r>
        <w:br/>
      </w:r>
      <w:r>
        <w:rPr>
          <w:rFonts w:ascii="Times New Roman"/>
          <w:b w:val="false"/>
          <w:i w:val="false"/>
          <w:color w:val="000000"/>
          <w:sz w:val="28"/>
        </w:rPr>
        <w:t>
</w:t>
      </w:r>
      <w:r>
        <w:rPr>
          <w:rFonts w:ascii="Times New Roman"/>
          <w:b w:val="false"/>
          <w:i w:val="false"/>
          <w:color w:val="000000"/>
          <w:sz w:val="28"/>
        </w:rPr>
        <w:t>
      5. Тапсырыс берушілер мемлекеттік сатып алудың жылдық жоспарына өзгерістер және (немесе) толықтырулар енгізуге құқылы.</w:t>
      </w:r>
      <w:r>
        <w:br/>
      </w:r>
      <w:r>
        <w:rPr>
          <w:rFonts w:ascii="Times New Roman"/>
          <w:b w:val="false"/>
          <w:i w:val="false"/>
          <w:color w:val="000000"/>
          <w:sz w:val="28"/>
        </w:rPr>
        <w:t>
</w:t>
      </w:r>
      <w:r>
        <w:rPr>
          <w:rFonts w:ascii="Times New Roman"/>
          <w:b w:val="false"/>
          <w:i w:val="false"/>
          <w:color w:val="000000"/>
          <w:sz w:val="28"/>
        </w:rPr>
        <w:t>
      Тапсырыс беруші мемлекеттік сатып алудың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табыс етілетін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r>
        <w:br/>
      </w:r>
      <w:r>
        <w:rPr>
          <w:rFonts w:ascii="Times New Roman"/>
          <w:b w:val="false"/>
          <w:i w:val="false"/>
          <w:color w:val="000000"/>
          <w:sz w:val="28"/>
        </w:rPr>
        <w:t>
</w:t>
      </w:r>
      <w:r>
        <w:rPr>
          <w:rFonts w:ascii="Times New Roman"/>
          <w:b w:val="false"/>
          <w:i w:val="false"/>
          <w:color w:val="000000"/>
          <w:sz w:val="28"/>
        </w:rPr>
        <w:t>
      6.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3), 28) және 33-1) тармақшаларына сәйкес жүзеге асырылатын мемлекеттiк сатып алу туралы мәлiметтер мемлекеттiк сатып алудың жылдық жоспарына енгiзуге жатпайды.</w:t>
      </w:r>
      <w:r>
        <w:br/>
      </w:r>
      <w:r>
        <w:rPr>
          <w:rFonts w:ascii="Times New Roman"/>
          <w:b w:val="false"/>
          <w:i w:val="false"/>
          <w:color w:val="000000"/>
          <w:sz w:val="28"/>
        </w:rPr>
        <w:t>
</w:t>
      </w:r>
      <w:r>
        <w:rPr>
          <w:rFonts w:ascii="Times New Roman"/>
          <w:b w:val="false"/>
          <w:i w:val="false"/>
          <w:color w:val="000000"/>
          <w:sz w:val="28"/>
        </w:rPr>
        <w:t xml:space="preserve">
      7. Тапсырыс беруші мемлекеттік сатып алуды жүзеге асыру туралы шешімді мемлекеттік сатып алудың бекітілген не нақтыланған жылдық жоспары негізінде қабылдайды. </w:t>
      </w:r>
      <w:r>
        <w:br/>
      </w:r>
      <w:r>
        <w:rPr>
          <w:rFonts w:ascii="Times New Roman"/>
          <w:b w:val="false"/>
          <w:i w:val="false"/>
          <w:color w:val="000000"/>
          <w:sz w:val="28"/>
        </w:rPr>
        <w:t>
      Тапсырыс берушілер мемлекеттік сатып алуды жүзеге асыру туралы шешімді тиісті бюджет бекітілгенге дейін екі кезеңдік рәсімдер пайдаланылатын конкурс тәсілімен мемлекеттік сатып алуды өткізетін жағдайда ғана қабылдауға құқылы.</w:t>
      </w:r>
      <w:r>
        <w:br/>
      </w:r>
      <w:r>
        <w:rPr>
          <w:rFonts w:ascii="Times New Roman"/>
          <w:b w:val="false"/>
          <w:i w:val="false"/>
          <w:color w:val="000000"/>
          <w:sz w:val="28"/>
        </w:rPr>
        <w:t>
</w:t>
      </w:r>
      <w:r>
        <w:rPr>
          <w:rFonts w:ascii="Times New Roman"/>
          <w:b w:val="false"/>
          <w:i w:val="false"/>
          <w:color w:val="000000"/>
          <w:sz w:val="28"/>
        </w:rPr>
        <w:t>
      8. Осы Заңның 4-бабы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33-1)</w:t>
      </w:r>
      <w:r>
        <w:rPr>
          <w:rFonts w:ascii="Times New Roman"/>
          <w:b w:val="false"/>
          <w:i w:val="false"/>
          <w:color w:val="000000"/>
          <w:sz w:val="28"/>
        </w:rPr>
        <w:t xml:space="preserve"> тармақшаларына сәйкес тауарларды, жұмыстарды, көрсетілетін қызметтердi сатып алуды қоспағанда, мемлекеттiк сатып алудың бекiтiлген жылдық жоспарында (мемлекеттiк сатып алудың нақтыланған жылдық жоспарында) көзделмеген тауарларды, жұмыстарды, көрсетілетін қызметтердi сатып алуға жол берiлмейдi.</w:t>
      </w:r>
      <w:r>
        <w:br/>
      </w:r>
      <w:r>
        <w:rPr>
          <w:rFonts w:ascii="Times New Roman"/>
          <w:b w:val="false"/>
          <w:i w:val="false"/>
          <w:color w:val="000000"/>
          <w:sz w:val="28"/>
        </w:rPr>
        <w:t>
</w:t>
      </w:r>
      <w:r>
        <w:rPr>
          <w:rFonts w:ascii="Times New Roman"/>
          <w:b w:val="false"/>
          <w:i w:val="false"/>
          <w:color w:val="000000"/>
          <w:sz w:val="28"/>
        </w:rPr>
        <w:t>
      9. Осы Заңның 4-бабының 1-тармағында көзделген жағдайларды қоспағанда, тауарлар, жұмыстар, көрсетілетін қызметтер берушіні таңдау, сондай-ақ онымен мемлекеттік сатып алу туралы шарт жасасу осы Заңдa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Тапсырыс берушінiң іркіліссіз қызметiн қамтамасыз ету мақсатында ол ағымдағы жылдың бiрiншi тоқсанында пайдаланылған тауарлардың, жұмыстардың, көрсетілетін қызметтердің көлемінен аспайтын көлемде, уәкілетті орган </w:t>
      </w:r>
      <w:r>
        <w:rPr>
          <w:rFonts w:ascii="Times New Roman"/>
          <w:b w:val="false"/>
          <w:i w:val="false"/>
          <w:color w:val="000000"/>
          <w:sz w:val="28"/>
        </w:rPr>
        <w:t>бекiткен</w:t>
      </w:r>
      <w:r>
        <w:rPr>
          <w:rFonts w:ascii="Times New Roman"/>
          <w:b w:val="false"/>
          <w:i w:val="false"/>
          <w:color w:val="000000"/>
          <w:sz w:val="28"/>
        </w:rPr>
        <w:t xml:space="preserve"> тiзбе бойынша, күнделiктi немесе апта сайынғы қажетті тауарларды, жұмыстарды, көрсетілетін қызметтердi мемлекеттiк сатып алу туралы шарттың қолданысын келесi жылдың бiрiншi тоқсанына ұзартуға құқылы.</w:t>
      </w:r>
      <w:r>
        <w:br/>
      </w:r>
      <w:r>
        <w:rPr>
          <w:rFonts w:ascii="Times New Roman"/>
          <w:b w:val="false"/>
          <w:i w:val="false"/>
          <w:color w:val="000000"/>
          <w:sz w:val="28"/>
        </w:rPr>
        <w:t>
</w:t>
      </w:r>
      <w:r>
        <w:rPr>
          <w:rFonts w:ascii="Times New Roman"/>
          <w:b w:val="false"/>
          <w:i w:val="false"/>
          <w:color w:val="000000"/>
          <w:sz w:val="28"/>
        </w:rPr>
        <w:t>
      10. Тапсырыс беруші мынадай жағдайларда: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тиісті бюджетті нақтылау (түзету) кезінде болған, мемлекеттік сатып алудың бекітілген жылдық жоспарында (мемлекеттік сатып алудың нақтыланған жылдық жоспарында) көзделген тауарларды, жұмыстарды, көрсетілетін қызметтерді сатып алуға арналған шығыстар қысқартылған;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(бизнес-жоспарына, кірістер мен шығыстар сметасына) мемлекеттік сатып алудың бекітілген жылдық жоспарында (мемлекеттік сатып алудың нақтыланған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r>
        <w:br/>
      </w:r>
      <w:r>
        <w:rPr>
          <w:rFonts w:ascii="Times New Roman"/>
          <w:b w:val="false"/>
          <w:i w:val="false"/>
          <w:color w:val="000000"/>
          <w:sz w:val="28"/>
        </w:rPr>
        <w:t>
      Тапсырыс беруші не мемлекеттік сатып алуды ұйымдастырушы тапсырыс беруші осындай шешім қабылдаған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 өткізілетін мемлекеттік сатып алуға қатысатын тұлғаларды қабылданған шешім туралы хабардар етуге;</w:t>
      </w:r>
      <w:r>
        <w:br/>
      </w:r>
      <w:r>
        <w:rPr>
          <w:rFonts w:ascii="Times New Roman"/>
          <w:b w:val="false"/>
          <w:i w:val="false"/>
          <w:color w:val="000000"/>
          <w:sz w:val="28"/>
        </w:rPr>
        <w:t>
</w:t>
      </w:r>
      <w:r>
        <w:rPr>
          <w:rFonts w:ascii="Times New Roman"/>
          <w:b w:val="false"/>
          <w:i w:val="false"/>
          <w:color w:val="000000"/>
          <w:sz w:val="28"/>
        </w:rPr>
        <w:t xml:space="preserve">
      2) конкурсқа қатысуға енгізілген өтінімдерді қамтамасыз етуді және (немесе) мемлекеттік сатып алу туралы шарттардың орындалуын </w:t>
      </w:r>
      <w:r>
        <w:br/>
      </w:r>
      <w:r>
        <w:rPr>
          <w:rFonts w:ascii="Times New Roman"/>
          <w:b w:val="false"/>
          <w:i w:val="false"/>
          <w:color w:val="000000"/>
          <w:sz w:val="28"/>
        </w:rPr>
        <w:t xml:space="preserve">
қамтамасыз етуді қайтаруға міндетті. </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(2014.01.01 бастап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0"/>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 xml:space="preserve">6-бап. Мемлекеттік сатып алуға қатысуға байланысты </w:t>
      </w:r>
      <w:r>
        <w:br/>
      </w:r>
      <w:r>
        <w:rPr>
          <w:rFonts w:ascii="Times New Roman"/>
          <w:b w:val="false"/>
          <w:i w:val="false"/>
          <w:color w:val="000000"/>
          <w:sz w:val="28"/>
        </w:rPr>
        <w:t>
              </w:t>
      </w:r>
      <w:r>
        <w:rPr>
          <w:rFonts w:ascii="Times New Roman"/>
          <w:b/>
          <w:i w:val="false"/>
          <w:color w:val="000000"/>
          <w:sz w:val="28"/>
        </w:rPr>
        <w:t xml:space="preserve">шектеулер </w:t>
      </w:r>
    </w:p>
    <w:bookmarkEnd w:id="11"/>
    <w:bookmarkStart w:name="z206" w:id="12"/>
    <w:p>
      <w:pPr>
        <w:spacing w:after="0"/>
        <w:ind w:left="0"/>
        <w:jc w:val="both"/>
      </w:pPr>
      <w:r>
        <w:rPr>
          <w:rFonts w:ascii="Times New Roman"/>
          <w:b w:val="false"/>
          <w:i w:val="false"/>
          <w:color w:val="000000"/>
          <w:sz w:val="28"/>
        </w:rPr>
        <w:t>
      1. Әлеуетті өнім беруші, егер:</w:t>
      </w:r>
      <w:r>
        <w:br/>
      </w:r>
      <w:r>
        <w:rPr>
          <w:rFonts w:ascii="Times New Roman"/>
          <w:b w:val="false"/>
          <w:i w:val="false"/>
          <w:color w:val="000000"/>
          <w:sz w:val="28"/>
        </w:rPr>
        <w:t>
</w:t>
      </w:r>
      <w:r>
        <w:rPr>
          <w:rFonts w:ascii="Times New Roman"/>
          <w:b w:val="false"/>
          <w:i w:val="false"/>
          <w:color w:val="000000"/>
          <w:sz w:val="28"/>
        </w:rPr>
        <w:t>
      1) осы әлеуетті өнім берушінің басшылары және (немесе) осы әлеуетті өнім берушінің уәкілетті өкілінің жақын туыстары, жұбайы (зайыбы) немесе жекжаттары өнім берушіні таңдау туралы шешім қабылдау құқығына ие болса не өткізілетін мемлекеттік сатып алуда тапсырыс берушінің немесе ұйымдастырушының өкілі болып табылса;</w:t>
      </w:r>
      <w:r>
        <w:br/>
      </w:r>
      <w:r>
        <w:rPr>
          <w:rFonts w:ascii="Times New Roman"/>
          <w:b w:val="false"/>
          <w:i w:val="false"/>
          <w:color w:val="000000"/>
          <w:sz w:val="28"/>
        </w:rPr>
        <w:t>
</w:t>
      </w:r>
      <w:r>
        <w:rPr>
          <w:rFonts w:ascii="Times New Roman"/>
          <w:b w:val="false"/>
          <w:i w:val="false"/>
          <w:color w:val="000000"/>
          <w:sz w:val="28"/>
        </w:rPr>
        <w:t>
      2) әлеуетті өнім беруші және (немесе) оның қызметкері тапсырыс берушіге не мемлекеттік сатып алуды ұйымдастырушыға өткізілетін мемлекеттік сатып алуды дайындау жөнінде сараптамалық, консультациялық және (немесе) өзге де қызметтер көрсетсе, техникалық-экономикалық негіздемені әзірлеушінің жобалау (жобалау-сметалық) құжаттаманы әзірлеу жөніндегі мемлекеттік сатып алуға қатысуын қоспағанда, өткізілетін мемлекеттік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қатысса;</w:t>
      </w:r>
      <w:r>
        <w:br/>
      </w:r>
      <w:r>
        <w:rPr>
          <w:rFonts w:ascii="Times New Roman"/>
          <w:b w:val="false"/>
          <w:i w:val="false"/>
          <w:color w:val="000000"/>
          <w:sz w:val="28"/>
        </w:rPr>
        <w:t>
</w:t>
      </w:r>
      <w:r>
        <w:rPr>
          <w:rFonts w:ascii="Times New Roman"/>
          <w:b w:val="false"/>
          <w:i w:val="false"/>
          <w:color w:val="000000"/>
          <w:sz w:val="28"/>
        </w:rPr>
        <w:t>
      3) мемлекеттiк сатып алуға қатысуға үмiткер әлеуеттi өнiм берушi басшысының мемлекеттiк сатып алуға </w:t>
      </w:r>
      <w:r>
        <w:rPr>
          <w:rFonts w:ascii="Times New Roman"/>
          <w:b w:val="false"/>
          <w:i w:val="false"/>
          <w:color w:val="000000"/>
          <w:sz w:val="28"/>
        </w:rPr>
        <w:t>жосықсыз қатысушылардың тiзiлiмiне</w:t>
      </w:r>
      <w:r>
        <w:rPr>
          <w:rFonts w:ascii="Times New Roman"/>
          <w:b w:val="false"/>
          <w:i w:val="false"/>
          <w:color w:val="000000"/>
          <w:sz w:val="28"/>
        </w:rPr>
        <w:t xml:space="preserve"> енгiзiлген заңды тұлғаларды басқаруға, құруға, олардың жарғылық капиталына қатысуға байланысты қатынастары бар болса;</w:t>
      </w:r>
      <w:r>
        <w:br/>
      </w:r>
      <w:r>
        <w:rPr>
          <w:rFonts w:ascii="Times New Roman"/>
          <w:b w:val="false"/>
          <w:i w:val="false"/>
          <w:color w:val="000000"/>
          <w:sz w:val="28"/>
        </w:rPr>
        <w:t>
</w:t>
      </w:r>
      <w:r>
        <w:rPr>
          <w:rFonts w:ascii="Times New Roman"/>
          <w:b w:val="false"/>
          <w:i w:val="false"/>
          <w:color w:val="000000"/>
          <w:sz w:val="28"/>
        </w:rPr>
        <w:t>
      3-1) мемлекеттiк сатып алуға қатысуға үмiткер әлеуеттi өнiм берушiнің басшысы кәсіпкерлік қызметті жүзеге асыратын, мемлекеттiк сатып алуға жосықсыз қатысушылардың тiзiлiмiне енгiзiлген жеке тұлға болса;</w:t>
      </w:r>
      <w:r>
        <w:br/>
      </w:r>
      <w:r>
        <w:rPr>
          <w:rFonts w:ascii="Times New Roman"/>
          <w:b w:val="false"/>
          <w:i w:val="false"/>
          <w:color w:val="000000"/>
          <w:sz w:val="28"/>
        </w:rPr>
        <w:t>
</w:t>
      </w:r>
      <w:r>
        <w:rPr>
          <w:rFonts w:ascii="Times New Roman"/>
          <w:b w:val="false"/>
          <w:i w:val="false"/>
          <w:color w:val="000000"/>
          <w:sz w:val="28"/>
        </w:rPr>
        <w:t>
      3-2)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r>
        <w:br/>
      </w:r>
      <w:r>
        <w:rPr>
          <w:rFonts w:ascii="Times New Roman"/>
          <w:b w:val="false"/>
          <w:i w:val="false"/>
          <w:color w:val="000000"/>
          <w:sz w:val="28"/>
        </w:rPr>
        <w:t>
</w:t>
      </w:r>
      <w:r>
        <w:rPr>
          <w:rFonts w:ascii="Times New Roman"/>
          <w:b w:val="false"/>
          <w:i w:val="false"/>
          <w:color w:val="000000"/>
          <w:sz w:val="28"/>
        </w:rPr>
        <w:t>
      4) әлеуетті өнім беруші мемлекеттік сатып алуға жосықсыз қатысушылардың тізілімінде тұрса;</w:t>
      </w:r>
      <w:r>
        <w:br/>
      </w:r>
      <w:r>
        <w:rPr>
          <w:rFonts w:ascii="Times New Roman"/>
          <w:b w:val="false"/>
          <w:i w:val="false"/>
          <w:color w:val="000000"/>
          <w:sz w:val="28"/>
        </w:rPr>
        <w:t>
</w:t>
      </w:r>
      <w:r>
        <w:rPr>
          <w:rFonts w:ascii="Times New Roman"/>
          <w:b w:val="false"/>
          <w:i w:val="false"/>
          <w:color w:val="000000"/>
          <w:sz w:val="28"/>
        </w:rPr>
        <w:t>
      5) баланстық құны тиісті негізгі құрал-жабдықтар құнының он процентінен асатын әлеуетті өнім берушінің және (немесе) ол тартқан қосалқы мердігердің (бірлескен орындаушының) мүлкіне тыйым салынса;</w:t>
      </w:r>
      <w:r>
        <w:br/>
      </w:r>
      <w:r>
        <w:rPr>
          <w:rFonts w:ascii="Times New Roman"/>
          <w:b w:val="false"/>
          <w:i w:val="false"/>
          <w:color w:val="000000"/>
          <w:sz w:val="28"/>
        </w:rPr>
        <w:t>
</w:t>
      </w:r>
      <w:r>
        <w:rPr>
          <w:rFonts w:ascii="Times New Roman"/>
          <w:b w:val="false"/>
          <w:i w:val="false"/>
          <w:color w:val="000000"/>
          <w:sz w:val="28"/>
        </w:rPr>
        <w:t>
      5-1) әлеуетті өнім берушінің және (немесе) ол тартқан қосалқы мердігердің (бірлескен орындаушының) атқарушылық құжаттар бойынша орындалмаған міндеттемелері болса және атқарушылық құжаттардың орындалуын қамтамасыз ету саласындағы уәкілетті орган оларды тиісті борышкерлер тізіліміне енгізсе;</w:t>
      </w:r>
      <w:r>
        <w:br/>
      </w:r>
      <w:r>
        <w:rPr>
          <w:rFonts w:ascii="Times New Roman"/>
          <w:b w:val="false"/>
          <w:i w:val="false"/>
          <w:color w:val="000000"/>
          <w:sz w:val="28"/>
        </w:rPr>
        <w:t>
</w:t>
      </w:r>
      <w:r>
        <w:rPr>
          <w:rFonts w:ascii="Times New Roman"/>
          <w:b w:val="false"/>
          <w:i w:val="false"/>
          <w:color w:val="000000"/>
          <w:sz w:val="28"/>
        </w:rPr>
        <w:t>
      6) әлеуетті өнім берушінің және (немесе) ол тартқан қосалқы мердігердің (бірлескен орындаушының) қаржы-шаруашылық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не Қазақстан Республикасының резиденті емес әлеуетті өнім беруші мемлекеттің заңнамасына сәйкес тоқтатыла тұрса;</w:t>
      </w:r>
      <w:r>
        <w:br/>
      </w:r>
      <w:r>
        <w:rPr>
          <w:rFonts w:ascii="Times New Roman"/>
          <w:b w:val="false"/>
          <w:i w:val="false"/>
          <w:color w:val="000000"/>
          <w:sz w:val="28"/>
        </w:rPr>
        <w:t>
</w:t>
      </w:r>
      <w:r>
        <w:rPr>
          <w:rFonts w:ascii="Times New Roman"/>
          <w:b w:val="false"/>
          <w:i w:val="false"/>
          <w:color w:val="000000"/>
          <w:sz w:val="28"/>
        </w:rPr>
        <w:t>
      7) әлеуетті өнім беруші және (немесе) ол тартатын қосалқы мердігер (бірлескен орындаушы) және (немесе) олардың басшысы, құрылтайшылары (акционерлері) терроризм мен экстремизмді қаржыландырумен байланысты ұйымдар мен тұлғалар тізбесіне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енгізілсе, өткiзiлетiн мемлекеттiк сатып алуға қатысуға құқылы емес.</w:t>
      </w:r>
      <w:r>
        <w:br/>
      </w:r>
      <w:r>
        <w:rPr>
          <w:rFonts w:ascii="Times New Roman"/>
          <w:b w:val="false"/>
          <w:i w:val="false"/>
          <w:color w:val="000000"/>
          <w:sz w:val="28"/>
        </w:rPr>
        <w:t>
</w:t>
      </w:r>
      <w:r>
        <w:rPr>
          <w:rFonts w:ascii="Times New Roman"/>
          <w:b w:val="false"/>
          <w:i w:val="false"/>
          <w:color w:val="000000"/>
          <w:sz w:val="28"/>
        </w:rPr>
        <w:t>
      2. Әлеуетті өнім беруші мен әлеуетті өнім берушінің аффилиирленген тұлғасының бір конкурсқа (лотқа) қатысуға құқығы жоқ.</w:t>
      </w:r>
      <w:r>
        <w:br/>
      </w:r>
      <w:r>
        <w:rPr>
          <w:rFonts w:ascii="Times New Roman"/>
          <w:b w:val="false"/>
          <w:i w:val="false"/>
          <w:color w:val="000000"/>
          <w:sz w:val="28"/>
        </w:rPr>
        <w:t>
</w:t>
      </w:r>
      <w:r>
        <w:rPr>
          <w:rFonts w:ascii="Times New Roman"/>
          <w:b w:val="false"/>
          <w:i w:val="false"/>
          <w:color w:val="000000"/>
          <w:sz w:val="28"/>
        </w:rPr>
        <w:t>
      3. Мемлекеттік сатып алу тапсырыс берушінің мүддесіне орай жүзеге асырылатын болса, оның осындай сатып алуға әлеуетті өнім беруші ретінде қатысуға құқығы жоқ.</w:t>
      </w:r>
      <w:r>
        <w:br/>
      </w:r>
      <w:r>
        <w:rPr>
          <w:rFonts w:ascii="Times New Roman"/>
          <w:b w:val="false"/>
          <w:i w:val="false"/>
          <w:color w:val="000000"/>
          <w:sz w:val="28"/>
        </w:rPr>
        <w:t>
</w:t>
      </w:r>
      <w:r>
        <w:rPr>
          <w:rFonts w:ascii="Times New Roman"/>
          <w:b w:val="false"/>
          <w:i w:val="false"/>
          <w:color w:val="000000"/>
          <w:sz w:val="28"/>
        </w:rPr>
        <w:t>
      4. Осы баптың талаптарының бұзылуына жол берген әлеуетті өнім беруші не өнім беруші осы Заңда белгіленген тәртіппен мемлекеттік сатып алуға жосықсыз қатысушылардың тізіліміне енгізілуге тиіс.</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p>
    <w:bookmarkEnd w:id="12"/>
    <w:bookmarkStart w:name="z9" w:id="13"/>
    <w:p>
      <w:pPr>
        <w:spacing w:after="0"/>
        <w:ind w:left="0"/>
        <w:jc w:val="both"/>
      </w:pPr>
      <w:r>
        <w:rPr>
          <w:rFonts w:ascii="Times New Roman"/>
          <w:b w:val="false"/>
          <w:i w:val="false"/>
          <w:color w:val="000000"/>
          <w:sz w:val="28"/>
        </w:rPr>
        <w:t>
      </w:t>
      </w:r>
      <w:r>
        <w:rPr>
          <w:rFonts w:ascii="Times New Roman"/>
          <w:b/>
          <w:i w:val="false"/>
          <w:color w:val="000000"/>
          <w:sz w:val="28"/>
        </w:rPr>
        <w:t xml:space="preserve">7-бап. Мемлекеттік сатып алуды ұйымдастырушыны айқындау </w:t>
      </w:r>
      <w:r>
        <w:br/>
      </w:r>
      <w:r>
        <w:rPr>
          <w:rFonts w:ascii="Times New Roman"/>
          <w:b w:val="false"/>
          <w:i w:val="false"/>
          <w:color w:val="000000"/>
          <w:sz w:val="28"/>
        </w:rPr>
        <w:t xml:space="preserve">
              </w:t>
      </w:r>
      <w:r>
        <w:rPr>
          <w:rFonts w:ascii="Times New Roman"/>
          <w:b/>
          <w:i w:val="false"/>
          <w:color w:val="000000"/>
          <w:sz w:val="28"/>
        </w:rPr>
        <w:t xml:space="preserve">тәртібі </w:t>
      </w:r>
    </w:p>
    <w:bookmarkEnd w:id="13"/>
    <w:bookmarkStart w:name="z216" w:id="14"/>
    <w:p>
      <w:pPr>
        <w:spacing w:after="0"/>
        <w:ind w:left="0"/>
        <w:jc w:val="both"/>
      </w:pPr>
      <w:r>
        <w:rPr>
          <w:rFonts w:ascii="Times New Roman"/>
          <w:b w:val="false"/>
          <w:i w:val="false"/>
          <w:color w:val="000000"/>
          <w:sz w:val="28"/>
        </w:rPr>
        <w:t>
      1. Тапсырыс беруші мен мемлекеттік сатып алуды ұйымдастырушы бір тұлға болатын жағдайларды қоспағанда, мемлекеттік сатып алуды ұйымдастыру және өткізу рәсімін орындау үшін тапсырыс беруші мемлекеттік сатып алуды ұйымдастырушыны, сондай-ақ тапсырыс берушінің алда болатын мемлекеттік сатып алуда мүддесін білдіретін оның лауазымды адамын айқындайды.</w:t>
      </w:r>
      <w:r>
        <w:br/>
      </w:r>
      <w:r>
        <w:rPr>
          <w:rFonts w:ascii="Times New Roman"/>
          <w:b w:val="false"/>
          <w:i w:val="false"/>
          <w:color w:val="000000"/>
          <w:sz w:val="28"/>
        </w:rPr>
        <w:t>
</w:t>
      </w:r>
      <w:r>
        <w:rPr>
          <w:rFonts w:ascii="Times New Roman"/>
          <w:b w:val="false"/>
          <w:i w:val="false"/>
          <w:color w:val="000000"/>
          <w:sz w:val="28"/>
        </w:rPr>
        <w:t xml:space="preserve">
      2. Тапсырыс берушінің өзі тікелей не мемлекеттік сатып алуды ұйымдастыру және өткізу рәсімін орындауға жауапты өз құрылымдық бөлімшесінің атынан мемлекеттік сатып алуды ұйымдастырушы бола алады. </w:t>
      </w:r>
      <w:r>
        <w:br/>
      </w:r>
      <w:r>
        <w:rPr>
          <w:rFonts w:ascii="Times New Roman"/>
          <w:b w:val="false"/>
          <w:i w:val="false"/>
          <w:color w:val="000000"/>
          <w:sz w:val="28"/>
        </w:rPr>
        <w:t>
      Тапсырыс беруші өзінің ведомстволық бағынысындағы мемлекеттік мекемені не оның аффилиирленген тұлғасын мемлекеттік сатып алуды ұйымдастырушы етіп айқындауға құқылы.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Бюджеттік бағдарламаның әкімшісі өзінің ведомстволық бағынысындағы мемлекеттік мекеме, оған қатысты өзі мемлекеттік басқару органы болып табылатын заңды тұлға не оған қатысты бюджеттік бағдарламаның әкімшісі мемлекеттік басқару органы болып табылатын заңды тұлғамен үлестес тұлға үшін мемлекеттік сатып алуды ұйымдастырушы ретінде болуға құқылы.</w:t>
      </w:r>
      <w:r>
        <w:br/>
      </w:r>
      <w:r>
        <w:rPr>
          <w:rFonts w:ascii="Times New Roman"/>
          <w:b w:val="false"/>
          <w:i w:val="false"/>
          <w:color w:val="000000"/>
          <w:sz w:val="28"/>
        </w:rPr>
        <w:t>
</w:t>
      </w:r>
      <w:r>
        <w:rPr>
          <w:rFonts w:ascii="Times New Roman"/>
          <w:b w:val="false"/>
          <w:i w:val="false"/>
          <w:color w:val="000000"/>
          <w:sz w:val="28"/>
        </w:rPr>
        <w:t>
      Мемлекеттік кәсіпорын өзімен үлестес тұлғалар үшін мемлекеттік сатып алуды ұйымдастырушы ретінде болуға құқылы.</w:t>
      </w:r>
      <w:r>
        <w:br/>
      </w:r>
      <w:r>
        <w:rPr>
          <w:rFonts w:ascii="Times New Roman"/>
          <w:b w:val="false"/>
          <w:i w:val="false"/>
          <w:color w:val="000000"/>
          <w:sz w:val="28"/>
        </w:rPr>
        <w:t>
</w:t>
      </w: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болуға құқылы.</w:t>
      </w:r>
      <w:r>
        <w:br/>
      </w:r>
      <w:r>
        <w:rPr>
          <w:rFonts w:ascii="Times New Roman"/>
          <w:b w:val="false"/>
          <w:i w:val="false"/>
          <w:color w:val="000000"/>
          <w:sz w:val="28"/>
        </w:rPr>
        <w:t>
</w:t>
      </w:r>
      <w:r>
        <w:rPr>
          <w:rFonts w:ascii="Times New Roman"/>
          <w:b w:val="false"/>
          <w:i w:val="false"/>
          <w:color w:val="000000"/>
          <w:sz w:val="28"/>
        </w:rPr>
        <w:t>
      5. Бірыңғай мемлекеттік сатып алуды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тапсырыс берушілер үшін мемлекеттік сатып алуды бірыңғай ұйымдастырушыны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бюджеттік бағдарламалардың және (немесе) тауарлардың, жұмыстардың, көрсетілетін қызметтердің тізбесі бойынша орындайды;</w:t>
      </w:r>
      <w:r>
        <w:br/>
      </w:r>
      <w:r>
        <w:rPr>
          <w:rFonts w:ascii="Times New Roman"/>
          <w:b w:val="false"/>
          <w:i w:val="false"/>
          <w:color w:val="000000"/>
          <w:sz w:val="28"/>
        </w:rPr>
        <w:t>
</w:t>
      </w:r>
      <w:r>
        <w:rPr>
          <w:rFonts w:ascii="Times New Roman"/>
          <w:b w:val="false"/>
          <w:i w:val="false"/>
          <w:color w:val="000000"/>
          <w:sz w:val="28"/>
        </w:rPr>
        <w:t xml:space="preserve">
      2) облыстың, республикалық маңызы бар қаланың және астананың әкімі тапсырыс берушілер үшін мемлекеттік сатып алуды бірыңғай ұйымдастырушыны айқындайды. </w:t>
      </w:r>
      <w:r>
        <w:rPr>
          <w:rFonts w:ascii="Times New Roman"/>
          <w:b w:val="false"/>
          <w:i w:val="false"/>
          <w:color w:val="ff0000"/>
          <w:sz w:val="28"/>
        </w:rPr>
        <w:t xml:space="preserve">(01.01.2015 бастап қолданысқа енгізіледі - ҚР 14.01.2014 </w:t>
      </w:r>
      <w:r>
        <w:rPr>
          <w:rFonts w:ascii="Times New Roman"/>
          <w:b w:val="false"/>
          <w:i w:val="false"/>
          <w:color w:val="000000"/>
          <w:sz w:val="28"/>
        </w:rPr>
        <w:t>№ 161-V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тиісті облыстың, республикалық маңызы бар қаланың және астананың әкімі айқындайтын бюджеттік бағдарламалар және (немесе) тауарлар, жұмыстар, көрсетілетін қызметтер бойынша орындайды;</w:t>
      </w:r>
      <w:r>
        <w:br/>
      </w:r>
      <w:r>
        <w:rPr>
          <w:rFonts w:ascii="Times New Roman"/>
          <w:b w:val="false"/>
          <w:i w:val="false"/>
          <w:color w:val="000000"/>
          <w:sz w:val="28"/>
        </w:rPr>
        <w:t>
</w:t>
      </w:r>
      <w:r>
        <w:rPr>
          <w:rFonts w:ascii="Times New Roman"/>
          <w:b w:val="false"/>
          <w:i w:val="false"/>
          <w:color w:val="000000"/>
          <w:sz w:val="28"/>
        </w:rPr>
        <w:t>
      3) тапсырыс берушіге ведомстволық бағынысты бірнеше мемлекеттік мекеме немесе онымен үлестес тұлғалар үшін тапсырыс беруші мемлекеттік сатып алуды бірыңғай ұйымдастырушы ретінде әрекет етуге құқылы;</w:t>
      </w:r>
      <w:r>
        <w:br/>
      </w:r>
      <w:r>
        <w:rPr>
          <w:rFonts w:ascii="Times New Roman"/>
          <w:b w:val="false"/>
          <w:i w:val="false"/>
          <w:color w:val="000000"/>
          <w:sz w:val="28"/>
        </w:rPr>
        <w:t>
</w:t>
      </w:r>
      <w:r>
        <w:rPr>
          <w:rFonts w:ascii="Times New Roman"/>
          <w:b w:val="false"/>
          <w:i w:val="false"/>
          <w:color w:val="000000"/>
          <w:sz w:val="28"/>
        </w:rPr>
        <w:t>
      4) тапсырыс берушіге ведомстволық бағынысты бірнеше мемлекеттік мекеме үшін тапсырыс беруші олардың арасынан мемлекеттік сатып алуды бірыңғай ұйымдастырушыны айқындауға құқылы;</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оларға қатысты құрылтайшы (уәкілетті орган) не акционер болып табылатын заңды тұлғалар үшін ол мемлекеттік сатып алуды бірыңғай ұйымдастырушы ретінде әрекет етуге құқылы.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Тапсырыс беруші мен мемлекеттік сатып алуды ұйымдастырушы бір тұлға болған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қарым-қатынастарында өзінің атынан өкілдік ететін лауазымды адамды айқындауға міндетті. Мемлекеттік сатып алуды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айқындалуға тиіс. </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4"/>
    <w:bookmarkStart w:name="z620" w:id="15"/>
    <w:p>
      <w:pPr>
        <w:spacing w:after="0"/>
        <w:ind w:left="0"/>
        <w:jc w:val="both"/>
      </w:pPr>
      <w:r>
        <w:rPr>
          <w:rFonts w:ascii="Times New Roman"/>
          <w:b w:val="false"/>
          <w:i w:val="false"/>
          <w:color w:val="000000"/>
          <w:sz w:val="28"/>
        </w:rPr>
        <w:t>
      </w:t>
      </w:r>
      <w:r>
        <w:rPr>
          <w:rFonts w:ascii="Times New Roman"/>
          <w:b/>
          <w:i w:val="false"/>
          <w:color w:val="000000"/>
          <w:sz w:val="28"/>
        </w:rPr>
        <w:t>7-1-бап. Мемлекеттік сатып алуды бірыңғай ұйымдастырушының</w:t>
      </w:r>
      <w:r>
        <w:br/>
      </w:r>
      <w:r>
        <w:rPr>
          <w:rFonts w:ascii="Times New Roman"/>
          <w:b w:val="false"/>
          <w:i w:val="false"/>
          <w:color w:val="000000"/>
          <w:sz w:val="28"/>
        </w:rPr>
        <w:t>
                </w:t>
      </w:r>
      <w:r>
        <w:rPr>
          <w:rFonts w:ascii="Times New Roman"/>
          <w:b/>
          <w:i w:val="false"/>
          <w:color w:val="000000"/>
          <w:sz w:val="28"/>
        </w:rPr>
        <w:t>мемлекеттік сатып алуды жүзеге асыру</w:t>
      </w:r>
      <w:r>
        <w:br/>
      </w:r>
      <w:r>
        <w:rPr>
          <w:rFonts w:ascii="Times New Roman"/>
          <w:b w:val="false"/>
          <w:i w:val="false"/>
          <w:color w:val="000000"/>
          <w:sz w:val="28"/>
        </w:rPr>
        <w:t>
                </w:t>
      </w:r>
      <w:r>
        <w:rPr>
          <w:rFonts w:ascii="Times New Roman"/>
          <w:b/>
          <w:i w:val="false"/>
          <w:color w:val="000000"/>
          <w:sz w:val="28"/>
        </w:rPr>
        <w:t>ерекшеліктері</w:t>
      </w:r>
    </w:p>
    <w:bookmarkEnd w:id="15"/>
    <w:bookmarkStart w:name="z864" w:id="16"/>
    <w:p>
      <w:pPr>
        <w:spacing w:after="0"/>
        <w:ind w:left="0"/>
        <w:jc w:val="both"/>
      </w:pPr>
      <w:r>
        <w:rPr>
          <w:rFonts w:ascii="Times New Roman"/>
          <w:b w:val="false"/>
          <w:i w:val="false"/>
          <w:color w:val="000000"/>
          <w:sz w:val="28"/>
        </w:rPr>
        <w:t>
      1.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w:t>
      </w:r>
      <w:r>
        <w:rPr>
          <w:rFonts w:ascii="Times New Roman"/>
          <w:b w:val="false"/>
          <w:i w:val="false"/>
          <w:color w:val="000000"/>
          <w:sz w:val="28"/>
        </w:rPr>
        <w:t>бірыңғай ұйымдастырушы</w:t>
      </w:r>
      <w:r>
        <w:rPr>
          <w:rFonts w:ascii="Times New Roman"/>
          <w:b w:val="false"/>
          <w:i w:val="false"/>
          <w:color w:val="000000"/>
          <w:sz w:val="28"/>
        </w:rPr>
        <w:t xml:space="preserve"> мемлекеттік сатып алуды мынадай кезегімен келетін кезеңдерді сақтай отырып өткізеді:</w:t>
      </w:r>
      <w:r>
        <w:br/>
      </w:r>
      <w:r>
        <w:rPr>
          <w:rFonts w:ascii="Times New Roman"/>
          <w:b w:val="false"/>
          <w:i w:val="false"/>
          <w:color w:val="000000"/>
          <w:sz w:val="28"/>
        </w:rPr>
        <w:t>
</w:t>
      </w:r>
      <w:r>
        <w:rPr>
          <w:rFonts w:ascii="Times New Roman"/>
          <w:b w:val="false"/>
          <w:i w:val="false"/>
          <w:color w:val="000000"/>
          <w:sz w:val="28"/>
        </w:rPr>
        <w:t>
      1) тапсырыс берушінің мемлекеттік сатып алуды бірыңғай ұйымдастырушыға электрондық мемлекеттік сатып алуды өткізу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құжаттарды қамтитын мемлекеттік сатып алуды ұйымдастыруға және өткізуге тапсырманы ұсынуы;</w:t>
      </w:r>
      <w:r>
        <w:br/>
      </w:r>
      <w:r>
        <w:rPr>
          <w:rFonts w:ascii="Times New Roman"/>
          <w:b w:val="false"/>
          <w:i w:val="false"/>
          <w:color w:val="000000"/>
          <w:sz w:val="28"/>
        </w:rPr>
        <w:t>
</w:t>
      </w:r>
      <w:r>
        <w:rPr>
          <w:rFonts w:ascii="Times New Roman"/>
          <w:b w:val="false"/>
          <w:i w:val="false"/>
          <w:color w:val="000000"/>
          <w:sz w:val="28"/>
        </w:rPr>
        <w:t>
      2) мемлекеттік сатып алуды бірыңғай ұйымдастырушының тапсырыс беруші ұсынған, электрондық мемлекеттік сатып алуды өткізу  қағидаларында белгіленген құжаттарды қамтитын тапсырма негізінде конкурстық немесе аукциондық құжаттаманы әзірлеуі және бекітуі;</w:t>
      </w:r>
      <w:r>
        <w:br/>
      </w:r>
      <w:r>
        <w:rPr>
          <w:rFonts w:ascii="Times New Roman"/>
          <w:b w:val="false"/>
          <w:i w:val="false"/>
          <w:color w:val="000000"/>
          <w:sz w:val="28"/>
        </w:rPr>
        <w:t>
</w:t>
      </w:r>
      <w:r>
        <w:rPr>
          <w:rFonts w:ascii="Times New Roman"/>
          <w:b w:val="false"/>
          <w:i w:val="false"/>
          <w:color w:val="000000"/>
          <w:sz w:val="28"/>
        </w:rPr>
        <w:t>
      3) мемлекеттік сатып алуды бірыңғай ұйымдастырушының конкурстық не аукциондық комиссияның құрамын айқындауы және бекітуі.</w:t>
      </w:r>
      <w:r>
        <w:br/>
      </w:r>
      <w:r>
        <w:rPr>
          <w:rFonts w:ascii="Times New Roman"/>
          <w:b w:val="false"/>
          <w:i w:val="false"/>
          <w:color w:val="000000"/>
          <w:sz w:val="28"/>
        </w:rPr>
        <w:t>
</w:t>
      </w:r>
      <w:r>
        <w:rPr>
          <w:rFonts w:ascii="Times New Roman"/>
          <w:b w:val="false"/>
          <w:i w:val="false"/>
          <w:color w:val="000000"/>
          <w:sz w:val="28"/>
        </w:rPr>
        <w:t>
      Мемлекеттік сатып алуды бірыңғай ұйымдастырушы айқындайтын және бекітетін конкурстық не аукциондық комиссияның құрамына тапсырыс берушінің өкілдері де кіреді, бұл ретте:</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ұйымдастыратын және өткізетін жағдайда, конкурстық не аукциондық комиссияның төрағасы болып тапсырыс берушінің бірінші басшысы айқындалуға тиіс;</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ұйымдастыратын және өткізетін жағдайда, конкурстық не аукциондық комиссияның төрағасы болып тиісті облыс, республикалық маңызы бар қала және астана әкімі айқындалуға тиіс;</w:t>
      </w:r>
      <w:r>
        <w:br/>
      </w:r>
      <w:r>
        <w:rPr>
          <w:rFonts w:ascii="Times New Roman"/>
          <w:b w:val="false"/>
          <w:i w:val="false"/>
          <w:color w:val="000000"/>
          <w:sz w:val="28"/>
        </w:rPr>
        <w:t>
</w:t>
      </w:r>
      <w:r>
        <w:rPr>
          <w:rFonts w:ascii="Times New Roman"/>
          <w:b w:val="false"/>
          <w:i w:val="false"/>
          <w:color w:val="000000"/>
          <w:sz w:val="28"/>
        </w:rPr>
        <w:t>
      4) қажет болған жағдайда мемлекеттік сатып алуды бірыңғай ұйымдастырушының конкурстық немесе аукциондық құжаттамаға өзгерістер және (немесе) толықтырулар енгізуі;</w:t>
      </w:r>
      <w:r>
        <w:br/>
      </w:r>
      <w:r>
        <w:rPr>
          <w:rFonts w:ascii="Times New Roman"/>
          <w:b w:val="false"/>
          <w:i w:val="false"/>
          <w:color w:val="000000"/>
          <w:sz w:val="28"/>
        </w:rPr>
        <w:t>
</w:t>
      </w:r>
      <w:r>
        <w:rPr>
          <w:rFonts w:ascii="Times New Roman"/>
          <w:b w:val="false"/>
          <w:i w:val="false"/>
          <w:color w:val="000000"/>
          <w:sz w:val="28"/>
        </w:rPr>
        <w:t>
      5) мемлекеттік сатып алуды бірыңғай ұйымдастырушының мемлекеттік сатып алуды өткізу туралы хабарландыруды орналастыруы;</w:t>
      </w:r>
      <w:r>
        <w:br/>
      </w:r>
      <w:r>
        <w:rPr>
          <w:rFonts w:ascii="Times New Roman"/>
          <w:b w:val="false"/>
          <w:i w:val="false"/>
          <w:color w:val="000000"/>
          <w:sz w:val="28"/>
        </w:rPr>
        <w:t>
</w:t>
      </w:r>
      <w:r>
        <w:rPr>
          <w:rFonts w:ascii="Times New Roman"/>
          <w:b w:val="false"/>
          <w:i w:val="false"/>
          <w:color w:val="000000"/>
          <w:sz w:val="28"/>
        </w:rPr>
        <w:t>
      6) мемлекеттік сатып алуды бірыңғай ұйымдастырушының тапсырыс берушіге мәліметтері мемлекеттік сатып алу туралы шарт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жіберуі;</w:t>
      </w:r>
      <w:r>
        <w:br/>
      </w:r>
      <w:r>
        <w:rPr>
          <w:rFonts w:ascii="Times New Roman"/>
          <w:b w:val="false"/>
          <w:i w:val="false"/>
          <w:color w:val="000000"/>
          <w:sz w:val="28"/>
        </w:rPr>
        <w:t>
</w:t>
      </w:r>
      <w:r>
        <w:rPr>
          <w:rFonts w:ascii="Times New Roman"/>
          <w:b w:val="false"/>
          <w:i w:val="false"/>
          <w:color w:val="000000"/>
          <w:sz w:val="28"/>
        </w:rPr>
        <w:t>
      7) конкурс немесе аукцион тәсілімен мемлекеттік сатып алудың жеңімпазын айқындауы;</w:t>
      </w:r>
      <w:r>
        <w:br/>
      </w:r>
      <w:r>
        <w:rPr>
          <w:rFonts w:ascii="Times New Roman"/>
          <w:b w:val="false"/>
          <w:i w:val="false"/>
          <w:color w:val="000000"/>
          <w:sz w:val="28"/>
        </w:rPr>
        <w:t>
</w:t>
      </w:r>
      <w:r>
        <w:rPr>
          <w:rFonts w:ascii="Times New Roman"/>
          <w:b w:val="false"/>
          <w:i w:val="false"/>
          <w:color w:val="000000"/>
          <w:sz w:val="28"/>
        </w:rPr>
        <w:t>
      8) тапсырыс берушінің жеңімпазбен мемлекеттік сатып алу туралы шартты осы Заңда және электрондық мемлекеттік сатып алуды өткізу қағидаларында белгіленген тәртіппен мемлекеттік сатып алудың қорытындылары туралы хаттама негізінде жасасуы.</w:t>
      </w:r>
      <w:r>
        <w:br/>
      </w:r>
      <w:r>
        <w:rPr>
          <w:rFonts w:ascii="Times New Roman"/>
          <w:b w:val="false"/>
          <w:i w:val="false"/>
          <w:color w:val="000000"/>
          <w:sz w:val="28"/>
        </w:rPr>
        <w:t>
</w:t>
      </w:r>
      <w:r>
        <w:rPr>
          <w:rFonts w:ascii="Times New Roman"/>
          <w:b w:val="false"/>
          <w:i w:val="false"/>
          <w:color w:val="000000"/>
          <w:sz w:val="28"/>
        </w:rPr>
        <w:t>
      2.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ұйымдастырушының мемлекеттік сатып алуды ұйымдастыруы және өткізуі осы Заңда және электрондық мемлекеттік сатып алуды өткізу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1-тарау 7-1-баппен толықтырылды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6"/>
    <w:bookmarkStart w:name="z10" w:id="17"/>
    <w:p>
      <w:pPr>
        <w:spacing w:after="0"/>
        <w:ind w:left="0"/>
        <w:jc w:val="both"/>
      </w:pPr>
      <w:r>
        <w:rPr>
          <w:rFonts w:ascii="Times New Roman"/>
          <w:b w:val="false"/>
          <w:i w:val="false"/>
          <w:color w:val="000000"/>
          <w:sz w:val="28"/>
        </w:rPr>
        <w:t>
      </w:t>
      </w:r>
      <w:r>
        <w:rPr>
          <w:rFonts w:ascii="Times New Roman"/>
          <w:b/>
          <w:i w:val="false"/>
          <w:color w:val="000000"/>
          <w:sz w:val="28"/>
        </w:rPr>
        <w:t xml:space="preserve">8-бап. Әлеуетті өнім берушіге қойылатын біліктілік </w:t>
      </w:r>
      <w:r>
        <w:br/>
      </w:r>
      <w:r>
        <w:rPr>
          <w:rFonts w:ascii="Times New Roman"/>
          <w:b w:val="false"/>
          <w:i w:val="false"/>
          <w:color w:val="000000"/>
          <w:sz w:val="28"/>
        </w:rPr>
        <w:t>
              </w:t>
      </w:r>
      <w:r>
        <w:rPr>
          <w:rFonts w:ascii="Times New Roman"/>
          <w:b/>
          <w:i w:val="false"/>
          <w:color w:val="000000"/>
          <w:sz w:val="28"/>
        </w:rPr>
        <w:t xml:space="preserve">талаптары </w:t>
      </w:r>
    </w:p>
    <w:bookmarkEnd w:id="17"/>
    <w:bookmarkStart w:name="z230" w:id="18"/>
    <w:p>
      <w:pPr>
        <w:spacing w:after="0"/>
        <w:ind w:left="0"/>
        <w:jc w:val="both"/>
      </w:pPr>
      <w:r>
        <w:rPr>
          <w:rFonts w:ascii="Times New Roman"/>
          <w:b w:val="false"/>
          <w:i w:val="false"/>
          <w:color w:val="000000"/>
          <w:sz w:val="28"/>
        </w:rPr>
        <w:t>
      1. Әлеуетті өнім берушіге жалпы және арнайы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2. Әлеуетті өнім беруші мынадай жалпы біліктілік талаптарына сай келуі:</w:t>
      </w:r>
      <w:r>
        <w:br/>
      </w:r>
      <w:r>
        <w:rPr>
          <w:rFonts w:ascii="Times New Roman"/>
          <w:b w:val="false"/>
          <w:i w:val="false"/>
          <w:color w:val="000000"/>
          <w:sz w:val="28"/>
        </w:rPr>
        <w:t>
</w:t>
      </w:r>
      <w:r>
        <w:rPr>
          <w:rFonts w:ascii="Times New Roman"/>
          <w:b w:val="false"/>
          <w:i w:val="false"/>
          <w:color w:val="000000"/>
          <w:sz w:val="28"/>
        </w:rPr>
        <w:t>
      1) құқық қабілеттілігінің (заңды тұлғалар үшін), азаматтық іс-әрекетке қабілеттілігінің (жеке тұлғалар үшін) болуы;</w:t>
      </w:r>
      <w:r>
        <w:br/>
      </w:r>
      <w:r>
        <w:rPr>
          <w:rFonts w:ascii="Times New Roman"/>
          <w:b w:val="false"/>
          <w:i w:val="false"/>
          <w:color w:val="000000"/>
          <w:sz w:val="28"/>
        </w:rPr>
        <w:t>
</w:t>
      </w:r>
      <w:r>
        <w:rPr>
          <w:rFonts w:ascii="Times New Roman"/>
          <w:b w:val="false"/>
          <w:i w:val="false"/>
          <w:color w:val="000000"/>
          <w:sz w:val="28"/>
        </w:rPr>
        <w:t>
      2) төлем қабілеттілігінің болуы, салық берешегінің болмауы;</w:t>
      </w:r>
      <w:r>
        <w:br/>
      </w:r>
      <w:r>
        <w:rPr>
          <w:rFonts w:ascii="Times New Roman"/>
          <w:b w:val="false"/>
          <w:i w:val="false"/>
          <w:color w:val="000000"/>
          <w:sz w:val="28"/>
        </w:rPr>
        <w:t>
</w:t>
      </w:r>
      <w:r>
        <w:rPr>
          <w:rFonts w:ascii="Times New Roman"/>
          <w:b w:val="false"/>
          <w:i w:val="false"/>
          <w:color w:val="000000"/>
          <w:sz w:val="28"/>
        </w:rPr>
        <w:t xml:space="preserve">
      3) банкроттық не таратылу рәсімдеріне жатқызылмауы тиіс. </w:t>
      </w:r>
      <w:r>
        <w:br/>
      </w:r>
      <w:r>
        <w:rPr>
          <w:rFonts w:ascii="Times New Roman"/>
          <w:b w:val="false"/>
          <w:i w:val="false"/>
          <w:color w:val="000000"/>
          <w:sz w:val="28"/>
        </w:rPr>
        <w:t>
      Осы тармақтың 2) тармақшасының талаптары өздеріне қатысты оңалту рәсімі өткізіліп жатқан әлеуетті өнім берушілерге, сондай-ақ жеделдетілген оңалту рәсімін қолдану міндетті болатын, мемлекеттік қолдау шараларының қатысушысы болып табылатын әлеуетті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3. Тауарлардың, жұмыстардың, көрсетілетін қызметтердің әлеуетті өнім берушісі, осы баптың 2-тармағында белгіленген жалпы біліктілік талаптарынан басқа, мемлекеттік сатып алу туралы шарт бойынша міндеттемелерді орындау үшін жеткілікті материалдық, қаржылық және еңбек ресурстарына ие болу бөлігінде қойылатын арнайы біліктілік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4. Әлеуетті өнім беруші өзінің осы бапта белгіленген біліктілік талаптарына сәйкестігін растау үшін мемлекеттік сатып алуды ұйымдастырушыға электрондық мемлекеттік сатып алуды өткізу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тиісті құжаттарды ұсынады.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резиденті емес әлеуетті өнім беруші өзінің осы бапта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резиденті емес әлеуетті өнім берушінің біліктілігі туралы осыған ұқсас мәліметтерді қамтитын құжаттарды табыс етеді.</w:t>
      </w:r>
      <w:r>
        <w:br/>
      </w:r>
      <w:r>
        <w:rPr>
          <w:rFonts w:ascii="Times New Roman"/>
          <w:b w:val="false"/>
          <w:i w:val="false"/>
          <w:color w:val="000000"/>
          <w:sz w:val="28"/>
        </w:rPr>
        <w:t>
</w:t>
      </w:r>
      <w:r>
        <w:rPr>
          <w:rFonts w:ascii="Times New Roman"/>
          <w:b w:val="false"/>
          <w:i w:val="false"/>
          <w:color w:val="000000"/>
          <w:sz w:val="28"/>
        </w:rPr>
        <w:t>
      6. Әлеуетті өнім беруші жалпы біліктілік талаптарына сәйкестігін мынадай құжаттардың бірін:</w:t>
      </w:r>
      <w:r>
        <w:br/>
      </w:r>
      <w:r>
        <w:rPr>
          <w:rFonts w:ascii="Times New Roman"/>
          <w:b w:val="false"/>
          <w:i w:val="false"/>
          <w:color w:val="000000"/>
          <w:sz w:val="28"/>
        </w:rPr>
        <w:t>
</w:t>
      </w:r>
      <w:r>
        <w:rPr>
          <w:rFonts w:ascii="Times New Roman"/>
          <w:b w:val="false"/>
          <w:i w:val="false"/>
          <w:color w:val="000000"/>
          <w:sz w:val="28"/>
        </w:rPr>
        <w:t>
      1) әлеуетті өнім берушіге халықаралық рейтингтік ұйымның рейтингі берілгендігін растайтын құжатты; </w:t>
      </w:r>
      <w:r>
        <w:br/>
      </w:r>
      <w:r>
        <w:rPr>
          <w:rFonts w:ascii="Times New Roman"/>
          <w:b w:val="false"/>
          <w:i w:val="false"/>
          <w:color w:val="000000"/>
          <w:sz w:val="28"/>
        </w:rPr>
        <w:t>
</w:t>
      </w:r>
      <w:r>
        <w:rPr>
          <w:rFonts w:ascii="Times New Roman"/>
          <w:b w:val="false"/>
          <w:i w:val="false"/>
          <w:color w:val="000000"/>
          <w:sz w:val="28"/>
        </w:rPr>
        <w:t>
      2) әлеуетті өнім берушінің биржаның ресми листингіне енгізілгендігі туралы қор биржасының үзінді көшірмесін беру арқылы растауға құқылы.</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2009.02.20 </w:t>
      </w:r>
      <w:r>
        <w:rPr>
          <w:rFonts w:ascii="Times New Roman"/>
          <w:b w:val="false"/>
          <w:i w:val="false"/>
          <w:color w:val="000000"/>
          <w:sz w:val="28"/>
        </w:rPr>
        <w:t>№ 138-IV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000000"/>
          <w:sz w:val="28"/>
        </w:rPr>
        <w:t>
      Лицензиялануға жататын қызмет түрлерiн жүзеге асыратын әлеуеттi өнiм берушiнiң құқықтық қабiлетi Қазақстан Республикасының ақпараттандыру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ақпараттық жүйе арқылы расталады.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мәліметтер болмаған жағдайда, әлеуеттi өнiм берушi Қазақстан Республикасының рұқсаттар және хабарламалар туралы заңнамасына сәйкес берiлген тиiстi лицензияның нотариат куәландырған көшiрмесiн табыс етеді.</w:t>
      </w:r>
      <w:r>
        <w:br/>
      </w:r>
      <w:r>
        <w:rPr>
          <w:rFonts w:ascii="Times New Roman"/>
          <w:b w:val="false"/>
          <w:i w:val="false"/>
          <w:color w:val="000000"/>
          <w:sz w:val="28"/>
        </w:rPr>
        <w:t>
</w:t>
      </w:r>
      <w:r>
        <w:rPr>
          <w:rFonts w:ascii="Times New Roman"/>
          <w:b w:val="false"/>
          <w:i w:val="false"/>
          <w:color w:val="000000"/>
          <w:sz w:val="28"/>
        </w:rPr>
        <w:t>
      7. Осы баптың 2 және 3-тармақтарында белгіленген біліктілік талаптары әлеуетті өнім беруші жүргізілетін мемлекеттік сатып алудың нысанасы болып табылатын жұмыстарды орындау бойынша қосалқы мердігерлер не қызметтер көрсету бойынша бірлескен орындаушылар ретінде тартуды көздейтін жеке және заңды тұлғаларға да қолданылады.</w:t>
      </w:r>
      <w:r>
        <w:br/>
      </w:r>
      <w:r>
        <w:rPr>
          <w:rFonts w:ascii="Times New Roman"/>
          <w:b w:val="false"/>
          <w:i w:val="false"/>
          <w:color w:val="000000"/>
          <w:sz w:val="28"/>
        </w:rPr>
        <w:t>
      Жұмыстардың не көрсетілетін қызметтердің қосалқы мердігерлерін (бірлескен орындаушыларын) тартуды көздейтін әлеуетті өнім беруші мемлекеттік сатып алуды ұйымдастырушыға мемлекеттік сатып алуда көзделген жұмыстарды не көрсетілетін қызметтерді жүзеге асыруға тартылатын қосалқы мердігерлердің (бірлескен орындаушылардың) құқығын растайтын рұқсат беру құжаттарын ұсынуға тиіс. Жұмыстардың не көрсетілетін қызметтердің жекелеген түрлерін орындау үшін қосалқы мердігерлер (бірлескен орындаушылар) тартылған жағдайда, рұқсат беру құжаттары олар орындайтын жұмыс, көрсетілетін қызмет түрлеріне беріледі.</w:t>
      </w:r>
      <w:r>
        <w:br/>
      </w:r>
      <w:r>
        <w:rPr>
          <w:rFonts w:ascii="Times New Roman"/>
          <w:b w:val="false"/>
          <w:i w:val="false"/>
          <w:color w:val="000000"/>
          <w:sz w:val="28"/>
        </w:rPr>
        <w:t>
      Жұмыстарды орындау не қызметтерді көрсету үшін қосалқы мердігерлерге (бірлескен орындаушыларға) берілуі мүмкін жұмыстар мен көрсетілетін қызметтердің шекті көлемдері электрондық мемлекеттік сатып алуды өткізу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8. Әлеуетті өнім беруші мемлекеттік сатып алу өткізілетін соманың жүз процентке тең мөлшерде Қазақстан Республикасының бір немесе бірнеше резидент банктерінің банктік кепілдік түрінде шартты орындауын қамтамасыз етуге ұсыну арқылы төлем қабілеті туралы жалпы біліктілік талаптарына сәйкестігін мынадай жағдайларда:</w:t>
      </w:r>
      <w:r>
        <w:br/>
      </w:r>
      <w:r>
        <w:rPr>
          <w:rFonts w:ascii="Times New Roman"/>
          <w:b w:val="false"/>
          <w:i w:val="false"/>
          <w:color w:val="000000"/>
          <w:sz w:val="28"/>
        </w:rPr>
        <w:t>
</w:t>
      </w:r>
      <w:r>
        <w:rPr>
          <w:rFonts w:ascii="Times New Roman"/>
          <w:b w:val="false"/>
          <w:i w:val="false"/>
          <w:color w:val="000000"/>
          <w:sz w:val="28"/>
        </w:rPr>
        <w:t>
      1) конкурс тәсілімен мемлекеттік сатып алуды жүзеге асыру кезінде конкурсқа қатысуға өтініммен бірге не аукцион тәсілімен мемлекеттік сатып алуды жүзеге асыру кезінде аукционға қатысуға өтініммен бірге растауға құқылы. Мемлекеттік сатып алу туралы шарттың орындалуын қамтамасыз етуді мемлекеттік сатып алу туралы шарт бойынша міндеттемелерді толығымен орындау үшін конкурстық не аукциондық құжаттамада белгіленген мерзімге әлеуетті өнім беруші ұсынады;</w:t>
      </w:r>
      <w:r>
        <w:br/>
      </w:r>
      <w:r>
        <w:rPr>
          <w:rFonts w:ascii="Times New Roman"/>
          <w:b w:val="false"/>
          <w:i w:val="false"/>
          <w:color w:val="000000"/>
          <w:sz w:val="28"/>
        </w:rPr>
        <w:t>
</w:t>
      </w:r>
      <w:r>
        <w:rPr>
          <w:rFonts w:ascii="Times New Roman"/>
          <w:b w:val="false"/>
          <w:i w:val="false"/>
          <w:color w:val="000000"/>
          <w:sz w:val="28"/>
        </w:rPr>
        <w:t>
      2)  бір көзден алу тәсілімен мемлекеттік сатып алуды жүзеге асыру кезінде мемлекеттік сатып алу туралы шарт бойынша міндеттемелерді толығымен орындау үшін жеткілікті мерзімге оның біліктілік талаптарына сәйкестігін айқындау кезеңінде растауға құқылы.</w:t>
      </w:r>
      <w:r>
        <w:br/>
      </w:r>
      <w:r>
        <w:rPr>
          <w:rFonts w:ascii="Times New Roman"/>
          <w:b w:val="false"/>
          <w:i w:val="false"/>
          <w:color w:val="000000"/>
          <w:sz w:val="28"/>
        </w:rPr>
        <w:t>
</w:t>
      </w:r>
      <w:r>
        <w:rPr>
          <w:rFonts w:ascii="Times New Roman"/>
          <w:b w:val="false"/>
          <w:i w:val="false"/>
          <w:color w:val="000000"/>
          <w:sz w:val="28"/>
        </w:rPr>
        <w:t>
      9. Осы баптың 2 және 3-тармақтарында белгіленген біліктілік талаптары осы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31-баптарында</w:t>
      </w:r>
      <w:r>
        <w:rPr>
          <w:rFonts w:ascii="Times New Roman"/>
          <w:b w:val="false"/>
          <w:i w:val="false"/>
          <w:color w:val="000000"/>
          <w:sz w:val="28"/>
        </w:rPr>
        <w:t>, </w:t>
      </w:r>
      <w:r>
        <w:rPr>
          <w:rFonts w:ascii="Times New Roman"/>
          <w:b w:val="false"/>
          <w:i w:val="false"/>
          <w:color w:val="000000"/>
          <w:sz w:val="28"/>
        </w:rPr>
        <w:t>32-бабының</w:t>
      </w:r>
      <w:r>
        <w:rPr>
          <w:rFonts w:ascii="Times New Roman"/>
          <w:b w:val="false"/>
          <w:i w:val="false"/>
          <w:color w:val="000000"/>
          <w:sz w:val="28"/>
        </w:rPr>
        <w:t> 4) тармақшасында және </w:t>
      </w:r>
      <w:r>
        <w:rPr>
          <w:rFonts w:ascii="Times New Roman"/>
          <w:b w:val="false"/>
          <w:i w:val="false"/>
          <w:color w:val="000000"/>
          <w:sz w:val="28"/>
        </w:rPr>
        <w:t>36-бабында</w:t>
      </w:r>
      <w:r>
        <w:rPr>
          <w:rFonts w:ascii="Times New Roman"/>
          <w:b w:val="false"/>
          <w:i w:val="false"/>
          <w:color w:val="000000"/>
          <w:sz w:val="28"/>
        </w:rPr>
        <w:t xml:space="preserve"> көзделген мемлекеттік сатып алуды жүзеге асыру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10. Осы Заңның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конкурс тәсілімен мемлекеттік сатып алудың ерекше және арнайы тәртіптерді қолдану арқылы мемлекеттік сатып алудың жүзеге асырылуын қоспағанда, осы баптың 2 және 3-тармақтарында көзделмеген біліктілік талаптарын белгілеуге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2008.07.05 </w:t>
      </w:r>
      <w:r>
        <w:rPr>
          <w:rFonts w:ascii="Times New Roman"/>
          <w:b w:val="false"/>
          <w:i w:val="false"/>
          <w:color w:val="00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2009.02.20 </w:t>
      </w:r>
      <w:r>
        <w:rPr>
          <w:rFonts w:ascii="Times New Roman"/>
          <w:b w:val="false"/>
          <w:i w:val="false"/>
          <w:color w:val="000000"/>
          <w:sz w:val="28"/>
        </w:rPr>
        <w:t>№ 138-IV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p>
    <w:bookmarkEnd w:id="18"/>
    <w:bookmarkStart w:name="z11" w:id="19"/>
    <w:p>
      <w:pPr>
        <w:spacing w:after="0"/>
        <w:ind w:left="0"/>
        <w:jc w:val="both"/>
      </w:pPr>
      <w:r>
        <w:rPr>
          <w:rFonts w:ascii="Times New Roman"/>
          <w:b w:val="false"/>
          <w:i w:val="false"/>
          <w:color w:val="000000"/>
          <w:sz w:val="28"/>
        </w:rPr>
        <w:t>
      </w:t>
      </w:r>
      <w:r>
        <w:rPr>
          <w:rFonts w:ascii="Times New Roman"/>
          <w:b/>
          <w:i w:val="false"/>
          <w:color w:val="000000"/>
          <w:sz w:val="28"/>
        </w:rPr>
        <w:t xml:space="preserve">9-бап. Әлеуетті өнім берушіні біліктілік талаптарына </w:t>
      </w:r>
      <w:r>
        <w:br/>
      </w:r>
      <w:r>
        <w:rPr>
          <w:rFonts w:ascii="Times New Roman"/>
          <w:b w:val="false"/>
          <w:i w:val="false"/>
          <w:color w:val="000000"/>
          <w:sz w:val="28"/>
        </w:rPr>
        <w:t>
              </w:t>
      </w:r>
      <w:r>
        <w:rPr>
          <w:rFonts w:ascii="Times New Roman"/>
          <w:b/>
          <w:i w:val="false"/>
          <w:color w:val="000000"/>
          <w:sz w:val="28"/>
        </w:rPr>
        <w:t xml:space="preserve">сәйкес келмейді деп танудың негіздері </w:t>
      </w:r>
    </w:p>
    <w:bookmarkEnd w:id="19"/>
    <w:bookmarkStart w:name="z250" w:id="20"/>
    <w:p>
      <w:pPr>
        <w:spacing w:after="0"/>
        <w:ind w:left="0"/>
        <w:jc w:val="both"/>
      </w:pPr>
      <w:r>
        <w:rPr>
          <w:rFonts w:ascii="Times New Roman"/>
          <w:b w:val="false"/>
          <w:i w:val="false"/>
          <w:color w:val="000000"/>
          <w:sz w:val="28"/>
        </w:rPr>
        <w:t>
      1. Әлеуетті өнім беруші мынадай негіздердің бірі бойынша біліктілік талаптарына сәйкес келмейді деп танылуға тиіс:</w:t>
      </w:r>
      <w:r>
        <w:br/>
      </w:r>
      <w:r>
        <w:rPr>
          <w:rFonts w:ascii="Times New Roman"/>
          <w:b w:val="false"/>
          <w:i w:val="false"/>
          <w:color w:val="000000"/>
          <w:sz w:val="28"/>
        </w:rPr>
        <w:t>
</w:t>
      </w: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(бірлескен орындаушының) біліктілік талаптарына сәйкестігін растау үшін құжат (құжаттар) ұсынбауы;</w:t>
      </w:r>
      <w:r>
        <w:br/>
      </w:r>
      <w:r>
        <w:rPr>
          <w:rFonts w:ascii="Times New Roman"/>
          <w:b w:val="false"/>
          <w:i w:val="false"/>
          <w:color w:val="000000"/>
          <w:sz w:val="28"/>
        </w:rPr>
        <w:t>
</w:t>
      </w:r>
      <w:r>
        <w:rPr>
          <w:rFonts w:ascii="Times New Roman"/>
          <w:b w:val="false"/>
          <w:i w:val="false"/>
          <w:color w:val="000000"/>
          <w:sz w:val="28"/>
        </w:rPr>
        <w:t>
      2) әлеуетті өнім беруші біліктілік талаптарына өзінің сәйкестігін, сондай-ақ ол тартатын жұмыстардың не көрсетілетін қызметтердің қосалқы мердігерінің (бірлескен орындаушысының) сәйкестігін растау үшін табыс етілген құжаттарында қамтылған ақпараттың негізінде біліктілік талаптарына сәйкес келмеу фактісінің анықталуы;</w:t>
      </w:r>
      <w:r>
        <w:br/>
      </w:r>
      <w:r>
        <w:rPr>
          <w:rFonts w:ascii="Times New Roman"/>
          <w:b w:val="false"/>
          <w:i w:val="false"/>
          <w:color w:val="000000"/>
          <w:sz w:val="28"/>
        </w:rPr>
        <w:t>
</w:t>
      </w:r>
      <w:r>
        <w:rPr>
          <w:rFonts w:ascii="Times New Roman"/>
          <w:b w:val="false"/>
          <w:i w:val="false"/>
          <w:color w:val="000000"/>
          <w:sz w:val="28"/>
        </w:rPr>
        <w:t>
      3) біліктілік талаптары бойынша дұрыс емес ақпарат беру фактісінің анықталуы.</w:t>
      </w:r>
      <w:r>
        <w:br/>
      </w:r>
      <w:r>
        <w:rPr>
          <w:rFonts w:ascii="Times New Roman"/>
          <w:b w:val="false"/>
          <w:i w:val="false"/>
          <w:color w:val="000000"/>
          <w:sz w:val="28"/>
        </w:rPr>
        <w:t>
</w:t>
      </w:r>
      <w:r>
        <w:rPr>
          <w:rFonts w:ascii="Times New Roman"/>
          <w:b w:val="false"/>
          <w:i w:val="false"/>
          <w:color w:val="000000"/>
          <w:sz w:val="28"/>
        </w:rPr>
        <w:t>
      2. Әлеуетті өнім берушіні және (немесе) ол тартатын жұмыстардың не көрсетілетін қызметтердің қосалқы мердігерін (бірлескен орындаушысын) осы баптың 1-тармағында көзделмеген негіздер бойынша біліктілік талаптарына сәйкес келмейді деп тануға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0"/>
    <w:bookmarkStart w:name="z12" w:id="2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Әлеуетті өнім берушінің біліктілік талаптары </w:t>
      </w:r>
      <w:r>
        <w:br/>
      </w:r>
      <w:r>
        <w:rPr>
          <w:rFonts w:ascii="Times New Roman"/>
          <w:b w:val="false"/>
          <w:i w:val="false"/>
          <w:color w:val="000000"/>
          <w:sz w:val="28"/>
        </w:rPr>
        <w:t>
</w:t>
      </w:r>
      <w:r>
        <w:rPr>
          <w:rFonts w:ascii="Times New Roman"/>
          <w:b/>
          <w:i w:val="false"/>
          <w:color w:val="000000"/>
          <w:sz w:val="28"/>
        </w:rPr>
        <w:t xml:space="preserve">              бойынша анық емес ақпарат беруінің салдары </w:t>
      </w:r>
    </w:p>
    <w:bookmarkEnd w:id="21"/>
    <w:bookmarkStart w:name="z255" w:id="22"/>
    <w:p>
      <w:pPr>
        <w:spacing w:after="0"/>
        <w:ind w:left="0"/>
        <w:jc w:val="both"/>
      </w:pPr>
      <w:r>
        <w:rPr>
          <w:rFonts w:ascii="Times New Roman"/>
          <w:b w:val="false"/>
          <w:i w:val="false"/>
          <w:color w:val="000000"/>
          <w:sz w:val="28"/>
        </w:rPr>
        <w:t>
      1. Біліктілік талаптары бойынша анық емес ақпарат берген әлеуетті өнім берушілер осы Заңда белгіленген тәртіппен мемлекеттік сатып алуға жосықсыз қатысушылардың тізіліміне енгізіледі.</w:t>
      </w:r>
      <w:r>
        <w:br/>
      </w:r>
      <w:r>
        <w:rPr>
          <w:rFonts w:ascii="Times New Roman"/>
          <w:b w:val="false"/>
          <w:i w:val="false"/>
          <w:color w:val="000000"/>
          <w:sz w:val="28"/>
        </w:rPr>
        <w:t>
</w:t>
      </w:r>
      <w:r>
        <w:rPr>
          <w:rFonts w:ascii="Times New Roman"/>
          <w:b w:val="false"/>
          <w:i w:val="false"/>
          <w:color w:val="000000"/>
          <w:sz w:val="28"/>
        </w:rPr>
        <w:t>
      2. Әлеуетті өнім беруші ұсынатын біліктілік талаптары бойынша ақпараттың анықтығын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анықтауы мүмкін.</w:t>
      </w:r>
      <w:r>
        <w:br/>
      </w:r>
      <w:r>
        <w:rPr>
          <w:rFonts w:ascii="Times New Roman"/>
          <w:b w:val="false"/>
          <w:i w:val="false"/>
          <w:color w:val="000000"/>
          <w:sz w:val="28"/>
        </w:rPr>
        <w:t>
</w:t>
      </w:r>
      <w:r>
        <w:rPr>
          <w:rFonts w:ascii="Times New Roman"/>
          <w:b w:val="false"/>
          <w:i w:val="false"/>
          <w:color w:val="000000"/>
          <w:sz w:val="28"/>
        </w:rPr>
        <w:t>
      3. Әлеуетті өнім берушінің біліктілік талаптары бойынша анық емес ақпарат беру фактісін анықтаған тұлғалар:</w:t>
      </w:r>
      <w:r>
        <w:br/>
      </w:r>
      <w:r>
        <w:rPr>
          <w:rFonts w:ascii="Times New Roman"/>
          <w:b w:val="false"/>
          <w:i w:val="false"/>
          <w:color w:val="000000"/>
          <w:sz w:val="28"/>
        </w:rPr>
        <w:t>
</w:t>
      </w:r>
      <w:r>
        <w:rPr>
          <w:rFonts w:ascii="Times New Roman"/>
          <w:b w:val="false"/>
          <w:i w:val="false"/>
          <w:color w:val="000000"/>
          <w:sz w:val="28"/>
        </w:rPr>
        <w:t>
      1) осындай факті анықталған күннен бастап үш жұмыс күнінен кешіктірмей, хабарламаға осы фактілерді растайтын құжаттардың көшірмесін қоса беріп, тапсырыс берушіні және </w:t>
      </w:r>
      <w:r>
        <w:rPr>
          <w:rFonts w:ascii="Times New Roman"/>
          <w:b w:val="false"/>
          <w:i w:val="false"/>
          <w:color w:val="000000"/>
          <w:sz w:val="28"/>
        </w:rPr>
        <w:t>уәкілетті органды</w:t>
      </w:r>
      <w:r>
        <w:rPr>
          <w:rFonts w:ascii="Times New Roman"/>
          <w:b w:val="false"/>
          <w:i w:val="false"/>
          <w:color w:val="000000"/>
          <w:sz w:val="28"/>
        </w:rPr>
        <w:t xml:space="preserve"> жазбаша түрде хабардар етуге;</w:t>
      </w:r>
      <w:r>
        <w:br/>
      </w:r>
      <w:r>
        <w:rPr>
          <w:rFonts w:ascii="Times New Roman"/>
          <w:b w:val="false"/>
          <w:i w:val="false"/>
          <w:color w:val="000000"/>
          <w:sz w:val="28"/>
        </w:rPr>
        <w:t>
</w:t>
      </w:r>
      <w:r>
        <w:rPr>
          <w:rFonts w:ascii="Times New Roman"/>
          <w:b w:val="false"/>
          <w:i w:val="false"/>
          <w:color w:val="000000"/>
          <w:sz w:val="28"/>
        </w:rPr>
        <w:t>
      2) осындай факті анықталған күннен бастап күнтізбелік отыз күннен кешіктірмей, біліктілік талаптары бойынша анық емес ақпарат ұсынған әлеуетті өнім берушіні мемлекеттік сатып алуға жосықсыз қатысушы деп тану туралы сотқа қуыным беруге міндетті.</w:t>
      </w:r>
      <w:r>
        <w:br/>
      </w:r>
      <w:r>
        <w:rPr>
          <w:rFonts w:ascii="Times New Roman"/>
          <w:b w:val="false"/>
          <w:i w:val="false"/>
          <w:color w:val="000000"/>
          <w:sz w:val="28"/>
        </w:rPr>
        <w:t>
      Осы тармақтың 2) тармақшасының талабы Республикалық бюджеттің атқарылуын бақылау жөніндегі </w:t>
      </w:r>
      <w:r>
        <w:rPr>
          <w:rFonts w:ascii="Times New Roman"/>
          <w:b w:val="false"/>
          <w:i w:val="false"/>
          <w:color w:val="000000"/>
          <w:sz w:val="28"/>
        </w:rPr>
        <w:t>есеп комитеті</w:t>
      </w:r>
      <w:r>
        <w:rPr>
          <w:rFonts w:ascii="Times New Roman"/>
          <w:b w:val="false"/>
          <w:i w:val="false"/>
          <w:color w:val="000000"/>
          <w:sz w:val="28"/>
        </w:rPr>
        <w:t xml:space="preserve"> мен облыстардың, республикалық маңызы бар қалалардың, астананың тексеру комиссияларына, олар мемлекеттік сатып алудың тапсырыс берушілері (ұйымдастырушылары) ретінде болатын жағдайларды қоспағанда, қолданылмайды. </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2011.07.21 </w:t>
      </w:r>
      <w:r>
        <w:rPr>
          <w:rFonts w:ascii="Times New Roman"/>
          <w:b w:val="false"/>
          <w:i w:val="false"/>
          <w:color w:val="00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2"/>
    <w:bookmarkStart w:name="z13" w:id="23"/>
    <w:p>
      <w:pPr>
        <w:spacing w:after="0"/>
        <w:ind w:left="0"/>
        <w:jc w:val="both"/>
      </w:pPr>
      <w:r>
        <w:rPr>
          <w:rFonts w:ascii="Times New Roman"/>
          <w:b w:val="false"/>
          <w:i w:val="false"/>
          <w:color w:val="000000"/>
          <w:sz w:val="28"/>
        </w:rPr>
        <w:t>
      </w:t>
      </w:r>
      <w:r>
        <w:rPr>
          <w:rFonts w:ascii="Times New Roman"/>
          <w:b/>
          <w:i w:val="false"/>
          <w:color w:val="000000"/>
          <w:sz w:val="28"/>
        </w:rPr>
        <w:t>11-бап. Мемлекеттік сатып алу саласында қалыптастырылатын</w:t>
      </w:r>
      <w:r>
        <w:br/>
      </w:r>
      <w:r>
        <w:rPr>
          <w:rFonts w:ascii="Times New Roman"/>
          <w:b w:val="false"/>
          <w:i w:val="false"/>
          <w:color w:val="000000"/>
          <w:sz w:val="28"/>
        </w:rPr>
        <w:t>
               </w:t>
      </w:r>
      <w:r>
        <w:rPr>
          <w:rFonts w:ascii="Times New Roman"/>
          <w:b/>
          <w:i w:val="false"/>
          <w:color w:val="000000"/>
          <w:sz w:val="28"/>
        </w:rPr>
        <w:t xml:space="preserve">тізілімдер </w:t>
      </w:r>
    </w:p>
    <w:bookmarkEnd w:id="23"/>
    <w:bookmarkStart w:name="z260" w:id="24"/>
    <w:p>
      <w:pPr>
        <w:spacing w:after="0"/>
        <w:ind w:left="0"/>
        <w:jc w:val="both"/>
      </w:pPr>
      <w:r>
        <w:rPr>
          <w:rFonts w:ascii="Times New Roman"/>
          <w:b w:val="false"/>
          <w:i w:val="false"/>
          <w:color w:val="000000"/>
          <w:sz w:val="28"/>
        </w:rPr>
        <w:t>
      1. Уәкілетті орган мемлекеттік сатып алу саласында мынадай:</w:t>
      </w:r>
      <w:r>
        <w:br/>
      </w:r>
      <w:r>
        <w:rPr>
          <w:rFonts w:ascii="Times New Roman"/>
          <w:b w:val="false"/>
          <w:i w:val="false"/>
          <w:color w:val="000000"/>
          <w:sz w:val="28"/>
        </w:rPr>
        <w:t>
</w:t>
      </w:r>
      <w:r>
        <w:rPr>
          <w:rFonts w:ascii="Times New Roman"/>
          <w:b w:val="false"/>
          <w:i w:val="false"/>
          <w:color w:val="000000"/>
          <w:sz w:val="28"/>
        </w:rPr>
        <w:t>
      1) тапсырыс берушілердің;</w:t>
      </w:r>
      <w:r>
        <w:br/>
      </w:r>
      <w:r>
        <w:rPr>
          <w:rFonts w:ascii="Times New Roman"/>
          <w:b w:val="false"/>
          <w:i w:val="false"/>
          <w:color w:val="000000"/>
          <w:sz w:val="28"/>
        </w:rPr>
        <w:t>
</w:t>
      </w:r>
      <w:r>
        <w:rPr>
          <w:rFonts w:ascii="Times New Roman"/>
          <w:b w:val="false"/>
          <w:i w:val="false"/>
          <w:color w:val="000000"/>
          <w:sz w:val="28"/>
        </w:rPr>
        <w:t>
      2) мемлекеттік сатып алу туралы шарттардың;</w:t>
      </w:r>
      <w:r>
        <w:br/>
      </w:r>
      <w:r>
        <w:rPr>
          <w:rFonts w:ascii="Times New Roman"/>
          <w:b w:val="false"/>
          <w:i w:val="false"/>
          <w:color w:val="000000"/>
          <w:sz w:val="28"/>
        </w:rPr>
        <w:t>
</w:t>
      </w:r>
      <w:r>
        <w:rPr>
          <w:rFonts w:ascii="Times New Roman"/>
          <w:b w:val="false"/>
          <w:i w:val="false"/>
          <w:color w:val="000000"/>
          <w:sz w:val="28"/>
        </w:rPr>
        <w:t>
      3) мемлекеттік сатып алуға жосықсыз қатысушылардың бірыңғай республикалық тізілімдерін (бұдан әрі – тізілімдер) қалыптастыруды және жүргізуді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Тапсырыс берушілердің тізілімі</w:t>
      </w:r>
      <w:r>
        <w:rPr>
          <w:rFonts w:ascii="Times New Roman"/>
          <w:b w:val="false"/>
          <w:i w:val="false"/>
          <w:color w:val="000000"/>
          <w:sz w:val="28"/>
        </w:rPr>
        <w:t xml:space="preserve"> өздерінің жұмыс істеуін, сондай-ақ мемлекеттік функцияларды не жарғылық қызметті орындауын қамтамасыз ету үшін қажетті тауарларды, жұмыстарды, көрсетілетін қызметтерді сатып алуды осы Заңға, сондай-ақ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асыруға міндетті заңды тұлғалардың тізбесін білдіреді.</w:t>
      </w:r>
      <w:r>
        <w:br/>
      </w:r>
      <w:r>
        <w:rPr>
          <w:rFonts w:ascii="Times New Roman"/>
          <w:b w:val="false"/>
          <w:i w:val="false"/>
          <w:color w:val="000000"/>
          <w:sz w:val="28"/>
        </w:rPr>
        <w:t>
</w:t>
      </w: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 бар мемлекеттік сатып алу туралы шарттардың тізбесін білдіреді.</w:t>
      </w:r>
      <w:r>
        <w:br/>
      </w:r>
      <w:r>
        <w:rPr>
          <w:rFonts w:ascii="Times New Roman"/>
          <w:b w:val="false"/>
          <w:i w:val="false"/>
          <w:color w:val="000000"/>
          <w:sz w:val="28"/>
        </w:rPr>
        <w:t>
</w:t>
      </w:r>
      <w:r>
        <w:rPr>
          <w:rFonts w:ascii="Times New Roman"/>
          <w:b w:val="false"/>
          <w:i w:val="false"/>
          <w:color w:val="000000"/>
          <w:sz w:val="28"/>
        </w:rPr>
        <w:t>
      Мемлекеттік құпияларды және заңмен қорғалатын өзге де құпияны құрайтын мәліметтер бар мемлекеттік сатып алу туралы шарттар мемлекеттік сатып алу туралы шарттардың жеке тізіліміне енгізіледі, оны жүргізудің тәртібін уәкілетті орган мемлекеттік құпияларды қорғау жөніндегі уәкілетті органмен келісу бойынша айқындайды. Мұндай мәліметтерге қол жеткізу Қазақстан Республикасының мемлекеттік құпиялар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3) және 23) тармақшаларында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r>
        <w:br/>
      </w:r>
      <w:r>
        <w:rPr>
          <w:rFonts w:ascii="Times New Roman"/>
          <w:b w:val="false"/>
          <w:i w:val="false"/>
          <w:color w:val="000000"/>
          <w:sz w:val="28"/>
        </w:rPr>
        <w:t>
</w:t>
      </w:r>
      <w:r>
        <w:rPr>
          <w:rFonts w:ascii="Times New Roman"/>
          <w:b w:val="false"/>
          <w:i w:val="false"/>
          <w:color w:val="000000"/>
          <w:sz w:val="28"/>
        </w:rPr>
        <w:t>
      4. Мемлекеттік сатып алуға </w:t>
      </w:r>
      <w:r>
        <w:rPr>
          <w:rFonts w:ascii="Times New Roman"/>
          <w:b w:val="false"/>
          <w:i w:val="false"/>
          <w:color w:val="000000"/>
          <w:sz w:val="28"/>
        </w:rPr>
        <w:t>жосықсыз қатысушылардың тізілімі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біліктілік талаптары бойынша дәйексіз ақпарат табыс еткен әлеуетті өнім берушілердің;</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6-бабы</w:t>
      </w:r>
      <w:r>
        <w:rPr>
          <w:rFonts w:ascii="Times New Roman"/>
          <w:b w:val="false"/>
          <w:i w:val="false"/>
          <w:color w:val="000000"/>
          <w:sz w:val="28"/>
        </w:rPr>
        <w:t xml:space="preserve"> талаптарының бұзылуына жол берген әлеуетті өнім берушілердің;</w:t>
      </w:r>
      <w:r>
        <w:br/>
      </w:r>
      <w:r>
        <w:rPr>
          <w:rFonts w:ascii="Times New Roman"/>
          <w:b w:val="false"/>
          <w:i w:val="false"/>
          <w:color w:val="000000"/>
          <w:sz w:val="28"/>
        </w:rPr>
        <w:t>
</w:t>
      </w:r>
      <w:r>
        <w:rPr>
          <w:rFonts w:ascii="Times New Roman"/>
          <w:b w:val="false"/>
          <w:i w:val="false"/>
          <w:color w:val="000000"/>
          <w:sz w:val="28"/>
        </w:rPr>
        <w:t>
      3) жеңімпаздар деп айқындалған, мемлекеттік сатып алу туралы шартты жасасудан жалтарған әлеуетті өнім берушілердің;</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өздерімен жасасқан шарттар бойынша өз міндеттемелерін орындамаған не тиісті түрде орындамаған өнім берушілердің тізбесін білдіреді.</w:t>
      </w:r>
      <w:r>
        <w:br/>
      </w:r>
      <w:r>
        <w:rPr>
          <w:rFonts w:ascii="Times New Roman"/>
          <w:b w:val="false"/>
          <w:i w:val="false"/>
          <w:color w:val="000000"/>
          <w:sz w:val="28"/>
        </w:rPr>
        <w:t>
</w:t>
      </w:r>
      <w:r>
        <w:rPr>
          <w:rFonts w:ascii="Times New Roman"/>
          <w:b w:val="false"/>
          <w:i w:val="false"/>
          <w:color w:val="000000"/>
          <w:sz w:val="28"/>
        </w:rPr>
        <w:t>
      Мемлекеттік сатып алуға жосықсыз қатысушылардың тізілімі заңды күшіне енген соттар шешімдерінің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Осы тармақта көзделген негіздер бойынша мемлекеттік сатып алуға жосықсыз қатысушылардың тізіліміне енгізілген әлеуетті өнім берушілер немесе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 Осы Заңның 38-бабы 2-тармағының 2) тармақшасында көзделген жағдайда мемлекеттік сатып алу туралы шарт мемлекеттік сатып алуға жосықсыз қатысушылардың тізіліміне енгізілген әлеуетті өнім берушімен жасалуы мүмкін.</w:t>
      </w:r>
      <w:r>
        <w:br/>
      </w:r>
      <w:r>
        <w:rPr>
          <w:rFonts w:ascii="Times New Roman"/>
          <w:b w:val="false"/>
          <w:i w:val="false"/>
          <w:color w:val="000000"/>
          <w:sz w:val="28"/>
        </w:rPr>
        <w:t>
</w:t>
      </w:r>
      <w:r>
        <w:rPr>
          <w:rFonts w:ascii="Times New Roman"/>
          <w:b w:val="false"/>
          <w:i w:val="false"/>
          <w:color w:val="000000"/>
          <w:sz w:val="28"/>
        </w:rPr>
        <w:t>
      Мемлекеттік сатып алуға жосықсыз қатысушылар тізілімінде қамтылған мәліметтер осы тармақтың үшінші бөлігінде белгіленген мерзім аяқталған күннен бастап, бір жұмыс күнінен кешіктірілмей аталған тізілімнен шығарып тасталады.</w:t>
      </w:r>
      <w:r>
        <w:br/>
      </w:r>
      <w:r>
        <w:rPr>
          <w:rFonts w:ascii="Times New Roman"/>
          <w:b w:val="false"/>
          <w:i w:val="false"/>
          <w:color w:val="000000"/>
          <w:sz w:val="28"/>
        </w:rPr>
        <w:t>
</w:t>
      </w:r>
      <w:r>
        <w:rPr>
          <w:rFonts w:ascii="Times New Roman"/>
          <w:b w:val="false"/>
          <w:i w:val="false"/>
          <w:color w:val="000000"/>
          <w:sz w:val="28"/>
        </w:rPr>
        <w:t>
      Әлеуетті өнім берушіні немесе өнім берушіні мемлекеттік сатып алуға жосықсыз қатысушылардың тізіліміне енгізу туралы шешімге олардың </w:t>
      </w:r>
      <w:r>
        <w:rPr>
          <w:rFonts w:ascii="Times New Roman"/>
          <w:b w:val="false"/>
          <w:i w:val="false"/>
          <w:color w:val="000000"/>
          <w:sz w:val="28"/>
        </w:rPr>
        <w:t>сот тәртібімен</w:t>
      </w:r>
      <w:r>
        <w:rPr>
          <w:rFonts w:ascii="Times New Roman"/>
          <w:b w:val="false"/>
          <w:i w:val="false"/>
          <w:color w:val="000000"/>
          <w:sz w:val="28"/>
        </w:rPr>
        <w:t xml:space="preserve"> шағымдануына болады.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қуыныммен сотқа жүгінуге міндетті.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1) және 2) тармақшаларында көзделген жағдайларда, мемлекеттік сатып алуды бірыңғай ұйымдастырушы әлеуетті өнім берушінің Қазақстан Республикасының мемлекеттік сатып алу туралы заңнамасын бұзу фактісі туралы өзіне белгілі болған күннен бастап күнтізбелік отыз күннен кешіктірмей, мұндай әлеуетті өнім берушіні мемлекеттік сатып алуға жосықсыз қатысушы деп тану туралы қуыныммен сотқа жүгінуге міндетті.</w:t>
      </w:r>
      <w:r>
        <w:br/>
      </w:r>
      <w:r>
        <w:rPr>
          <w:rFonts w:ascii="Times New Roman"/>
          <w:b w:val="false"/>
          <w:i w:val="false"/>
          <w:color w:val="000000"/>
          <w:sz w:val="28"/>
        </w:rPr>
        <w:t>
</w:t>
      </w:r>
      <w:r>
        <w:rPr>
          <w:rFonts w:ascii="Times New Roman"/>
          <w:b w:val="false"/>
          <w:i w:val="false"/>
          <w:color w:val="000000"/>
          <w:sz w:val="28"/>
        </w:rPr>
        <w:t>
      5. Мемлекеттік құпияларды және заңмен қорғалатын өзге де құпияны құрайтын мәліметтерді қоспағанда, тізілімдерде қамтылған мәліметтер мемлекеттік сатып алу веб-порталында орналастырылады және олар төлем алынбастан танысу үшін мүдделі тұлғаларға қолжетімді болуға тиіс.</w:t>
      </w:r>
      <w:r>
        <w:br/>
      </w:r>
      <w:r>
        <w:rPr>
          <w:rFonts w:ascii="Times New Roman"/>
          <w:b w:val="false"/>
          <w:i w:val="false"/>
          <w:color w:val="000000"/>
          <w:sz w:val="28"/>
        </w:rPr>
        <w:t>
      </w:t>
      </w:r>
      <w:r>
        <w:rPr>
          <w:rFonts w:ascii="Times New Roman"/>
          <w:b w:val="false"/>
          <w:i w:val="false"/>
          <w:color w:val="ff0000"/>
          <w:sz w:val="28"/>
        </w:rPr>
        <w:t xml:space="preserve">Ескерту. 11-бап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4"/>
    <w:bookmarkStart w:name="z14" w:id="25"/>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Мемлекеттік сатып алуды жүзеге асыру тәсілдері </w:t>
      </w:r>
    </w:p>
    <w:bookmarkEnd w:id="25"/>
    <w:bookmarkStart w:name="z275" w:id="26"/>
    <w:p>
      <w:pPr>
        <w:spacing w:after="0"/>
        <w:ind w:left="0"/>
        <w:jc w:val="both"/>
      </w:pPr>
      <w:r>
        <w:rPr>
          <w:rFonts w:ascii="Times New Roman"/>
          <w:b w:val="false"/>
          <w:i w:val="false"/>
          <w:color w:val="000000"/>
          <w:sz w:val="28"/>
        </w:rPr>
        <w:t>
      1. Осы Заңның 4-бабының 1-тармағында көзделген жағдайларды қоспағанда, мемлекеттік сатып алу мынадай тәсілдердің бірімен жүзеге асырылады:</w:t>
      </w:r>
      <w:r>
        <w:br/>
      </w:r>
      <w:r>
        <w:rPr>
          <w:rFonts w:ascii="Times New Roman"/>
          <w:b w:val="false"/>
          <w:i w:val="false"/>
          <w:color w:val="000000"/>
          <w:sz w:val="28"/>
        </w:rPr>
        <w:t>
</w:t>
      </w:r>
      <w:r>
        <w:rPr>
          <w:rFonts w:ascii="Times New Roman"/>
          <w:b w:val="false"/>
          <w:i w:val="false"/>
          <w:color w:val="000000"/>
          <w:sz w:val="28"/>
        </w:rPr>
        <w:t>
      1) конкурс тәсілімен. Конкурс екі кезеңдік рәсімдер пайдаланыла отырып өткізілуі мүмкін;</w:t>
      </w:r>
      <w:r>
        <w:br/>
      </w:r>
      <w:r>
        <w:rPr>
          <w:rFonts w:ascii="Times New Roman"/>
          <w:b w:val="false"/>
          <w:i w:val="false"/>
          <w:color w:val="000000"/>
          <w:sz w:val="28"/>
        </w:rPr>
        <w:t>
</w:t>
      </w:r>
      <w:r>
        <w:rPr>
          <w:rFonts w:ascii="Times New Roman"/>
          <w:b w:val="false"/>
          <w:i w:val="false"/>
          <w:color w:val="000000"/>
          <w:sz w:val="28"/>
        </w:rPr>
        <w:t>
      2) баға ұсыныстарын сұрату;</w:t>
      </w:r>
      <w:r>
        <w:br/>
      </w:r>
      <w:r>
        <w:rPr>
          <w:rFonts w:ascii="Times New Roman"/>
          <w:b w:val="false"/>
          <w:i w:val="false"/>
          <w:color w:val="000000"/>
          <w:sz w:val="28"/>
        </w:rPr>
        <w:t>
</w:t>
      </w:r>
      <w:r>
        <w:rPr>
          <w:rFonts w:ascii="Times New Roman"/>
          <w:b w:val="false"/>
          <w:i w:val="false"/>
          <w:color w:val="000000"/>
          <w:sz w:val="28"/>
        </w:rPr>
        <w:t>
      3) бір көзден алу;</w:t>
      </w:r>
      <w:r>
        <w:br/>
      </w:r>
      <w:r>
        <w:rPr>
          <w:rFonts w:ascii="Times New Roman"/>
          <w:b w:val="false"/>
          <w:i w:val="false"/>
          <w:color w:val="000000"/>
          <w:sz w:val="28"/>
        </w:rPr>
        <w:t>
</w:t>
      </w:r>
      <w:r>
        <w:rPr>
          <w:rFonts w:ascii="Times New Roman"/>
          <w:b w:val="false"/>
          <w:i w:val="false"/>
          <w:color w:val="000000"/>
          <w:sz w:val="28"/>
        </w:rPr>
        <w:t>
      4) аукциондарда;</w:t>
      </w:r>
      <w:r>
        <w:br/>
      </w:r>
      <w:r>
        <w:rPr>
          <w:rFonts w:ascii="Times New Roman"/>
          <w:b w:val="false"/>
          <w:i w:val="false"/>
          <w:color w:val="000000"/>
          <w:sz w:val="28"/>
        </w:rPr>
        <w:t>
</w:t>
      </w:r>
      <w:r>
        <w:rPr>
          <w:rFonts w:ascii="Times New Roman"/>
          <w:b w:val="false"/>
          <w:i w:val="false"/>
          <w:color w:val="000000"/>
          <w:sz w:val="28"/>
        </w:rPr>
        <w:t>
      5) тауар биржалары арқылы.</w:t>
      </w:r>
      <w:r>
        <w:br/>
      </w:r>
      <w:r>
        <w:rPr>
          <w:rFonts w:ascii="Times New Roman"/>
          <w:b w:val="false"/>
          <w:i w:val="false"/>
          <w:color w:val="000000"/>
          <w:sz w:val="28"/>
        </w:rPr>
        <w:t>
</w:t>
      </w:r>
      <w:r>
        <w:rPr>
          <w:rFonts w:ascii="Times New Roman"/>
          <w:b w:val="false"/>
          <w:i w:val="false"/>
          <w:color w:val="000000"/>
          <w:sz w:val="28"/>
        </w:rPr>
        <w:t>
      2. Тапсырыс беруші </w:t>
      </w:r>
      <w:r>
        <w:rPr>
          <w:rFonts w:ascii="Times New Roman"/>
          <w:b w:val="false"/>
          <w:i w:val="false"/>
          <w:color w:val="000000"/>
          <w:sz w:val="28"/>
        </w:rPr>
        <w:t>уәкілетті органмен</w:t>
      </w:r>
      <w:r>
        <w:rPr>
          <w:rFonts w:ascii="Times New Roman"/>
          <w:b w:val="false"/>
          <w:i w:val="false"/>
          <w:color w:val="000000"/>
          <w:sz w:val="28"/>
        </w:rPr>
        <w:t xml:space="preserve"> келіспей-ақ мемлекеттік сатып алуды жүзеге асыру тәсілін осы Заңға сәйкес таңдайды.</w:t>
      </w:r>
      <w:r>
        <w:br/>
      </w:r>
      <w:r>
        <w:rPr>
          <w:rFonts w:ascii="Times New Roman"/>
          <w:b w:val="false"/>
          <w:i w:val="false"/>
          <w:color w:val="000000"/>
          <w:sz w:val="28"/>
        </w:rPr>
        <w:t>
</w:t>
      </w:r>
      <w:r>
        <w:rPr>
          <w:rFonts w:ascii="Times New Roman"/>
          <w:b w:val="false"/>
          <w:i w:val="false"/>
          <w:color w:val="000000"/>
          <w:sz w:val="28"/>
        </w:rPr>
        <w:t>
      3. Өзінің филиалының (өкілдігінің) қызметін қамтамасыз етуге қажетті тауарлардың, жұмыстардың, көрсетілетін қызметтердің жылдық көлемін негізге ала отырып, тапсырыс берушінің атынан осындай мемлекеттік сатып алуды тапсырыс берушінің филиалы (өкілдігі) тікелей жүзеге асырған жағдайда, мемлекеттік сатып алуды жүзеге асырудың тәсілін тапсырыс беруші айқындауға құқылы.</w:t>
      </w:r>
      <w:r>
        <w:br/>
      </w:r>
      <w:r>
        <w:rPr>
          <w:rFonts w:ascii="Times New Roman"/>
          <w:b w:val="false"/>
          <w:i w:val="false"/>
          <w:color w:val="000000"/>
          <w:sz w:val="28"/>
        </w:rPr>
        <w:t>
</w:t>
      </w:r>
      <w:r>
        <w:rPr>
          <w:rFonts w:ascii="Times New Roman"/>
          <w:b w:val="false"/>
          <w:i w:val="false"/>
          <w:color w:val="000000"/>
          <w:sz w:val="28"/>
        </w:rPr>
        <w:t>
      4. Осы баптың 1-тармағының 3) тармақшасында көзделген тәсілмен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жүргізілуі мүмкін.</w:t>
      </w:r>
      <w:r>
        <w:br/>
      </w:r>
      <w:r>
        <w:rPr>
          <w:rFonts w:ascii="Times New Roman"/>
          <w:b w:val="false"/>
          <w:i w:val="false"/>
          <w:color w:val="000000"/>
          <w:sz w:val="28"/>
        </w:rPr>
        <w:t>
</w:t>
      </w:r>
      <w:r>
        <w:rPr>
          <w:rFonts w:ascii="Times New Roman"/>
          <w:b w:val="false"/>
          <w:i w:val="false"/>
          <w:color w:val="000000"/>
          <w:sz w:val="28"/>
        </w:rPr>
        <w:t>
      5. Осы баптың 1-тармағының 2) тармақшасында көзделген тәсілмен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2012.07.01 дейін қолданылады </w:t>
      </w:r>
      <w:r>
        <w:rPr>
          <w:rFonts w:ascii="Times New Roman"/>
          <w:b w:val="false"/>
          <w:i/>
          <w:color w:val="000000"/>
          <w:sz w:val="28"/>
        </w:rPr>
        <w:t>(Осы Заңның</w:t>
      </w:r>
      <w:r>
        <w:rPr>
          <w:rFonts w:ascii="Times New Roman"/>
          <w:b w:val="false"/>
          <w:i w:val="false"/>
          <w:color w:val="000000"/>
          <w:sz w:val="28"/>
        </w:rPr>
        <w:t> </w:t>
      </w:r>
      <w:r>
        <w:rPr>
          <w:rFonts w:ascii="Times New Roman"/>
          <w:b w:val="false"/>
          <w:i w:val="false"/>
          <w:color w:val="000000"/>
          <w:sz w:val="28"/>
        </w:rPr>
        <w:t>47-1-б.</w:t>
      </w:r>
      <w:r>
        <w:rPr>
          <w:rFonts w:ascii="Times New Roman"/>
          <w:b w:val="false"/>
          <w:i/>
          <w:color w:val="000000"/>
          <w:sz w:val="28"/>
        </w:rPr>
        <w:t xml:space="preserve"> қараңыз)</w:t>
      </w:r>
      <w:r>
        <w:rPr>
          <w:rFonts w:ascii="Times New Roman"/>
          <w:b w:val="false"/>
          <w:i w:val="false"/>
          <w:color w:val="ff0000"/>
          <w:sz w:val="28"/>
        </w:rPr>
        <w:t>.</w:t>
      </w:r>
      <w:r>
        <w:br/>
      </w:r>
      <w:r>
        <w:rPr>
          <w:rFonts w:ascii="Times New Roman"/>
          <w:b w:val="false"/>
          <w:i w:val="false"/>
          <w:color w:val="000000"/>
          <w:sz w:val="28"/>
        </w:rPr>
        <w:t>
      6. Осы баптың 1-тармағының 1) және 4) тармақшаларында көзделген тәсілдермен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жүргізілуі мүмкін.</w:t>
      </w:r>
      <w:r>
        <w:br/>
      </w:r>
      <w:r>
        <w:rPr>
          <w:rFonts w:ascii="Times New Roman"/>
          <w:b w:val="false"/>
          <w:i w:val="false"/>
          <w:color w:val="000000"/>
          <w:sz w:val="28"/>
        </w:rPr>
        <w:t>
</w:t>
      </w:r>
      <w:r>
        <w:rPr>
          <w:rFonts w:ascii="Times New Roman"/>
          <w:b w:val="false"/>
          <w:i w:val="false"/>
          <w:color w:val="000000"/>
          <w:sz w:val="28"/>
        </w:rPr>
        <w:t>
      7. Осы баптың 1-тармағының 1) және 4) тармақшаларында көзделген тәсілдермен жүзеге асырылатын мемлекеттік сатып алу электрондық мемлекеттік сатып алуды өткізу қағидаларында айқындалған тәртіппен электрондық мемлекеттік сатып алу арқылы жүргізіледі.</w:t>
      </w:r>
      <w:r>
        <w:br/>
      </w:r>
      <w:r>
        <w:rPr>
          <w:rFonts w:ascii="Times New Roman"/>
          <w:b w:val="false"/>
          <w:i w:val="false"/>
          <w:color w:val="000000"/>
          <w:sz w:val="28"/>
        </w:rPr>
        <w:t>
</w:t>
      </w:r>
      <w:r>
        <w:rPr>
          <w:rFonts w:ascii="Times New Roman"/>
          <w:b w:val="false"/>
          <w:i w:val="false"/>
          <w:color w:val="000000"/>
          <w:sz w:val="28"/>
        </w:rPr>
        <w:t>
      Көрсетілген талап осы Заңның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42-баптарына</w:t>
      </w:r>
      <w:r>
        <w:rPr>
          <w:rFonts w:ascii="Times New Roman"/>
          <w:b w:val="false"/>
          <w:i w:val="false"/>
          <w:color w:val="000000"/>
          <w:sz w:val="28"/>
        </w:rPr>
        <w:t xml:space="preserve"> сәйкес конкурс тәсілімен жүзеге асырылатын мемлекеттік сатып алуға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12-бапқа өзгеріс енгізілді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2012.01.13 </w:t>
      </w:r>
      <w:r>
        <w:rPr>
          <w:rFonts w:ascii="Times New Roman"/>
          <w:b w:val="false"/>
          <w:i w:val="false"/>
          <w:color w:val="000000"/>
          <w:sz w:val="28"/>
        </w:rPr>
        <w:t>№ 543-IV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қараңыз) Заңдарымен.</w:t>
      </w:r>
    </w:p>
    <w:bookmarkEnd w:id="26"/>
    <w:bookmarkStart w:name="z15" w:id="27"/>
    <w:p>
      <w:pPr>
        <w:spacing w:after="0"/>
        <w:ind w:left="0"/>
        <w:jc w:val="left"/>
      </w:pPr>
      <w:r>
        <w:rPr>
          <w:rFonts w:ascii="Times New Roman"/>
          <w:b/>
          <w:i w:val="false"/>
          <w:color w:val="000000"/>
        </w:rPr>
        <w:t xml:space="preserve"> 
2-тарау. МЕМЛЕКЕТТІК САТЫП АЛУ ЖҮЙЕСІН МЕМЛЕКЕТТІК РЕТТЕУ </w:t>
      </w:r>
    </w:p>
    <w:bookmarkEnd w:id="27"/>
    <w:bookmarkStart w:name="z16" w:id="28"/>
    <w:p>
      <w:pPr>
        <w:spacing w:after="0"/>
        <w:ind w:left="0"/>
        <w:jc w:val="both"/>
      </w:pPr>
      <w:r>
        <w:rPr>
          <w:rFonts w:ascii="Times New Roman"/>
          <w:b w:val="false"/>
          <w:i w:val="false"/>
          <w:color w:val="000000"/>
          <w:sz w:val="28"/>
        </w:rPr>
        <w:t>
      </w:t>
      </w:r>
      <w:r>
        <w:rPr>
          <w:rFonts w:ascii="Times New Roman"/>
          <w:b/>
          <w:i w:val="false"/>
          <w:color w:val="000000"/>
          <w:sz w:val="28"/>
        </w:rPr>
        <w:t xml:space="preserve">13-бап. Қазақстан Республикасы Үкіметінің мемлекеттік </w:t>
      </w:r>
      <w:r>
        <w:br/>
      </w:r>
      <w:r>
        <w:rPr>
          <w:rFonts w:ascii="Times New Roman"/>
          <w:b w:val="false"/>
          <w:i w:val="false"/>
          <w:color w:val="000000"/>
          <w:sz w:val="28"/>
        </w:rPr>
        <w:t>
               </w:t>
      </w:r>
      <w:r>
        <w:rPr>
          <w:rFonts w:ascii="Times New Roman"/>
          <w:b/>
          <w:i w:val="false"/>
          <w:color w:val="000000"/>
          <w:sz w:val="28"/>
        </w:rPr>
        <w:t xml:space="preserve">сатып алу саласындағы құзыреті </w:t>
      </w:r>
    </w:p>
    <w:bookmarkEnd w:id="28"/>
    <w:bookmarkStart w:name="z187" w:id="29"/>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мемлекеттік сатып алу саласындағы мемлекеттік саясаттың негізгі бағыттарын әзірлейді;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халықаралық шарттарына сәйкес сатып алынатын тауарлардың, жұмыстардың, көрсетілетін қызметтердің тізбесін бекітеді;</w:t>
      </w:r>
      <w:r>
        <w:br/>
      </w:r>
      <w:r>
        <w:rPr>
          <w:rFonts w:ascii="Times New Roman"/>
          <w:b w:val="false"/>
          <w:i w:val="false"/>
          <w:color w:val="000000"/>
          <w:sz w:val="28"/>
        </w:rPr>
        <w:t>
</w:t>
      </w:r>
      <w:r>
        <w:rPr>
          <w:rFonts w:ascii="Times New Roman"/>
          <w:b w:val="false"/>
          <w:i w:val="false"/>
          <w:color w:val="000000"/>
          <w:sz w:val="28"/>
        </w:rPr>
        <w:t>
      3) осы Заңда айқындалған отандық әлеуетті өнім берушілер санаттарын мемлекеттік қолдау шараларын айқындайды;</w:t>
      </w:r>
      <w:r>
        <w:br/>
      </w:r>
      <w:r>
        <w:rPr>
          <w:rFonts w:ascii="Times New Roman"/>
          <w:b w:val="false"/>
          <w:i w:val="false"/>
          <w:color w:val="000000"/>
          <w:sz w:val="28"/>
        </w:rPr>
        <w:t>
</w:t>
      </w:r>
      <w:r>
        <w:rPr>
          <w:rFonts w:ascii="Times New Roman"/>
          <w:b w:val="false"/>
          <w:i w:val="false"/>
          <w:color w:val="000000"/>
          <w:sz w:val="28"/>
        </w:rPr>
        <w:t>
      4) отандық тауар өндірушілер өндіретін және олардан сатып алынатын тауарлардың жекелеген түрлерінің тізбесін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сатып алу және тауар интервенцияларын, сондай-ақ азық-түлiк тауарларын сақтау, өңдеу, тасымалдау бойынша көрсетілетін қызметтерді сатып алуды жүзеге асыратын мамандандырылған ұйымдардың (агенттердiң) </w:t>
      </w:r>
      <w:r>
        <w:rPr>
          <w:rFonts w:ascii="Times New Roman"/>
          <w:b w:val="false"/>
          <w:i w:val="false"/>
          <w:color w:val="000000"/>
          <w:sz w:val="28"/>
        </w:rPr>
        <w:t>тiзбесiн</w:t>
      </w:r>
      <w:r>
        <w:rPr>
          <w:rFonts w:ascii="Times New Roman"/>
          <w:b w:val="false"/>
          <w:i w:val="false"/>
          <w:color w:val="ff0000"/>
          <w:sz w:val="28"/>
        </w:rPr>
        <w:t> </w:t>
      </w:r>
      <w:r>
        <w:rPr>
          <w:rFonts w:ascii="Times New Roman"/>
          <w:b w:val="false"/>
          <w:i w:val="false"/>
          <w:color w:val="000000"/>
          <w:sz w:val="28"/>
        </w:rPr>
        <w:t>бекiтедi;</w:t>
      </w:r>
      <w:r>
        <w:br/>
      </w:r>
      <w:r>
        <w:rPr>
          <w:rFonts w:ascii="Times New Roman"/>
          <w:b w:val="false"/>
          <w:i w:val="false"/>
          <w:color w:val="000000"/>
          <w:sz w:val="28"/>
        </w:rPr>
        <w:t>
</w:t>
      </w:r>
      <w:r>
        <w:rPr>
          <w:rFonts w:ascii="Times New Roman"/>
          <w:b w:val="false"/>
          <w:i w:val="false"/>
          <w:color w:val="000000"/>
          <w:sz w:val="28"/>
        </w:rPr>
        <w:t>
      6) түзету мекемелері мемлекеттік кәсіпорындарының тізбесін, осы Заңның 4-бабы 1-тармағының 42) тармақшасына сәйкес олардан тапсырыс берушілер сатып алатын, сол кәсіпорындар өндіретін тауарлардың, орындайтын жұмыстардың, көрсететін қызметтердің тізбесі мен көлемдерін бекітеді;</w:t>
      </w:r>
      <w:r>
        <w:br/>
      </w:r>
      <w:r>
        <w:rPr>
          <w:rFonts w:ascii="Times New Roman"/>
          <w:b w:val="false"/>
          <w:i w:val="false"/>
          <w:color w:val="000000"/>
          <w:sz w:val="28"/>
        </w:rPr>
        <w:t>
</w:t>
      </w:r>
      <w:r>
        <w:rPr>
          <w:rFonts w:ascii="Times New Roman"/>
          <w:b w:val="false"/>
          <w:i w:val="false"/>
          <w:color w:val="000000"/>
          <w:sz w:val="28"/>
        </w:rPr>
        <w:t>
      7) қорғаныс қажеттіліктерін қамтамасыз ету үшін мемлекеттік сатып алуды жүзеге асырудың айрықша тәртібін айқындайды;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сайлау туралы заңнамасында көзделген тауарлар мен көрсетілетін қызметтердің тізбесін бекітеді;</w:t>
      </w:r>
      <w:r>
        <w:br/>
      </w:r>
      <w:r>
        <w:rPr>
          <w:rFonts w:ascii="Times New Roman"/>
          <w:b w:val="false"/>
          <w:i w:val="false"/>
          <w:color w:val="000000"/>
          <w:sz w:val="28"/>
        </w:rPr>
        <w:t>
</w:t>
      </w:r>
      <w:r>
        <w:rPr>
          <w:rFonts w:ascii="Times New Roman"/>
          <w:b w:val="false"/>
          <w:i w:val="false"/>
          <w:color w:val="000000"/>
          <w:sz w:val="28"/>
        </w:rPr>
        <w:t>
      9) арнайы қорғау дәрежесі талап етілетін баспа өнімдерін берушілерді айқындайды, сондай-ақ осы Заңның 4-бабы 1-тармағының 16) тармақшасына сәйкес олардан сатып алынатын осындай өнімнің тізбесін бекітеді;</w:t>
      </w:r>
      <w:r>
        <w:br/>
      </w:r>
      <w:r>
        <w:rPr>
          <w:rFonts w:ascii="Times New Roman"/>
          <w:b w:val="false"/>
          <w:i w:val="false"/>
          <w:color w:val="000000"/>
          <w:sz w:val="28"/>
        </w:rPr>
        <w:t>
</w:t>
      </w:r>
      <w:r>
        <w:rPr>
          <w:rFonts w:ascii="Times New Roman"/>
          <w:b w:val="false"/>
          <w:i w:val="false"/>
          <w:color w:val="000000"/>
          <w:sz w:val="28"/>
        </w:rPr>
        <w:t>
      10)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29"/>
    <w:bookmarkStart w:name="z17" w:id="30"/>
    <w:p>
      <w:pPr>
        <w:spacing w:after="0"/>
        <w:ind w:left="0"/>
        <w:jc w:val="both"/>
      </w:pPr>
      <w:r>
        <w:rPr>
          <w:rFonts w:ascii="Times New Roman"/>
          <w:b w:val="false"/>
          <w:i w:val="false"/>
          <w:color w:val="000000"/>
          <w:sz w:val="28"/>
        </w:rPr>
        <w:t>
      </w:t>
      </w:r>
      <w:r>
        <w:rPr>
          <w:rFonts w:ascii="Times New Roman"/>
          <w:b/>
          <w:i w:val="false"/>
          <w:color w:val="000000"/>
          <w:sz w:val="28"/>
        </w:rPr>
        <w:t xml:space="preserve">14-бап. Уәкілетті органның құзыреті </w:t>
      </w:r>
    </w:p>
    <w:bookmarkEnd w:id="30"/>
    <w:bookmarkStart w:name="z291" w:id="31"/>
    <w:p>
      <w:pPr>
        <w:spacing w:after="0"/>
        <w:ind w:left="0"/>
        <w:jc w:val="both"/>
      </w:pPr>
      <w:r>
        <w:rPr>
          <w:rFonts w:ascii="Times New Roman"/>
          <w:b w:val="false"/>
          <w:i w:val="false"/>
          <w:color w:val="000000"/>
          <w:sz w:val="28"/>
        </w:rPr>
        <w:t>      Уәкілетті орган мемлекеттік сатып алу саласында мынадай функцияларды жүзеге асырады:</w:t>
      </w:r>
      <w:r>
        <w:br/>
      </w:r>
      <w:r>
        <w:rPr>
          <w:rFonts w:ascii="Times New Roman"/>
          <w:b w:val="false"/>
          <w:i w:val="false"/>
          <w:color w:val="000000"/>
          <w:sz w:val="28"/>
        </w:rPr>
        <w:t>
      1) осы Заңда көзделген нормативтік құқықтық актілерді әзірлейді және қабылдайды;</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 тізілімдер қалыптастыруды және жүргізуді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индустриялық-инновациялық қызметті мемлекеттік қолдау туралы заңнамасында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тәртібін айқындайды;</w:t>
      </w:r>
      <w:r>
        <w:br/>
      </w:r>
      <w:r>
        <w:rPr>
          <w:rFonts w:ascii="Times New Roman"/>
          <w:b w:val="false"/>
          <w:i w:val="false"/>
          <w:color w:val="000000"/>
          <w:sz w:val="28"/>
        </w:rPr>
        <w:t>
</w:t>
      </w:r>
      <w:r>
        <w:rPr>
          <w:rFonts w:ascii="Times New Roman"/>
          <w:b w:val="false"/>
          <w:i w:val="false"/>
          <w:color w:val="000000"/>
          <w:sz w:val="28"/>
        </w:rPr>
        <w:t>
      4) мемлекеттік сатып алу веб-порталын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5) мемлекеттік сатып алу веб-порталы жұмысында техникалық іркілістер туындаған жағдайда мемлекеттік сатып алу веб-порталының жұмыс істеу тәртібін айқындайды;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жағдайда, мемлекеттік сатып алуға қатысушылар беретін есептік деректердің, материалдар мен ақпараттың анықтығын тексереді;</w:t>
      </w:r>
      <w:r>
        <w:br/>
      </w:r>
      <w:r>
        <w:rPr>
          <w:rFonts w:ascii="Times New Roman"/>
          <w:b w:val="false"/>
          <w:i w:val="false"/>
          <w:color w:val="000000"/>
          <w:sz w:val="28"/>
        </w:rPr>
        <w:t>
</w:t>
      </w:r>
      <w:r>
        <w:rPr>
          <w:rFonts w:ascii="Times New Roman"/>
          <w:b w:val="false"/>
          <w:i w:val="false"/>
          <w:color w:val="000000"/>
          <w:sz w:val="28"/>
        </w:rPr>
        <w:t>
      6-1) мемлекеттік сатып алу туралы шартты жасасқанға дейін мемлекеттік сатып алуды ұйымдастырушының, мемлекеттік сатып алуды бірыңғай ұйымдастырушының, тапсырыс берушілердің және конкурстық комиссиялардың Қазақстан Республикасының мемлекеттік сатып алу туралы заңнамасын бұза отырып қабылданған шешімдерінің күшін жою туралы орындалуы міндетті шешім қабылдайды;</w:t>
      </w:r>
      <w:r>
        <w:br/>
      </w:r>
      <w:r>
        <w:rPr>
          <w:rFonts w:ascii="Times New Roman"/>
          <w:b w:val="false"/>
          <w:i w:val="false"/>
          <w:color w:val="000000"/>
          <w:sz w:val="28"/>
        </w:rPr>
        <w:t>
</w:t>
      </w:r>
      <w:r>
        <w:rPr>
          <w:rFonts w:ascii="Times New Roman"/>
          <w:b w:val="false"/>
          <w:i w:val="false"/>
          <w:color w:val="000000"/>
          <w:sz w:val="28"/>
        </w:rPr>
        <w:t>
      7) іркіліссіз қызметті қамтамасыз ету үшін тапсырыс берушілер сатып алатын күнделікті немесе апта сайын қажетті тауарлардың, жұмыстардың, көрсетілетін қызметтердің тізбесін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осы Заңның нормаларын қолдану үшін қажетті қор биржаларының тізбесін бекітеді, сондай-ақ осы Заңның 8-бабының 6-тармағында көзделген құжаттардың нысаны мен мазмұнына қойылатын талаптарды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оларды кейіннен өңдеу мақсатында сатып алатын тауарлардың тізбесін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стратегиялық маңызы бар өндірістер үшін шикізат ресурсы болып табылатын, Қазақстан Республикасының аумағында өндірілмейтін және шетелден сатып алынатын тауарлардың тізбесін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мемлекеттік сатып алуды жүзеге асыру </w:t>
      </w:r>
      <w:r>
        <w:rPr>
          <w:rFonts w:ascii="Times New Roman"/>
          <w:b w:val="false"/>
          <w:i w:val="false"/>
          <w:color w:val="000000"/>
          <w:sz w:val="28"/>
        </w:rPr>
        <w:t>қағидаларын</w:t>
      </w:r>
      <w:r>
        <w:rPr>
          <w:rFonts w:ascii="Times New Roman"/>
          <w:b w:val="false"/>
          <w:i w:val="false"/>
          <w:color w:val="000000"/>
          <w:sz w:val="28"/>
        </w:rPr>
        <w:t>, тауарларды мемлекеттік сатып алудың </w:t>
      </w:r>
      <w:r>
        <w:rPr>
          <w:rFonts w:ascii="Times New Roman"/>
          <w:b w:val="false"/>
          <w:i w:val="false"/>
          <w:color w:val="000000"/>
          <w:sz w:val="28"/>
        </w:rPr>
        <w:t>үлгілік шартын</w:t>
      </w:r>
      <w:r>
        <w:rPr>
          <w:rFonts w:ascii="Times New Roman"/>
          <w:b w:val="false"/>
          <w:i w:val="false"/>
          <w:color w:val="000000"/>
          <w:sz w:val="28"/>
        </w:rPr>
        <w:t>, жұмыстарды мемлекеттік сатып алудың </w:t>
      </w:r>
      <w:r>
        <w:rPr>
          <w:rFonts w:ascii="Times New Roman"/>
          <w:b w:val="false"/>
          <w:i w:val="false"/>
          <w:color w:val="000000"/>
          <w:sz w:val="28"/>
        </w:rPr>
        <w:t>үлгілік шартын</w:t>
      </w:r>
      <w:r>
        <w:rPr>
          <w:rFonts w:ascii="Times New Roman"/>
          <w:b w:val="false"/>
          <w:i w:val="false"/>
          <w:color w:val="000000"/>
          <w:sz w:val="28"/>
        </w:rPr>
        <w:t xml:space="preserve"> және көрсетілетін қызметтерді мемлекеттік сатып алудың </w:t>
      </w:r>
      <w:r>
        <w:rPr>
          <w:rFonts w:ascii="Times New Roman"/>
          <w:b w:val="false"/>
          <w:i w:val="false"/>
          <w:color w:val="000000"/>
          <w:sz w:val="28"/>
        </w:rPr>
        <w:t>үлгілік шартын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12) конкурс тәсілімен мемлекеттік сатып алуды жүзеге асырудың айрықша тәртібін айқындайды;</w:t>
      </w:r>
      <w:r>
        <w:br/>
      </w:r>
      <w:r>
        <w:rPr>
          <w:rFonts w:ascii="Times New Roman"/>
          <w:b w:val="false"/>
          <w:i w:val="false"/>
          <w:color w:val="000000"/>
          <w:sz w:val="28"/>
        </w:rPr>
        <w:t>
</w:t>
      </w:r>
      <w:r>
        <w:rPr>
          <w:rFonts w:ascii="Times New Roman"/>
          <w:b w:val="false"/>
          <w:i w:val="false"/>
          <w:color w:val="000000"/>
          <w:sz w:val="28"/>
        </w:rPr>
        <w:t>
      13) конкурс тәсілімен мемлекеттік сатып алуды жүзеге асырудың арнайы тәртібіне қойылатын үлгілік талаптарды белгілейді;</w:t>
      </w:r>
      <w:r>
        <w:br/>
      </w:r>
      <w:r>
        <w:rPr>
          <w:rFonts w:ascii="Times New Roman"/>
          <w:b w:val="false"/>
          <w:i w:val="false"/>
          <w:color w:val="000000"/>
          <w:sz w:val="28"/>
        </w:rPr>
        <w:t>
</w:t>
      </w:r>
      <w:r>
        <w:rPr>
          <w:rFonts w:ascii="Times New Roman"/>
          <w:b w:val="false"/>
          <w:i w:val="false"/>
          <w:color w:val="000000"/>
          <w:sz w:val="28"/>
        </w:rPr>
        <w:t>
      14) мемлекеттік сатып алу саласындағы тізілімдерді қалыптастыру және жүргізу тәртібін айқындайды;</w:t>
      </w:r>
      <w:r>
        <w:br/>
      </w:r>
      <w:r>
        <w:rPr>
          <w:rFonts w:ascii="Times New Roman"/>
          <w:b w:val="false"/>
          <w:i w:val="false"/>
          <w:color w:val="000000"/>
          <w:sz w:val="28"/>
        </w:rPr>
        <w:t>
</w:t>
      </w:r>
      <w:r>
        <w:rPr>
          <w:rFonts w:ascii="Times New Roman"/>
          <w:b w:val="false"/>
          <w:i w:val="false"/>
          <w:color w:val="000000"/>
          <w:sz w:val="28"/>
        </w:rPr>
        <w:t>
      15) электрондық мемлекеттік сатып алуды жүргізу қағидаларын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мемлекеттік сатып алу саласында мамандарды қайта даярлау және олардың біліктілігін арттыру тәртібін айқындайды;</w:t>
      </w:r>
      <w:r>
        <w:br/>
      </w:r>
      <w:r>
        <w:rPr>
          <w:rFonts w:ascii="Times New Roman"/>
          <w:b w:val="false"/>
          <w:i w:val="false"/>
          <w:color w:val="000000"/>
          <w:sz w:val="28"/>
        </w:rPr>
        <w:t>
</w:t>
      </w:r>
      <w:r>
        <w:rPr>
          <w:rFonts w:ascii="Times New Roman"/>
          <w:b w:val="false"/>
          <w:i w:val="false"/>
          <w:color w:val="000000"/>
          <w:sz w:val="28"/>
        </w:rPr>
        <w:t>
      17) электрондық мемлекеттік сатып алу саласындағы бірыңғай операторды айқындайды;</w:t>
      </w:r>
      <w:r>
        <w:br/>
      </w:r>
      <w:r>
        <w:rPr>
          <w:rFonts w:ascii="Times New Roman"/>
          <w:b w:val="false"/>
          <w:i w:val="false"/>
          <w:color w:val="000000"/>
          <w:sz w:val="28"/>
        </w:rPr>
        <w:t>
</w:t>
      </w:r>
      <w:r>
        <w:rPr>
          <w:rFonts w:ascii="Times New Roman"/>
          <w:b w:val="false"/>
          <w:i w:val="false"/>
          <w:color w:val="000000"/>
          <w:sz w:val="28"/>
        </w:rPr>
        <w:t>
      18) аукцион тәсілімен жүзеге асырылатын мемлекеттік сатып алудың нысанасы болып табылатын тауарлардың, жұмыстардың, көрсетілетін қызметтердің тізбесін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конкурстың не аукционның қорытындылары шығарылғанға дейінгі және мемлекеттік сатып алу туралы шарт күшіне енгенге дейінгі кезеңге тапсырыс берушілер бір көзден сатып алатын күнделікті немесе апта сайын қажетті тауарлардың, жұмыстардың, көрсетілетін қызметтердің тізбесін бекітеді;</w:t>
      </w:r>
      <w:r>
        <w:br/>
      </w:r>
      <w:r>
        <w:rPr>
          <w:rFonts w:ascii="Times New Roman"/>
          <w:b w:val="false"/>
          <w:i w:val="false"/>
          <w:color w:val="000000"/>
          <w:sz w:val="28"/>
        </w:rPr>
        <w:t>
</w:t>
      </w:r>
      <w:r>
        <w:rPr>
          <w:rFonts w:ascii="Times New Roman"/>
          <w:b w:val="false"/>
          <w:i w:val="false"/>
          <w:color w:val="000000"/>
          <w:sz w:val="28"/>
        </w:rPr>
        <w:t>
      20) мемлекеттік сатып алуды ұйымдастыру мен өткізуді бірыңғай ұйымдастырушы жүзеге асыратын бюджеттік бағдарламалардың және (немесе) тауарлардың, жұмыстардың, көрсетілетін қызметтердің тізбесін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Уәкілетті орган:</w:t>
      </w:r>
      <w:r>
        <w:br/>
      </w:r>
      <w:r>
        <w:rPr>
          <w:rFonts w:ascii="Times New Roman"/>
          <w:b w:val="false"/>
          <w:i w:val="false"/>
          <w:color w:val="000000"/>
          <w:sz w:val="28"/>
        </w:rPr>
        <w:t>
</w:t>
      </w:r>
      <w:r>
        <w:rPr>
          <w:rFonts w:ascii="Times New Roman"/>
          <w:b w:val="false"/>
          <w:i w:val="false"/>
          <w:color w:val="000000"/>
          <w:sz w:val="28"/>
        </w:rPr>
        <w:t>
      1) мемлекеттік сатып алу жүйесінің субъектілерінен қажетті ақпарат пен материалдарды мемлекеттік сатып алуды жүзеге асыру қағидаларында айқындалған тәртіппен сұратуға және алуға;</w:t>
      </w:r>
      <w:r>
        <w:br/>
      </w:r>
      <w:r>
        <w:rPr>
          <w:rFonts w:ascii="Times New Roman"/>
          <w:b w:val="false"/>
          <w:i w:val="false"/>
          <w:color w:val="000000"/>
          <w:sz w:val="28"/>
        </w:rPr>
        <w:t>
</w:t>
      </w:r>
      <w:r>
        <w:rPr>
          <w:rFonts w:ascii="Times New Roman"/>
          <w:b w:val="false"/>
          <w:i w:val="false"/>
          <w:color w:val="000000"/>
          <w:sz w:val="28"/>
        </w:rPr>
        <w:t>
      2) мемлекеттік органдардың және өзге де ұйымдардың мамандарын сараптамалар және консультациялар жүргізуге тартуға құқылы.</w:t>
      </w:r>
      <w:r>
        <w:br/>
      </w:r>
      <w:r>
        <w:rPr>
          <w:rFonts w:ascii="Times New Roman"/>
          <w:b w:val="false"/>
          <w:i w:val="false"/>
          <w:color w:val="000000"/>
          <w:sz w:val="28"/>
        </w:rPr>
        <w:t>
      </w:t>
      </w:r>
      <w:r>
        <w:rPr>
          <w:rFonts w:ascii="Times New Roman"/>
          <w:b w:val="false"/>
          <w:i w:val="false"/>
          <w:color w:val="ff0000"/>
          <w:sz w:val="28"/>
        </w:rPr>
        <w:t xml:space="preserve">Ескерту. 14-бап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1"/>
    <w:bookmarkStart w:name="z236" w:id="32"/>
    <w:p>
      <w:pPr>
        <w:spacing w:after="0"/>
        <w:ind w:left="0"/>
        <w:jc w:val="both"/>
      </w:pPr>
      <w:r>
        <w:rPr>
          <w:rFonts w:ascii="Times New Roman"/>
          <w:b w:val="false"/>
          <w:i w:val="false"/>
          <w:color w:val="000000"/>
          <w:sz w:val="28"/>
        </w:rPr>
        <w:t>
      </w:t>
      </w:r>
      <w:r>
        <w:rPr>
          <w:rFonts w:ascii="Times New Roman"/>
          <w:b/>
          <w:i w:val="false"/>
          <w:color w:val="000000"/>
          <w:sz w:val="28"/>
        </w:rPr>
        <w:t xml:space="preserve">14-1-бап. Электрондық мемлекеттік сатып алу саласындағы </w:t>
      </w:r>
      <w:r>
        <w:br/>
      </w:r>
      <w:r>
        <w:rPr>
          <w:rFonts w:ascii="Times New Roman"/>
          <w:b w:val="false"/>
          <w:i w:val="false"/>
          <w:color w:val="000000"/>
          <w:sz w:val="28"/>
        </w:rPr>
        <w:t xml:space="preserve">
                 </w:t>
      </w:r>
      <w:r>
        <w:rPr>
          <w:rFonts w:ascii="Times New Roman"/>
          <w:b/>
          <w:i w:val="false"/>
          <w:color w:val="000000"/>
          <w:sz w:val="28"/>
        </w:rPr>
        <w:t xml:space="preserve">бірыңғай оператордың өкілеттігі </w:t>
      </w:r>
    </w:p>
    <w:bookmarkEnd w:id="32"/>
    <w:bookmarkStart w:name="z237" w:id="33"/>
    <w:p>
      <w:pPr>
        <w:spacing w:after="0"/>
        <w:ind w:left="0"/>
        <w:jc w:val="both"/>
      </w:pPr>
      <w:r>
        <w:rPr>
          <w:rFonts w:ascii="Times New Roman"/>
          <w:b w:val="false"/>
          <w:i w:val="false"/>
          <w:color w:val="000000"/>
          <w:sz w:val="28"/>
        </w:rPr>
        <w:t>      Электрондық мемлекеттік сатып алу саласындағы </w:t>
      </w:r>
      <w:r>
        <w:rPr>
          <w:rFonts w:ascii="Times New Roman"/>
          <w:b w:val="false"/>
          <w:i w:val="false"/>
          <w:color w:val="000000"/>
          <w:sz w:val="28"/>
        </w:rPr>
        <w:t>бірыңғай оператор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сатып алу саласында мемлекеттік ақпараттық жүйелерді әзірлеуді, енгізуді, ақпараттық-техникалық сүйемелдеу және пайдалануды жүзеге асырады;</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 тізілімді техникалық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3) мемлекеттік сатып алу веб-порталының құрылуын, жұмыс істеуін  және оны техникалық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4) осы Заңға сәйкес өтеусіз негізде міндетті түрде жариялануға жататын мемлекеттік сатып алу туралы мәліметтерді мемлекеттік сатып алу веб-порталына орналастырады;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ақпараттандыру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өтеусіз негізде ақпараттық жүйелерді қолдана отырып, мемлекеттік сатып алу жүйесінің субъектілеріне және басқа да мүдделі тұлғаларға электрондық қызмет көрсетеді;</w:t>
      </w:r>
      <w:r>
        <w:br/>
      </w:r>
      <w:r>
        <w:rPr>
          <w:rFonts w:ascii="Times New Roman"/>
          <w:b w:val="false"/>
          <w:i w:val="false"/>
          <w:color w:val="000000"/>
          <w:sz w:val="28"/>
        </w:rPr>
        <w:t>
</w:t>
      </w:r>
      <w:r>
        <w:rPr>
          <w:rFonts w:ascii="Times New Roman"/>
          <w:b w:val="false"/>
          <w:i w:val="false"/>
          <w:color w:val="000000"/>
          <w:sz w:val="28"/>
        </w:rPr>
        <w:t>
      6) электрондық мемлекеттік сатып алу саласындағы мемлекеттік сатып алу жүйесінің субъектілеріне өтеусіз негізде консультациялық және практикалық көмек көрсетеді;</w:t>
      </w:r>
      <w:r>
        <w:br/>
      </w:r>
      <w:r>
        <w:rPr>
          <w:rFonts w:ascii="Times New Roman"/>
          <w:b w:val="false"/>
          <w:i w:val="false"/>
          <w:color w:val="000000"/>
          <w:sz w:val="28"/>
        </w:rPr>
        <w:t>
</w:t>
      </w:r>
      <w:r>
        <w:rPr>
          <w:rFonts w:ascii="Times New Roman"/>
          <w:b w:val="false"/>
          <w:i w:val="false"/>
          <w:color w:val="000000"/>
          <w:sz w:val="28"/>
        </w:rPr>
        <w:t>
      7) мемлекеттік ақпараттық жүйелер арқылы мемлекеттік сатып алу жобаларын басқаруды және оны техникалық сүйемелдеу функцияларын жүзеге асырады;</w:t>
      </w:r>
      <w:r>
        <w:br/>
      </w:r>
      <w:r>
        <w:rPr>
          <w:rFonts w:ascii="Times New Roman"/>
          <w:b w:val="false"/>
          <w:i w:val="false"/>
          <w:color w:val="000000"/>
          <w:sz w:val="28"/>
        </w:rPr>
        <w:t>
</w:t>
      </w:r>
      <w:r>
        <w:rPr>
          <w:rFonts w:ascii="Times New Roman"/>
          <w:b w:val="false"/>
          <w:i w:val="false"/>
          <w:color w:val="000000"/>
          <w:sz w:val="28"/>
        </w:rPr>
        <w:t>
      8) мемлекеттік сатып алу саласындағы есептілікті техникалық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9) мемлекеттік ақпараттық жүйелер мен мемлекеттік электрондық ақпараттық ресурстар интеграциясы және қауіпсіздігін қамтамасыз ету мәселелері бойынша ақпараттандыру саласында ұлттық оператормен өзара іс-қимыл жасайды;</w:t>
      </w:r>
      <w:r>
        <w:br/>
      </w:r>
      <w:r>
        <w:rPr>
          <w:rFonts w:ascii="Times New Roman"/>
          <w:b w:val="false"/>
          <w:i w:val="false"/>
          <w:color w:val="000000"/>
          <w:sz w:val="28"/>
        </w:rPr>
        <w:t>
</w:t>
      </w:r>
      <w:r>
        <w:rPr>
          <w:rFonts w:ascii="Times New Roman"/>
          <w:b w:val="false"/>
          <w:i w:val="false"/>
          <w:color w:val="000000"/>
          <w:sz w:val="28"/>
        </w:rPr>
        <w:t>
      10) анықтамалықты енгізе отырып, тауарларға, жұмыстарға, көрсетілетін қызметтерге бағалардың дерекқорын енгізуді және сүйемелдеуді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14-1-баппен толықтырылды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33"/>
    <w:bookmarkStart w:name="z18" w:id="34"/>
    <w:p>
      <w:pPr>
        <w:spacing w:after="0"/>
        <w:ind w:left="0"/>
        <w:jc w:val="both"/>
      </w:pPr>
      <w:r>
        <w:rPr>
          <w:rFonts w:ascii="Times New Roman"/>
          <w:b w:val="false"/>
          <w:i w:val="false"/>
          <w:color w:val="000000"/>
          <w:sz w:val="28"/>
        </w:rPr>
        <w:t>
      </w:t>
      </w:r>
      <w:r>
        <w:rPr>
          <w:rFonts w:ascii="Times New Roman"/>
          <w:b/>
          <w:i w:val="false"/>
          <w:color w:val="000000"/>
          <w:sz w:val="28"/>
        </w:rPr>
        <w:t>15-бап. Қазақстан Республикасының мемлекеттік сатып алу</w:t>
      </w:r>
      <w:r>
        <w:br/>
      </w:r>
      <w:r>
        <w:rPr>
          <w:rFonts w:ascii="Times New Roman"/>
          <w:b w:val="false"/>
          <w:i w:val="false"/>
          <w:color w:val="000000"/>
          <w:sz w:val="28"/>
        </w:rPr>
        <w:t>
               </w:t>
      </w:r>
      <w:r>
        <w:rPr>
          <w:rFonts w:ascii="Times New Roman"/>
          <w:b/>
          <w:i w:val="false"/>
          <w:color w:val="000000"/>
          <w:sz w:val="28"/>
        </w:rPr>
        <w:t>туралы заңнамасының сақталуын бақылау</w:t>
      </w:r>
    </w:p>
    <w:bookmarkEnd w:id="34"/>
    <w:bookmarkStart w:name="z316" w:id="35"/>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заңнамасының сақталуын бақылауды уәкілетті орган жүзеге асырады. Мемлекеттік аудит және қаржылық бақылау органдары Қазақстан Республикасының мемлекеттік сатып алу туралы заңнамасының сақталуын бақылауды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 шегінде жүзеге асырады.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тапсырыс беруші, ұйымдастырушы, мемлекеттік сатып алуды бірыңғай ұйымдастырушы, конкурстық комиссия (аукциондық комиссия), сараптама комиссиясы, сарапшы;</w:t>
      </w:r>
      <w:r>
        <w:br/>
      </w:r>
      <w:r>
        <w:rPr>
          <w:rFonts w:ascii="Times New Roman"/>
          <w:b w:val="false"/>
          <w:i w:val="false"/>
          <w:color w:val="000000"/>
          <w:sz w:val="28"/>
        </w:rPr>
        <w:t>
</w:t>
      </w:r>
      <w:r>
        <w:rPr>
          <w:rFonts w:ascii="Times New Roman"/>
          <w:b w:val="false"/>
          <w:i w:val="false"/>
          <w:color w:val="000000"/>
          <w:sz w:val="28"/>
        </w:rPr>
        <w:t>
      2) өткізілетін мемлекеттік сатып алулар нысанасы шегінде әлеуетті өнім беруші, өнім беруші, сондай-ақ жұмыстарды орындау бойынша қосалқы мердігерлер не қызметтер көрсету бойынша бірлескен орындаушылар ретінде тартылатын тұлғалар;</w:t>
      </w:r>
      <w:r>
        <w:br/>
      </w:r>
      <w:r>
        <w:rPr>
          <w:rFonts w:ascii="Times New Roman"/>
          <w:b w:val="false"/>
          <w:i w:val="false"/>
          <w:color w:val="000000"/>
          <w:sz w:val="28"/>
        </w:rPr>
        <w:t>
</w:t>
      </w:r>
      <w:r>
        <w:rPr>
          <w:rFonts w:ascii="Times New Roman"/>
          <w:b w:val="false"/>
          <w:i w:val="false"/>
          <w:color w:val="000000"/>
          <w:sz w:val="28"/>
        </w:rPr>
        <w:t>
      3) мемлекеттік сатып алуға тауар биржалары арқылы қатысатын тұлғалар;</w:t>
      </w:r>
      <w:r>
        <w:br/>
      </w:r>
      <w:r>
        <w:rPr>
          <w:rFonts w:ascii="Times New Roman"/>
          <w:b w:val="false"/>
          <w:i w:val="false"/>
          <w:color w:val="000000"/>
          <w:sz w:val="28"/>
        </w:rPr>
        <w:t>
</w:t>
      </w:r>
      <w:r>
        <w:rPr>
          <w:rFonts w:ascii="Times New Roman"/>
          <w:b w:val="false"/>
          <w:i w:val="false"/>
          <w:color w:val="000000"/>
          <w:sz w:val="28"/>
        </w:rPr>
        <w:t>
      4) мемлекеттік сатып алу саласындағы бірыңғай оператор бақылау объектілері болып табылады.</w:t>
      </w:r>
      <w:r>
        <w:br/>
      </w:r>
      <w:r>
        <w:rPr>
          <w:rFonts w:ascii="Times New Roman"/>
          <w:b w:val="false"/>
          <w:i w:val="false"/>
          <w:color w:val="000000"/>
          <w:sz w:val="28"/>
        </w:rPr>
        <w:t>
</w:t>
      </w:r>
      <w:r>
        <w:rPr>
          <w:rFonts w:ascii="Times New Roman"/>
          <w:b w:val="false"/>
          <w:i w:val="false"/>
          <w:color w:val="000000"/>
          <w:sz w:val="28"/>
        </w:rPr>
        <w:t>
      3. Уәкілетті орган мынадай жағдайлардың бірі басталған кезде:</w:t>
      </w:r>
      <w:r>
        <w:br/>
      </w:r>
      <w:r>
        <w:rPr>
          <w:rFonts w:ascii="Times New Roman"/>
          <w:b w:val="false"/>
          <w:i w:val="false"/>
          <w:color w:val="000000"/>
          <w:sz w:val="28"/>
        </w:rPr>
        <w:t>
</w:t>
      </w:r>
      <w:r>
        <w:rPr>
          <w:rFonts w:ascii="Times New Roman"/>
          <w:b w:val="false"/>
          <w:i w:val="false"/>
          <w:color w:val="000000"/>
          <w:sz w:val="28"/>
        </w:rPr>
        <w:t>
      1) әлеуметті өнім берушінің, конкурсқа не аукционға қатысушының, өнім берушінің не оның уәкілетті өкілдерінің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жазбаша өтінішпен жүгінген кезде тексеруді жүзеге асырады. Мұндай шағымды қарау осы Заңның 45-бабында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2) құқық қорғау органдарының қаулылары келіп түскен кезде:</w:t>
      </w:r>
      <w:r>
        <w:br/>
      </w:r>
      <w:r>
        <w:rPr>
          <w:rFonts w:ascii="Times New Roman"/>
          <w:b w:val="false"/>
          <w:i w:val="false"/>
          <w:color w:val="000000"/>
          <w:sz w:val="28"/>
        </w:rPr>
        <w:t>
</w:t>
      </w:r>
      <w:r>
        <w:rPr>
          <w:rFonts w:ascii="Times New Roman"/>
          <w:b w:val="false"/>
          <w:i w:val="false"/>
          <w:color w:val="000000"/>
          <w:sz w:val="28"/>
        </w:rPr>
        <w:t>
      3) тәуекелдерді басқару арқылы алынған ақпаратты талдау нәтижелері бойынша тексеруді жүзеге асырады.</w:t>
      </w:r>
      <w:r>
        <w:br/>
      </w:r>
      <w:r>
        <w:rPr>
          <w:rFonts w:ascii="Times New Roman"/>
          <w:b w:val="false"/>
          <w:i w:val="false"/>
          <w:color w:val="000000"/>
          <w:sz w:val="28"/>
        </w:rPr>
        <w:t>
</w:t>
      </w:r>
      <w:r>
        <w:rPr>
          <w:rFonts w:ascii="Times New Roman"/>
          <w:b w:val="false"/>
          <w:i w:val="false"/>
          <w:color w:val="000000"/>
          <w:sz w:val="28"/>
        </w:rPr>
        <w:t>
      4. Уәкілетті орган бақылау іс-шараларын, оның ішінде камералдық бақылау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шараларды қолданады:</w:t>
      </w:r>
      <w:r>
        <w:br/>
      </w:r>
      <w:r>
        <w:rPr>
          <w:rFonts w:ascii="Times New Roman"/>
          <w:b w:val="false"/>
          <w:i w:val="false"/>
          <w:color w:val="000000"/>
          <w:sz w:val="28"/>
        </w:rPr>
        <w:t>
</w:t>
      </w:r>
      <w:r>
        <w:rPr>
          <w:rFonts w:ascii="Times New Roman"/>
          <w:b w:val="false"/>
          <w:i w:val="false"/>
          <w:color w:val="000000"/>
          <w:sz w:val="28"/>
        </w:rPr>
        <w:t>
      1) бақылау объектісіне орындалуы міндетті нұсқама, камералдық бақылау нәтижелері бойынша анықталған бұзушылықтарды жою туралы хабарлама жібереді;</w:t>
      </w:r>
      <w:r>
        <w:br/>
      </w:r>
      <w:r>
        <w:rPr>
          <w:rFonts w:ascii="Times New Roman"/>
          <w:b w:val="false"/>
          <w:i w:val="false"/>
          <w:color w:val="000000"/>
          <w:sz w:val="28"/>
        </w:rPr>
        <w:t>
</w:t>
      </w:r>
      <w:r>
        <w:rPr>
          <w:rFonts w:ascii="Times New Roman"/>
          <w:b w:val="false"/>
          <w:i w:val="false"/>
          <w:color w:val="000000"/>
          <w:sz w:val="28"/>
        </w:rPr>
        <w:t>
      2) міндеттемелері толық көлемде және тиісінше орындалған мемлекеттік сатып алу туралы шарттарды қоспағанда, Қазақстан Республикасының мемлекеттік сатып алу туралы заңнамасы бұзыла отырып жасалған, күшіне енген мемлекеттік сатып алу туралы шарттарды жарамсыз деп тану туралы талап қоюмен сотқа жүгінеді;</w:t>
      </w:r>
      <w:r>
        <w:br/>
      </w:r>
      <w:r>
        <w:rPr>
          <w:rFonts w:ascii="Times New Roman"/>
          <w:b w:val="false"/>
          <w:i w:val="false"/>
          <w:color w:val="000000"/>
          <w:sz w:val="28"/>
        </w:rPr>
        <w:t>
</w:t>
      </w:r>
      <w:r>
        <w:rPr>
          <w:rFonts w:ascii="Times New Roman"/>
          <w:b w:val="false"/>
          <w:i w:val="false"/>
          <w:color w:val="000000"/>
          <w:sz w:val="28"/>
        </w:rPr>
        <w:t>
      3) бақылау объектілерінің бюджетті атқару жөніндегі орталық уәкілетті органда ашылған кодтары мен шоттары, сондай-ақ бақылау объектілерінің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тұрады.</w:t>
      </w:r>
      <w:r>
        <w:br/>
      </w:r>
      <w:r>
        <w:rPr>
          <w:rFonts w:ascii="Times New Roman"/>
          <w:b w:val="false"/>
          <w:i w:val="false"/>
          <w:color w:val="000000"/>
          <w:sz w:val="28"/>
        </w:rPr>
        <w:t>
</w:t>
      </w:r>
      <w:r>
        <w:rPr>
          <w:rFonts w:ascii="Times New Roman"/>
          <w:b w:val="false"/>
          <w:i w:val="false"/>
          <w:color w:val="000000"/>
          <w:sz w:val="28"/>
        </w:rPr>
        <w:t>
      5. Бақылау іс-шараларын жүргізу нәтижесінде бақылау объектісінің қылмыстық құқық бұзушылық құрамының белгілері бар әрекетті (әрекетсіздікті) жасау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көрсетілген әрекеттің (әрекетсіздіктің) жасалғаны туралы ақпаратты және осындай фактіні растайтын құжаттарды құқық қорғау органдарына беруге міндетті.</w:t>
      </w:r>
      <w:r>
        <w:br/>
      </w:r>
      <w:r>
        <w:rPr>
          <w:rFonts w:ascii="Times New Roman"/>
          <w:b w:val="false"/>
          <w:i w:val="false"/>
          <w:color w:val="000000"/>
          <w:sz w:val="28"/>
        </w:rPr>
        <w:t>
</w:t>
      </w:r>
      <w:r>
        <w:rPr>
          <w:rFonts w:ascii="Times New Roman"/>
          <w:b w:val="false"/>
          <w:i w:val="false"/>
          <w:color w:val="000000"/>
          <w:sz w:val="28"/>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 жасалуы мүмкін.</w:t>
      </w:r>
      <w:r>
        <w:br/>
      </w:r>
      <w:r>
        <w:rPr>
          <w:rFonts w:ascii="Times New Roman"/>
          <w:b w:val="false"/>
          <w:i w:val="false"/>
          <w:color w:val="000000"/>
          <w:sz w:val="28"/>
        </w:rPr>
        <w:t>
      </w:t>
      </w:r>
      <w:r>
        <w:rPr>
          <w:rFonts w:ascii="Times New Roman"/>
          <w:b w:val="false"/>
          <w:i w:val="false"/>
          <w:color w:val="ff0000"/>
          <w:sz w:val="28"/>
        </w:rPr>
        <w:t xml:space="preserve">Ескерту. 15-бап жаңа редакцияда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5"/>
    <w:bookmarkStart w:name="z19" w:id="36"/>
    <w:p>
      <w:pPr>
        <w:spacing w:after="0"/>
        <w:ind w:left="0"/>
        <w:jc w:val="left"/>
      </w:pPr>
      <w:r>
        <w:rPr>
          <w:rFonts w:ascii="Times New Roman"/>
          <w:b/>
          <w:i w:val="false"/>
          <w:color w:val="000000"/>
        </w:rPr>
        <w:t xml:space="preserve"> 
3-тарау. КОНКУРС ТӘСІЛІМЕН МЕМЛЕКЕТТІК САТЫП АЛУ </w:t>
      </w:r>
    </w:p>
    <w:bookmarkEnd w:id="36"/>
    <w:bookmarkStart w:name="z20" w:id="37"/>
    <w:p>
      <w:pPr>
        <w:spacing w:after="0"/>
        <w:ind w:left="0"/>
        <w:jc w:val="both"/>
      </w:pPr>
      <w:r>
        <w:rPr>
          <w:rFonts w:ascii="Times New Roman"/>
          <w:b w:val="false"/>
          <w:i w:val="false"/>
          <w:color w:val="000000"/>
          <w:sz w:val="28"/>
        </w:rPr>
        <w:t>
      </w:t>
      </w:r>
      <w:r>
        <w:rPr>
          <w:rFonts w:ascii="Times New Roman"/>
          <w:b/>
          <w:i w:val="false"/>
          <w:color w:val="000000"/>
          <w:sz w:val="28"/>
        </w:rPr>
        <w:t xml:space="preserve">16-бап. Конкурс тәсілімен мемлекеттік сатып алуды </w:t>
      </w:r>
      <w:r>
        <w:br/>
      </w:r>
      <w:r>
        <w:rPr>
          <w:rFonts w:ascii="Times New Roman"/>
          <w:b w:val="false"/>
          <w:i w:val="false"/>
          <w:color w:val="000000"/>
          <w:sz w:val="28"/>
        </w:rPr>
        <w:t>
               </w:t>
      </w:r>
      <w:r>
        <w:rPr>
          <w:rFonts w:ascii="Times New Roman"/>
          <w:b/>
          <w:i w:val="false"/>
          <w:color w:val="000000"/>
          <w:sz w:val="28"/>
        </w:rPr>
        <w:t xml:space="preserve">жүзеге асыру </w:t>
      </w:r>
    </w:p>
    <w:bookmarkEnd w:id="37"/>
    <w:bookmarkStart w:name="z341" w:id="38"/>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xml:space="preserve">
      3. Біртекті болып табылмайтын тауарларды, жұмыстарды, көрсетілетін қызметтерді конкурс тәсілімен мемлекеттік сатып алуды жүзеге асыру кезінде мемлекеттік сатып алуды ұйымдастырушы мұндай тауарларды конкурстық құжаттамада лоттарға міндетті түрде бөле отырып, аталған тәсілмен бірыңғай мемлекеттік сатып алуды ұйымдастыруға және өткізуге құқылы. </w:t>
      </w:r>
      <w:r>
        <w:br/>
      </w:r>
      <w:r>
        <w:rPr>
          <w:rFonts w:ascii="Times New Roman"/>
          <w:b w:val="false"/>
          <w:i w:val="false"/>
          <w:color w:val="000000"/>
          <w:sz w:val="28"/>
        </w:rPr>
        <w:t xml:space="preserve">
      Біртекті тауарларды, жұмыстарды, көрсетілетін қызметтерді конкурс тәсілімен мемлекеттік сатып алуды жүзеге асырған кезде, мемлекеттік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бөлуге міндетті. </w:t>
      </w:r>
      <w:r>
        <w:br/>
      </w:r>
      <w:r>
        <w:rPr>
          <w:rFonts w:ascii="Times New Roman"/>
          <w:b w:val="false"/>
          <w:i w:val="false"/>
          <w:color w:val="000000"/>
          <w:sz w:val="28"/>
        </w:rPr>
        <w:t>
      Біртекті тауарлардың, жұмыстардың, көрсетілетін қызметтердің бірнеше түрлерін конкурс тәсілімен мемлекеттік сатып алуды жүзеге асырған кезде, мемлекеттік сатып алуды ұйымдастырушы конкурстық құжаттамада тауарларды, жұмыстарды, көрсетілетін қызметтерді олардың біртекті түрлері және (немесе) беру (орындау, көрсету) орны бойынша лоттарға бөлуге міндетті.</w:t>
      </w:r>
      <w:r>
        <w:br/>
      </w:r>
      <w:r>
        <w:rPr>
          <w:rFonts w:ascii="Times New Roman"/>
          <w:b w:val="false"/>
          <w:i w:val="false"/>
          <w:color w:val="000000"/>
          <w:sz w:val="28"/>
        </w:rPr>
        <w:t>
      Осы тармақта көзделген жағдайларда,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r>
        <w:br/>
      </w:r>
      <w:r>
        <w:rPr>
          <w:rFonts w:ascii="Times New Roman"/>
          <w:b w:val="false"/>
          <w:i w:val="false"/>
          <w:color w:val="000000"/>
          <w:sz w:val="28"/>
        </w:rPr>
        <w:t>
</w:t>
      </w:r>
      <w:r>
        <w:rPr>
          <w:rFonts w:ascii="Times New Roman"/>
          <w:b w:val="false"/>
          <w:i w:val="false"/>
          <w:color w:val="000000"/>
          <w:sz w:val="28"/>
        </w:rPr>
        <w:t>
      4. Конкурсқа қатысуға өтінімдерді қарау қорытындылары бойынша біліктілік талаптарына және конкурстық құжаттаманың талаптарына сай келеді деп айқындалған және конкурстық комиссия конкурсқа қатысушылар деп таныған әлеуетті өнім берушілер конкурсқа қатысады.</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 мынадай жағдайлардың бірі туындаған кезде өтпеді деп есептеледі:</w:t>
      </w:r>
      <w:r>
        <w:br/>
      </w:r>
      <w:r>
        <w:rPr>
          <w:rFonts w:ascii="Times New Roman"/>
          <w:b w:val="false"/>
          <w:i w:val="false"/>
          <w:color w:val="000000"/>
          <w:sz w:val="28"/>
        </w:rPr>
        <w:t>
</w:t>
      </w:r>
      <w:r>
        <w:rPr>
          <w:rFonts w:ascii="Times New Roman"/>
          <w:b w:val="false"/>
          <w:i w:val="false"/>
          <w:color w:val="000000"/>
          <w:sz w:val="28"/>
        </w:rPr>
        <w:t>
      1) конкурсқа қатысуға ұсынылған өтінімдердің болмауы;</w:t>
      </w:r>
      <w:r>
        <w:br/>
      </w:r>
      <w:r>
        <w:rPr>
          <w:rFonts w:ascii="Times New Roman"/>
          <w:b w:val="false"/>
          <w:i w:val="false"/>
          <w:color w:val="000000"/>
          <w:sz w:val="28"/>
        </w:rPr>
        <w:t>
</w:t>
      </w:r>
      <w:r>
        <w:rPr>
          <w:rFonts w:ascii="Times New Roman"/>
          <w:b w:val="false"/>
          <w:i w:val="false"/>
          <w:color w:val="000000"/>
          <w:sz w:val="28"/>
        </w:rPr>
        <w:t>
      2) конкурсқа қатысуға екеуден аз өтінімнің ұсынылуы;</w:t>
      </w:r>
      <w:r>
        <w:br/>
      </w:r>
      <w:r>
        <w:rPr>
          <w:rFonts w:ascii="Times New Roman"/>
          <w:b w:val="false"/>
          <w:i w:val="false"/>
          <w:color w:val="000000"/>
          <w:sz w:val="28"/>
        </w:rPr>
        <w:t>
</w:t>
      </w:r>
      <w:r>
        <w:rPr>
          <w:rFonts w:ascii="Times New Roman"/>
          <w:b w:val="false"/>
          <w:i w:val="false"/>
          <w:color w:val="000000"/>
          <w:sz w:val="28"/>
        </w:rPr>
        <w:t>
      3) конкурсқа қатысуға бір де бір әлеуетті өнім берушіге рұқсат берілмеуі;</w:t>
      </w:r>
      <w:r>
        <w:br/>
      </w:r>
      <w:r>
        <w:rPr>
          <w:rFonts w:ascii="Times New Roman"/>
          <w:b w:val="false"/>
          <w:i w:val="false"/>
          <w:color w:val="000000"/>
          <w:sz w:val="28"/>
        </w:rPr>
        <w:t>
</w:t>
      </w:r>
      <w:r>
        <w:rPr>
          <w:rFonts w:ascii="Times New Roman"/>
          <w:b w:val="false"/>
          <w:i w:val="false"/>
          <w:color w:val="000000"/>
          <w:sz w:val="28"/>
        </w:rPr>
        <w:t>
      4) конкурсқа қатысуға бір әлеуетті өнім берушіге рұқсат берілуі;</w:t>
      </w:r>
      <w:r>
        <w:br/>
      </w:r>
      <w:r>
        <w:rPr>
          <w:rFonts w:ascii="Times New Roman"/>
          <w:b w:val="false"/>
          <w:i w:val="false"/>
          <w:color w:val="000000"/>
          <w:sz w:val="28"/>
        </w:rPr>
        <w:t>
</w:t>
      </w:r>
      <w:r>
        <w:rPr>
          <w:rFonts w:ascii="Times New Roman"/>
          <w:b w:val="false"/>
          <w:i w:val="false"/>
          <w:color w:val="000000"/>
          <w:sz w:val="28"/>
        </w:rPr>
        <w:t>
      5) конкурсқа қатысушылар ұсынған конкурстық баға ұсыныстарының болмауы;</w:t>
      </w:r>
      <w:r>
        <w:br/>
      </w:r>
      <w:r>
        <w:rPr>
          <w:rFonts w:ascii="Times New Roman"/>
          <w:b w:val="false"/>
          <w:i w:val="false"/>
          <w:color w:val="000000"/>
          <w:sz w:val="28"/>
        </w:rPr>
        <w:t>
</w:t>
      </w:r>
      <w:r>
        <w:rPr>
          <w:rFonts w:ascii="Times New Roman"/>
          <w:b w:val="false"/>
          <w:i w:val="false"/>
          <w:color w:val="000000"/>
          <w:sz w:val="28"/>
        </w:rPr>
        <w:t>
      6) конкурсқа қатысушылардың екеуден аз конкурстық баға ұсынысын ұсынуы;</w:t>
      </w:r>
      <w:r>
        <w:br/>
      </w:r>
      <w:r>
        <w:rPr>
          <w:rFonts w:ascii="Times New Roman"/>
          <w:b w:val="false"/>
          <w:i w:val="false"/>
          <w:color w:val="000000"/>
          <w:sz w:val="28"/>
        </w:rPr>
        <w:t>
</w:t>
      </w:r>
      <w:r>
        <w:rPr>
          <w:rFonts w:ascii="Times New Roman"/>
          <w:b w:val="false"/>
          <w:i w:val="false"/>
          <w:color w:val="000000"/>
          <w:sz w:val="28"/>
        </w:rPr>
        <w:t>
      7) осы Заңның 26-1-бабының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конкурсқа қатысушылардың конкурстық баға ұсыныстары қабылданбағаннан кейін конкурсқа қатысушылардың екеуден аз конкурстық баға ұсынысының бағалануға және салыстыруға жатқызылуы;</w:t>
      </w:r>
      <w:r>
        <w:br/>
      </w:r>
      <w:r>
        <w:rPr>
          <w:rFonts w:ascii="Times New Roman"/>
          <w:b w:val="false"/>
          <w:i w:val="false"/>
          <w:color w:val="000000"/>
          <w:sz w:val="28"/>
        </w:rPr>
        <w:t>
</w:t>
      </w:r>
      <w:r>
        <w:rPr>
          <w:rFonts w:ascii="Times New Roman"/>
          <w:b w:val="false"/>
          <w:i w:val="false"/>
          <w:color w:val="000000"/>
          <w:sz w:val="28"/>
        </w:rPr>
        <w:t>
      8) конкурс жеңімпазының мемлекеттік сатып алу туралы шарт жасасудан жалтаруы.</w:t>
      </w:r>
      <w:r>
        <w:br/>
      </w:r>
      <w:r>
        <w:rPr>
          <w:rFonts w:ascii="Times New Roman"/>
          <w:b w:val="false"/>
          <w:i w:val="false"/>
          <w:color w:val="000000"/>
          <w:sz w:val="28"/>
        </w:rPr>
        <w:t>
      </w:t>
      </w:r>
      <w:r>
        <w:rPr>
          <w:rFonts w:ascii="Times New Roman"/>
          <w:b w:val="false"/>
          <w:i w:val="false"/>
          <w:color w:val="ff0000"/>
          <w:sz w:val="28"/>
        </w:rPr>
        <w:t xml:space="preserve">Ескерту. 16-бапқа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p>
    <w:bookmarkEnd w:id="38"/>
    <w:bookmarkStart w:name="z21" w:id="39"/>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Конкурстық құжаттама </w:t>
      </w:r>
    </w:p>
    <w:bookmarkEnd w:id="39"/>
    <w:bookmarkStart w:name="z348" w:id="40"/>
    <w:p>
      <w:pPr>
        <w:spacing w:after="0"/>
        <w:ind w:left="0"/>
        <w:jc w:val="both"/>
      </w:pPr>
      <w:r>
        <w:rPr>
          <w:rFonts w:ascii="Times New Roman"/>
          <w:b w:val="false"/>
          <w:i w:val="false"/>
          <w:color w:val="000000"/>
          <w:sz w:val="28"/>
        </w:rPr>
        <w:t>
      1. Мемлекеттік сатып алуды ұйымдастырушы конкурстық құжаттаманы Қазақстан Республикасының мемлекеттік құпиялар туралы заңнамасының талаптарын ескере отырып, электрондық мемлекеттік сатып алуды өткізу қағидаларында айқындалған конкурстық құжаттаманың электрондық нысаны негізінде қазақ және орыс тілдерінде әзірлейді.</w:t>
      </w:r>
      <w:r>
        <w:br/>
      </w:r>
      <w:r>
        <w:rPr>
          <w:rFonts w:ascii="Times New Roman"/>
          <w:b w:val="false"/>
          <w:i w:val="false"/>
          <w:color w:val="000000"/>
          <w:sz w:val="28"/>
        </w:rPr>
        <w:t>
</w:t>
      </w:r>
      <w:r>
        <w:rPr>
          <w:rFonts w:ascii="Times New Roman"/>
          <w:b w:val="false"/>
          <w:i w:val="false"/>
          <w:color w:val="000000"/>
          <w:sz w:val="28"/>
        </w:rPr>
        <w:t>
      2. Конкурстық құжаттамада осы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жалпы және арнайы біліктілік талаптарынан басқа мынадай мәліметтер:</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ұйымдастырушының атауы мен орналасқан жері;</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ал қажет болған кезде нормативтік-техникалық құжаттаманы көрсете отырып, сатып алынатын тауарлардың, жұмыстардың, қызметтердің сипаты мен талап етілетін функционалдық, техникалық, сапалық және пайдалану сипаттамалары, техникалық ерекшеліктер қамтылуға тиіс.</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сатып алынатын жұмыстардың сипаты мен талап етілетін функционалдық, техникалық, сапалық және пайдалану сипаттамаларының орнына белгіленген тәртіппен бекітілген жобалау-сметалық құжаттама қамтылуға тиіс;</w:t>
      </w:r>
      <w:r>
        <w:br/>
      </w:r>
      <w:r>
        <w:rPr>
          <w:rFonts w:ascii="Times New Roman"/>
          <w:b w:val="false"/>
          <w:i w:val="false"/>
          <w:color w:val="000000"/>
          <w:sz w:val="28"/>
        </w:rPr>
        <w:t>
</w:t>
      </w:r>
      <w:r>
        <w:rPr>
          <w:rFonts w:ascii="Times New Roman"/>
          <w:b w:val="false"/>
          <w:i w:val="false"/>
          <w:color w:val="000000"/>
          <w:sz w:val="28"/>
        </w:rPr>
        <w:t>
      3) өткізілетін мемлекеттік сатып алудың нысанасы болып табылатын тауардың саны, орындалатын жұмыстардың,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тауарды беру, жұмыстарды орындау, қызметтер көрсету орны;</w:t>
      </w:r>
      <w:r>
        <w:br/>
      </w:r>
      <w:r>
        <w:rPr>
          <w:rFonts w:ascii="Times New Roman"/>
          <w:b w:val="false"/>
          <w:i w:val="false"/>
          <w:color w:val="000000"/>
          <w:sz w:val="28"/>
        </w:rPr>
        <w:t>
</w:t>
      </w: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r>
        <w:br/>
      </w:r>
      <w:r>
        <w:rPr>
          <w:rFonts w:ascii="Times New Roman"/>
          <w:b w:val="false"/>
          <w:i w:val="false"/>
          <w:color w:val="000000"/>
          <w:sz w:val="28"/>
        </w:rPr>
        <w:t>
</w:t>
      </w:r>
      <w:r>
        <w:rPr>
          <w:rFonts w:ascii="Times New Roman"/>
          <w:b w:val="false"/>
          <w:i w:val="false"/>
          <w:color w:val="000000"/>
          <w:sz w:val="28"/>
        </w:rPr>
        <w:t>
      6) төлем жасау шарттары және елеулі шарттары көрсетіле отырып, мемлекеттік сатып алу туралы шарттың жобасы;</w:t>
      </w:r>
      <w:r>
        <w:br/>
      </w:r>
      <w:r>
        <w:rPr>
          <w:rFonts w:ascii="Times New Roman"/>
          <w:b w:val="false"/>
          <w:i w:val="false"/>
          <w:color w:val="000000"/>
          <w:sz w:val="28"/>
        </w:rPr>
        <w:t>
</w:t>
      </w:r>
      <w:r>
        <w:rPr>
          <w:rFonts w:ascii="Times New Roman"/>
          <w:b w:val="false"/>
          <w:i w:val="false"/>
          <w:color w:val="000000"/>
          <w:sz w:val="28"/>
        </w:rPr>
        <w:t>
      7) бағадан басқа критерийлер, солардың негізінде конкурс жеңімпазы, оның ішінде әрбір осындай критерийлердің салыстырмалы мәні және шартты бағаны есептеудің әдістемесі айқындалады;</w:t>
      </w:r>
      <w:r>
        <w:br/>
      </w:r>
      <w:r>
        <w:rPr>
          <w:rFonts w:ascii="Times New Roman"/>
          <w:b w:val="false"/>
          <w:i w:val="false"/>
          <w:color w:val="000000"/>
          <w:sz w:val="28"/>
        </w:rPr>
        <w:t>
</w:t>
      </w:r>
      <w:r>
        <w:rPr>
          <w:rFonts w:ascii="Times New Roman"/>
          <w:b w:val="false"/>
          <w:i w:val="false"/>
          <w:color w:val="000000"/>
          <w:sz w:val="28"/>
        </w:rPr>
        <w:t>
      8) конкурстық баға ұсынысының мазмұнына қойылатын талаптар, оның ішінде сатып алынатын тауарлардың, жұмыстардың, қызметтердің бағаларынан басқа, қосылған құн салығының сомасы шегеріле отырып, оларды тасымалдау мен сақтандыру шығыстарын, кедендік баждарды, салықтар мен алымдарды, сондай-ақ тауарларды беру, жұмыстарды орындау, қызметтерді көрсету шарттарында көзделген өзге де шығыстарды төлеуді көрсету;</w:t>
      </w:r>
      <w:r>
        <w:br/>
      </w:r>
      <w:r>
        <w:rPr>
          <w:rFonts w:ascii="Times New Roman"/>
          <w:b w:val="false"/>
          <w:i w:val="false"/>
          <w:color w:val="000000"/>
          <w:sz w:val="28"/>
        </w:rPr>
        <w:t>
</w:t>
      </w:r>
      <w:r>
        <w:rPr>
          <w:rFonts w:ascii="Times New Roman"/>
          <w:b w:val="false"/>
          <w:i w:val="false"/>
          <w:color w:val="000000"/>
          <w:sz w:val="28"/>
        </w:rPr>
        <w:t>
      9) конкурсқа қатысушының конкурстық баға ұсынысы көрінетін валюта немесе валюталар және оларды салыстыру мен бағалау мақсатында шартты бағаны бірыңғай валютаға сәйкес келтіру үшін қолданылатын бағам; </w:t>
      </w:r>
      <w:r>
        <w:br/>
      </w:r>
      <w:r>
        <w:rPr>
          <w:rFonts w:ascii="Times New Roman"/>
          <w:b w:val="false"/>
          <w:i w:val="false"/>
          <w:color w:val="000000"/>
          <w:sz w:val="28"/>
        </w:rPr>
        <w:t>
</w:t>
      </w:r>
      <w:r>
        <w:rPr>
          <w:rFonts w:ascii="Times New Roman"/>
          <w:b w:val="false"/>
          <w:i w:val="false"/>
          <w:color w:val="000000"/>
          <w:sz w:val="28"/>
        </w:rPr>
        <w:t>
      10) конкурсқа қатысуға өтінімдер, мемлекеттік сатып алу туралы шарт Қазақстан Республикасының тіл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жасалатын және табыс етілетін тілге қойылатын талаптар;</w:t>
      </w:r>
      <w:r>
        <w:br/>
      </w:r>
      <w:r>
        <w:rPr>
          <w:rFonts w:ascii="Times New Roman"/>
          <w:b w:val="false"/>
          <w:i w:val="false"/>
          <w:color w:val="000000"/>
          <w:sz w:val="28"/>
        </w:rPr>
        <w:t>
</w:t>
      </w:r>
      <w:r>
        <w:rPr>
          <w:rFonts w:ascii="Times New Roman"/>
          <w:b w:val="false"/>
          <w:i w:val="false"/>
          <w:color w:val="000000"/>
          <w:sz w:val="28"/>
        </w:rPr>
        <w:t>
      11) конкурсқа қатысуға өтінімді енгізудің талаптары, өтінімді қамтамасыз етудің мазмұны мен түрлері;</w:t>
      </w:r>
      <w:r>
        <w:br/>
      </w:r>
      <w:r>
        <w:rPr>
          <w:rFonts w:ascii="Times New Roman"/>
          <w:b w:val="false"/>
          <w:i w:val="false"/>
          <w:color w:val="000000"/>
          <w:sz w:val="28"/>
        </w:rPr>
        <w:t>
</w:t>
      </w:r>
      <w:r>
        <w:rPr>
          <w:rFonts w:ascii="Times New Roman"/>
          <w:b w:val="false"/>
          <w:i w:val="false"/>
          <w:color w:val="000000"/>
          <w:sz w:val="28"/>
        </w:rPr>
        <w:t>
      12) әлеуетті өнім берушінің конкурсқа қатысуға өз өтінімін оны берудің соңғы мерзімі өткенге дейін өзгерту немесе кері қайтарып алу құқығына тиісті сілтеме жасау;</w:t>
      </w:r>
      <w:r>
        <w:br/>
      </w:r>
      <w:r>
        <w:rPr>
          <w:rFonts w:ascii="Times New Roman"/>
          <w:b w:val="false"/>
          <w:i w:val="false"/>
          <w:color w:val="000000"/>
          <w:sz w:val="28"/>
        </w:rPr>
        <w:t>
</w:t>
      </w:r>
      <w:r>
        <w:rPr>
          <w:rFonts w:ascii="Times New Roman"/>
          <w:b w:val="false"/>
          <w:i w:val="false"/>
          <w:color w:val="000000"/>
          <w:sz w:val="28"/>
        </w:rPr>
        <w:t>
      13) конкурсқа қатысуға өтінімдерді ұсынудың тәртібі, тәсілі мен соңғы мерзімі және конкурсқа қатысуға өтінімдердің талап етілетін қолданыс мерзімі;</w:t>
      </w:r>
      <w:r>
        <w:br/>
      </w:r>
      <w:r>
        <w:rPr>
          <w:rFonts w:ascii="Times New Roman"/>
          <w:b w:val="false"/>
          <w:i w:val="false"/>
          <w:color w:val="000000"/>
          <w:sz w:val="28"/>
        </w:rPr>
        <w:t>
</w:t>
      </w:r>
      <w:r>
        <w:rPr>
          <w:rFonts w:ascii="Times New Roman"/>
          <w:b w:val="false"/>
          <w:i w:val="false"/>
          <w:color w:val="000000"/>
          <w:sz w:val="28"/>
        </w:rPr>
        <w:t>
      14) әлеуетті өнім берушілер олардың көмегімен конкурстық құжаттаманың мазмұны бойынша түсіндірулер сұрата алатын тәсілдер;</w:t>
      </w:r>
      <w:r>
        <w:br/>
      </w:r>
      <w:r>
        <w:rPr>
          <w:rFonts w:ascii="Times New Roman"/>
          <w:b w:val="false"/>
          <w:i w:val="false"/>
          <w:color w:val="000000"/>
          <w:sz w:val="28"/>
        </w:rPr>
        <w:t>
</w:t>
      </w:r>
      <w:r>
        <w:rPr>
          <w:rFonts w:ascii="Times New Roman"/>
          <w:b w:val="false"/>
          <w:i w:val="false"/>
          <w:color w:val="000000"/>
          <w:sz w:val="28"/>
        </w:rPr>
        <w:t>
      15) конкурсқа қатысуға өтінімдерді ашу күні және уақыты;</w:t>
      </w:r>
      <w:r>
        <w:br/>
      </w:r>
      <w:r>
        <w:rPr>
          <w:rFonts w:ascii="Times New Roman"/>
          <w:b w:val="false"/>
          <w:i w:val="false"/>
          <w:color w:val="000000"/>
          <w:sz w:val="28"/>
        </w:rPr>
        <w:t>
</w:t>
      </w:r>
      <w:r>
        <w:rPr>
          <w:rFonts w:ascii="Times New Roman"/>
          <w:b w:val="false"/>
          <w:i w:val="false"/>
          <w:color w:val="000000"/>
          <w:sz w:val="28"/>
        </w:rPr>
        <w:t>
      16) конкурсқа қатысуға өтінімдерді ашу, конкурсқа қатысуға өтінімдерді қарау, конкурстық баға ұсыныстарын бағалау мен салыстыру рәсімдерінің сипаты;</w:t>
      </w:r>
      <w:r>
        <w:br/>
      </w:r>
      <w:r>
        <w:rPr>
          <w:rFonts w:ascii="Times New Roman"/>
          <w:b w:val="false"/>
          <w:i w:val="false"/>
          <w:color w:val="000000"/>
          <w:sz w:val="28"/>
        </w:rPr>
        <w:t>
</w:t>
      </w:r>
      <w:r>
        <w:rPr>
          <w:rFonts w:ascii="Times New Roman"/>
          <w:b w:val="false"/>
          <w:i w:val="false"/>
          <w:color w:val="000000"/>
          <w:sz w:val="28"/>
        </w:rPr>
        <w:t>
      17) алда болатын конкурс тәсілімен мемлекеттік сатып алуда тапсырыс берушінің және мемлекеттік сатып алуды ұйымдастырушының атынан уәкілеттік ететін олардың өкілдері туралы мәліметтер;</w:t>
      </w:r>
      <w:r>
        <w:br/>
      </w:r>
      <w:r>
        <w:rPr>
          <w:rFonts w:ascii="Times New Roman"/>
          <w:b w:val="false"/>
          <w:i w:val="false"/>
          <w:color w:val="000000"/>
          <w:sz w:val="28"/>
        </w:rPr>
        <w:t>
</w:t>
      </w:r>
      <w:r>
        <w:rPr>
          <w:rFonts w:ascii="Times New Roman"/>
          <w:b w:val="false"/>
          <w:i w:val="false"/>
          <w:color w:val="000000"/>
          <w:sz w:val="28"/>
        </w:rPr>
        <w:t>
      18) мемлекеттік сатып алу туралы шарттың орындалуын қамтамасыз етудің талаптары, түрлері, көлемі және оны енгізудің тәсілі;</w:t>
      </w:r>
      <w:r>
        <w:br/>
      </w:r>
      <w:r>
        <w:rPr>
          <w:rFonts w:ascii="Times New Roman"/>
          <w:b w:val="false"/>
          <w:i w:val="false"/>
          <w:color w:val="000000"/>
          <w:sz w:val="28"/>
        </w:rPr>
        <w:t>
</w:t>
      </w:r>
      <w:r>
        <w:rPr>
          <w:rFonts w:ascii="Times New Roman"/>
          <w:b w:val="false"/>
          <w:i w:val="false"/>
          <w:color w:val="000000"/>
          <w:sz w:val="28"/>
        </w:rPr>
        <w:t>
      19) конкурс тәсілімен өткізілетін мемлекеттік сатып алудың нысанасы болып табылатын тауарларды, жұмыстарды, көрсетілетін қызметтерді сатып алуға бөлінген сомалар туралы мәліметтер қамтылуға тиіс.</w:t>
      </w:r>
      <w:r>
        <w:br/>
      </w:r>
      <w:r>
        <w:rPr>
          <w:rFonts w:ascii="Times New Roman"/>
          <w:b w:val="false"/>
          <w:i w:val="false"/>
          <w:color w:val="000000"/>
          <w:sz w:val="28"/>
        </w:rPr>
        <w:t>
      Конкурстық құжаттамада әлеуетті өнім берушілерге өткізілетін мемлекеттік сатып алудың шарттары туралы неғұрлым толық ақпарат алуға мүмкіндік беретін басқа да қосымша мәліметтер қамтылуы мүмкін.</w:t>
      </w:r>
      <w:r>
        <w:br/>
      </w:r>
      <w:r>
        <w:rPr>
          <w:rFonts w:ascii="Times New Roman"/>
          <w:b w:val="false"/>
          <w:i w:val="false"/>
          <w:color w:val="000000"/>
          <w:sz w:val="28"/>
        </w:rPr>
        <w:t>
</w:t>
      </w:r>
      <w:r>
        <w:rPr>
          <w:rFonts w:ascii="Times New Roman"/>
          <w:b w:val="false"/>
          <w:i w:val="false"/>
          <w:color w:val="000000"/>
          <w:sz w:val="28"/>
        </w:rPr>
        <w:t>
      3. Конкурстық құжаттамада тауар таңбаларына, қызмет көрсету белгілеріне, фирмалық атауларына, патенттерге, пайдалы модельдерге, өндірістік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сілтемелердің болуына:</w:t>
      </w:r>
      <w:r>
        <w:br/>
      </w:r>
      <w:r>
        <w:rPr>
          <w:rFonts w:ascii="Times New Roman"/>
          <w:b w:val="false"/>
          <w:i w:val="false"/>
          <w:color w:val="000000"/>
          <w:sz w:val="28"/>
        </w:rPr>
        <w:t>
</w:t>
      </w:r>
      <w:r>
        <w:rPr>
          <w:rFonts w:ascii="Times New Roman"/>
          <w:b w:val="false"/>
          <w:i w:val="false"/>
          <w:color w:val="000000"/>
          <w:sz w:val="28"/>
        </w:rPr>
        <w:t>
      1) негізгі (белгіленген) жабдықтарды қосымша жинақтау, жаңғырту және қосымша жарақтау үшін;</w:t>
      </w:r>
      <w:r>
        <w:br/>
      </w:r>
      <w:r>
        <w:rPr>
          <w:rFonts w:ascii="Times New Roman"/>
          <w:b w:val="false"/>
          <w:i w:val="false"/>
          <w:color w:val="000000"/>
          <w:sz w:val="28"/>
        </w:rPr>
        <w:t>
</w:t>
      </w:r>
      <w:r>
        <w:rPr>
          <w:rFonts w:ascii="Times New Roman"/>
          <w:b w:val="false"/>
          <w:i w:val="false"/>
          <w:color w:val="000000"/>
          <w:sz w:val="28"/>
        </w:rPr>
        <w:t>
      2) тауарды лизингке беру жөнінде қызметтер көрсетушіні айқындау және лизинг нысанасын толық сипаттау қажеттігінің туындауы үшін мемлекеттік сатып алуды жүзеге асыру жағдайларын қоспағанда, жол берілмейді.</w:t>
      </w:r>
      <w:r>
        <w:br/>
      </w:r>
      <w:r>
        <w:rPr>
          <w:rFonts w:ascii="Times New Roman"/>
          <w:b w:val="false"/>
          <w:i w:val="false"/>
          <w:color w:val="000000"/>
          <w:sz w:val="28"/>
        </w:rPr>
        <w:t>
</w:t>
      </w:r>
      <w:r>
        <w:rPr>
          <w:rFonts w:ascii="Times New Roman"/>
          <w:b w:val="false"/>
          <w:i w:val="false"/>
          <w:color w:val="000000"/>
          <w:sz w:val="28"/>
        </w:rPr>
        <w:t>
      4. Неғұрлым сапалы тауарды, жұмысты, көрсетілетін қызметті ұсынатын конкурсқа қатысушыны айқындау үшін мемлекеттік сатып алуды ұйымдастырушы немесе мемлекеттік сатып алуды бірыңғай ұйымдастырушы конкурстық құжаттамада конкурсқа қатысушылардың конкурстық баға ұсынысына әсер ететін мынадай критерийлерді:</w:t>
      </w:r>
      <w:r>
        <w:br/>
      </w:r>
      <w:r>
        <w:rPr>
          <w:rFonts w:ascii="Times New Roman"/>
          <w:b w:val="false"/>
          <w:i w:val="false"/>
          <w:color w:val="000000"/>
          <w:sz w:val="28"/>
        </w:rPr>
        <w:t>
</w:t>
      </w:r>
      <w:r>
        <w:rPr>
          <w:rFonts w:ascii="Times New Roman"/>
          <w:b w:val="false"/>
          <w:i w:val="false"/>
          <w:color w:val="000000"/>
          <w:sz w:val="28"/>
        </w:rPr>
        <w:t>
      1) әлеуетті өнім берушіде:</w:t>
      </w:r>
      <w:r>
        <w:br/>
      </w:r>
      <w:r>
        <w:rPr>
          <w:rFonts w:ascii="Times New Roman"/>
          <w:b w:val="false"/>
          <w:i w:val="false"/>
          <w:color w:val="000000"/>
          <w:sz w:val="28"/>
        </w:rPr>
        <w:t>
</w:t>
      </w:r>
      <w:r>
        <w:rPr>
          <w:rFonts w:ascii="Times New Roman"/>
          <w:b w:val="false"/>
          <w:i w:val="false"/>
          <w:color w:val="000000"/>
          <w:sz w:val="28"/>
        </w:rPr>
        <w:t>
      өткізілетін мемлекеттік сатып алудың нысанасы болып табылатын тауарлар, жұмыстар, көрсетілетін қызметтер нарығында жұмыс тәжірибесінің;</w:t>
      </w:r>
      <w:r>
        <w:br/>
      </w:r>
      <w:r>
        <w:rPr>
          <w:rFonts w:ascii="Times New Roman"/>
          <w:b w:val="false"/>
          <w:i w:val="false"/>
          <w:color w:val="000000"/>
          <w:sz w:val="28"/>
        </w:rPr>
        <w:t>
</w:t>
      </w:r>
      <w:r>
        <w:rPr>
          <w:rFonts w:ascii="Times New Roman"/>
          <w:b w:val="false"/>
          <w:i w:val="false"/>
          <w:color w:val="000000"/>
          <w:sz w:val="28"/>
        </w:rPr>
        <w:t>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ұсынылатын тауарларға ерікті сертификаттау жүргізілгенін растайтын құжаттың;</w:t>
      </w:r>
      <w:r>
        <w:br/>
      </w:r>
      <w:r>
        <w:rPr>
          <w:rFonts w:ascii="Times New Roman"/>
          <w:b w:val="false"/>
          <w:i w:val="false"/>
          <w:color w:val="000000"/>
          <w:sz w:val="28"/>
        </w:rPr>
        <w:t>
</w:t>
      </w:r>
      <w:r>
        <w:rPr>
          <w:rFonts w:ascii="Times New Roman"/>
          <w:b w:val="false"/>
          <w:i w:val="false"/>
          <w:color w:val="000000"/>
          <w:sz w:val="28"/>
        </w:rPr>
        <w:t>
      ұлттық стандарттар талаптарына сәйкес сапа менеджментінің сертификатталған жүйесінің (сертификатталған жүйелерінің);</w:t>
      </w:r>
      <w:r>
        <w:br/>
      </w:r>
      <w:r>
        <w:rPr>
          <w:rFonts w:ascii="Times New Roman"/>
          <w:b w:val="false"/>
          <w:i w:val="false"/>
          <w:color w:val="000000"/>
          <w:sz w:val="28"/>
        </w:rPr>
        <w:t>
</w:t>
      </w:r>
      <w:r>
        <w:rPr>
          <w:rFonts w:ascii="Times New Roman"/>
          <w:b w:val="false"/>
          <w:i w:val="false"/>
          <w:color w:val="000000"/>
          <w:sz w:val="28"/>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Қазақстан Республикасының техникалық реттеу туралы заңнамасына сәйкес экологиялық таза өнім стандартына сәйкестікті растаудың болуын;</w:t>
      </w:r>
      <w:r>
        <w:br/>
      </w:r>
      <w:r>
        <w:rPr>
          <w:rFonts w:ascii="Times New Roman"/>
          <w:b w:val="false"/>
          <w:i w:val="false"/>
          <w:color w:val="000000"/>
          <w:sz w:val="28"/>
        </w:rPr>
        <w:t>
</w:t>
      </w:r>
      <w:r>
        <w:rPr>
          <w:rFonts w:ascii="Times New Roman"/>
          <w:b w:val="false"/>
          <w:i w:val="false"/>
          <w:color w:val="000000"/>
          <w:sz w:val="28"/>
        </w:rPr>
        <w:t>
      2) тауарлардың, көрсетілетін қызметтердің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оларды жөндеуге арналған шығыстарды көздеуге міндетті.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Конкурстық құжаттаманы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тұлға не оның міндетін атқаратын тұлға бекітеді. </w:t>
      </w:r>
      <w:r>
        <w:br/>
      </w:r>
      <w:r>
        <w:rPr>
          <w:rFonts w:ascii="Times New Roman"/>
          <w:b w:val="false"/>
          <w:i w:val="false"/>
          <w:color w:val="000000"/>
          <w:sz w:val="28"/>
        </w:rPr>
        <w:t>
      Мемлекеттік сатып алудың бірыңғай ұйымдастырушысы әзірлеген конкурстық құжаттаманы тапсырыс берушілердің бірінші басшылары не жауапты хатшылар немесе Қазақстан Республикасының Президенті айқындайтын жауапты хатшының өкілеттігін жүзеге асыратын өзге де лауазымды тұлғалар не оның міндетін атқаратын тұлғалар бекітеді.</w:t>
      </w:r>
      <w:r>
        <w:br/>
      </w:r>
      <w:r>
        <w:rPr>
          <w:rFonts w:ascii="Times New Roman"/>
          <w:b w:val="false"/>
          <w:i w:val="false"/>
          <w:color w:val="000000"/>
          <w:sz w:val="28"/>
        </w:rPr>
        <w:t>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әзірлеген конкурстық құжаттаманы мемлекеттік сатып алуды бірыңғай ұйымдастырушының бірінші басшысы не оның міндетін атқаратын адам бекітеді.</w:t>
      </w:r>
      <w:r>
        <w:br/>
      </w:r>
      <w:r>
        <w:rPr>
          <w:rFonts w:ascii="Times New Roman"/>
          <w:b w:val="false"/>
          <w:i w:val="false"/>
          <w:color w:val="000000"/>
          <w:sz w:val="28"/>
        </w:rPr>
        <w:t>
</w:t>
      </w:r>
      <w:r>
        <w:rPr>
          <w:rFonts w:ascii="Times New Roman"/>
          <w:b w:val="false"/>
          <w:i w:val="false"/>
          <w:color w:val="000000"/>
          <w:sz w:val="28"/>
        </w:rPr>
        <w:t>
      7. Конкурстық құжаттамаға өзгерістер және (немесе) толықтырулар енгізу осы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Ескерту. 17-бапқа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w:t>
      </w:r>
      <w:r>
        <w:rPr>
          <w:rFonts w:ascii="Times New Roman"/>
          <w:b w:val="false"/>
          <w:i w:val="false"/>
          <w:color w:val="ff0000"/>
          <w:sz w:val="28"/>
        </w:rPr>
        <w:t>(қолданысқа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2011.12.03 </w:t>
      </w:r>
      <w:r>
        <w:rPr>
          <w:rFonts w:ascii="Times New Roman"/>
          <w:b w:val="false"/>
          <w:i w:val="false"/>
          <w:color w:val="000000"/>
          <w:sz w:val="28"/>
        </w:rPr>
        <w:t>№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2011.12.22 </w:t>
      </w:r>
      <w:r>
        <w:rPr>
          <w:rFonts w:ascii="Times New Roman"/>
          <w:b w:val="false"/>
          <w:i w:val="false"/>
          <w:color w:val="000000"/>
          <w:sz w:val="28"/>
        </w:rPr>
        <w:t>№ 515-IV</w:t>
      </w:r>
      <w:r>
        <w:rPr>
          <w:rFonts w:ascii="Times New Roman"/>
          <w:b w:val="false"/>
          <w:i w:val="false"/>
          <w:color w:val="ff0000"/>
          <w:sz w:val="28"/>
        </w:rPr>
        <w:t xml:space="preserve"> (2012.01.01 бастап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40"/>
    <w:bookmarkStart w:name="z22" w:id="41"/>
    <w:p>
      <w:pPr>
        <w:spacing w:after="0"/>
        <w:ind w:left="0"/>
        <w:jc w:val="both"/>
      </w:pPr>
      <w:r>
        <w:rPr>
          <w:rFonts w:ascii="Times New Roman"/>
          <w:b w:val="false"/>
          <w:i w:val="false"/>
          <w:color w:val="000000"/>
          <w:sz w:val="28"/>
        </w:rPr>
        <w:t>
      </w:t>
      </w:r>
      <w:r>
        <w:rPr>
          <w:rFonts w:ascii="Times New Roman"/>
          <w:b/>
          <w:i w:val="false"/>
          <w:color w:val="000000"/>
          <w:sz w:val="28"/>
        </w:rPr>
        <w:t>18-бап. Конкурс тәсілімен мемлекеттік сатып алуды жүзеге</w:t>
      </w:r>
      <w:r>
        <w:br/>
      </w:r>
      <w:r>
        <w:rPr>
          <w:rFonts w:ascii="Times New Roman"/>
          <w:b w:val="false"/>
          <w:i w:val="false"/>
          <w:color w:val="000000"/>
          <w:sz w:val="28"/>
        </w:rPr>
        <w:t>
               </w:t>
      </w:r>
      <w:r>
        <w:rPr>
          <w:rFonts w:ascii="Times New Roman"/>
          <w:b/>
          <w:i w:val="false"/>
          <w:color w:val="000000"/>
          <w:sz w:val="28"/>
        </w:rPr>
        <w:t xml:space="preserve">асыру туралы хабарлама </w:t>
      </w:r>
    </w:p>
    <w:bookmarkEnd w:id="41"/>
    <w:bookmarkStart w:name="z378" w:id="42"/>
    <w:p>
      <w:pPr>
        <w:spacing w:after="0"/>
        <w:ind w:left="0"/>
        <w:jc w:val="both"/>
      </w:pPr>
      <w:r>
        <w:rPr>
          <w:rFonts w:ascii="Times New Roman"/>
          <w:b w:val="false"/>
          <w:i w:val="false"/>
          <w:color w:val="000000"/>
          <w:sz w:val="28"/>
        </w:rPr>
        <w:t>
      Мемлекеттік сатып алуды ұйымдастырушы конкурстық құжаттама бекітілген күннен бастап үш жұмыс күнінен кешіктірмей, бірақ әлеуетті өнім берушілердің конкурсқа қатысуға өтінімдер ұсынуының соңғы күніне дейін кемінде күнтізбелік жиырма күн бұрын конкурс тәсілімен мемлекеттік сатып алуды жүзеге асыру туралы хабарландыру мәтінін мемлекеттік сатып алу веб-порталында жариялауға міндетті.</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алуды қайтадан жүзеге асыратын жағдайда мемлекеттік сатып алуды ұйымдастырушы конкурстық құжаттама бекітілген күннен бастап үш жұмыс күнінен кешіктірмей, бірақ конкурсқа қатысуға өтінімдер ұсынудың соңғы күніне дейін кемінде күнтізбелік он күн бұрын конкурс тәсілімен мемлекеттік сатып алуды қайтадан жүзеге асыру туралы хабарландыру мәтінін мемлекеттік сатып алу веб-порталында жариялауға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18-бап жаңа редакцияда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42"/>
    <w:bookmarkStart w:name="z23" w:id="43"/>
    <w:p>
      <w:pPr>
        <w:spacing w:after="0"/>
        <w:ind w:left="0"/>
        <w:jc w:val="both"/>
      </w:pPr>
      <w:r>
        <w:rPr>
          <w:rFonts w:ascii="Times New Roman"/>
          <w:b w:val="false"/>
          <w:i w:val="false"/>
          <w:color w:val="000000"/>
          <w:sz w:val="28"/>
        </w:rPr>
        <w:t>
      </w:t>
      </w:r>
      <w:r>
        <w:rPr>
          <w:rFonts w:ascii="Times New Roman"/>
          <w:b/>
          <w:i w:val="false"/>
          <w:color w:val="000000"/>
          <w:sz w:val="28"/>
        </w:rPr>
        <w:t>19-бап. Конкурстық құжаттаманы ұсыну</w:t>
      </w:r>
    </w:p>
    <w:bookmarkEnd w:id="43"/>
    <w:bookmarkStart w:name="z384" w:id="44"/>
    <w:p>
      <w:pPr>
        <w:spacing w:after="0"/>
        <w:ind w:left="0"/>
        <w:jc w:val="both"/>
      </w:pPr>
      <w:r>
        <w:rPr>
          <w:rFonts w:ascii="Times New Roman"/>
          <w:b w:val="false"/>
          <w:i w:val="false"/>
          <w:color w:val="000000"/>
          <w:sz w:val="28"/>
        </w:rPr>
        <w:t>
      Мемлекеттік сатып алуды ұйымдастырушы бекітілген конкурстық құжаттаманы мемлекеттік сатып алу веб-порталында жариялау арқылы мүдделі тұлғаларға конкурстық құжаттаманы ұсынады.</w:t>
      </w:r>
      <w:r>
        <w:br/>
      </w:r>
      <w:r>
        <w:rPr>
          <w:rFonts w:ascii="Times New Roman"/>
          <w:b w:val="false"/>
          <w:i w:val="false"/>
          <w:color w:val="000000"/>
          <w:sz w:val="28"/>
        </w:rPr>
        <w:t>
</w:t>
      </w:r>
      <w:r>
        <w:rPr>
          <w:rFonts w:ascii="Times New Roman"/>
          <w:b w:val="false"/>
          <w:i w:val="false"/>
          <w:color w:val="000000"/>
          <w:sz w:val="28"/>
        </w:rPr>
        <w:t>
      Мемлекеттік сатып алу веб-порталындағы конкурстық құжаттаманың көшірмесін алған, конкурс тәсілімен мемлекеттік сатып алуға қатысуға тілек білдірген тұлғалар туралы мәліметтер мемлекеттік сатып алу веб-порталында автоматты түрде тіркеледі.</w:t>
      </w:r>
      <w:r>
        <w:br/>
      </w:r>
      <w:r>
        <w:rPr>
          <w:rFonts w:ascii="Times New Roman"/>
          <w:b w:val="false"/>
          <w:i w:val="false"/>
          <w:color w:val="000000"/>
          <w:sz w:val="28"/>
        </w:rPr>
        <w:t>
      </w:t>
      </w:r>
      <w:r>
        <w:rPr>
          <w:rFonts w:ascii="Times New Roman"/>
          <w:b w:val="false"/>
          <w:i w:val="false"/>
          <w:color w:val="ff0000"/>
          <w:sz w:val="28"/>
        </w:rPr>
        <w:t xml:space="preserve">Ескерту. 19-бап жаңа редакцияда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44"/>
    <w:bookmarkStart w:name="z24" w:id="45"/>
    <w:p>
      <w:pPr>
        <w:spacing w:after="0"/>
        <w:ind w:left="0"/>
        <w:jc w:val="both"/>
      </w:pPr>
      <w:r>
        <w:rPr>
          <w:rFonts w:ascii="Times New Roman"/>
          <w:b w:val="false"/>
          <w:i w:val="false"/>
          <w:color w:val="000000"/>
          <w:sz w:val="28"/>
        </w:rPr>
        <w:t>
      </w:t>
      </w:r>
      <w:r>
        <w:rPr>
          <w:rFonts w:ascii="Times New Roman"/>
          <w:b/>
          <w:i w:val="false"/>
          <w:color w:val="000000"/>
          <w:sz w:val="28"/>
        </w:rPr>
        <w:t xml:space="preserve">20-бап. Конкурстық құжаттаманың ережелерін түсіндіру </w:t>
      </w:r>
    </w:p>
    <w:bookmarkEnd w:id="45"/>
    <w:bookmarkStart w:name="z387" w:id="46"/>
    <w:p>
      <w:pPr>
        <w:spacing w:after="0"/>
        <w:ind w:left="0"/>
        <w:jc w:val="both"/>
      </w:pPr>
      <w:r>
        <w:rPr>
          <w:rFonts w:ascii="Times New Roman"/>
          <w:b w:val="false"/>
          <w:i w:val="false"/>
          <w:color w:val="000000"/>
          <w:sz w:val="28"/>
        </w:rPr>
        <w:t>
      1. Осы Заңның </w:t>
      </w:r>
      <w:r>
        <w:rPr>
          <w:rFonts w:ascii="Times New Roman"/>
          <w:b w:val="false"/>
          <w:i w:val="false"/>
          <w:color w:val="000000"/>
          <w:sz w:val="28"/>
        </w:rPr>
        <w:t>19-бабына</w:t>
      </w:r>
      <w:r>
        <w:rPr>
          <w:rFonts w:ascii="Times New Roman"/>
          <w:b w:val="false"/>
          <w:i w:val="false"/>
          <w:color w:val="000000"/>
          <w:sz w:val="28"/>
        </w:rPr>
        <w:t xml:space="preserve"> сәйкес өздері туралы мәліметтер мемлекеттік сатып алу веб-порталында автоматты түрде тіркелген тұлғалар конкурсқа қатысуға өтінімдер ұсынудың соңғы мерзімі өткенге дейін кемінде күнтізбелік бес күн бұрын мемлекеттік сатып алуды ұйымдастырушыға конкурстық құжаттаманың ережелерін түсіндіру туралы сауалмен өтініш жасауға құқылы. Конкурстық құжаттаманың ережелерін түсіндіру туралы сауал конкурстық құжаттамада көрсетілген тәсілдермен мемлекеттік сатып алуды ұйымдастырушыға жіберілуге тиіс.</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 сауалды алған күннен бастап екі жұмыс күні ішінде оған жауап беруге және сауалдың кімнен келіп түскенін көрсетпестен, конкурстық құжаттаманы алған әлеуетті өнім берушілерді автоматты түрде хабардар ете отырып, мемлекеттік сатып алу веб-порталында конкурстық құжаттаманың ережелерін түсіндіру мәтінін жариялауға міндетті.</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ұйымдастырушы конкурсқа қатысуға өтінімдер ұсынудың соңғы күні өткенге дейін күнтізбелік үш күннен кешіктірілмейтін мерзімде өз бастамасы бойынша немесе осы Заңның </w:t>
      </w:r>
      <w:r>
        <w:rPr>
          <w:rFonts w:ascii="Times New Roman"/>
          <w:b w:val="false"/>
          <w:i w:val="false"/>
          <w:color w:val="000000"/>
          <w:sz w:val="28"/>
        </w:rPr>
        <w:t>19-бабына</w:t>
      </w:r>
      <w:r>
        <w:rPr>
          <w:rFonts w:ascii="Times New Roman"/>
          <w:b w:val="false"/>
          <w:i w:val="false"/>
          <w:color w:val="000000"/>
          <w:sz w:val="28"/>
        </w:rPr>
        <w:t xml:space="preserve"> сәйкес өздері туралы мәліметтер мемлекеттік сатып алу веб-порталында автоматты түрде тіркелген тұлғалардың сауалына жауап ретінде конкурстық құжаттамаға өзгерістер және (немесе) толықтырулар енгізуге құқылы. Конкурстық құжаттамаға өзгерістер және (немесе) толықтырулар енгізу осы Заңның 17-бабының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бекітіледі.</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осы Заңның </w:t>
      </w:r>
      <w:r>
        <w:rPr>
          <w:rFonts w:ascii="Times New Roman"/>
          <w:b w:val="false"/>
          <w:i w:val="false"/>
          <w:color w:val="000000"/>
          <w:sz w:val="28"/>
        </w:rPr>
        <w:t>19-бабына</w:t>
      </w:r>
      <w:r>
        <w:rPr>
          <w:rFonts w:ascii="Times New Roman"/>
          <w:b w:val="false"/>
          <w:i w:val="false"/>
          <w:color w:val="000000"/>
          <w:sz w:val="28"/>
        </w:rPr>
        <w:t xml:space="preserve"> сәйкес өздері туралы мәліметтер мемлекеттік сатып алу веб-порталында автоматты түрде тіркелген тұлғаларға енгізілген өзгерістер және (немесе) толықтырулар мәтінін мемлекеттік сатып алу веб-порталы арқылы жіберуге міндетті.</w:t>
      </w:r>
      <w:r>
        <w:br/>
      </w:r>
      <w:r>
        <w:rPr>
          <w:rFonts w:ascii="Times New Roman"/>
          <w:b w:val="false"/>
          <w:i w:val="false"/>
          <w:color w:val="000000"/>
          <w:sz w:val="28"/>
        </w:rPr>
        <w:t>
</w:t>
      </w:r>
      <w:r>
        <w:rPr>
          <w:rFonts w:ascii="Times New Roman"/>
          <w:b w:val="false"/>
          <w:i w:val="false"/>
          <w:color w:val="000000"/>
          <w:sz w:val="28"/>
        </w:rPr>
        <w:t>
      Конкурсқа қатысуға өтінімдер ұсынудың соңғы мерзімі кемінде күнтізбелік он бес күн мерзімге ұзартылуға тиіс.</w:t>
      </w:r>
      <w:r>
        <w:br/>
      </w:r>
      <w:r>
        <w:rPr>
          <w:rFonts w:ascii="Times New Roman"/>
          <w:b w:val="false"/>
          <w:i w:val="false"/>
          <w:color w:val="000000"/>
          <w:sz w:val="28"/>
        </w:rPr>
        <w:t>
      </w:t>
      </w:r>
      <w:r>
        <w:rPr>
          <w:rFonts w:ascii="Times New Roman"/>
          <w:b w:val="false"/>
          <w:i w:val="false"/>
          <w:color w:val="ff0000"/>
          <w:sz w:val="28"/>
        </w:rPr>
        <w:t xml:space="preserve">Ескерту. 20-бап жаңа редакцияда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46"/>
    <w:bookmarkStart w:name="z25" w:id="47"/>
    <w:p>
      <w:pPr>
        <w:spacing w:after="0"/>
        <w:ind w:left="0"/>
        <w:jc w:val="both"/>
      </w:pPr>
      <w:r>
        <w:rPr>
          <w:rFonts w:ascii="Times New Roman"/>
          <w:b w:val="false"/>
          <w:i w:val="false"/>
          <w:color w:val="000000"/>
          <w:sz w:val="28"/>
        </w:rPr>
        <w:t>
      </w:t>
      </w:r>
      <w:r>
        <w:rPr>
          <w:rFonts w:ascii="Times New Roman"/>
          <w:b/>
          <w:i w:val="false"/>
          <w:color w:val="000000"/>
          <w:sz w:val="28"/>
        </w:rPr>
        <w:t xml:space="preserve">21-бап. Конкурсқа қатысуға өтінім </w:t>
      </w:r>
    </w:p>
    <w:bookmarkEnd w:id="47"/>
    <w:bookmarkStart w:name="z396" w:id="48"/>
    <w:p>
      <w:pPr>
        <w:spacing w:after="0"/>
        <w:ind w:left="0"/>
        <w:jc w:val="both"/>
      </w:pPr>
      <w:r>
        <w:rPr>
          <w:rFonts w:ascii="Times New Roman"/>
          <w:b w:val="false"/>
          <w:i w:val="false"/>
          <w:color w:val="000000"/>
          <w:sz w:val="28"/>
        </w:rPr>
        <w:t>
      1. Конкурсқа қатысуға өтінім әлеуетті өнім берушінің конкурстық құжаттамада белгіленген талаптарға және шарттарға сәйкес тауарларды беруді, жұмыстарды орындауды, қызмет көрсетуді жүзеге асыруға келісім беру нысаны болып табылады.</w:t>
      </w:r>
      <w:r>
        <w:br/>
      </w:r>
      <w:r>
        <w:rPr>
          <w:rFonts w:ascii="Times New Roman"/>
          <w:b w:val="false"/>
          <w:i w:val="false"/>
          <w:color w:val="000000"/>
          <w:sz w:val="28"/>
        </w:rPr>
        <w:t>
</w:t>
      </w:r>
      <w:r>
        <w:rPr>
          <w:rFonts w:ascii="Times New Roman"/>
          <w:b w:val="false"/>
          <w:i w:val="false"/>
          <w:color w:val="000000"/>
          <w:sz w:val="28"/>
        </w:rPr>
        <w:t>
      2. Конкурсқа қатысуға өтінім әлеуетті өнім берушінің:</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бұзушылықтың болмағандығы туралы;</w:t>
      </w:r>
      <w:r>
        <w:br/>
      </w:r>
      <w:r>
        <w:rPr>
          <w:rFonts w:ascii="Times New Roman"/>
          <w:b w:val="false"/>
          <w:i w:val="false"/>
          <w:color w:val="000000"/>
          <w:sz w:val="28"/>
        </w:rPr>
        <w:t>
</w:t>
      </w:r>
      <w:r>
        <w:rPr>
          <w:rFonts w:ascii="Times New Roman"/>
          <w:b w:val="false"/>
          <w:i w:val="false"/>
          <w:color w:val="000000"/>
          <w:sz w:val="28"/>
        </w:rPr>
        <w:t>
      2) өзінің және тапсырыс берушінің не мемлекеттік сатып алуды ұйымдастырушының арасында осы Заңда тыйым салынған қарым-қатынастардың болмағандығы туралы;</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осы Заңның 37-бабының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фактілер анықталған жағдайда мемлекеттік сатып алу туралы шартты бұзуға келісімі туралы растауды қамтуға тиіс. </w:t>
      </w:r>
      <w:r>
        <w:br/>
      </w:r>
      <w:r>
        <w:rPr>
          <w:rFonts w:ascii="Times New Roman"/>
          <w:b w:val="false"/>
          <w:i w:val="false"/>
          <w:color w:val="000000"/>
          <w:sz w:val="28"/>
        </w:rPr>
        <w:t>
</w:t>
      </w:r>
      <w:r>
        <w:rPr>
          <w:rFonts w:ascii="Times New Roman"/>
          <w:b w:val="false"/>
          <w:i w:val="false"/>
          <w:color w:val="000000"/>
          <w:sz w:val="28"/>
        </w:rPr>
        <w:t>
      Конкурсқа қатысуға өтінімде қамтылуға тиісті мәліметтер, сондай-ақ құжаттар электрондық мемлекеттік сатып алуды өткізу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3. Конкурсқа қатысуға өтінімнің қолданылу мерзімі конкурстық құжаттамада белгіленген талап етілетін мерзімге сәйкес келуге тиіс.</w:t>
      </w:r>
      <w:r>
        <w:br/>
      </w:r>
      <w:r>
        <w:rPr>
          <w:rFonts w:ascii="Times New Roman"/>
          <w:b w:val="false"/>
          <w:i w:val="false"/>
          <w:color w:val="000000"/>
          <w:sz w:val="28"/>
        </w:rPr>
        <w:t>
      </w:t>
      </w:r>
      <w:r>
        <w:rPr>
          <w:rFonts w:ascii="Times New Roman"/>
          <w:b w:val="false"/>
          <w:i w:val="false"/>
          <w:color w:val="ff0000"/>
          <w:sz w:val="28"/>
        </w:rPr>
        <w:t xml:space="preserve">Ескерту. 21-бапқа өзгерістер енгізілді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48"/>
    <w:bookmarkStart w:name="z26" w:id="49"/>
    <w:p>
      <w:pPr>
        <w:spacing w:after="0"/>
        <w:ind w:left="0"/>
        <w:jc w:val="both"/>
      </w:pPr>
      <w:r>
        <w:rPr>
          <w:rFonts w:ascii="Times New Roman"/>
          <w:b w:val="false"/>
          <w:i w:val="false"/>
          <w:color w:val="000000"/>
          <w:sz w:val="28"/>
        </w:rPr>
        <w:t>
      </w:t>
      </w:r>
      <w:r>
        <w:rPr>
          <w:rFonts w:ascii="Times New Roman"/>
          <w:b/>
          <w:i w:val="false"/>
          <w:color w:val="000000"/>
          <w:sz w:val="28"/>
        </w:rPr>
        <w:t>22-бап. Конкурсқа қатысуға өтінім ұсыну</w:t>
      </w:r>
    </w:p>
    <w:bookmarkEnd w:id="49"/>
    <w:bookmarkStart w:name="z402" w:id="50"/>
    <w:p>
      <w:pPr>
        <w:spacing w:after="0"/>
        <w:ind w:left="0"/>
        <w:jc w:val="both"/>
      </w:pPr>
      <w:r>
        <w:rPr>
          <w:rFonts w:ascii="Times New Roman"/>
          <w:b w:val="false"/>
          <w:i w:val="false"/>
          <w:color w:val="000000"/>
          <w:sz w:val="28"/>
        </w:rPr>
        <w:t>
      1. Әлеуетті өнім беруші конкурсқа қатысуға өтінімді мемлекеттік сатып алуды ұйымдастырушыға оны ұсынудың конкурстық құжаттамада көрсетілген соңғы мерзімі өткенге дейін мемлекеттік сатып алу веб-порталы арқылы электрондық құжат нысанында ұсынады.</w:t>
      </w:r>
      <w:r>
        <w:br/>
      </w:r>
      <w:r>
        <w:rPr>
          <w:rFonts w:ascii="Times New Roman"/>
          <w:b w:val="false"/>
          <w:i w:val="false"/>
          <w:color w:val="000000"/>
          <w:sz w:val="28"/>
        </w:rPr>
        <w:t>
</w:t>
      </w:r>
      <w:r>
        <w:rPr>
          <w:rFonts w:ascii="Times New Roman"/>
          <w:b w:val="false"/>
          <w:i w:val="false"/>
          <w:color w:val="000000"/>
          <w:sz w:val="28"/>
        </w:rPr>
        <w:t>
      Әлеуетті өнім берушінің конкурсқа қатысуға өтінімі:</w:t>
      </w:r>
      <w:r>
        <w:br/>
      </w:r>
      <w:r>
        <w:rPr>
          <w:rFonts w:ascii="Times New Roman"/>
          <w:b w:val="false"/>
          <w:i w:val="false"/>
          <w:color w:val="000000"/>
          <w:sz w:val="28"/>
        </w:rPr>
        <w:t>
</w:t>
      </w:r>
      <w:r>
        <w:rPr>
          <w:rFonts w:ascii="Times New Roman"/>
          <w:b w:val="false"/>
          <w:i w:val="false"/>
          <w:color w:val="000000"/>
          <w:sz w:val="28"/>
        </w:rPr>
        <w:t>
      1) әлеуетті өнім беруші осы конкурсқа қатысуға бұрын өтінім берген;</w:t>
      </w:r>
      <w:r>
        <w:br/>
      </w:r>
      <w:r>
        <w:rPr>
          <w:rFonts w:ascii="Times New Roman"/>
          <w:b w:val="false"/>
          <w:i w:val="false"/>
          <w:color w:val="000000"/>
          <w:sz w:val="28"/>
        </w:rPr>
        <w:t>
</w:t>
      </w: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r>
        <w:br/>
      </w:r>
      <w:r>
        <w:rPr>
          <w:rFonts w:ascii="Times New Roman"/>
          <w:b w:val="false"/>
          <w:i w:val="false"/>
          <w:color w:val="000000"/>
          <w:sz w:val="28"/>
        </w:rPr>
        <w:t>
</w:t>
      </w:r>
      <w:r>
        <w:rPr>
          <w:rFonts w:ascii="Times New Roman"/>
          <w:b w:val="false"/>
          <w:i w:val="false"/>
          <w:color w:val="000000"/>
          <w:sz w:val="28"/>
        </w:rPr>
        <w:t>
      3) осы Заңның 6-бабы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тармақшаларында көзделген жағдайларда, мемлекеттік сатып алу веб-порталының автоматты түрде қабылдамауына жатады.</w:t>
      </w:r>
      <w:r>
        <w:br/>
      </w:r>
      <w:r>
        <w:rPr>
          <w:rFonts w:ascii="Times New Roman"/>
          <w:b w:val="false"/>
          <w:i w:val="false"/>
          <w:color w:val="000000"/>
          <w:sz w:val="28"/>
        </w:rPr>
        <w:t>
</w:t>
      </w:r>
      <w:r>
        <w:rPr>
          <w:rFonts w:ascii="Times New Roman"/>
          <w:b w:val="false"/>
          <w:i w:val="false"/>
          <w:color w:val="000000"/>
          <w:sz w:val="28"/>
        </w:rPr>
        <w:t>
      2. Конкурс тәсілімен мемлекеттік сатып алуға қатысуға әлеуетті өнім берушілер берген өтінімдер мемлекеттік сатып алу веб-порталында электрондық мемлекеттік сатып алуды өткізу қағидаларында көзделген конкурсқа қатысуға өтінімдерді электрондық тіркеу журналында автоматты түрде тіркеледі.</w:t>
      </w:r>
      <w:r>
        <w:br/>
      </w:r>
      <w:r>
        <w:rPr>
          <w:rFonts w:ascii="Times New Roman"/>
          <w:b w:val="false"/>
          <w:i w:val="false"/>
          <w:color w:val="000000"/>
          <w:sz w:val="28"/>
        </w:rPr>
        <w:t>
</w:t>
      </w:r>
      <w:r>
        <w:rPr>
          <w:rFonts w:ascii="Times New Roman"/>
          <w:b w:val="false"/>
          <w:i w:val="false"/>
          <w:color w:val="000000"/>
          <w:sz w:val="28"/>
        </w:rPr>
        <w:t>
      3. Әлеуетті өнім беруші конкурсқа қатысуға өтінімдер ұсыну мерзімінің аяқталуынан кешіктірмей:</w:t>
      </w:r>
      <w:r>
        <w:br/>
      </w:r>
      <w:r>
        <w:rPr>
          <w:rFonts w:ascii="Times New Roman"/>
          <w:b w:val="false"/>
          <w:i w:val="false"/>
          <w:color w:val="000000"/>
          <w:sz w:val="28"/>
        </w:rPr>
        <w:t>
</w:t>
      </w:r>
      <w:r>
        <w:rPr>
          <w:rFonts w:ascii="Times New Roman"/>
          <w:b w:val="false"/>
          <w:i w:val="false"/>
          <w:color w:val="000000"/>
          <w:sz w:val="28"/>
        </w:rPr>
        <w:t>
      1) конкурсқа қатысуға енгізілген өтінімді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конкурсқа қатысуға өзі енгізген өтінімді қамтамасыз етуді қайтарып алу құқығын жоғалтпастан, өзінің конкурсқа қатысуға өтінімін кері қайтарып алуға құқылы.</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алуға қатысуға өтінімдер ұсынудың соңғы мерзімі өткеннен кейін конкурсқа қатысуға өтінімге өзгерістер және (немесе) толықтырулар енгізуге, сол сияқты оны кері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4. Мемлекеттік сатып алуды ұйымдастырушы конкурсқа қатысуға өтінімдердің конкурстық құжаттамада белгіленген қолданыс мерзімі өткенге дейін күнтізбелік он күннен кешіктірмей, әлеуетті өнім берушілерден олардың қолданыс мерзімін нақты уақыт кезеңіне ұзартуды сұратуға құқылы. Әлеуетті өнім беруші:</w:t>
      </w:r>
      <w:r>
        <w:br/>
      </w:r>
      <w:r>
        <w:rPr>
          <w:rFonts w:ascii="Times New Roman"/>
          <w:b w:val="false"/>
          <w:i w:val="false"/>
          <w:color w:val="000000"/>
          <w:sz w:val="28"/>
        </w:rPr>
        <w:t>
</w:t>
      </w:r>
      <w:r>
        <w:rPr>
          <w:rFonts w:ascii="Times New Roman"/>
          <w:b w:val="false"/>
          <w:i w:val="false"/>
          <w:color w:val="000000"/>
          <w:sz w:val="28"/>
        </w:rPr>
        <w:t>
      1) өзінің конкурсқа қатысуға өтінімінің қолданыс мерзімі ішінде конкурс тәсілімен өткізілетін мемлекеттік сатып алуға қатысу;</w:t>
      </w:r>
      <w:r>
        <w:br/>
      </w:r>
      <w:r>
        <w:rPr>
          <w:rFonts w:ascii="Times New Roman"/>
          <w:b w:val="false"/>
          <w:i w:val="false"/>
          <w:color w:val="000000"/>
          <w:sz w:val="28"/>
        </w:rPr>
        <w:t>
</w:t>
      </w:r>
      <w:r>
        <w:rPr>
          <w:rFonts w:ascii="Times New Roman"/>
          <w:b w:val="false"/>
          <w:i w:val="false"/>
          <w:color w:val="000000"/>
          <w:sz w:val="28"/>
        </w:rPr>
        <w:t>
      2) конкурсқа қатысуға өзі енгізген өтінімді қамтамасыз етуді мұндай өтінімнің қолданыс мерзімі өткеннен кейін қайтарып алу құқығын жоғалтпастан, мұндай сауалды қабылдамауға құқылы.</w:t>
      </w:r>
      <w:r>
        <w:br/>
      </w:r>
      <w:r>
        <w:rPr>
          <w:rFonts w:ascii="Times New Roman"/>
          <w:b w:val="false"/>
          <w:i w:val="false"/>
          <w:color w:val="000000"/>
          <w:sz w:val="28"/>
        </w:rPr>
        <w:t>
</w:t>
      </w:r>
      <w:r>
        <w:rPr>
          <w:rFonts w:ascii="Times New Roman"/>
          <w:b w:val="false"/>
          <w:i w:val="false"/>
          <w:color w:val="000000"/>
          <w:sz w:val="28"/>
        </w:rPr>
        <w:t>
      5. Әлеуетті өнім беруші конкурс тәсілімен мемлекеттік сатып алуға өзінің қатысуына байланысты барлық шығыстарды көтереді. Тапсырыс беруші, мемлекеттік сатып алуды ұйымдастырушы, мемлекеттік сатып алуды бірыңғай ұйымдастырушы, конкурстық комиссия, сараптама комиссиясы, сарапшы, электрондық мемлекеттік сатып алу саласындағы бірыңғай оператор конкурс тәсілімен мемлекеттік сатып алудың қорытындыларына қарамастан, мұндай шығыстарды өтеу жөніндегі міндеттемелерді мойнына алмайды.</w:t>
      </w:r>
      <w:r>
        <w:br/>
      </w:r>
      <w:r>
        <w:rPr>
          <w:rFonts w:ascii="Times New Roman"/>
          <w:b w:val="false"/>
          <w:i w:val="false"/>
          <w:color w:val="000000"/>
          <w:sz w:val="28"/>
        </w:rPr>
        <w:t>
      </w:t>
      </w:r>
      <w:r>
        <w:rPr>
          <w:rFonts w:ascii="Times New Roman"/>
          <w:b w:val="false"/>
          <w:i w:val="false"/>
          <w:color w:val="ff0000"/>
          <w:sz w:val="28"/>
        </w:rPr>
        <w:t xml:space="preserve">Ескерту. 22-бап жаңа редакцияда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50"/>
    <w:bookmarkStart w:name="z27" w:id="51"/>
    <w:p>
      <w:pPr>
        <w:spacing w:after="0"/>
        <w:ind w:left="0"/>
        <w:jc w:val="both"/>
      </w:pPr>
      <w:r>
        <w:rPr>
          <w:rFonts w:ascii="Times New Roman"/>
          <w:b w:val="false"/>
          <w:i w:val="false"/>
          <w:color w:val="000000"/>
          <w:sz w:val="28"/>
        </w:rPr>
        <w:t>
      </w:t>
      </w:r>
      <w:r>
        <w:rPr>
          <w:rFonts w:ascii="Times New Roman"/>
          <w:b/>
          <w:i w:val="false"/>
          <w:color w:val="000000"/>
          <w:sz w:val="28"/>
        </w:rPr>
        <w:t xml:space="preserve">23-бап. Конкурсқа қатысуға өтінімді қамтамасыз ету </w:t>
      </w:r>
    </w:p>
    <w:bookmarkEnd w:id="51"/>
    <w:p>
      <w:pPr>
        <w:spacing w:after="0"/>
        <w:ind w:left="0"/>
        <w:jc w:val="both"/>
      </w:pPr>
      <w:r>
        <w:rPr>
          <w:rFonts w:ascii="Times New Roman"/>
          <w:b w:val="false"/>
          <w:i w:val="false"/>
          <w:color w:val="ff0000"/>
          <w:sz w:val="28"/>
        </w:rPr>
        <w:t xml:space="preserve">      Ескерту. 23-бап алып тасталды - ҚР 14.01.2014 </w:t>
      </w:r>
      <w:r>
        <w:rPr>
          <w:rFonts w:ascii="Times New Roman"/>
          <w:b w:val="false"/>
          <w:i w:val="false"/>
          <w:color w:val="ff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97" w:id="52"/>
    <w:p>
      <w:pPr>
        <w:spacing w:after="0"/>
        <w:ind w:left="0"/>
        <w:jc w:val="both"/>
      </w:pPr>
      <w:r>
        <w:rPr>
          <w:rFonts w:ascii="Times New Roman"/>
          <w:b w:val="false"/>
          <w:i w:val="false"/>
          <w:color w:val="000000"/>
          <w:sz w:val="28"/>
        </w:rPr>
        <w:t>
      </w:t>
      </w:r>
      <w:r>
        <w:rPr>
          <w:rFonts w:ascii="Times New Roman"/>
          <w:b/>
          <w:i w:val="false"/>
          <w:color w:val="000000"/>
          <w:sz w:val="28"/>
        </w:rPr>
        <w:t>23-1-бап. Конкурс тәсілімен электрондық мемлекеттік сатып</w:t>
      </w:r>
      <w:r>
        <w:br/>
      </w:r>
      <w:r>
        <w:rPr>
          <w:rFonts w:ascii="Times New Roman"/>
          <w:b w:val="false"/>
          <w:i w:val="false"/>
          <w:color w:val="000000"/>
          <w:sz w:val="28"/>
        </w:rPr>
        <w:t>
                 </w:t>
      </w:r>
      <w:r>
        <w:rPr>
          <w:rFonts w:ascii="Times New Roman"/>
          <w:b/>
          <w:i w:val="false"/>
          <w:color w:val="000000"/>
          <w:sz w:val="28"/>
        </w:rPr>
        <w:t>алуға қатысуға өтінімді қамтамасыз ету</w:t>
      </w:r>
    </w:p>
    <w:bookmarkEnd w:id="52"/>
    <w:bookmarkStart w:name="z643" w:id="53"/>
    <w:p>
      <w:pPr>
        <w:spacing w:after="0"/>
        <w:ind w:left="0"/>
        <w:jc w:val="both"/>
      </w:pPr>
      <w:r>
        <w:rPr>
          <w:rFonts w:ascii="Times New Roman"/>
          <w:b w:val="false"/>
          <w:i w:val="false"/>
          <w:color w:val="000000"/>
          <w:sz w:val="28"/>
        </w:rPr>
        <w:t>
      1. Әлеуетті өнім беруші конкурс тәсілімен электрондық мемлекеттік сатып алуға қатысуға өтінімді қамтамасыз етуді:</w:t>
      </w:r>
      <w:r>
        <w:br/>
      </w:r>
      <w:r>
        <w:rPr>
          <w:rFonts w:ascii="Times New Roman"/>
          <w:b w:val="false"/>
          <w:i w:val="false"/>
          <w:color w:val="000000"/>
          <w:sz w:val="28"/>
        </w:rPr>
        <w:t>
</w:t>
      </w:r>
      <w:r>
        <w:rPr>
          <w:rFonts w:ascii="Times New Roman"/>
          <w:b w:val="false"/>
          <w:i w:val="false"/>
          <w:color w:val="000000"/>
          <w:sz w:val="28"/>
        </w:rPr>
        <w:t>
      1) өзін конкурсқа қатысушы деп таныған жағдайда, өзінің конкурстық баға ұсынысын белгіленген мерзімде беретінінің, ал кейіннен оны кері қайтарып алмайтынының;</w:t>
      </w:r>
      <w:r>
        <w:br/>
      </w:r>
      <w:r>
        <w:rPr>
          <w:rFonts w:ascii="Times New Roman"/>
          <w:b w:val="false"/>
          <w:i w:val="false"/>
          <w:color w:val="000000"/>
          <w:sz w:val="28"/>
        </w:rPr>
        <w:t>
</w:t>
      </w:r>
      <w:r>
        <w:rPr>
          <w:rFonts w:ascii="Times New Roman"/>
          <w:b w:val="false"/>
          <w:i w:val="false"/>
          <w:color w:val="000000"/>
          <w:sz w:val="28"/>
        </w:rPr>
        <w:t>
      2) өзін конкурстың жеңімпазы деп анықтаған жағдайда, мемлекеттік сатып алу туралы шартты жасасатындығының;</w:t>
      </w:r>
      <w:r>
        <w:br/>
      </w:r>
      <w:r>
        <w:rPr>
          <w:rFonts w:ascii="Times New Roman"/>
          <w:b w:val="false"/>
          <w:i w:val="false"/>
          <w:color w:val="000000"/>
          <w:sz w:val="28"/>
        </w:rPr>
        <w:t>
</w:t>
      </w:r>
      <w:r>
        <w:rPr>
          <w:rFonts w:ascii="Times New Roman"/>
          <w:b w:val="false"/>
          <w:i w:val="false"/>
          <w:color w:val="000000"/>
          <w:sz w:val="28"/>
        </w:rPr>
        <w:t>
      3) конкурстық құжаттамада белгіленген мемлекеттік сатып алу туралы шартты жасасатындығының, мемлекеттік сатып алу туралы шарттың орындалуын қамтамасыз етуді енгізу және (немесе) оны енгізу мерзімдері туралы талаптарды уақтылы және тиісті түрде орындайтындығының кепілі ретінде енгізеді.</w:t>
      </w:r>
      <w:r>
        <w:br/>
      </w:r>
      <w:r>
        <w:rPr>
          <w:rFonts w:ascii="Times New Roman"/>
          <w:b w:val="false"/>
          <w:i w:val="false"/>
          <w:color w:val="000000"/>
          <w:sz w:val="28"/>
        </w:rPr>
        <w:t>
</w:t>
      </w:r>
      <w:r>
        <w:rPr>
          <w:rFonts w:ascii="Times New Roman"/>
          <w:b w:val="false"/>
          <w:i w:val="false"/>
          <w:color w:val="000000"/>
          <w:sz w:val="28"/>
        </w:rPr>
        <w:t>
      2. Конкурс тәсілімен электрондық мемлекеттік сатып алуға қатысуға өтінімді қамтамасыз ету электрондық мемлекеттік сатып алуды өткізу қағидаларында айқындалған тәртіппен тауарларды, жұмыстарды, қызметтерді сатып алу үшін бөлінген соманың бір пайызы мөлшерінде енгізіледі.</w:t>
      </w:r>
      <w:r>
        <w:br/>
      </w:r>
      <w:r>
        <w:rPr>
          <w:rFonts w:ascii="Times New Roman"/>
          <w:b w:val="false"/>
          <w:i w:val="false"/>
          <w:color w:val="000000"/>
          <w:sz w:val="28"/>
        </w:rPr>
        <w:t>
</w:t>
      </w:r>
      <w:r>
        <w:rPr>
          <w:rFonts w:ascii="Times New Roman"/>
          <w:b w:val="false"/>
          <w:i w:val="false"/>
          <w:color w:val="000000"/>
          <w:sz w:val="28"/>
        </w:rPr>
        <w:t>
      3. Әлеуетті өнім беруші конкурс тәсілімен электрондық мемлекеттік сатып алуға қатысуға өтінімді қамтамасыз етудің мынадай түрлерінің біреуін:</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шотқа енгізілетін кепілдікті ақшалай жарнаны;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банктік кепілдікті</w:t>
      </w:r>
      <w:r>
        <w:rPr>
          <w:rFonts w:ascii="Times New Roman"/>
          <w:b w:val="false"/>
          <w:i w:val="false"/>
          <w:color w:val="000000"/>
          <w:sz w:val="28"/>
        </w:rPr>
        <w:t xml:space="preserve"> таңдауға құқылы.</w:t>
      </w:r>
      <w:r>
        <w:br/>
      </w:r>
      <w:r>
        <w:rPr>
          <w:rFonts w:ascii="Times New Roman"/>
          <w:b w:val="false"/>
          <w:i w:val="false"/>
          <w:color w:val="000000"/>
          <w:sz w:val="28"/>
        </w:rPr>
        <w:t>
</w:t>
      </w:r>
      <w:r>
        <w:rPr>
          <w:rFonts w:ascii="Times New Roman"/>
          <w:b w:val="false"/>
          <w:i w:val="false"/>
          <w:color w:val="000000"/>
          <w:sz w:val="28"/>
        </w:rPr>
        <w:t>
      Конкурс тәсілімен электрондық мемлекеттік сатып алуға қатысуға өтінімнің қолданылу мерзімі өткенге дейін әлеуетті өнім берушінің енгізілген кепілдікті ақшалай жарнасына тұтастай не оның бір бөлігіне талап ету құқығының үшінші тұлғаларда туындауына әкеп соқтыратын іс-қимылдар жасауына жол берілмейді.</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ұйымдастырушының, осы баптың 5 және 6-тармақтарында аталған іс-әрекеттерді қоспағанда, әлеуетті өнім беруші енгізген кепілдікті ақшалай жарнаны пайдалануына жол берілмейді.</w:t>
      </w:r>
      <w:r>
        <w:br/>
      </w:r>
      <w:r>
        <w:rPr>
          <w:rFonts w:ascii="Times New Roman"/>
          <w:b w:val="false"/>
          <w:i w:val="false"/>
          <w:color w:val="000000"/>
          <w:sz w:val="28"/>
        </w:rPr>
        <w:t>
</w:t>
      </w:r>
      <w:r>
        <w:rPr>
          <w:rFonts w:ascii="Times New Roman"/>
          <w:b w:val="false"/>
          <w:i w:val="false"/>
          <w:color w:val="000000"/>
          <w:sz w:val="28"/>
        </w:rPr>
        <w:t>
      4. Мемлекеттік сатып алуды ұйымдастырушы мынадай жағдайлардың бірі туындаған кезде:</w:t>
      </w:r>
      <w:r>
        <w:br/>
      </w:r>
      <w:r>
        <w:rPr>
          <w:rFonts w:ascii="Times New Roman"/>
          <w:b w:val="false"/>
          <w:i w:val="false"/>
          <w:color w:val="000000"/>
          <w:sz w:val="28"/>
        </w:rPr>
        <w:t>
</w:t>
      </w:r>
      <w:r>
        <w:rPr>
          <w:rFonts w:ascii="Times New Roman"/>
          <w:b w:val="false"/>
          <w:i w:val="false"/>
          <w:color w:val="000000"/>
          <w:sz w:val="28"/>
        </w:rPr>
        <w:t>
      1) конкурсқа қатысушы деп танылған, осы Заңның 26-1-бабы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конкурстық баға ұсынысын ұсынбаған әлеуетті өнім берушіні қоспағанда, конкурсқа қатысушы деп танылған әлеуетті өнім беруші өзінің конкурстық баға ұсынысын белгіленген мерзімде ұсынбаған не кері қайтарып алған;</w:t>
      </w:r>
      <w:r>
        <w:br/>
      </w:r>
      <w:r>
        <w:rPr>
          <w:rFonts w:ascii="Times New Roman"/>
          <w:b w:val="false"/>
          <w:i w:val="false"/>
          <w:color w:val="000000"/>
          <w:sz w:val="28"/>
        </w:rPr>
        <w:t>
</w:t>
      </w:r>
      <w:r>
        <w:rPr>
          <w:rFonts w:ascii="Times New Roman"/>
          <w:b w:val="false"/>
          <w:i w:val="false"/>
          <w:color w:val="000000"/>
          <w:sz w:val="28"/>
        </w:rPr>
        <w:t>
      2) конкурс жеңімпазы деп анықталған әлеуетті өнім беруші мемлекеттік сатып алу туралы шарт жасасудан жалтарған;</w:t>
      </w:r>
      <w:r>
        <w:br/>
      </w:r>
      <w:r>
        <w:rPr>
          <w:rFonts w:ascii="Times New Roman"/>
          <w:b w:val="false"/>
          <w:i w:val="false"/>
          <w:color w:val="000000"/>
          <w:sz w:val="28"/>
        </w:rPr>
        <w:t>
</w:t>
      </w:r>
      <w:r>
        <w:rPr>
          <w:rFonts w:ascii="Times New Roman"/>
          <w:b w:val="false"/>
          <w:i w:val="false"/>
          <w:color w:val="000000"/>
          <w:sz w:val="28"/>
        </w:rPr>
        <w:t>
      3) конкурс жеңімпазы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мерзімі туралы талаптарды орындамаған не тиісті түрде, оның ішінде уақтылы орындамаған жағдайларда, конкурс тәсілімен электрондық мемлекеттік сатып алуға қатысуға өтінімді қамтамасыз етуді әлеуетті өнім берушіге қайтармайды.</w:t>
      </w:r>
      <w:r>
        <w:br/>
      </w:r>
      <w:r>
        <w:rPr>
          <w:rFonts w:ascii="Times New Roman"/>
          <w:b w:val="false"/>
          <w:i w:val="false"/>
          <w:color w:val="000000"/>
          <w:sz w:val="28"/>
        </w:rPr>
        <w:t>
</w:t>
      </w:r>
      <w:r>
        <w:rPr>
          <w:rFonts w:ascii="Times New Roman"/>
          <w:b w:val="false"/>
          <w:i w:val="false"/>
          <w:color w:val="000000"/>
          <w:sz w:val="28"/>
        </w:rPr>
        <w:t>
      5. Осы баптың 4-тармағында көзделген жағдайлардың бірі туындаған кезде, конкурс тәсілімен электрондық мемлекеттік сатып алуға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 немесе олармен үлестес заңды тұлғалар табысының есебіне жатқызылады.</w:t>
      </w:r>
      <w:r>
        <w:br/>
      </w:r>
      <w:r>
        <w:rPr>
          <w:rFonts w:ascii="Times New Roman"/>
          <w:b w:val="false"/>
          <w:i w:val="false"/>
          <w:color w:val="000000"/>
          <w:sz w:val="28"/>
        </w:rPr>
        <w:t>
</w:t>
      </w:r>
      <w:r>
        <w:rPr>
          <w:rFonts w:ascii="Times New Roman"/>
          <w:b w:val="false"/>
          <w:i w:val="false"/>
          <w:color w:val="000000"/>
          <w:sz w:val="28"/>
        </w:rPr>
        <w:t>
      6. Мемлекеттік сатып алуды ұйымдастырушы мынадай жағдайлардың бірі туындаған күннен бастап үш жұмыс күні ішінде әлеуетті өнім берушіге ол енгізген конкурс тәсілімен электрондық мемлекеттік сатып алуға қатысуға өтінімді қамтамасыз етуді қайтарады:</w:t>
      </w:r>
      <w:r>
        <w:br/>
      </w:r>
      <w:r>
        <w:rPr>
          <w:rFonts w:ascii="Times New Roman"/>
          <w:b w:val="false"/>
          <w:i w:val="false"/>
          <w:color w:val="000000"/>
          <w:sz w:val="28"/>
        </w:rPr>
        <w:t>
</w:t>
      </w:r>
      <w:r>
        <w:rPr>
          <w:rFonts w:ascii="Times New Roman"/>
          <w:b w:val="false"/>
          <w:i w:val="false"/>
          <w:color w:val="000000"/>
          <w:sz w:val="28"/>
        </w:rPr>
        <w:t>
      1) осы әлеуетті өнім беруші конкурсқа қатысуға өтінімдер табыс етудің соңғы мерзімі өткенге дейін өзінің конкурсқа қатысуға өтінімін кері қайтарып алған жағдайда;</w:t>
      </w:r>
      <w:r>
        <w:br/>
      </w:r>
      <w:r>
        <w:rPr>
          <w:rFonts w:ascii="Times New Roman"/>
          <w:b w:val="false"/>
          <w:i w:val="false"/>
          <w:color w:val="000000"/>
          <w:sz w:val="28"/>
        </w:rPr>
        <w:t>
</w:t>
      </w:r>
      <w:r>
        <w:rPr>
          <w:rFonts w:ascii="Times New Roman"/>
          <w:b w:val="false"/>
          <w:i w:val="false"/>
          <w:color w:val="000000"/>
          <w:sz w:val="28"/>
        </w:rPr>
        <w:t>
      2) конкурсқа қатысуға рұқсат ету туралы хаттамаға қол қойылған жағдайда. Аталған жағдай конкурсқа қатысушылар деп танылған әлеуетті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3) конкурс тәсілімен мемлекеттік сатып алу қорытындылары туралы хаттамаға қол қойылған жағдайда. Аталған жағдай конкурс жеңімпазы деп айқындалған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 жағдайда.</w:t>
      </w:r>
      <w:r>
        <w:br/>
      </w:r>
      <w:r>
        <w:rPr>
          <w:rFonts w:ascii="Times New Roman"/>
          <w:b w:val="false"/>
          <w:i w:val="false"/>
          <w:color w:val="000000"/>
          <w:sz w:val="28"/>
        </w:rPr>
        <w:t>
      </w:t>
      </w:r>
      <w:r>
        <w:rPr>
          <w:rFonts w:ascii="Times New Roman"/>
          <w:b w:val="false"/>
          <w:i w:val="false"/>
          <w:color w:val="ff0000"/>
          <w:sz w:val="28"/>
        </w:rPr>
        <w:t xml:space="preserve">Ескерту. Заң 23-1-баппен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53"/>
    <w:bookmarkStart w:name="z28" w:id="54"/>
    <w:p>
      <w:pPr>
        <w:spacing w:after="0"/>
        <w:ind w:left="0"/>
        <w:jc w:val="both"/>
      </w:pPr>
      <w:r>
        <w:rPr>
          <w:rFonts w:ascii="Times New Roman"/>
          <w:b w:val="false"/>
          <w:i w:val="false"/>
          <w:color w:val="000000"/>
          <w:sz w:val="28"/>
        </w:rPr>
        <w:t>
      </w:t>
      </w:r>
      <w:r>
        <w:rPr>
          <w:rFonts w:ascii="Times New Roman"/>
          <w:b/>
          <w:i w:val="false"/>
          <w:color w:val="000000"/>
          <w:sz w:val="28"/>
        </w:rPr>
        <w:t xml:space="preserve">24-бап. Конкурсқа қатысуға өтінімдер салынған </w:t>
      </w:r>
      <w:r>
        <w:br/>
      </w:r>
      <w:r>
        <w:rPr>
          <w:rFonts w:ascii="Times New Roman"/>
          <w:b w:val="false"/>
          <w:i w:val="false"/>
          <w:color w:val="000000"/>
          <w:sz w:val="28"/>
        </w:rPr>
        <w:t>
               </w:t>
      </w:r>
      <w:r>
        <w:rPr>
          <w:rFonts w:ascii="Times New Roman"/>
          <w:b/>
          <w:i w:val="false"/>
          <w:color w:val="000000"/>
          <w:sz w:val="28"/>
        </w:rPr>
        <w:t xml:space="preserve">конверттерді ашу </w:t>
      </w:r>
    </w:p>
    <w:bookmarkEnd w:id="54"/>
    <w:bookmarkStart w:name="z432" w:id="55"/>
    <w:p>
      <w:pPr>
        <w:spacing w:after="0"/>
        <w:ind w:left="0"/>
        <w:jc w:val="both"/>
      </w:pPr>
      <w:r>
        <w:rPr>
          <w:rFonts w:ascii="Times New Roman"/>
          <w:b w:val="false"/>
          <w:i w:val="false"/>
          <w:color w:val="ff0000"/>
          <w:sz w:val="28"/>
        </w:rPr>
        <w:t xml:space="preserve">
      Ескерту. 24-бап алып тасталды - ҚР 14.01.2014 </w:t>
      </w:r>
      <w:r>
        <w:rPr>
          <w:rFonts w:ascii="Times New Roman"/>
          <w:b w:val="false"/>
          <w:i w:val="false"/>
          <w:color w:val="ff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55"/>
    <w:bookmarkStart w:name="z598" w:id="56"/>
    <w:p>
      <w:pPr>
        <w:spacing w:after="0"/>
        <w:ind w:left="0"/>
        <w:jc w:val="both"/>
      </w:pPr>
      <w:r>
        <w:rPr>
          <w:rFonts w:ascii="Times New Roman"/>
          <w:b w:val="false"/>
          <w:i w:val="false"/>
          <w:color w:val="000000"/>
          <w:sz w:val="28"/>
        </w:rPr>
        <w:t>
      </w:t>
      </w:r>
      <w:r>
        <w:rPr>
          <w:rFonts w:ascii="Times New Roman"/>
          <w:b/>
          <w:i w:val="false"/>
          <w:color w:val="000000"/>
          <w:sz w:val="28"/>
        </w:rPr>
        <w:t>24-1-бап. Конкурс тәсілімен электрондық мемлекеттік сатып</w:t>
      </w:r>
      <w:r>
        <w:br/>
      </w:r>
      <w:r>
        <w:rPr>
          <w:rFonts w:ascii="Times New Roman"/>
          <w:b w:val="false"/>
          <w:i w:val="false"/>
          <w:color w:val="000000"/>
          <w:sz w:val="28"/>
        </w:rPr>
        <w:t>
                 </w:t>
      </w:r>
      <w:r>
        <w:rPr>
          <w:rFonts w:ascii="Times New Roman"/>
          <w:b/>
          <w:i w:val="false"/>
          <w:color w:val="000000"/>
          <w:sz w:val="28"/>
        </w:rPr>
        <w:t>алуға қатысуға өтiнiмдерді ашу</w:t>
      </w:r>
    </w:p>
    <w:bookmarkEnd w:id="56"/>
    <w:bookmarkStart w:name="z663" w:id="57"/>
    <w:p>
      <w:pPr>
        <w:spacing w:after="0"/>
        <w:ind w:left="0"/>
        <w:jc w:val="both"/>
      </w:pPr>
      <w:r>
        <w:rPr>
          <w:rFonts w:ascii="Times New Roman"/>
          <w:b w:val="false"/>
          <w:i w:val="false"/>
          <w:color w:val="000000"/>
          <w:sz w:val="28"/>
        </w:rPr>
        <w:t>
      1. Конкурстық комиссияның хатшысына конкурс тәсілімен электрондық мемлекеттік сатып алуға қатысуға өтінімдерді ашуға рұқсатты конкурстық құжаттамада мемлекеттік сатып алуды ұйымдастырушы көрсеткен өтінімдерді түпкілікті табыс етудің күні мен уақыты келген кезде мемлекеттік сатып алу веб-порталы автоматты түрде береді.</w:t>
      </w:r>
      <w:r>
        <w:br/>
      </w:r>
      <w:r>
        <w:rPr>
          <w:rFonts w:ascii="Times New Roman"/>
          <w:b w:val="false"/>
          <w:i w:val="false"/>
          <w:color w:val="000000"/>
          <w:sz w:val="28"/>
        </w:rPr>
        <w:t>
</w:t>
      </w:r>
      <w:r>
        <w:rPr>
          <w:rFonts w:ascii="Times New Roman"/>
          <w:b w:val="false"/>
          <w:i w:val="false"/>
          <w:color w:val="000000"/>
          <w:sz w:val="28"/>
        </w:rPr>
        <w:t>
      2. Конкурс тәсілімен электрондық мемлекеттік сатып алуға қатысу өтінімдерін ашу хаттамасын ашылған күні конкурстық комиссияның хатшысы мемлекеттік сатып алу веб-порталында жариялайды. Бұл ретте мемлекеттік сатып алу веб-порталы конкурстық комиссия мүшелеріне, осы Заңның </w:t>
      </w:r>
      <w:r>
        <w:rPr>
          <w:rFonts w:ascii="Times New Roman"/>
          <w:b w:val="false"/>
          <w:i w:val="false"/>
          <w:color w:val="000000"/>
          <w:sz w:val="28"/>
        </w:rPr>
        <w:t>22-бабының</w:t>
      </w:r>
      <w:r>
        <w:rPr>
          <w:rFonts w:ascii="Times New Roman"/>
          <w:b w:val="false"/>
          <w:i w:val="false"/>
          <w:color w:val="000000"/>
          <w:sz w:val="28"/>
        </w:rPr>
        <w:t xml:space="preserve"> 2-тармағында көзделген тіркеу журналына өздері туралы мәліметтер енгізілген әлеуетті өнім берушілерге конкурс тәсілімен электрондық мемлекеттік сатып алуға қатысуға өтінімдерді ашу хаттамасын жариялау туралы хабарламаны автоматты түрде жібереді.</w:t>
      </w:r>
      <w:r>
        <w:br/>
      </w:r>
      <w:r>
        <w:rPr>
          <w:rFonts w:ascii="Times New Roman"/>
          <w:b w:val="false"/>
          <w:i w:val="false"/>
          <w:color w:val="000000"/>
          <w:sz w:val="28"/>
        </w:rPr>
        <w:t>
      </w:t>
      </w:r>
      <w:r>
        <w:rPr>
          <w:rFonts w:ascii="Times New Roman"/>
          <w:b w:val="false"/>
          <w:i w:val="false"/>
          <w:color w:val="ff0000"/>
          <w:sz w:val="28"/>
        </w:rPr>
        <w:t xml:space="preserve">Ескерту. Заң 24-1-баппен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57"/>
    <w:bookmarkStart w:name="z29" w:id="58"/>
    <w:p>
      <w:pPr>
        <w:spacing w:after="0"/>
        <w:ind w:left="0"/>
        <w:jc w:val="both"/>
      </w:pPr>
      <w:r>
        <w:rPr>
          <w:rFonts w:ascii="Times New Roman"/>
          <w:b w:val="false"/>
          <w:i w:val="false"/>
          <w:color w:val="000000"/>
          <w:sz w:val="28"/>
        </w:rPr>
        <w:t>
      </w:t>
      </w:r>
      <w:r>
        <w:rPr>
          <w:rFonts w:ascii="Times New Roman"/>
          <w:b/>
          <w:i w:val="false"/>
          <w:color w:val="000000"/>
          <w:sz w:val="28"/>
        </w:rPr>
        <w:t>25-бап. Жұмыстар бойынша конкурсқа қатысуға өтінімдерді</w:t>
      </w:r>
      <w:r>
        <w:br/>
      </w:r>
      <w:r>
        <w:rPr>
          <w:rFonts w:ascii="Times New Roman"/>
          <w:b w:val="false"/>
          <w:i w:val="false"/>
          <w:color w:val="000000"/>
          <w:sz w:val="28"/>
        </w:rPr>
        <w:t>
               </w:t>
      </w:r>
      <w:r>
        <w:rPr>
          <w:rFonts w:ascii="Times New Roman"/>
          <w:b/>
          <w:i w:val="false"/>
          <w:color w:val="000000"/>
          <w:sz w:val="28"/>
        </w:rPr>
        <w:t>қарау, конкурсқа қатысуға рұқсат беру</w:t>
      </w:r>
    </w:p>
    <w:bookmarkEnd w:id="58"/>
    <w:bookmarkStart w:name="z438" w:id="59"/>
    <w:p>
      <w:pPr>
        <w:spacing w:after="0"/>
        <w:ind w:left="0"/>
        <w:jc w:val="both"/>
      </w:pPr>
      <w:r>
        <w:rPr>
          <w:rFonts w:ascii="Times New Roman"/>
          <w:b w:val="false"/>
          <w:i w:val="false"/>
          <w:color w:val="000000"/>
          <w:sz w:val="28"/>
        </w:rPr>
        <w:t>
      1. Конкурстық комиссия конкурсқа қатысуға өтінімдерді қарауды біліктілік талаптарына және конкурстық құжаттаманың талаптарына сай келетін әлеуетті өнім берушілерді айқындау және оларды конкурсқа қатысушылар деп тану мақсатында жүзеге асырады.</w:t>
      </w:r>
      <w:r>
        <w:br/>
      </w:r>
      <w:r>
        <w:rPr>
          <w:rFonts w:ascii="Times New Roman"/>
          <w:b w:val="false"/>
          <w:i w:val="false"/>
          <w:color w:val="000000"/>
          <w:sz w:val="28"/>
        </w:rPr>
        <w:t>
</w:t>
      </w:r>
      <w:r>
        <w:rPr>
          <w:rFonts w:ascii="Times New Roman"/>
          <w:b w:val="false"/>
          <w:i w:val="false"/>
          <w:color w:val="000000"/>
          <w:sz w:val="28"/>
        </w:rPr>
        <w:t>
      2. Конкурстық комиссия конкурсқа қатысуға өтінімдерді қарау кезінде біліктілік талаптарына және конкурстық құжаттаманың талаптарына сай келмейтін әлеуетті өнім берушілерді анықтайды.</w:t>
      </w:r>
      <w:r>
        <w:br/>
      </w:r>
      <w:r>
        <w:rPr>
          <w:rFonts w:ascii="Times New Roman"/>
          <w:b w:val="false"/>
          <w:i w:val="false"/>
          <w:color w:val="000000"/>
          <w:sz w:val="28"/>
        </w:rPr>
        <w:t>
</w:t>
      </w:r>
      <w:r>
        <w:rPr>
          <w:rFonts w:ascii="Times New Roman"/>
          <w:b w:val="false"/>
          <w:i w:val="false"/>
          <w:color w:val="000000"/>
          <w:sz w:val="28"/>
        </w:rPr>
        <w:t>
      3. Мемлекеттік сатып алуды ұйымдастырушы әлеуетті өнім берушілер ұсынатын жұмыстардың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құруға не сарапшыны айқындауға құқылы.</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ұйымдастыру және өткізу кезінде тапсырыс беруші әлеуетті өнім берушілер ұсынатын жұмыстардың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құрады не сарапшыны айқындайды.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мемлекеттік сатып алу рәсімдерінің нәтижелеріне мүдделі;</w:t>
      </w:r>
      <w:r>
        <w:br/>
      </w:r>
      <w:r>
        <w:rPr>
          <w:rFonts w:ascii="Times New Roman"/>
          <w:b w:val="false"/>
          <w:i w:val="false"/>
          <w:color w:val="000000"/>
          <w:sz w:val="28"/>
        </w:rPr>
        <w:t>
</w:t>
      </w: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r>
        <w:br/>
      </w:r>
      <w:r>
        <w:rPr>
          <w:rFonts w:ascii="Times New Roman"/>
          <w:b w:val="false"/>
          <w:i w:val="false"/>
          <w:color w:val="000000"/>
          <w:sz w:val="28"/>
        </w:rPr>
        <w:t>
</w:t>
      </w: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болып табылатын адам сарапшы бола алмайды.</w:t>
      </w:r>
      <w:r>
        <w:br/>
      </w:r>
      <w:r>
        <w:rPr>
          <w:rFonts w:ascii="Times New Roman"/>
          <w:b w:val="false"/>
          <w:i w:val="false"/>
          <w:color w:val="000000"/>
          <w:sz w:val="28"/>
        </w:rPr>
        <w:t>
</w:t>
      </w:r>
      <w:r>
        <w:rPr>
          <w:rFonts w:ascii="Times New Roman"/>
          <w:b w:val="false"/>
          <w:i w:val="false"/>
          <w:color w:val="000000"/>
          <w:sz w:val="28"/>
        </w:rPr>
        <w:t>
      Осы тармақтың үшінші бөлігінде белгіленген талаптарға сай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сатып алынатын жұмыстарға мамандығы сәйкес келетін өзге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r>
        <w:br/>
      </w:r>
      <w:r>
        <w:rPr>
          <w:rFonts w:ascii="Times New Roman"/>
          <w:b w:val="false"/>
          <w:i w:val="false"/>
          <w:color w:val="000000"/>
          <w:sz w:val="28"/>
        </w:rPr>
        <w:t>
</w:t>
      </w:r>
      <w:r>
        <w:rPr>
          <w:rFonts w:ascii="Times New Roman"/>
          <w:b w:val="false"/>
          <w:i w:val="false"/>
          <w:color w:val="000000"/>
          <w:sz w:val="28"/>
        </w:rPr>
        <w:t>
      Конкурстық комиссия шешім қабылдаған кезде сарапшылардың дауыс беруге құқығы жоқ.</w:t>
      </w:r>
      <w:r>
        <w:br/>
      </w:r>
      <w:r>
        <w:rPr>
          <w:rFonts w:ascii="Times New Roman"/>
          <w:b w:val="false"/>
          <w:i w:val="false"/>
          <w:color w:val="000000"/>
          <w:sz w:val="28"/>
        </w:rPr>
        <w:t>
</w:t>
      </w:r>
      <w:r>
        <w:rPr>
          <w:rFonts w:ascii="Times New Roman"/>
          <w:b w:val="false"/>
          <w:i w:val="false"/>
          <w:color w:val="000000"/>
          <w:sz w:val="28"/>
        </w:rPr>
        <w:t>
      Ақылы негізде сарапшылар ретінде тартылатын адамдарды таңдау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4. Әлеуетті өнім берушілердің біліктілік талаптарына және конкурстық құжаттаманың талаптарына сай келмеуі нысанасына конкурсқа қатысуға өтінімдерді қарау нәтижелері бойынша конкурсқа қатысуға алдын ала рұқсат беру хаттамасы ресімделеді, оған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алдын ала рұқсат беру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хаттамасында әлеуетті өнім берушілердің біліктілік талаптарына және конкурстық құжаттаманың талаптарына сай келмеуі туралы себептер көрсетілген ақпарат қамтылуға тиіс.</w:t>
      </w:r>
      <w:r>
        <w:br/>
      </w:r>
      <w:r>
        <w:rPr>
          <w:rFonts w:ascii="Times New Roman"/>
          <w:b w:val="false"/>
          <w:i w:val="false"/>
          <w:color w:val="000000"/>
          <w:sz w:val="28"/>
        </w:rPr>
        <w:t>
</w:t>
      </w:r>
      <w:r>
        <w:rPr>
          <w:rFonts w:ascii="Times New Roman"/>
          <w:b w:val="false"/>
          <w:i w:val="false"/>
          <w:color w:val="000000"/>
          <w:sz w:val="28"/>
        </w:rPr>
        <w:t>
      Әлеуетті өнім берушілер біліктілік талаптарына және конкурстық құжаттаманың талаптарына сай келген жағдайда, конкурсқа қатысуға алдын ала рұқсат беру хаттамасы ресімделмейді.</w:t>
      </w:r>
      <w:r>
        <w:br/>
      </w:r>
      <w:r>
        <w:rPr>
          <w:rFonts w:ascii="Times New Roman"/>
          <w:b w:val="false"/>
          <w:i w:val="false"/>
          <w:color w:val="000000"/>
          <w:sz w:val="28"/>
        </w:rPr>
        <w:t>
</w:t>
      </w:r>
      <w:r>
        <w:rPr>
          <w:rFonts w:ascii="Times New Roman"/>
          <w:b w:val="false"/>
          <w:i w:val="false"/>
          <w:color w:val="000000"/>
          <w:sz w:val="28"/>
        </w:rPr>
        <w:t>
      5. Конкурстық комиссия біліктілік талаптарына және конкурстық құжаттаманың талаптарына сай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6. Осы баптың 5-тармағына сәйкес біліктілік талаптарына және конкурстық құжаттаманың талаптарына сәйкес келтірілген конкурсқа қатысуға өтінімдерді қайтадан қарау кезінде конкурстық комиссия:</w:t>
      </w:r>
      <w:r>
        <w:br/>
      </w:r>
      <w:r>
        <w:rPr>
          <w:rFonts w:ascii="Times New Roman"/>
          <w:b w:val="false"/>
          <w:i w:val="false"/>
          <w:color w:val="000000"/>
          <w:sz w:val="28"/>
        </w:rPr>
        <w:t>
</w:t>
      </w:r>
      <w:r>
        <w:rPr>
          <w:rFonts w:ascii="Times New Roman"/>
          <w:b w:val="false"/>
          <w:i w:val="false"/>
          <w:color w:val="000000"/>
          <w:sz w:val="28"/>
        </w:rPr>
        <w:t>
      1) конкурсқа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біліктілік талаптарына және конкурстық құжаттаманың талаптарына сәйкес келтірудің осы баптың 5-тармағында көзделген мерзімі өткеннен кейін конкурсқа қатысуға өтінімді жеткіліксіз құжаттармен толықтырудан, конкурсқа қатысуға өтінімде ұсынылған құжаттарды ауыстырудан, тиісті түрде ресімделмеген құжаттарды сәйкес кептіруден көрінетін конкурсқа қатысуға өтінімді конкурстық құжаттаманың талаптарына сәйкес келтіруге байланысты конкурстық комиссияның сауал жіберуіне және өзге де әрекеттеріне жол берілмейді.</w:t>
      </w:r>
      <w:r>
        <w:br/>
      </w:r>
      <w:r>
        <w:rPr>
          <w:rFonts w:ascii="Times New Roman"/>
          <w:b w:val="false"/>
          <w:i w:val="false"/>
          <w:color w:val="000000"/>
          <w:sz w:val="28"/>
        </w:rPr>
        <w:t>
</w:t>
      </w:r>
      <w:r>
        <w:rPr>
          <w:rFonts w:ascii="Times New Roman"/>
          <w:b w:val="false"/>
          <w:i w:val="false"/>
          <w:color w:val="000000"/>
          <w:sz w:val="28"/>
        </w:rP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7. Әлеуетті өнім берушіге осы баптың 5-тармағына сәйкес конкурсқа қатысуға өтінімдерді біліктілік талаптарына және конкурстық құжаттаманың талаптарына сәйкес келтіргеннен кейін, егер:</w:t>
      </w:r>
      <w:r>
        <w:br/>
      </w:r>
      <w:r>
        <w:rPr>
          <w:rFonts w:ascii="Times New Roman"/>
          <w:b w:val="false"/>
          <w:i w:val="false"/>
          <w:color w:val="000000"/>
          <w:sz w:val="28"/>
        </w:rPr>
        <w:t>
</w:t>
      </w:r>
      <w:r>
        <w:rPr>
          <w:rFonts w:ascii="Times New Roman"/>
          <w:b w:val="false"/>
          <w:i w:val="false"/>
          <w:color w:val="000000"/>
          <w:sz w:val="28"/>
        </w:rPr>
        <w:t>
      1) ол және (немесе) оның қосалқы мердігері осы Заңда және электрондық мемлекеттік сатып алуды өткізу қағидаларында айқындалған негіздер бойынша біліктілік талаптарына сай келмейді деп айқындалса;</w:t>
      </w:r>
      <w:r>
        <w:br/>
      </w:r>
      <w:r>
        <w:rPr>
          <w:rFonts w:ascii="Times New Roman"/>
          <w:b w:val="false"/>
          <w:i w:val="false"/>
          <w:color w:val="000000"/>
          <w:sz w:val="28"/>
        </w:rPr>
        <w:t>
</w:t>
      </w:r>
      <w:r>
        <w:rPr>
          <w:rFonts w:ascii="Times New Roman"/>
          <w:b w:val="false"/>
          <w:i w:val="false"/>
          <w:color w:val="000000"/>
          <w:sz w:val="28"/>
        </w:rPr>
        <w:t>
      2) ол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r>
        <w:br/>
      </w:r>
      <w:r>
        <w:rPr>
          <w:rFonts w:ascii="Times New Roman"/>
          <w:b w:val="false"/>
          <w:i w:val="false"/>
          <w:color w:val="000000"/>
          <w:sz w:val="28"/>
        </w:rPr>
        <w:t>
</w:t>
      </w:r>
      <w:r>
        <w:rPr>
          <w:rFonts w:ascii="Times New Roman"/>
          <w:b w:val="false"/>
          <w:i w:val="false"/>
          <w:color w:val="000000"/>
          <w:sz w:val="28"/>
        </w:rPr>
        <w:t>
      3) оның конкурсқа қатысуға өтінімі осы Заңда және электрондық мемлекеттік сатып алуды өткізу қағидаларында айқындалған негіздер бойынша конкурстық құжаттаманың талаптары мен шарттарына сәйкес келмейді деп айқындалса, конкурсқа қатысуға рұқсат берілмейді (конкурсқа қатысушы деп танылмайды).</w:t>
      </w:r>
      <w:r>
        <w:br/>
      </w:r>
      <w:r>
        <w:rPr>
          <w:rFonts w:ascii="Times New Roman"/>
          <w:b w:val="false"/>
          <w:i w:val="false"/>
          <w:color w:val="000000"/>
          <w:sz w:val="28"/>
        </w:rPr>
        <w:t>
</w:t>
      </w:r>
      <w:r>
        <w:rPr>
          <w:rFonts w:ascii="Times New Roman"/>
          <w:b w:val="false"/>
          <w:i w:val="false"/>
          <w:color w:val="000000"/>
          <w:sz w:val="28"/>
        </w:rPr>
        <w:t>
      8. Егер әлеуетті өнім берушіге осы баптың 7-тармағының 2) тармақшасында көзделген негіздер бойынша конкурсқа қатысуға рұқсат берілмесе, онда:</w:t>
      </w:r>
      <w:r>
        <w:br/>
      </w:r>
      <w:r>
        <w:rPr>
          <w:rFonts w:ascii="Times New Roman"/>
          <w:b w:val="false"/>
          <w:i w:val="false"/>
          <w:color w:val="000000"/>
          <w:sz w:val="28"/>
        </w:rPr>
        <w:t>
</w:t>
      </w:r>
      <w:r>
        <w:rPr>
          <w:rFonts w:ascii="Times New Roman"/>
          <w:b w:val="false"/>
          <w:i w:val="false"/>
          <w:color w:val="000000"/>
          <w:sz w:val="28"/>
        </w:rPr>
        <w:t>
      1) конкурсқа қатысуға рұқсат беру туралы хаттамада мұндай әлеуетті өнім берушінің конкурсқа қатысуға өтінімін қабылдамаудың негіздемелері көрсетіледі;</w:t>
      </w:r>
      <w:r>
        <w:br/>
      </w:r>
      <w:r>
        <w:rPr>
          <w:rFonts w:ascii="Times New Roman"/>
          <w:b w:val="false"/>
          <w:i w:val="false"/>
          <w:color w:val="000000"/>
          <w:sz w:val="28"/>
        </w:rPr>
        <w:t>
</w:t>
      </w:r>
      <w:r>
        <w:rPr>
          <w:rFonts w:ascii="Times New Roman"/>
          <w:b w:val="false"/>
          <w:i w:val="false"/>
          <w:color w:val="000000"/>
          <w:sz w:val="28"/>
        </w:rPr>
        <w:t>
      2) осы Заңның 6-бабының талаптарын бұзған әлеуетті өнім беруші туралы мәліметтер мемлекеттік сатып алуға жосықсыз қатысушылардың тізіліміне енгізілуге жатады.</w:t>
      </w:r>
      <w:r>
        <w:br/>
      </w:r>
      <w:r>
        <w:rPr>
          <w:rFonts w:ascii="Times New Roman"/>
          <w:b w:val="false"/>
          <w:i w:val="false"/>
          <w:color w:val="000000"/>
          <w:sz w:val="28"/>
        </w:rPr>
        <w:t>
</w:t>
      </w:r>
      <w:r>
        <w:rPr>
          <w:rFonts w:ascii="Times New Roman"/>
          <w:b w:val="false"/>
          <w:i w:val="false"/>
          <w:color w:val="000000"/>
          <w:sz w:val="28"/>
        </w:rPr>
        <w:t>
      9. Конкурстық комиссия конкурсқа қатысуға өтінімдерді қайтадан қарау нәтижелері бойынша:</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конкурстық құжаттаманың талаптарына сай келетін әлеуетті өнім берушілерді айқындайды және конкурсқа қатысушылар деп таниды;</w:t>
      </w:r>
      <w:r>
        <w:br/>
      </w:r>
      <w:r>
        <w:rPr>
          <w:rFonts w:ascii="Times New Roman"/>
          <w:b w:val="false"/>
          <w:i w:val="false"/>
          <w:color w:val="000000"/>
          <w:sz w:val="28"/>
        </w:rPr>
        <w:t>
</w:t>
      </w:r>
      <w:r>
        <w:rPr>
          <w:rFonts w:ascii="Times New Roman"/>
          <w:b w:val="false"/>
          <w:i w:val="false"/>
          <w:color w:val="000000"/>
          <w:sz w:val="28"/>
        </w:rPr>
        <w:t>
      2) конкурсқа қатысушыларға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критерийлердің салыстырмалы мәндерін қолданады;</w:t>
      </w:r>
      <w:r>
        <w:br/>
      </w:r>
      <w:r>
        <w:rPr>
          <w:rFonts w:ascii="Times New Roman"/>
          <w:b w:val="false"/>
          <w:i w:val="false"/>
          <w:color w:val="000000"/>
          <w:sz w:val="28"/>
        </w:rPr>
        <w:t>
</w:t>
      </w:r>
      <w:r>
        <w:rPr>
          <w:rFonts w:ascii="Times New Roman"/>
          <w:b w:val="false"/>
          <w:i w:val="false"/>
          <w:color w:val="000000"/>
          <w:sz w:val="28"/>
        </w:rPr>
        <w:t>
      3) конкурсқа қатысуға рұқсат беру туралы хаттаманы ресімдейді.</w:t>
      </w:r>
      <w:r>
        <w:br/>
      </w:r>
      <w:r>
        <w:rPr>
          <w:rFonts w:ascii="Times New Roman"/>
          <w:b w:val="false"/>
          <w:i w:val="false"/>
          <w:color w:val="000000"/>
          <w:sz w:val="28"/>
        </w:rPr>
        <w:t>
</w:t>
      </w:r>
      <w:r>
        <w:rPr>
          <w:rFonts w:ascii="Times New Roman"/>
          <w:b w:val="false"/>
          <w:i w:val="false"/>
          <w:color w:val="000000"/>
          <w:sz w:val="28"/>
        </w:rPr>
        <w:t>
      Егер конкурс тәсілімен мемлекеттік сатып алу лоттардан тұратын болса, онда конкурсқа қатысуға рұқсат беру туралы хаттамада әрбір лот бойынша конкурсқа қатысушылар көрсетіледі. Конкурсқа қатысуға рұқсат беру туралы жалпы хаттаманы онда әрбір лот бойынша конкурсқа қатысушыларды көрсету шартымен ресімдеуге жол беріледі.</w:t>
      </w:r>
      <w:r>
        <w:br/>
      </w:r>
      <w:r>
        <w:rPr>
          <w:rFonts w:ascii="Times New Roman"/>
          <w:b w:val="false"/>
          <w:i w:val="false"/>
          <w:color w:val="000000"/>
          <w:sz w:val="28"/>
        </w:rPr>
        <w:t>
</w:t>
      </w:r>
      <w:r>
        <w:rPr>
          <w:rFonts w:ascii="Times New Roman"/>
          <w:b w:val="false"/>
          <w:i w:val="false"/>
          <w:color w:val="000000"/>
          <w:sz w:val="28"/>
        </w:rPr>
        <w:t>
      10. Конкурсқа қатысуға рұқсат беру туралы хаттамаға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рұқсат беру (конкурсқа қатысушылар деп тану)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конкурсқа қатысуға рұқсат беру туралы хаттаманы өтінімдері осы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тіркеу журналында автоматты түрде тіркелген барлық әлеуетті өнім берушілерді электрондық пошта арқылы автоматты түрде хабардар ете отырып, оған қол қойылған күні мемлекеттік сатып алу веб-порталында жариялайды.</w:t>
      </w:r>
      <w:r>
        <w:br/>
      </w:r>
      <w:r>
        <w:rPr>
          <w:rFonts w:ascii="Times New Roman"/>
          <w:b w:val="false"/>
          <w:i w:val="false"/>
          <w:color w:val="000000"/>
          <w:sz w:val="28"/>
        </w:rPr>
        <w:t>
</w:t>
      </w:r>
      <w:r>
        <w:rPr>
          <w:rFonts w:ascii="Times New Roman"/>
          <w:b w:val="false"/>
          <w:i w:val="false"/>
          <w:color w:val="000000"/>
          <w:sz w:val="28"/>
        </w:rPr>
        <w:t>
      11. Конкурстық комиссияның конкурсқа қатысуға рұқсат беру туралы шешіміне осы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шағым жасауға болады.</w:t>
      </w:r>
      <w:r>
        <w:br/>
      </w:r>
      <w:r>
        <w:rPr>
          <w:rFonts w:ascii="Times New Roman"/>
          <w:b w:val="false"/>
          <w:i w:val="false"/>
          <w:color w:val="000000"/>
          <w:sz w:val="28"/>
        </w:rPr>
        <w:t>
      </w:t>
      </w:r>
      <w:r>
        <w:rPr>
          <w:rFonts w:ascii="Times New Roman"/>
          <w:b w:val="false"/>
          <w:i w:val="false"/>
          <w:color w:val="ff0000"/>
          <w:sz w:val="28"/>
        </w:rPr>
        <w:t xml:space="preserve">Ескерту. 25-бап жаңа редакцияда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59"/>
    <w:bookmarkStart w:name="z444" w:id="60"/>
    <w:p>
      <w:pPr>
        <w:spacing w:after="0"/>
        <w:ind w:left="0"/>
        <w:jc w:val="both"/>
      </w:pPr>
      <w:r>
        <w:rPr>
          <w:rFonts w:ascii="Times New Roman"/>
          <w:b w:val="false"/>
          <w:i w:val="false"/>
          <w:color w:val="000000"/>
          <w:sz w:val="28"/>
        </w:rPr>
        <w:t>
      </w:t>
      </w:r>
      <w:r>
        <w:rPr>
          <w:rFonts w:ascii="Times New Roman"/>
          <w:b/>
          <w:i w:val="false"/>
          <w:color w:val="000000"/>
          <w:sz w:val="28"/>
        </w:rPr>
        <w:t>25-1-бап. Тауарлар мен көрсетілетін қызметтер бойынша</w:t>
      </w:r>
      <w:r>
        <w:br/>
      </w:r>
      <w:r>
        <w:rPr>
          <w:rFonts w:ascii="Times New Roman"/>
          <w:b w:val="false"/>
          <w:i w:val="false"/>
          <w:color w:val="000000"/>
          <w:sz w:val="28"/>
        </w:rPr>
        <w:t>
                 </w:t>
      </w:r>
      <w:r>
        <w:rPr>
          <w:rFonts w:ascii="Times New Roman"/>
          <w:b/>
          <w:i w:val="false"/>
          <w:color w:val="000000"/>
          <w:sz w:val="28"/>
        </w:rPr>
        <w:t>конкурсқа қатысуға өтінімдерді қарау,</w:t>
      </w:r>
      <w:r>
        <w:br/>
      </w:r>
      <w:r>
        <w:rPr>
          <w:rFonts w:ascii="Times New Roman"/>
          <w:b w:val="false"/>
          <w:i w:val="false"/>
          <w:color w:val="000000"/>
          <w:sz w:val="28"/>
        </w:rPr>
        <w:t>
                 </w:t>
      </w:r>
      <w:r>
        <w:rPr>
          <w:rFonts w:ascii="Times New Roman"/>
          <w:b/>
          <w:i w:val="false"/>
          <w:color w:val="000000"/>
          <w:sz w:val="28"/>
        </w:rPr>
        <w:t>конкурсқа қатысуға рұқсат беру</w:t>
      </w:r>
    </w:p>
    <w:bookmarkEnd w:id="60"/>
    <w:bookmarkStart w:name="z445" w:id="61"/>
    <w:p>
      <w:pPr>
        <w:spacing w:after="0"/>
        <w:ind w:left="0"/>
        <w:jc w:val="both"/>
      </w:pPr>
      <w:r>
        <w:rPr>
          <w:rFonts w:ascii="Times New Roman"/>
          <w:b w:val="false"/>
          <w:i w:val="false"/>
          <w:color w:val="000000"/>
          <w:sz w:val="28"/>
        </w:rPr>
        <w:t>
      1. Конкурстық комиссия конкурсқа қатысуға өтінімдерді қарауды біліктілік талаптарына, конкурстық құжаттаманың талаптарына сай келетін әлеуетті өнім берушілерді айқындау, оның ішінде үздік техникалық ерекшелікті (үздік техникалық ерекшеліктерді) айқындау бөлігінде және оларды конкурсқа қатысушылар деп тану мақсатында жүзеге асырады.</w:t>
      </w:r>
      <w:r>
        <w:br/>
      </w:r>
      <w:r>
        <w:rPr>
          <w:rFonts w:ascii="Times New Roman"/>
          <w:b w:val="false"/>
          <w:i w:val="false"/>
          <w:color w:val="000000"/>
          <w:sz w:val="28"/>
        </w:rPr>
        <w:t>
</w:t>
      </w:r>
      <w:r>
        <w:rPr>
          <w:rFonts w:ascii="Times New Roman"/>
          <w:b w:val="false"/>
          <w:i w:val="false"/>
          <w:color w:val="000000"/>
          <w:sz w:val="28"/>
        </w:rPr>
        <w:t>
      Үздік техникалық ерекшелік ұсынылатын тауарлардың, көрсетілетін қызметтердің функционалдық, техникалық, сапалық және пайдалану сипаттамаларын бағалау негізінде айқындалады.</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ұйымдастырушы әлеуетті өнім берушілер ұсынатын тауарлар мен қызметтердің конкурстық құжаттаманың ажырамас бөлігі болып табылатын техникалық ерекшелікке сәйкестігіне қатысты сараптамалық қорытынды дайындау және үздік техникалық ерекшелікті (үздік техникалық ерекшеліктерді) айқындау үшін сараптама комиссиясын құруға не сарапшыны айқындауға құқылы.</w:t>
      </w:r>
      <w:r>
        <w:br/>
      </w:r>
      <w:r>
        <w:rPr>
          <w:rFonts w:ascii="Times New Roman"/>
          <w:b w:val="false"/>
          <w:i w:val="false"/>
          <w:color w:val="000000"/>
          <w:sz w:val="28"/>
        </w:rPr>
        <w:t>
</w:t>
      </w:r>
      <w:r>
        <w:rPr>
          <w:rFonts w:ascii="Times New Roman"/>
          <w:b w:val="false"/>
          <w:i w:val="false"/>
          <w:color w:val="000000"/>
          <w:sz w:val="28"/>
        </w:rPr>
        <w:t>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мемлекеттік сатып алуды ұйымдастыру және өткізу кезінде тапсырыс беруші әлеуетті өнім берушілер ұсынатын тауарлар мен қызметтердің конкурстық құжаттаманың ажырамас бөлігі болып табылатын техникалық ерекшелікке сәйкестігіне қатысты сараптамалық қорытынды дайындау және үздік техникалық ерекшелікті (үздік техникалық ерекшеліктерді) айқындау үшін сараптама комиссиясын құрады не сарапшыны айқындайды.</w:t>
      </w:r>
      <w:r>
        <w:br/>
      </w:r>
      <w:r>
        <w:rPr>
          <w:rFonts w:ascii="Times New Roman"/>
          <w:b w:val="false"/>
          <w:i w:val="false"/>
          <w:color w:val="000000"/>
          <w:sz w:val="28"/>
        </w:rPr>
        <w:t>
</w:t>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мемлекеттік сатып алу рәсімдерінің нәтижелеріне мүдделі;</w:t>
      </w:r>
      <w:r>
        <w:br/>
      </w:r>
      <w:r>
        <w:rPr>
          <w:rFonts w:ascii="Times New Roman"/>
          <w:b w:val="false"/>
          <w:i w:val="false"/>
          <w:color w:val="000000"/>
          <w:sz w:val="28"/>
        </w:rPr>
        <w:t>
</w:t>
      </w: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қатынастарында байланысты;</w:t>
      </w:r>
      <w:r>
        <w:br/>
      </w:r>
      <w:r>
        <w:rPr>
          <w:rFonts w:ascii="Times New Roman"/>
          <w:b w:val="false"/>
          <w:i w:val="false"/>
          <w:color w:val="000000"/>
          <w:sz w:val="28"/>
        </w:rPr>
        <w:t>
</w:t>
      </w: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болып табылатын адам сарапшы бола алмайды.</w:t>
      </w:r>
      <w:r>
        <w:br/>
      </w:r>
      <w:r>
        <w:rPr>
          <w:rFonts w:ascii="Times New Roman"/>
          <w:b w:val="false"/>
          <w:i w:val="false"/>
          <w:color w:val="000000"/>
          <w:sz w:val="28"/>
        </w:rPr>
        <w:t>
</w:t>
      </w:r>
      <w:r>
        <w:rPr>
          <w:rFonts w:ascii="Times New Roman"/>
          <w:b w:val="false"/>
          <w:i w:val="false"/>
          <w:color w:val="000000"/>
          <w:sz w:val="28"/>
        </w:rPr>
        <w:t>
      Осы тармақтың үшінші бөлігінде белгіленген талаптарға сай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сатып алынатын тауарлар мен қызметтерге мамандығы сәйкес келетін өзге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r>
        <w:br/>
      </w:r>
      <w:r>
        <w:rPr>
          <w:rFonts w:ascii="Times New Roman"/>
          <w:b w:val="false"/>
          <w:i w:val="false"/>
          <w:color w:val="000000"/>
          <w:sz w:val="28"/>
        </w:rPr>
        <w:t>
</w:t>
      </w:r>
      <w:r>
        <w:rPr>
          <w:rFonts w:ascii="Times New Roman"/>
          <w:b w:val="false"/>
          <w:i w:val="false"/>
          <w:color w:val="000000"/>
          <w:sz w:val="28"/>
        </w:rPr>
        <w:t>
      Конкурстық комиссия шешім қабылдаған кезде сарапшылардың дауыс беруге құқығы жоқ.</w:t>
      </w:r>
      <w:r>
        <w:br/>
      </w:r>
      <w:r>
        <w:rPr>
          <w:rFonts w:ascii="Times New Roman"/>
          <w:b w:val="false"/>
          <w:i w:val="false"/>
          <w:color w:val="000000"/>
          <w:sz w:val="28"/>
        </w:rPr>
        <w:t>
</w:t>
      </w:r>
      <w:r>
        <w:rPr>
          <w:rFonts w:ascii="Times New Roman"/>
          <w:b w:val="false"/>
          <w:i w:val="false"/>
          <w:color w:val="000000"/>
          <w:sz w:val="28"/>
        </w:rPr>
        <w:t>
      Ақылы негізде сарапшылар ретінде тартылатын адамдарды таңдау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 Конкурстық комиссия конкурсқа қатысуға өтінімдерді қарау кезінде біліктілік талаптарына және конкурстық құжаттаманың талаптарына сай келмейтін әлеуетті өнім берушілерді анықтайды.</w:t>
      </w:r>
      <w:r>
        <w:br/>
      </w:r>
      <w:r>
        <w:rPr>
          <w:rFonts w:ascii="Times New Roman"/>
          <w:b w:val="false"/>
          <w:i w:val="false"/>
          <w:color w:val="000000"/>
          <w:sz w:val="28"/>
        </w:rPr>
        <w:t>
</w:t>
      </w:r>
      <w:r>
        <w:rPr>
          <w:rFonts w:ascii="Times New Roman"/>
          <w:b w:val="false"/>
          <w:i w:val="false"/>
          <w:color w:val="000000"/>
          <w:sz w:val="28"/>
        </w:rPr>
        <w:t>
      4. Әлеуетті өнім берушілердің біліктілік талаптарына және конкурстық құжаттаманың талаптарына сай келмеуі нысанасына конкурсқа қатысуға өтінімдерді қарау нәтижелері бойынша конкурсқа қатысуға алдын ала рұқсат беру хаттамасы ресімделеді, оған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алдын ала рұқсат беру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Конкурсқа қатысуға алдын ала рұқсат беру хаттамасында әлеуетті өнім берушілердің біліктілік талаптарына және конкурстық құжаттаманың талаптарына сай келмеуі туралы себептер көрсетілген ақпарат қамтылуға тиіс.</w:t>
      </w:r>
      <w:r>
        <w:br/>
      </w:r>
      <w:r>
        <w:rPr>
          <w:rFonts w:ascii="Times New Roman"/>
          <w:b w:val="false"/>
          <w:i w:val="false"/>
          <w:color w:val="000000"/>
          <w:sz w:val="28"/>
        </w:rPr>
        <w:t>
</w:t>
      </w:r>
      <w:r>
        <w:rPr>
          <w:rFonts w:ascii="Times New Roman"/>
          <w:b w:val="false"/>
          <w:i w:val="false"/>
          <w:color w:val="000000"/>
          <w:sz w:val="28"/>
        </w:rPr>
        <w:t>
      Әлеуетті өнім берушілер біліктілік талаптарына және конкурстық құжаттаманың талаптарына сай келген жағдайда, конкурсқа қатысуға алдын ала рұқсат беру хаттамасы ресімделмейді.</w:t>
      </w:r>
      <w:r>
        <w:br/>
      </w:r>
      <w:r>
        <w:rPr>
          <w:rFonts w:ascii="Times New Roman"/>
          <w:b w:val="false"/>
          <w:i w:val="false"/>
          <w:color w:val="000000"/>
          <w:sz w:val="28"/>
        </w:rPr>
        <w:t>
</w:t>
      </w:r>
      <w:r>
        <w:rPr>
          <w:rFonts w:ascii="Times New Roman"/>
          <w:b w:val="false"/>
          <w:i w:val="false"/>
          <w:color w:val="000000"/>
          <w:sz w:val="28"/>
        </w:rPr>
        <w:t>
      Бұл ретте, үздік техникалық ерекшелікті (үздік техникалық ерекшеліктерді) айқындай отырып, конкурсқа қатысуға рұқсат беру хаттамасы ресімделеді.</w:t>
      </w:r>
      <w:r>
        <w:br/>
      </w:r>
      <w:r>
        <w:rPr>
          <w:rFonts w:ascii="Times New Roman"/>
          <w:b w:val="false"/>
          <w:i w:val="false"/>
          <w:color w:val="000000"/>
          <w:sz w:val="28"/>
        </w:rPr>
        <w:t>
</w:t>
      </w:r>
      <w:r>
        <w:rPr>
          <w:rFonts w:ascii="Times New Roman"/>
          <w:b w:val="false"/>
          <w:i w:val="false"/>
          <w:color w:val="000000"/>
          <w:sz w:val="28"/>
        </w:rPr>
        <w:t>
      5. Конкурстық комиссия біліктілік талаптарына және конкурстық құжаттаманың талаптарына сай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6. Осы баптың 5-тармағына сәйкес біліктілік талаптарына және конкурстық құжаттаманың талаптарына сәйкес келтірілген конкурсқа қатысуға өтінімдерді қайтадан қарау кезінде конкурстық комиссия:</w:t>
      </w:r>
      <w:r>
        <w:br/>
      </w:r>
      <w:r>
        <w:rPr>
          <w:rFonts w:ascii="Times New Roman"/>
          <w:b w:val="false"/>
          <w:i w:val="false"/>
          <w:color w:val="000000"/>
          <w:sz w:val="28"/>
        </w:rPr>
        <w:t>
</w:t>
      </w:r>
      <w:r>
        <w:rPr>
          <w:rFonts w:ascii="Times New Roman"/>
          <w:b w:val="false"/>
          <w:i w:val="false"/>
          <w:color w:val="000000"/>
          <w:sz w:val="28"/>
        </w:rPr>
        <w:t>
      1) конкурсқа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біліктілік талаптарына және конкурстық құжаттаманың талаптарына сәйкес келтірудің осы баптың 5-тармағында көзделген мерзімі өткеннен кейін конкурсқа қатысуға өтінімді жеткіліксіз құжаттармен толықтырудан, конкурсқа қатысуға өтінімде ұсынылған құжаттарды ауыстырудан, тиісінше ресімделмеген құжаттарды сәйкес келтіруден көрінетін конкурсқа қатысуға өтінімді конкурстық құжаттаманың талаптарына сәйкес келтіруге байланысты конкурстық комиссияның сауал жіберуіне және өзге де әрекеттеріне жол берілмейді.</w:t>
      </w:r>
      <w:r>
        <w:br/>
      </w:r>
      <w:r>
        <w:rPr>
          <w:rFonts w:ascii="Times New Roman"/>
          <w:b w:val="false"/>
          <w:i w:val="false"/>
          <w:color w:val="000000"/>
          <w:sz w:val="28"/>
        </w:rPr>
        <w:t>
</w:t>
      </w:r>
      <w:r>
        <w:rPr>
          <w:rFonts w:ascii="Times New Roman"/>
          <w:b w:val="false"/>
          <w:i w:val="false"/>
          <w:color w:val="000000"/>
          <w:sz w:val="28"/>
        </w:rP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7. Әлеуетті өнім берушіге осы баптың 5-тармағына сәйкес конкурсқа қатысуға өтінімдерді біліктілік талаптарына және конкурстық құжаттаманың талаптарына сәйкес келтіргеннен кейін, егер:</w:t>
      </w:r>
      <w:r>
        <w:br/>
      </w:r>
      <w:r>
        <w:rPr>
          <w:rFonts w:ascii="Times New Roman"/>
          <w:b w:val="false"/>
          <w:i w:val="false"/>
          <w:color w:val="000000"/>
          <w:sz w:val="28"/>
        </w:rPr>
        <w:t>
</w:t>
      </w:r>
      <w:r>
        <w:rPr>
          <w:rFonts w:ascii="Times New Roman"/>
          <w:b w:val="false"/>
          <w:i w:val="false"/>
          <w:color w:val="000000"/>
          <w:sz w:val="28"/>
        </w:rPr>
        <w:t>
      1) ол және (немесе) оның бірлескен орындаушысы осы Заңда және электрондық мемлекеттік сатып алуды өткізу қағидаларында айқындалған негіздер бойынша біліктілік талаптарына сай келмейді деп айқындалса;</w:t>
      </w:r>
      <w:r>
        <w:br/>
      </w:r>
      <w:r>
        <w:rPr>
          <w:rFonts w:ascii="Times New Roman"/>
          <w:b w:val="false"/>
          <w:i w:val="false"/>
          <w:color w:val="000000"/>
          <w:sz w:val="28"/>
        </w:rPr>
        <w:t>
</w:t>
      </w:r>
      <w:r>
        <w:rPr>
          <w:rFonts w:ascii="Times New Roman"/>
          <w:b w:val="false"/>
          <w:i w:val="false"/>
          <w:color w:val="000000"/>
          <w:sz w:val="28"/>
        </w:rPr>
        <w:t>
      2) ол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r>
        <w:br/>
      </w:r>
      <w:r>
        <w:rPr>
          <w:rFonts w:ascii="Times New Roman"/>
          <w:b w:val="false"/>
          <w:i w:val="false"/>
          <w:color w:val="000000"/>
          <w:sz w:val="28"/>
        </w:rPr>
        <w:t>
</w:t>
      </w:r>
      <w:r>
        <w:rPr>
          <w:rFonts w:ascii="Times New Roman"/>
          <w:b w:val="false"/>
          <w:i w:val="false"/>
          <w:color w:val="000000"/>
          <w:sz w:val="28"/>
        </w:rPr>
        <w:t>
      3) оның конкурсқа қатысуға өтінімі осы Заңда және электрондық мемлекеттік сатып алуды өткізу қағидаларында айқындалған негіздер бойынша конкурстық құжаттаманың талаптары мен шарттарына сәйкес келмейді деп айқындалса, конкурсқа қатысуға рұқсат берілмейді (конкурсқа қатысушы деп танылмайды).</w:t>
      </w:r>
      <w:r>
        <w:br/>
      </w:r>
      <w:r>
        <w:rPr>
          <w:rFonts w:ascii="Times New Roman"/>
          <w:b w:val="false"/>
          <w:i w:val="false"/>
          <w:color w:val="000000"/>
          <w:sz w:val="28"/>
        </w:rPr>
        <w:t>
</w:t>
      </w:r>
      <w:r>
        <w:rPr>
          <w:rFonts w:ascii="Times New Roman"/>
          <w:b w:val="false"/>
          <w:i w:val="false"/>
          <w:color w:val="000000"/>
          <w:sz w:val="28"/>
        </w:rPr>
        <w:t>
      8. Егер әлеуетті өнім берушіге осы баптың 7-тармағының 2) тармақшасында көзделген негіздер бойынша конкурсқа қатысуға рұқсат берілмесе, онда:</w:t>
      </w:r>
      <w:r>
        <w:br/>
      </w:r>
      <w:r>
        <w:rPr>
          <w:rFonts w:ascii="Times New Roman"/>
          <w:b w:val="false"/>
          <w:i w:val="false"/>
          <w:color w:val="000000"/>
          <w:sz w:val="28"/>
        </w:rPr>
        <w:t>
</w:t>
      </w:r>
      <w:r>
        <w:rPr>
          <w:rFonts w:ascii="Times New Roman"/>
          <w:b w:val="false"/>
          <w:i w:val="false"/>
          <w:color w:val="000000"/>
          <w:sz w:val="28"/>
        </w:rPr>
        <w:t>
      1) конкурсқа қатысуға рұқсат беру туралы хаттамада мұндай әлеуетті өнім берушінің конкурсқа қатысуға өтінімін қабылдамаудың негіздемелері көрсетіледі;</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әлеуетті өнім беруші туралы мәліметтер мемлекеттік сатып алуға жосықсыз қатысушылардың тізіліміне енгізілуге жатады.</w:t>
      </w:r>
      <w:r>
        <w:br/>
      </w:r>
      <w:r>
        <w:rPr>
          <w:rFonts w:ascii="Times New Roman"/>
          <w:b w:val="false"/>
          <w:i w:val="false"/>
          <w:color w:val="000000"/>
          <w:sz w:val="28"/>
        </w:rPr>
        <w:t>
</w:t>
      </w:r>
      <w:r>
        <w:rPr>
          <w:rFonts w:ascii="Times New Roman"/>
          <w:b w:val="false"/>
          <w:i w:val="false"/>
          <w:color w:val="000000"/>
          <w:sz w:val="28"/>
        </w:rPr>
        <w:t>
      9. Конкурстық комиссия конкурсқа қатысуға өтінімдерді қайтадан қарау нәтижелері бойынша:</w:t>
      </w:r>
      <w:r>
        <w:br/>
      </w:r>
      <w:r>
        <w:rPr>
          <w:rFonts w:ascii="Times New Roman"/>
          <w:b w:val="false"/>
          <w:i w:val="false"/>
          <w:color w:val="000000"/>
          <w:sz w:val="28"/>
        </w:rPr>
        <w:t>
</w:t>
      </w:r>
      <w:r>
        <w:rPr>
          <w:rFonts w:ascii="Times New Roman"/>
          <w:b w:val="false"/>
          <w:i w:val="false"/>
          <w:color w:val="000000"/>
          <w:sz w:val="28"/>
        </w:rPr>
        <w:t>
      1) біліктілік талаптарына және конкурстық құжаттаманың талаптарына сай келетін әлеуетті өнім берушілерді айқындайды және оларды конкурсқа қатысушылар деп таниды;</w:t>
      </w:r>
      <w:r>
        <w:br/>
      </w:r>
      <w:r>
        <w:rPr>
          <w:rFonts w:ascii="Times New Roman"/>
          <w:b w:val="false"/>
          <w:i w:val="false"/>
          <w:color w:val="000000"/>
          <w:sz w:val="28"/>
        </w:rPr>
        <w:t>
</w:t>
      </w:r>
      <w:r>
        <w:rPr>
          <w:rFonts w:ascii="Times New Roman"/>
          <w:b w:val="false"/>
          <w:i w:val="false"/>
          <w:color w:val="000000"/>
          <w:sz w:val="28"/>
        </w:rPr>
        <w:t>
      2) конкурсқа қатысуға өтінімдерде қамтылған үздік техникалық ерекшелікті (үздік техникалық ерекшеліктерді), оның ішінде сараптама комиссиясының (сарапшының) қорытындысын ескере отырып, айқындайды;</w:t>
      </w:r>
      <w:r>
        <w:br/>
      </w:r>
      <w:r>
        <w:rPr>
          <w:rFonts w:ascii="Times New Roman"/>
          <w:b w:val="false"/>
          <w:i w:val="false"/>
          <w:color w:val="000000"/>
          <w:sz w:val="28"/>
        </w:rPr>
        <w:t>
</w:t>
      </w:r>
      <w:r>
        <w:rPr>
          <w:rFonts w:ascii="Times New Roman"/>
          <w:b w:val="false"/>
          <w:i w:val="false"/>
          <w:color w:val="000000"/>
          <w:sz w:val="28"/>
        </w:rPr>
        <w:t>
      3) конкурсқа қатысушыларға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критерийлердің салыстырмалы мәндерін қолданады;</w:t>
      </w:r>
      <w:r>
        <w:br/>
      </w:r>
      <w:r>
        <w:rPr>
          <w:rFonts w:ascii="Times New Roman"/>
          <w:b w:val="false"/>
          <w:i w:val="false"/>
          <w:color w:val="000000"/>
          <w:sz w:val="28"/>
        </w:rPr>
        <w:t>
</w:t>
      </w:r>
      <w:r>
        <w:rPr>
          <w:rFonts w:ascii="Times New Roman"/>
          <w:b w:val="false"/>
          <w:i w:val="false"/>
          <w:color w:val="000000"/>
          <w:sz w:val="28"/>
        </w:rPr>
        <w:t>
      4) конкурсқа қатысуға рұқсат беру туралы хаттаманы ресімдейді.</w:t>
      </w:r>
      <w:r>
        <w:br/>
      </w:r>
      <w:r>
        <w:rPr>
          <w:rFonts w:ascii="Times New Roman"/>
          <w:b w:val="false"/>
          <w:i w:val="false"/>
          <w:color w:val="000000"/>
          <w:sz w:val="28"/>
        </w:rPr>
        <w:t>
</w:t>
      </w:r>
      <w:r>
        <w:rPr>
          <w:rFonts w:ascii="Times New Roman"/>
          <w:b w:val="false"/>
          <w:i w:val="false"/>
          <w:color w:val="000000"/>
          <w:sz w:val="28"/>
        </w:rPr>
        <w:t>
      Егер конкурс тәсілімен мемлекеттік сатып алу лоттардан тұратын болса, онда конкурсқа қатысуға рұқсат беру туралы хаттамада әрбір лот бойынша конкурсқа қатысушылар көрсетіледі. Конкурсқа қатысуға рұқсат беру туралы жалпы хаттаманы онда әрбір лот бойынша конкурсқа қатысушыларды көрсету шартымен ресімдеуге жол беріледі.</w:t>
      </w:r>
      <w:r>
        <w:br/>
      </w:r>
      <w:r>
        <w:rPr>
          <w:rFonts w:ascii="Times New Roman"/>
          <w:b w:val="false"/>
          <w:i w:val="false"/>
          <w:color w:val="000000"/>
          <w:sz w:val="28"/>
        </w:rPr>
        <w:t>
</w:t>
      </w:r>
      <w:r>
        <w:rPr>
          <w:rFonts w:ascii="Times New Roman"/>
          <w:b w:val="false"/>
          <w:i w:val="false"/>
          <w:color w:val="000000"/>
          <w:sz w:val="28"/>
        </w:rPr>
        <w:t>
      10. Конкурсқа қатысуға рұқсат беру туралы хаттамаға конкурстық комиссияның төрағасы және отырысқа қатысқан барлық мүшелері, сондай-ақ конкурстық комиссияның хатшысы конкурсқа қатысуға әлеуетті өнім берушілерге рұқсат беру (конкурсқа қатысушылар деп тану)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конкурсқа қатысуға рұқсат беру туралы хаттаманы өтінімдері осы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электрондық тіркеу журналында автоматты түрде тіркелген барлық әлеуетті өнім берушілерді электрондық пошта арқылы автоматты түрде хабардар ете отырып, оған қол қойылған күні мемлекеттік сатып алу веб-порталында жариялайды.</w:t>
      </w:r>
      <w:r>
        <w:br/>
      </w:r>
      <w:r>
        <w:rPr>
          <w:rFonts w:ascii="Times New Roman"/>
          <w:b w:val="false"/>
          <w:i w:val="false"/>
          <w:color w:val="000000"/>
          <w:sz w:val="28"/>
        </w:rPr>
        <w:t>
</w:t>
      </w:r>
      <w:r>
        <w:rPr>
          <w:rFonts w:ascii="Times New Roman"/>
          <w:b w:val="false"/>
          <w:i w:val="false"/>
          <w:color w:val="000000"/>
          <w:sz w:val="28"/>
        </w:rPr>
        <w:t>
      11. Конкурстық комиссияның конкурсқа қатысуға рұқсат беру туралы шешіміне осы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шағым жасауға болады.</w:t>
      </w:r>
      <w:r>
        <w:br/>
      </w:r>
      <w:r>
        <w:rPr>
          <w:rFonts w:ascii="Times New Roman"/>
          <w:b w:val="false"/>
          <w:i w:val="false"/>
          <w:color w:val="000000"/>
          <w:sz w:val="28"/>
        </w:rPr>
        <w:t>
</w:t>
      </w:r>
      <w:r>
        <w:rPr>
          <w:rFonts w:ascii="Times New Roman"/>
          <w:b w:val="false"/>
          <w:i w:val="false"/>
          <w:color w:val="000000"/>
          <w:sz w:val="28"/>
        </w:rPr>
        <w:t>
      12. Үздік техникалық ерекшелікті (үздік техникалық ерекшеліктерді) оның (олардың) болмауына байланысты айқындау мүмкін болмаған жағдайда, тапсырыс беруші мәлімдеген функционалдық, техникалық, сапалық және пайдалану сипаттамаларының сипатына сәйкес келетін техникалық ерекшеліктер қарауға жатады.</w:t>
      </w:r>
      <w:r>
        <w:br/>
      </w:r>
      <w:r>
        <w:rPr>
          <w:rFonts w:ascii="Times New Roman"/>
          <w:b w:val="false"/>
          <w:i w:val="false"/>
          <w:color w:val="000000"/>
          <w:sz w:val="28"/>
        </w:rPr>
        <w:t>
      </w:t>
      </w:r>
      <w:r>
        <w:rPr>
          <w:rFonts w:ascii="Times New Roman"/>
          <w:b w:val="false"/>
          <w:i w:val="false"/>
          <w:color w:val="ff0000"/>
          <w:sz w:val="28"/>
        </w:rPr>
        <w:t xml:space="preserve">Ескерту. 3-тарау 25-1-баппен толықтырылды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1"/>
    <w:bookmarkStart w:name="z30" w:id="62"/>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Конкурстық баға ұсыныстарын бағалау мен </w:t>
      </w:r>
      <w:r>
        <w:br/>
      </w:r>
      <w:r>
        <w:rPr>
          <w:rFonts w:ascii="Times New Roman"/>
          <w:b w:val="false"/>
          <w:i w:val="false"/>
          <w:color w:val="000000"/>
          <w:sz w:val="28"/>
        </w:rPr>
        <w:t>
               </w:t>
      </w:r>
      <w:r>
        <w:rPr>
          <w:rFonts w:ascii="Times New Roman"/>
          <w:b/>
          <w:i w:val="false"/>
          <w:color w:val="000000"/>
          <w:sz w:val="28"/>
        </w:rPr>
        <w:t xml:space="preserve">салыстыру (конкурс) </w:t>
      </w:r>
    </w:p>
    <w:bookmarkEnd w:id="62"/>
    <w:p>
      <w:pPr>
        <w:spacing w:after="0"/>
        <w:ind w:left="0"/>
        <w:jc w:val="both"/>
      </w:pPr>
      <w:r>
        <w:rPr>
          <w:rFonts w:ascii="Times New Roman"/>
          <w:b w:val="false"/>
          <w:i w:val="false"/>
          <w:color w:val="ff0000"/>
          <w:sz w:val="28"/>
        </w:rPr>
        <w:t xml:space="preserve">      Ескерту. 26-бап алып тасталды - ҚР 14.01.2014 </w:t>
      </w:r>
      <w:r>
        <w:rPr>
          <w:rFonts w:ascii="Times New Roman"/>
          <w:b w:val="false"/>
          <w:i w:val="false"/>
          <w:color w:val="ff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99" w:id="63"/>
    <w:p>
      <w:pPr>
        <w:spacing w:after="0"/>
        <w:ind w:left="0"/>
        <w:jc w:val="both"/>
      </w:pPr>
      <w:r>
        <w:rPr>
          <w:rFonts w:ascii="Times New Roman"/>
          <w:b w:val="false"/>
          <w:i w:val="false"/>
          <w:color w:val="000000"/>
          <w:sz w:val="28"/>
        </w:rPr>
        <w:t>
      </w:t>
      </w:r>
      <w:r>
        <w:rPr>
          <w:rFonts w:ascii="Times New Roman"/>
          <w:b/>
          <w:i w:val="false"/>
          <w:color w:val="000000"/>
          <w:sz w:val="28"/>
        </w:rPr>
        <w:t>26-1-бап. Конкурс тәсілімен электрондық мемлекеттік сатып</w:t>
      </w:r>
      <w:r>
        <w:br/>
      </w:r>
      <w:r>
        <w:rPr>
          <w:rFonts w:ascii="Times New Roman"/>
          <w:b w:val="false"/>
          <w:i w:val="false"/>
          <w:color w:val="000000"/>
          <w:sz w:val="28"/>
        </w:rPr>
        <w:t>
                 </w:t>
      </w:r>
      <w:r>
        <w:rPr>
          <w:rFonts w:ascii="Times New Roman"/>
          <w:b/>
          <w:i w:val="false"/>
          <w:color w:val="000000"/>
          <w:sz w:val="28"/>
        </w:rPr>
        <w:t>алуды жүзеге асыру кезінде конкурстық баға</w:t>
      </w:r>
      <w:r>
        <w:br/>
      </w:r>
      <w:r>
        <w:rPr>
          <w:rFonts w:ascii="Times New Roman"/>
          <w:b w:val="false"/>
          <w:i w:val="false"/>
          <w:color w:val="000000"/>
          <w:sz w:val="28"/>
        </w:rPr>
        <w:t>
                 </w:t>
      </w:r>
      <w:r>
        <w:rPr>
          <w:rFonts w:ascii="Times New Roman"/>
          <w:b/>
          <w:i w:val="false"/>
          <w:color w:val="000000"/>
          <w:sz w:val="28"/>
        </w:rPr>
        <w:t>ұсыныстарын бағалау және салыстыру</w:t>
      </w:r>
    </w:p>
    <w:bookmarkEnd w:id="63"/>
    <w:bookmarkStart w:name="z667" w:id="64"/>
    <w:p>
      <w:pPr>
        <w:spacing w:after="0"/>
        <w:ind w:left="0"/>
        <w:jc w:val="both"/>
      </w:pPr>
      <w:r>
        <w:rPr>
          <w:rFonts w:ascii="Times New Roman"/>
          <w:b w:val="false"/>
          <w:i w:val="false"/>
          <w:color w:val="000000"/>
          <w:sz w:val="28"/>
        </w:rPr>
        <w:t>
      1. Конкурстық комиссия конкурстық баға ұсыныстарын бағалауды және салыстыруды конкурсқа қатысуға рұқсат беру туралы хаттамада көрсетілген күні және уақытта жүргізеді.</w:t>
      </w:r>
      <w:r>
        <w:br/>
      </w:r>
      <w:r>
        <w:rPr>
          <w:rFonts w:ascii="Times New Roman"/>
          <w:b w:val="false"/>
          <w:i w:val="false"/>
          <w:color w:val="000000"/>
          <w:sz w:val="28"/>
        </w:rPr>
        <w:t>
</w:t>
      </w:r>
      <w:r>
        <w:rPr>
          <w:rFonts w:ascii="Times New Roman"/>
          <w:b w:val="false"/>
          <w:i w:val="false"/>
          <w:color w:val="000000"/>
          <w:sz w:val="28"/>
        </w:rPr>
        <w:t>
      2. Жұмыстарды мемлекеттік сатып алуды жүзеге асыру кезінде конкурсқа қатысуға рұқсат берілген (конкурсқа қатысушы деп танылған) әлеуетті өнім беруші конкурсқа қатысуға рұқсат беру туралы хаттама жарияланған кезден бастап үш жұмыс күнінен кешіктірмей мемлекеттік сатып алу веб-порталына конкурстық баға ұсынысын беруге тиіс.</w:t>
      </w:r>
      <w:r>
        <w:br/>
      </w:r>
      <w:r>
        <w:rPr>
          <w:rFonts w:ascii="Times New Roman"/>
          <w:b w:val="false"/>
          <w:i w:val="false"/>
          <w:color w:val="000000"/>
          <w:sz w:val="28"/>
        </w:rPr>
        <w:t>
</w:t>
      </w:r>
      <w:r>
        <w:rPr>
          <w:rFonts w:ascii="Times New Roman"/>
          <w:b w:val="false"/>
          <w:i w:val="false"/>
          <w:color w:val="000000"/>
          <w:sz w:val="28"/>
        </w:rPr>
        <w:t>
      Тауарлар мен көрсетілетін қызметтерді мемлекеттік сатып алуды жүзеге асыру кезінде конкурсқа қатысуға рұқсат берілген (конкурсқа қатысушы деп танылған) әлеуетті өнім беруші конкурсқа қатысуға рұқсат беру туралы хаттама жарияланған кезден бастап үш жұмыс күнінен кешіктірмей мемлекеттік сатып алу веб-порталына осы Заңның 25-1-бабының 4-тармағына сәйкес алдын ала рұқсат беру хаттамасында көзделген техникалық ерекшеліктердің біріне конкурстық баға ұсынысын электрондық мемлекеттік сатып алуды өткізу қағидаларында көзделген тәртіппен береді.</w:t>
      </w:r>
      <w:r>
        <w:br/>
      </w:r>
      <w:r>
        <w:rPr>
          <w:rFonts w:ascii="Times New Roman"/>
          <w:b w:val="false"/>
          <w:i w:val="false"/>
          <w:color w:val="000000"/>
          <w:sz w:val="28"/>
        </w:rPr>
        <w:t>
</w:t>
      </w:r>
      <w:r>
        <w:rPr>
          <w:rFonts w:ascii="Times New Roman"/>
          <w:b w:val="false"/>
          <w:i w:val="false"/>
          <w:color w:val="000000"/>
          <w:sz w:val="28"/>
        </w:rPr>
        <w:t>
      Осы Заңның 25-1-бабына сәйкес конкурсқа қатысуға рұқсат берілген (конкурсқа қатысушы деп танылған), техникалық ерекшелігі үздік деп айқындалмаған әлеуетті өнім беруші конкурстық баға ұсынысын бермеуге құқылы.</w:t>
      </w:r>
      <w:r>
        <w:br/>
      </w:r>
      <w:r>
        <w:rPr>
          <w:rFonts w:ascii="Times New Roman"/>
          <w:b w:val="false"/>
          <w:i w:val="false"/>
          <w:color w:val="000000"/>
          <w:sz w:val="28"/>
        </w:rPr>
        <w:t>
</w:t>
      </w:r>
      <w:r>
        <w:rPr>
          <w:rFonts w:ascii="Times New Roman"/>
          <w:b w:val="false"/>
          <w:i w:val="false"/>
          <w:color w:val="000000"/>
          <w:sz w:val="28"/>
        </w:rPr>
        <w:t>
      3. Конкурсқа қатысушылар берген конкурстық баға ұсыныстары туралы мәліметтер конкурстық баға ұсыныстарын тіркеудің электрондық журналына автоматты түрде енгізіледі.</w:t>
      </w:r>
      <w:r>
        <w:br/>
      </w:r>
      <w:r>
        <w:rPr>
          <w:rFonts w:ascii="Times New Roman"/>
          <w:b w:val="false"/>
          <w:i w:val="false"/>
          <w:color w:val="000000"/>
          <w:sz w:val="28"/>
        </w:rPr>
        <w:t>
</w:t>
      </w:r>
      <w:r>
        <w:rPr>
          <w:rFonts w:ascii="Times New Roman"/>
          <w:b w:val="false"/>
          <w:i w:val="false"/>
          <w:color w:val="000000"/>
          <w:sz w:val="28"/>
        </w:rPr>
        <w:t>
      4. Конкурсқа қатысушының конкурстық баға ұсынысы мынадай жағдайларда мемлекеттік сатып алу веб-порталының одан автоматты түрде бас тартуына жатады:</w:t>
      </w:r>
      <w:r>
        <w:br/>
      </w:r>
      <w:r>
        <w:rPr>
          <w:rFonts w:ascii="Times New Roman"/>
          <w:b w:val="false"/>
          <w:i w:val="false"/>
          <w:color w:val="000000"/>
          <w:sz w:val="28"/>
        </w:rPr>
        <w:t>
</w:t>
      </w:r>
      <w:r>
        <w:rPr>
          <w:rFonts w:ascii="Times New Roman"/>
          <w:b w:val="false"/>
          <w:i w:val="false"/>
          <w:color w:val="000000"/>
          <w:sz w:val="28"/>
        </w:rPr>
        <w:t>
      1) конкурстық баға ұсынысының бағасы демпингтік болып табылған жағдайда. Демпингтік бағаны есептеу тәртібі электрондық мемлекеттік сатып алу қағидаларында анықталады;</w:t>
      </w:r>
      <w:r>
        <w:br/>
      </w:r>
      <w:r>
        <w:rPr>
          <w:rFonts w:ascii="Times New Roman"/>
          <w:b w:val="false"/>
          <w:i w:val="false"/>
          <w:color w:val="000000"/>
          <w:sz w:val="28"/>
        </w:rPr>
        <w:t>
</w:t>
      </w:r>
      <w:r>
        <w:rPr>
          <w:rFonts w:ascii="Times New Roman"/>
          <w:b w:val="false"/>
          <w:i w:val="false"/>
          <w:color w:val="000000"/>
          <w:sz w:val="28"/>
        </w:rPr>
        <w:t>
      2) конкурстық баға ұсынысы осы тауарларды, жұмыстарды, қызметтерді сатып алу үшін бөлінген сомадан асып түскен жағдайда;</w:t>
      </w:r>
      <w:r>
        <w:br/>
      </w:r>
      <w:r>
        <w:rPr>
          <w:rFonts w:ascii="Times New Roman"/>
          <w:b w:val="false"/>
          <w:i w:val="false"/>
          <w:color w:val="000000"/>
          <w:sz w:val="28"/>
        </w:rPr>
        <w:t>
</w:t>
      </w:r>
      <w:r>
        <w:rPr>
          <w:rFonts w:ascii="Times New Roman"/>
          <w:b w:val="false"/>
          <w:i w:val="false"/>
          <w:color w:val="000000"/>
          <w:sz w:val="28"/>
        </w:rPr>
        <w:t>
      3) конкурсқа қатысушы бұрын осы конкурс бойынша баға ұсынысын берген жағдайда;</w:t>
      </w:r>
      <w:r>
        <w:br/>
      </w:r>
      <w:r>
        <w:rPr>
          <w:rFonts w:ascii="Times New Roman"/>
          <w:b w:val="false"/>
          <w:i w:val="false"/>
          <w:color w:val="000000"/>
          <w:sz w:val="28"/>
        </w:rPr>
        <w:t>
</w:t>
      </w:r>
      <w:r>
        <w:rPr>
          <w:rFonts w:ascii="Times New Roman"/>
          <w:b w:val="false"/>
          <w:i w:val="false"/>
          <w:color w:val="000000"/>
          <w:sz w:val="28"/>
        </w:rPr>
        <w:t>
      4) конкурстық баға ұсынысы осы баптың 2-тармағында белгіленген мерзімнен кеш келіп түскен жағдайда.</w:t>
      </w:r>
      <w:r>
        <w:br/>
      </w:r>
      <w:r>
        <w:rPr>
          <w:rFonts w:ascii="Times New Roman"/>
          <w:b w:val="false"/>
          <w:i w:val="false"/>
          <w:color w:val="000000"/>
          <w:sz w:val="28"/>
        </w:rPr>
        <w:t>
</w:t>
      </w:r>
      <w:r>
        <w:rPr>
          <w:rFonts w:ascii="Times New Roman"/>
          <w:b w:val="false"/>
          <w:i w:val="false"/>
          <w:color w:val="000000"/>
          <w:sz w:val="28"/>
        </w:rPr>
        <w:t>
      5. Конкурсқа қатысуға рұқсат ету туралы хаттамада белгіленген күні мен уақытта мемлекеттік сатып алу веб-порталы бас тартылмаған конкурстық баға ұсыныстарын оларға конкурсқа қатысуға рұқсат ету туралы хаттамада көрсетілген критерийлердің тиісті салыстырмалы мәнін қолдану арқылы автоматты түрде бағалауды жүргізеді және конкурсқа әрбір қатысушының шартты бағасын есептейді.</w:t>
      </w:r>
      <w:r>
        <w:br/>
      </w:r>
      <w:r>
        <w:rPr>
          <w:rFonts w:ascii="Times New Roman"/>
          <w:b w:val="false"/>
          <w:i w:val="false"/>
          <w:color w:val="000000"/>
          <w:sz w:val="28"/>
        </w:rPr>
        <w:t>
      Мемлекеттік сатып алу веб-порталы конкурсқа қатысушылардың шартты бағаларын автоматты түрде салыстырады және ең төменгі шартты баға негiзiнде конкурс жеңiмпазын айқындайды.</w:t>
      </w:r>
      <w:r>
        <w:br/>
      </w:r>
      <w:r>
        <w:rPr>
          <w:rFonts w:ascii="Times New Roman"/>
          <w:b w:val="false"/>
          <w:i w:val="false"/>
          <w:color w:val="000000"/>
          <w:sz w:val="28"/>
        </w:rPr>
        <w:t xml:space="preserve">
      Конкурстық баға ұсыныстарының шартты бағалары тең болған </w:t>
      </w:r>
      <w:r>
        <w:br/>
      </w:r>
      <w:r>
        <w:rPr>
          <w:rFonts w:ascii="Times New Roman"/>
          <w:b w:val="false"/>
          <w:i w:val="false"/>
          <w:color w:val="000000"/>
          <w:sz w:val="28"/>
        </w:rPr>
        <w:t>
кезде конкурс нысанасы болып табылатын сатып алынатын тауарлар, жұмыстар, көрсетілетін қызметтер нарығында, оның ішінде тауарлардың, жұмыстардың, көрсетілетін қызметтердің ұқсас түрлері бойынша мол жұмыс тәжірибесі бар әлеуетті өнім беруші жеңімпаз деп танылады. Шартты бағалары тең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бұрынырақ келіп түскен әлеуетті өнім беруші жеңімпаз деп танылады.</w:t>
      </w:r>
      <w:r>
        <w:br/>
      </w:r>
      <w:r>
        <w:rPr>
          <w:rFonts w:ascii="Times New Roman"/>
          <w:b w:val="false"/>
          <w:i w:val="false"/>
          <w:color w:val="000000"/>
          <w:sz w:val="28"/>
        </w:rPr>
        <w:t>
      </w:t>
      </w:r>
      <w:r>
        <w:rPr>
          <w:rFonts w:ascii="Times New Roman"/>
          <w:b w:val="false"/>
          <w:i w:val="false"/>
          <w:color w:val="ff0000"/>
          <w:sz w:val="28"/>
        </w:rPr>
        <w:t xml:space="preserve">Ескерту. Заң 26-1-баппен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p>
    <w:bookmarkEnd w:id="64"/>
    <w:bookmarkStart w:name="z31" w:id="65"/>
    <w:p>
      <w:pPr>
        <w:spacing w:after="0"/>
        <w:ind w:left="0"/>
        <w:jc w:val="both"/>
      </w:pPr>
      <w:r>
        <w:rPr>
          <w:rFonts w:ascii="Times New Roman"/>
          <w:b w:val="false"/>
          <w:i w:val="false"/>
          <w:color w:val="000000"/>
          <w:sz w:val="28"/>
        </w:rPr>
        <w:t>
      </w:t>
      </w:r>
      <w:r>
        <w:rPr>
          <w:rFonts w:ascii="Times New Roman"/>
          <w:b/>
          <w:i w:val="false"/>
          <w:color w:val="000000"/>
          <w:sz w:val="28"/>
        </w:rPr>
        <w:t xml:space="preserve">27-бап. Конкурс тәсілімен мемлекеттік сатып алудың </w:t>
      </w:r>
      <w:r>
        <w:br/>
      </w:r>
      <w:r>
        <w:rPr>
          <w:rFonts w:ascii="Times New Roman"/>
          <w:b w:val="false"/>
          <w:i w:val="false"/>
          <w:color w:val="000000"/>
          <w:sz w:val="28"/>
        </w:rPr>
        <w:t>
               </w:t>
      </w:r>
      <w:r>
        <w:rPr>
          <w:rFonts w:ascii="Times New Roman"/>
          <w:b/>
          <w:i w:val="false"/>
          <w:color w:val="000000"/>
          <w:sz w:val="28"/>
        </w:rPr>
        <w:t xml:space="preserve">қорытындылары туралы хаттама </w:t>
      </w:r>
    </w:p>
    <w:bookmarkEnd w:id="65"/>
    <w:bookmarkStart w:name="z465" w:id="66"/>
    <w:p>
      <w:pPr>
        <w:spacing w:after="0"/>
        <w:ind w:left="0"/>
        <w:jc w:val="both"/>
      </w:pPr>
      <w:r>
        <w:rPr>
          <w:rFonts w:ascii="Times New Roman"/>
          <w:b w:val="false"/>
          <w:i w:val="false"/>
          <w:color w:val="000000"/>
          <w:sz w:val="28"/>
        </w:rPr>
        <w:t>
      1. Конкурс тәсілімен мемлекеттік сатып алудың қорытындылары туралы хаттама конкурстық комиссияның барлық мүшелерін және өздері туралы мәліметтер конкурстық баға ұсыныстарын тіркеу журналына енгізілген барлық әлеуетті өнім берушілерді электрондық пошта арқылы бір мезгілде хабардар ете отырып, мемлекеттік сатып алу веб-порталында автоматты түрде қалыптастырылады және жарияланады.</w:t>
      </w:r>
      <w:r>
        <w:br/>
      </w:r>
      <w:r>
        <w:rPr>
          <w:rFonts w:ascii="Times New Roman"/>
          <w:b w:val="false"/>
          <w:i w:val="false"/>
          <w:color w:val="000000"/>
          <w:sz w:val="28"/>
        </w:rPr>
        <w:t>
</w:t>
      </w:r>
      <w:r>
        <w:rPr>
          <w:rFonts w:ascii="Times New Roman"/>
          <w:b w:val="false"/>
          <w:i w:val="false"/>
          <w:color w:val="000000"/>
          <w:sz w:val="28"/>
        </w:rPr>
        <w:t>
      2. Тапсырыс беруші мемлекеттік сатып алу веб-порталында конкурс тәсілімен мемлекеттік сатып алу қорытындылары туралы хаттама жарияланған күннен бастап бес жұмыс күні ішінде ол бойынша конкурс жеңімпазы деп айқындалған техникалық ерекшелікті көрсете отырып, мемлекеттік сатып алу туралы шарт жобасына қол қояды және оны конкурс жеңімпазына жібереді.</w:t>
      </w:r>
      <w:r>
        <w:br/>
      </w:r>
      <w:r>
        <w:rPr>
          <w:rFonts w:ascii="Times New Roman"/>
          <w:b w:val="false"/>
          <w:i w:val="false"/>
          <w:color w:val="000000"/>
          <w:sz w:val="28"/>
        </w:rPr>
        <w:t>
      </w:t>
      </w:r>
      <w:r>
        <w:rPr>
          <w:rFonts w:ascii="Times New Roman"/>
          <w:b w:val="false"/>
          <w:i w:val="false"/>
          <w:color w:val="ff0000"/>
          <w:sz w:val="28"/>
        </w:rPr>
        <w:t xml:space="preserve">Ескерту. 27-бап жаңа редакцияда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6"/>
    <w:bookmarkStart w:name="z32" w:id="67"/>
    <w:p>
      <w:pPr>
        <w:spacing w:after="0"/>
        <w:ind w:left="0"/>
        <w:jc w:val="both"/>
      </w:pPr>
      <w:r>
        <w:rPr>
          <w:rFonts w:ascii="Times New Roman"/>
          <w:b w:val="false"/>
          <w:i w:val="false"/>
          <w:color w:val="000000"/>
          <w:sz w:val="28"/>
        </w:rPr>
        <w:t>
      </w:t>
      </w:r>
      <w:r>
        <w:rPr>
          <w:rFonts w:ascii="Times New Roman"/>
          <w:b/>
          <w:i w:val="false"/>
          <w:color w:val="000000"/>
          <w:sz w:val="28"/>
        </w:rPr>
        <w:t xml:space="preserve">28-бап. Конкурс тәсілімен мемлекеттік сатып алуды </w:t>
      </w:r>
      <w:r>
        <w:br/>
      </w:r>
      <w:r>
        <w:rPr>
          <w:rFonts w:ascii="Times New Roman"/>
          <w:b w:val="false"/>
          <w:i w:val="false"/>
          <w:color w:val="000000"/>
          <w:sz w:val="28"/>
        </w:rPr>
        <w:t>
               </w:t>
      </w:r>
      <w:r>
        <w:rPr>
          <w:rFonts w:ascii="Times New Roman"/>
          <w:b/>
          <w:i w:val="false"/>
          <w:color w:val="000000"/>
          <w:sz w:val="28"/>
        </w:rPr>
        <w:t xml:space="preserve">өтпеді деп танудың салдары </w:t>
      </w:r>
    </w:p>
    <w:bookmarkEnd w:id="67"/>
    <w:bookmarkStart w:name="z471" w:id="68"/>
    <w:p>
      <w:pPr>
        <w:spacing w:after="0"/>
        <w:ind w:left="0"/>
        <w:jc w:val="both"/>
      </w:pPr>
      <w:r>
        <w:rPr>
          <w:rFonts w:ascii="Times New Roman"/>
          <w:b w:val="false"/>
          <w:i w:val="false"/>
          <w:color w:val="000000"/>
          <w:sz w:val="28"/>
        </w:rPr>
        <w:t>
      1. Егер конкурс тәсілімен мемлекеттік сатып алу өтпеді деп танылса, тапсырыс беруші:</w:t>
      </w:r>
      <w:r>
        <w:br/>
      </w:r>
      <w:r>
        <w:rPr>
          <w:rFonts w:ascii="Times New Roman"/>
          <w:b w:val="false"/>
          <w:i w:val="false"/>
          <w:color w:val="000000"/>
          <w:sz w:val="28"/>
        </w:rPr>
        <w:t>
</w:t>
      </w:r>
      <w:r>
        <w:rPr>
          <w:rFonts w:ascii="Times New Roman"/>
          <w:b w:val="false"/>
          <w:i w:val="false"/>
          <w:color w:val="000000"/>
          <w:sz w:val="28"/>
        </w:rPr>
        <w:t>
      1) конкурс тәсілімен мемлекеттік сатып алуды қайтадан өткізу туралы;</w:t>
      </w:r>
      <w:r>
        <w:br/>
      </w:r>
      <w:r>
        <w:rPr>
          <w:rFonts w:ascii="Times New Roman"/>
          <w:b w:val="false"/>
          <w:i w:val="false"/>
          <w:color w:val="000000"/>
          <w:sz w:val="28"/>
        </w:rPr>
        <w:t>
</w:t>
      </w:r>
      <w:r>
        <w:rPr>
          <w:rFonts w:ascii="Times New Roman"/>
          <w:b w:val="false"/>
          <w:i w:val="false"/>
          <w:color w:val="000000"/>
          <w:sz w:val="28"/>
        </w:rPr>
        <w:t>
      2) конкурстық құжаттаманы өзгерту және конкурс тәсілімен мемлекеттік сатып алуды қатысуға өткізу туралы;</w:t>
      </w:r>
      <w:r>
        <w:br/>
      </w:r>
      <w:r>
        <w:rPr>
          <w:rFonts w:ascii="Times New Roman"/>
          <w:b w:val="false"/>
          <w:i w:val="false"/>
          <w:color w:val="000000"/>
          <w:sz w:val="28"/>
        </w:rPr>
        <w:t>
</w:t>
      </w:r>
      <w:r>
        <w:rPr>
          <w:rFonts w:ascii="Times New Roman"/>
          <w:b w:val="false"/>
          <w:i w:val="false"/>
          <w:color w:val="000000"/>
          <w:sz w:val="28"/>
        </w:rPr>
        <w:t>
      3) бір көзден алу тәсілімен мемлекеттік сатып алуды жүзеге асыру туралы шешімдердің бірін қабылдауға құқылы.</w:t>
      </w:r>
      <w:r>
        <w:br/>
      </w:r>
      <w:r>
        <w:rPr>
          <w:rFonts w:ascii="Times New Roman"/>
          <w:b w:val="false"/>
          <w:i w:val="false"/>
          <w:color w:val="000000"/>
          <w:sz w:val="28"/>
        </w:rPr>
        <w:t>
</w:t>
      </w:r>
      <w:r>
        <w:rPr>
          <w:rFonts w:ascii="Times New Roman"/>
          <w:b w:val="false"/>
          <w:i w:val="false"/>
          <w:color w:val="000000"/>
          <w:sz w:val="28"/>
        </w:rPr>
        <w:t>
      2. Конкурс тәсілімен мемлекеттік сатып алу конкурсқа қатысуға тек қана бір әлеуетті өнім берушінің жіберілуіне байланысты өтпеді деп танылған жағдайда, тапсырыс беруші онымен бір көзден алу тәсілімен мемлекеттік сатып алу туралы шарт жасасу жөнінде шешім қабылдауға құқылы. Мемлекеттік сатып алу туралы жасалған шарттың бағасы конкурсқа қатысуға бір әлеуетті өнім берушінің жіберілуіне байланысты өтпеді деп танылған конкурс тәсілімен мемлекеттік сатып алу үшін бөлінген сомадан аспауға тиіс.</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26-1-бабының</w:t>
      </w:r>
      <w:r>
        <w:rPr>
          <w:rFonts w:ascii="Times New Roman"/>
          <w:b w:val="false"/>
          <w:i w:val="false"/>
          <w:color w:val="000000"/>
          <w:sz w:val="28"/>
        </w:rPr>
        <w:t xml:space="preserve"> 4-тармағында көзделген жағдайларда конкурсқа қатысушының конкурстық баға ұсынысы қабылданбағаннан кейін қабылданбаудан тысқары бір ғана конкурстық баға ұсынысының қалуына байланысты конкурс тәсілімен мемлекеттік сатып алу өтпеді деп танылған жағдайда, тапсырыс беруші мұндай конкурсқа қатысушымен бір кезден алу тәсілімен мемлекеттік сатып алу туралы шарт жасасу жөнінде шешім қабылдауға құқылы. Мемлекеттік сатып алу туралы шарт мұндай конкурсқа қатысушының өтінімінде көзделген талаптарға сүйеніп жасалады және онымен жасалған шарттың бағасы оның конкурстық баға ұсынысынан аспауға тиіс.</w:t>
      </w:r>
      <w:r>
        <w:br/>
      </w:r>
      <w:r>
        <w:rPr>
          <w:rFonts w:ascii="Times New Roman"/>
          <w:b w:val="false"/>
          <w:i w:val="false"/>
          <w:color w:val="000000"/>
          <w:sz w:val="28"/>
        </w:rPr>
        <w:t>
      </w:t>
      </w:r>
      <w:r>
        <w:rPr>
          <w:rFonts w:ascii="Times New Roman"/>
          <w:b w:val="false"/>
          <w:i w:val="false"/>
          <w:color w:val="ff0000"/>
          <w:sz w:val="28"/>
        </w:rPr>
        <w:t xml:space="preserve">Ескерту. 28-бапқа өзгеріс енгізілді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8"/>
    <w:bookmarkStart w:name="z33" w:id="69"/>
    <w:p>
      <w:pPr>
        <w:spacing w:after="0"/>
        <w:ind w:left="0"/>
        <w:jc w:val="both"/>
      </w:pPr>
      <w:r>
        <w:rPr>
          <w:rFonts w:ascii="Times New Roman"/>
          <w:b w:val="false"/>
          <w:i w:val="false"/>
          <w:color w:val="000000"/>
          <w:sz w:val="28"/>
        </w:rPr>
        <w:t>
      </w:t>
      </w:r>
      <w:r>
        <w:rPr>
          <w:rFonts w:ascii="Times New Roman"/>
          <w:b/>
          <w:i w:val="false"/>
          <w:color w:val="000000"/>
          <w:sz w:val="28"/>
        </w:rPr>
        <w:t xml:space="preserve">29-бап. Екі кезеңді рәсімдерді пайдалана отырып, конкурс </w:t>
      </w:r>
      <w:r>
        <w:br/>
      </w:r>
      <w:r>
        <w:rPr>
          <w:rFonts w:ascii="Times New Roman"/>
          <w:b w:val="false"/>
          <w:i w:val="false"/>
          <w:color w:val="000000"/>
          <w:sz w:val="28"/>
        </w:rPr>
        <w:t>
               </w:t>
      </w:r>
      <w:r>
        <w:rPr>
          <w:rFonts w:ascii="Times New Roman"/>
          <w:b/>
          <w:i w:val="false"/>
          <w:color w:val="000000"/>
          <w:sz w:val="28"/>
        </w:rPr>
        <w:t xml:space="preserve">тәсілімен мемлекеттік сатып алуды өткізудің </w:t>
      </w:r>
      <w:r>
        <w:br/>
      </w:r>
      <w:r>
        <w:rPr>
          <w:rFonts w:ascii="Times New Roman"/>
          <w:b w:val="false"/>
          <w:i w:val="false"/>
          <w:color w:val="000000"/>
          <w:sz w:val="28"/>
        </w:rPr>
        <w:t>
               </w:t>
      </w:r>
      <w:r>
        <w:rPr>
          <w:rFonts w:ascii="Times New Roman"/>
          <w:b/>
          <w:i w:val="false"/>
          <w:color w:val="000000"/>
          <w:sz w:val="28"/>
        </w:rPr>
        <w:t xml:space="preserve">ерекшеліктері </w:t>
      </w:r>
    </w:p>
    <w:bookmarkEnd w:id="69"/>
    <w:bookmarkStart w:name="z477" w:id="70"/>
    <w:p>
      <w:pPr>
        <w:spacing w:after="0"/>
        <w:ind w:left="0"/>
        <w:jc w:val="both"/>
      </w:pPr>
      <w:r>
        <w:rPr>
          <w:rFonts w:ascii="Times New Roman"/>
          <w:b w:val="false"/>
          <w:i w:val="false"/>
          <w:color w:val="000000"/>
          <w:sz w:val="28"/>
        </w:rPr>
        <w:t>
      1. Екі кезеңді рәсімдерді пайдалана отырып, конкурс тәсілімен мемлекеттік сатып алу:</w:t>
      </w:r>
      <w:r>
        <w:br/>
      </w:r>
      <w:r>
        <w:rPr>
          <w:rFonts w:ascii="Times New Roman"/>
          <w:b w:val="false"/>
          <w:i w:val="false"/>
          <w:color w:val="000000"/>
          <w:sz w:val="28"/>
        </w:rPr>
        <w:t>
</w:t>
      </w:r>
      <w:r>
        <w:rPr>
          <w:rFonts w:ascii="Times New Roman"/>
          <w:b w:val="false"/>
          <w:i w:val="false"/>
          <w:color w:val="000000"/>
          <w:sz w:val="28"/>
        </w:rPr>
        <w:t>
      1) тауарлардың, жұмыстардың, көрсетілетін қызметтердің егжей-тегжейлі өзіндік ерекшелігін толық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r>
        <w:br/>
      </w:r>
      <w:r>
        <w:rPr>
          <w:rFonts w:ascii="Times New Roman"/>
          <w:b w:val="false"/>
          <w:i w:val="false"/>
          <w:color w:val="000000"/>
          <w:sz w:val="28"/>
        </w:rPr>
        <w:t>
</w:t>
      </w:r>
      <w:r>
        <w:rPr>
          <w:rFonts w:ascii="Times New Roman"/>
          <w:b w:val="false"/>
          <w:i w:val="false"/>
          <w:color w:val="000000"/>
          <w:sz w:val="28"/>
        </w:rPr>
        <w:t>
      2) зерттеулер, эксперименттер, іздестірулер жүргізу немесе әзірлемелер жасау қажет болған жағдайларда өткізілуі мүмкін.</w:t>
      </w:r>
      <w:r>
        <w:br/>
      </w:r>
      <w:r>
        <w:rPr>
          <w:rFonts w:ascii="Times New Roman"/>
          <w:b w:val="false"/>
          <w:i w:val="false"/>
          <w:color w:val="000000"/>
          <w:sz w:val="28"/>
        </w:rPr>
        <w:t>
</w:t>
      </w:r>
      <w:r>
        <w:rPr>
          <w:rFonts w:ascii="Times New Roman"/>
          <w:b w:val="false"/>
          <w:i w:val="false"/>
          <w:color w:val="000000"/>
          <w:sz w:val="28"/>
        </w:rPr>
        <w:t>
      2. Екі кезеңді рәсімдерді пайдалана отырып, конкурс тәсілімен мемлекеттік сатып алу мынадай дәйекті кезеңдердің жиынтығын білдіреді:</w:t>
      </w:r>
      <w:r>
        <w:br/>
      </w:r>
      <w:r>
        <w:rPr>
          <w:rFonts w:ascii="Times New Roman"/>
          <w:b w:val="false"/>
          <w:i w:val="false"/>
          <w:color w:val="000000"/>
          <w:sz w:val="28"/>
        </w:rPr>
        <w:t>
</w:t>
      </w:r>
      <w:r>
        <w:rPr>
          <w:rFonts w:ascii="Times New Roman"/>
          <w:b w:val="false"/>
          <w:i w:val="false"/>
          <w:color w:val="000000"/>
          <w:sz w:val="28"/>
        </w:rPr>
        <w:t xml:space="preserve">
      1) бірінші кезеңде мынадай іс-шаралар жүзеге асырылады: </w:t>
      </w:r>
      <w:r>
        <w:br/>
      </w:r>
      <w:r>
        <w:rPr>
          <w:rFonts w:ascii="Times New Roman"/>
          <w:b w:val="false"/>
          <w:i w:val="false"/>
          <w:color w:val="000000"/>
          <w:sz w:val="28"/>
        </w:rPr>
        <w:t xml:space="preserve">
      тапсырыс берушінің мемлекеттік сатып алуды ұйымдастырушыны айқындауы; </w:t>
      </w:r>
      <w:r>
        <w:br/>
      </w:r>
      <w:r>
        <w:rPr>
          <w:rFonts w:ascii="Times New Roman"/>
          <w:b w:val="false"/>
          <w:i w:val="false"/>
          <w:color w:val="000000"/>
          <w:sz w:val="28"/>
        </w:rPr>
        <w:t xml:space="preserve">
      мемлекеттік сатып алуды ұйымдастырушының сараптама комиссиясын құруы не сарапшыны айқындауы; </w:t>
      </w:r>
      <w:r>
        <w:br/>
      </w:r>
      <w:r>
        <w:rPr>
          <w:rFonts w:ascii="Times New Roman"/>
          <w:b w:val="false"/>
          <w:i w:val="false"/>
          <w:color w:val="000000"/>
          <w:sz w:val="28"/>
        </w:rPr>
        <w:t xml:space="preserve">
      сараптама комиссиясының не сарапшының тапсырыс берушінің қажеттілігі негізінде сатып алынатын тауарларға, жұмыстарға, көрсетілетін қызметтерге техникалық тапсырманы қалыптастыруы; </w:t>
      </w:r>
      <w:r>
        <w:br/>
      </w:r>
      <w:r>
        <w:rPr>
          <w:rFonts w:ascii="Times New Roman"/>
          <w:b w:val="false"/>
          <w:i w:val="false"/>
          <w:color w:val="000000"/>
          <w:sz w:val="28"/>
        </w:rPr>
        <w:t xml:space="preserve">
      тапсырыс берушінің интернет-ресурсын айқындау; </w:t>
      </w:r>
      <w:r>
        <w:br/>
      </w:r>
      <w:r>
        <w:rPr>
          <w:rFonts w:ascii="Times New Roman"/>
          <w:b w:val="false"/>
          <w:i w:val="false"/>
          <w:color w:val="000000"/>
          <w:sz w:val="28"/>
        </w:rPr>
        <w:t xml:space="preserve">
      екі кезеңді рәсімдерді пайдалана отырып, конкурс тәсілімен мемлекеттік сатып алуды өткізу туралы хабарландыруды мемлекеттік сатып алу веб-порталында және тапсырыс берушінің интернет-ресурсында жариялау; </w:t>
      </w:r>
      <w:r>
        <w:br/>
      </w:r>
      <w:r>
        <w:rPr>
          <w:rFonts w:ascii="Times New Roman"/>
          <w:b w:val="false"/>
          <w:i w:val="false"/>
          <w:color w:val="000000"/>
          <w:sz w:val="28"/>
        </w:rPr>
        <w:t xml:space="preserve">
      мемлекеттік сатып алуды ұйымдастырушының екі кезеңді рәсімдерді пайдалана отырып, конкурс тәсілімен мемлекеттік сатып алудың бірінші кезеңіне қатысуға мүдделі тұлғаларға техникалық тапсырма табыс етуі; </w:t>
      </w:r>
      <w:r>
        <w:br/>
      </w:r>
      <w:r>
        <w:rPr>
          <w:rFonts w:ascii="Times New Roman"/>
          <w:b w:val="false"/>
          <w:i w:val="false"/>
          <w:color w:val="000000"/>
          <w:sz w:val="28"/>
        </w:rPr>
        <w:t xml:space="preserve">
      әлеуетті өнім берушілердің техникалық тапсырмаға сәйкес әзірленген техникалық ұсыныстарды табыс етуі; </w:t>
      </w:r>
      <w:r>
        <w:br/>
      </w:r>
      <w:r>
        <w:rPr>
          <w:rFonts w:ascii="Times New Roman"/>
          <w:b w:val="false"/>
          <w:i w:val="false"/>
          <w:color w:val="000000"/>
          <w:sz w:val="28"/>
        </w:rPr>
        <w:t xml:space="preserve">
      сараптама комиссиясының не сарапшының әлеуетті өнім берушілердің техникалық ұсыныстарын қарауы және олармен сатып алынатын тауарлардың, жұмыстардың, көрсетілетін қызметтердің техникалық, сапалық және (немесе) өзге де сипаттамаларына, оларды жеткізудің (орындаудың, көрсетудің) шарттық талаптарына қатысты мәселелерді талқылауы; </w:t>
      </w:r>
      <w:r>
        <w:br/>
      </w:r>
      <w:r>
        <w:rPr>
          <w:rFonts w:ascii="Times New Roman"/>
          <w:b w:val="false"/>
          <w:i w:val="false"/>
          <w:color w:val="000000"/>
          <w:sz w:val="28"/>
        </w:rPr>
        <w:t xml:space="preserve">
      сараптама комиссиясының не сарапшының сатып алынатын тауарлардың, жұмыстардың, көрсетілетін қызметтердің техникалық өзіндік ерекшеліктерін әзірлеуі; </w:t>
      </w:r>
      <w:r>
        <w:br/>
      </w:r>
      <w:r>
        <w:rPr>
          <w:rFonts w:ascii="Times New Roman"/>
          <w:b w:val="false"/>
          <w:i w:val="false"/>
          <w:color w:val="000000"/>
          <w:sz w:val="28"/>
        </w:rPr>
        <w:t xml:space="preserve">
      мемлекеттік сатып алуды ұйымдастырушының конкурстық құжаттаманы әзірлеуі және оны тапсырыс берушінің бірінші басшысының не жауапты хатшының немесе Қазақстан Республикасының Президенті айқындайтын жауапты хатшының өкілеттігін жүзеге асыратын өзге де лауазымды тұлғаның не оның міндетін атқаратын тұлғаның бекітуі; </w:t>
      </w:r>
      <w:r>
        <w:br/>
      </w:r>
      <w:r>
        <w:rPr>
          <w:rFonts w:ascii="Times New Roman"/>
          <w:b w:val="false"/>
          <w:i w:val="false"/>
          <w:color w:val="000000"/>
          <w:sz w:val="28"/>
        </w:rPr>
        <w:t>
      мемлекеттік сатып алуды ұйымдастырушының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жіберуі;</w:t>
      </w:r>
      <w:r>
        <w:br/>
      </w:r>
      <w:r>
        <w:rPr>
          <w:rFonts w:ascii="Times New Roman"/>
          <w:b w:val="false"/>
          <w:i w:val="false"/>
          <w:color w:val="000000"/>
          <w:sz w:val="28"/>
        </w:rPr>
        <w:t>
</w:t>
      </w:r>
      <w:r>
        <w:rPr>
          <w:rFonts w:ascii="Times New Roman"/>
          <w:b w:val="false"/>
          <w:i w:val="false"/>
          <w:color w:val="000000"/>
          <w:sz w:val="28"/>
        </w:rPr>
        <w:t>
      2) екінші кезеңде конкурс тәсілімен мемлекеттік сатып алуды өткізу үшін көзделген іс-шаралар жүзеге асырылады.</w:t>
      </w:r>
      <w:r>
        <w:br/>
      </w:r>
      <w:r>
        <w:rPr>
          <w:rFonts w:ascii="Times New Roman"/>
          <w:b w:val="false"/>
          <w:i w:val="false"/>
          <w:color w:val="000000"/>
          <w:sz w:val="28"/>
        </w:rPr>
        <w:t>
</w:t>
      </w:r>
      <w:r>
        <w:rPr>
          <w:rFonts w:ascii="Times New Roman"/>
          <w:b w:val="false"/>
          <w:i w:val="false"/>
          <w:color w:val="000000"/>
          <w:sz w:val="28"/>
        </w:rPr>
        <w:t>
      3. Егер әлеуетті өнім беруші екі кезеңдік рәсімдер пайдаланылатын конкурс тәсілімен мемлекеттік сатып алудың бірінші кезеңіне қатысса, ол конкурсқа қатысуға өтінімді қамтамасыз етуді енгізбейді.</w:t>
      </w:r>
      <w:r>
        <w:br/>
      </w:r>
      <w:r>
        <w:rPr>
          <w:rFonts w:ascii="Times New Roman"/>
          <w:b w:val="false"/>
          <w:i w:val="false"/>
          <w:color w:val="000000"/>
          <w:sz w:val="28"/>
        </w:rPr>
        <w:t>
</w:t>
      </w:r>
      <w:r>
        <w:rPr>
          <w:rFonts w:ascii="Times New Roman"/>
          <w:b w:val="false"/>
          <w:i w:val="false"/>
          <w:color w:val="000000"/>
          <w:sz w:val="28"/>
        </w:rPr>
        <w:t>
      4. Екі кезеңдік рәсімдер пайдаланылатын конкурсты өткізу тәртібі мемлекеттік сатып алуды жүзеге асыру қағидаларында айқындалады.</w:t>
      </w:r>
      <w:r>
        <w:br/>
      </w:r>
      <w:r>
        <w:rPr>
          <w:rFonts w:ascii="Times New Roman"/>
          <w:b w:val="false"/>
          <w:i w:val="false"/>
          <w:color w:val="000000"/>
          <w:sz w:val="28"/>
        </w:rPr>
        <w:t>
      </w:t>
      </w:r>
      <w:r>
        <w:rPr>
          <w:rFonts w:ascii="Times New Roman"/>
          <w:b w:val="false"/>
          <w:i w:val="false"/>
          <w:color w:val="ff0000"/>
          <w:sz w:val="28"/>
        </w:rPr>
        <w:t xml:space="preserve">Ескерту. 29-бапқа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70"/>
    <w:bookmarkStart w:name="z34" w:id="71"/>
    <w:p>
      <w:pPr>
        <w:spacing w:after="0"/>
        <w:ind w:left="0"/>
        <w:jc w:val="left"/>
      </w:pPr>
      <w:r>
        <w:rPr>
          <w:rFonts w:ascii="Times New Roman"/>
          <w:b/>
          <w:i w:val="false"/>
          <w:color w:val="000000"/>
        </w:rPr>
        <w:t xml:space="preserve"> 
4-тарау. БАҒА ҰСЫНЫСТАРЫН СҰРАТУ ТӘСІЛІМЕН МЕМЛЕКЕТТІК САТЫП АЛУ </w:t>
      </w:r>
    </w:p>
    <w:bookmarkEnd w:id="71"/>
    <w:bookmarkStart w:name="z35" w:id="72"/>
    <w:p>
      <w:pPr>
        <w:spacing w:after="0"/>
        <w:ind w:left="0"/>
        <w:jc w:val="both"/>
      </w:pPr>
      <w:r>
        <w:rPr>
          <w:rFonts w:ascii="Times New Roman"/>
          <w:b w:val="false"/>
          <w:i w:val="false"/>
          <w:color w:val="000000"/>
          <w:sz w:val="28"/>
        </w:rPr>
        <w:t>
      </w:t>
      </w:r>
      <w:r>
        <w:rPr>
          <w:rFonts w:ascii="Times New Roman"/>
          <w:b/>
          <w:i w:val="false"/>
          <w:color w:val="000000"/>
          <w:sz w:val="28"/>
        </w:rPr>
        <w:t>30-бап. Баға ұсыныстарын сұрату тәсілімен мемлекеттік</w:t>
      </w:r>
      <w:r>
        <w:br/>
      </w:r>
      <w:r>
        <w:rPr>
          <w:rFonts w:ascii="Times New Roman"/>
          <w:b w:val="false"/>
          <w:i w:val="false"/>
          <w:color w:val="000000"/>
          <w:sz w:val="28"/>
        </w:rPr>
        <w:t>
               </w:t>
      </w:r>
      <w:r>
        <w:rPr>
          <w:rFonts w:ascii="Times New Roman"/>
          <w:b/>
          <w:i w:val="false"/>
          <w:color w:val="000000"/>
          <w:sz w:val="28"/>
        </w:rPr>
        <w:t>сатып алуды жүзеге асырудың негіздері</w:t>
      </w:r>
    </w:p>
    <w:bookmarkEnd w:id="72"/>
    <w:bookmarkStart w:name="z678" w:id="73"/>
    <w:p>
      <w:pPr>
        <w:spacing w:after="0"/>
        <w:ind w:left="0"/>
        <w:jc w:val="both"/>
      </w:pPr>
      <w:r>
        <w:rPr>
          <w:rFonts w:ascii="Times New Roman"/>
          <w:b w:val="false"/>
          <w:i w:val="false"/>
          <w:color w:val="000000"/>
          <w:sz w:val="28"/>
        </w:rPr>
        <w:t>      1. Егер осындай біртекті тауарлардың, жұмыстардың, көрсетілетін қызметтердің құндық мәндегі жылдық көлемі тиісті қаржы жылына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тәсiлiмен мемлекеттiк сатып алу жүргізіледі, бұл ретте баға шешуші шарт болып табылады.</w:t>
      </w:r>
      <w:r>
        <w:br/>
      </w:r>
      <w:r>
        <w:rPr>
          <w:rFonts w:ascii="Times New Roman"/>
          <w:b w:val="false"/>
          <w:i w:val="false"/>
          <w:color w:val="000000"/>
          <w:sz w:val="28"/>
        </w:rPr>
        <w:t>
</w:t>
      </w:r>
      <w:r>
        <w:rPr>
          <w:rFonts w:ascii="Times New Roman"/>
          <w:b w:val="false"/>
          <w:i w:val="false"/>
          <w:color w:val="000000"/>
          <w:sz w:val="28"/>
        </w:rPr>
        <w:t>
      2. Баға ұсыныстарын сұрату тәсiлiмен бiртектi тауарлардың, жұмыстардың, көрсетілетін қызметтердiң бiрнеше түрлерiн мемлекеттiк сатып алуды жүзеге асыру кезiнде мемлекеттiк сатып алуды ұйымдастырушы тауарларды, жұмыстарды, көрсетілетін қызметтердi олардың бiртектi түрлері бойынша және (немесе) оларды беру (орындау, көрсету) орны бойынша лоттарға бөлуге мiндеттi.</w:t>
      </w:r>
      <w:r>
        <w:br/>
      </w:r>
      <w:r>
        <w:rPr>
          <w:rFonts w:ascii="Times New Roman"/>
          <w:b w:val="false"/>
          <w:i w:val="false"/>
          <w:color w:val="000000"/>
          <w:sz w:val="28"/>
        </w:rPr>
        <w:t>
</w:t>
      </w:r>
      <w:r>
        <w:rPr>
          <w:rFonts w:ascii="Times New Roman"/>
          <w:b w:val="false"/>
          <w:i w:val="false"/>
          <w:color w:val="000000"/>
          <w:sz w:val="28"/>
        </w:rPr>
        <w:t>
      Баға ұсыныстарын сұрату тәсiлiмен бiртектi тауарларды, жұмыстарды, көрсетілетін қызметтердi мемлекеттiк сатып алуды жүзеге асыру кезiнде мемлекеттiк сатып алуды ұйымдастырушы тауарларды, жұмыстарды, көрсетілетін қызметтердi оларды беру (орындау, көрсету) орны бойынша лоттарға бөлуге мiндеттi.</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жағдайларда баға ұсыныстарын сұрату тәсiлiмен мемлекеттiк сатып алудың жеңiмпазын айқындау әрбiр лот бойынша жүзеге асырылады.</w:t>
      </w:r>
      <w:r>
        <w:br/>
      </w:r>
      <w:r>
        <w:rPr>
          <w:rFonts w:ascii="Times New Roman"/>
          <w:b w:val="false"/>
          <w:i w:val="false"/>
          <w:color w:val="000000"/>
          <w:sz w:val="28"/>
        </w:rPr>
        <w:t>
</w:t>
      </w:r>
      <w:r>
        <w:rPr>
          <w:rFonts w:ascii="Times New Roman"/>
          <w:b w:val="false"/>
          <w:i w:val="false"/>
          <w:color w:val="000000"/>
          <w:sz w:val="28"/>
        </w:rPr>
        <w:t>
      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қаржылық жыл ішінде олардың бірінің мөлшері осы баптың 1-тармағында көзделгеннен кем болатын бөлікке бөлшектеуге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73"/>
    <w:bookmarkStart w:name="z36" w:id="74"/>
    <w:p>
      <w:pPr>
        <w:spacing w:after="0"/>
        <w:ind w:left="0"/>
        <w:jc w:val="both"/>
      </w:pPr>
      <w:r>
        <w:rPr>
          <w:rFonts w:ascii="Times New Roman"/>
          <w:b w:val="false"/>
          <w:i w:val="false"/>
          <w:color w:val="000000"/>
          <w:sz w:val="28"/>
        </w:rPr>
        <w:t>
      </w:t>
      </w:r>
      <w:r>
        <w:rPr>
          <w:rFonts w:ascii="Times New Roman"/>
          <w:b/>
          <w:i w:val="false"/>
          <w:color w:val="000000"/>
          <w:sz w:val="28"/>
        </w:rPr>
        <w:t xml:space="preserve">31-бап. Баға ұсыныстарын сұрату тәсілімен мемлекеттік </w:t>
      </w:r>
      <w:r>
        <w:br/>
      </w:r>
      <w:r>
        <w:rPr>
          <w:rFonts w:ascii="Times New Roman"/>
          <w:b w:val="false"/>
          <w:i w:val="false"/>
          <w:color w:val="000000"/>
          <w:sz w:val="28"/>
        </w:rPr>
        <w:t>
               </w:t>
      </w:r>
      <w:r>
        <w:rPr>
          <w:rFonts w:ascii="Times New Roman"/>
          <w:b/>
          <w:i w:val="false"/>
          <w:color w:val="000000"/>
          <w:sz w:val="28"/>
        </w:rPr>
        <w:t xml:space="preserve">сатып алуды ұйымдастыру және өткізу </w:t>
      </w:r>
    </w:p>
    <w:bookmarkEnd w:id="74"/>
    <w:bookmarkStart w:name="z486" w:id="75"/>
    <w:p>
      <w:pPr>
        <w:spacing w:after="0"/>
        <w:ind w:left="0"/>
        <w:jc w:val="both"/>
      </w:pPr>
      <w:r>
        <w:rPr>
          <w:rFonts w:ascii="Times New Roman"/>
          <w:b w:val="false"/>
          <w:i w:val="false"/>
          <w:color w:val="000000"/>
          <w:sz w:val="28"/>
        </w:rPr>
        <w:t>
      1. Мемлекеттiк сатып алуды ұйымдастырушы баға ұсыныстарын табыс ету мерзiмi аяқталғанға дейiн бес жұмыс күнiнен кешiктiрмей мемлекеттік сатып алу веб-порталында мынадай:</w:t>
      </w:r>
      <w:r>
        <w:br/>
      </w:r>
      <w:r>
        <w:rPr>
          <w:rFonts w:ascii="Times New Roman"/>
          <w:b w:val="false"/>
          <w:i w:val="false"/>
          <w:color w:val="000000"/>
          <w:sz w:val="28"/>
        </w:rPr>
        <w:t>
</w:t>
      </w:r>
      <w:r>
        <w:rPr>
          <w:rFonts w:ascii="Times New Roman"/>
          <w:b w:val="false"/>
          <w:i w:val="false"/>
          <w:color w:val="000000"/>
          <w:sz w:val="28"/>
        </w:rPr>
        <w:t>
      1) мемлекеттiк сатып алу үшiн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 ақпаратты;</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сатып алынатын тауарлардың, жұмыстардың, қызметтердің қысқаша сипатын;</w:t>
      </w:r>
      <w:r>
        <w:br/>
      </w:r>
      <w:r>
        <w:rPr>
          <w:rFonts w:ascii="Times New Roman"/>
          <w:b w:val="false"/>
          <w:i w:val="false"/>
          <w:color w:val="000000"/>
          <w:sz w:val="28"/>
        </w:rPr>
        <w:t>
</w:t>
      </w:r>
      <w:r>
        <w:rPr>
          <w:rFonts w:ascii="Times New Roman"/>
          <w:b w:val="false"/>
          <w:i w:val="false"/>
          <w:color w:val="000000"/>
          <w:sz w:val="28"/>
        </w:rPr>
        <w:t>
      3) тауарды беру, жұмыстарды орындау, қызметтердi көрсету орнын;</w:t>
      </w:r>
      <w:r>
        <w:br/>
      </w:r>
      <w:r>
        <w:rPr>
          <w:rFonts w:ascii="Times New Roman"/>
          <w:b w:val="false"/>
          <w:i w:val="false"/>
          <w:color w:val="000000"/>
          <w:sz w:val="28"/>
        </w:rPr>
        <w:t>
</w:t>
      </w:r>
      <w:r>
        <w:rPr>
          <w:rFonts w:ascii="Times New Roman"/>
          <w:b w:val="false"/>
          <w:i w:val="false"/>
          <w:color w:val="000000"/>
          <w:sz w:val="28"/>
        </w:rPr>
        <w:t>
      4) тауарды берудiң, жұмыстарды орындаудың, қызметтердi көрсетудiң талап етiлетiн мерзiмдерiн;</w:t>
      </w:r>
      <w:r>
        <w:br/>
      </w:r>
      <w:r>
        <w:rPr>
          <w:rFonts w:ascii="Times New Roman"/>
          <w:b w:val="false"/>
          <w:i w:val="false"/>
          <w:color w:val="000000"/>
          <w:sz w:val="28"/>
        </w:rPr>
        <w:t>
</w:t>
      </w:r>
      <w:r>
        <w:rPr>
          <w:rFonts w:ascii="Times New Roman"/>
          <w:b w:val="false"/>
          <w:i w:val="false"/>
          <w:color w:val="000000"/>
          <w:sz w:val="28"/>
        </w:rPr>
        <w:t>
      5) әлеуетті өнім берушілердiң баға ұсыныстарын табыс етуді бастау және аяқтау мерзiмi туралы ақпаратты;</w:t>
      </w:r>
      <w:r>
        <w:br/>
      </w:r>
      <w:r>
        <w:rPr>
          <w:rFonts w:ascii="Times New Roman"/>
          <w:b w:val="false"/>
          <w:i w:val="false"/>
          <w:color w:val="000000"/>
          <w:sz w:val="28"/>
        </w:rPr>
        <w:t>
</w:t>
      </w:r>
      <w:r>
        <w:rPr>
          <w:rFonts w:ascii="Times New Roman"/>
          <w:b w:val="false"/>
          <w:i w:val="false"/>
          <w:color w:val="000000"/>
          <w:sz w:val="28"/>
        </w:rPr>
        <w:t>
      6) елеулi талаптарын, оның ішінде техникалық шарттарын көрсете отырып, мемлекеттiк сатып алу туралы шарт жобасын қазақ және орыс тілдерінде орналастыруға міндетті.</w:t>
      </w:r>
      <w:r>
        <w:br/>
      </w:r>
      <w:r>
        <w:rPr>
          <w:rFonts w:ascii="Times New Roman"/>
          <w:b w:val="false"/>
          <w:i w:val="false"/>
          <w:color w:val="000000"/>
          <w:sz w:val="28"/>
        </w:rPr>
        <w:t>
</w:t>
      </w:r>
      <w:r>
        <w:rPr>
          <w:rFonts w:ascii="Times New Roman"/>
          <w:b w:val="false"/>
          <w:i w:val="false"/>
          <w:color w:val="000000"/>
          <w:sz w:val="28"/>
        </w:rPr>
        <w:t>
      Осы тармақта көзделген, орналастырылатын ақпаратта мемлекеттік сатып алуды мынадай:</w:t>
      </w:r>
      <w:r>
        <w:br/>
      </w:r>
      <w:r>
        <w:rPr>
          <w:rFonts w:ascii="Times New Roman"/>
          <w:b w:val="false"/>
          <w:i w:val="false"/>
          <w:color w:val="000000"/>
          <w:sz w:val="28"/>
        </w:rPr>
        <w:t>
</w:t>
      </w:r>
      <w:r>
        <w:rPr>
          <w:rFonts w:ascii="Times New Roman"/>
          <w:b w:val="false"/>
          <w:i w:val="false"/>
          <w:color w:val="000000"/>
          <w:sz w:val="28"/>
        </w:rPr>
        <w:t>
      1) негізгі (орнатылған) жабдықтарды толық жасақтау, жаңғырту және толық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беру жөніндегі қызмет көрсетулерді берушіні айқындау үшін және лизингтің нысанасын егжей-тегжейлі сипаттау қажеттігі туындағанда жүзеге асыру жағдайларын қоспағанда, тауар таңбаларына,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арналған сілтемелердің болуына жол берілмейді.</w:t>
      </w:r>
      <w:r>
        <w:br/>
      </w:r>
      <w:r>
        <w:rPr>
          <w:rFonts w:ascii="Times New Roman"/>
          <w:b w:val="false"/>
          <w:i w:val="false"/>
          <w:color w:val="000000"/>
          <w:sz w:val="28"/>
        </w:rPr>
        <w:t>
</w:t>
      </w:r>
      <w:r>
        <w:rPr>
          <w:rFonts w:ascii="Times New Roman"/>
          <w:b w:val="false"/>
          <w:i w:val="false"/>
          <w:color w:val="000000"/>
          <w:sz w:val="28"/>
        </w:rPr>
        <w:t>
      2. Әлеуетті өнім беруші электрондық мемлекеттік сатып алуды өткізу қағидаларында көзделген мәліметтерді қамтитын бiр ғана баға ұсынысын табыс етуге құқылы, оған өзгерiстер және (немесе) толықтырулар енгiзуге жол берiлмейдi.</w:t>
      </w:r>
      <w:r>
        <w:br/>
      </w:r>
      <w:r>
        <w:rPr>
          <w:rFonts w:ascii="Times New Roman"/>
          <w:b w:val="false"/>
          <w:i w:val="false"/>
          <w:color w:val="000000"/>
          <w:sz w:val="28"/>
        </w:rPr>
        <w:t>
</w:t>
      </w:r>
      <w:r>
        <w:rPr>
          <w:rFonts w:ascii="Times New Roman"/>
          <w:b w:val="false"/>
          <w:i w:val="false"/>
          <w:color w:val="000000"/>
          <w:sz w:val="28"/>
        </w:rPr>
        <w:t>
      Әлеуетті өнім берушінiң баға ұсынысын беруі оның мемлекеттiк сатып алу туралы шарт жобасында көзделген елеулi талаптарды сақтай отырып, тауарды берудi, жұмыстарды орындауды, қызметтер көрсетудi жүзеге асыруға келiсiм бiлдiргенінің нысаны болып табылады.</w:t>
      </w:r>
      <w:r>
        <w:br/>
      </w:r>
      <w:r>
        <w:rPr>
          <w:rFonts w:ascii="Times New Roman"/>
          <w:b w:val="false"/>
          <w:i w:val="false"/>
          <w:color w:val="000000"/>
          <w:sz w:val="28"/>
        </w:rPr>
        <w:t>
</w:t>
      </w:r>
      <w:r>
        <w:rPr>
          <w:rFonts w:ascii="Times New Roman"/>
          <w:b w:val="false"/>
          <w:i w:val="false"/>
          <w:color w:val="000000"/>
          <w:sz w:val="28"/>
        </w:rPr>
        <w:t>
      3. Баға ұсыныстарын табыс ету мерзімі аяқталғаннан кейін мемлекеттік сатып алу веб-порталы баға ұсыныстарын сұрату тәсілімен мемлекеттік сатып алу қорытындыларын автоматты түрде ашуды және шығаруды жүргізеді.</w:t>
      </w:r>
      <w:r>
        <w:br/>
      </w:r>
      <w:r>
        <w:rPr>
          <w:rFonts w:ascii="Times New Roman"/>
          <w:b w:val="false"/>
          <w:i w:val="false"/>
          <w:color w:val="000000"/>
          <w:sz w:val="28"/>
        </w:rPr>
        <w:t>
</w:t>
      </w:r>
      <w:r>
        <w:rPr>
          <w:rFonts w:ascii="Times New Roman"/>
          <w:b w:val="false"/>
          <w:i w:val="false"/>
          <w:color w:val="000000"/>
          <w:sz w:val="28"/>
        </w:rPr>
        <w:t>
      Ең төмен баға ұсынысын берген әлеуетті өнім беруші жеңімпаз деп танылады.</w:t>
      </w:r>
      <w:r>
        <w:br/>
      </w:r>
      <w:r>
        <w:rPr>
          <w:rFonts w:ascii="Times New Roman"/>
          <w:b w:val="false"/>
          <w:i w:val="false"/>
          <w:color w:val="000000"/>
          <w:sz w:val="28"/>
        </w:rPr>
        <w:t>
</w:t>
      </w:r>
      <w:r>
        <w:rPr>
          <w:rFonts w:ascii="Times New Roman"/>
          <w:b w:val="false"/>
          <w:i w:val="false"/>
          <w:color w:val="000000"/>
          <w:sz w:val="28"/>
        </w:rPr>
        <w:t>
      Егер ең төмен баға ұсынысын бірнеше әлеуетті өнім берушілер берген жағдайда, өзінің баға ұсынысы басқа әлеуетті өнім берушілердің баға ұсыныстарынан бұрын түскен әлеуетті өнім беруші жеңімпаз деп танылады. Мемлекеттік сатып алу веб-порталы баға ұсыныстарын салыстыруды автоматты түрде жүргізеді.</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39-бабында</w:t>
      </w:r>
      <w:r>
        <w:rPr>
          <w:rFonts w:ascii="Times New Roman"/>
          <w:b w:val="false"/>
          <w:i w:val="false"/>
          <w:color w:val="000000"/>
          <w:sz w:val="28"/>
        </w:rPr>
        <w:t xml:space="preserve">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веб-порталын қолданбай, өзге тәсілдермен оның баға ұсынысына қатысты келіссөздер жүргізілуіне жол берілмейді.</w:t>
      </w:r>
      <w:r>
        <w:br/>
      </w:r>
      <w:r>
        <w:rPr>
          <w:rFonts w:ascii="Times New Roman"/>
          <w:b w:val="false"/>
          <w:i w:val="false"/>
          <w:color w:val="000000"/>
          <w:sz w:val="28"/>
        </w:rPr>
        <w:t>
</w:t>
      </w:r>
      <w:r>
        <w:rPr>
          <w:rFonts w:ascii="Times New Roman"/>
          <w:b w:val="false"/>
          <w:i w:val="false"/>
          <w:color w:val="000000"/>
          <w:sz w:val="28"/>
        </w:rPr>
        <w:t>
      5. Егер баға ұсыныстарын табыс ету мерзімі ішінде әлеуетті өнім берушілердің екіден аз баға ұсынысы табыс етілген болса, мемлекеттік сатып алу веб-порталы мұндай мемлекеттік сатып алуды өтпеді деп таниды және мемлекеттік сатып алуды ұйымдастырушы баға ұсыныстарын сұрату тәсілімен қайтадан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6. Әлеуетті өнім берушінің баға ұсынысы:</w:t>
      </w:r>
      <w:r>
        <w:br/>
      </w:r>
      <w:r>
        <w:rPr>
          <w:rFonts w:ascii="Times New Roman"/>
          <w:b w:val="false"/>
          <w:i w:val="false"/>
          <w:color w:val="000000"/>
          <w:sz w:val="28"/>
        </w:rPr>
        <w:t>
</w:t>
      </w: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r>
        <w:br/>
      </w:r>
      <w:r>
        <w:rPr>
          <w:rFonts w:ascii="Times New Roman"/>
          <w:b w:val="false"/>
          <w:i w:val="false"/>
          <w:color w:val="000000"/>
          <w:sz w:val="28"/>
        </w:rPr>
        <w:t>
</w:t>
      </w:r>
      <w:r>
        <w:rPr>
          <w:rFonts w:ascii="Times New Roman"/>
          <w:b w:val="false"/>
          <w:i w:val="false"/>
          <w:color w:val="000000"/>
          <w:sz w:val="28"/>
        </w:rPr>
        <w:t>
      2) егер әлеуетті өнім беруші бұрын осы лотқа баға ұсынысын берген;</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6-бабы</w:t>
      </w:r>
      <w:r>
        <w:rPr>
          <w:rFonts w:ascii="Times New Roman"/>
          <w:b w:val="false"/>
          <w:i w:val="false"/>
          <w:color w:val="000000"/>
          <w:sz w:val="28"/>
        </w:rPr>
        <w:t xml:space="preserve"> 1-тармағының 3), 3-1) 3-2) және 4) тармақшаларында көзделген жағдайларда, мемлекеттік сатып алу веб-порталының одан автоматты түрде бас тартуына жатады.</w:t>
      </w:r>
      <w:r>
        <w:br/>
      </w:r>
      <w:r>
        <w:rPr>
          <w:rFonts w:ascii="Times New Roman"/>
          <w:b w:val="false"/>
          <w:i w:val="false"/>
          <w:color w:val="000000"/>
          <w:sz w:val="28"/>
        </w:rPr>
        <w:t>
</w:t>
      </w:r>
      <w:r>
        <w:rPr>
          <w:rFonts w:ascii="Times New Roman"/>
          <w:b w:val="false"/>
          <w:i w:val="false"/>
          <w:color w:val="000000"/>
          <w:sz w:val="28"/>
        </w:rPr>
        <w:t>
      Өзге негіздер бойынша баға ұсыныстарынан бас тартуға жол берілмейді.</w:t>
      </w:r>
      <w:r>
        <w:br/>
      </w:r>
      <w:r>
        <w:rPr>
          <w:rFonts w:ascii="Times New Roman"/>
          <w:b w:val="false"/>
          <w:i w:val="false"/>
          <w:color w:val="000000"/>
          <w:sz w:val="28"/>
        </w:rPr>
        <w:t>
</w:t>
      </w:r>
      <w:r>
        <w:rPr>
          <w:rFonts w:ascii="Times New Roman"/>
          <w:b w:val="false"/>
          <w:i w:val="false"/>
          <w:color w:val="000000"/>
          <w:sz w:val="28"/>
        </w:rPr>
        <w:t>
      7. Егер баға ұсыныстары осы баптың 6-тармағында көзделген негіздер бойынша мемлекеттік сатып алудың веб-порталында автоматты түрде қабылданбағаннан кейін әлеуетті өнім берушілердің екіден аз баға ұсынысы қалған болса, онда мұндай мемлекеттік сатып алу өтпеді деп танылады және мемлекеттік сатып алуды ұйымдастырушы баға ұсыныстарын сұрату тәсілімен мемлекеттік сатып алуды қайтадан жүзеге асырады.</w:t>
      </w:r>
      <w:r>
        <w:br/>
      </w:r>
      <w:r>
        <w:rPr>
          <w:rFonts w:ascii="Times New Roman"/>
          <w:b w:val="false"/>
          <w:i w:val="false"/>
          <w:color w:val="000000"/>
          <w:sz w:val="28"/>
        </w:rPr>
        <w:t>
</w:t>
      </w:r>
      <w:r>
        <w:rPr>
          <w:rFonts w:ascii="Times New Roman"/>
          <w:b w:val="false"/>
          <w:i w:val="false"/>
          <w:color w:val="000000"/>
          <w:sz w:val="28"/>
        </w:rPr>
        <w:t>
      8. Баға ұсыныстарын сұрату тәсілімен мемлекеттік сатып алу қорытындылары оларды шығарғаннан кейін мемлекеттік сатып алу веб-порталында автоматты түрде жарияланады.</w:t>
      </w:r>
      <w:r>
        <w:br/>
      </w:r>
      <w:r>
        <w:rPr>
          <w:rFonts w:ascii="Times New Roman"/>
          <w:b w:val="false"/>
          <w:i w:val="false"/>
          <w:color w:val="000000"/>
          <w:sz w:val="28"/>
        </w:rPr>
        <w:t>
</w:t>
      </w:r>
      <w:r>
        <w:rPr>
          <w:rFonts w:ascii="Times New Roman"/>
          <w:b w:val="false"/>
          <w:i w:val="false"/>
          <w:color w:val="000000"/>
          <w:sz w:val="28"/>
        </w:rPr>
        <w:t>
      9. Тапсырыс беруші баға ұсыныстарын сұрату тәсілімен мемлекеттік сатып алу қорытындысы бекітілген күннен бастап бес жұмыс күні ішінде мемлекеттік сатып алу туралы шарт жобасына қол қояды және оны ең төмен баға ұсынысын берген әлеуетті өнім берушіге жібереді. Мемлекеттік сатып алу туралы шарт жобасына ең төмен баға ұсынысын берген әлеуетті өнім беруші не осы баптың 3-тармағының үшінші бөлігіне сәйкес жеңімпаз деп айқындалған әлеуетті өнім беруші қол қоюға және ол мемлекеттік сатып алу туралы қол қойылған шарт жобасын мемлекеттік сатып алуды ұйымдастырушы берген күннен бастап жеті жұмыс күнінің ішінде тапсырыс берушіге табыс етілуге тиіс.</w:t>
      </w:r>
      <w:r>
        <w:br/>
      </w:r>
      <w:r>
        <w:rPr>
          <w:rFonts w:ascii="Times New Roman"/>
          <w:b w:val="false"/>
          <w:i w:val="false"/>
          <w:color w:val="000000"/>
          <w:sz w:val="28"/>
        </w:rPr>
        <w:t>
</w:t>
      </w:r>
      <w:r>
        <w:rPr>
          <w:rFonts w:ascii="Times New Roman"/>
          <w:b w:val="false"/>
          <w:i w:val="false"/>
          <w:color w:val="000000"/>
          <w:sz w:val="28"/>
        </w:rPr>
        <w:t>
      Осы Заңның </w:t>
      </w:r>
      <w:r>
        <w:rPr>
          <w:rFonts w:ascii="Times New Roman"/>
          <w:b w:val="false"/>
          <w:i w:val="false"/>
          <w:color w:val="000000"/>
          <w:sz w:val="28"/>
        </w:rPr>
        <w:t>39-бабының</w:t>
      </w:r>
      <w:r>
        <w:rPr>
          <w:rFonts w:ascii="Times New Roman"/>
          <w:b w:val="false"/>
          <w:i w:val="false"/>
          <w:color w:val="000000"/>
          <w:sz w:val="28"/>
        </w:rPr>
        <w:t xml:space="preserve"> 1-тармағында көзделген жағдайларды қоспағанда, мемлекеттік сатып алу туралы шарт жобасының елеулі талаптарына өзгерістер және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Жеңімпаз деп айқындалған және мемлекеттік сатып алу туралы шарт жасасудан жалтарған әлеуетті өнім беруші осы Заңда белгіленген тәртіппен мемлекеттік сатып алудың жосықсыз қатысушыларының тізіліміне енгізіледі.</w:t>
      </w:r>
      <w:r>
        <w:br/>
      </w:r>
      <w:r>
        <w:rPr>
          <w:rFonts w:ascii="Times New Roman"/>
          <w:b w:val="false"/>
          <w:i w:val="false"/>
          <w:color w:val="000000"/>
          <w:sz w:val="28"/>
        </w:rPr>
        <w:t>
</w:t>
      </w:r>
      <w:r>
        <w:rPr>
          <w:rFonts w:ascii="Times New Roman"/>
          <w:b w:val="false"/>
          <w:i w:val="false"/>
          <w:color w:val="000000"/>
          <w:sz w:val="28"/>
        </w:rPr>
        <w:t>
      10. Егер жеңімпаз деп айқындалған әлеуетті өнім беруші қол қойылған мемлекеттік сатып алу туралы шартты тапсырыс берушіге белгіленген мерзімде бермесе, тапсырыс беруші:</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шартты – осындай баға ұсынысын ұсынған әлеуетті өнім берушімен, ал мұндай әлеуетті өнім беруші болмаған кезде баға ұсынысы мемлекеттік сатып алу туралы шарт жасасудан жалтарған әлеуетті өнім беруші ұсынған бағадан кейін ең төмен болып табылатын әлеуетті өнім берушімен жасасуға;</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қайтадан мемлекеттік сатып алуды жүзеге асыруға құқылы.</w:t>
      </w:r>
      <w:r>
        <w:br/>
      </w:r>
      <w:r>
        <w:rPr>
          <w:rFonts w:ascii="Times New Roman"/>
          <w:b w:val="false"/>
          <w:i w:val="false"/>
          <w:color w:val="000000"/>
          <w:sz w:val="28"/>
        </w:rPr>
        <w:t>
      </w:t>
      </w:r>
      <w:r>
        <w:rPr>
          <w:rFonts w:ascii="Times New Roman"/>
          <w:b w:val="false"/>
          <w:i w:val="false"/>
          <w:color w:val="ff0000"/>
          <w:sz w:val="28"/>
        </w:rPr>
        <w:t xml:space="preserve">Ескерту. 31-бап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75"/>
    <w:bookmarkStart w:name="z37" w:id="76"/>
    <w:p>
      <w:pPr>
        <w:spacing w:after="0"/>
        <w:ind w:left="0"/>
        <w:jc w:val="left"/>
      </w:pPr>
      <w:r>
        <w:rPr>
          <w:rFonts w:ascii="Times New Roman"/>
          <w:b/>
          <w:i w:val="false"/>
          <w:color w:val="000000"/>
        </w:rPr>
        <w:t xml:space="preserve"> 
5-тарау. БІР КӨЗДЕН АЛУ ТӘСІЛІМЕН МЕМЛЕКЕТТІК САТЫП АЛУ </w:t>
      </w:r>
    </w:p>
    <w:bookmarkEnd w:id="76"/>
    <w:bookmarkStart w:name="z38" w:id="77"/>
    <w:p>
      <w:pPr>
        <w:spacing w:after="0"/>
        <w:ind w:left="0"/>
        <w:jc w:val="both"/>
      </w:pPr>
      <w:r>
        <w:rPr>
          <w:rFonts w:ascii="Times New Roman"/>
          <w:b w:val="false"/>
          <w:i w:val="false"/>
          <w:color w:val="000000"/>
          <w:sz w:val="28"/>
        </w:rPr>
        <w:t>
      </w:t>
      </w:r>
      <w:r>
        <w:rPr>
          <w:rFonts w:ascii="Times New Roman"/>
          <w:b/>
          <w:i w:val="false"/>
          <w:color w:val="000000"/>
          <w:sz w:val="28"/>
        </w:rPr>
        <w:t xml:space="preserve">32-бап. Бір көзден алу тәсілімен мемлекеттік сатып алуды </w:t>
      </w:r>
      <w:r>
        <w:br/>
      </w:r>
      <w:r>
        <w:rPr>
          <w:rFonts w:ascii="Times New Roman"/>
          <w:b w:val="false"/>
          <w:i w:val="false"/>
          <w:color w:val="000000"/>
          <w:sz w:val="28"/>
        </w:rPr>
        <w:t>
               </w:t>
      </w:r>
      <w:r>
        <w:rPr>
          <w:rFonts w:ascii="Times New Roman"/>
          <w:b/>
          <w:i w:val="false"/>
          <w:color w:val="000000"/>
          <w:sz w:val="28"/>
        </w:rPr>
        <w:t xml:space="preserve">жүзеге асыру негіздері </w:t>
      </w:r>
    </w:p>
    <w:bookmarkEnd w:id="77"/>
    <w:bookmarkStart w:name="z505" w:id="78"/>
    <w:p>
      <w:pPr>
        <w:spacing w:after="0"/>
        <w:ind w:left="0"/>
        <w:jc w:val="both"/>
      </w:pPr>
      <w:r>
        <w:rPr>
          <w:rFonts w:ascii="Times New Roman"/>
          <w:b w:val="false"/>
          <w:i w:val="false"/>
          <w:color w:val="000000"/>
          <w:sz w:val="28"/>
        </w:rPr>
        <w:t>      Бiр көзден алу тәсiлiмен мемлекеттiк сатып алу, егер:</w:t>
      </w:r>
      <w:r>
        <w:br/>
      </w:r>
      <w:r>
        <w:rPr>
          <w:rFonts w:ascii="Times New Roman"/>
          <w:b w:val="false"/>
          <w:i w:val="false"/>
          <w:color w:val="000000"/>
          <w:sz w:val="28"/>
        </w:rPr>
        <w:t>
      1) қандай да бiр өнім берушіден тауарларды, жұмыстарды, көрсетілетін қызметтердi сатып алған мемлекеттік кәсіпорында, дауыс беретін акцияларының (жарғылық капиталға қатысу үлестерінің) елу және одан да көп пайызы мемлекетке тиесілі заңды тұлғада және олармен үлестес заңды тұлғада қолда бар тауарлармен, жабдықтармен, технологиямен, жұмыстармен немесе көрсетілетін қызметтермен бiрiздендiру, стандарттау немесе үйлесiмдiлiгiн қамтамасыз ету мақсатында нақ сол өнім берушіден басқа да сатып алуды жүргiзу қажеттiгi туындаса;</w:t>
      </w:r>
      <w:r>
        <w:br/>
      </w:r>
      <w:r>
        <w:rPr>
          <w:rFonts w:ascii="Times New Roman"/>
          <w:b w:val="false"/>
          <w:i w:val="false"/>
          <w:color w:val="000000"/>
          <w:sz w:val="28"/>
        </w:rPr>
        <w:t>
</w:t>
      </w:r>
      <w:r>
        <w:rPr>
          <w:rFonts w:ascii="Times New Roman"/>
          <w:b w:val="false"/>
          <w:i w:val="false"/>
          <w:color w:val="000000"/>
          <w:sz w:val="28"/>
        </w:rPr>
        <w:t>
      2) конкурс тәсiлiмен мемлекеттiк сатып алу өтпеді деп танылса, жүргізілуі мүмкін. Осы ереже конкурс тәсiлiмен мемлекеттiк сатып алу Қазақстан Республикасының заңдарына сәйкес жарамсыз деп танылған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3) егер осындай мемлекеттік сатып алу тапсырыс берушінің мемлекеттік сатып алуды өткізу мерзімі, бірақ екі айдан аспайтын мерзімі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жылдың бірінші айы ішінде жүзеге асырылған жағдайда, конкурс не аукцион тәсілімен мемлекеттік сатып алу қорытындылары шығарылғанға дейінгі және мемлекеттік сатып алу туралы шарт күшіне енгенге дейінгі кезеңге күнделікті және (немесе) апта сайынғы қажеттілікті мемлекеттік сатып алуды жүзеге асыруға қажеттілік болса;</w:t>
      </w:r>
      <w:r>
        <w:br/>
      </w:r>
      <w:r>
        <w:rPr>
          <w:rFonts w:ascii="Times New Roman"/>
          <w:b w:val="false"/>
          <w:i w:val="false"/>
          <w:color w:val="000000"/>
          <w:sz w:val="28"/>
        </w:rPr>
        <w:t>
</w:t>
      </w:r>
      <w:r>
        <w:rPr>
          <w:rFonts w:ascii="Times New Roman"/>
          <w:b w:val="false"/>
          <w:i w:val="false"/>
          <w:color w:val="000000"/>
          <w:sz w:val="28"/>
        </w:rPr>
        <w:t>
      4) мемлекеттiк сатып алуды ұйымдастырушы қабылдаған, осы Заңның 31-бабының 5 және (немесе) 7-тармақтарында көзделген шаралар мемлекеттік сатып алу туралы шарт жасасуға әкеп соқпаса;</w:t>
      </w:r>
      <w:r>
        <w:br/>
      </w:r>
      <w:r>
        <w:rPr>
          <w:rFonts w:ascii="Times New Roman"/>
          <w:b w:val="false"/>
          <w:i w:val="false"/>
          <w:color w:val="000000"/>
          <w:sz w:val="28"/>
        </w:rPr>
        <w:t>
</w:t>
      </w:r>
      <w:r>
        <w:rPr>
          <w:rFonts w:ascii="Times New Roman"/>
          <w:b w:val="false"/>
          <w:i w:val="false"/>
          <w:color w:val="000000"/>
          <w:sz w:val="28"/>
        </w:rPr>
        <w:t>
      5) аукцион тәсілімен мемлекеттік сатып алу өтпеді деп танылса, жүргізілуі мүмкін. Осы ереже аукцион тәсілімен мемлекеттік сатып алу Қазақстан Республикасының заңдарына сәйкес жарамсыз деп танылған жағдайларға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32-бап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78"/>
    <w:bookmarkStart w:name="z39" w:id="79"/>
    <w:p>
      <w:pPr>
        <w:spacing w:after="0"/>
        <w:ind w:left="0"/>
        <w:jc w:val="both"/>
      </w:pPr>
      <w:r>
        <w:rPr>
          <w:rFonts w:ascii="Times New Roman"/>
          <w:b w:val="false"/>
          <w:i w:val="false"/>
          <w:color w:val="000000"/>
          <w:sz w:val="28"/>
        </w:rPr>
        <w:t>
      </w:t>
      </w:r>
      <w:r>
        <w:rPr>
          <w:rFonts w:ascii="Times New Roman"/>
          <w:b/>
          <w:i w:val="false"/>
          <w:color w:val="000000"/>
          <w:sz w:val="28"/>
        </w:rPr>
        <w:t>33-бап. Бір көзден алу тәсілімен мемлекеттік сатып алуды</w:t>
      </w:r>
      <w:r>
        <w:br/>
      </w:r>
      <w:r>
        <w:rPr>
          <w:rFonts w:ascii="Times New Roman"/>
          <w:b w:val="false"/>
          <w:i w:val="false"/>
          <w:color w:val="000000"/>
          <w:sz w:val="28"/>
        </w:rPr>
        <w:t>
               </w:t>
      </w:r>
      <w:r>
        <w:rPr>
          <w:rFonts w:ascii="Times New Roman"/>
          <w:b/>
          <w:i w:val="false"/>
          <w:color w:val="000000"/>
          <w:sz w:val="28"/>
        </w:rPr>
        <w:t xml:space="preserve">жүзеге асыру </w:t>
      </w:r>
    </w:p>
    <w:bookmarkEnd w:id="79"/>
    <w:bookmarkStart w:name="z508" w:id="80"/>
    <w:p>
      <w:pPr>
        <w:spacing w:after="0"/>
        <w:ind w:left="0"/>
        <w:jc w:val="both"/>
      </w:pPr>
      <w:r>
        <w:rPr>
          <w:rFonts w:ascii="Times New Roman"/>
          <w:b w:val="false"/>
          <w:i w:val="false"/>
          <w:color w:val="000000"/>
          <w:sz w:val="28"/>
        </w:rPr>
        <w:t>
      1.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алуға қатысуға жазбаша шақыру жібереді, онда мынадай мәліметтер:</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ұйымдастырушының атауы және орналасқан жері;</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сатып алынатын тауарлардың, жұмыстардың, қызметтердің сипаты мен талап етілетін функционалдық, техникалық, сапалық және пайдалану сипаттамалары, техникалық ерекшеліктері қамтылуға тиіс.</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шақыруда сатып алынатын жұмыстардың сипаты мен талап етілетін функционалдық, техникалық, сапалық және пайдалану сипаттамаларының орнына белгіленген тәртіппен бекітілген жобалау-сметалық құжаттама қамтылуға тиіс;</w:t>
      </w:r>
      <w:r>
        <w:br/>
      </w:r>
      <w:r>
        <w:rPr>
          <w:rFonts w:ascii="Times New Roman"/>
          <w:b w:val="false"/>
          <w:i w:val="false"/>
          <w:color w:val="000000"/>
          <w:sz w:val="28"/>
        </w:rPr>
        <w:t>
</w:t>
      </w:r>
      <w:r>
        <w:rPr>
          <w:rFonts w:ascii="Times New Roman"/>
          <w:b w:val="false"/>
          <w:i w:val="false"/>
          <w:color w:val="000000"/>
          <w:sz w:val="28"/>
        </w:rPr>
        <w:t>
      3) мемлекеттік сатып алуды өткізудің нысанасы болып табылатын тауардың саны, орындалатын жұмыстардың,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тауарларды жеткізудің, жұмыстарды орындаудың, қызметтер көрсетудің орны;</w:t>
      </w:r>
      <w:r>
        <w:br/>
      </w:r>
      <w:r>
        <w:rPr>
          <w:rFonts w:ascii="Times New Roman"/>
          <w:b w:val="false"/>
          <w:i w:val="false"/>
          <w:color w:val="000000"/>
          <w:sz w:val="28"/>
        </w:rPr>
        <w:t>
</w:t>
      </w:r>
      <w:r>
        <w:rPr>
          <w:rFonts w:ascii="Times New Roman"/>
          <w:b w:val="false"/>
          <w:i w:val="false"/>
          <w:color w:val="000000"/>
          <w:sz w:val="28"/>
        </w:rPr>
        <w:t>
      5) тауарларды жеткізудің,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кепілдеме беру;</w:t>
      </w:r>
      <w:r>
        <w:br/>
      </w:r>
      <w:r>
        <w:rPr>
          <w:rFonts w:ascii="Times New Roman"/>
          <w:b w:val="false"/>
          <w:i w:val="false"/>
          <w:color w:val="000000"/>
          <w:sz w:val="28"/>
        </w:rPr>
        <w:t>
</w:t>
      </w:r>
      <w:r>
        <w:rPr>
          <w:rFonts w:ascii="Times New Roman"/>
          <w:b w:val="false"/>
          <w:i w:val="false"/>
          <w:color w:val="000000"/>
          <w:sz w:val="28"/>
        </w:rPr>
        <w:t>
      6) төлем шарттары және елеулі талаптары көрсетілген мемлекеттік сатып алу туралы шарттың жобасы;</w:t>
      </w:r>
      <w:r>
        <w:br/>
      </w:r>
      <w:r>
        <w:rPr>
          <w:rFonts w:ascii="Times New Roman"/>
          <w:b w:val="false"/>
          <w:i w:val="false"/>
          <w:color w:val="000000"/>
          <w:sz w:val="28"/>
        </w:rPr>
        <w:t>
</w:t>
      </w:r>
      <w:r>
        <w:rPr>
          <w:rFonts w:ascii="Times New Roman"/>
          <w:b w:val="false"/>
          <w:i w:val="false"/>
          <w:color w:val="000000"/>
          <w:sz w:val="28"/>
        </w:rPr>
        <w:t>
      7) мемлекеттік сатып алуды жүзеге асыру ережелерінде көзделген жағдайларда мемлекеттік сатып алу туралы шарттың орындалуын қамтамасыз етуді енгізу талаптары, нысаны, көлемі және тәсілі;</w:t>
      </w:r>
      <w:r>
        <w:br/>
      </w:r>
      <w:r>
        <w:rPr>
          <w:rFonts w:ascii="Times New Roman"/>
          <w:b w:val="false"/>
          <w:i w:val="false"/>
          <w:color w:val="000000"/>
          <w:sz w:val="28"/>
        </w:rPr>
        <w:t>
</w:t>
      </w:r>
      <w:r>
        <w:rPr>
          <w:rFonts w:ascii="Times New Roman"/>
          <w:b w:val="false"/>
          <w:i w:val="false"/>
          <w:color w:val="000000"/>
          <w:sz w:val="28"/>
        </w:rPr>
        <w:t>
      8) бір көзден алу тәсілімен өткізілетін мемлекеттік сатып алудың нысанасы болып табылатын тауарларды, жұмыстарды, көрсетілетін қызметтерді сатып алуға бөлінген сома туралы мәлімет;</w:t>
      </w:r>
      <w:r>
        <w:br/>
      </w:r>
      <w:r>
        <w:rPr>
          <w:rFonts w:ascii="Times New Roman"/>
          <w:b w:val="false"/>
          <w:i w:val="false"/>
          <w:color w:val="000000"/>
          <w:sz w:val="28"/>
        </w:rPr>
        <w:t>
</w:t>
      </w:r>
      <w:r>
        <w:rPr>
          <w:rFonts w:ascii="Times New Roman"/>
          <w:b w:val="false"/>
          <w:i w:val="false"/>
          <w:color w:val="000000"/>
          <w:sz w:val="28"/>
        </w:rPr>
        <w:t>
      9) бір көзден алу тәсілімен мемлекеттік сатып алу осы Заңның 32-бабының 4) тармақшасы негізінде жүзеге асырылатын жағдайды қоспағанда, осы Заңның </w:t>
      </w:r>
      <w:r>
        <w:rPr>
          <w:rFonts w:ascii="Times New Roman"/>
          <w:b w:val="false"/>
          <w:i w:val="false"/>
          <w:color w:val="000000"/>
          <w:sz w:val="28"/>
        </w:rPr>
        <w:t>8-бабында</w:t>
      </w:r>
      <w:r>
        <w:rPr>
          <w:rFonts w:ascii="Times New Roman"/>
          <w:b w:val="false"/>
          <w:i w:val="false"/>
          <w:color w:val="000000"/>
          <w:sz w:val="28"/>
        </w:rPr>
        <w:t xml:space="preserve"> көзделген жалпы және арнайы бiлiктiлiк талаптарының тiзбесi, сондай-ақ әлеуетті өнім берушінің қойылған бiлiктiлiк талаптарына сәйкес келетiнiн растау үшiн табыс етуге тиiс құжаттарының тiзбесi;</w:t>
      </w:r>
      <w:r>
        <w:br/>
      </w:r>
      <w:r>
        <w:rPr>
          <w:rFonts w:ascii="Times New Roman"/>
          <w:b w:val="false"/>
          <w:i w:val="false"/>
          <w:color w:val="000000"/>
          <w:sz w:val="28"/>
        </w:rPr>
        <w:t>
</w:t>
      </w:r>
      <w:r>
        <w:rPr>
          <w:rFonts w:ascii="Times New Roman"/>
          <w:b w:val="false"/>
          <w:i w:val="false"/>
          <w:color w:val="000000"/>
          <w:sz w:val="28"/>
        </w:rPr>
        <w:t>
      10) бір көзден алу тәсілімен мемлекеттік сатып алу осы Заңның 32-бабының 4) тармақшасы негізінде жүзеге асырылатын жағдайды қоспағанда, әлеуетті өнім берушінiң қойылған бiлiктiлiк талаптарына өзінің сәйкес келетiнiн растайтын құжаттарды, сондай-ақ осы баптың 2-тармағында көзделген ақпаратты табыс ету орны мен мерзiмi қамтылуға тиiс.</w:t>
      </w:r>
      <w:r>
        <w:br/>
      </w:r>
      <w:r>
        <w:rPr>
          <w:rFonts w:ascii="Times New Roman"/>
          <w:b w:val="false"/>
          <w:i w:val="false"/>
          <w:color w:val="000000"/>
          <w:sz w:val="28"/>
        </w:rPr>
        <w:t>
</w:t>
      </w:r>
      <w:r>
        <w:rPr>
          <w:rFonts w:ascii="Times New Roman"/>
          <w:b w:val="false"/>
          <w:i w:val="false"/>
          <w:color w:val="000000"/>
          <w:sz w:val="28"/>
        </w:rPr>
        <w:t>
      2. Бір көзден алу тәсілімен өткізілетін мемлекеттік сатып алудың нысанасы болып табылатын тауарды беруді, жұмыстарды орындауды, қызметтер көрсетуді жүзеге асыруға тілек білдірген әлеуетті өнім беруші белгіленген мерзімде мемлекеттік сатып алуды ұйымдастырушыға мынадай ақпаратты:</w:t>
      </w:r>
      <w:r>
        <w:br/>
      </w:r>
      <w:r>
        <w:rPr>
          <w:rFonts w:ascii="Times New Roman"/>
          <w:b w:val="false"/>
          <w:i w:val="false"/>
          <w:color w:val="000000"/>
          <w:sz w:val="28"/>
        </w:rPr>
        <w:t>
</w:t>
      </w:r>
      <w:r>
        <w:rPr>
          <w:rFonts w:ascii="Times New Roman"/>
          <w:b w:val="false"/>
          <w:i w:val="false"/>
          <w:color w:val="000000"/>
          <w:sz w:val="28"/>
        </w:rPr>
        <w:t>
      1) әлеуетті өнім берушінің жұмыстардың не көрсетілетін қызметтердің қосалқы мердігері (бірлескен орындаушысы) ретінде тартуды көздейтін тұлғаларын көрсете отырып, әлеуетті өнім беруші ұсынған тауарлардың, жұмыстардың, көрсетілетін қызметтердің сипаттамасын;</w:t>
      </w:r>
      <w:r>
        <w:br/>
      </w:r>
      <w:r>
        <w:rPr>
          <w:rFonts w:ascii="Times New Roman"/>
          <w:b w:val="false"/>
          <w:i w:val="false"/>
          <w:color w:val="000000"/>
          <w:sz w:val="28"/>
        </w:rPr>
        <w:t>
</w:t>
      </w:r>
      <w:r>
        <w:rPr>
          <w:rFonts w:ascii="Times New Roman"/>
          <w:b w:val="false"/>
          <w:i w:val="false"/>
          <w:color w:val="000000"/>
          <w:sz w:val="28"/>
        </w:rPr>
        <w:t>
      2) бір көзден алу тәсілімен мемлекеттік сатып алу осы Заңның 32-бабының 4) тармақшасы негізінде жүзеге асырылатын жағдайды қоспағанда, әлеуетті өнім берушінiң және ол жұмыстардың не көрсетілетін қызметтердiң қосалқы мердiгерi (бiрлескен орындаушысы) ретiнде тартуды көздейтiн тұлғалардың бiлiктiлiк талаптарына сәйкестiгiн растайтын құжаттарын;</w:t>
      </w:r>
      <w:r>
        <w:br/>
      </w:r>
      <w:r>
        <w:rPr>
          <w:rFonts w:ascii="Times New Roman"/>
          <w:b w:val="false"/>
          <w:i w:val="false"/>
          <w:color w:val="000000"/>
          <w:sz w:val="28"/>
        </w:rPr>
        <w:t>
</w:t>
      </w:r>
      <w:r>
        <w:rPr>
          <w:rFonts w:ascii="Times New Roman"/>
          <w:b w:val="false"/>
          <w:i w:val="false"/>
          <w:color w:val="000000"/>
          <w:sz w:val="28"/>
        </w:rPr>
        <w:t>
      3) ұсынылып отырған тауарларға, жұмыстарға, көрсетілетін қызметтерге берілетін бағалардың жазбаша негіздемесін ұсынуға тиіс.</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32-бабының</w:t>
      </w:r>
      <w:r>
        <w:rPr>
          <w:rFonts w:ascii="Times New Roman"/>
          <w:b w:val="false"/>
          <w:i w:val="false"/>
          <w:color w:val="000000"/>
          <w:sz w:val="28"/>
        </w:rPr>
        <w:t> 2) тармақшасында көзделген жағдайда бір көзден сатып алу тәсілімен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өтпеді деп танылған конкурсқа қатысушы аталған конкурсқа қатысушының біліктілік талаптарына сәйкестігін растайтын құжаттарды нақ сол мемлекеттік сатып алуды ұйымдастырушыға қайтадан табыс етпеуге құқылы.</w:t>
      </w:r>
      <w:r>
        <w:br/>
      </w:r>
      <w:r>
        <w:rPr>
          <w:rFonts w:ascii="Times New Roman"/>
          <w:b w:val="false"/>
          <w:i w:val="false"/>
          <w:color w:val="000000"/>
          <w:sz w:val="28"/>
        </w:rPr>
        <w:t>
</w:t>
      </w:r>
      <w:r>
        <w:rPr>
          <w:rFonts w:ascii="Times New Roman"/>
          <w:b w:val="false"/>
          <w:i w:val="false"/>
          <w:color w:val="000000"/>
          <w:sz w:val="28"/>
        </w:rPr>
        <w:t>
      4. Мемлекеттiк сатып алуды ұйымдастырушы, бір көзден алу тәсілімен мемлекеттік сатып алу осы Заңның 32-бабының 4) тармақшасы негізінде жүзеге асырылатын жағдайды қоспағанда, әлеуетті өнім беруші табыс еткен құжаттарды олардың бiлiктiлiк талаптарына, сондай-ақ мемлекеттiк сатып алуды жүзеге асыру қағидаларында не электрондық мемлекеттік сатып алуды өткізу қағидаларында белгiленген талаптарға сәйкестiгi тұрғысынан қарайды.</w:t>
      </w:r>
      <w:r>
        <w:br/>
      </w:r>
      <w:r>
        <w:rPr>
          <w:rFonts w:ascii="Times New Roman"/>
          <w:b w:val="false"/>
          <w:i w:val="false"/>
          <w:color w:val="000000"/>
          <w:sz w:val="28"/>
        </w:rPr>
        <w:t>
      </w:t>
      </w:r>
      <w:r>
        <w:rPr>
          <w:rFonts w:ascii="Times New Roman"/>
          <w:b w:val="false"/>
          <w:i w:val="false"/>
          <w:color w:val="ff0000"/>
          <w:sz w:val="28"/>
        </w:rPr>
        <w:t xml:space="preserve">Ескерту. 33-бапқа өзгерістер енгізілді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80"/>
    <w:bookmarkStart w:name="z40" w:id="81"/>
    <w:p>
      <w:pPr>
        <w:spacing w:after="0"/>
        <w:ind w:left="0"/>
        <w:jc w:val="both"/>
      </w:pPr>
      <w:r>
        <w:rPr>
          <w:rFonts w:ascii="Times New Roman"/>
          <w:b w:val="false"/>
          <w:i w:val="false"/>
          <w:color w:val="000000"/>
          <w:sz w:val="28"/>
        </w:rPr>
        <w:t>
      </w:t>
      </w:r>
      <w:r>
        <w:rPr>
          <w:rFonts w:ascii="Times New Roman"/>
          <w:b/>
          <w:i w:val="false"/>
          <w:color w:val="000000"/>
          <w:sz w:val="28"/>
        </w:rPr>
        <w:t>34-бап. Бір көзден алу тәсілімен мемлекеттік сатып алу</w:t>
      </w:r>
      <w:r>
        <w:br/>
      </w:r>
      <w:r>
        <w:rPr>
          <w:rFonts w:ascii="Times New Roman"/>
          <w:b w:val="false"/>
          <w:i w:val="false"/>
          <w:color w:val="000000"/>
          <w:sz w:val="28"/>
        </w:rPr>
        <w:t>
               </w:t>
      </w:r>
      <w:r>
        <w:rPr>
          <w:rFonts w:ascii="Times New Roman"/>
          <w:b/>
          <w:i w:val="false"/>
          <w:color w:val="000000"/>
          <w:sz w:val="28"/>
        </w:rPr>
        <w:t xml:space="preserve">қорытындылары туралы хаттама </w:t>
      </w:r>
    </w:p>
    <w:bookmarkEnd w:id="81"/>
    <w:bookmarkStart w:name="z525" w:id="82"/>
    <w:p>
      <w:pPr>
        <w:spacing w:after="0"/>
        <w:ind w:left="0"/>
        <w:jc w:val="both"/>
      </w:pPr>
      <w:r>
        <w:rPr>
          <w:rFonts w:ascii="Times New Roman"/>
          <w:b w:val="false"/>
          <w:i w:val="false"/>
          <w:color w:val="000000"/>
          <w:sz w:val="28"/>
        </w:rPr>
        <w:t>
      1. Бір көзден алу тәсілімен мемлекеттік сатып алуды жүзеге асырған кезде мемлекеттік сатып алуды ұйымдастырушы тиісті хаттама жасауға міндетті, онда мынадай ақпарат:</w:t>
      </w:r>
      <w:r>
        <w:br/>
      </w:r>
      <w:r>
        <w:rPr>
          <w:rFonts w:ascii="Times New Roman"/>
          <w:b w:val="false"/>
          <w:i w:val="false"/>
          <w:color w:val="000000"/>
          <w:sz w:val="28"/>
        </w:rPr>
        <w:t>
</w:t>
      </w:r>
      <w:r>
        <w:rPr>
          <w:rFonts w:ascii="Times New Roman"/>
          <w:b w:val="false"/>
          <w:i w:val="false"/>
          <w:color w:val="000000"/>
          <w:sz w:val="28"/>
        </w:rPr>
        <w:t>
      1) бір көзден алу тәсілімен мемлекеттік сатып алуды қолдану негіздемесі;</w:t>
      </w:r>
      <w:r>
        <w:br/>
      </w:r>
      <w:r>
        <w:rPr>
          <w:rFonts w:ascii="Times New Roman"/>
          <w:b w:val="false"/>
          <w:i w:val="false"/>
          <w:color w:val="000000"/>
          <w:sz w:val="28"/>
        </w:rPr>
        <w:t>
</w:t>
      </w: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r>
        <w:br/>
      </w:r>
      <w:r>
        <w:rPr>
          <w:rFonts w:ascii="Times New Roman"/>
          <w:b w:val="false"/>
          <w:i w:val="false"/>
          <w:color w:val="000000"/>
          <w:sz w:val="28"/>
        </w:rPr>
        <w:t>
</w:t>
      </w:r>
      <w:r>
        <w:rPr>
          <w:rFonts w:ascii="Times New Roman"/>
          <w:b w:val="false"/>
          <w:i w:val="false"/>
          <w:color w:val="000000"/>
          <w:sz w:val="28"/>
        </w:rPr>
        <w:t>
      3) бір көзден алу тәсілімен мемлекеттік сатып алу осы Заңның </w:t>
      </w:r>
      <w:r>
        <w:rPr>
          <w:rFonts w:ascii="Times New Roman"/>
          <w:b w:val="false"/>
          <w:i w:val="false"/>
          <w:color w:val="000000"/>
          <w:sz w:val="28"/>
        </w:rPr>
        <w:t>32-бабының</w:t>
      </w:r>
      <w:r>
        <w:rPr>
          <w:rFonts w:ascii="Times New Roman"/>
          <w:b w:val="false"/>
          <w:i w:val="false"/>
          <w:color w:val="000000"/>
          <w:sz w:val="28"/>
        </w:rPr>
        <w:t xml:space="preserve"> 4) тармақшасы негізінде жүзеге асырылатын жағдайды қоспағанда, әлеуетті өнім берушінiң бiлiктiлiк талаптарына сәйкестiгi туралы;</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шарт жасалатын өнім берушінің атауы мен орналасқан жері және осындай шарттың бағасы қамтылуға тиіс.</w:t>
      </w:r>
      <w:r>
        <w:br/>
      </w:r>
      <w:r>
        <w:rPr>
          <w:rFonts w:ascii="Times New Roman"/>
          <w:b w:val="false"/>
          <w:i w:val="false"/>
          <w:color w:val="000000"/>
          <w:sz w:val="28"/>
        </w:rPr>
        <w:t>
</w:t>
      </w:r>
      <w:r>
        <w:rPr>
          <w:rFonts w:ascii="Times New Roman"/>
          <w:b w:val="false"/>
          <w:i w:val="false"/>
          <w:color w:val="000000"/>
          <w:sz w:val="28"/>
        </w:rPr>
        <w:t>
      2. Тапсырыс беруші бір көзден алу тәсілімен мемлекеттік сатып алудың қорытындылары туралы хаттамаға қол қойылған күннен бастап екі жұмыс күнінен кешіктірмей хаттама мәтінін тапсырыс берушінің интернет-ресурсында орналастыруға міндетті. Аталған талап мәліметтері </w:t>
      </w:r>
      <w:r>
        <w:rPr>
          <w:rFonts w:ascii="Times New Roman"/>
          <w:b w:val="false"/>
          <w:i w:val="false"/>
          <w:color w:val="000000"/>
          <w:sz w:val="28"/>
        </w:rPr>
        <w:t>мемлекеттік құпия</w:t>
      </w:r>
      <w:r>
        <w:rPr>
          <w:rFonts w:ascii="Times New Roman"/>
          <w:b w:val="false"/>
          <w:i w:val="false"/>
          <w:color w:val="000000"/>
          <w:sz w:val="28"/>
        </w:rPr>
        <w:t xml:space="preserve"> болып табылатын тауарларды, жұмыстарды, көрсетілетін қызметтерді бір көзден алу тәсілімен мемлекеттік сатып алуға қолданылмайды.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34-бапқа өзгеріс енгізілді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82"/>
    <w:bookmarkStart w:name="z41" w:id="83"/>
    <w:p>
      <w:pPr>
        <w:spacing w:after="0"/>
        <w:ind w:left="0"/>
        <w:jc w:val="left"/>
      </w:pPr>
      <w:r>
        <w:rPr>
          <w:rFonts w:ascii="Times New Roman"/>
          <w:b/>
          <w:i w:val="false"/>
          <w:color w:val="000000"/>
        </w:rPr>
        <w:t xml:space="preserve"> 
6-тарау. Аукцион тәсілімен және тауар биржалары арқылы мемлекеттік сатып алу</w:t>
      </w:r>
    </w:p>
    <w:bookmarkEnd w:id="83"/>
    <w:p>
      <w:pPr>
        <w:spacing w:after="0"/>
        <w:ind w:left="0"/>
        <w:jc w:val="both"/>
      </w:pPr>
      <w:r>
        <w:rPr>
          <w:rFonts w:ascii="Times New Roman"/>
          <w:b w:val="false"/>
          <w:i w:val="false"/>
          <w:color w:val="ff0000"/>
          <w:sz w:val="28"/>
        </w:rPr>
        <w:t xml:space="preserve">      Ескерту. 6-тараудың тақырыбы жаңа редакцияда - ҚР 2012.01.13 </w:t>
      </w:r>
      <w:r>
        <w:rPr>
          <w:rFonts w:ascii="Times New Roman"/>
          <w:b w:val="false"/>
          <w:i w:val="false"/>
          <w:color w:val="ff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Start w:name="z42" w:id="84"/>
    <w:p>
      <w:pPr>
        <w:spacing w:after="0"/>
        <w:ind w:left="0"/>
        <w:jc w:val="both"/>
      </w:pPr>
      <w:r>
        <w:rPr>
          <w:rFonts w:ascii="Times New Roman"/>
          <w:b w:val="false"/>
          <w:i w:val="false"/>
          <w:color w:val="000000"/>
          <w:sz w:val="28"/>
        </w:rPr>
        <w:t>
      </w:t>
      </w:r>
      <w:r>
        <w:rPr>
          <w:rFonts w:ascii="Times New Roman"/>
          <w:b/>
          <w:i w:val="false"/>
          <w:color w:val="000000"/>
          <w:sz w:val="28"/>
        </w:rPr>
        <w:t>35-бап. Аукцион тәсілімен мемлекеттік сатып алуды жүзеге</w:t>
      </w:r>
      <w:r>
        <w:br/>
      </w:r>
      <w:r>
        <w:rPr>
          <w:rFonts w:ascii="Times New Roman"/>
          <w:b w:val="false"/>
          <w:i w:val="false"/>
          <w:color w:val="000000"/>
          <w:sz w:val="28"/>
        </w:rPr>
        <w:t>
               </w:t>
      </w:r>
      <w:r>
        <w:rPr>
          <w:rFonts w:ascii="Times New Roman"/>
          <w:b/>
          <w:i w:val="false"/>
          <w:color w:val="000000"/>
          <w:sz w:val="28"/>
        </w:rPr>
        <w:t>асыру</w:t>
      </w:r>
    </w:p>
    <w:bookmarkEnd w:id="84"/>
    <w:bookmarkStart w:name="z692" w:id="85"/>
    <w:p>
      <w:pPr>
        <w:spacing w:after="0"/>
        <w:ind w:left="0"/>
        <w:jc w:val="both"/>
      </w:pPr>
      <w:r>
        <w:rPr>
          <w:rFonts w:ascii="Times New Roman"/>
          <w:b w:val="false"/>
          <w:i w:val="false"/>
          <w:color w:val="000000"/>
          <w:sz w:val="28"/>
        </w:rPr>
        <w:t>       1. Аукцион тәсілімен мемлекеттік сатып алу нақты уақыт режимiнде мемлекеттiк сатып алу веб-порталында жүзеге асырылады, оның өткізілуін электрондық мемлекеттiк сатып алу саласындағы бірыңғай оператор қамтамасыз етеді.</w:t>
      </w:r>
      <w:r>
        <w:br/>
      </w:r>
      <w:r>
        <w:rPr>
          <w:rFonts w:ascii="Times New Roman"/>
          <w:b w:val="false"/>
          <w:i w:val="false"/>
          <w:color w:val="000000"/>
          <w:sz w:val="28"/>
        </w:rPr>
        <w:t>
      2. Аукцион бір лотқа өткізіледі, бұл ретте уәкілетті орган </w:t>
      </w:r>
      <w:r>
        <w:rPr>
          <w:rFonts w:ascii="Times New Roman"/>
          <w:b w:val="false"/>
          <w:i w:val="false"/>
          <w:color w:val="000000"/>
          <w:sz w:val="28"/>
        </w:rPr>
        <w:t>бекіткен</w:t>
      </w:r>
      <w:r>
        <w:rPr>
          <w:rFonts w:ascii="Times New Roman"/>
          <w:b w:val="false"/>
          <w:i w:val="false"/>
          <w:color w:val="000000"/>
          <w:sz w:val="28"/>
        </w:rPr>
        <w:t xml:space="preserve"> тізбе бойынша, құндық мәндегі жылдық көлемі республикалық бюджет туралы заңмен тиісті қаржы жылына белгіленген айлық есептік көрсеткіштің төрт мың еселенген мөлшерінен асатын тауар, жұмыс, көрсетілетін қызмет аукционның нысанасы болып табылады.</w:t>
      </w:r>
      <w:r>
        <w:br/>
      </w:r>
      <w:r>
        <w:rPr>
          <w:rFonts w:ascii="Times New Roman"/>
          <w:b w:val="false"/>
          <w:i w:val="false"/>
          <w:color w:val="000000"/>
          <w:sz w:val="28"/>
        </w:rPr>
        <w:t>
</w:t>
      </w:r>
      <w:r>
        <w:rPr>
          <w:rFonts w:ascii="Times New Roman"/>
          <w:b w:val="false"/>
          <w:i w:val="false"/>
          <w:color w:val="000000"/>
          <w:sz w:val="28"/>
        </w:rPr>
        <w:t>
      Тауарды (жұмысты, қызметті) беретін (орындайтын, көрсететін) бірнеше орын болған жағдайда, аукцион тәсілімен өткізілетін лотта тауарды (жұмысты, көрсетілетін қызметті) беретін (орындайтын, көрсететін) бірнеше орынды көрсетуге жол беріледі.</w:t>
      </w:r>
      <w:r>
        <w:br/>
      </w:r>
      <w:r>
        <w:rPr>
          <w:rFonts w:ascii="Times New Roman"/>
          <w:b w:val="false"/>
          <w:i w:val="false"/>
          <w:color w:val="000000"/>
          <w:sz w:val="28"/>
        </w:rPr>
        <w:t>
</w:t>
      </w:r>
      <w:r>
        <w:rPr>
          <w:rFonts w:ascii="Times New Roman"/>
          <w:b w:val="false"/>
          <w:i w:val="false"/>
          <w:color w:val="000000"/>
          <w:sz w:val="28"/>
        </w:rPr>
        <w:t>
      3. Аукционға қатысуға өтiнiмдерді қарастыру қорытындысы бойынша айқындалған, аукциондық құжаттаманың талаптарына сәйкес келетiн және аукциондық комиссия аукционға қатысушы деп таныған әлеуетті өнім берушілер аукционға қатысады.</w:t>
      </w:r>
      <w:r>
        <w:br/>
      </w:r>
      <w:r>
        <w:rPr>
          <w:rFonts w:ascii="Times New Roman"/>
          <w:b w:val="false"/>
          <w:i w:val="false"/>
          <w:color w:val="000000"/>
          <w:sz w:val="28"/>
        </w:rPr>
        <w:t>
      </w:t>
      </w:r>
      <w:r>
        <w:rPr>
          <w:rFonts w:ascii="Times New Roman"/>
          <w:b w:val="false"/>
          <w:i w:val="false"/>
          <w:color w:val="ff0000"/>
          <w:sz w:val="28"/>
        </w:rPr>
        <w:t xml:space="preserve">Ескерту. 35-бап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85"/>
    <w:bookmarkStart w:name="z600" w:id="86"/>
    <w:p>
      <w:pPr>
        <w:spacing w:after="0"/>
        <w:ind w:left="0"/>
        <w:jc w:val="both"/>
      </w:pPr>
      <w:r>
        <w:rPr>
          <w:rFonts w:ascii="Times New Roman"/>
          <w:b w:val="false"/>
          <w:i w:val="false"/>
          <w:color w:val="000000"/>
          <w:sz w:val="28"/>
        </w:rPr>
        <w:t>
      </w:t>
      </w:r>
      <w:r>
        <w:rPr>
          <w:rFonts w:ascii="Times New Roman"/>
          <w:b/>
          <w:i w:val="false"/>
          <w:color w:val="000000"/>
          <w:sz w:val="28"/>
        </w:rPr>
        <w:t>35-1-бап. Аукциондық құжаттама</w:t>
      </w:r>
    </w:p>
    <w:bookmarkEnd w:id="86"/>
    <w:bookmarkStart w:name="z694" w:id="87"/>
    <w:p>
      <w:pPr>
        <w:spacing w:after="0"/>
        <w:ind w:left="0"/>
        <w:jc w:val="both"/>
      </w:pPr>
      <w:r>
        <w:rPr>
          <w:rFonts w:ascii="Times New Roman"/>
          <w:b w:val="false"/>
          <w:i w:val="false"/>
          <w:color w:val="000000"/>
          <w:sz w:val="28"/>
        </w:rPr>
        <w:t>
      1. Мемлекеттiк сатып алуды ұйымдастырушы аукциондық құжаттаманы Қазақстан Республикасының мемлекеттiк құпиялар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электрондық мемлекеттiк сатып алуды жүзеге асыру қағидаларында айқындалған аукциондық құжаттаманың электрондық нысаны негiзiнде қазақ және орыс тілдерінде қалыптастырады.</w:t>
      </w:r>
      <w:r>
        <w:br/>
      </w:r>
      <w:r>
        <w:rPr>
          <w:rFonts w:ascii="Times New Roman"/>
          <w:b w:val="false"/>
          <w:i w:val="false"/>
          <w:color w:val="000000"/>
          <w:sz w:val="28"/>
        </w:rPr>
        <w:t>
</w:t>
      </w:r>
      <w:r>
        <w:rPr>
          <w:rFonts w:ascii="Times New Roman"/>
          <w:b w:val="false"/>
          <w:i w:val="false"/>
          <w:color w:val="000000"/>
          <w:sz w:val="28"/>
        </w:rPr>
        <w:t>
      2. Аукциондық құжаттамада осы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жалпы және арнайы біліктілік талаптарынан басқа мынадай мәліметтер қамтылады:</w:t>
      </w:r>
      <w:r>
        <w:br/>
      </w:r>
      <w:r>
        <w:rPr>
          <w:rFonts w:ascii="Times New Roman"/>
          <w:b w:val="false"/>
          <w:i w:val="false"/>
          <w:color w:val="000000"/>
          <w:sz w:val="28"/>
        </w:rPr>
        <w:t>
</w:t>
      </w:r>
      <w:r>
        <w:rPr>
          <w:rFonts w:ascii="Times New Roman"/>
          <w:b w:val="false"/>
          <w:i w:val="false"/>
          <w:color w:val="000000"/>
          <w:sz w:val="28"/>
        </w:rPr>
        <w:t>
      1) мемлекеттiк сатып алуды ұйымдастырушының атауы мен орналасқан жерi;</w:t>
      </w:r>
      <w:r>
        <w:br/>
      </w:r>
      <w:r>
        <w:rPr>
          <w:rFonts w:ascii="Times New Roman"/>
          <w:b w:val="false"/>
          <w:i w:val="false"/>
          <w:color w:val="000000"/>
          <w:sz w:val="28"/>
        </w:rPr>
        <w:t>
</w:t>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ал қажет болған кезде нормативтік-техникалық құжаттаманы көрсете отырып, сатып алынатын тауарлардың, жұмыстардың, қызметтердің сипаты мен талап етілетін функционалдық, техникалық, сапалық және пайдалану сипаттамалары, техникалық ерекшеліктер.</w:t>
      </w:r>
      <w:r>
        <w:br/>
      </w:r>
      <w:r>
        <w:rPr>
          <w:rFonts w:ascii="Times New Roman"/>
          <w:b w:val="false"/>
          <w:i w:val="false"/>
          <w:color w:val="000000"/>
          <w:sz w:val="28"/>
        </w:rPr>
        <w:t>
</w:t>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аукциондық құжаттамада сатып алынатын жұмыстардың сипаты мен талап етілетін функционалдық, техникалық, сапалық және пайдалану сипаттамаларының орнына белгіленген тәртіппен бекітілген жобалау-сметалық құжаттама қамтылуға тиіс;</w:t>
      </w:r>
      <w:r>
        <w:br/>
      </w:r>
      <w:r>
        <w:rPr>
          <w:rFonts w:ascii="Times New Roman"/>
          <w:b w:val="false"/>
          <w:i w:val="false"/>
          <w:color w:val="000000"/>
          <w:sz w:val="28"/>
        </w:rPr>
        <w:t>
</w:t>
      </w:r>
      <w:r>
        <w:rPr>
          <w:rFonts w:ascii="Times New Roman"/>
          <w:b w:val="false"/>
          <w:i w:val="false"/>
          <w:color w:val="000000"/>
          <w:sz w:val="28"/>
        </w:rPr>
        <w:t>
      3) өткiзiлетiн мемлекеттiк сатып алудың нысанасы болып табылатын тауардың саны, орындалатын жұмыстардың, көрсетілетін қызметтердiң көлемi;</w:t>
      </w:r>
      <w:r>
        <w:br/>
      </w:r>
      <w:r>
        <w:rPr>
          <w:rFonts w:ascii="Times New Roman"/>
          <w:b w:val="false"/>
          <w:i w:val="false"/>
          <w:color w:val="000000"/>
          <w:sz w:val="28"/>
        </w:rPr>
        <w:t>
</w:t>
      </w:r>
      <w:r>
        <w:rPr>
          <w:rFonts w:ascii="Times New Roman"/>
          <w:b w:val="false"/>
          <w:i w:val="false"/>
          <w:color w:val="000000"/>
          <w:sz w:val="28"/>
        </w:rPr>
        <w:t>
      4) тауарды беру, жұмыстарды орындау, қызметтерді көрсету орны;</w:t>
      </w:r>
      <w:r>
        <w:br/>
      </w:r>
      <w:r>
        <w:rPr>
          <w:rFonts w:ascii="Times New Roman"/>
          <w:b w:val="false"/>
          <w:i w:val="false"/>
          <w:color w:val="000000"/>
          <w:sz w:val="28"/>
        </w:rPr>
        <w:t>
</w:t>
      </w:r>
      <w:r>
        <w:rPr>
          <w:rFonts w:ascii="Times New Roman"/>
          <w:b w:val="false"/>
          <w:i w:val="false"/>
          <w:color w:val="000000"/>
          <w:sz w:val="28"/>
        </w:rPr>
        <w:t>
      5) тауарды берудің, жұмыстарды орындаудың, қызметтерді көрсетудiң талап етiлетiн мерзiмдерi, ұсынылатын тауарлардың, жұмыстардың, көрсетілетін қызметтердiң сапасына кепiлдiк беру;</w:t>
      </w:r>
      <w:r>
        <w:br/>
      </w:r>
      <w:r>
        <w:rPr>
          <w:rFonts w:ascii="Times New Roman"/>
          <w:b w:val="false"/>
          <w:i w:val="false"/>
          <w:color w:val="000000"/>
          <w:sz w:val="28"/>
        </w:rPr>
        <w:t>
</w:t>
      </w:r>
      <w:r>
        <w:rPr>
          <w:rFonts w:ascii="Times New Roman"/>
          <w:b w:val="false"/>
          <w:i w:val="false"/>
          <w:color w:val="000000"/>
          <w:sz w:val="28"/>
        </w:rPr>
        <w:t>
      6) төлем шарттары және елеулi талаптарын көрсете отырып, мемлекеттiк сатып алу туралы шарттың жобасы;</w:t>
      </w:r>
      <w:r>
        <w:br/>
      </w:r>
      <w:r>
        <w:rPr>
          <w:rFonts w:ascii="Times New Roman"/>
          <w:b w:val="false"/>
          <w:i w:val="false"/>
          <w:color w:val="000000"/>
          <w:sz w:val="28"/>
        </w:rPr>
        <w:t>
</w:t>
      </w:r>
      <w:r>
        <w:rPr>
          <w:rFonts w:ascii="Times New Roman"/>
          <w:b w:val="false"/>
          <w:i w:val="false"/>
          <w:color w:val="000000"/>
          <w:sz w:val="28"/>
        </w:rPr>
        <w:t>
      7) Қазақстан Республикасының тiл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аукционға қатысуға өтiнiмдер, мемлекеттiк сатып алу туралы шарт жасалатын және табыс етiлетiн тiлге қойылатын талаптар;</w:t>
      </w:r>
      <w:r>
        <w:br/>
      </w:r>
      <w:r>
        <w:rPr>
          <w:rFonts w:ascii="Times New Roman"/>
          <w:b w:val="false"/>
          <w:i w:val="false"/>
          <w:color w:val="000000"/>
          <w:sz w:val="28"/>
        </w:rPr>
        <w:t>
</w:t>
      </w:r>
      <w:r>
        <w:rPr>
          <w:rFonts w:ascii="Times New Roman"/>
          <w:b w:val="false"/>
          <w:i w:val="false"/>
          <w:color w:val="000000"/>
          <w:sz w:val="28"/>
        </w:rPr>
        <w:t>
      8) аукционға қатысуға өтiнiмді қамтамасыз етудi енгiзудiң талаптары мен оның мөлшері;</w:t>
      </w:r>
      <w:r>
        <w:br/>
      </w:r>
      <w:r>
        <w:rPr>
          <w:rFonts w:ascii="Times New Roman"/>
          <w:b w:val="false"/>
          <w:i w:val="false"/>
          <w:color w:val="000000"/>
          <w:sz w:val="28"/>
        </w:rPr>
        <w:t>
</w:t>
      </w:r>
      <w:r>
        <w:rPr>
          <w:rFonts w:ascii="Times New Roman"/>
          <w:b w:val="false"/>
          <w:i w:val="false"/>
          <w:color w:val="000000"/>
          <w:sz w:val="28"/>
        </w:rPr>
        <w:t>
      9) әлеуетті өнім берушінiң аукционға қатысуға өз өтiнiмiн берудiң соңғы мерзiмi өткенге дейiн оны өзгерту немесе керi қайтарып алу құқығын көрсету;</w:t>
      </w:r>
      <w:r>
        <w:br/>
      </w:r>
      <w:r>
        <w:rPr>
          <w:rFonts w:ascii="Times New Roman"/>
          <w:b w:val="false"/>
          <w:i w:val="false"/>
          <w:color w:val="000000"/>
          <w:sz w:val="28"/>
        </w:rPr>
        <w:t>
</w:t>
      </w:r>
      <w:r>
        <w:rPr>
          <w:rFonts w:ascii="Times New Roman"/>
          <w:b w:val="false"/>
          <w:i w:val="false"/>
          <w:color w:val="000000"/>
          <w:sz w:val="28"/>
        </w:rPr>
        <w:t>
      10) аукционға қатысуға өтiнiмді табыс ету тәртiбi және аукционға қатысуға өтiнiмнің талап етiлетiн қолданыс мерзiмi;</w:t>
      </w:r>
      <w:r>
        <w:br/>
      </w:r>
      <w:r>
        <w:rPr>
          <w:rFonts w:ascii="Times New Roman"/>
          <w:b w:val="false"/>
          <w:i w:val="false"/>
          <w:color w:val="000000"/>
          <w:sz w:val="28"/>
        </w:rPr>
        <w:t>
</w:t>
      </w:r>
      <w:r>
        <w:rPr>
          <w:rFonts w:ascii="Times New Roman"/>
          <w:b w:val="false"/>
          <w:i w:val="false"/>
          <w:color w:val="000000"/>
          <w:sz w:val="28"/>
        </w:rPr>
        <w:t>
      11) әлеуетті өнім берушілердің аукциондық құжаттаманың мазмұнын түсіндіру туралы сауалдарды ұсыну тәртібі;</w:t>
      </w:r>
      <w:r>
        <w:br/>
      </w:r>
      <w:r>
        <w:rPr>
          <w:rFonts w:ascii="Times New Roman"/>
          <w:b w:val="false"/>
          <w:i w:val="false"/>
          <w:color w:val="000000"/>
          <w:sz w:val="28"/>
        </w:rPr>
        <w:t>
</w:t>
      </w:r>
      <w:r>
        <w:rPr>
          <w:rFonts w:ascii="Times New Roman"/>
          <w:b w:val="false"/>
          <w:i w:val="false"/>
          <w:color w:val="000000"/>
          <w:sz w:val="28"/>
        </w:rPr>
        <w:t>
      12) аукционға қатысуға өтiнiмдерді табыс ету мерзімі аяқталатын күн мен уақыт;</w:t>
      </w:r>
      <w:r>
        <w:br/>
      </w:r>
      <w:r>
        <w:rPr>
          <w:rFonts w:ascii="Times New Roman"/>
          <w:b w:val="false"/>
          <w:i w:val="false"/>
          <w:color w:val="000000"/>
          <w:sz w:val="28"/>
        </w:rPr>
        <w:t>
</w:t>
      </w:r>
      <w:r>
        <w:rPr>
          <w:rFonts w:ascii="Times New Roman"/>
          <w:b w:val="false"/>
          <w:i w:val="false"/>
          <w:color w:val="000000"/>
          <w:sz w:val="28"/>
        </w:rPr>
        <w:t>
      13) аукционға қатысуға өтiнiмдерді ашу, қарау, аукционның бастапқы (ең жоғары) бағасын төмендету рәсiмдерiнiң сипаты;</w:t>
      </w:r>
      <w:r>
        <w:br/>
      </w:r>
      <w:r>
        <w:rPr>
          <w:rFonts w:ascii="Times New Roman"/>
          <w:b w:val="false"/>
          <w:i w:val="false"/>
          <w:color w:val="000000"/>
          <w:sz w:val="28"/>
        </w:rPr>
        <w:t>
</w:t>
      </w:r>
      <w:r>
        <w:rPr>
          <w:rFonts w:ascii="Times New Roman"/>
          <w:b w:val="false"/>
          <w:i w:val="false"/>
          <w:color w:val="000000"/>
          <w:sz w:val="28"/>
        </w:rPr>
        <w:t>
      14) мемлекеттiк сатып алу туралы шарттың орындалуын қамтамасыз етудi енгізудің талаптары, түрлерi, көлемi және тәсiлi;</w:t>
      </w:r>
      <w:r>
        <w:br/>
      </w:r>
      <w:r>
        <w:rPr>
          <w:rFonts w:ascii="Times New Roman"/>
          <w:b w:val="false"/>
          <w:i w:val="false"/>
          <w:color w:val="000000"/>
          <w:sz w:val="28"/>
        </w:rPr>
        <w:t>
</w:t>
      </w:r>
      <w:r>
        <w:rPr>
          <w:rFonts w:ascii="Times New Roman"/>
          <w:b w:val="false"/>
          <w:i w:val="false"/>
          <w:color w:val="000000"/>
          <w:sz w:val="28"/>
        </w:rPr>
        <w:t>
      15) аукцион тәсiлiмен өткiзiлетiн мемлекеттiк сатып алудың нысанасы болып табылатын тауарды, жұмысты, көрсетілетін қызметтi сатып алу үшін бөлiнген сома туралы мәлiметтер;</w:t>
      </w:r>
      <w:r>
        <w:br/>
      </w:r>
      <w:r>
        <w:rPr>
          <w:rFonts w:ascii="Times New Roman"/>
          <w:b w:val="false"/>
          <w:i w:val="false"/>
          <w:color w:val="000000"/>
          <w:sz w:val="28"/>
        </w:rPr>
        <w:t>
</w:t>
      </w:r>
      <w:r>
        <w:rPr>
          <w:rFonts w:ascii="Times New Roman"/>
          <w:b w:val="false"/>
          <w:i w:val="false"/>
          <w:color w:val="000000"/>
          <w:sz w:val="28"/>
        </w:rPr>
        <w:t>
      16) аукцион тәсiлiмен өткiзiлетiн мемлекеттiк сатып алудың нысанасы болып табылатын тауарларды, жұмыстарды, көрсетілетін қызметтердi сатып алу үшін бөлiнген соманы төмендету шамасы (ақшалай мәндегі аукцион адымы);</w:t>
      </w:r>
      <w:r>
        <w:br/>
      </w:r>
      <w:r>
        <w:rPr>
          <w:rFonts w:ascii="Times New Roman"/>
          <w:b w:val="false"/>
          <w:i w:val="false"/>
          <w:color w:val="000000"/>
          <w:sz w:val="28"/>
        </w:rPr>
        <w:t>
</w:t>
      </w:r>
      <w:r>
        <w:rPr>
          <w:rFonts w:ascii="Times New Roman"/>
          <w:b w:val="false"/>
          <w:i w:val="false"/>
          <w:color w:val="000000"/>
          <w:sz w:val="28"/>
        </w:rPr>
        <w:t>
      17) аукционға қатысуға өтiнiмдерді қарау мерзімі аяқталатын күн;</w:t>
      </w:r>
      <w:r>
        <w:br/>
      </w:r>
      <w:r>
        <w:rPr>
          <w:rFonts w:ascii="Times New Roman"/>
          <w:b w:val="false"/>
          <w:i w:val="false"/>
          <w:color w:val="000000"/>
          <w:sz w:val="28"/>
        </w:rPr>
        <w:t>
</w:t>
      </w:r>
      <w:r>
        <w:rPr>
          <w:rFonts w:ascii="Times New Roman"/>
          <w:b w:val="false"/>
          <w:i w:val="false"/>
          <w:color w:val="000000"/>
          <w:sz w:val="28"/>
        </w:rPr>
        <w:t>
      18) аукцион өткізілетін күн мен уақыт.</w:t>
      </w:r>
      <w:r>
        <w:br/>
      </w:r>
      <w:r>
        <w:rPr>
          <w:rFonts w:ascii="Times New Roman"/>
          <w:b w:val="false"/>
          <w:i w:val="false"/>
          <w:color w:val="000000"/>
          <w:sz w:val="28"/>
        </w:rPr>
        <w:t>
</w:t>
      </w:r>
      <w:r>
        <w:rPr>
          <w:rFonts w:ascii="Times New Roman"/>
          <w:b w:val="false"/>
          <w:i w:val="false"/>
          <w:color w:val="000000"/>
          <w:sz w:val="28"/>
        </w:rPr>
        <w:t>
      Аукциондық құжаттамада әлеуетті өнім берушілерге аукцион тәсілімен өткiзiлетiн мемлекеттiк сатып алудың шарттары туралы барынша толық ақпарат алуға мүмкiндiк беретiн басқа да қосымша мәлiметтер қамтылуы мүмкiн.</w:t>
      </w:r>
      <w:r>
        <w:br/>
      </w:r>
      <w:r>
        <w:rPr>
          <w:rFonts w:ascii="Times New Roman"/>
          <w:b w:val="false"/>
          <w:i w:val="false"/>
          <w:color w:val="000000"/>
          <w:sz w:val="28"/>
        </w:rPr>
        <w:t>
</w:t>
      </w:r>
      <w:r>
        <w:rPr>
          <w:rFonts w:ascii="Times New Roman"/>
          <w:b w:val="false"/>
          <w:i w:val="false"/>
          <w:color w:val="000000"/>
          <w:sz w:val="28"/>
        </w:rPr>
        <w:t>
      3. Мемлекеттiк сатып алуды негiзгi (орнатылған) жабдықтарды толық жасақтау, жаңғырту және толық жарақтандыру үшiн жүзеге асыруды қоспағанда, аукциондық құжаттамада тауар таңбаларына, қызмет көрсету белгiлерiне, фирмалық атауларына, патенттерге, пайдалы модельдерге, өнеркәсіптік үлгiлерге, тауардың шығарылған жерiнiң атауына және өндiрушiнiң атауына, сондай-ақ сатып алынатын тауардың, жұмыстың, көрсетілетін қызметтiң жекелеген әлеуетті өнім берушіге тиесiлiгiн айқындайтын өзге де сипаттамаларға арналған сілтемелердің болуына жол берiлмейдi.</w:t>
      </w:r>
      <w:r>
        <w:br/>
      </w:r>
      <w:r>
        <w:rPr>
          <w:rFonts w:ascii="Times New Roman"/>
          <w:b w:val="false"/>
          <w:i w:val="false"/>
          <w:color w:val="000000"/>
          <w:sz w:val="28"/>
        </w:rPr>
        <w:t>
</w:t>
      </w:r>
      <w:r>
        <w:rPr>
          <w:rFonts w:ascii="Times New Roman"/>
          <w:b w:val="false"/>
          <w:i w:val="false"/>
          <w:color w:val="000000"/>
          <w:sz w:val="28"/>
        </w:rPr>
        <w:t>
      4. Аукциондық құжаттаманы тапсырыс берушінiң Қазақстан Республикасының Президентi айқындайтын бiрiншi басшысы не жауапты хатшысы немесе жауапты хатшының өкiлеттiгiн жүзеге асыратын өзге де лауазымды адам не оның мiндетiн атқаратын адам бекiтедi.</w:t>
      </w:r>
      <w:r>
        <w:br/>
      </w:r>
      <w:r>
        <w:rPr>
          <w:rFonts w:ascii="Times New Roman"/>
          <w:b w:val="false"/>
          <w:i w:val="false"/>
          <w:color w:val="000000"/>
          <w:sz w:val="28"/>
        </w:rPr>
        <w:t>
      Осы Заңның 7-бабы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айқындалған мемлекеттік сатып алуды бірыңғай ұйымдастырушы аукцион тәсілімен мемлекеттік сатып алуды жүзеге асырған жағдайда, аукциондық құжаттаманы мемлекеттік сатып алуды бірыңғай ұйымдастырушының бірінші басшысы не оның міндетін атқаратын адам бекітеді.</w:t>
      </w:r>
      <w:r>
        <w:br/>
      </w:r>
      <w:r>
        <w:rPr>
          <w:rFonts w:ascii="Times New Roman"/>
          <w:b w:val="false"/>
          <w:i w:val="false"/>
          <w:color w:val="000000"/>
          <w:sz w:val="28"/>
        </w:rPr>
        <w:t>
</w:t>
      </w:r>
      <w:r>
        <w:rPr>
          <w:rFonts w:ascii="Times New Roman"/>
          <w:b w:val="false"/>
          <w:i w:val="false"/>
          <w:color w:val="000000"/>
          <w:sz w:val="28"/>
        </w:rPr>
        <w:t>
      5. Әлеуетті өнім берушілерге аукциондық құжаттаманы ұсыну, сондай-ақ аукциондық құжаттаманың ережелерін түсіндіру тәртібі осы Заңда және электрондық мемлекеттік сатып алуды өткізу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6. Мемлекеттiк сатып алуды ұйымдастырушы аукционға қатысуға өтiнiмдер табыс етудің соңғы күнi аяқталғанға дейiн күнтiзбелiк бес күн мерзiмнен кешiктiрмей өз бастамасы бойынша немесе тұлғалардың аукциондық құжаттаманың ережелерін түсіндіру туралы сауалына жауап ретiнде аукциондық құжаттамаға өзгерiстер және (немесе) толықтырулар енгiзуге құқылы. Бұл ретте аукцион тәсілімен өткізілетін мемлекеттік сатып алу нысанасын өзгертуге жол берілмейді. Аукциондық құжаттамаға өзгерiстер және (немесе) толықтырулар енгiзу осы баптың 4-тармағында белгiленген тәртіппен бекiтiледi.</w:t>
      </w:r>
      <w:r>
        <w:br/>
      </w:r>
      <w:r>
        <w:rPr>
          <w:rFonts w:ascii="Times New Roman"/>
          <w:b w:val="false"/>
          <w:i w:val="false"/>
          <w:color w:val="000000"/>
          <w:sz w:val="28"/>
        </w:rPr>
        <w:t>
</w:t>
      </w:r>
      <w:r>
        <w:rPr>
          <w:rFonts w:ascii="Times New Roman"/>
          <w:b w:val="false"/>
          <w:i w:val="false"/>
          <w:color w:val="000000"/>
          <w:sz w:val="28"/>
        </w:rPr>
        <w:t>
      Мемлекеттiк сатып алуды ұйымдастырушы аукциондық құжаттамаға өзгерiстер және (немесе) толықтырулар енгiзу туралы шешiм қабылданған күннен бастап бiр жұмыс күнiнен кешiктiрмей:</w:t>
      </w:r>
      <w:r>
        <w:br/>
      </w:r>
      <w:r>
        <w:rPr>
          <w:rFonts w:ascii="Times New Roman"/>
          <w:b w:val="false"/>
          <w:i w:val="false"/>
          <w:color w:val="000000"/>
          <w:sz w:val="28"/>
        </w:rPr>
        <w:t>
</w:t>
      </w:r>
      <w:r>
        <w:rPr>
          <w:rFonts w:ascii="Times New Roman"/>
          <w:b w:val="false"/>
          <w:i w:val="false"/>
          <w:color w:val="000000"/>
          <w:sz w:val="28"/>
        </w:rPr>
        <w:t>
      1) енгiзiлген өзгерiстердiң және (немесе) толықтырулардың мәтiнiн өздері туралы мәлiметтер аукциондық құжаттама алған адамдарды тiркеу журналына енгiзiлген тұлғаларға өтемсiз негiзде жiберуге;</w:t>
      </w:r>
      <w:r>
        <w:br/>
      </w:r>
      <w:r>
        <w:rPr>
          <w:rFonts w:ascii="Times New Roman"/>
          <w:b w:val="false"/>
          <w:i w:val="false"/>
          <w:color w:val="000000"/>
          <w:sz w:val="28"/>
        </w:rPr>
        <w:t>
</w:t>
      </w:r>
      <w:r>
        <w:rPr>
          <w:rFonts w:ascii="Times New Roman"/>
          <w:b w:val="false"/>
          <w:i w:val="false"/>
          <w:color w:val="000000"/>
          <w:sz w:val="28"/>
        </w:rPr>
        <w:t>
      2) енгiзiлген өзгерiстердi және (немесе) толықтыруларды көрсете отырып, нақтыланған аукциондық құжаттаманы мемлекеттiк сатып алу веб-порталында жариялауға мiндеттi.</w:t>
      </w:r>
      <w:r>
        <w:br/>
      </w:r>
      <w:r>
        <w:rPr>
          <w:rFonts w:ascii="Times New Roman"/>
          <w:b w:val="false"/>
          <w:i w:val="false"/>
          <w:color w:val="000000"/>
          <w:sz w:val="28"/>
        </w:rPr>
        <w:t>
</w:t>
      </w:r>
      <w:r>
        <w:rPr>
          <w:rFonts w:ascii="Times New Roman"/>
          <w:b w:val="false"/>
          <w:i w:val="false"/>
          <w:color w:val="000000"/>
          <w:sz w:val="28"/>
        </w:rPr>
        <w:t>
      Аукциондық құжаттамаға өзгерістер және (немесе) толықтырулар енгізілген жағдайда, аукционға қатысу өтiнiмдерін табыс етудің соңғы мерзiмi кемiнде күнтiзбелiк жеті күн мерзiмге ұзартылуға тиiс.</w:t>
      </w:r>
      <w:r>
        <w:br/>
      </w:r>
      <w:r>
        <w:rPr>
          <w:rFonts w:ascii="Times New Roman"/>
          <w:b w:val="false"/>
          <w:i w:val="false"/>
          <w:color w:val="000000"/>
          <w:sz w:val="28"/>
        </w:rPr>
        <w:t>
      </w:t>
      </w:r>
      <w:r>
        <w:rPr>
          <w:rFonts w:ascii="Times New Roman"/>
          <w:b w:val="false"/>
          <w:i w:val="false"/>
          <w:color w:val="ff0000"/>
          <w:sz w:val="28"/>
        </w:rPr>
        <w:t xml:space="preserve">Ескерту. 6-тарау 35-1-баппен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87"/>
    <w:bookmarkStart w:name="z723" w:id="88"/>
    <w:p>
      <w:pPr>
        <w:spacing w:after="0"/>
        <w:ind w:left="0"/>
        <w:jc w:val="both"/>
      </w:pPr>
      <w:r>
        <w:rPr>
          <w:rFonts w:ascii="Times New Roman"/>
          <w:b w:val="false"/>
          <w:i w:val="false"/>
          <w:color w:val="000000"/>
          <w:sz w:val="28"/>
        </w:rPr>
        <w:t>
      </w:t>
      </w:r>
      <w:r>
        <w:rPr>
          <w:rFonts w:ascii="Times New Roman"/>
          <w:b/>
          <w:i w:val="false"/>
          <w:color w:val="000000"/>
          <w:sz w:val="28"/>
        </w:rPr>
        <w:t>35-2-бап. Аукцион тәсiлiмен мемлекеттiк сатып алуды жүзеге</w:t>
      </w:r>
      <w:r>
        <w:br/>
      </w:r>
      <w:r>
        <w:rPr>
          <w:rFonts w:ascii="Times New Roman"/>
          <w:b w:val="false"/>
          <w:i w:val="false"/>
          <w:color w:val="000000"/>
          <w:sz w:val="28"/>
        </w:rPr>
        <w:t>
                 </w:t>
      </w:r>
      <w:r>
        <w:rPr>
          <w:rFonts w:ascii="Times New Roman"/>
          <w:b/>
          <w:i w:val="false"/>
          <w:color w:val="000000"/>
          <w:sz w:val="28"/>
        </w:rPr>
        <w:t>асыру туралы хабарлама</w:t>
      </w:r>
    </w:p>
    <w:bookmarkEnd w:id="88"/>
    <w:bookmarkStart w:name="z724" w:id="89"/>
    <w:p>
      <w:pPr>
        <w:spacing w:after="0"/>
        <w:ind w:left="0"/>
        <w:jc w:val="both"/>
      </w:pPr>
      <w:r>
        <w:rPr>
          <w:rFonts w:ascii="Times New Roman"/>
          <w:b w:val="false"/>
          <w:i w:val="false"/>
          <w:color w:val="000000"/>
          <w:sz w:val="28"/>
        </w:rPr>
        <w:t>
      1. Мемлекеттiк сатып алуды ұйымдастырушы аукциондық құжаттама бекiтiлген күннен бастап үш жұмыс күнiнен кешiктiрмей, бiрақ әлеуетті өнім берушілердің аукционға қатысуға өтiнiмдер табыс етуінің соңғы күніне дейiн кемiнде күнтiзбелiк жиырма күн бұрын аукцион тәсiлiмен мемлекеттiк сатып алуды жүзеге асыру туралы хабарландыру мәтінін мемлекеттiк сатып алу веб-порталында орналастыруға міндетті.</w:t>
      </w:r>
      <w:r>
        <w:br/>
      </w:r>
      <w:r>
        <w:rPr>
          <w:rFonts w:ascii="Times New Roman"/>
          <w:b w:val="false"/>
          <w:i w:val="false"/>
          <w:color w:val="000000"/>
          <w:sz w:val="28"/>
        </w:rPr>
        <w:t>
</w:t>
      </w:r>
      <w:r>
        <w:rPr>
          <w:rFonts w:ascii="Times New Roman"/>
          <w:b w:val="false"/>
          <w:i w:val="false"/>
          <w:color w:val="000000"/>
          <w:sz w:val="28"/>
        </w:rPr>
        <w:t>
      2. Егер аукцион тәсiлiмен өткізілетін мемлекеттiк сатып алудың нысанасы болып табылатын тауарды, жұмысты, көрсетілетін қызметті сатып алу үшін бөлінген сома тиісті қаржы жылына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айлық есептік көрсеткіштің жиырма мың еселенген мөлшерінен аспаса, мемлекеттiк сатып алуды ұйымдастырушы аукцион тәсiлiмен мемлекеттiк сатып алуды жүзеге асыру туралы хабарландыру мәтінін әлеуетті өнім берушілердің аукционға қатысуға өтiнiмдер табыс етуінің соңғы күніне дейiн кемiнде күнтiзбелiк жеті күн бұрын мемлекеттiк сатып алу веб-порталында орналастыруға міндетті.</w:t>
      </w:r>
      <w:r>
        <w:br/>
      </w:r>
      <w:r>
        <w:rPr>
          <w:rFonts w:ascii="Times New Roman"/>
          <w:b w:val="false"/>
          <w:i w:val="false"/>
          <w:color w:val="000000"/>
          <w:sz w:val="28"/>
        </w:rPr>
        <w:t>
      </w:t>
      </w:r>
      <w:r>
        <w:rPr>
          <w:rFonts w:ascii="Times New Roman"/>
          <w:b w:val="false"/>
          <w:i w:val="false"/>
          <w:color w:val="ff0000"/>
          <w:sz w:val="28"/>
        </w:rPr>
        <w:t xml:space="preserve">Ескерту. 6-тарау 35-2-баппен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89"/>
    <w:bookmarkStart w:name="z726" w:id="90"/>
    <w:p>
      <w:pPr>
        <w:spacing w:after="0"/>
        <w:ind w:left="0"/>
        <w:jc w:val="both"/>
      </w:pPr>
      <w:r>
        <w:rPr>
          <w:rFonts w:ascii="Times New Roman"/>
          <w:b w:val="false"/>
          <w:i w:val="false"/>
          <w:color w:val="000000"/>
          <w:sz w:val="28"/>
        </w:rPr>
        <w:t>
      </w:t>
      </w:r>
      <w:r>
        <w:rPr>
          <w:rFonts w:ascii="Times New Roman"/>
          <w:b/>
          <w:i w:val="false"/>
          <w:color w:val="000000"/>
          <w:sz w:val="28"/>
        </w:rPr>
        <w:t>35-3-бап. Аукционға қатысуға өтiнiм</w:t>
      </w:r>
    </w:p>
    <w:bookmarkEnd w:id="90"/>
    <w:bookmarkStart w:name="z727" w:id="91"/>
    <w:p>
      <w:pPr>
        <w:spacing w:after="0"/>
        <w:ind w:left="0"/>
        <w:jc w:val="both"/>
      </w:pPr>
      <w:r>
        <w:rPr>
          <w:rFonts w:ascii="Times New Roman"/>
          <w:b w:val="false"/>
          <w:i w:val="false"/>
          <w:color w:val="000000"/>
          <w:sz w:val="28"/>
        </w:rPr>
        <w:t>
      1. Аукционға қатысуға өтiнiм әлеуетті өнім берушінiң аукциондық құжаттамада белгiленген талаптарға және шарттарға сәйкес тауарларды берудi, жұмыстарды орындауды, қызметтер көрсетудi жүзеге асыруға келiсiм бiлдiргенінің нысаны болып табылады.</w:t>
      </w:r>
      <w:r>
        <w:br/>
      </w:r>
      <w:r>
        <w:rPr>
          <w:rFonts w:ascii="Times New Roman"/>
          <w:b w:val="false"/>
          <w:i w:val="false"/>
          <w:color w:val="000000"/>
          <w:sz w:val="28"/>
        </w:rPr>
        <w:t>
</w:t>
      </w:r>
      <w:r>
        <w:rPr>
          <w:rFonts w:ascii="Times New Roman"/>
          <w:b w:val="false"/>
          <w:i w:val="false"/>
          <w:color w:val="000000"/>
          <w:sz w:val="28"/>
        </w:rPr>
        <w:t>
      2. Аукционға қатысуға өтiнiм әлеуетті өнім берушінiң:</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шектеулердi бұзушылықтың болмағандығы туралы;</w:t>
      </w:r>
      <w:r>
        <w:br/>
      </w:r>
      <w:r>
        <w:rPr>
          <w:rFonts w:ascii="Times New Roman"/>
          <w:b w:val="false"/>
          <w:i w:val="false"/>
          <w:color w:val="000000"/>
          <w:sz w:val="28"/>
        </w:rPr>
        <w:t>
</w:t>
      </w:r>
      <w:r>
        <w:rPr>
          <w:rFonts w:ascii="Times New Roman"/>
          <w:b w:val="false"/>
          <w:i w:val="false"/>
          <w:color w:val="000000"/>
          <w:sz w:val="28"/>
        </w:rPr>
        <w:t>
      2) өзi мен тапсырыс берушінiң не мемлекеттiк сатып алуды ұйымдастырушының арасында осы Заңмен тыйым салынған қарым-қатынастардың болмағандығы туралы;</w:t>
      </w:r>
      <w:r>
        <w:br/>
      </w:r>
      <w:r>
        <w:rPr>
          <w:rFonts w:ascii="Times New Roman"/>
          <w:b w:val="false"/>
          <w:i w:val="false"/>
          <w:color w:val="000000"/>
          <w:sz w:val="28"/>
        </w:rPr>
        <w:t>
</w:t>
      </w:r>
      <w:r>
        <w:rPr>
          <w:rFonts w:ascii="Times New Roman"/>
          <w:b w:val="false"/>
          <w:i w:val="false"/>
          <w:color w:val="000000"/>
          <w:sz w:val="28"/>
        </w:rPr>
        <w:t>
      3) осы Заңның 37-бабының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фактiлер анықталған жағдайда, мемлекеттiк сатып алу туралы шартты Қазақстан Республикасының заңдарында белгiленген тәртіппен бұзуға келiсiм беруi туралы растауын қамтуға тиiс.</w:t>
      </w:r>
      <w:r>
        <w:br/>
      </w:r>
      <w:r>
        <w:rPr>
          <w:rFonts w:ascii="Times New Roman"/>
          <w:b w:val="false"/>
          <w:i w:val="false"/>
          <w:color w:val="000000"/>
          <w:sz w:val="28"/>
        </w:rPr>
        <w:t>
</w:t>
      </w:r>
      <w:r>
        <w:rPr>
          <w:rFonts w:ascii="Times New Roman"/>
          <w:b w:val="false"/>
          <w:i w:val="false"/>
          <w:color w:val="000000"/>
          <w:sz w:val="28"/>
        </w:rPr>
        <w:t>
      Аукционға қатысуға өтiнiмде қамтылуға тиiс мәлiметтер, сондай-ақ құжаттар электрондық мемлекеттік сатып алуды өткізу қағидаларында айқындалады.</w:t>
      </w:r>
      <w:r>
        <w:br/>
      </w:r>
      <w:r>
        <w:rPr>
          <w:rFonts w:ascii="Times New Roman"/>
          <w:b w:val="false"/>
          <w:i w:val="false"/>
          <w:color w:val="000000"/>
          <w:sz w:val="28"/>
        </w:rPr>
        <w:t>
</w:t>
      </w:r>
      <w:r>
        <w:rPr>
          <w:rFonts w:ascii="Times New Roman"/>
          <w:b w:val="false"/>
          <w:i w:val="false"/>
          <w:color w:val="000000"/>
          <w:sz w:val="28"/>
        </w:rPr>
        <w:t>
      3. Аукционға қатысуға өтiнiмнің қолданыс мерзiмi аукциондық құжаттамада белгiленген, талап етiлетiн мерзiмге сәйкес келуге тиiс.</w:t>
      </w:r>
      <w:r>
        <w:br/>
      </w:r>
      <w:r>
        <w:rPr>
          <w:rFonts w:ascii="Times New Roman"/>
          <w:b w:val="false"/>
          <w:i w:val="false"/>
          <w:color w:val="000000"/>
          <w:sz w:val="28"/>
        </w:rPr>
        <w:t>
      </w:t>
      </w:r>
      <w:r>
        <w:rPr>
          <w:rFonts w:ascii="Times New Roman"/>
          <w:b w:val="false"/>
          <w:i w:val="false"/>
          <w:color w:val="ff0000"/>
          <w:sz w:val="28"/>
        </w:rPr>
        <w:t xml:space="preserve">Ескерту. 6-тарау 35-3-баппен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91"/>
    <w:bookmarkStart w:name="z734" w:id="92"/>
    <w:p>
      <w:pPr>
        <w:spacing w:after="0"/>
        <w:ind w:left="0"/>
        <w:jc w:val="both"/>
      </w:pPr>
      <w:r>
        <w:rPr>
          <w:rFonts w:ascii="Times New Roman"/>
          <w:b w:val="false"/>
          <w:i w:val="false"/>
          <w:color w:val="000000"/>
          <w:sz w:val="28"/>
        </w:rPr>
        <w:t>
      </w:t>
      </w:r>
      <w:r>
        <w:rPr>
          <w:rFonts w:ascii="Times New Roman"/>
          <w:b/>
          <w:i w:val="false"/>
          <w:color w:val="000000"/>
          <w:sz w:val="28"/>
        </w:rPr>
        <w:t>35-4-бап. Аукционға қатысуға өтiнiмді табыс ету</w:t>
      </w:r>
    </w:p>
    <w:bookmarkEnd w:id="92"/>
    <w:bookmarkStart w:name="z735" w:id="93"/>
    <w:p>
      <w:pPr>
        <w:spacing w:after="0"/>
        <w:ind w:left="0"/>
        <w:jc w:val="both"/>
      </w:pPr>
      <w:r>
        <w:rPr>
          <w:rFonts w:ascii="Times New Roman"/>
          <w:b w:val="false"/>
          <w:i w:val="false"/>
          <w:color w:val="000000"/>
          <w:sz w:val="28"/>
        </w:rPr>
        <w:t>
      1. Аукционға қатысуға тілек білдірген әлеуетті өнім берушінің мемлекеттiк сатып алуды ұйымдастырушыға табыс ететін аукционға қатысуға өтiнiм мемлекеттiк сатып алу веб-порталында электрондық құжат түрінде қалыптастырылады және аукциондық құжаттамада тізбеленген қағаз құжаттардың электрондық көшірмелерін және (немесе) электрондық құжаттарды қамтитын екі бөліктен тұрады.</w:t>
      </w:r>
      <w:r>
        <w:br/>
      </w:r>
      <w:r>
        <w:rPr>
          <w:rFonts w:ascii="Times New Roman"/>
          <w:b w:val="false"/>
          <w:i w:val="false"/>
          <w:color w:val="000000"/>
          <w:sz w:val="28"/>
        </w:rPr>
        <w:t>
</w:t>
      </w:r>
      <w:r>
        <w:rPr>
          <w:rFonts w:ascii="Times New Roman"/>
          <w:b w:val="false"/>
          <w:i w:val="false"/>
          <w:color w:val="000000"/>
          <w:sz w:val="28"/>
        </w:rPr>
        <w:t>
      2. Аукционға қатысуға өтінімнің бірінші бөлігі:</w:t>
      </w:r>
      <w:r>
        <w:br/>
      </w:r>
      <w:r>
        <w:rPr>
          <w:rFonts w:ascii="Times New Roman"/>
          <w:b w:val="false"/>
          <w:i w:val="false"/>
          <w:color w:val="000000"/>
          <w:sz w:val="28"/>
        </w:rPr>
        <w:t>
</w:t>
      </w:r>
      <w:r>
        <w:rPr>
          <w:rFonts w:ascii="Times New Roman"/>
          <w:b w:val="false"/>
          <w:i w:val="false"/>
          <w:color w:val="000000"/>
          <w:sz w:val="28"/>
        </w:rPr>
        <w:t>
      1) тауарды мемлекеттік сатып алу кезінде, қажет болған жағдайда нормативтік-техникалық құжаттаманы көрсете отырып, сатып алынатын тауардың сипаты мен ұсынылатын техникалық, сапалық және пайдалану сипаттамасын (тауар таңбасын, қызмет көрсету белгісін, фирмалық атауын, тауар шығарылған жердің атауын және өндірушінің атауын көрсете отырып, сондай-ақ егер аукциондық құжаттама сатып алынатын тауардың эскиздерін, суреттерін, сызбаларын, фотосуреттері мен өзге де бейнелерін беру туралы талапты көздеген жағдайда, онда аукционға қатысуға өтiнiмде осындай ақпарат қамтылуға тиіс);</w:t>
      </w:r>
      <w:r>
        <w:br/>
      </w:r>
      <w:r>
        <w:rPr>
          <w:rFonts w:ascii="Times New Roman"/>
          <w:b w:val="false"/>
          <w:i w:val="false"/>
          <w:color w:val="000000"/>
          <w:sz w:val="28"/>
        </w:rPr>
        <w:t>
</w:t>
      </w:r>
      <w:r>
        <w:rPr>
          <w:rFonts w:ascii="Times New Roman"/>
          <w:b w:val="false"/>
          <w:i w:val="false"/>
          <w:color w:val="000000"/>
          <w:sz w:val="28"/>
        </w:rPr>
        <w:t>
      2) жұмысты, көрсетілетін қызметті мемлекеттік сатып алу кезінде әлеуетті өнім берушінің аукциондық құжаттамада көзделген талаптарға сәйкес жұмысты орындауға, қызметті көрсетуге келісімін;</w:t>
      </w:r>
      <w:r>
        <w:br/>
      </w:r>
      <w:r>
        <w:rPr>
          <w:rFonts w:ascii="Times New Roman"/>
          <w:b w:val="false"/>
          <w:i w:val="false"/>
          <w:color w:val="000000"/>
          <w:sz w:val="28"/>
        </w:rPr>
        <w:t>
</w:t>
      </w:r>
      <w:r>
        <w:rPr>
          <w:rFonts w:ascii="Times New Roman"/>
          <w:b w:val="false"/>
          <w:i w:val="false"/>
          <w:color w:val="000000"/>
          <w:sz w:val="28"/>
        </w:rPr>
        <w:t>
      3) аукционға қатысуға өтiнiмді қамтамасыз етуді мемлекеттік сатып алуды ұйымдастырушының банктік шотында не мемлекеттік органдар мен мемлекеттік мекемелер болып табылатын мемлекеттік сатып алуды ұйымдастырушылар үшін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шотта орналастырылатын кепілдікті ақшалай жарна түрінде енгізген жағдайда, кепілдікті ақшалай жарнаны растайтын төлем құжатының электрондық көшірмесін қамтуға тиіс.</w:t>
      </w:r>
      <w:r>
        <w:br/>
      </w:r>
      <w:r>
        <w:rPr>
          <w:rFonts w:ascii="Times New Roman"/>
          <w:b w:val="false"/>
          <w:i w:val="false"/>
          <w:color w:val="000000"/>
          <w:sz w:val="28"/>
        </w:rPr>
        <w:t>
</w:t>
      </w:r>
      <w:r>
        <w:rPr>
          <w:rFonts w:ascii="Times New Roman"/>
          <w:b w:val="false"/>
          <w:i w:val="false"/>
          <w:color w:val="000000"/>
          <w:sz w:val="28"/>
        </w:rPr>
        <w:t>
      Аукционға қатысуға өтiнiмді қамтамасыз етуді банктік кепілдік түрінде енгізген кезде оның түпнұсқасы электрондық мемлекеттік сатып алуды өткізу қағидаларында көзделген тәртіппен, аукционға қатысуға өтiнiмдер табыс етудің соңғы мерзіміне дейін мемлекеттік сатып алуды ұйымдастырушыға беріледі.</w:t>
      </w:r>
      <w:r>
        <w:br/>
      </w:r>
      <w:r>
        <w:rPr>
          <w:rFonts w:ascii="Times New Roman"/>
          <w:b w:val="false"/>
          <w:i w:val="false"/>
          <w:color w:val="000000"/>
          <w:sz w:val="28"/>
        </w:rPr>
        <w:t>
</w:t>
      </w:r>
      <w:r>
        <w:rPr>
          <w:rFonts w:ascii="Times New Roman"/>
          <w:b w:val="false"/>
          <w:i w:val="false"/>
          <w:color w:val="000000"/>
          <w:sz w:val="28"/>
        </w:rPr>
        <w:t>
      3. Аукционға қатысуға өтiнiмнің екінші бөлігі әлеуетті өнім берушінің және ол тартатын қосалқы мердігерлердің (бірлесіп орындаушылардың) осы Заңның 8-бабында көзделген біліктілік талаптарына сәйкестігін растайтын құжаттарды қамтуға тиіс.</w:t>
      </w:r>
      <w:r>
        <w:br/>
      </w:r>
      <w:r>
        <w:rPr>
          <w:rFonts w:ascii="Times New Roman"/>
          <w:b w:val="false"/>
          <w:i w:val="false"/>
          <w:color w:val="000000"/>
          <w:sz w:val="28"/>
        </w:rPr>
        <w:t>
</w:t>
      </w:r>
      <w:r>
        <w:rPr>
          <w:rFonts w:ascii="Times New Roman"/>
          <w:b w:val="false"/>
          <w:i w:val="false"/>
          <w:color w:val="000000"/>
          <w:sz w:val="28"/>
        </w:rPr>
        <w:t>
      Аукционға қатысуға өтiнiмді оларды табыс етудің аукциондық құжаттамада көрсетілген соңғы мерзімі өткеннен кейін табыс етуге жол берілмейді.</w:t>
      </w:r>
      <w:r>
        <w:br/>
      </w:r>
      <w:r>
        <w:rPr>
          <w:rFonts w:ascii="Times New Roman"/>
          <w:b w:val="false"/>
          <w:i w:val="false"/>
          <w:color w:val="000000"/>
          <w:sz w:val="28"/>
        </w:rPr>
        <w:t>
</w:t>
      </w:r>
      <w:r>
        <w:rPr>
          <w:rFonts w:ascii="Times New Roman"/>
          <w:b w:val="false"/>
          <w:i w:val="false"/>
          <w:color w:val="000000"/>
          <w:sz w:val="28"/>
        </w:rPr>
        <w:t>
      4. Аукционға қатысуға өтiнiмдерді белгiленген мерзiм өткенге дейiн табыс еткен әлеуетті өнім берушілер мемлекеттiк сатып алу веб-порталында хронологиялық тәртіппен тіркеледі.</w:t>
      </w:r>
      <w:r>
        <w:br/>
      </w:r>
      <w:r>
        <w:rPr>
          <w:rFonts w:ascii="Times New Roman"/>
          <w:b w:val="false"/>
          <w:i w:val="false"/>
          <w:color w:val="000000"/>
          <w:sz w:val="28"/>
        </w:rPr>
        <w:t>
</w:t>
      </w:r>
      <w:r>
        <w:rPr>
          <w:rFonts w:ascii="Times New Roman"/>
          <w:b w:val="false"/>
          <w:i w:val="false"/>
          <w:color w:val="000000"/>
          <w:sz w:val="28"/>
        </w:rPr>
        <w:t>
      5. Әлеуетті өнім беруші аукционға қатысуға өтiнiмдерді табыс ету мерзiмi аяқталатын кезден кешiктiрмей:</w:t>
      </w:r>
      <w:r>
        <w:br/>
      </w:r>
      <w:r>
        <w:rPr>
          <w:rFonts w:ascii="Times New Roman"/>
          <w:b w:val="false"/>
          <w:i w:val="false"/>
          <w:color w:val="000000"/>
          <w:sz w:val="28"/>
        </w:rPr>
        <w:t>
</w:t>
      </w:r>
      <w:r>
        <w:rPr>
          <w:rFonts w:ascii="Times New Roman"/>
          <w:b w:val="false"/>
          <w:i w:val="false"/>
          <w:color w:val="000000"/>
          <w:sz w:val="28"/>
        </w:rPr>
        <w:t>
      1) аукционға қатысуға енгiзiлген өтiнiмдi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аукционға қатысуға өтiнiмнің өзi енгiзген қамтамасыз етілуін қайтарып алу құқығын жоғалтпастан, өзiнiң аукционға қатысуға өтiнiмiн керi қайтарып алуға құқылы.</w:t>
      </w:r>
      <w:r>
        <w:br/>
      </w:r>
      <w:r>
        <w:rPr>
          <w:rFonts w:ascii="Times New Roman"/>
          <w:b w:val="false"/>
          <w:i w:val="false"/>
          <w:color w:val="000000"/>
          <w:sz w:val="28"/>
        </w:rPr>
        <w:t>
</w:t>
      </w:r>
      <w:r>
        <w:rPr>
          <w:rFonts w:ascii="Times New Roman"/>
          <w:b w:val="false"/>
          <w:i w:val="false"/>
          <w:color w:val="000000"/>
          <w:sz w:val="28"/>
        </w:rPr>
        <w:t>
      Аукционға қатысуға өтiнiмдерді табыс етудің соңғы мерзiмi өткеннен кейiн оған өзгерiстер және (немесе) толықтырулар енгiзуге, сол сияқты аукционға қатысуға өтiнiмдi керi қайтарып алуға жол берiлмейдi.</w:t>
      </w:r>
      <w:r>
        <w:br/>
      </w:r>
      <w:r>
        <w:rPr>
          <w:rFonts w:ascii="Times New Roman"/>
          <w:b w:val="false"/>
          <w:i w:val="false"/>
          <w:color w:val="000000"/>
          <w:sz w:val="28"/>
        </w:rPr>
        <w:t>
</w:t>
      </w:r>
      <w:r>
        <w:rPr>
          <w:rFonts w:ascii="Times New Roman"/>
          <w:b w:val="false"/>
          <w:i w:val="false"/>
          <w:color w:val="000000"/>
          <w:sz w:val="28"/>
        </w:rPr>
        <w:t>
      6. Әлеуетті өнім беруші аукцион тәсілімен мемлекеттік сатып алуға өзінің қатысуына байланысты барлық шығыстарды көтереді. Тапсырыс беруші, мемлекеттік сатып алуды ұйымдастырушы, мемлекеттік сатып алуды бірыңғай ұйымдастырушы, аукциондық комиссия, сараптама комиссиясы, сарапшы, электрондық мемлекеттік сатып алу саласындағы бірыңғай оператор аукцион тәсілімен мемлекеттік сатып алудың қорытындыларына қарамастан, мұндай шығыстарды өтеу жөніндегі міндеттемелерді мойнына алмайды.</w:t>
      </w:r>
      <w:r>
        <w:br/>
      </w:r>
      <w:r>
        <w:rPr>
          <w:rFonts w:ascii="Times New Roman"/>
          <w:b w:val="false"/>
          <w:i w:val="false"/>
          <w:color w:val="000000"/>
          <w:sz w:val="28"/>
        </w:rPr>
        <w:t>
      </w:t>
      </w:r>
      <w:r>
        <w:rPr>
          <w:rFonts w:ascii="Times New Roman"/>
          <w:b w:val="false"/>
          <w:i w:val="false"/>
          <w:color w:val="ff0000"/>
          <w:sz w:val="28"/>
        </w:rPr>
        <w:t xml:space="preserve">Ескерту. 6-тарау 35-4-баппен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93"/>
    <w:bookmarkStart w:name="z749" w:id="94"/>
    <w:p>
      <w:pPr>
        <w:spacing w:after="0"/>
        <w:ind w:left="0"/>
        <w:jc w:val="both"/>
      </w:pPr>
      <w:r>
        <w:rPr>
          <w:rFonts w:ascii="Times New Roman"/>
          <w:b w:val="false"/>
          <w:i w:val="false"/>
          <w:color w:val="000000"/>
          <w:sz w:val="28"/>
        </w:rPr>
        <w:t>
      </w:t>
      </w:r>
      <w:r>
        <w:rPr>
          <w:rFonts w:ascii="Times New Roman"/>
          <w:b/>
          <w:i w:val="false"/>
          <w:color w:val="000000"/>
          <w:sz w:val="28"/>
        </w:rPr>
        <w:t>35-5-бап. Аукционға қатысуға өтiнiмді қамтамасыз ету</w:t>
      </w:r>
    </w:p>
    <w:bookmarkEnd w:id="94"/>
    <w:bookmarkStart w:name="z750" w:id="95"/>
    <w:p>
      <w:pPr>
        <w:spacing w:after="0"/>
        <w:ind w:left="0"/>
        <w:jc w:val="both"/>
      </w:pPr>
      <w:r>
        <w:rPr>
          <w:rFonts w:ascii="Times New Roman"/>
          <w:b w:val="false"/>
          <w:i w:val="false"/>
          <w:color w:val="000000"/>
          <w:sz w:val="28"/>
        </w:rPr>
        <w:t>
      1. Әлеуетті өнім беруші аукционға қатысуға өтiнiмді қамтамасыз етуді, өзiнiң:</w:t>
      </w:r>
      <w:r>
        <w:br/>
      </w:r>
      <w:r>
        <w:rPr>
          <w:rFonts w:ascii="Times New Roman"/>
          <w:b w:val="false"/>
          <w:i w:val="false"/>
          <w:color w:val="000000"/>
          <w:sz w:val="28"/>
        </w:rPr>
        <w:t>
</w:t>
      </w:r>
      <w:r>
        <w:rPr>
          <w:rFonts w:ascii="Times New Roman"/>
          <w:b w:val="false"/>
          <w:i w:val="false"/>
          <w:color w:val="000000"/>
          <w:sz w:val="28"/>
        </w:rPr>
        <w:t>
      1) аукционға қатысуға өтiнiмiн мұндай өтiнiмдердi табыс етудің соңғы мерзiмi өткеннен кейiн керi қайтарып алмайтынының не оны өзгертпейтiнiнiң және (немесе) толықтырмайтынының;</w:t>
      </w:r>
      <w:r>
        <w:br/>
      </w:r>
      <w:r>
        <w:rPr>
          <w:rFonts w:ascii="Times New Roman"/>
          <w:b w:val="false"/>
          <w:i w:val="false"/>
          <w:color w:val="000000"/>
          <w:sz w:val="28"/>
        </w:rPr>
        <w:t>
</w:t>
      </w:r>
      <w:r>
        <w:rPr>
          <w:rFonts w:ascii="Times New Roman"/>
          <w:b w:val="false"/>
          <w:i w:val="false"/>
          <w:color w:val="000000"/>
          <w:sz w:val="28"/>
        </w:rPr>
        <w:t>
      2) өзін аукционның жеңiмпазы деп айқындаған жағдайда мемлекеттiк сатып алу туралы шартты жасасатындығының және аукциондық құжаттамада көзделген мемлекеттiк сатып алу туралы шарттың орындалуын қамтамасыз етуді енгiзетінінің кепiлi ретiнде енгiзедi.</w:t>
      </w:r>
      <w:r>
        <w:br/>
      </w:r>
      <w:r>
        <w:rPr>
          <w:rFonts w:ascii="Times New Roman"/>
          <w:b w:val="false"/>
          <w:i w:val="false"/>
          <w:color w:val="000000"/>
          <w:sz w:val="28"/>
        </w:rPr>
        <w:t>
</w:t>
      </w:r>
      <w:r>
        <w:rPr>
          <w:rFonts w:ascii="Times New Roman"/>
          <w:b w:val="false"/>
          <w:i w:val="false"/>
          <w:color w:val="000000"/>
          <w:sz w:val="28"/>
        </w:rPr>
        <w:t>
      2. Аукционға қатысуға өтiнiмді қамтамасыз ету электрондық мемлекеттік сатып алуды өткізу қағидаларында белгіленген тәртіппен, тауарларды, жұмыстарды, көрсетілетін қызметтерді сатып алу үшін аукционға бөлінген соманың бір пайызы мөлшерінде енгізіледі.</w:t>
      </w:r>
      <w:r>
        <w:br/>
      </w:r>
      <w:r>
        <w:rPr>
          <w:rFonts w:ascii="Times New Roman"/>
          <w:b w:val="false"/>
          <w:i w:val="false"/>
          <w:color w:val="000000"/>
          <w:sz w:val="28"/>
        </w:rPr>
        <w:t>
</w:t>
      </w:r>
      <w:r>
        <w:rPr>
          <w:rFonts w:ascii="Times New Roman"/>
          <w:b w:val="false"/>
          <w:i w:val="false"/>
          <w:color w:val="000000"/>
          <w:sz w:val="28"/>
        </w:rPr>
        <w:t>
      3. Әлеуетті өнім беруші аукционға қатысу өтiнiмін қамтамасыз етудің мынадай түрлерінің біреуін:</w:t>
      </w:r>
      <w:r>
        <w:br/>
      </w:r>
      <w:r>
        <w:rPr>
          <w:rFonts w:ascii="Times New Roman"/>
          <w:b w:val="false"/>
          <w:i w:val="false"/>
          <w:color w:val="000000"/>
          <w:sz w:val="28"/>
        </w:rPr>
        <w:t>
</w:t>
      </w: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шотқа енгізілетін кепілдікті ақшалай жарнаны;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банктік кепілдікті</w:t>
      </w:r>
      <w:r>
        <w:rPr>
          <w:rFonts w:ascii="Times New Roman"/>
          <w:b w:val="false"/>
          <w:i w:val="false"/>
          <w:color w:val="000000"/>
          <w:sz w:val="28"/>
        </w:rPr>
        <w:t xml:space="preserve"> таңдауға құқылы.</w:t>
      </w:r>
      <w:r>
        <w:br/>
      </w:r>
      <w:r>
        <w:rPr>
          <w:rFonts w:ascii="Times New Roman"/>
          <w:b w:val="false"/>
          <w:i w:val="false"/>
          <w:color w:val="000000"/>
          <w:sz w:val="28"/>
        </w:rPr>
        <w:t>
</w:t>
      </w:r>
      <w:r>
        <w:rPr>
          <w:rFonts w:ascii="Times New Roman"/>
          <w:b w:val="false"/>
          <w:i w:val="false"/>
          <w:color w:val="000000"/>
          <w:sz w:val="28"/>
        </w:rPr>
        <w:t>
      Аукционға қатысуға өтiнiмінің қолданылу мерзiмi өткенге дейiн әлеуетті өнім берушінің енгiзiлген кепiлдiкті ақшалай жарнасына тұтастай не оның бiр бөлiгiне талап ету құқығының үшiншi тұлғаларда туындауына әкеп соқтыратын iс-қимылдар жасауына жол берiлмейдi.</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ұйымдастырушының, осы баптың 5 және 6-тармақтарында аталған іс-әрекеттерді қоспағанда, әлеуетті өнім беруші енгізген кепілдікті ақшалай жарнаны пайдалануына жол берілмейді.</w:t>
      </w:r>
      <w:r>
        <w:br/>
      </w:r>
      <w:r>
        <w:rPr>
          <w:rFonts w:ascii="Times New Roman"/>
          <w:b w:val="false"/>
          <w:i w:val="false"/>
          <w:color w:val="000000"/>
          <w:sz w:val="28"/>
        </w:rPr>
        <w:t>
</w:t>
      </w:r>
      <w:r>
        <w:rPr>
          <w:rFonts w:ascii="Times New Roman"/>
          <w:b w:val="false"/>
          <w:i w:val="false"/>
          <w:color w:val="000000"/>
          <w:sz w:val="28"/>
        </w:rPr>
        <w:t>
      4. Мемлекеттік сатып алуды ұйымдастырушы мынадай жағдайлардың бiрi туындаған кезде:</w:t>
      </w:r>
      <w:r>
        <w:br/>
      </w:r>
      <w:r>
        <w:rPr>
          <w:rFonts w:ascii="Times New Roman"/>
          <w:b w:val="false"/>
          <w:i w:val="false"/>
          <w:color w:val="000000"/>
          <w:sz w:val="28"/>
        </w:rPr>
        <w:t>
</w:t>
      </w: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2) аукционның жеңiмпазы мемлекеттiк сатып алу туралы шарт жасаса отырып, аукциондық құжаттамада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w:t>
      </w:r>
      <w:r>
        <w:br/>
      </w:r>
      <w:r>
        <w:rPr>
          <w:rFonts w:ascii="Times New Roman"/>
          <w:b w:val="false"/>
          <w:i w:val="false"/>
          <w:color w:val="000000"/>
          <w:sz w:val="28"/>
        </w:rPr>
        <w:t>
</w:t>
      </w:r>
      <w:r>
        <w:rPr>
          <w:rFonts w:ascii="Times New Roman"/>
          <w:b w:val="false"/>
          <w:i w:val="false"/>
          <w:color w:val="000000"/>
          <w:sz w:val="28"/>
        </w:rPr>
        <w:t>
      3) аукционды өткізу басталғаннан кейін отыз минут ішінде аукционның ешбір қатысушысы өткізілетін аукционның нысанасы болып табылатын тауардың, жұмыстың, көрсетілетін қызметтің бағасы туралы ұсыныс бермеген жағдайларда, аукционға қатысуға өтiнiмді қамтамасыз етуді қайтармайды. Мұндай жағдайда, мемлекеттік сатып алуды ұйымдастырушы аукционға қатысуға өтiнiмді қамтамасыз етуді аукционның барлық қатысушыларына қайтармайды.</w:t>
      </w:r>
      <w:r>
        <w:br/>
      </w:r>
      <w:r>
        <w:rPr>
          <w:rFonts w:ascii="Times New Roman"/>
          <w:b w:val="false"/>
          <w:i w:val="false"/>
          <w:color w:val="000000"/>
          <w:sz w:val="28"/>
        </w:rPr>
        <w:t>
</w:t>
      </w:r>
      <w:r>
        <w:rPr>
          <w:rFonts w:ascii="Times New Roman"/>
          <w:b w:val="false"/>
          <w:i w:val="false"/>
          <w:color w:val="000000"/>
          <w:sz w:val="28"/>
        </w:rPr>
        <w:t>
      5. Осы баптың 4-тармағында көзделген жағдайлардың бiрi туындаған кезде, аукционға қатысу өтiнiмін қамтамасыз ету сомасы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табысының есебіне жатқызылады.</w:t>
      </w:r>
      <w:r>
        <w:br/>
      </w:r>
      <w:r>
        <w:rPr>
          <w:rFonts w:ascii="Times New Roman"/>
          <w:b w:val="false"/>
          <w:i w:val="false"/>
          <w:color w:val="000000"/>
          <w:sz w:val="28"/>
        </w:rPr>
        <w:t>
</w:t>
      </w:r>
      <w:r>
        <w:rPr>
          <w:rFonts w:ascii="Times New Roman"/>
          <w:b w:val="false"/>
          <w:i w:val="false"/>
          <w:color w:val="000000"/>
          <w:sz w:val="28"/>
        </w:rPr>
        <w:t>
      6. Мемлекеттік сатып алуды ұйымдастырушы мынадай жағдайлардың бiрi туындаған күннен бастап үш жұмыс күнi iшiнде әлеуетті өнім берушіге ол енгiзген аукционға қатысу өтiнiмін қамтамасыз етуді қайтарады:</w:t>
      </w:r>
      <w:r>
        <w:br/>
      </w:r>
      <w:r>
        <w:rPr>
          <w:rFonts w:ascii="Times New Roman"/>
          <w:b w:val="false"/>
          <w:i w:val="false"/>
          <w:color w:val="000000"/>
          <w:sz w:val="28"/>
        </w:rPr>
        <w:t>
</w:t>
      </w:r>
      <w:r>
        <w:rPr>
          <w:rFonts w:ascii="Times New Roman"/>
          <w:b w:val="false"/>
          <w:i w:val="false"/>
          <w:color w:val="000000"/>
          <w:sz w:val="28"/>
        </w:rPr>
        <w:t>
      1) осы әлеуетті өнім беруші өзiнiң аукционға қатысуға өтiнiмiн аукционға қатысуға өтiнiмдер табыс етудің соңғы мерзiмi өткенге дейiн керi қайтарып алған жағдайда;</w:t>
      </w:r>
      <w:r>
        <w:br/>
      </w:r>
      <w:r>
        <w:rPr>
          <w:rFonts w:ascii="Times New Roman"/>
          <w:b w:val="false"/>
          <w:i w:val="false"/>
          <w:color w:val="000000"/>
          <w:sz w:val="28"/>
        </w:rPr>
        <w:t>
</w:t>
      </w:r>
      <w:r>
        <w:rPr>
          <w:rFonts w:ascii="Times New Roman"/>
          <w:b w:val="false"/>
          <w:i w:val="false"/>
          <w:color w:val="000000"/>
          <w:sz w:val="28"/>
        </w:rPr>
        <w:t>
      2)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3) аукцион тәсiлiмен мемлекеттiк сатып алудың қорытындылары туралы хаттамаға қол қойылған жағдайда. Аталған жағдай аукцион жеңiмпазы деп айқындалған аукционға қатысушыға қолданылмайды;</w:t>
      </w:r>
      <w:r>
        <w:br/>
      </w:r>
      <w:r>
        <w:rPr>
          <w:rFonts w:ascii="Times New Roman"/>
          <w:b w:val="false"/>
          <w:i w:val="false"/>
          <w:color w:val="000000"/>
          <w:sz w:val="28"/>
        </w:rPr>
        <w:t>
</w:t>
      </w:r>
      <w:r>
        <w:rPr>
          <w:rFonts w:ascii="Times New Roman"/>
          <w:b w:val="false"/>
          <w:i w:val="false"/>
          <w:color w:val="000000"/>
          <w:sz w:val="28"/>
        </w:rPr>
        <w:t>
      4) мемлекеттiк сатып алу туралы шарт күшiне енген және аукцион жеңiмпазы аукциондық құжаттамада көзделген мемлекеттiк сатып алу туралы шарттың орындалуын қамтамасыз етуді енгiзген бiрi туындаған күннен бастап үш жұмыс күнi iшiнде әлеуетті өнім берушіге ол енгiзген аукционға қатысу өтiнiмін қамтамасыз етуді жағдайда.</w:t>
      </w:r>
      <w:r>
        <w:br/>
      </w:r>
      <w:r>
        <w:rPr>
          <w:rFonts w:ascii="Times New Roman"/>
          <w:b w:val="false"/>
          <w:i w:val="false"/>
          <w:color w:val="000000"/>
          <w:sz w:val="28"/>
        </w:rPr>
        <w:t>
      </w:t>
      </w:r>
      <w:r>
        <w:rPr>
          <w:rFonts w:ascii="Times New Roman"/>
          <w:b w:val="false"/>
          <w:i w:val="false"/>
          <w:color w:val="ff0000"/>
          <w:sz w:val="28"/>
        </w:rPr>
        <w:t xml:space="preserve">Ескерту. 6-тарау 35-5-баппен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95"/>
    <w:bookmarkStart w:name="z769" w:id="96"/>
    <w:p>
      <w:pPr>
        <w:spacing w:after="0"/>
        <w:ind w:left="0"/>
        <w:jc w:val="both"/>
      </w:pPr>
      <w:r>
        <w:rPr>
          <w:rFonts w:ascii="Times New Roman"/>
          <w:b w:val="false"/>
          <w:i w:val="false"/>
          <w:color w:val="000000"/>
          <w:sz w:val="28"/>
        </w:rPr>
        <w:t>
      </w:t>
      </w:r>
      <w:r>
        <w:rPr>
          <w:rFonts w:ascii="Times New Roman"/>
          <w:b/>
          <w:i w:val="false"/>
          <w:color w:val="000000"/>
          <w:sz w:val="28"/>
        </w:rPr>
        <w:t>35-6-бап. Аукционға қатысу өтiнiмдерінің бірінші</w:t>
      </w:r>
      <w:r>
        <w:br/>
      </w:r>
      <w:r>
        <w:rPr>
          <w:rFonts w:ascii="Times New Roman"/>
          <w:b w:val="false"/>
          <w:i w:val="false"/>
          <w:color w:val="000000"/>
          <w:sz w:val="28"/>
        </w:rPr>
        <w:t>
                 </w:t>
      </w:r>
      <w:r>
        <w:rPr>
          <w:rFonts w:ascii="Times New Roman"/>
          <w:b/>
          <w:i w:val="false"/>
          <w:color w:val="000000"/>
          <w:sz w:val="28"/>
        </w:rPr>
        <w:t>бөліктерін ашу және қарау, аукционға қатысуға</w:t>
      </w:r>
      <w:r>
        <w:br/>
      </w:r>
      <w:r>
        <w:rPr>
          <w:rFonts w:ascii="Times New Roman"/>
          <w:b w:val="false"/>
          <w:i w:val="false"/>
          <w:color w:val="000000"/>
          <w:sz w:val="28"/>
        </w:rPr>
        <w:t>
                 </w:t>
      </w:r>
      <w:r>
        <w:rPr>
          <w:rFonts w:ascii="Times New Roman"/>
          <w:b/>
          <w:i w:val="false"/>
          <w:color w:val="000000"/>
          <w:sz w:val="28"/>
        </w:rPr>
        <w:t>рұқсат беру</w:t>
      </w:r>
    </w:p>
    <w:bookmarkEnd w:id="96"/>
    <w:bookmarkStart w:name="z770" w:id="97"/>
    <w:p>
      <w:pPr>
        <w:spacing w:after="0"/>
        <w:ind w:left="0"/>
        <w:jc w:val="both"/>
      </w:pPr>
      <w:r>
        <w:rPr>
          <w:rFonts w:ascii="Times New Roman"/>
          <w:b w:val="false"/>
          <w:i w:val="false"/>
          <w:color w:val="000000"/>
          <w:sz w:val="28"/>
        </w:rPr>
        <w:t>
      1. Аукциондық комиссияның хатшысына аукционда қатысу өтiнiмдерінің бірінші бөлігін ашуға рұқсатты аукциондық құжаттамада мемлекеттiк сатып алуды ұйымдастырушы көрсеткен аукционға қатысуға өтінімдерді табыс етудің соңғы мерзімінің күні мен уақыт келген кезде мемлекеттiк сатып алу веб-порталы автоматты түрде береді.</w:t>
      </w:r>
      <w:r>
        <w:br/>
      </w:r>
      <w:r>
        <w:rPr>
          <w:rFonts w:ascii="Times New Roman"/>
          <w:b w:val="false"/>
          <w:i w:val="false"/>
          <w:color w:val="000000"/>
          <w:sz w:val="28"/>
        </w:rPr>
        <w:t>
</w:t>
      </w:r>
      <w:r>
        <w:rPr>
          <w:rFonts w:ascii="Times New Roman"/>
          <w:b w:val="false"/>
          <w:i w:val="false"/>
          <w:color w:val="000000"/>
          <w:sz w:val="28"/>
        </w:rPr>
        <w:t>
      2. Аукцион тәсілімен мемлекеттік сатып алуға қатысу өтiнiмдерінің бірінші бөлігі ашылатын күні мемлекеттiк сатып алу веб-порталы аукциондық комиссияның мүшелеріне, әлеуетті өнім берушілерге электрондық мемлекеттік сатып алуды өткізу қағидаларында көзделген, аукционға қатысуға өтінімдерді тіркеудің электрондық журналына енгізілгені туралы автоматты түрде хабарлама таратады.</w:t>
      </w:r>
      <w:r>
        <w:br/>
      </w:r>
      <w:r>
        <w:rPr>
          <w:rFonts w:ascii="Times New Roman"/>
          <w:b w:val="false"/>
          <w:i w:val="false"/>
          <w:color w:val="000000"/>
          <w:sz w:val="28"/>
        </w:rPr>
        <w:t>
</w:t>
      </w:r>
      <w:r>
        <w:rPr>
          <w:rFonts w:ascii="Times New Roman"/>
          <w:b w:val="false"/>
          <w:i w:val="false"/>
          <w:color w:val="000000"/>
          <w:sz w:val="28"/>
        </w:rPr>
        <w:t>
      3. Аукциондық құжаттаманың талаптарына сай келетiн әлеуетті өнім берушілердi айқындау және оларды аукционға қатысушы деп тану мақсатында аукциондық комиссия аукционға қатысу өтiнiмдерінің бірінші бөлігін қарауды жүзеге асырады.</w:t>
      </w:r>
      <w:r>
        <w:br/>
      </w:r>
      <w:r>
        <w:rPr>
          <w:rFonts w:ascii="Times New Roman"/>
          <w:b w:val="false"/>
          <w:i w:val="false"/>
          <w:color w:val="000000"/>
          <w:sz w:val="28"/>
        </w:rPr>
        <w:t>
</w:t>
      </w:r>
      <w:r>
        <w:rPr>
          <w:rFonts w:ascii="Times New Roman"/>
          <w:b w:val="false"/>
          <w:i w:val="false"/>
          <w:color w:val="000000"/>
          <w:sz w:val="28"/>
        </w:rPr>
        <w:t>
      4. Аукциондық комиссия аукционға қатысу өтiнiмдерінің бірінші бөлігін қарайды және аукционға қатысуға өтiнiмдер табыс етудің мерзімі аяқталатын күннен және уақыттан бастап күнтiзбелiк жеті күннен кешіктірмей әлеуетті өнім берушілердің аукционға қатысуына рұқсат беру туралы шешімді қабылдайды.</w:t>
      </w:r>
      <w:r>
        <w:br/>
      </w:r>
      <w:r>
        <w:rPr>
          <w:rFonts w:ascii="Times New Roman"/>
          <w:b w:val="false"/>
          <w:i w:val="false"/>
          <w:color w:val="000000"/>
          <w:sz w:val="28"/>
        </w:rPr>
        <w:t>
</w:t>
      </w:r>
      <w:r>
        <w:rPr>
          <w:rFonts w:ascii="Times New Roman"/>
          <w:b w:val="false"/>
          <w:i w:val="false"/>
          <w:color w:val="000000"/>
          <w:sz w:val="28"/>
        </w:rPr>
        <w:t>
      5. Егер аукционға қатысуға екеуден аз өтінім берілсе, аукцион тәсілімен мемлекеттік сатып алу өтпеді деп танылады.</w:t>
      </w:r>
      <w:r>
        <w:br/>
      </w:r>
      <w:r>
        <w:rPr>
          <w:rFonts w:ascii="Times New Roman"/>
          <w:b w:val="false"/>
          <w:i w:val="false"/>
          <w:color w:val="000000"/>
          <w:sz w:val="28"/>
        </w:rPr>
        <w:t>
</w:t>
      </w:r>
      <w:r>
        <w:rPr>
          <w:rFonts w:ascii="Times New Roman"/>
          <w:b w:val="false"/>
          <w:i w:val="false"/>
          <w:color w:val="000000"/>
          <w:sz w:val="28"/>
        </w:rPr>
        <w:t>
      6. Қажет болған жағдайда мемлекеттiк сатып алуды ұйымдастырушы тауардың, жұмыстың, көрсетілетін қызметтің әлеуетті өнім берушілер ұсынатын, аукциондық құжаттаманың ажырамас бөлiгi болып табылатын техникалық ерекшелiкке сәйкес келуiне қатысты сараптамалық қорытынды әзiрлеу үшiн сараптама комиссиясын құруға не сарапшыны айқындауға құқылы.</w:t>
      </w:r>
      <w:r>
        <w:br/>
      </w:r>
      <w:r>
        <w:rPr>
          <w:rFonts w:ascii="Times New Roman"/>
          <w:b w:val="false"/>
          <w:i w:val="false"/>
          <w:color w:val="000000"/>
          <w:sz w:val="28"/>
        </w:rPr>
        <w:t>
</w:t>
      </w:r>
      <w:r>
        <w:rPr>
          <w:rFonts w:ascii="Times New Roman"/>
          <w:b w:val="false"/>
          <w:i w:val="false"/>
          <w:color w:val="000000"/>
          <w:sz w:val="28"/>
        </w:rPr>
        <w:t>
      Мемлекеттiк сатып алуды ұйымдастырушыда тиiстi бейiндегi мамандар болмаған жағдайда, ол сатып алынатын тауарға, жұмысқа, көрсетілетін қызметке мамандығы сәйкес келетiн мемлекеттiк қызметшiлердi не өзге мамандарды сарапшылар ретiнде жұмысқа тартады. Мемлекеттiк қызметшiлер сарапшылар ретiнде өтемсіз негiзде тартылады, ал өзге мамандар тараптардың уағдаластығы бойынша ақылы да, өтемсiз де негiзде тартылады.</w:t>
      </w:r>
      <w:r>
        <w:br/>
      </w:r>
      <w:r>
        <w:rPr>
          <w:rFonts w:ascii="Times New Roman"/>
          <w:b w:val="false"/>
          <w:i w:val="false"/>
          <w:color w:val="000000"/>
          <w:sz w:val="28"/>
        </w:rPr>
        <w:t>
</w:t>
      </w:r>
      <w:r>
        <w:rPr>
          <w:rFonts w:ascii="Times New Roman"/>
          <w:b w:val="false"/>
          <w:i w:val="false"/>
          <w:color w:val="000000"/>
          <w:sz w:val="28"/>
        </w:rPr>
        <w:t>
      Аукциондық комиссия шешiм қабылдаған кезде сарапшылардың дауыс беру құқығы болмайды.</w:t>
      </w:r>
      <w:r>
        <w:br/>
      </w:r>
      <w:r>
        <w:rPr>
          <w:rFonts w:ascii="Times New Roman"/>
          <w:b w:val="false"/>
          <w:i w:val="false"/>
          <w:color w:val="000000"/>
          <w:sz w:val="28"/>
        </w:rPr>
        <w:t>
</w:t>
      </w:r>
      <w:r>
        <w:rPr>
          <w:rFonts w:ascii="Times New Roman"/>
          <w:b w:val="false"/>
          <w:i w:val="false"/>
          <w:color w:val="000000"/>
          <w:sz w:val="28"/>
        </w:rPr>
        <w:t>
      Ақылы негiзде сарапшылар ретiнде тартылатын адамдарды таңдау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7. Аукциондық комиссия аукционға қатысу өтiнiмдерінің бірінші бөлігін, егер онда ұсынылған өтінімдердің бірінші бөлігінің мәнiн қозғамайтын грамматикалық немесе арифметикалық қателер бар болса да, оны аукциондық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8. Әлеуетті өнім беруші, егер:</w:t>
      </w:r>
      <w:r>
        <w:br/>
      </w:r>
      <w:r>
        <w:rPr>
          <w:rFonts w:ascii="Times New Roman"/>
          <w:b w:val="false"/>
          <w:i w:val="false"/>
          <w:color w:val="000000"/>
          <w:sz w:val="28"/>
        </w:rPr>
        <w:t>
</w:t>
      </w:r>
      <w:r>
        <w:rPr>
          <w:rFonts w:ascii="Times New Roman"/>
          <w:b w:val="false"/>
          <w:i w:val="false"/>
          <w:color w:val="000000"/>
          <w:sz w:val="28"/>
        </w:rPr>
        <w:t>
      1) оның аукционға қатысу өтiнiмiнің бірінші бөлігі аукциондық құжаттама талаптарына сәйкес келмейді деп айқындалса;</w:t>
      </w:r>
      <w:r>
        <w:br/>
      </w:r>
      <w:r>
        <w:rPr>
          <w:rFonts w:ascii="Times New Roman"/>
          <w:b w:val="false"/>
          <w:i w:val="false"/>
          <w:color w:val="000000"/>
          <w:sz w:val="28"/>
        </w:rPr>
        <w:t>
</w:t>
      </w:r>
      <w:r>
        <w:rPr>
          <w:rFonts w:ascii="Times New Roman"/>
          <w:b w:val="false"/>
          <w:i w:val="false"/>
          <w:color w:val="000000"/>
          <w:sz w:val="28"/>
        </w:rPr>
        <w:t>
      2) аукционға қатысу өтiнiмін қамтамасыз етуді енгізбесе, аукционға қатысуға жiберiлмейдi (аукционға қатысушы деп танылмайды).</w:t>
      </w:r>
      <w:r>
        <w:br/>
      </w:r>
      <w:r>
        <w:rPr>
          <w:rFonts w:ascii="Times New Roman"/>
          <w:b w:val="false"/>
          <w:i w:val="false"/>
          <w:color w:val="000000"/>
          <w:sz w:val="28"/>
        </w:rPr>
        <w:t>
</w:t>
      </w:r>
      <w:r>
        <w:rPr>
          <w:rFonts w:ascii="Times New Roman"/>
          <w:b w:val="false"/>
          <w:i w:val="false"/>
          <w:color w:val="000000"/>
          <w:sz w:val="28"/>
        </w:rPr>
        <w:t>
      9. Аукционға қатысуға рұқсат беру туралы хаттамаға аукциондық комиссияның төрағасы және отырысқа қатысқан аукциондық комиссияның барлық мүшелерi, сондай-ақ аукциондық комиссияның хатшысы аукционға қатысуға әлеуетті өнім берушілерге рұқсат беру (аукционға қатысушылар деп тану) туралы шешiм қабылданған күні қол қояды.</w:t>
      </w:r>
      <w:r>
        <w:br/>
      </w:r>
      <w:r>
        <w:rPr>
          <w:rFonts w:ascii="Times New Roman"/>
          <w:b w:val="false"/>
          <w:i w:val="false"/>
          <w:color w:val="000000"/>
          <w:sz w:val="28"/>
        </w:rPr>
        <w:t>
</w:t>
      </w:r>
      <w:r>
        <w:rPr>
          <w:rFonts w:ascii="Times New Roman"/>
          <w:b w:val="false"/>
          <w:i w:val="false"/>
          <w:color w:val="000000"/>
          <w:sz w:val="28"/>
        </w:rPr>
        <w:t>
      Аукционға қатысуға рұқсат беру туралы хаттаманы аукциондық комиссияның хатшысы рұқсат беру туралы шешім қабылданған күні электрондық мемлекеттік сатып алуды өткізу қағидаларында көзделген, аукцион тәсілімен мемлекеттік сатып алуға қатысуға өтінімдерді тіркеудің электрондық журналына өздері туралы мәліметтер енгізілген барлық әлеуетті өнім берушілерге электрондық почта арқылы автоматты түрде хабарлай отырып, мемлекеттік сатып алу веб-порталында жариялайды.</w:t>
      </w:r>
      <w:r>
        <w:br/>
      </w:r>
      <w:r>
        <w:rPr>
          <w:rFonts w:ascii="Times New Roman"/>
          <w:b w:val="false"/>
          <w:i w:val="false"/>
          <w:color w:val="000000"/>
          <w:sz w:val="28"/>
        </w:rPr>
        <w:t>
</w:t>
      </w:r>
      <w:r>
        <w:rPr>
          <w:rFonts w:ascii="Times New Roman"/>
          <w:b w:val="false"/>
          <w:i w:val="false"/>
          <w:color w:val="000000"/>
          <w:sz w:val="28"/>
        </w:rPr>
        <w:t>
      10. Аукциондық комиссия екеуден аз әлеуетті өнім берушіні аукционның қатысушысы деп таныған жағдайда аукцион тәсілімен мемлекеттік сатып алу өтпеді деп танылады.</w:t>
      </w:r>
      <w:r>
        <w:br/>
      </w:r>
      <w:r>
        <w:rPr>
          <w:rFonts w:ascii="Times New Roman"/>
          <w:b w:val="false"/>
          <w:i w:val="false"/>
          <w:color w:val="000000"/>
          <w:sz w:val="28"/>
        </w:rPr>
        <w:t>
</w:t>
      </w:r>
      <w:r>
        <w:rPr>
          <w:rFonts w:ascii="Times New Roman"/>
          <w:b w:val="false"/>
          <w:i w:val="false"/>
          <w:color w:val="000000"/>
          <w:sz w:val="28"/>
        </w:rPr>
        <w:t>
      11. Аукциондық комиссияның аукционға қатысуға рұқсат беру туралы шешiмiне осы Заңның </w:t>
      </w:r>
      <w:r>
        <w:rPr>
          <w:rFonts w:ascii="Times New Roman"/>
          <w:b w:val="false"/>
          <w:i w:val="false"/>
          <w:color w:val="000000"/>
          <w:sz w:val="28"/>
        </w:rPr>
        <w:t>45-бабында</w:t>
      </w:r>
      <w:r>
        <w:rPr>
          <w:rFonts w:ascii="Times New Roman"/>
          <w:b w:val="false"/>
          <w:i w:val="false"/>
          <w:color w:val="000000"/>
          <w:sz w:val="28"/>
        </w:rPr>
        <w:t xml:space="preserve"> белгiленген тәртіппен шағым жасалуы мүмкiн.</w:t>
      </w:r>
      <w:r>
        <w:br/>
      </w:r>
      <w:r>
        <w:rPr>
          <w:rFonts w:ascii="Times New Roman"/>
          <w:b w:val="false"/>
          <w:i w:val="false"/>
          <w:color w:val="000000"/>
          <w:sz w:val="28"/>
        </w:rPr>
        <w:t>
      </w:t>
      </w:r>
      <w:r>
        <w:rPr>
          <w:rFonts w:ascii="Times New Roman"/>
          <w:b w:val="false"/>
          <w:i w:val="false"/>
          <w:color w:val="ff0000"/>
          <w:sz w:val="28"/>
        </w:rPr>
        <w:t xml:space="preserve">Ескерту. 6-тарау 35-6-баппен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97"/>
    <w:bookmarkStart w:name="z787" w:id="98"/>
    <w:p>
      <w:pPr>
        <w:spacing w:after="0"/>
        <w:ind w:left="0"/>
        <w:jc w:val="both"/>
      </w:pPr>
      <w:r>
        <w:rPr>
          <w:rFonts w:ascii="Times New Roman"/>
          <w:b w:val="false"/>
          <w:i w:val="false"/>
          <w:color w:val="000000"/>
          <w:sz w:val="28"/>
        </w:rPr>
        <w:t>
      </w:t>
      </w:r>
      <w:r>
        <w:rPr>
          <w:rFonts w:ascii="Times New Roman"/>
          <w:b/>
          <w:i w:val="false"/>
          <w:color w:val="000000"/>
          <w:sz w:val="28"/>
        </w:rPr>
        <w:t>35-7-бап. Аукционды өткізу</w:t>
      </w:r>
    </w:p>
    <w:bookmarkEnd w:id="98"/>
    <w:bookmarkStart w:name="z788" w:id="99"/>
    <w:p>
      <w:pPr>
        <w:spacing w:after="0"/>
        <w:ind w:left="0"/>
        <w:jc w:val="both"/>
      </w:pPr>
      <w:r>
        <w:rPr>
          <w:rFonts w:ascii="Times New Roman"/>
          <w:b w:val="false"/>
          <w:i w:val="false"/>
          <w:color w:val="000000"/>
          <w:sz w:val="28"/>
        </w:rPr>
        <w:t>
      1.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r>
        <w:br/>
      </w:r>
      <w:r>
        <w:rPr>
          <w:rFonts w:ascii="Times New Roman"/>
          <w:b w:val="false"/>
          <w:i w:val="false"/>
          <w:color w:val="000000"/>
          <w:sz w:val="28"/>
        </w:rPr>
        <w:t>
</w:t>
      </w:r>
      <w:r>
        <w:rPr>
          <w:rFonts w:ascii="Times New Roman"/>
          <w:b w:val="false"/>
          <w:i w:val="false"/>
          <w:color w:val="000000"/>
          <w:sz w:val="28"/>
        </w:rPr>
        <w:t>
      Аукционды өткізу күні аукционға қатысуға өтінімдерді қарау мерзімі аяқталатын күннен бастап екі жұмыс күні өткеннен кейінгі келесі жұмыс күні болып табылады.</w:t>
      </w:r>
      <w:r>
        <w:br/>
      </w:r>
      <w:r>
        <w:rPr>
          <w:rFonts w:ascii="Times New Roman"/>
          <w:b w:val="false"/>
          <w:i w:val="false"/>
          <w:color w:val="000000"/>
          <w:sz w:val="28"/>
        </w:rPr>
        <w:t>
</w:t>
      </w:r>
      <w:r>
        <w:rPr>
          <w:rFonts w:ascii="Times New Roman"/>
          <w:b w:val="false"/>
          <w:i w:val="false"/>
          <w:color w:val="000000"/>
          <w:sz w:val="28"/>
        </w:rPr>
        <w:t>
      2. Аукционға қатысушылар деп танылған әлеуетті өнім берушілер аукционға қатысады.</w:t>
      </w:r>
      <w:r>
        <w:br/>
      </w:r>
      <w:r>
        <w:rPr>
          <w:rFonts w:ascii="Times New Roman"/>
          <w:b w:val="false"/>
          <w:i w:val="false"/>
          <w:color w:val="000000"/>
          <w:sz w:val="28"/>
        </w:rPr>
        <w:t>
</w:t>
      </w:r>
      <w:r>
        <w:rPr>
          <w:rFonts w:ascii="Times New Roman"/>
          <w:b w:val="false"/>
          <w:i w:val="false"/>
          <w:color w:val="000000"/>
          <w:sz w:val="28"/>
        </w:rPr>
        <w:t>
      3. Аукцион өткізілетін аукционның нысанасы болып табылатын тауарды, жұмысты, көрсетілетін қызметті сатып алу үшін бөлінген сомадан бастап баға туралы ағымдағы ұсынысты аукцион адымына төмендету жолымен жүргізіледі.</w:t>
      </w:r>
      <w:r>
        <w:br/>
      </w:r>
      <w:r>
        <w:rPr>
          <w:rFonts w:ascii="Times New Roman"/>
          <w:b w:val="false"/>
          <w:i w:val="false"/>
          <w:color w:val="000000"/>
          <w:sz w:val="28"/>
        </w:rPr>
        <w:t>
</w:t>
      </w:r>
      <w:r>
        <w:rPr>
          <w:rFonts w:ascii="Times New Roman"/>
          <w:b w:val="false"/>
          <w:i w:val="false"/>
          <w:color w:val="000000"/>
          <w:sz w:val="28"/>
        </w:rPr>
        <w:t>
      Аукцион адымы өткізілетін аукционның нысанасы болып табылатын тауарды, жұмысты, көрсетілетін қызметтi сатып алу үшін бөлінген соманың жарты (0,5) пайызынан бес пайызына дейінгіні құрайды.</w:t>
      </w:r>
      <w:r>
        <w:br/>
      </w:r>
      <w:r>
        <w:rPr>
          <w:rFonts w:ascii="Times New Roman"/>
          <w:b w:val="false"/>
          <w:i w:val="false"/>
          <w:color w:val="000000"/>
          <w:sz w:val="28"/>
        </w:rPr>
        <w:t>
</w:t>
      </w:r>
      <w:r>
        <w:rPr>
          <w:rFonts w:ascii="Times New Roman"/>
          <w:b w:val="false"/>
          <w:i w:val="false"/>
          <w:color w:val="000000"/>
          <w:sz w:val="28"/>
        </w:rPr>
        <w:t>
      4. Аукционды өткізу кезінде аукционға қатысушылар өткізілетін аукционның нысанасы болып табылатын тауардың, жұмыстың, көрсетілетін қызметтiң бағасы туралы ұсыныстар береді, ол баға туралы ағымдағы ең төменгі ұсынысты аукцион адымы шегіндегі шамаға төмендетуді көздейді.</w:t>
      </w:r>
      <w:r>
        <w:br/>
      </w:r>
      <w:r>
        <w:rPr>
          <w:rFonts w:ascii="Times New Roman"/>
          <w:b w:val="false"/>
          <w:i w:val="false"/>
          <w:color w:val="000000"/>
          <w:sz w:val="28"/>
        </w:rPr>
        <w:t>
</w:t>
      </w:r>
      <w:r>
        <w:rPr>
          <w:rFonts w:ascii="Times New Roman"/>
          <w:b w:val="false"/>
          <w:i w:val="false"/>
          <w:color w:val="000000"/>
          <w:sz w:val="28"/>
        </w:rPr>
        <w:t>
      5.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жұмысты, көрсетілетін қызметтi сатып алу үшін бөлінген сомадан төмендетілген, өткізілетін аукционның нысанасы болып табылатын тауардың, жұмыстың, көрсетілетін қызметтiң бағасы туралы ұсыныс беруге құқылы.</w:t>
      </w:r>
      <w:r>
        <w:br/>
      </w:r>
      <w:r>
        <w:rPr>
          <w:rFonts w:ascii="Times New Roman"/>
          <w:b w:val="false"/>
          <w:i w:val="false"/>
          <w:color w:val="000000"/>
          <w:sz w:val="28"/>
        </w:rPr>
        <w:t>
</w:t>
      </w:r>
      <w:r>
        <w:rPr>
          <w:rFonts w:ascii="Times New Roman"/>
          <w:b w:val="false"/>
          <w:i w:val="false"/>
          <w:color w:val="000000"/>
          <w:sz w:val="28"/>
        </w:rPr>
        <w:t>
      6. Егер аукционның осы қатысушысы өткізілетін аукционның нысанасы болып табылатын тауардың, жұмыстың, көрсетілетін қызметтің бағасы туралы ағымдағы ең төмен ұсынысты берген болса, аукционға қатысушының аукционның нысанасы болып табылатын тауардың, жұмыстың, көрсетілетін қызметтiң бағасы туралы осындай ұсыныстан төмен болатын, өткізілетін аукционның нысанасы болып табылатын тауардың, жұмыстың, көрсетілетін қызметтiң бағасы туралы ұсыныс беруге құқығы жоқ.</w:t>
      </w:r>
      <w:r>
        <w:br/>
      </w:r>
      <w:r>
        <w:rPr>
          <w:rFonts w:ascii="Times New Roman"/>
          <w:b w:val="false"/>
          <w:i w:val="false"/>
          <w:color w:val="000000"/>
          <w:sz w:val="28"/>
        </w:rPr>
        <w:t>
</w:t>
      </w:r>
      <w:r>
        <w:rPr>
          <w:rFonts w:ascii="Times New Roman"/>
          <w:b w:val="false"/>
          <w:i w:val="false"/>
          <w:color w:val="000000"/>
          <w:sz w:val="28"/>
        </w:rPr>
        <w:t>
      7. Аукционға қатысушылардың өткізілетін аукционның нысанасы болып табылатын тауардың, жұмыстың, көрсетілетін қызметтің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жұмыстың, көрсетілетін қызметтің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жұмыстың, көрсетілетін қызметтiң неғұрлым төмен бағасы туралы бір де бір ұсыныс келіп түспесе, аукцион аяқталады.</w:t>
      </w:r>
      <w:r>
        <w:br/>
      </w:r>
      <w:r>
        <w:rPr>
          <w:rFonts w:ascii="Times New Roman"/>
          <w:b w:val="false"/>
          <w:i w:val="false"/>
          <w:color w:val="000000"/>
          <w:sz w:val="28"/>
        </w:rPr>
        <w:t>
</w:t>
      </w:r>
      <w:r>
        <w:rPr>
          <w:rFonts w:ascii="Times New Roman"/>
          <w:b w:val="false"/>
          <w:i w:val="false"/>
          <w:color w:val="000000"/>
          <w:sz w:val="28"/>
        </w:rPr>
        <w:t>
      8. Егер өткізілетін аукционның нысанасы болып табылатын тауардың, жұмыстың, көрсетілетін қызметтің аукционның басқа бір қатысушысы ұсынған бағасына тең бағасы ұсынылса, аукционның нысанасы болып табылатын тауардың, жұмыстың, көрсетілетін қызметтің бағасы туралы басқа ұсыныстарға қарағанда бұрынырақ келіп түскен ұсыныс үздік болып танылады.</w:t>
      </w:r>
      <w:r>
        <w:br/>
      </w:r>
      <w:r>
        <w:rPr>
          <w:rFonts w:ascii="Times New Roman"/>
          <w:b w:val="false"/>
          <w:i w:val="false"/>
          <w:color w:val="000000"/>
          <w:sz w:val="28"/>
        </w:rPr>
        <w:t>
</w:t>
      </w:r>
      <w:r>
        <w:rPr>
          <w:rFonts w:ascii="Times New Roman"/>
          <w:b w:val="false"/>
          <w:i w:val="false"/>
          <w:color w:val="000000"/>
          <w:sz w:val="28"/>
        </w:rPr>
        <w:t>
      9. Егер аукционды өткізу басталғаннан кейінгі отыз минут ішінде аукционға қатысушылардың бір де біреуі өткізілетін аукционның нысанасы болып табылатын тауардың, жұмыстың, көрсетілетін қызметтiң бағасы туралы ұсыныс бермеген болса, осы баптың 4-тармағына сәйкес, аукцион өтпеді деп танылады.</w:t>
      </w:r>
      <w:r>
        <w:br/>
      </w:r>
      <w:r>
        <w:rPr>
          <w:rFonts w:ascii="Times New Roman"/>
          <w:b w:val="false"/>
          <w:i w:val="false"/>
          <w:color w:val="000000"/>
          <w:sz w:val="28"/>
        </w:rPr>
        <w:t>
</w:t>
      </w:r>
      <w:r>
        <w:rPr>
          <w:rFonts w:ascii="Times New Roman"/>
          <w:b w:val="false"/>
          <w:i w:val="false"/>
          <w:color w:val="000000"/>
          <w:sz w:val="28"/>
        </w:rPr>
        <w:t>
      10. Аукционды өткізудің нәтижелері туралы хаттама аукционды өткізу аяқталған күні автоматты түрде қалыптастырылады және мемлекеттiк сатып алу веб-порталында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6-тарау 35-7-баппен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99"/>
    <w:bookmarkStart w:name="z800" w:id="100"/>
    <w:p>
      <w:pPr>
        <w:spacing w:after="0"/>
        <w:ind w:left="0"/>
        <w:jc w:val="both"/>
      </w:pPr>
      <w:r>
        <w:rPr>
          <w:rFonts w:ascii="Times New Roman"/>
          <w:b w:val="false"/>
          <w:i w:val="false"/>
          <w:color w:val="000000"/>
          <w:sz w:val="28"/>
        </w:rPr>
        <w:t>
      </w:t>
      </w:r>
      <w:r>
        <w:rPr>
          <w:rFonts w:ascii="Times New Roman"/>
          <w:b/>
          <w:i w:val="false"/>
          <w:color w:val="000000"/>
          <w:sz w:val="28"/>
        </w:rPr>
        <w:t>35-8-бап. Аукционға қатысуға өтінімдердің екінші</w:t>
      </w:r>
      <w:r>
        <w:br/>
      </w:r>
      <w:r>
        <w:rPr>
          <w:rFonts w:ascii="Times New Roman"/>
          <w:b w:val="false"/>
          <w:i w:val="false"/>
          <w:color w:val="000000"/>
          <w:sz w:val="28"/>
        </w:rPr>
        <w:t>
                 </w:t>
      </w:r>
      <w:r>
        <w:rPr>
          <w:rFonts w:ascii="Times New Roman"/>
          <w:b/>
          <w:i w:val="false"/>
          <w:color w:val="000000"/>
          <w:sz w:val="28"/>
        </w:rPr>
        <w:t>бөліктерін қарау</w:t>
      </w:r>
    </w:p>
    <w:bookmarkEnd w:id="100"/>
    <w:bookmarkStart w:name="z801" w:id="101"/>
    <w:p>
      <w:pPr>
        <w:spacing w:after="0"/>
        <w:ind w:left="0"/>
        <w:jc w:val="both"/>
      </w:pPr>
      <w:r>
        <w:rPr>
          <w:rFonts w:ascii="Times New Roman"/>
          <w:b w:val="false"/>
          <w:i w:val="false"/>
          <w:color w:val="000000"/>
          <w:sz w:val="28"/>
        </w:rPr>
        <w:t>
      1.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мемлекеттiк сатып алу веб-порталы аукцион аяқталған және аукцион қорытындылары туралы хаттама орналастырылған күні автоматты түрде береді.</w:t>
      </w:r>
      <w:r>
        <w:br/>
      </w:r>
      <w:r>
        <w:rPr>
          <w:rFonts w:ascii="Times New Roman"/>
          <w:b w:val="false"/>
          <w:i w:val="false"/>
          <w:color w:val="000000"/>
          <w:sz w:val="28"/>
        </w:rPr>
        <w:t>
</w:t>
      </w:r>
      <w:r>
        <w:rPr>
          <w:rFonts w:ascii="Times New Roman"/>
          <w:b w:val="false"/>
          <w:i w:val="false"/>
          <w:color w:val="000000"/>
          <w:sz w:val="28"/>
        </w:rPr>
        <w:t>
      2. Аукциондық комиссия күнтізбелік жеті күннен кешіктірілмейтін мерзімде аукционға қатысуға өтінімдердің екінші бөліктерін қарайды және аукционға қатысушылар деп танылған әлеуетті өнім берушілердің аукциондық құжаттамада белгіленген біліктілік талаптарына сай келуі немесе сай келмеуі туралы шешім қабылдайды.</w:t>
      </w:r>
      <w:r>
        <w:br/>
      </w:r>
      <w:r>
        <w:rPr>
          <w:rFonts w:ascii="Times New Roman"/>
          <w:b w:val="false"/>
          <w:i w:val="false"/>
          <w:color w:val="000000"/>
          <w:sz w:val="28"/>
        </w:rPr>
        <w:t>
</w:t>
      </w:r>
      <w:r>
        <w:rPr>
          <w:rFonts w:ascii="Times New Roman"/>
          <w:b w:val="false"/>
          <w:i w:val="false"/>
          <w:color w:val="000000"/>
          <w:sz w:val="28"/>
        </w:rPr>
        <w:t>
      Әлеуетті өнім берушінің аукциондық құжаттамада белгіленген біліктілік талаптарына сай келмеуі туралы шешім қабылданған жағдайда, аукционға қатысуға өтінімдердің екінші бөліктерін қарау хаттамасы ресімделеді және мемлекеттік сатып алу веб-порталында жарияланады, оған аукциондық комиссияның төрағасы және отырысқа қатысқан барлық мүшелері, сондай-ақ аукциондық комиссияның хатшысы аукционға қатысуға өтінімдердің екінші бөліктерін қарау хаттамасы ресімделген күні қол қояды.</w:t>
      </w:r>
      <w:r>
        <w:br/>
      </w:r>
      <w:r>
        <w:rPr>
          <w:rFonts w:ascii="Times New Roman"/>
          <w:b w:val="false"/>
          <w:i w:val="false"/>
          <w:color w:val="000000"/>
          <w:sz w:val="28"/>
        </w:rPr>
        <w:t>
</w:t>
      </w:r>
      <w:r>
        <w:rPr>
          <w:rFonts w:ascii="Times New Roman"/>
          <w:b w:val="false"/>
          <w:i w:val="false"/>
          <w:color w:val="000000"/>
          <w:sz w:val="28"/>
        </w:rPr>
        <w:t>
      Аукционға қатысуға өтінімдердің екінші бөліктерін қарау хаттамасында әлеуетті өнім берушілердің аукциондық құжаттамада белгіленген біліктілік талаптарына сәйкес келмеу себептері көрсетілген ақпарат қамтылуға тиіс.</w:t>
      </w:r>
      <w:r>
        <w:br/>
      </w:r>
      <w:r>
        <w:rPr>
          <w:rFonts w:ascii="Times New Roman"/>
          <w:b w:val="false"/>
          <w:i w:val="false"/>
          <w:color w:val="000000"/>
          <w:sz w:val="28"/>
        </w:rPr>
        <w:t>
</w:t>
      </w:r>
      <w:r>
        <w:rPr>
          <w:rFonts w:ascii="Times New Roman"/>
          <w:b w:val="false"/>
          <w:i w:val="false"/>
          <w:color w:val="000000"/>
          <w:sz w:val="28"/>
        </w:rPr>
        <w:t>
      Аукциондық комиссия аукциондық құжаттамада белгіленген біліктілік талаптарына сай келмейтін әлеуетті өнім берушілер анықталған жағдайда, мұндай әлеуетті өнім берушілерге аукционға қатысуға өтінімдердің екінші бөліктерін қарау хаттамасы жарияланған күннен бастап үш жұмыс күні ішінде аукционға қатысуға өтінімдердің екінші бөліктерін аукциондық құжаттамада белгіленген біліктілік талаптарына сәйкес келтіру құқығын береді.</w:t>
      </w:r>
      <w:r>
        <w:br/>
      </w:r>
      <w:r>
        <w:rPr>
          <w:rFonts w:ascii="Times New Roman"/>
          <w:b w:val="false"/>
          <w:i w:val="false"/>
          <w:color w:val="000000"/>
          <w:sz w:val="28"/>
        </w:rPr>
        <w:t>
</w:t>
      </w:r>
      <w:r>
        <w:rPr>
          <w:rFonts w:ascii="Times New Roman"/>
          <w:b w:val="false"/>
          <w:i w:val="false"/>
          <w:color w:val="000000"/>
          <w:sz w:val="28"/>
        </w:rPr>
        <w:t>
      3. Аукционға қатысуға өтінімдердің екінші бөлігін қарау кезінде аукциондық комиссия:</w:t>
      </w:r>
      <w:r>
        <w:br/>
      </w:r>
      <w:r>
        <w:rPr>
          <w:rFonts w:ascii="Times New Roman"/>
          <w:b w:val="false"/>
          <w:i w:val="false"/>
          <w:color w:val="000000"/>
          <w:sz w:val="28"/>
        </w:rPr>
        <w:t>
</w:t>
      </w:r>
      <w:r>
        <w:rPr>
          <w:rFonts w:ascii="Times New Roman"/>
          <w:b w:val="false"/>
          <w:i w:val="false"/>
          <w:color w:val="000000"/>
          <w:sz w:val="28"/>
        </w:rPr>
        <w:t>
      1) аукционға қатысуға өтінімдердің екінші бөлігін қарауды жеңілдету үшін аукционға қатысушылар деп танылған әлеуетті өнім берушілерден материалдар мен түсіндірмелерді жазбаша нысанда және (немесе) электрондық құжат нысанында сұратуға;</w:t>
      </w:r>
      <w:r>
        <w:br/>
      </w:r>
      <w:r>
        <w:rPr>
          <w:rFonts w:ascii="Times New Roman"/>
          <w:b w:val="false"/>
          <w:i w:val="false"/>
          <w:color w:val="000000"/>
          <w:sz w:val="28"/>
        </w:rPr>
        <w:t>
</w:t>
      </w:r>
      <w:r>
        <w:rPr>
          <w:rFonts w:ascii="Times New Roman"/>
          <w:b w:val="false"/>
          <w:i w:val="false"/>
          <w:color w:val="000000"/>
          <w:sz w:val="28"/>
        </w:rPr>
        <w:t>
      2) аукционға қатысуға өтінімдердің екінші бөлігінде қамтылған мәліметтерді нақтылау мақсатында қажетті ақпаратты тиісті жеке немесе заңды тұлғалардан, мемлекеттiк органдардан жазбаша нысанда және (немесе) электрондық құжат нысанында сұратуға құқылы.</w:t>
      </w:r>
      <w:r>
        <w:br/>
      </w:r>
      <w:r>
        <w:rPr>
          <w:rFonts w:ascii="Times New Roman"/>
          <w:b w:val="false"/>
          <w:i w:val="false"/>
          <w:color w:val="000000"/>
          <w:sz w:val="28"/>
        </w:rPr>
        <w:t>
</w:t>
      </w:r>
      <w:r>
        <w:rPr>
          <w:rFonts w:ascii="Times New Roman"/>
          <w:b w:val="false"/>
          <w:i w:val="false"/>
          <w:color w:val="000000"/>
          <w:sz w:val="28"/>
        </w:rPr>
        <w:t>
      Аукционға қатысуға өтінімдерді аукциондық құжаттамада белгіленген біліктілік талаптарына сәйкес келтірудің осы баптың 2-тармағының төртінші бөлігінде көзделген мерзімі өткеннен кейін аукционға қатысуға өтінімдерді жеткіліксіз құжаттармен толықтырудан, аукционға қатысуға өтінімде ұсынылған құжаттарды ауыстырудан, тиісінше ресімделмеген құжаттарды сәйкес келтіруден көрінетін аукционға қатысуға өтінімді аукциондық құжаттаманың талаптарына сәйкес келтіруге байланысты аукциондық комиссияның сауал жіберуіне және өзге де әрекеттеріне жол берілмейді.</w:t>
      </w:r>
      <w:r>
        <w:br/>
      </w:r>
      <w:r>
        <w:rPr>
          <w:rFonts w:ascii="Times New Roman"/>
          <w:b w:val="false"/>
          <w:i w:val="false"/>
          <w:color w:val="000000"/>
          <w:sz w:val="28"/>
        </w:rPr>
        <w:t>
</w:t>
      </w:r>
      <w:r>
        <w:rPr>
          <w:rFonts w:ascii="Times New Roman"/>
          <w:b w:val="false"/>
          <w:i w:val="false"/>
          <w:color w:val="000000"/>
          <w:sz w:val="28"/>
        </w:rPr>
        <w:t>
      Аукциондық комиссия аукционға қатысуға өтінімдердің екінші бөлігін, егер онда ұсынылған өтінімдердің екінші бөлігінің мәнін қозғамайтын грамматикалық немесе арифметикалық қателер бар болса, аукциондық құжаттаманың талаптарына сай келеді деп қарайды.</w:t>
      </w:r>
      <w:r>
        <w:br/>
      </w:r>
      <w:r>
        <w:rPr>
          <w:rFonts w:ascii="Times New Roman"/>
          <w:b w:val="false"/>
          <w:i w:val="false"/>
          <w:color w:val="000000"/>
          <w:sz w:val="28"/>
        </w:rPr>
        <w:t>
</w:t>
      </w:r>
      <w:r>
        <w:rPr>
          <w:rFonts w:ascii="Times New Roman"/>
          <w:b w:val="false"/>
          <w:i w:val="false"/>
          <w:color w:val="000000"/>
          <w:sz w:val="28"/>
        </w:rPr>
        <w:t>
      4. Әлеуетті өнім беруші осы Заңда және электрондық мемлекеттік сатып алуды өткізу қағидаларында көзделген жағдайларда біліктілік талаптарына сәйкес келмейді деп танылады.</w:t>
      </w:r>
      <w:r>
        <w:br/>
      </w:r>
      <w:r>
        <w:rPr>
          <w:rFonts w:ascii="Times New Roman"/>
          <w:b w:val="false"/>
          <w:i w:val="false"/>
          <w:color w:val="000000"/>
          <w:sz w:val="28"/>
        </w:rPr>
        <w:t>
</w:t>
      </w:r>
      <w:r>
        <w:rPr>
          <w:rFonts w:ascii="Times New Roman"/>
          <w:b w:val="false"/>
          <w:i w:val="false"/>
          <w:color w:val="000000"/>
          <w:sz w:val="28"/>
        </w:rPr>
        <w:t>
      5. Аукционға қатысуға өтінімдердің екінші бөлігін қарау нәтижелері бойынша аукциондық комиссия аукционға қатысушылар деп танылған және аукциондық құжаттамада баға туралы ең төмен ұсыныс бойынша белгіленген біліктілік талаптарына сәйкес келетін әлеуетті өнім берушілер қатарынан аукцион жеңімпазын айқындайды және аукционға қатысушылар деп танылған және аукциондық құжаттамада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 не осы баптың 6-тармағында көзделген жағдайда аукционды өтпеді деп таниды.</w:t>
      </w:r>
      <w:r>
        <w:br/>
      </w:r>
      <w:r>
        <w:rPr>
          <w:rFonts w:ascii="Times New Roman"/>
          <w:b w:val="false"/>
          <w:i w:val="false"/>
          <w:color w:val="000000"/>
          <w:sz w:val="28"/>
        </w:rPr>
        <w:t>
</w:t>
      </w:r>
      <w:r>
        <w:rPr>
          <w:rFonts w:ascii="Times New Roman"/>
          <w:b w:val="false"/>
          <w:i w:val="false"/>
          <w:color w:val="000000"/>
          <w:sz w:val="28"/>
        </w:rPr>
        <w:t>
      5-1. Егер аукционға қатысуға өтінімдердің екінші бөліктерін қарау нәтижелері бойынша аукциондық комиссия бір ғана әлеуетті өнім берушіні аукциондық құжаттамада белгіленген біліктілік талаптарына сай келеді деп таныған болса, онда мұндай әлеуетті өнім беруші аукцион жеңімпазы деп танылады.</w:t>
      </w:r>
      <w:r>
        <w:br/>
      </w:r>
      <w:r>
        <w:rPr>
          <w:rFonts w:ascii="Times New Roman"/>
          <w:b w:val="false"/>
          <w:i w:val="false"/>
          <w:color w:val="000000"/>
          <w:sz w:val="28"/>
        </w:rPr>
        <w:t>
</w:t>
      </w:r>
      <w:r>
        <w:rPr>
          <w:rFonts w:ascii="Times New Roman"/>
          <w:b w:val="false"/>
          <w:i w:val="false"/>
          <w:color w:val="000000"/>
          <w:sz w:val="28"/>
        </w:rPr>
        <w:t>
      6. Егер аукционға қатысушы деп танылған және баға туралы ұсыныс берген бір де бір әлеуетті өнім беруші аукциондық құжаттамада белгіленген біліктілік талаптарына сәйкес келмесе, аукцион тәсілімен мемлекеттiк сатып алу өтпеді деп танылады.</w:t>
      </w:r>
      <w:r>
        <w:br/>
      </w:r>
      <w:r>
        <w:rPr>
          <w:rFonts w:ascii="Times New Roman"/>
          <w:b w:val="false"/>
          <w:i w:val="false"/>
          <w:color w:val="000000"/>
          <w:sz w:val="28"/>
        </w:rPr>
        <w:t>
</w:t>
      </w:r>
      <w:r>
        <w:rPr>
          <w:rFonts w:ascii="Times New Roman"/>
          <w:b w:val="false"/>
          <w:i w:val="false"/>
          <w:color w:val="000000"/>
          <w:sz w:val="28"/>
        </w:rPr>
        <w:t>
      7. Аукционның қорытындылары туралы хаттамаға аукциондық комиссияның төрағасы және қатысып отырған барлық мүшелері, сондай-ақ аукциондық комиссияның хатшысы аукционның қорытындылары туралы шешім қабылданған күні қол қояды.</w:t>
      </w:r>
      <w:r>
        <w:br/>
      </w:r>
      <w:r>
        <w:rPr>
          <w:rFonts w:ascii="Times New Roman"/>
          <w:b w:val="false"/>
          <w:i w:val="false"/>
          <w:color w:val="000000"/>
          <w:sz w:val="28"/>
        </w:rPr>
        <w:t>
</w:t>
      </w:r>
      <w:r>
        <w:rPr>
          <w:rFonts w:ascii="Times New Roman"/>
          <w:b w:val="false"/>
          <w:i w:val="false"/>
          <w:color w:val="000000"/>
          <w:sz w:val="28"/>
        </w:rPr>
        <w:t>
      Аукциондық комиссияның хатшысы аукцион қорытындылары туралы хаттамаға қол қойылған күні оны қалыптастырады және мемлекеттік сатып алу веб-порталында орналастырады.</w:t>
      </w:r>
      <w:r>
        <w:br/>
      </w:r>
      <w:r>
        <w:rPr>
          <w:rFonts w:ascii="Times New Roman"/>
          <w:b w:val="false"/>
          <w:i w:val="false"/>
          <w:color w:val="000000"/>
          <w:sz w:val="28"/>
        </w:rPr>
        <w:t>
</w:t>
      </w:r>
      <w:r>
        <w:rPr>
          <w:rFonts w:ascii="Times New Roman"/>
          <w:b w:val="false"/>
          <w:i w:val="false"/>
          <w:color w:val="000000"/>
          <w:sz w:val="28"/>
        </w:rPr>
        <w:t>
      8. Тапсырыс беруші аукцион қорытындылары туралы хаттама бекітілген күннен бастап бес жұмыс күні ішінде мемлекеттік сатып алу туралы шарт жобасына қол қояды және оны аукцион жеңімпазына жібереді.</w:t>
      </w:r>
      <w:r>
        <w:br/>
      </w:r>
      <w:r>
        <w:rPr>
          <w:rFonts w:ascii="Times New Roman"/>
          <w:b w:val="false"/>
          <w:i w:val="false"/>
          <w:color w:val="000000"/>
          <w:sz w:val="28"/>
        </w:rPr>
        <w:t>
</w:t>
      </w:r>
      <w:r>
        <w:rPr>
          <w:rFonts w:ascii="Times New Roman"/>
          <w:b w:val="false"/>
          <w:i w:val="false"/>
          <w:color w:val="000000"/>
          <w:sz w:val="28"/>
        </w:rPr>
        <w:t>
      9. Аукцион жеңімпазы не осы баптың 10 және 11-тармақтарында көзделген жағдайларда, мемлекеттік сатып алу туралы шарт жасасуға үміткер мемлекеттік сатып алу туралы шартқа тапсырыс беруші қол қойған мемлекеттік сатып алу туралы шарт өзіне берілген күннен бастап жеті жұмыс күні ішінде қол қоюға және оны ұсынуға тиіс.</w:t>
      </w:r>
      <w:r>
        <w:br/>
      </w:r>
      <w:r>
        <w:rPr>
          <w:rFonts w:ascii="Times New Roman"/>
          <w:b w:val="false"/>
          <w:i w:val="false"/>
          <w:color w:val="000000"/>
          <w:sz w:val="28"/>
        </w:rPr>
        <w:t>
</w:t>
      </w:r>
      <w:r>
        <w:rPr>
          <w:rFonts w:ascii="Times New Roman"/>
          <w:b w:val="false"/>
          <w:i w:val="false"/>
          <w:color w:val="000000"/>
          <w:sz w:val="28"/>
        </w:rPr>
        <w:t>
      Мемлекеттік сатып алу туралы шарттың елеулі талаптарына өзгерістер және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шарт жасасудан жалтарған аукцион жеңімпазы осы Заңда белгіленген тәртіппен мемлекеттік сатып алудың жосықсыз қатысушылары тізіліміне енгізіледі.</w:t>
      </w:r>
      <w:r>
        <w:br/>
      </w:r>
      <w:r>
        <w:rPr>
          <w:rFonts w:ascii="Times New Roman"/>
          <w:b w:val="false"/>
          <w:i w:val="false"/>
          <w:color w:val="000000"/>
          <w:sz w:val="28"/>
        </w:rPr>
        <w:t>
</w:t>
      </w:r>
      <w:r>
        <w:rPr>
          <w:rFonts w:ascii="Times New Roman"/>
          <w:b w:val="false"/>
          <w:i w:val="false"/>
          <w:color w:val="000000"/>
          <w:sz w:val="28"/>
        </w:rPr>
        <w:t>
      10. Егер аукцион жеңімпазы мемлекеттік сатып алу туралы шарт жасасудан жалтарса, тапсырыс беруші өзінің баға туралы ұсынысы мемлекеттік сатып алу туралы шарт жасасудан жалтарған аукцион жеңімпазының баға туралы ұсынысынан кейін ең төмен болып табылатын мемлекеттік сатып алу туралы шарт жасасуға үміткермен мемлекеттік сатып алу туралы шарт жасасуға құқылы.</w:t>
      </w:r>
      <w:r>
        <w:br/>
      </w:r>
      <w:r>
        <w:rPr>
          <w:rFonts w:ascii="Times New Roman"/>
          <w:b w:val="false"/>
          <w:i w:val="false"/>
          <w:color w:val="000000"/>
          <w:sz w:val="28"/>
        </w:rPr>
        <w:t>
</w:t>
      </w:r>
      <w:r>
        <w:rPr>
          <w:rFonts w:ascii="Times New Roman"/>
          <w:b w:val="false"/>
          <w:i w:val="false"/>
          <w:color w:val="000000"/>
          <w:sz w:val="28"/>
        </w:rPr>
        <w:t>
      11. Мемлекеттік сатып алу туралы шарт жасасуға үміткер мемлекеттік сатып алу туралы қол қойылған шартты осы баптың 9-тармағында көзделген, белгіленген мерзімде табыс етпеген жағдайда, тапсырыс беруші өзінің баға туралы ұсынысы мемлекеттік сатып алу туралы қол қойылған шартты табыс етпеген, мемлекеттік сатып алу туралы шарт жасасуға үміткердің баға туралы ұсынысынан кейін ең төмен болып табылатын, мемлекеттік сатып алу туралы шарт жасасуға үміткермен мемлекеттік сатып алу туралы шарт жасасуға құқылы.</w:t>
      </w:r>
      <w:r>
        <w:br/>
      </w:r>
      <w:r>
        <w:rPr>
          <w:rFonts w:ascii="Times New Roman"/>
          <w:b w:val="false"/>
          <w:i w:val="false"/>
          <w:color w:val="000000"/>
          <w:sz w:val="28"/>
        </w:rPr>
        <w:t>
</w:t>
      </w:r>
      <w:r>
        <w:rPr>
          <w:rFonts w:ascii="Times New Roman"/>
          <w:b w:val="false"/>
          <w:i w:val="false"/>
          <w:color w:val="000000"/>
          <w:sz w:val="28"/>
        </w:rPr>
        <w:t>
      Аукцион жеңімпазын қоспағанда, мемлекеттік сатып алу туралы қол қойылған шартты осы баптың 9-тармағында белгіленген мерзімде табыс етпеген, мемлекеттік сатып алу туралы шарт жасасуға үміткерлер, осы Заңда көзделген мемлекеттік сатып алудың жосықсыз қатысушылары тізіліміне енгізілмейді.</w:t>
      </w:r>
      <w:r>
        <w:br/>
      </w:r>
      <w:r>
        <w:rPr>
          <w:rFonts w:ascii="Times New Roman"/>
          <w:b w:val="false"/>
          <w:i w:val="false"/>
          <w:color w:val="000000"/>
          <w:sz w:val="28"/>
        </w:rPr>
        <w:t>
</w:t>
      </w:r>
      <w:r>
        <w:rPr>
          <w:rFonts w:ascii="Times New Roman"/>
          <w:b w:val="false"/>
          <w:i w:val="false"/>
          <w:color w:val="000000"/>
          <w:sz w:val="28"/>
        </w:rPr>
        <w:t>
      12. Аукциондық комиссияның шешіміне осы Заңның </w:t>
      </w:r>
      <w:r>
        <w:rPr>
          <w:rFonts w:ascii="Times New Roman"/>
          <w:b w:val="false"/>
          <w:i w:val="false"/>
          <w:color w:val="000000"/>
          <w:sz w:val="28"/>
        </w:rPr>
        <w:t>45-бабында</w:t>
      </w:r>
      <w:r>
        <w:rPr>
          <w:rFonts w:ascii="Times New Roman"/>
          <w:b w:val="false"/>
          <w:i w:val="false"/>
          <w:color w:val="000000"/>
          <w:sz w:val="28"/>
        </w:rPr>
        <w:t xml:space="preserve"> белгіленген тәртіппен шағым жасалуы мүмкін.</w:t>
      </w:r>
      <w:r>
        <w:br/>
      </w:r>
      <w:r>
        <w:rPr>
          <w:rFonts w:ascii="Times New Roman"/>
          <w:b w:val="false"/>
          <w:i w:val="false"/>
          <w:color w:val="000000"/>
          <w:sz w:val="28"/>
        </w:rPr>
        <w:t>
      </w:t>
      </w:r>
      <w:r>
        <w:rPr>
          <w:rFonts w:ascii="Times New Roman"/>
          <w:b w:val="false"/>
          <w:i w:val="false"/>
          <w:color w:val="ff0000"/>
          <w:sz w:val="28"/>
        </w:rPr>
        <w:t xml:space="preserve">Ескерту. 6-тарау 35-8-баппен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01"/>
    <w:bookmarkStart w:name="z821" w:id="102"/>
    <w:p>
      <w:pPr>
        <w:spacing w:after="0"/>
        <w:ind w:left="0"/>
        <w:jc w:val="both"/>
      </w:pPr>
      <w:r>
        <w:rPr>
          <w:rFonts w:ascii="Times New Roman"/>
          <w:b w:val="false"/>
          <w:i w:val="false"/>
          <w:color w:val="000000"/>
          <w:sz w:val="28"/>
        </w:rPr>
        <w:t>
      </w:t>
      </w:r>
      <w:r>
        <w:rPr>
          <w:rFonts w:ascii="Times New Roman"/>
          <w:b/>
          <w:i w:val="false"/>
          <w:color w:val="000000"/>
          <w:sz w:val="28"/>
        </w:rPr>
        <w:t>35-9-бап. Аукцион тәсiлiмен мемлекеттiк сатып алуды өтпеді</w:t>
      </w:r>
      <w:r>
        <w:br/>
      </w:r>
      <w:r>
        <w:rPr>
          <w:rFonts w:ascii="Times New Roman"/>
          <w:b w:val="false"/>
          <w:i w:val="false"/>
          <w:color w:val="000000"/>
          <w:sz w:val="28"/>
        </w:rPr>
        <w:t xml:space="preserve">
                 </w:t>
      </w:r>
      <w:r>
        <w:rPr>
          <w:rFonts w:ascii="Times New Roman"/>
          <w:b/>
          <w:i w:val="false"/>
          <w:color w:val="000000"/>
          <w:sz w:val="28"/>
        </w:rPr>
        <w:t>деп танудың негіздері мен салдарлары</w:t>
      </w:r>
    </w:p>
    <w:bookmarkEnd w:id="102"/>
    <w:bookmarkStart w:name="z822" w:id="103"/>
    <w:p>
      <w:pPr>
        <w:spacing w:after="0"/>
        <w:ind w:left="0"/>
        <w:jc w:val="both"/>
      </w:pPr>
      <w:r>
        <w:rPr>
          <w:rFonts w:ascii="Times New Roman"/>
          <w:b w:val="false"/>
          <w:i w:val="false"/>
          <w:color w:val="000000"/>
          <w:sz w:val="28"/>
        </w:rPr>
        <w:t>
      1. Аукцион:</w:t>
      </w:r>
      <w:r>
        <w:br/>
      </w:r>
      <w:r>
        <w:rPr>
          <w:rFonts w:ascii="Times New Roman"/>
          <w:b w:val="false"/>
          <w:i w:val="false"/>
          <w:color w:val="000000"/>
          <w:sz w:val="28"/>
        </w:rPr>
        <w:t>
</w:t>
      </w:r>
      <w:r>
        <w:rPr>
          <w:rFonts w:ascii="Times New Roman"/>
          <w:b w:val="false"/>
          <w:i w:val="false"/>
          <w:color w:val="000000"/>
          <w:sz w:val="28"/>
        </w:rPr>
        <w:t>
      1) егер аукцион тәсiлiмен мемлекеттiк сатып алуға қатысуға екеуден аз өтінім берілген жағдайда;</w:t>
      </w:r>
      <w:r>
        <w:br/>
      </w:r>
      <w:r>
        <w:rPr>
          <w:rFonts w:ascii="Times New Roman"/>
          <w:b w:val="false"/>
          <w:i w:val="false"/>
          <w:color w:val="000000"/>
          <w:sz w:val="28"/>
        </w:rPr>
        <w:t>
      2) осы Заңның 35-6-бабының </w:t>
      </w:r>
      <w:r>
        <w:rPr>
          <w:rFonts w:ascii="Times New Roman"/>
          <w:b w:val="false"/>
          <w:i w:val="false"/>
          <w:color w:val="000000"/>
          <w:sz w:val="28"/>
        </w:rPr>
        <w:t>10-тармағында</w:t>
      </w:r>
      <w:r>
        <w:rPr>
          <w:rFonts w:ascii="Times New Roman"/>
          <w:b w:val="false"/>
          <w:i w:val="false"/>
          <w:color w:val="000000"/>
          <w:sz w:val="28"/>
        </w:rPr>
        <w:t>, 35-7-бабының </w:t>
      </w:r>
      <w:r>
        <w:rPr>
          <w:rFonts w:ascii="Times New Roman"/>
          <w:b w:val="false"/>
          <w:i w:val="false"/>
          <w:color w:val="000000"/>
          <w:sz w:val="28"/>
        </w:rPr>
        <w:t>9-тармағында</w:t>
      </w:r>
      <w:r>
        <w:rPr>
          <w:rFonts w:ascii="Times New Roman"/>
          <w:b w:val="false"/>
          <w:i w:val="false"/>
          <w:color w:val="000000"/>
          <w:sz w:val="28"/>
        </w:rPr>
        <w:t xml:space="preserve"> және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w:t>
      </w:r>
      <w:r>
        <w:br/>
      </w:r>
      <w:r>
        <w:rPr>
          <w:rFonts w:ascii="Times New Roman"/>
          <w:b w:val="false"/>
          <w:i w:val="false"/>
          <w:color w:val="000000"/>
          <w:sz w:val="28"/>
        </w:rPr>
        <w:t>
</w:t>
      </w:r>
      <w:r>
        <w:rPr>
          <w:rFonts w:ascii="Times New Roman"/>
          <w:b w:val="false"/>
          <w:i w:val="false"/>
          <w:color w:val="000000"/>
          <w:sz w:val="28"/>
        </w:rPr>
        <w:t>
      3) егер аукцион жеңімпазы мемлекеттік сатып алу туралы шарт жасасудан жалтарса және тапсырыс беруші осы Заңның 35-8-бабының 10 және 11-тармақтарында көзделген құқықты пайдаланбаса;</w:t>
      </w:r>
      <w:r>
        <w:br/>
      </w:r>
      <w:r>
        <w:rPr>
          <w:rFonts w:ascii="Times New Roman"/>
          <w:b w:val="false"/>
          <w:i w:val="false"/>
          <w:color w:val="000000"/>
          <w:sz w:val="28"/>
        </w:rPr>
        <w:t>
</w:t>
      </w:r>
      <w:r>
        <w:rPr>
          <w:rFonts w:ascii="Times New Roman"/>
          <w:b w:val="false"/>
          <w:i w:val="false"/>
          <w:color w:val="000000"/>
          <w:sz w:val="28"/>
        </w:rPr>
        <w:t>
      4) егер осы Заңның </w:t>
      </w:r>
      <w:r>
        <w:rPr>
          <w:rFonts w:ascii="Times New Roman"/>
          <w:b w:val="false"/>
          <w:i w:val="false"/>
          <w:color w:val="000000"/>
          <w:sz w:val="28"/>
        </w:rPr>
        <w:t>35-8-бабының</w:t>
      </w:r>
      <w:r>
        <w:rPr>
          <w:rFonts w:ascii="Times New Roman"/>
          <w:b w:val="false"/>
          <w:i w:val="false"/>
          <w:color w:val="000000"/>
          <w:sz w:val="28"/>
        </w:rPr>
        <w:t xml:space="preserve"> 9-тармағына сәйкес мемлекеттік сатып алу туралы шарт жасасуға үміткермен мемлекеттік сатып алу туралы шарт жасасылмаса, өтпеді деп танылады.</w:t>
      </w:r>
      <w:r>
        <w:br/>
      </w:r>
      <w:r>
        <w:rPr>
          <w:rFonts w:ascii="Times New Roman"/>
          <w:b w:val="false"/>
          <w:i w:val="false"/>
          <w:color w:val="000000"/>
          <w:sz w:val="28"/>
        </w:rPr>
        <w:t>
</w:t>
      </w:r>
      <w:r>
        <w:rPr>
          <w:rFonts w:ascii="Times New Roman"/>
          <w:b w:val="false"/>
          <w:i w:val="false"/>
          <w:color w:val="000000"/>
          <w:sz w:val="28"/>
        </w:rPr>
        <w:t>
      2. Егер аукцион тәсiлiмен мемлекеттiк сатып алу өтпеді деп танылған болса, тапсырыс беруші:</w:t>
      </w:r>
      <w:r>
        <w:br/>
      </w:r>
      <w:r>
        <w:rPr>
          <w:rFonts w:ascii="Times New Roman"/>
          <w:b w:val="false"/>
          <w:i w:val="false"/>
          <w:color w:val="000000"/>
          <w:sz w:val="28"/>
        </w:rPr>
        <w:t>
      1) аукцион тәсiлiмен мемлекеттiк сатып алуды қайтадан өткізу туралы;</w:t>
      </w:r>
      <w:r>
        <w:br/>
      </w:r>
      <w:r>
        <w:rPr>
          <w:rFonts w:ascii="Times New Roman"/>
          <w:b w:val="false"/>
          <w:i w:val="false"/>
          <w:color w:val="000000"/>
          <w:sz w:val="28"/>
        </w:rPr>
        <w:t>
</w:t>
      </w:r>
      <w:r>
        <w:rPr>
          <w:rFonts w:ascii="Times New Roman"/>
          <w:b w:val="false"/>
          <w:i w:val="false"/>
          <w:color w:val="000000"/>
          <w:sz w:val="28"/>
        </w:rPr>
        <w:t>
      2) аукциондық құжаттаманы өзгерту және аукцион тәсiлiмен мемлекеттiк сатып алуды қайтадан өткізу туралы;</w:t>
      </w:r>
      <w:r>
        <w:br/>
      </w:r>
      <w:r>
        <w:rPr>
          <w:rFonts w:ascii="Times New Roman"/>
          <w:b w:val="false"/>
          <w:i w:val="false"/>
          <w:color w:val="000000"/>
          <w:sz w:val="28"/>
        </w:rPr>
        <w:t>
</w:t>
      </w:r>
      <w:r>
        <w:rPr>
          <w:rFonts w:ascii="Times New Roman"/>
          <w:b w:val="false"/>
          <w:i w:val="false"/>
          <w:color w:val="000000"/>
          <w:sz w:val="28"/>
        </w:rPr>
        <w:t>
      3) осы баптың 1-тармағының 3) және 4) тармақшаларында көзделген жағдайларды қоспағанда, бір көзден алу тәсілімен мемлекеттік сатып алуды жүзеге асыру туралы шешімдердің бірін қабылдауға құқылы.</w:t>
      </w:r>
      <w:r>
        <w:br/>
      </w:r>
      <w:r>
        <w:rPr>
          <w:rFonts w:ascii="Times New Roman"/>
          <w:b w:val="false"/>
          <w:i w:val="false"/>
          <w:color w:val="000000"/>
          <w:sz w:val="28"/>
        </w:rPr>
        <w:t>
      </w:t>
      </w:r>
      <w:r>
        <w:rPr>
          <w:rFonts w:ascii="Times New Roman"/>
          <w:b w:val="false"/>
          <w:i w:val="false"/>
          <w:color w:val="ff0000"/>
          <w:sz w:val="28"/>
        </w:rPr>
        <w:t xml:space="preserve">Ескерту. 6-тарау 35-9-баппен толықтырылды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03"/>
    <w:bookmarkStart w:name="z43" w:id="104"/>
    <w:p>
      <w:pPr>
        <w:spacing w:after="0"/>
        <w:ind w:left="0"/>
        <w:jc w:val="both"/>
      </w:pPr>
      <w:r>
        <w:rPr>
          <w:rFonts w:ascii="Times New Roman"/>
          <w:b w:val="false"/>
          <w:i w:val="false"/>
          <w:color w:val="000000"/>
          <w:sz w:val="28"/>
        </w:rPr>
        <w:t>
      </w:t>
      </w:r>
      <w:r>
        <w:rPr>
          <w:rFonts w:ascii="Times New Roman"/>
          <w:b/>
          <w:i w:val="false"/>
          <w:color w:val="000000"/>
          <w:sz w:val="28"/>
        </w:rPr>
        <w:t xml:space="preserve">36-бап. Тауарларды тауар биржалары арқылы </w:t>
      </w:r>
      <w:r>
        <w:br/>
      </w:r>
      <w:r>
        <w:rPr>
          <w:rFonts w:ascii="Times New Roman"/>
          <w:b w:val="false"/>
          <w:i w:val="false"/>
          <w:color w:val="000000"/>
          <w:sz w:val="28"/>
        </w:rPr>
        <w:t>
               </w:t>
      </w:r>
      <w:r>
        <w:rPr>
          <w:rFonts w:ascii="Times New Roman"/>
          <w:b/>
          <w:i w:val="false"/>
          <w:color w:val="000000"/>
          <w:sz w:val="28"/>
        </w:rPr>
        <w:t xml:space="preserve">мемлекеттік сатып алуды жүзеге асыру </w:t>
      </w:r>
    </w:p>
    <w:bookmarkEnd w:id="104"/>
    <w:bookmarkStart w:name="z531" w:id="105"/>
    <w:p>
      <w:pPr>
        <w:spacing w:after="0"/>
        <w:ind w:left="0"/>
        <w:jc w:val="both"/>
      </w:pPr>
      <w:r>
        <w:rPr>
          <w:rFonts w:ascii="Times New Roman"/>
          <w:b w:val="false"/>
          <w:i w:val="false"/>
          <w:color w:val="000000"/>
          <w:sz w:val="28"/>
        </w:rPr>
        <w:t>
      1. Тауарларды тауар биржалары арқылы мемлекеттік сатып алу Қазақстан Республикасының тауар биржалары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биржалық тауарлар тізбесі бойынша жүзеге асырылады.</w:t>
      </w:r>
      <w:r>
        <w:br/>
      </w:r>
      <w:r>
        <w:rPr>
          <w:rFonts w:ascii="Times New Roman"/>
          <w:b w:val="false"/>
          <w:i w:val="false"/>
          <w:color w:val="000000"/>
          <w:sz w:val="28"/>
        </w:rPr>
        <w:t>
</w:t>
      </w:r>
      <w:r>
        <w:rPr>
          <w:rFonts w:ascii="Times New Roman"/>
          <w:b w:val="false"/>
          <w:i w:val="false"/>
          <w:color w:val="000000"/>
          <w:sz w:val="28"/>
        </w:rPr>
        <w:t>
      2. Егер, </w:t>
      </w:r>
      <w:r>
        <w:rPr>
          <w:rFonts w:ascii="Times New Roman"/>
          <w:b w:val="false"/>
          <w:i w:val="false"/>
          <w:color w:val="000000"/>
          <w:sz w:val="28"/>
        </w:rPr>
        <w:t>биржалық тауарлар тізбесіне</w:t>
      </w:r>
      <w:r>
        <w:rPr>
          <w:rFonts w:ascii="Times New Roman"/>
          <w:b w:val="false"/>
          <w:i w:val="false"/>
          <w:color w:val="000000"/>
          <w:sz w:val="28"/>
        </w:rPr>
        <w:t xml:space="preserve"> енгізілген тауарларды мемлекеттік сатып алудың жылдық көлемі биржалық тауарлар тізбесінде көзделген партияның ең аз мөлшерінен аспаған жағдайда, тапсырыс беруші тауарларды мемлекеттік сатып алудың өзге тәсілін таңдауға құқылы.</w:t>
      </w:r>
      <w:r>
        <w:br/>
      </w:r>
      <w:r>
        <w:rPr>
          <w:rFonts w:ascii="Times New Roman"/>
          <w:b w:val="false"/>
          <w:i w:val="false"/>
          <w:color w:val="000000"/>
          <w:sz w:val="28"/>
        </w:rPr>
        <w:t>
      </w:t>
      </w:r>
      <w:r>
        <w:rPr>
          <w:rFonts w:ascii="Times New Roman"/>
          <w:b w:val="false"/>
          <w:i w:val="false"/>
          <w:color w:val="ff0000"/>
          <w:sz w:val="28"/>
        </w:rPr>
        <w:t xml:space="preserve">Ескерту. 36-бап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105"/>
    <w:bookmarkStart w:name="z44" w:id="106"/>
    <w:p>
      <w:pPr>
        <w:spacing w:after="0"/>
        <w:ind w:left="0"/>
        <w:jc w:val="left"/>
      </w:pPr>
      <w:r>
        <w:rPr>
          <w:rFonts w:ascii="Times New Roman"/>
          <w:b/>
          <w:i w:val="false"/>
          <w:color w:val="000000"/>
        </w:rPr>
        <w:t xml:space="preserve"> 
7-тарау. МЕМЛЕКЕТТІК САТЫП АЛУ ТУРАЛЫ ШАРТ </w:t>
      </w:r>
    </w:p>
    <w:bookmarkEnd w:id="106"/>
    <w:bookmarkStart w:name="z45" w:id="107"/>
    <w:p>
      <w:pPr>
        <w:spacing w:after="0"/>
        <w:ind w:left="0"/>
        <w:jc w:val="both"/>
      </w:pPr>
      <w:r>
        <w:rPr>
          <w:rFonts w:ascii="Times New Roman"/>
          <w:b w:val="false"/>
          <w:i w:val="false"/>
          <w:color w:val="000000"/>
          <w:sz w:val="28"/>
        </w:rPr>
        <w:t>
      </w:t>
      </w:r>
      <w:r>
        <w:rPr>
          <w:rFonts w:ascii="Times New Roman"/>
          <w:b/>
          <w:i w:val="false"/>
          <w:color w:val="000000"/>
          <w:sz w:val="28"/>
        </w:rPr>
        <w:t xml:space="preserve">37-бап. Мемлекеттік сатып алу туралы шартты жасасу </w:t>
      </w:r>
    </w:p>
    <w:bookmarkEnd w:id="107"/>
    <w:bookmarkStart w:name="z533" w:id="108"/>
    <w:p>
      <w:pPr>
        <w:spacing w:after="0"/>
        <w:ind w:left="0"/>
        <w:jc w:val="both"/>
      </w:pPr>
      <w:r>
        <w:rPr>
          <w:rFonts w:ascii="Times New Roman"/>
          <w:b w:val="false"/>
          <w:i w:val="false"/>
          <w:color w:val="000000"/>
          <w:sz w:val="28"/>
        </w:rPr>
        <w:t>
      1. Тапсырыс беруші мемлекеттік сатып алу қорытындылары туралы хаттамаға қол қойылған күннен бастап бес жұмыс күні ішінде үлгілік шартқа сәйкес жасалған мемлекеттік сатып алу туралы шарт жобасына қол қояды және оны жеңімпаз деп танылған әлеуетті өнім берушіге жібереді.</w:t>
      </w:r>
      <w:r>
        <w:br/>
      </w:r>
      <w:r>
        <w:rPr>
          <w:rFonts w:ascii="Times New Roman"/>
          <w:b w:val="false"/>
          <w:i w:val="false"/>
          <w:color w:val="000000"/>
          <w:sz w:val="28"/>
        </w:rPr>
        <w:t>
</w:t>
      </w:r>
      <w:r>
        <w:rPr>
          <w:rFonts w:ascii="Times New Roman"/>
          <w:b w:val="false"/>
          <w:i w:val="false"/>
          <w:color w:val="000000"/>
          <w:sz w:val="28"/>
        </w:rPr>
        <w:t>
      Конкурс тәсілімен мемлекеттік сатып алудың қорытындылары шығарылған жағдайда, тапсырыс беруші конкурс жеңімпазына олардың қорытындылары туралы хаттаманың бір данасын және конкурстық құжаттамаға сәйкес жасалған мемлекеттік сатып алу туралы шарт жобасын жібереді.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электрондық шарт жасасуға жол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резидентi емеспен мемлекеттiк сатып алу туралы шарт жасасқан жағдайларда мемлекеттiк сатып алу туралы шартты, Қазақстан Республикасы заңнамасының талаптарын ескере отырып, ол ұсынған нысанда ресiмдеуге жол берiледi.</w:t>
      </w:r>
      <w:r>
        <w:br/>
      </w:r>
      <w:r>
        <w:rPr>
          <w:rFonts w:ascii="Times New Roman"/>
          <w:b w:val="false"/>
          <w:i w:val="false"/>
          <w:color w:val="000000"/>
          <w:sz w:val="28"/>
        </w:rPr>
        <w:t>
</w:t>
      </w:r>
      <w:r>
        <w:rPr>
          <w:rFonts w:ascii="Times New Roman"/>
          <w:b w:val="false"/>
          <w:i w:val="false"/>
          <w:color w:val="000000"/>
          <w:sz w:val="28"/>
        </w:rPr>
        <w:t>
      3. Осы Заңның 31-бабының </w:t>
      </w:r>
      <w:r>
        <w:rPr>
          <w:rFonts w:ascii="Times New Roman"/>
          <w:b w:val="false"/>
          <w:i w:val="false"/>
          <w:color w:val="000000"/>
          <w:sz w:val="28"/>
        </w:rPr>
        <w:t>9-тармағында</w:t>
      </w:r>
      <w:r>
        <w:rPr>
          <w:rFonts w:ascii="Times New Roman"/>
          <w:b w:val="false"/>
          <w:i w:val="false"/>
          <w:color w:val="000000"/>
          <w:sz w:val="28"/>
        </w:rPr>
        <w:t xml:space="preserve"> және 35-8-бабының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мемлекеттiк сатып алу туралы шарт жасасу мерзiмiн қоспағанда, мемлекеттiк сатып алу туралы шарт жасасу мерзiмi мемлекеттiк сатып алу туралы шарттың жобасын әлеуетті өнім берушіге жiберген күннен бастап күнтiзбелiк отыз күннен аспауға тиiс.</w:t>
      </w:r>
      <w:r>
        <w:br/>
      </w:r>
      <w:r>
        <w:rPr>
          <w:rFonts w:ascii="Times New Roman"/>
          <w:b w:val="false"/>
          <w:i w:val="false"/>
          <w:color w:val="000000"/>
          <w:sz w:val="28"/>
        </w:rPr>
        <w:t>
</w:t>
      </w:r>
      <w:r>
        <w:rPr>
          <w:rFonts w:ascii="Times New Roman"/>
          <w:b w:val="false"/>
          <w:i w:val="false"/>
          <w:color w:val="000000"/>
          <w:sz w:val="28"/>
        </w:rPr>
        <w:t>
      4. Мемлекеттік сатып алу туралы шартта осы мемлекеттік сатып алу туралы шарт бойынша міндеттемелердің орындалмағаны не тиісінше орындалмағаны үшін тұрақсыздық төлемі, сондай-ақ тапсырыс берушінің орындалмаған немесе тиісінше орындалмаған міндеттеме мөлшерінде тұрақсыздық төлемін өндіріп алуды қамтамасыз ету жөніндегі міндеті көзделуге тиіс.</w:t>
      </w:r>
      <w:r>
        <w:br/>
      </w:r>
      <w:r>
        <w:rPr>
          <w:rFonts w:ascii="Times New Roman"/>
          <w:b w:val="false"/>
          <w:i w:val="false"/>
          <w:color w:val="000000"/>
          <w:sz w:val="28"/>
        </w:rPr>
        <w:t>
</w:t>
      </w:r>
      <w:r>
        <w:rPr>
          <w:rFonts w:ascii="Times New Roman"/>
          <w:b w:val="false"/>
          <w:i w:val="false"/>
          <w:color w:val="000000"/>
          <w:sz w:val="28"/>
        </w:rPr>
        <w:t>
      4-1. Мемлекеттік сатып алу туралы шартта тапсырыс берушінің өнім берушіге жер учаскесін құрылыс жұмыстарын орындауды уақтылы бастауды, оларды қалыпты жүргізуді және мерзімінде аяқтауды, сондай-ақ электрмен, сумен жабдықтауды уақытша қосу үшін техникалық жағдайларды қамтамасыз ететін жай-күйде беру міндеті көзделуге тиіс.</w:t>
      </w:r>
      <w:r>
        <w:br/>
      </w:r>
      <w:r>
        <w:rPr>
          <w:rFonts w:ascii="Times New Roman"/>
          <w:b w:val="false"/>
          <w:i w:val="false"/>
          <w:color w:val="000000"/>
          <w:sz w:val="28"/>
        </w:rPr>
        <w:t>
</w:t>
      </w:r>
      <w:r>
        <w:rPr>
          <w:rFonts w:ascii="Times New Roman"/>
          <w:b w:val="false"/>
          <w:i w:val="false"/>
          <w:color w:val="000000"/>
          <w:sz w:val="28"/>
        </w:rPr>
        <w:t>
      5. Мемлекеттік сатып алуды жүзеге асыру қағидаларында не электрондық мемлекеттік сатып алуды өткізу қағидаларында көзделген жағдайларда, өнім беруші мемлекеттік сатып алу туралы шарт жасасқан күннен бастап он жұмыс күні ішінде мемлекеттік сатып алу туралы шарттың орындалуын қамтамасыз етуді енгізуге міндетті.</w:t>
      </w:r>
      <w:r>
        <w:br/>
      </w:r>
      <w:r>
        <w:rPr>
          <w:rFonts w:ascii="Times New Roman"/>
          <w:b w:val="false"/>
          <w:i w:val="false"/>
          <w:color w:val="000000"/>
          <w:sz w:val="28"/>
        </w:rPr>
        <w:t>
</w:t>
      </w:r>
      <w:r>
        <w:rPr>
          <w:rFonts w:ascii="Times New Roman"/>
          <w:b w:val="false"/>
          <w:i w:val="false"/>
          <w:color w:val="000000"/>
          <w:sz w:val="28"/>
        </w:rPr>
        <w:t>
      Өнім беруші мемлекеттiк сатып алу туралы шарттың орындалуын қамтамасыз етудi өзімен жасалған мемлекеттiк сатып алу туралы шарт бойынша өз мiндеттемелерiн уақтылы, толық және тиiсті түрде орындайтынына кепiлдiк ретiнде енгiзедi.</w:t>
      </w:r>
      <w:r>
        <w:br/>
      </w:r>
      <w:r>
        <w:rPr>
          <w:rFonts w:ascii="Times New Roman"/>
          <w:b w:val="false"/>
          <w:i w:val="false"/>
          <w:color w:val="000000"/>
          <w:sz w:val="28"/>
        </w:rPr>
        <w:t>
</w:t>
      </w:r>
      <w:r>
        <w:rPr>
          <w:rFonts w:ascii="Times New Roman"/>
          <w:b w:val="false"/>
          <w:i w:val="false"/>
          <w:color w:val="000000"/>
          <w:sz w:val="28"/>
        </w:rPr>
        <w:t>
      Қолданысы бір қаржы жылынан асатын мерзімге мемлекеттік сатып алу туралы шарт жасасылған жағдайда, ағымдағы қаржы жылына мемлекеттік сатып алу туралы шарттың орындалуын қамтамасыз ету мөлшері шартта тиісті қаржы жылында көзделген жылдық сома негізге алына отырып есептеледі.</w:t>
      </w:r>
      <w:r>
        <w:br/>
      </w:r>
      <w:r>
        <w:rPr>
          <w:rFonts w:ascii="Times New Roman"/>
          <w:b w:val="false"/>
          <w:i w:val="false"/>
          <w:color w:val="000000"/>
          <w:sz w:val="28"/>
        </w:rPr>
        <w:t>
</w:t>
      </w:r>
      <w:r>
        <w:rPr>
          <w:rFonts w:ascii="Times New Roman"/>
          <w:b w:val="false"/>
          <w:i w:val="false"/>
          <w:color w:val="000000"/>
          <w:sz w:val="28"/>
        </w:rPr>
        <w:t>
      Өнім беруші мемлекеттiк сатып алу туралы шарттың орындалуын қамтамасыз етудiң мынадай түрлерiнiң бiрiн:</w:t>
      </w:r>
      <w:r>
        <w:br/>
      </w:r>
      <w:r>
        <w:rPr>
          <w:rFonts w:ascii="Times New Roman"/>
          <w:b w:val="false"/>
          <w:i w:val="false"/>
          <w:color w:val="000000"/>
          <w:sz w:val="28"/>
        </w:rPr>
        <w:t>
</w:t>
      </w:r>
      <w:r>
        <w:rPr>
          <w:rFonts w:ascii="Times New Roman"/>
          <w:b w:val="false"/>
          <w:i w:val="false"/>
          <w:color w:val="000000"/>
          <w:sz w:val="28"/>
        </w:rPr>
        <w:t>
      1) тапсырыс берушінiң банктiк шотына не мемлекеттiк органдар және мемлекеттiк мекемелер болып табылатын тапсырыс берушілер үшiн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шотқа енгiзiлетiн кепiлдiкті ақшалай жарнаны;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банктiк кепiлдiкті</w:t>
      </w:r>
      <w:r>
        <w:rPr>
          <w:rFonts w:ascii="Times New Roman"/>
          <w:b w:val="false"/>
          <w:i w:val="false"/>
          <w:color w:val="000000"/>
          <w:sz w:val="28"/>
        </w:rPr>
        <w:t xml:space="preserve"> таңдауға құқылы.</w:t>
      </w:r>
      <w:r>
        <w:br/>
      </w:r>
      <w:r>
        <w:rPr>
          <w:rFonts w:ascii="Times New Roman"/>
          <w:b w:val="false"/>
          <w:i w:val="false"/>
          <w:color w:val="000000"/>
          <w:sz w:val="28"/>
        </w:rPr>
        <w:t>
</w:t>
      </w:r>
      <w:r>
        <w:rPr>
          <w:rFonts w:ascii="Times New Roman"/>
          <w:b w:val="false"/>
          <w:i w:val="false"/>
          <w:color w:val="000000"/>
          <w:sz w:val="28"/>
        </w:rPr>
        <w:t>
      Шарт бойынша мiндеттемелері толық орындалғанға дейiн өнім берушінің енгiзiлген кепiлдiкті ақшалай жарнасына тұтастай не оның бiр бөлiгiнде талап ету құқығының үшiншi тұлғаларда туындауына әкеп соқтыратын iс-қимылдар жасауына жол берiлмейдi.</w:t>
      </w:r>
      <w:r>
        <w:br/>
      </w:r>
      <w:r>
        <w:rPr>
          <w:rFonts w:ascii="Times New Roman"/>
          <w:b w:val="false"/>
          <w:i w:val="false"/>
          <w:color w:val="000000"/>
          <w:sz w:val="28"/>
        </w:rPr>
        <w:t>
</w:t>
      </w:r>
      <w:r>
        <w:rPr>
          <w:rFonts w:ascii="Times New Roman"/>
          <w:b w:val="false"/>
          <w:i w:val="false"/>
          <w:color w:val="000000"/>
          <w:sz w:val="28"/>
        </w:rPr>
        <w:t>
      Тапсырыс берушінiң өнім беруші енгiзген кепiлдiкті ақшалай жарнаны осы Заңда көзделмеген мақсатқа пайдалануына жол берiлмейдi.</w:t>
      </w:r>
      <w:r>
        <w:br/>
      </w:r>
      <w:r>
        <w:rPr>
          <w:rFonts w:ascii="Times New Roman"/>
          <w:b w:val="false"/>
          <w:i w:val="false"/>
          <w:color w:val="000000"/>
          <w:sz w:val="28"/>
        </w:rPr>
        <w:t>
</w:t>
      </w:r>
      <w:r>
        <w:rPr>
          <w:rFonts w:ascii="Times New Roman"/>
          <w:b w:val="false"/>
          <w:i w:val="false"/>
          <w:color w:val="000000"/>
          <w:sz w:val="28"/>
        </w:rPr>
        <w:t>
      Мемлекеттік сатып алу туралы шарттың орындалуын қамтамасыз етуді енгізу туралы талап баға ұсыныстарын сұрату, тауар биржалары арқылы, осы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бір көзден алу тәсілімен жүзеге асырылған мемлекеттік сатып алу қорытындылары бойынша айқындалған өнім берушілерге, сондай-ақ осы Заңның 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жағдайда оны берген өнім берушілерге, осы Заңның 41-бабы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жағдайда кәсіпкерлік қызмет субъектілері болып табылмайтын өнім берушілерге қолданылмайды.</w:t>
      </w:r>
      <w:r>
        <w:br/>
      </w:r>
      <w:r>
        <w:rPr>
          <w:rFonts w:ascii="Times New Roman"/>
          <w:b w:val="false"/>
          <w:i w:val="false"/>
          <w:color w:val="000000"/>
          <w:sz w:val="28"/>
        </w:rPr>
        <w:t>
</w:t>
      </w:r>
      <w:r>
        <w:rPr>
          <w:rFonts w:ascii="Times New Roman"/>
          <w:b w:val="false"/>
          <w:i w:val="false"/>
          <w:color w:val="000000"/>
          <w:sz w:val="28"/>
        </w:rPr>
        <w:t>
      6. Мемлекеттiк органдар, мемлекеттiк мекемелер және оралымды басқару құқығындағы мемлекеттiк кәсiпорындар:</w:t>
      </w:r>
      <w:r>
        <w:br/>
      </w:r>
      <w:r>
        <w:rPr>
          <w:rFonts w:ascii="Times New Roman"/>
          <w:b w:val="false"/>
          <w:i w:val="false"/>
          <w:color w:val="000000"/>
          <w:sz w:val="28"/>
        </w:rPr>
        <w:t>
</w:t>
      </w:r>
      <w:r>
        <w:rPr>
          <w:rFonts w:ascii="Times New Roman"/>
          <w:b w:val="false"/>
          <w:i w:val="false"/>
          <w:color w:val="000000"/>
          <w:sz w:val="28"/>
        </w:rPr>
        <w:t>
      1) жобалау-сметалық құжаттамада оларды келесi (кейiнгi) қаржы жылында (жылдарда) аяқтау мерзiмi көзделген жұмыстарды;</w:t>
      </w:r>
      <w:r>
        <w:br/>
      </w:r>
      <w:r>
        <w:rPr>
          <w:rFonts w:ascii="Times New Roman"/>
          <w:b w:val="false"/>
          <w:i w:val="false"/>
          <w:color w:val="000000"/>
          <w:sz w:val="28"/>
        </w:rPr>
        <w:t>
</w:t>
      </w:r>
      <w:r>
        <w:rPr>
          <w:rFonts w:ascii="Times New Roman"/>
          <w:b w:val="false"/>
          <w:i w:val="false"/>
          <w:color w:val="000000"/>
          <w:sz w:val="28"/>
        </w:rPr>
        <w:t>
      2) дайындаудың технологиялық мерзiмiнiң ұзақтығы оларды келесi (кейiнгi) қаржы жылында (жылдарында) беруге негіз болатын активтер мен басқа да тауарларды;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Күштерiнің, басқа да әскерлері мен әскери құралымдарының жеке құрамын тамақтандыруды ұйымдастыру бойынша көрсетілетін қызметтердi сатып алған жағдайда бiр қаржы жылынан асатын мерзiмге мемлекеттiк сатып алу туралы шарт жасаса алады. Мемлекеттiк сатып алу туралы мұндай шарттың қолданылу мерзiмi үш жылдан аспауға тиiс;</w:t>
      </w:r>
      <w:r>
        <w:br/>
      </w:r>
      <w:r>
        <w:rPr>
          <w:rFonts w:ascii="Times New Roman"/>
          <w:b w:val="false"/>
          <w:i w:val="false"/>
          <w:color w:val="000000"/>
          <w:sz w:val="28"/>
        </w:rPr>
        <w:t>
</w:t>
      </w:r>
      <w:r>
        <w:rPr>
          <w:rFonts w:ascii="Times New Roman"/>
          <w:b w:val="false"/>
          <w:i w:val="false"/>
          <w:color w:val="000000"/>
          <w:sz w:val="28"/>
        </w:rPr>
        <w:t>
      4) бiр қаржы жылынан асатын мерзiмге көрсетілетін қызметтердi;</w:t>
      </w:r>
      <w:r>
        <w:br/>
      </w:r>
      <w:r>
        <w:rPr>
          <w:rFonts w:ascii="Times New Roman"/>
          <w:b w:val="false"/>
          <w:i w:val="false"/>
          <w:color w:val="000000"/>
          <w:sz w:val="28"/>
        </w:rPr>
        <w:t>
</w:t>
      </w:r>
      <w:r>
        <w:rPr>
          <w:rFonts w:ascii="Times New Roman"/>
          <w:b w:val="false"/>
          <w:i w:val="false"/>
          <w:color w:val="000000"/>
          <w:sz w:val="28"/>
        </w:rPr>
        <w:t>
      5) тиiстi бюджетте, даму жоспарында (бизнес-жоспарда), қаржыландыру жоспарында белгiленген, орындалу (көрсетілу, берілу) мерзiмi орындау ұзақтығына байланысты келесi (кейiнгi) қаржы жылына (жылдарына) белгіленген тауарларды, жұмыстарды, көрсетілетін қызметтердi, сондай-ақ облыстық және аудандық маңызы бар автомобиль жолдарын ағымдағы жөндеу және күтiп ұстау жөнiндегi жұмыстар мен көрсетілетін қызметтердi сатып алған жағдайда бiр қаржы жылынан асатын мерзiмге мемлекеттiк сатып алу туралы шарт жасасуы мүмкiн. Мемлекеттiк сатып алу туралы мұндай шарттың қолданылу мерзiмi үш жылдан аспауға тиiс.</w:t>
      </w:r>
      <w:r>
        <w:br/>
      </w:r>
      <w:r>
        <w:rPr>
          <w:rFonts w:ascii="Times New Roman"/>
          <w:b w:val="false"/>
          <w:i w:val="false"/>
          <w:color w:val="000000"/>
          <w:sz w:val="28"/>
        </w:rPr>
        <w:t>
</w:t>
      </w:r>
      <w:r>
        <w:rPr>
          <w:rFonts w:ascii="Times New Roman"/>
          <w:b w:val="false"/>
          <w:i w:val="false"/>
          <w:color w:val="000000"/>
          <w:sz w:val="28"/>
        </w:rPr>
        <w:t>
      7. Шаруашылық жүргiзу құқығындағы мемлекеттiк кәсiпорындар, сондай-ақ дауыс беретiн акцияларының (жарғылық капиталға қатысу үлестерінің) елу және одан астам пайызы мемлекетке тиесiлi заңды тұлғалар және олармен үлестес заңды тұлғалар даму жоспарында (бизнес-жоспарда) белгiленген, басқару органы немесе аталған тұлғалардың жоғары органы бекiткен келесi (кейiнгi) қаржы жылында (жылдарында) аяқтау мерзiмiмен iс-шараларды орындау үшiн қажеттi тауарларды, жұмыстарды, көрсетілетін қызметтердi мемлекеттiк сатып алу туралы ұзақ мерзiмдi шарт жасасуы мүмкiн.</w:t>
      </w:r>
      <w:r>
        <w:br/>
      </w:r>
      <w:r>
        <w:rPr>
          <w:rFonts w:ascii="Times New Roman"/>
          <w:b w:val="false"/>
          <w:i w:val="false"/>
          <w:color w:val="000000"/>
          <w:sz w:val="28"/>
        </w:rPr>
        <w:t>
</w:t>
      </w:r>
      <w:r>
        <w:rPr>
          <w:rFonts w:ascii="Times New Roman"/>
          <w:b w:val="false"/>
          <w:i w:val="false"/>
          <w:color w:val="000000"/>
          <w:sz w:val="28"/>
        </w:rPr>
        <w:t>
      8. Жылдық қаржы есептiлiгiнiң аудитi бойынша көрсетілетін қызметтердi мемлекеттiк сатып алу туралы шарт үш жылдан аспайтын мерзiмге жасалуы мүмкiн.</w:t>
      </w:r>
      <w:r>
        <w:br/>
      </w:r>
      <w:r>
        <w:rPr>
          <w:rFonts w:ascii="Times New Roman"/>
          <w:b w:val="false"/>
          <w:i w:val="false"/>
          <w:color w:val="000000"/>
          <w:sz w:val="28"/>
        </w:rPr>
        <w:t>
</w:t>
      </w:r>
      <w:r>
        <w:rPr>
          <w:rFonts w:ascii="Times New Roman"/>
          <w:b w:val="false"/>
          <w:i w:val="false"/>
          <w:color w:val="000000"/>
          <w:sz w:val="28"/>
        </w:rPr>
        <w:t>
      9. Осы баптың 7 және 8-тармақтарында көзделген жағдайларда, бәсекелестiк негiзде өткiзiлген мемлекеттiк сатып алу қорытындылары бойынша айқындалған өнім берушілермен ғана қолданысы бiр қаржы жылынан асатын мерзiмге мемлекеттiк сатып алу туралы шарт жасасуға жол берiледi.</w:t>
      </w:r>
      <w:r>
        <w:br/>
      </w:r>
      <w:r>
        <w:rPr>
          <w:rFonts w:ascii="Times New Roman"/>
          <w:b w:val="false"/>
          <w:i w:val="false"/>
          <w:color w:val="000000"/>
          <w:sz w:val="28"/>
        </w:rPr>
        <w:t>
</w:t>
      </w:r>
      <w:r>
        <w:rPr>
          <w:rFonts w:ascii="Times New Roman"/>
          <w:b w:val="false"/>
          <w:i w:val="false"/>
          <w:color w:val="000000"/>
          <w:sz w:val="28"/>
        </w:rPr>
        <w:t>
      10. Мемлекеттiк сатып алу туралы шартта мынадай:</w:t>
      </w:r>
      <w:r>
        <w:br/>
      </w:r>
      <w:r>
        <w:rPr>
          <w:rFonts w:ascii="Times New Roman"/>
          <w:b w:val="false"/>
          <w:i w:val="false"/>
          <w:color w:val="000000"/>
          <w:sz w:val="28"/>
        </w:rPr>
        <w:t>
</w:t>
      </w:r>
      <w:r>
        <w:rPr>
          <w:rFonts w:ascii="Times New Roman"/>
          <w:b w:val="false"/>
          <w:i w:val="false"/>
          <w:color w:val="000000"/>
          <w:sz w:val="28"/>
        </w:rPr>
        <w:t>
      1) осы Заңның 6-бабында көзделген шектеулердi бұзу;</w:t>
      </w:r>
      <w:r>
        <w:br/>
      </w:r>
      <w:r>
        <w:rPr>
          <w:rFonts w:ascii="Times New Roman"/>
          <w:b w:val="false"/>
          <w:i w:val="false"/>
          <w:color w:val="000000"/>
          <w:sz w:val="28"/>
        </w:rPr>
        <w:t>
</w:t>
      </w:r>
      <w:r>
        <w:rPr>
          <w:rFonts w:ascii="Times New Roman"/>
          <w:b w:val="false"/>
          <w:i w:val="false"/>
          <w:color w:val="000000"/>
          <w:sz w:val="28"/>
        </w:rPr>
        <w:t>
      2) мемлекеттiк сатып алуды ұйымдастырушының әлеуетті өнім берушіге осы Заңда көзделмеген көмек көрсету фактiлерiнiң бiрi анықталған жағдайда, оны кез келген кезеңде бұзу туралы талап қамтылуға тиiс.</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11-1.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r>
        <w:br/>
      </w:r>
      <w:r>
        <w:rPr>
          <w:rFonts w:ascii="Times New Roman"/>
          <w:b w:val="false"/>
          <w:i w:val="false"/>
          <w:color w:val="000000"/>
          <w:sz w:val="28"/>
        </w:rPr>
        <w:t>
</w:t>
      </w:r>
      <w:r>
        <w:rPr>
          <w:rFonts w:ascii="Times New Roman"/>
          <w:b w:val="false"/>
          <w:i w:val="false"/>
          <w:color w:val="000000"/>
          <w:sz w:val="28"/>
        </w:rPr>
        <w:t>
      11-2. Мемлекеттік сатып алу туралы шарт бойынша тауарларды берудің, жұмыстарды орындаудың, қызметтерді көрсетудің ең аз мерзімі күнтізбелік он бес күннен кем болмауға тиіс.</w:t>
      </w:r>
      <w:r>
        <w:br/>
      </w:r>
      <w:r>
        <w:rPr>
          <w:rFonts w:ascii="Times New Roman"/>
          <w:b w:val="false"/>
          <w:i w:val="false"/>
          <w:color w:val="000000"/>
          <w:sz w:val="28"/>
        </w:rPr>
        <w:t>
</w:t>
      </w:r>
      <w:r>
        <w:rPr>
          <w:rFonts w:ascii="Times New Roman"/>
          <w:b w:val="false"/>
          <w:i w:val="false"/>
          <w:color w:val="000000"/>
          <w:sz w:val="28"/>
        </w:rPr>
        <w:t>
      12. Тапсырыс беруші және өнім беруші мемлекеттiк сатып алу туралы шарт бойынша қабылдаған мiндеттемелерiн толық орындаған жағдайда аталған шарт орындалды деп есептеледi.</w:t>
      </w:r>
      <w:r>
        <w:br/>
      </w:r>
      <w:r>
        <w:rPr>
          <w:rFonts w:ascii="Times New Roman"/>
          <w:b w:val="false"/>
          <w:i w:val="false"/>
          <w:color w:val="000000"/>
          <w:sz w:val="28"/>
        </w:rPr>
        <w:t>
</w:t>
      </w:r>
      <w:r>
        <w:rPr>
          <w:rFonts w:ascii="Times New Roman"/>
          <w:b w:val="false"/>
          <w:i w:val="false"/>
          <w:color w:val="000000"/>
          <w:sz w:val="28"/>
        </w:rPr>
        <w:t>
      13. Өнім беруші мемлекеттiк сатып алу туралы шарт бойынша қабылдаған мiндеттемелерiн орындамаған не тиісті түрде орындамаған жағдайда, тапсырыс беруші қаржы жылы аяқталғаннан кейін он жұмыс күнінен кешіктірмей, тиісті бюджеттің, мемлекеттік кәсіпорынның, дауыс беретiн акцияларының (жарғылық капиталға қатысу үлестерінің) елу және одан да көп пайызы мемлекетке тиесiлi заңды тұлғаның немесе олармен үлестес заңды тұлғалардың кірісіне тұрақсыздық айыппұлын өндіріп алу жөнінде шаралар қолдануға міндетті.</w:t>
      </w:r>
      <w:r>
        <w:br/>
      </w:r>
      <w:r>
        <w:rPr>
          <w:rFonts w:ascii="Times New Roman"/>
          <w:b w:val="false"/>
          <w:i w:val="false"/>
          <w:color w:val="000000"/>
          <w:sz w:val="28"/>
        </w:rPr>
        <w:t>
      </w:t>
      </w:r>
      <w:r>
        <w:rPr>
          <w:rFonts w:ascii="Times New Roman"/>
          <w:b w:val="false"/>
          <w:i w:val="false"/>
          <w:color w:val="ff0000"/>
          <w:sz w:val="28"/>
        </w:rPr>
        <w:t xml:space="preserve">Ескерту. 37-бап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(2014.01.01 бастап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p>
    <w:bookmarkEnd w:id="108"/>
    <w:bookmarkStart w:name="z46" w:id="109"/>
    <w:p>
      <w:pPr>
        <w:spacing w:after="0"/>
        <w:ind w:left="0"/>
        <w:jc w:val="both"/>
      </w:pPr>
      <w:r>
        <w:rPr>
          <w:rFonts w:ascii="Times New Roman"/>
          <w:b w:val="false"/>
          <w:i w:val="false"/>
          <w:color w:val="000000"/>
          <w:sz w:val="28"/>
        </w:rPr>
        <w:t>
      </w:t>
      </w:r>
      <w:r>
        <w:rPr>
          <w:rFonts w:ascii="Times New Roman"/>
          <w:b/>
          <w:i w:val="false"/>
          <w:color w:val="000000"/>
          <w:sz w:val="28"/>
        </w:rPr>
        <w:t xml:space="preserve">38-бап. Мемлекеттік сатып алу туралы шарт жасасудан </w:t>
      </w:r>
      <w:r>
        <w:br/>
      </w:r>
      <w:r>
        <w:rPr>
          <w:rFonts w:ascii="Times New Roman"/>
          <w:b w:val="false"/>
          <w:i w:val="false"/>
          <w:color w:val="000000"/>
          <w:sz w:val="28"/>
        </w:rPr>
        <w:t>
               </w:t>
      </w:r>
      <w:r>
        <w:rPr>
          <w:rFonts w:ascii="Times New Roman"/>
          <w:b/>
          <w:i w:val="false"/>
          <w:color w:val="000000"/>
          <w:sz w:val="28"/>
        </w:rPr>
        <w:t xml:space="preserve">жалтару </w:t>
      </w:r>
    </w:p>
    <w:bookmarkEnd w:id="109"/>
    <w:bookmarkStart w:name="z534" w:id="110"/>
    <w:p>
      <w:pPr>
        <w:spacing w:after="0"/>
        <w:ind w:left="0"/>
        <w:jc w:val="both"/>
      </w:pPr>
      <w:r>
        <w:rPr>
          <w:rFonts w:ascii="Times New Roman"/>
          <w:b w:val="false"/>
          <w:i w:val="false"/>
          <w:color w:val="000000"/>
          <w:sz w:val="28"/>
        </w:rPr>
        <w:t>
      1. Егер жеңімпаз деп танылған әлеуетті өнім беруші қол қойылған мемлекеттік сатып алу туралы шартты тапсырыс берушіге осы Заңда белгіленген мерзімдерде бермесе немесе мемлекеттік сатып алу туралы шарт жасасып, осы Заңның 37-бабының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мемлекеттік сатып алу туралы шарттың орындалуын қамтамасыз етуді енгізбесе, онда мұндай әлеуетті өнім беруші мемлекеттік сатып алу туралы шарт жасасудан жалтарды деп танылады.</w:t>
      </w:r>
      <w:r>
        <w:br/>
      </w:r>
      <w:r>
        <w:rPr>
          <w:rFonts w:ascii="Times New Roman"/>
          <w:b w:val="false"/>
          <w:i w:val="false"/>
          <w:color w:val="000000"/>
          <w:sz w:val="28"/>
        </w:rPr>
        <w:t>
</w:t>
      </w:r>
      <w:r>
        <w:rPr>
          <w:rFonts w:ascii="Times New Roman"/>
          <w:b w:val="false"/>
          <w:i w:val="false"/>
          <w:color w:val="000000"/>
          <w:sz w:val="28"/>
        </w:rPr>
        <w:t>
      2. Мемлекеттiк сатып алудың жеңімпазы деп айқындалған әлеуетті өнім беруші мемлекеттiк сатып алу туралы шарт жасасудан жалтарды деп танылған жағдайда, тапсырыс беруші:</w:t>
      </w:r>
      <w:r>
        <w:br/>
      </w:r>
      <w:r>
        <w:rPr>
          <w:rFonts w:ascii="Times New Roman"/>
          <w:b w:val="false"/>
          <w:i w:val="false"/>
          <w:color w:val="000000"/>
          <w:sz w:val="28"/>
        </w:rPr>
        <w:t>
</w:t>
      </w:r>
      <w:r>
        <w:rPr>
          <w:rFonts w:ascii="Times New Roman"/>
          <w:b w:val="false"/>
          <w:i w:val="false"/>
          <w:color w:val="000000"/>
          <w:sz w:val="28"/>
        </w:rPr>
        <w:t>
      1) ол енгiзген конкурсқа не аукционға қатысуға өтінімді қамтамасыз етудi ұстап қалады және мұндай әлеуетті өнім берушінi мемлекеттiк сатып алуға теріс пиғылды қатысушы деп тану туралы талап арызбен сотқа </w:t>
      </w:r>
      <w:r>
        <w:rPr>
          <w:rFonts w:ascii="Times New Roman"/>
          <w:b w:val="false"/>
          <w:i w:val="false"/>
          <w:color w:val="000000"/>
          <w:sz w:val="28"/>
        </w:rPr>
        <w:t>жүгiнедi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мұндай әлеуетті өнім берушінi мемлекеттiк сатып алу туралы шарт жасасуға мәжбүрлеу туралы, сондай-ақ мемлекеттiк сатып алу туралы шарт жасасудан жалтарудан келтiрiлген шығындарды өтеу туралы талап арызбен сотқа жүгiнуге құқылы.</w:t>
      </w:r>
      <w:r>
        <w:br/>
      </w:r>
      <w:r>
        <w:rPr>
          <w:rFonts w:ascii="Times New Roman"/>
          <w:b w:val="false"/>
          <w:i w:val="false"/>
          <w:color w:val="000000"/>
          <w:sz w:val="28"/>
        </w:rPr>
        <w:t>
      </w:t>
      </w:r>
      <w:r>
        <w:rPr>
          <w:rFonts w:ascii="Times New Roman"/>
          <w:b w:val="false"/>
          <w:i w:val="false"/>
          <w:color w:val="ff0000"/>
          <w:sz w:val="28"/>
        </w:rPr>
        <w:t xml:space="preserve">Ескерту. 38-бапқа өзгерістер енгізілді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10"/>
    <w:bookmarkStart w:name="z47" w:id="111"/>
    <w:p>
      <w:pPr>
        <w:spacing w:after="0"/>
        <w:ind w:left="0"/>
        <w:jc w:val="both"/>
      </w:pPr>
      <w:r>
        <w:rPr>
          <w:rFonts w:ascii="Times New Roman"/>
          <w:b w:val="false"/>
          <w:i w:val="false"/>
          <w:color w:val="000000"/>
          <w:sz w:val="28"/>
        </w:rPr>
        <w:t>
      </w:t>
      </w:r>
      <w:r>
        <w:rPr>
          <w:rFonts w:ascii="Times New Roman"/>
          <w:b/>
          <w:i w:val="false"/>
          <w:color w:val="000000"/>
          <w:sz w:val="28"/>
        </w:rPr>
        <w:t>39-бап. Мемлекеттік сатып алу туралы шарттың жобасына не</w:t>
      </w:r>
      <w:r>
        <w:br/>
      </w:r>
      <w:r>
        <w:rPr>
          <w:rFonts w:ascii="Times New Roman"/>
          <w:b w:val="false"/>
          <w:i w:val="false"/>
          <w:color w:val="000000"/>
          <w:sz w:val="28"/>
        </w:rPr>
        <w:t>
               </w:t>
      </w:r>
      <w:r>
        <w:rPr>
          <w:rFonts w:ascii="Times New Roman"/>
          <w:b/>
          <w:i w:val="false"/>
          <w:color w:val="000000"/>
          <w:sz w:val="28"/>
        </w:rPr>
        <w:t xml:space="preserve">жасалған шартқа өзгерістер енгізудің негіздері </w:t>
      </w:r>
    </w:p>
    <w:bookmarkEnd w:id="111"/>
    <w:bookmarkStart w:name="z538" w:id="112"/>
    <w:p>
      <w:pPr>
        <w:spacing w:after="0"/>
        <w:ind w:left="0"/>
        <w:jc w:val="both"/>
      </w:pPr>
      <w:r>
        <w:rPr>
          <w:rFonts w:ascii="Times New Roman"/>
          <w:b w:val="false"/>
          <w:i w:val="false"/>
          <w:color w:val="000000"/>
          <w:sz w:val="28"/>
        </w:rPr>
        <w:t>
      1. Мемлекеттiк сатып алу туралы шарттың жобасына өнiм берушiнi таңдауға негiз болған сапаның және басқа да жағдайлардың өзгермеу талабымен өзгерiстер енгiзуге мынадай өзара байланысты талаптар сақталған жағдайда:</w:t>
      </w:r>
      <w:r>
        <w:br/>
      </w:r>
      <w:r>
        <w:rPr>
          <w:rFonts w:ascii="Times New Roman"/>
          <w:b w:val="false"/>
          <w:i w:val="false"/>
          <w:color w:val="000000"/>
          <w:sz w:val="28"/>
        </w:rPr>
        <w:t>
</w:t>
      </w:r>
      <w:r>
        <w:rPr>
          <w:rFonts w:ascii="Times New Roman"/>
          <w:b w:val="false"/>
          <w:i w:val="false"/>
          <w:color w:val="000000"/>
          <w:sz w:val="28"/>
        </w:rPr>
        <w:t>
      1) тараптардың бірі конкурс тәсілімен мемлекеттік сатып алу қорытындылары туралы хаттамаға қол қойылған күннен бастап бес жұмыс күнінен кешіктірмей шарттың жобасына өзгерістер енгізуге бастамашылық жасаса;</w:t>
      </w:r>
      <w:r>
        <w:br/>
      </w:r>
      <w:r>
        <w:rPr>
          <w:rFonts w:ascii="Times New Roman"/>
          <w:b w:val="false"/>
          <w:i w:val="false"/>
          <w:color w:val="000000"/>
          <w:sz w:val="28"/>
        </w:rPr>
        <w:t>
</w:t>
      </w:r>
      <w:r>
        <w:rPr>
          <w:rFonts w:ascii="Times New Roman"/>
          <w:b w:val="false"/>
          <w:i w:val="false"/>
          <w:color w:val="000000"/>
          <w:sz w:val="28"/>
        </w:rPr>
        <w:t>
      2) шарт жобасының сомасын азайту бөлігіне өзгерістер енгізуге жол берілсе;</w:t>
      </w:r>
      <w:r>
        <w:br/>
      </w:r>
      <w:r>
        <w:rPr>
          <w:rFonts w:ascii="Times New Roman"/>
          <w:b w:val="false"/>
          <w:i w:val="false"/>
          <w:color w:val="000000"/>
          <w:sz w:val="28"/>
        </w:rPr>
        <w:t>
</w:t>
      </w:r>
      <w:r>
        <w:rPr>
          <w:rFonts w:ascii="Times New Roman"/>
          <w:b w:val="false"/>
          <w:i w:val="false"/>
          <w:color w:val="000000"/>
          <w:sz w:val="28"/>
        </w:rPr>
        <w:t xml:space="preserve">
      3) шарт сомасын азайту бөлігіне өзгерістер енгізу туралы шешім тараптардың өзара келісуі бойынша қабылданса жол беріледі. </w:t>
      </w:r>
      <w:r>
        <w:br/>
      </w:r>
      <w:r>
        <w:rPr>
          <w:rFonts w:ascii="Times New Roman"/>
          <w:b w:val="false"/>
          <w:i w:val="false"/>
          <w:color w:val="000000"/>
          <w:sz w:val="28"/>
        </w:rPr>
        <w:t>
      Осы тармақта көзделген талаптарды сақтамай мемлекеттік сатып алу туралы шартқа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
      2. Өнім берушіні таңдауға негіз болған сапаның және басқа да шарттардың өзгермейтін талабы жағдайында мемлекеттік сатып алу туралы жасалған шартқа өзгерістер енгізуге:</w:t>
      </w:r>
      <w:r>
        <w:br/>
      </w:r>
      <w:r>
        <w:rPr>
          <w:rFonts w:ascii="Times New Roman"/>
          <w:b w:val="false"/>
          <w:i w:val="false"/>
          <w:color w:val="000000"/>
          <w:sz w:val="28"/>
        </w:rPr>
        <w:t>
</w:t>
      </w:r>
      <w:r>
        <w:rPr>
          <w:rFonts w:ascii="Times New Roman"/>
          <w:b w:val="false"/>
          <w:i w:val="false"/>
          <w:color w:val="000000"/>
          <w:sz w:val="28"/>
        </w:rPr>
        <w:t>
      1) тауарларға, жұмыстарға, қызметтерге берiлетiн бағаны және тиiсiнше шарттың сомасын азайту бөлiгiнде тараптардың өзара келiсуi бойынша;</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сәулет, қала құрылысы және құрылыс қызметі туралы заңнамасына сәйкес ведомстводан тыс кешенді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мұндай өзгерістің сомасына қосымша ақша бөлу туралы шешім қабылданса, шарттың сомасын ұлғайту бөлігінде;</w:t>
      </w:r>
      <w:r>
        <w:br/>
      </w:r>
      <w:r>
        <w:rPr>
          <w:rFonts w:ascii="Times New Roman"/>
          <w:b w:val="false"/>
          <w:i w:val="false"/>
          <w:color w:val="000000"/>
          <w:sz w:val="28"/>
        </w:rPr>
        <w:t>
</w:t>
      </w:r>
      <w:r>
        <w:rPr>
          <w:rFonts w:ascii="Times New Roman"/>
          <w:b w:val="false"/>
          <w:i w:val="false"/>
          <w:color w:val="000000"/>
          <w:sz w:val="28"/>
        </w:rPr>
        <w:t>
      3) осы тармақтың 2) тармақшасында көрсетілген жұмыстарды қоспағанда, осы тауарларды, жұмыстарды, көрсетілетін қызметтерді мемлекеттік сатып алу туралы жасалған шартта көрсетілген тауарлар, жұмыстар, көрсетілетін қызметтер бірлігі үшін бағаның өзгермейтін талабы жағдайында сатып алынатын тауарлардың, көрсетілген қызметтердің көлеміндегі қажеттіліктің азаюына немесе артуына байланысты шарттың сомасын азайту не арттыру бөлігінде жол беріледі. Тауарларды, жұмыстарды, көрсетілетін қызметтерді мемлекеттік сатып алу туралы жасалған шартты осындай өзгертуге осы тауарларды, жұмыстарды, көрсетілетін қызметтерді сатып алу үшін мемлекеттік сатып алудың жылдық жоспарында көзделген соманың шегінде жол беріледі;</w:t>
      </w:r>
      <w:r>
        <w:br/>
      </w:r>
      <w:r>
        <w:rPr>
          <w:rFonts w:ascii="Times New Roman"/>
          <w:b w:val="false"/>
          <w:i w:val="false"/>
          <w:color w:val="000000"/>
          <w:sz w:val="28"/>
        </w:rPr>
        <w:t>
</w:t>
      </w:r>
      <w:r>
        <w:rPr>
          <w:rFonts w:ascii="Times New Roman"/>
          <w:b w:val="false"/>
          <w:i w:val="false"/>
          <w:color w:val="000000"/>
          <w:sz w:val="28"/>
        </w:rPr>
        <w:t>
      4) егер өнім беруші тауарды мемлекеттік сатып алу туралы онымен жасалған шартты орындау процесінде тауар бірлігіне берілетін бағаның өзгермейтін талабы жағдайында, онымен жасалған тауарды мемлекеттік сатып алу туралы шарттың нысанасы болып табылатын тауарды берудің неғұрлым үздік сапалық және (немесе) техникалық сипаттамаларын немесе мерзімін және (немесе) шарттарын ұсынған жағдайда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жылдағы (жылдардағы) жұмыстарды орындау шартының сомасын азайту немесе ұлғайту бөлiгiнде;</w:t>
      </w:r>
      <w:r>
        <w:br/>
      </w:r>
      <w:r>
        <w:rPr>
          <w:rFonts w:ascii="Times New Roman"/>
          <w:b w:val="false"/>
          <w:i w:val="false"/>
          <w:color w:val="000000"/>
          <w:sz w:val="28"/>
        </w:rPr>
        <w:t>
</w:t>
      </w:r>
      <w:r>
        <w:rPr>
          <w:rFonts w:ascii="Times New Roman"/>
          <w:b w:val="false"/>
          <w:i w:val="false"/>
          <w:color w:val="000000"/>
          <w:sz w:val="28"/>
        </w:rPr>
        <w:t>
      6) аяқталу мерзiмi келесi (кейiнгi) жылдағы (жылдардағы) жұмыстарды орындау туралы шарттың сомасын азайту бөлiгiнде;</w:t>
      </w:r>
      <w:r>
        <w:br/>
      </w:r>
      <w:r>
        <w:rPr>
          <w:rFonts w:ascii="Times New Roman"/>
          <w:b w:val="false"/>
          <w:i w:val="false"/>
          <w:color w:val="000000"/>
          <w:sz w:val="28"/>
        </w:rPr>
        <w:t>
</w:t>
      </w:r>
      <w:r>
        <w:rPr>
          <w:rFonts w:ascii="Times New Roman"/>
          <w:b w:val="false"/>
          <w:i w:val="false"/>
          <w:color w:val="000000"/>
          <w:sz w:val="28"/>
        </w:rPr>
        <w:t>
      7) жасалған шарттың сомасы өзгермейтін кезде мемлекеттік бюджет есебінен жылдар бойынша қаржыландыру өзгерген немесе жұмыстардың сметалық құны азайған және Қазақстан Республикасының сәулет, қала құрылысы және құрылыс қызметі туралы заңнамасына сәйкес кейіннен сараптамадан өткен жобалау-сметалық құжаттамаға тиісті өзгерiстер енгiзілген жағдайда, жұмыстарды орындау туралы шарттың орындалу мерзімін өзгерту бөлiгiнде;</w:t>
      </w:r>
      <w:r>
        <w:br/>
      </w:r>
      <w:r>
        <w:rPr>
          <w:rFonts w:ascii="Times New Roman"/>
          <w:b w:val="false"/>
          <w:i w:val="false"/>
          <w:color w:val="000000"/>
          <w:sz w:val="28"/>
        </w:rPr>
        <w:t>
</w:t>
      </w:r>
      <w:r>
        <w:rPr>
          <w:rFonts w:ascii="Times New Roman"/>
          <w:b w:val="false"/>
          <w:i w:val="false"/>
          <w:color w:val="000000"/>
          <w:sz w:val="28"/>
        </w:rPr>
        <w:t>
      8) шарттың орындалуына байланысты тапсырысшының және (немесе) өнім берушінің лауазымды адамына қатысты сотқа дейінгі тергеп-тексеру жүргізілген жағдайда, жұмыстар бойынша шарттың орындалу мерзімін өзгерту бөлігінде;</w:t>
      </w:r>
      <w:r>
        <w:br/>
      </w:r>
      <w:r>
        <w:rPr>
          <w:rFonts w:ascii="Times New Roman"/>
          <w:b w:val="false"/>
          <w:i w:val="false"/>
          <w:color w:val="000000"/>
          <w:sz w:val="28"/>
        </w:rPr>
        <w:t>
</w:t>
      </w:r>
      <w:r>
        <w:rPr>
          <w:rFonts w:ascii="Times New Roman"/>
          <w:b w:val="false"/>
          <w:i w:val="false"/>
          <w:color w:val="000000"/>
          <w:sz w:val="28"/>
        </w:rPr>
        <w:t>
      9) егер өнім беруші берілетін тауардың тауар өндірушісі болып табылса, тауарды беру туралы шарттың орындалу мерзімін өзгерту бөлігінде жол беріледі. Тауарларды мемлекеттік сатып алу туралы жасасылған шартты осылайша өзгертуге өнім берушінің хабарламасы бойынша ағымдағы қаржы жылы шегінде он жұмыс күнінен аспайтын мерзімге жол беріледі.</w:t>
      </w:r>
      <w:r>
        <w:br/>
      </w:r>
      <w:r>
        <w:rPr>
          <w:rFonts w:ascii="Times New Roman"/>
          <w:b w:val="false"/>
          <w:i w:val="false"/>
          <w:color w:val="000000"/>
          <w:sz w:val="28"/>
        </w:rPr>
        <w:t>
</w:t>
      </w:r>
      <w:r>
        <w:rPr>
          <w:rFonts w:ascii="Times New Roman"/>
          <w:b w:val="false"/>
          <w:i w:val="false"/>
          <w:color w:val="000000"/>
          <w:sz w:val="28"/>
        </w:rPr>
        <w:t>
      3. Мемлекеттік сатып алу туралы шарттың жобасына не жасалған шартқа осы баптың 1 және 2-тармақтарында көзделмеген өзге де негіздер бойынша өткізілетін (өткізілген) мемлекеттік сатып алу шарттарының мазмұнын өзгертетін өзгерістер және (немесе) өнім берушіні таңдауға негіз болған ұсыныстар енгізуге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39-бапқа өзгерістер енгізілді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p>
    <w:bookmarkEnd w:id="112"/>
    <w:bookmarkStart w:name="z48" w:id="113"/>
    <w:p>
      <w:pPr>
        <w:spacing w:after="0"/>
        <w:ind w:left="0"/>
        <w:jc w:val="both"/>
      </w:pPr>
      <w:r>
        <w:rPr>
          <w:rFonts w:ascii="Times New Roman"/>
          <w:b w:val="false"/>
          <w:i w:val="false"/>
          <w:color w:val="000000"/>
          <w:sz w:val="28"/>
        </w:rPr>
        <w:t>
      </w:t>
      </w:r>
      <w:r>
        <w:rPr>
          <w:rFonts w:ascii="Times New Roman"/>
          <w:b/>
          <w:i w:val="false"/>
          <w:color w:val="000000"/>
          <w:sz w:val="28"/>
        </w:rPr>
        <w:t xml:space="preserve">40-бап. Мемлекеттік сатып алу туралы шарттың күшіне енуі </w:t>
      </w:r>
    </w:p>
    <w:bookmarkEnd w:id="113"/>
    <w:bookmarkStart w:name="z549" w:id="114"/>
    <w:p>
      <w:pPr>
        <w:spacing w:after="0"/>
        <w:ind w:left="0"/>
        <w:jc w:val="both"/>
      </w:pPr>
      <w:r>
        <w:rPr>
          <w:rFonts w:ascii="Times New Roman"/>
          <w:b w:val="false"/>
          <w:i w:val="false"/>
          <w:color w:val="000000"/>
          <w:sz w:val="28"/>
        </w:rPr>
        <w:t>
      1. Мемлекеттік сатып алу туралы шарт оған тапсырыс беруші мен өнім беруші қол қойғаннан кейін не конкурстық құжаттамада көзделген шарттың орындалуын қамтамасыз етуді өнім беруші толық енгізгеннен кейін күшіне енеді. Егер мемлекеттік сатып алу туралы шарт тіркелуге жататын болса, онда ол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тіркелгеннен кейін күшіне енеді.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тiркелуге жататын мемлекеттiк сатып алу туралы шартты тапсырыс беруші оны жасағаннан кейiн не өнім беруші конкурстық құжаттамада не аукциондық құжаттамада көзделген шарттың орындалуын қамтамасыз етудi толық енгiзгеннен кейiн бес жұмыс күнiнен кешiктiрмей мемлекеттiк сатып алу туралы шарттарды тiркеу жөнiндегi уәкiлеттi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40-бап жаңа редакцияда - ҚР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114"/>
    <w:bookmarkStart w:name="z49" w:id="115"/>
    <w:p>
      <w:pPr>
        <w:spacing w:after="0"/>
        <w:ind w:left="0"/>
        <w:jc w:val="left"/>
      </w:pPr>
      <w:r>
        <w:rPr>
          <w:rFonts w:ascii="Times New Roman"/>
          <w:b/>
          <w:i w:val="false"/>
          <w:color w:val="000000"/>
        </w:rPr>
        <w:t xml:space="preserve"> 
8-тарау. АРНАЙЫ ЕРЕЖЕЛЕР </w:t>
      </w:r>
    </w:p>
    <w:bookmarkEnd w:id="115"/>
    <w:bookmarkStart w:name="z50" w:id="116"/>
    <w:p>
      <w:pPr>
        <w:spacing w:after="0"/>
        <w:ind w:left="0"/>
        <w:jc w:val="both"/>
      </w:pPr>
      <w:r>
        <w:rPr>
          <w:rFonts w:ascii="Times New Roman"/>
          <w:b w:val="false"/>
          <w:i w:val="false"/>
          <w:color w:val="000000"/>
          <w:sz w:val="28"/>
        </w:rPr>
        <w:t>
      </w:t>
      </w:r>
      <w:r>
        <w:rPr>
          <w:rFonts w:ascii="Times New Roman"/>
          <w:b/>
          <w:i w:val="false"/>
          <w:color w:val="000000"/>
          <w:sz w:val="28"/>
        </w:rPr>
        <w:t xml:space="preserve">41-бап. Конкурс тәсілімен мемлекеттік сатып алуды жүзеге </w:t>
      </w:r>
      <w:r>
        <w:br/>
      </w:r>
      <w:r>
        <w:rPr>
          <w:rFonts w:ascii="Times New Roman"/>
          <w:b w:val="false"/>
          <w:i w:val="false"/>
          <w:color w:val="000000"/>
          <w:sz w:val="28"/>
        </w:rPr>
        <w:t>
               </w:t>
      </w:r>
      <w:r>
        <w:rPr>
          <w:rFonts w:ascii="Times New Roman"/>
          <w:b/>
          <w:i w:val="false"/>
          <w:color w:val="000000"/>
          <w:sz w:val="28"/>
        </w:rPr>
        <w:t xml:space="preserve">асырудың ерекше тәртібі </w:t>
      </w:r>
    </w:p>
    <w:bookmarkEnd w:id="116"/>
    <w:bookmarkStart w:name="z552" w:id="11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2. Ерекше тәртіп қолданыла отырып мемлекеттік сатып алу, біліктілік талаптарын белгілейтін, сондай-ақ осы Заңда көзделген мемлекеттік сатып алуды өткізу рәсімдері мен мерзімдерін регламенттейтін нормаларды қоспағанда,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 Ерекше тәртіп қолданыла отырып мемлекеттік сатып алу мынадай:</w:t>
      </w:r>
      <w:r>
        <w:br/>
      </w:r>
      <w:r>
        <w:rPr>
          <w:rFonts w:ascii="Times New Roman"/>
          <w:b w:val="false"/>
          <w:i w:val="false"/>
          <w:color w:val="000000"/>
          <w:sz w:val="28"/>
        </w:rPr>
        <w:t>
</w:t>
      </w:r>
      <w:r>
        <w:rPr>
          <w:rFonts w:ascii="Times New Roman"/>
          <w:b w:val="false"/>
          <w:i w:val="false"/>
          <w:color w:val="000000"/>
          <w:sz w:val="28"/>
        </w:rPr>
        <w:t>
      1) құпиялылық режимін сақтауды, сондай-ақ Қазақстан Республикасының Ұлттық қауіпсіздігі кепілдігін қамтамасыз ететін мемлекеттік сатып алуды өткізудің ерекше шарттарын белгілеу талап етілетін құқықтық тәртіп пен ұлттық қауіпсіздіктің қажеттігін қамтамасыз ету үшін тауарларды, жұмыстарды, көрсетілетін қызметтерді;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мемлекеттік әлеуметтік тапсырыста</w:t>
      </w:r>
      <w:r>
        <w:rPr>
          <w:rFonts w:ascii="Times New Roman"/>
          <w:b w:val="false"/>
          <w:i w:val="false"/>
          <w:color w:val="000000"/>
          <w:sz w:val="28"/>
        </w:rPr>
        <w:t xml:space="preserve"> көзделген қызмет көрсетулерді;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5) кәсіпкерлік қызметтің субъектісі болып табылмайтын жеке тұлғаның жеке меншік құқығына тиесілі тұрғын үйді;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өздері туралы мәлiметтер мемлекеттiк құпияны құрайтын тауарларды, жұмыстарды, көрсетілетін қызметтердi және (немесе) Қазақстан Республикасының Үкiметi айқындаған, таратылуы шектелген қызметтік ақпаратты құрайтын мәліметтерді;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арнаулы әлеуметтік қызметтердің кепілдік берілген көлемімен</w:t>
      </w:r>
      <w:r>
        <w:rPr>
          <w:rFonts w:ascii="Times New Roman"/>
          <w:b w:val="false"/>
          <w:i w:val="false"/>
          <w:color w:val="000000"/>
          <w:sz w:val="28"/>
        </w:rPr>
        <w:t xml:space="preserve"> көзделген арнаулы әлеуметтік қызметтерді және арнаулы әлеуметтік қызметтерге қажеттілікті бағалау мен айқындау жөніндегі қызметтерді сатып 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4. Конкурс тәсілімен мемлекеттік сатып алуды жүзеге асырудың ерекше тәртібін уәкілетті орган айқындайды.</w:t>
      </w:r>
      <w:r>
        <w:br/>
      </w:r>
      <w:r>
        <w:rPr>
          <w:rFonts w:ascii="Times New Roman"/>
          <w:b w:val="false"/>
          <w:i w:val="false"/>
          <w:color w:val="000000"/>
          <w:sz w:val="28"/>
        </w:rPr>
        <w:t>
      </w:t>
      </w:r>
      <w:r>
        <w:rPr>
          <w:rFonts w:ascii="Times New Roman"/>
          <w:b w:val="false"/>
          <w:i w:val="false"/>
          <w:color w:val="ff0000"/>
          <w:sz w:val="28"/>
        </w:rPr>
        <w:t xml:space="preserve">Ескерту. 41-бапқа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2008.12.29 </w:t>
      </w:r>
      <w:r>
        <w:rPr>
          <w:rFonts w:ascii="Times New Roman"/>
          <w:b w:val="false"/>
          <w:i w:val="false"/>
          <w:color w:val="000000"/>
          <w:sz w:val="28"/>
        </w:rPr>
        <w:t>№ 115-IV</w:t>
      </w:r>
      <w:r>
        <w:rPr>
          <w:rFonts w:ascii="Times New Roman"/>
          <w:b w:val="false"/>
          <w:i w:val="false"/>
          <w:color w:val="ff0000"/>
          <w:sz w:val="28"/>
        </w:rPr>
        <w:t xml:space="preserve"> (2009.01.01 бастап қолданысқа енгізіледі), 2009.05.05 </w:t>
      </w:r>
      <w:r>
        <w:rPr>
          <w:rFonts w:ascii="Times New Roman"/>
          <w:b w:val="false"/>
          <w:i w:val="false"/>
          <w:color w:val="000000"/>
          <w:sz w:val="28"/>
        </w:rPr>
        <w:t>№ 158-IV</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17"/>
    <w:bookmarkStart w:name="z591" w:id="118"/>
    <w:p>
      <w:pPr>
        <w:spacing w:after="0"/>
        <w:ind w:left="0"/>
        <w:jc w:val="both"/>
      </w:pPr>
      <w:r>
        <w:rPr>
          <w:rFonts w:ascii="Times New Roman"/>
          <w:b w:val="false"/>
          <w:i w:val="false"/>
          <w:color w:val="000000"/>
          <w:sz w:val="28"/>
        </w:rPr>
        <w:t>
      </w:t>
      </w:r>
      <w:r>
        <w:rPr>
          <w:rFonts w:ascii="Times New Roman"/>
          <w:b/>
          <w:i w:val="false"/>
          <w:color w:val="000000"/>
          <w:sz w:val="28"/>
        </w:rPr>
        <w:t xml:space="preserve">41-1-бап. Қорғаныс қажеттілігін қамтамасыз ету үшін </w:t>
      </w:r>
      <w:r>
        <w:br/>
      </w:r>
      <w:r>
        <w:rPr>
          <w:rFonts w:ascii="Times New Roman"/>
          <w:b w:val="false"/>
          <w:i w:val="false"/>
          <w:color w:val="000000"/>
          <w:sz w:val="28"/>
        </w:rPr>
        <w:t xml:space="preserve">
                 </w:t>
      </w:r>
      <w:r>
        <w:rPr>
          <w:rFonts w:ascii="Times New Roman"/>
          <w:b/>
          <w:i w:val="false"/>
          <w:color w:val="000000"/>
          <w:sz w:val="28"/>
        </w:rPr>
        <w:t xml:space="preserve">мемлекеттік сатып алуды жүзеге асырудың ерекше </w:t>
      </w:r>
      <w:r>
        <w:br/>
      </w:r>
      <w:r>
        <w:rPr>
          <w:rFonts w:ascii="Times New Roman"/>
          <w:b w:val="false"/>
          <w:i w:val="false"/>
          <w:color w:val="000000"/>
          <w:sz w:val="28"/>
        </w:rPr>
        <w:t>
                 </w:t>
      </w:r>
      <w:r>
        <w:rPr>
          <w:rFonts w:ascii="Times New Roman"/>
          <w:b/>
          <w:i w:val="false"/>
          <w:color w:val="000000"/>
          <w:sz w:val="28"/>
        </w:rPr>
        <w:t xml:space="preserve">тәртібі </w:t>
      </w:r>
    </w:p>
    <w:bookmarkEnd w:id="118"/>
    <w:p>
      <w:pPr>
        <w:spacing w:after="0"/>
        <w:ind w:left="0"/>
        <w:jc w:val="both"/>
      </w:pPr>
      <w:r>
        <w:rPr>
          <w:rFonts w:ascii="Times New Roman"/>
          <w:b w:val="false"/>
          <w:i w:val="false"/>
          <w:color w:val="000000"/>
          <w:sz w:val="28"/>
        </w:rPr>
        <w:t>      Қару-жарақтарды, әскери техниканы, оқ-дәрілерді, арнайы құралдарды, сондай-ақ қорғаныс қажеттілігі мен әскери қауіпсіздікті қамтамасыз ету үшін оларды жөндеу және жаңғырту жөніндегі жұмыстар мен көрсетілетін қызметтерді мемлекеттік сатып алуды жүзеге асырудың ерекше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Осы Заңның 4-бабы 1-тармағының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жағдайларда ерекше тәртіп қолданылмайды.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41-1-баппен толықтырылды - ҚР 2008.11.20 </w:t>
      </w:r>
      <w:r>
        <w:rPr>
          <w:rFonts w:ascii="Times New Roman"/>
          <w:b w:val="false"/>
          <w:i w:val="false"/>
          <w:color w:val="000000"/>
          <w:sz w:val="28"/>
        </w:rPr>
        <w:t>№ 87-IV</w:t>
      </w:r>
      <w:r>
        <w:rPr>
          <w:rFonts w:ascii="Times New Roman"/>
          <w:b w:val="false"/>
          <w:i w:val="false"/>
          <w:color w:val="ff0000"/>
          <w:sz w:val="28"/>
        </w:rPr>
        <w:t>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- 2009.07.11 </w:t>
      </w:r>
      <w:r>
        <w:rPr>
          <w:rFonts w:ascii="Times New Roman"/>
          <w:b w:val="false"/>
          <w:i w:val="false"/>
          <w:color w:val="000000"/>
          <w:sz w:val="28"/>
        </w:rPr>
        <w:t>№ 182-IV</w:t>
      </w:r>
      <w:r>
        <w:rPr>
          <w:rFonts w:ascii="Times New Roman"/>
          <w:b w:val="false"/>
          <w:i w:val="false"/>
          <w:color w:val="ff0000"/>
          <w:sz w:val="28"/>
        </w:rPr>
        <w:t xml:space="preserve"> Заңдарымен. </w:t>
      </w:r>
    </w:p>
    <w:bookmarkStart w:name="z51" w:id="119"/>
    <w:p>
      <w:pPr>
        <w:spacing w:after="0"/>
        <w:ind w:left="0"/>
        <w:jc w:val="both"/>
      </w:pPr>
      <w:r>
        <w:rPr>
          <w:rFonts w:ascii="Times New Roman"/>
          <w:b w:val="false"/>
          <w:i w:val="false"/>
          <w:color w:val="000000"/>
          <w:sz w:val="28"/>
        </w:rPr>
        <w:t>
      </w:t>
      </w:r>
      <w:r>
        <w:rPr>
          <w:rFonts w:ascii="Times New Roman"/>
          <w:b/>
          <w:i w:val="false"/>
          <w:color w:val="000000"/>
          <w:sz w:val="28"/>
        </w:rPr>
        <w:t xml:space="preserve">42-бап. Конкурс тәсілімен мемлекеттік сатып алуды жүзеге </w:t>
      </w:r>
      <w:r>
        <w:br/>
      </w:r>
      <w:r>
        <w:rPr>
          <w:rFonts w:ascii="Times New Roman"/>
          <w:b w:val="false"/>
          <w:i w:val="false"/>
          <w:color w:val="000000"/>
          <w:sz w:val="28"/>
        </w:rPr>
        <w:t>
               </w:t>
      </w:r>
      <w:r>
        <w:rPr>
          <w:rFonts w:ascii="Times New Roman"/>
          <w:b/>
          <w:i w:val="false"/>
          <w:color w:val="000000"/>
          <w:sz w:val="28"/>
        </w:rPr>
        <w:t xml:space="preserve">асырудың арнайы тәртібі </w:t>
      </w:r>
    </w:p>
    <w:bookmarkEnd w:id="119"/>
    <w:bookmarkStart w:name="z553" w:id="120"/>
    <w:p>
      <w:pPr>
        <w:spacing w:after="0"/>
        <w:ind w:left="0"/>
        <w:jc w:val="both"/>
      </w:pPr>
      <w:r>
        <w:rPr>
          <w:rFonts w:ascii="Times New Roman"/>
          <w:b w:val="false"/>
          <w:i w:val="false"/>
          <w:color w:val="000000"/>
          <w:sz w:val="28"/>
        </w:rPr>
        <w:t>
      1. Конкурс тәсілімен мемлекеттік сатып алуды жүзеге асырудың арнайы тәртібін (бұдан әрі - арнайы тәртіп) шаруашылық жүргізу құқығындағы мемлекеттік кәсіпорындар болып табылатын тапсырыс берушілер, дауыс беретін акцияларының (жарғылық капиталға қатысу үлестерінің) елу және одан астам проценті мемлекетке тиесілі заңды тұлғалар және олармен аффилиирленген заңды тұлғалар қолданады.</w:t>
      </w:r>
      <w:r>
        <w:br/>
      </w:r>
      <w:r>
        <w:rPr>
          <w:rFonts w:ascii="Times New Roman"/>
          <w:b w:val="false"/>
          <w:i w:val="false"/>
          <w:color w:val="000000"/>
          <w:sz w:val="28"/>
        </w:rPr>
        <w:t>
</w:t>
      </w:r>
      <w:r>
        <w:rPr>
          <w:rFonts w:ascii="Times New Roman"/>
          <w:b w:val="false"/>
          <w:i w:val="false"/>
          <w:color w:val="000000"/>
          <w:sz w:val="28"/>
        </w:rPr>
        <w:t>
      2. Арнайы тәртіпті қолдана отырып мемлекеттік сатып алу, біліктілік талаптарын белгілейтін, сондай-ақ осы Заңда көзделген мемлекеттік сатып алуды өткізудің рәсімдері мен мерзімдерін регламенттейтін нормаларды қоспағанда,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 Арнайы тәртіпті осы баптың 1-тармағында аталған тапсырыс берушілерді басқару органдары:</w:t>
      </w:r>
      <w:r>
        <w:br/>
      </w:r>
      <w:r>
        <w:rPr>
          <w:rFonts w:ascii="Times New Roman"/>
          <w:b w:val="false"/>
          <w:i w:val="false"/>
          <w:color w:val="000000"/>
          <w:sz w:val="28"/>
        </w:rPr>
        <w:t>
</w:t>
      </w:r>
      <w:r>
        <w:rPr>
          <w:rFonts w:ascii="Times New Roman"/>
          <w:b w:val="false"/>
          <w:i w:val="false"/>
          <w:color w:val="000000"/>
          <w:sz w:val="28"/>
        </w:rPr>
        <w:t>
      1) тұрақты негізде әлеуетті өнім берушілерге біліктілігі бойынша алдын ала саралау жүргізу тәртібіне;</w:t>
      </w:r>
      <w:r>
        <w:br/>
      </w:r>
      <w:r>
        <w:rPr>
          <w:rFonts w:ascii="Times New Roman"/>
          <w:b w:val="false"/>
          <w:i w:val="false"/>
          <w:color w:val="000000"/>
          <w:sz w:val="28"/>
        </w:rPr>
        <w:t>
</w:t>
      </w:r>
      <w:r>
        <w:rPr>
          <w:rFonts w:ascii="Times New Roman"/>
          <w:b w:val="false"/>
          <w:i w:val="false"/>
          <w:color w:val="000000"/>
          <w:sz w:val="28"/>
        </w:rPr>
        <w:t>
      2) білікті әлеуетті өнім берушілердің тізбесін жасау тәртібіне;</w:t>
      </w:r>
      <w:r>
        <w:br/>
      </w:r>
      <w:r>
        <w:rPr>
          <w:rFonts w:ascii="Times New Roman"/>
          <w:b w:val="false"/>
          <w:i w:val="false"/>
          <w:color w:val="000000"/>
          <w:sz w:val="28"/>
        </w:rPr>
        <w:t>
</w:t>
      </w:r>
      <w:r>
        <w:rPr>
          <w:rFonts w:ascii="Times New Roman"/>
          <w:b w:val="false"/>
          <w:i w:val="false"/>
          <w:color w:val="000000"/>
          <w:sz w:val="28"/>
        </w:rPr>
        <w:t xml:space="preserve">
      3) осы тармақтың 1) тармақшасына сәйкес біліктілігі бойынша алдын ала саралаудан өткен әлеуетті өнім берушілердің баға ұсыныстарын сұрату және олармен мемлекеттік сатып алу туралы шарт жасасу негізінде өнім берушіні таңдау рәсімдері мен мерзімдеріне; </w:t>
      </w:r>
      <w:r>
        <w:br/>
      </w:r>
      <w:r>
        <w:rPr>
          <w:rFonts w:ascii="Times New Roman"/>
          <w:b w:val="false"/>
          <w:i w:val="false"/>
          <w:color w:val="000000"/>
          <w:sz w:val="28"/>
        </w:rPr>
        <w:t>
      4) отандық тауар өндірушілерге, жұмыстарды, көрсетілетін қызметтерді отандық берушілерге қолдау көрсету тәртібіне қойылатын талаптарды қамтитын, уәкілетті орган белгілейтін арнайы тәртіпке қойылатын үлгілік талаптарға сәйкес бекітеді.</w:t>
      </w:r>
      <w:r>
        <w:br/>
      </w:r>
      <w:r>
        <w:rPr>
          <w:rFonts w:ascii="Times New Roman"/>
          <w:b w:val="false"/>
          <w:i w:val="false"/>
          <w:color w:val="000000"/>
          <w:sz w:val="28"/>
        </w:rPr>
        <w:t>
      </w:t>
      </w:r>
      <w:r>
        <w:rPr>
          <w:rFonts w:ascii="Times New Roman"/>
          <w:b w:val="false"/>
          <w:i w:val="false"/>
          <w:color w:val="ff0000"/>
          <w:sz w:val="28"/>
        </w:rPr>
        <w:t xml:space="preserve">Ескерту. 42-бапқа өзгерістер енгізілді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20"/>
    <w:bookmarkStart w:name="z52" w:id="121"/>
    <w:p>
      <w:pPr>
        <w:spacing w:after="0"/>
        <w:ind w:left="0"/>
        <w:jc w:val="both"/>
      </w:pPr>
      <w:r>
        <w:rPr>
          <w:rFonts w:ascii="Times New Roman"/>
          <w:b w:val="false"/>
          <w:i w:val="false"/>
          <w:color w:val="000000"/>
          <w:sz w:val="28"/>
        </w:rPr>
        <w:t>
      </w:t>
      </w:r>
      <w:r>
        <w:rPr>
          <w:rFonts w:ascii="Times New Roman"/>
          <w:b/>
          <w:i w:val="false"/>
          <w:color w:val="000000"/>
          <w:sz w:val="28"/>
        </w:rPr>
        <w:t>43-бап. Заңды тұлғалардың уақытша бірлестіктерінің</w:t>
      </w:r>
      <w:r>
        <w:br/>
      </w:r>
      <w:r>
        <w:rPr>
          <w:rFonts w:ascii="Times New Roman"/>
          <w:b w:val="false"/>
          <w:i w:val="false"/>
          <w:color w:val="000000"/>
          <w:sz w:val="28"/>
        </w:rPr>
        <w:t>
               </w:t>
      </w:r>
      <w:r>
        <w:rPr>
          <w:rFonts w:ascii="Times New Roman"/>
          <w:b/>
          <w:i w:val="false"/>
          <w:color w:val="000000"/>
          <w:sz w:val="28"/>
        </w:rPr>
        <w:t>(консорциумның) мемлекеттік сатып алуға</w:t>
      </w:r>
      <w:r>
        <w:br/>
      </w:r>
      <w:r>
        <w:rPr>
          <w:rFonts w:ascii="Times New Roman"/>
          <w:b w:val="false"/>
          <w:i w:val="false"/>
          <w:color w:val="000000"/>
          <w:sz w:val="28"/>
        </w:rPr>
        <w:t>
               </w:t>
      </w:r>
      <w:r>
        <w:rPr>
          <w:rFonts w:ascii="Times New Roman"/>
          <w:b/>
          <w:i w:val="false"/>
          <w:color w:val="000000"/>
          <w:sz w:val="28"/>
        </w:rPr>
        <w:t>қатысуының ерекше шарттары</w:t>
      </w:r>
    </w:p>
    <w:bookmarkEnd w:id="121"/>
    <w:p>
      <w:pPr>
        <w:spacing w:after="0"/>
        <w:ind w:left="0"/>
        <w:jc w:val="both"/>
      </w:pPr>
      <w:r>
        <w:rPr>
          <w:rFonts w:ascii="Times New Roman"/>
          <w:b w:val="false"/>
          <w:i w:val="false"/>
          <w:color w:val="000000"/>
          <w:sz w:val="28"/>
        </w:rPr>
        <w:t>      Заңды тұлғалардың уақытша бірлестіктерінің (консорциумның) мемлекеттік сатып алуға қатысуының ерекше шарттары электрондық мемлекеттік сатып алуды өткізу қағидаларында айқындалады.</w:t>
      </w:r>
      <w:r>
        <w:br/>
      </w:r>
      <w:r>
        <w:rPr>
          <w:rFonts w:ascii="Times New Roman"/>
          <w:b w:val="false"/>
          <w:i w:val="false"/>
          <w:color w:val="000000"/>
          <w:sz w:val="28"/>
        </w:rPr>
        <w:t>
      </w:t>
      </w:r>
      <w:r>
        <w:rPr>
          <w:rFonts w:ascii="Times New Roman"/>
          <w:b w:val="false"/>
          <w:i w:val="false"/>
          <w:color w:val="ff0000"/>
          <w:sz w:val="28"/>
        </w:rPr>
        <w:t xml:space="preserve">Ескерту. 43-бап жаңа редакцияда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3" w:id="122"/>
    <w:p>
      <w:pPr>
        <w:spacing w:after="0"/>
        <w:ind w:left="0"/>
        <w:jc w:val="both"/>
      </w:pPr>
      <w:r>
        <w:rPr>
          <w:rFonts w:ascii="Times New Roman"/>
          <w:b w:val="false"/>
          <w:i w:val="false"/>
          <w:color w:val="000000"/>
          <w:sz w:val="28"/>
        </w:rPr>
        <w:t>
      </w:t>
      </w:r>
      <w:r>
        <w:rPr>
          <w:rFonts w:ascii="Times New Roman"/>
          <w:b/>
          <w:i w:val="false"/>
          <w:color w:val="000000"/>
          <w:sz w:val="28"/>
        </w:rPr>
        <w:t>44-бап. Мемлекеттік сатып алуды жүзеге асыру кезінде</w:t>
      </w:r>
      <w:r>
        <w:br/>
      </w:r>
      <w:r>
        <w:rPr>
          <w:rFonts w:ascii="Times New Roman"/>
          <w:b w:val="false"/>
          <w:i w:val="false"/>
          <w:color w:val="000000"/>
          <w:sz w:val="28"/>
        </w:rPr>
        <w:t>
               </w:t>
      </w:r>
      <w:r>
        <w:rPr>
          <w:rFonts w:ascii="Times New Roman"/>
          <w:b/>
          <w:i w:val="false"/>
          <w:color w:val="000000"/>
          <w:sz w:val="28"/>
        </w:rPr>
        <w:t>ұлттық режимді қолдану</w:t>
      </w:r>
    </w:p>
    <w:bookmarkEnd w:id="122"/>
    <w:bookmarkStart w:name="z483" w:id="123"/>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Қазақстанда шығарылған тауарлармен, тиісінше қазақстандық әлеуетті өнім берушілер орындайтын жұмыстармен, көрсететін қызметтермен тең талаптарда ұлттық режим Қазақстан Республикасы ратификациялаған халықаралық шарттарда көзделген жағдайларда және шарттарда қолданылады.</w:t>
      </w:r>
      <w:r>
        <w:br/>
      </w:r>
      <w:r>
        <w:rPr>
          <w:rFonts w:ascii="Times New Roman"/>
          <w:b w:val="false"/>
          <w:i w:val="false"/>
          <w:color w:val="000000"/>
          <w:sz w:val="28"/>
        </w:rPr>
        <w:t>
</w:t>
      </w:r>
      <w:r>
        <w:rPr>
          <w:rFonts w:ascii="Times New Roman"/>
          <w:b w:val="false"/>
          <w:i w:val="false"/>
          <w:color w:val="000000"/>
          <w:sz w:val="28"/>
        </w:rPr>
        <w:t>
      2. Елдің конституциялық құрылысының негіздерін қорғау, құқықтық тәртібін, ұлттық қауіпсіздігін және қорғаныс қабілетін қамтамасыз ету, Қазақстан Республикасының ішкі нарығын қорғау, ұлттық экономиканы дамыту, отандық тауар өндірушілерді, отандық жұмыс, көрсетілетін қызмет берушілерді қолдау мақсатында, уәкілетті орган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рұқсатқа тыйым салу және аталған тауарларға, жұмыстарға, көрсетілетін қызметтерге рұқсатты шектеуге құқылы.</w:t>
      </w:r>
      <w:r>
        <w:br/>
      </w:r>
      <w:r>
        <w:rPr>
          <w:rFonts w:ascii="Times New Roman"/>
          <w:b w:val="false"/>
          <w:i w:val="false"/>
          <w:color w:val="000000"/>
          <w:sz w:val="28"/>
        </w:rPr>
        <w:t>
</w:t>
      </w:r>
      <w:r>
        <w:rPr>
          <w:rFonts w:ascii="Times New Roman"/>
          <w:b w:val="false"/>
          <w:i w:val="false"/>
          <w:color w:val="000000"/>
          <w:sz w:val="28"/>
        </w:rPr>
        <w:t>
      Көрсетілген тауарлардың шығарылған елін айқындау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Осы баптың 2-тармағына сәйкес Қазақстан Республикасының Үкіметі оларға қатысты тыйым салуды, шектеулерді белгілеген тауарларды, жұмыстарды, көрсетілетін қызметтерді қоспағанда, уәкілетті орган шет мемлекеттерден шығарылатын тауарларға, тиісінше шетелдік әлеуетті өнім берушілер орындайтын, көрсететін жұмыстарды, қызметтерді мемлекеттік сатып алуды жүзеге асыру кезінде рұқсат беру талаптарын белгілеуге құқылы.</w:t>
      </w:r>
      <w:r>
        <w:br/>
      </w:r>
      <w:r>
        <w:rPr>
          <w:rFonts w:ascii="Times New Roman"/>
          <w:b w:val="false"/>
          <w:i w:val="false"/>
          <w:color w:val="000000"/>
          <w:sz w:val="28"/>
        </w:rPr>
        <w:t>
      </w:t>
      </w:r>
      <w:r>
        <w:rPr>
          <w:rFonts w:ascii="Times New Roman"/>
          <w:b w:val="false"/>
          <w:i w:val="false"/>
          <w:color w:val="ff0000"/>
          <w:sz w:val="28"/>
        </w:rPr>
        <w:t xml:space="preserve">Ескерту. 44-бап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23"/>
    <w:bookmarkStart w:name="z593" w:id="124"/>
    <w:p>
      <w:pPr>
        <w:spacing w:after="0"/>
        <w:ind w:left="0"/>
        <w:jc w:val="both"/>
      </w:pPr>
      <w:r>
        <w:rPr>
          <w:rFonts w:ascii="Times New Roman"/>
          <w:b w:val="false"/>
          <w:i w:val="false"/>
          <w:color w:val="000000"/>
          <w:sz w:val="28"/>
        </w:rPr>
        <w:t>
      </w:t>
      </w:r>
      <w:r>
        <w:rPr>
          <w:rFonts w:ascii="Times New Roman"/>
          <w:b/>
          <w:i w:val="false"/>
          <w:color w:val="000000"/>
          <w:sz w:val="28"/>
        </w:rPr>
        <w:t>44-1-бап. Әлеуетті өнім берушілердің жекелеген</w:t>
      </w:r>
      <w:r>
        <w:br/>
      </w:r>
      <w:r>
        <w:rPr>
          <w:rFonts w:ascii="Times New Roman"/>
          <w:b w:val="false"/>
          <w:i w:val="false"/>
          <w:color w:val="000000"/>
          <w:sz w:val="28"/>
        </w:rPr>
        <w:t>
                 </w:t>
      </w:r>
      <w:r>
        <w:rPr>
          <w:rFonts w:ascii="Times New Roman"/>
          <w:b/>
          <w:i w:val="false"/>
          <w:color w:val="000000"/>
          <w:sz w:val="28"/>
        </w:rPr>
        <w:t>санаттарының мемлекеттік сатып алуға қатысуы</w:t>
      </w:r>
    </w:p>
    <w:bookmarkEnd w:id="124"/>
    <w:bookmarkStart w:name="z912" w:id="125"/>
    <w:p>
      <w:pPr>
        <w:spacing w:after="0"/>
        <w:ind w:left="0"/>
        <w:jc w:val="both"/>
      </w:pPr>
      <w:r>
        <w:rPr>
          <w:rFonts w:ascii="Times New Roman"/>
          <w:b w:val="false"/>
          <w:i w:val="false"/>
          <w:color w:val="000000"/>
          <w:sz w:val="28"/>
        </w:rPr>
        <w:t>
      1. Әлеуетті өнім берушілердің жекелеген санаттарының мемлекеттік сатып алуға қатысуы осы Заңда көзделген жағдайларда айқындалады.</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r>
        <w:br/>
      </w:r>
      <w:r>
        <w:rPr>
          <w:rFonts w:ascii="Times New Roman"/>
          <w:b w:val="false"/>
          <w:i w:val="false"/>
          <w:color w:val="000000"/>
          <w:sz w:val="28"/>
        </w:rPr>
        <w:t>
</w:t>
      </w:r>
      <w:r>
        <w:rPr>
          <w:rFonts w:ascii="Times New Roman"/>
          <w:b w:val="false"/>
          <w:i w:val="false"/>
          <w:color w:val="000000"/>
          <w:sz w:val="28"/>
        </w:rPr>
        <w:t>
      1) конкурс тәсілімен өткізілуге тиісті, мүгедектердің мұқтаждығына арналған тауарларды (тифлотехникалық құралдар, жүріп-тұруға арналған арнайы құралдар, міндетті гигиеналық құралдар) өндіретін және (немесе) беретін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осындай тауарларды, ағымдағы жылы осы тауарларды сатып алу үшін бөлінген қаражаттың жалпы көлемінің кемінде елу пайызы көлемінде;</w:t>
      </w:r>
      <w:r>
        <w:br/>
      </w:r>
      <w:r>
        <w:rPr>
          <w:rFonts w:ascii="Times New Roman"/>
          <w:b w:val="false"/>
          <w:i w:val="false"/>
          <w:color w:val="000000"/>
          <w:sz w:val="28"/>
        </w:rPr>
        <w:t>
</w:t>
      </w:r>
      <w:r>
        <w:rPr>
          <w:rFonts w:ascii="Times New Roman"/>
          <w:b w:val="false"/>
          <w:i w:val="false"/>
          <w:color w:val="000000"/>
          <w:sz w:val="28"/>
        </w:rPr>
        <w:t>
      2) тауарларды өндіретін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осы тармақтың 1) тармақшасында көрсетілмеген өзге де тауарларды ағымдағы жылы осы тауарларды сатып алу үшін бөлінген қаражаттың жалпы көлемінің кемінде елу пайызы көлемінде;</w:t>
      </w:r>
      <w:r>
        <w:br/>
      </w:r>
      <w:r>
        <w:rPr>
          <w:rFonts w:ascii="Times New Roman"/>
          <w:b w:val="false"/>
          <w:i w:val="false"/>
          <w:color w:val="000000"/>
          <w:sz w:val="28"/>
        </w:rPr>
        <w:t>
</w:t>
      </w:r>
      <w:r>
        <w:rPr>
          <w:rFonts w:ascii="Times New Roman"/>
          <w:b w:val="false"/>
          <w:i w:val="false"/>
          <w:color w:val="000000"/>
          <w:sz w:val="28"/>
        </w:rPr>
        <w:t>
      3)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қаражаттың жалпы көлемінің жүз пайызы көлемінде сатып алуды жүзеге асырады.</w:t>
      </w:r>
      <w:r>
        <w:br/>
      </w:r>
      <w:r>
        <w:rPr>
          <w:rFonts w:ascii="Times New Roman"/>
          <w:b w:val="false"/>
          <w:i w:val="false"/>
          <w:color w:val="000000"/>
          <w:sz w:val="28"/>
        </w:rPr>
        <w:t>
</w:t>
      </w:r>
      <w:r>
        <w:rPr>
          <w:rFonts w:ascii="Times New Roman"/>
          <w:b w:val="false"/>
          <w:i w:val="false"/>
          <w:color w:val="000000"/>
          <w:sz w:val="28"/>
        </w:rPr>
        <w:t>
      3. Тауарлар өндіретін және (немесе) тауарлар беретін, жұмыстар орындайтын, қызметтер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 тізбесін және оларды енгізу тәртібін халықты әлеуметтік қорғау саласындағы уәкілетті орган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Тауарлар өндіретін және (немесе) беретін, жұмыстарды орындайтын, қызметтер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рұқсат беріледі.</w:t>
      </w:r>
      <w:r>
        <w:br/>
      </w:r>
      <w:r>
        <w:rPr>
          <w:rFonts w:ascii="Times New Roman"/>
          <w:b w:val="false"/>
          <w:i w:val="false"/>
          <w:color w:val="000000"/>
          <w:sz w:val="28"/>
        </w:rPr>
        <w:t>
</w:t>
      </w:r>
      <w:r>
        <w:rPr>
          <w:rFonts w:ascii="Times New Roman"/>
          <w:b w:val="false"/>
          <w:i w:val="false"/>
          <w:color w:val="000000"/>
          <w:sz w:val="28"/>
        </w:rPr>
        <w:t>
      Жұмыстарды орындайтын, қызметтерді көрсететін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бірлескен орындаушыларды тартуға жол берілмейді.</w:t>
      </w:r>
      <w:r>
        <w:br/>
      </w:r>
      <w:r>
        <w:rPr>
          <w:rFonts w:ascii="Times New Roman"/>
          <w:b w:val="false"/>
          <w:i w:val="false"/>
          <w:color w:val="000000"/>
          <w:sz w:val="28"/>
        </w:rPr>
        <w:t>
</w:t>
      </w:r>
      <w:r>
        <w:rPr>
          <w:rFonts w:ascii="Times New Roman"/>
          <w:b w:val="false"/>
          <w:i w:val="false"/>
          <w:color w:val="000000"/>
          <w:sz w:val="28"/>
        </w:rP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 тек қана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 арасында жүзеге асырылатынын көрсетеді.</w:t>
      </w:r>
      <w:r>
        <w:br/>
      </w:r>
      <w:r>
        <w:rPr>
          <w:rFonts w:ascii="Times New Roman"/>
          <w:b w:val="false"/>
          <w:i w:val="false"/>
          <w:color w:val="000000"/>
          <w:sz w:val="28"/>
        </w:rPr>
        <w:t>
</w:t>
      </w:r>
      <w:r>
        <w:rPr>
          <w:rFonts w:ascii="Times New Roman"/>
          <w:b w:val="false"/>
          <w:i w:val="false"/>
          <w:color w:val="000000"/>
          <w:sz w:val="28"/>
        </w:rPr>
        <w:t>
      5. Мемлекеттік сатып алу осы Заңның 16-бабының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өтпеді деп танылған жағдайда, тапсырыс беруші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бір көзден алу тәсілімен мемлекеттік сатып алуды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бір көзден алу тәсілімен мемлекеттік сатып алу өтпеді деп танылған жағдайда, тапсырыс беруші Қазақстан Республикасының мемлекеттік сатып алу туралы заңнамасына сәйкес өзге әлеуетті өнім берушілер арасында мемлекеттік сатып алуды қайтадан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белгілеген, тауарлардың, жұмыстардың, көрсетілетін қызметтердің жекелеген түрлерін конкурс тәсілімен мемлекеттік сатып алуды жүзеге асыру кезінде мемлекеттік сатып алуды ұйымдастырушылар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тауарларды өндіретін, жұмыстарды орындайтын, қызметтерді көрсететін түзеу мекемелерінің мемлекеттік кәсіпорындарына конкурстық баға ұсыныстарын шартты түрде он бес пайызға азайту түрінде артықшылық беруге міндетті.</w:t>
      </w:r>
      <w:r>
        <w:br/>
      </w:r>
      <w:r>
        <w:rPr>
          <w:rFonts w:ascii="Times New Roman"/>
          <w:b w:val="false"/>
          <w:i w:val="false"/>
          <w:color w:val="000000"/>
          <w:sz w:val="28"/>
        </w:rPr>
        <w:t>
</w:t>
      </w:r>
      <w:r>
        <w:rPr>
          <w:rFonts w:ascii="Times New Roman"/>
          <w:b w:val="false"/>
          <w:i w:val="false"/>
          <w:color w:val="000000"/>
          <w:sz w:val="28"/>
        </w:rPr>
        <w:t>
      Осы тармақта көрсетілген артықшылықты беру тәртібі электрондық мемлекеттік сатып алуды өткізу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7. Мемлекеттік сатып алуды ұйымдастырушы бөліктерге бөлуге рұқсат берілетін тауарларды, жұмыстарды, көрсетілетін қызметтерді осы Заңның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тәсілдермен мемлекеттік сатып алуды жүзеге асыру кезінде ағымдағы жылы осы тауарларды, жұмыстарды, көрсетілетін қызметтерді сатып алу үшін бөлінген жиынтық мәндегі жалпы көлемнің кемінде он бес пайызы мөлшерінде шағын және орта кәсіпкерлік субъектілерінен мемлекеттік сатып алуды жүзеге асыруға міндетті.</w:t>
      </w:r>
      <w:r>
        <w:br/>
      </w:r>
      <w:r>
        <w:rPr>
          <w:rFonts w:ascii="Times New Roman"/>
          <w:b w:val="false"/>
          <w:i w:val="false"/>
          <w:color w:val="000000"/>
          <w:sz w:val="28"/>
        </w:rPr>
        <w:t>
</w:t>
      </w:r>
      <w:r>
        <w:rPr>
          <w:rFonts w:ascii="Times New Roman"/>
          <w:b w:val="false"/>
          <w:i w:val="false"/>
          <w:color w:val="000000"/>
          <w:sz w:val="28"/>
        </w:rPr>
        <w:t>
      Бұл ретте, бөлуге рұқсат берілетін тауарлардың, жұмыстардың, көрсетілетін қызметтердің көлемі тиісті қаржы жылына республикалық бюджет туралы заңмен белгіленген айлық есептік көрсеткіштің алпыс мың еселенген жиынтық мәнінен аспауға тиіс.</w:t>
      </w:r>
      <w:r>
        <w:br/>
      </w:r>
      <w:r>
        <w:rPr>
          <w:rFonts w:ascii="Times New Roman"/>
          <w:b w:val="false"/>
          <w:i w:val="false"/>
          <w:color w:val="000000"/>
          <w:sz w:val="28"/>
        </w:rPr>
        <w:t>
</w:t>
      </w:r>
      <w:r>
        <w:rPr>
          <w:rFonts w:ascii="Times New Roman"/>
          <w:b w:val="false"/>
          <w:i w:val="false"/>
          <w:color w:val="000000"/>
          <w:sz w:val="28"/>
        </w:rPr>
        <w:t>
      8. Осы баптың 7-тармағына сәйкес мемлекеттік сатып алуды жүзеге асыру кезінде мемлекеттік сатып алуды ұйымдастырушы хабарландыру мәтінінде мемлекеттік сатып алу тек қана шағын және орта кәсіпкерлік субъектілері арасында жүзеге асырылатынын көрсетеді.</w:t>
      </w:r>
      <w:r>
        <w:br/>
      </w:r>
      <w:r>
        <w:rPr>
          <w:rFonts w:ascii="Times New Roman"/>
          <w:b w:val="false"/>
          <w:i w:val="false"/>
          <w:color w:val="000000"/>
          <w:sz w:val="28"/>
        </w:rPr>
        <w:t>
</w:t>
      </w:r>
      <w:r>
        <w:rPr>
          <w:rFonts w:ascii="Times New Roman"/>
          <w:b w:val="false"/>
          <w:i w:val="false"/>
          <w:color w:val="000000"/>
          <w:sz w:val="28"/>
        </w:rPr>
        <w:t>
      9. Шағын және орта кәсіпкерлік субъектілері арасында мемлекеттік сатып алу өтпеді деп танылған жағдайда, мемлекеттік сатып алуды ұйымдастырушы Қазақстан Республикасының мемлекеттік сатып алу туралы заңнамасында көзделген тәртіппен жалпы негіздерде мемлекеттік сатып алуды жүзеге асыруға құқылы.</w:t>
      </w:r>
      <w:r>
        <w:br/>
      </w:r>
      <w:r>
        <w:rPr>
          <w:rFonts w:ascii="Times New Roman"/>
          <w:b w:val="false"/>
          <w:i w:val="false"/>
          <w:color w:val="000000"/>
          <w:sz w:val="28"/>
        </w:rPr>
        <w:t>
</w:t>
      </w:r>
      <w:r>
        <w:rPr>
          <w:rFonts w:ascii="Times New Roman"/>
          <w:b w:val="false"/>
          <w:i w:val="false"/>
          <w:color w:val="000000"/>
          <w:sz w:val="28"/>
        </w:rPr>
        <w:t>
      Бұл ретте, сатып алу объектісі болып табылатын тауарлардың, жұмыстардың, көрсетілетін қызметтердің көлемі ағымдағы жылы осы тауарларды сатып алу үшін бөлінген жиынтық жалпы жылдық мәнде ескеріледі.</w:t>
      </w:r>
      <w:r>
        <w:br/>
      </w:r>
      <w:r>
        <w:rPr>
          <w:rFonts w:ascii="Times New Roman"/>
          <w:b w:val="false"/>
          <w:i w:val="false"/>
          <w:color w:val="000000"/>
          <w:sz w:val="28"/>
        </w:rPr>
        <w:t>
</w:t>
      </w:r>
      <w:r>
        <w:rPr>
          <w:rFonts w:ascii="Times New Roman"/>
          <w:b w:val="false"/>
          <w:i w:val="false"/>
          <w:color w:val="000000"/>
          <w:sz w:val="28"/>
        </w:rPr>
        <w:t>
      10. Мемлекеттік сатып алуды ұйымдастырушы жұмыстарды, көрсетілетін қызметтерді мемлекеттік сатып алуды жүзеге асыру кезінде конкурстық немесе аукциондық құжаттамада шағын және орта кәсіпкерлік субъектісі болып табылмайтын әлеуетті өнім берушіге мемлекеттік сатып алу туралы шартты орындауға шағын және орта кәсіпкерлік субъектілері арасынан қосалқы мердігерлерді (бірлескен орындаушыларды) тарту туралы талапты белгілеуге құқылы.</w:t>
      </w:r>
      <w:r>
        <w:br/>
      </w:r>
      <w:r>
        <w:rPr>
          <w:rFonts w:ascii="Times New Roman"/>
          <w:b w:val="false"/>
          <w:i w:val="false"/>
          <w:color w:val="000000"/>
          <w:sz w:val="28"/>
        </w:rPr>
        <w:t>
</w:t>
      </w:r>
      <w:r>
        <w:rPr>
          <w:rFonts w:ascii="Times New Roman"/>
          <w:b w:val="false"/>
          <w:i w:val="false"/>
          <w:color w:val="000000"/>
          <w:sz w:val="28"/>
        </w:rPr>
        <w:t>
      Бұл ретте, орындауға, көрсетуге қосалқы мердігерлер (бірлескен орындаушылар) тартылатын жұмыстардың, көрсетілетін қызметтердің көлемі ағымдағы жылы осы жұмыстарды, көрсетілетін қызметтерді сатып алу үшін бөлінген жиынтық жалпы жылдық мәнде ескеріледі.</w:t>
      </w:r>
      <w:r>
        <w:br/>
      </w:r>
      <w:r>
        <w:rPr>
          <w:rFonts w:ascii="Times New Roman"/>
          <w:b w:val="false"/>
          <w:i w:val="false"/>
          <w:color w:val="000000"/>
          <w:sz w:val="28"/>
        </w:rPr>
        <w:t>
      </w:t>
      </w:r>
      <w:r>
        <w:rPr>
          <w:rFonts w:ascii="Times New Roman"/>
          <w:b w:val="false"/>
          <w:i w:val="false"/>
          <w:color w:val="ff0000"/>
          <w:sz w:val="28"/>
        </w:rPr>
        <w:t xml:space="preserve">Ескерту. 8-тарау 44-1-баппен толықтырылды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25"/>
    <w:bookmarkStart w:name="z54" w:id="126"/>
    <w:p>
      <w:pPr>
        <w:spacing w:after="0"/>
        <w:ind w:left="0"/>
        <w:jc w:val="left"/>
      </w:pPr>
      <w:r>
        <w:rPr>
          <w:rFonts w:ascii="Times New Roman"/>
          <w:b/>
          <w:i w:val="false"/>
          <w:color w:val="000000"/>
        </w:rPr>
        <w:t xml:space="preserve"> 
9-тарау. ҚОРЫТЫНДЫ ЕРЕЖЕЛЕР </w:t>
      </w:r>
    </w:p>
    <w:bookmarkEnd w:id="126"/>
    <w:bookmarkStart w:name="z55" w:id="127"/>
    <w:p>
      <w:pPr>
        <w:spacing w:after="0"/>
        <w:ind w:left="0"/>
        <w:jc w:val="both"/>
      </w:pPr>
      <w:r>
        <w:rPr>
          <w:rFonts w:ascii="Times New Roman"/>
          <w:b w:val="false"/>
          <w:i w:val="false"/>
          <w:color w:val="000000"/>
          <w:sz w:val="28"/>
        </w:rPr>
        <w:t>
      </w:t>
      </w:r>
      <w:r>
        <w:rPr>
          <w:rFonts w:ascii="Times New Roman"/>
          <w:b/>
          <w:i w:val="false"/>
          <w:color w:val="000000"/>
          <w:sz w:val="28"/>
        </w:rPr>
        <w:t>45-бап. Тапсырыс берушінің, мемлекеттік сатып алуды</w:t>
      </w:r>
      <w:r>
        <w:br/>
      </w:r>
      <w:r>
        <w:rPr>
          <w:rFonts w:ascii="Times New Roman"/>
          <w:b w:val="false"/>
          <w:i w:val="false"/>
          <w:color w:val="000000"/>
          <w:sz w:val="28"/>
        </w:rPr>
        <w:t>
               </w:t>
      </w:r>
      <w:r>
        <w:rPr>
          <w:rFonts w:ascii="Times New Roman"/>
          <w:b/>
          <w:i w:val="false"/>
          <w:color w:val="000000"/>
          <w:sz w:val="28"/>
        </w:rPr>
        <w:t>ұйымдастырушының, мемлекеттік сатып алуды</w:t>
      </w:r>
      <w:r>
        <w:br/>
      </w:r>
      <w:r>
        <w:rPr>
          <w:rFonts w:ascii="Times New Roman"/>
          <w:b w:val="false"/>
          <w:i w:val="false"/>
          <w:color w:val="000000"/>
          <w:sz w:val="28"/>
        </w:rPr>
        <w:t>
               </w:t>
      </w:r>
      <w:r>
        <w:rPr>
          <w:rFonts w:ascii="Times New Roman"/>
          <w:b/>
          <w:i w:val="false"/>
          <w:color w:val="000000"/>
          <w:sz w:val="28"/>
        </w:rPr>
        <w:t>бірыңғай ұйымдастырушының, комиссиялардың,</w:t>
      </w:r>
      <w:r>
        <w:br/>
      </w:r>
      <w:r>
        <w:rPr>
          <w:rFonts w:ascii="Times New Roman"/>
          <w:b w:val="false"/>
          <w:i w:val="false"/>
          <w:color w:val="000000"/>
          <w:sz w:val="28"/>
        </w:rPr>
        <w:t>
               </w:t>
      </w:r>
      <w:r>
        <w:rPr>
          <w:rFonts w:ascii="Times New Roman"/>
          <w:b/>
          <w:i w:val="false"/>
          <w:color w:val="000000"/>
          <w:sz w:val="28"/>
        </w:rPr>
        <w:t>сарапшының, мемлекеттік сатып алу саласындағы</w:t>
      </w:r>
      <w:r>
        <w:br/>
      </w:r>
      <w:r>
        <w:rPr>
          <w:rFonts w:ascii="Times New Roman"/>
          <w:b w:val="false"/>
          <w:i w:val="false"/>
          <w:color w:val="000000"/>
          <w:sz w:val="28"/>
        </w:rPr>
        <w:t>
               </w:t>
      </w:r>
      <w:r>
        <w:rPr>
          <w:rFonts w:ascii="Times New Roman"/>
          <w:b/>
          <w:i w:val="false"/>
          <w:color w:val="000000"/>
          <w:sz w:val="28"/>
        </w:rPr>
        <w:t>бірыңғай оператордың әрекеттеріне</w:t>
      </w:r>
      <w:r>
        <w:br/>
      </w:r>
      <w:r>
        <w:rPr>
          <w:rFonts w:ascii="Times New Roman"/>
          <w:b w:val="false"/>
          <w:i w:val="false"/>
          <w:color w:val="000000"/>
          <w:sz w:val="28"/>
        </w:rPr>
        <w:t>
               </w:t>
      </w:r>
      <w:r>
        <w:rPr>
          <w:rFonts w:ascii="Times New Roman"/>
          <w:b/>
          <w:i w:val="false"/>
          <w:color w:val="000000"/>
          <w:sz w:val="28"/>
        </w:rPr>
        <w:t>(әрекетсіздігіне), шешімдеріне шағым жасау</w:t>
      </w:r>
    </w:p>
    <w:bookmarkEnd w:id="127"/>
    <w:bookmarkStart w:name="z160" w:id="128"/>
    <w:p>
      <w:pPr>
        <w:spacing w:after="0"/>
        <w:ind w:left="0"/>
        <w:jc w:val="both"/>
      </w:pPr>
      <w:r>
        <w:rPr>
          <w:rFonts w:ascii="Times New Roman"/>
          <w:b w:val="false"/>
          <w:i w:val="false"/>
          <w:color w:val="000000"/>
          <w:sz w:val="28"/>
        </w:rPr>
        <w:t>      Әлеуетті өнім беруші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әрекетіне (әрекетсіздігіне), шешіміне, егер олардың әрекеттері (әрекетсіздігі), шешімдері әлеуетті өнім берушінің құқықтары мен заңды мүдделерін бұзса, шағым жасауға құқылы. Тапсырыс берушінің:</w:t>
      </w:r>
      <w:r>
        <w:br/>
      </w:r>
      <w:r>
        <w:rPr>
          <w:rFonts w:ascii="Times New Roman"/>
          <w:b w:val="false"/>
          <w:i w:val="false"/>
          <w:color w:val="000000"/>
          <w:sz w:val="28"/>
        </w:rPr>
        <w:t>
      1) мемлекеттік сатып алу тәсілін таңдау туралы;</w:t>
      </w:r>
      <w:r>
        <w:br/>
      </w:r>
      <w:r>
        <w:rPr>
          <w:rFonts w:ascii="Times New Roman"/>
          <w:b w:val="false"/>
          <w:i w:val="false"/>
          <w:color w:val="000000"/>
          <w:sz w:val="28"/>
        </w:rPr>
        <w:t>
</w:t>
      </w:r>
      <w:r>
        <w:rPr>
          <w:rFonts w:ascii="Times New Roman"/>
          <w:b w:val="false"/>
          <w:i w:val="false"/>
          <w:color w:val="000000"/>
          <w:sz w:val="28"/>
        </w:rPr>
        <w:t>
      2) осы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өзі қабылдаған мемлекеттік сатып алуды жүзеге асырудан бас тарту туралы шешімі мемлекеттік бақылау органдарына шағым жасауға жатпайды.</w:t>
      </w:r>
      <w:r>
        <w:br/>
      </w:r>
      <w:r>
        <w:rPr>
          <w:rFonts w:ascii="Times New Roman"/>
          <w:b w:val="false"/>
          <w:i w:val="false"/>
          <w:color w:val="000000"/>
          <w:sz w:val="28"/>
        </w:rPr>
        <w:t>
      </w:t>
      </w:r>
      <w:r>
        <w:rPr>
          <w:rFonts w:ascii="Times New Roman"/>
          <w:b w:val="false"/>
          <w:i w:val="false"/>
          <w:color w:val="ff0000"/>
          <w:sz w:val="28"/>
        </w:rPr>
        <w:t xml:space="preserve">Ескерту. 45-бап жаңа редакцияда - ҚР 14.01.2014 </w:t>
      </w:r>
      <w:r>
        <w:rPr>
          <w:rFonts w:ascii="Times New Roman"/>
          <w:b w:val="false"/>
          <w:i w:val="false"/>
          <w:color w:val="000000"/>
          <w:sz w:val="28"/>
        </w:rPr>
        <w:t>№ 161-V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28"/>
    <w:bookmarkStart w:name="z56" w:id="129"/>
    <w:p>
      <w:pPr>
        <w:spacing w:after="0"/>
        <w:ind w:left="0"/>
        <w:jc w:val="both"/>
      </w:pPr>
      <w:r>
        <w:rPr>
          <w:rFonts w:ascii="Times New Roman"/>
          <w:b w:val="false"/>
          <w:i w:val="false"/>
          <w:color w:val="000000"/>
          <w:sz w:val="28"/>
        </w:rPr>
        <w:t>
      </w:t>
      </w:r>
      <w:r>
        <w:rPr>
          <w:rFonts w:ascii="Times New Roman"/>
          <w:b/>
          <w:i w:val="false"/>
          <w:color w:val="000000"/>
          <w:sz w:val="28"/>
        </w:rPr>
        <w:t xml:space="preserve">46-бап. Дауларды шешу </w:t>
      </w:r>
    </w:p>
    <w:bookmarkEnd w:id="129"/>
    <w:p>
      <w:pPr>
        <w:spacing w:after="0"/>
        <w:ind w:left="0"/>
        <w:jc w:val="both"/>
      </w:pPr>
      <w:r>
        <w:rPr>
          <w:rFonts w:ascii="Times New Roman"/>
          <w:b w:val="false"/>
          <w:i w:val="false"/>
          <w:color w:val="000000"/>
          <w:sz w:val="28"/>
        </w:rPr>
        <w:t xml:space="preserve">      Мемлекеттік сатып алу процесінде туындайтын барлық даулар Қазақстан Республикасының заңнамасына сәйкес шешіледі. </w:t>
      </w:r>
    </w:p>
    <w:bookmarkStart w:name="z57" w:id="130"/>
    <w:p>
      <w:pPr>
        <w:spacing w:after="0"/>
        <w:ind w:left="0"/>
        <w:jc w:val="both"/>
      </w:pPr>
      <w:r>
        <w:rPr>
          <w:rFonts w:ascii="Times New Roman"/>
          <w:b w:val="false"/>
          <w:i w:val="false"/>
          <w:color w:val="000000"/>
          <w:sz w:val="28"/>
        </w:rPr>
        <w:t>
      </w:t>
      </w:r>
      <w:r>
        <w:rPr>
          <w:rFonts w:ascii="Times New Roman"/>
          <w:b/>
          <w:i w:val="false"/>
          <w:color w:val="000000"/>
          <w:sz w:val="28"/>
        </w:rPr>
        <w:t xml:space="preserve">47-бап. Қазақстан Республикасының мемлекеттік сатып алу </w:t>
      </w:r>
      <w:r>
        <w:br/>
      </w:r>
      <w:r>
        <w:rPr>
          <w:rFonts w:ascii="Times New Roman"/>
          <w:b w:val="false"/>
          <w:i w:val="false"/>
          <w:color w:val="000000"/>
          <w:sz w:val="28"/>
        </w:rPr>
        <w:t>
               </w:t>
      </w:r>
      <w:r>
        <w:rPr>
          <w:rFonts w:ascii="Times New Roman"/>
          <w:b/>
          <w:i w:val="false"/>
          <w:color w:val="000000"/>
          <w:sz w:val="28"/>
        </w:rPr>
        <w:t xml:space="preserve">туралы заңнамасын бұзғаны үшін жауаптылық </w:t>
      </w:r>
    </w:p>
    <w:bookmarkEnd w:id="130"/>
    <w:p>
      <w:pPr>
        <w:spacing w:after="0"/>
        <w:ind w:left="0"/>
        <w:jc w:val="both"/>
      </w:pPr>
      <w:r>
        <w:rPr>
          <w:rFonts w:ascii="Times New Roman"/>
          <w:b w:val="false"/>
          <w:i w:val="false"/>
          <w:color w:val="000000"/>
          <w:sz w:val="28"/>
        </w:rPr>
        <w:t>      Қазақстан Республикасының мемлекеттік сатып алу туралы </w:t>
      </w:r>
      <w:r>
        <w:rPr>
          <w:rFonts w:ascii="Times New Roman"/>
          <w:b w:val="false"/>
          <w:i w:val="false"/>
          <w:color w:val="000000"/>
          <w:sz w:val="28"/>
        </w:rPr>
        <w:t>заңнамасын</w:t>
      </w:r>
      <w:r>
        <w:rPr>
          <w:rFonts w:ascii="Times New Roman"/>
          <w:b w:val="false"/>
          <w:i w:val="false"/>
          <w:color w:val="000000"/>
          <w:sz w:val="28"/>
        </w:rPr>
        <w:t xml:space="preserve"> бұзу Қазақстан Республикасының заңдарына сәйкес жауаптылыққа әкеп соғады. </w:t>
      </w:r>
    </w:p>
    <w:bookmarkStart w:name="z162" w:id="131"/>
    <w:p>
      <w:pPr>
        <w:spacing w:after="0"/>
        <w:ind w:left="0"/>
        <w:jc w:val="both"/>
      </w:pPr>
      <w:r>
        <w:rPr>
          <w:rFonts w:ascii="Times New Roman"/>
          <w:b w:val="false"/>
          <w:i w:val="false"/>
          <w:color w:val="000000"/>
          <w:sz w:val="28"/>
        </w:rPr>
        <w:t>
      </w:t>
      </w:r>
      <w:r>
        <w:rPr>
          <w:rFonts w:ascii="Times New Roman"/>
          <w:b/>
          <w:i w:val="false"/>
          <w:color w:val="000000"/>
          <w:sz w:val="28"/>
        </w:rPr>
        <w:t xml:space="preserve">47-1-бап. Өтпелі ережелер </w:t>
      </w:r>
    </w:p>
    <w:bookmarkEnd w:id="131"/>
    <w:p>
      <w:pPr>
        <w:spacing w:after="0"/>
        <w:ind w:left="0"/>
        <w:jc w:val="both"/>
      </w:pPr>
      <w:r>
        <w:rPr>
          <w:rFonts w:ascii="Times New Roman"/>
          <w:b w:val="false"/>
          <w:i w:val="false"/>
          <w:color w:val="000000"/>
          <w:sz w:val="28"/>
        </w:rPr>
        <w:t>      Осы Заңның 12-бабы </w:t>
      </w:r>
      <w:r>
        <w:rPr>
          <w:rFonts w:ascii="Times New Roman"/>
          <w:b w:val="false"/>
          <w:i w:val="false"/>
          <w:color w:val="000000"/>
          <w:sz w:val="28"/>
        </w:rPr>
        <w:t>6-тармағының</w:t>
      </w:r>
      <w:r>
        <w:rPr>
          <w:rFonts w:ascii="Times New Roman"/>
          <w:b w:val="false"/>
          <w:i w:val="false"/>
          <w:color w:val="000000"/>
          <w:sz w:val="28"/>
        </w:rPr>
        <w:t xml:space="preserve"> ережесі 2012 жылғы 1 шілдеге дейін қолданылады.</w:t>
      </w:r>
      <w:r>
        <w:br/>
      </w:r>
      <w:r>
        <w:rPr>
          <w:rFonts w:ascii="Times New Roman"/>
          <w:b w:val="false"/>
          <w:i w:val="false"/>
          <w:color w:val="000000"/>
          <w:sz w:val="28"/>
        </w:rPr>
        <w:t>
      </w:t>
      </w:r>
      <w:r>
        <w:rPr>
          <w:rFonts w:ascii="Times New Roman"/>
          <w:b w:val="false"/>
          <w:i w:val="false"/>
          <w:color w:val="ff0000"/>
          <w:sz w:val="28"/>
        </w:rPr>
        <w:t xml:space="preserve">Ескерту. 47-1-баппен толықтырылды - ҚР 2008.11.20 </w:t>
      </w:r>
      <w:r>
        <w:rPr>
          <w:rFonts w:ascii="Times New Roman"/>
          <w:b w:val="false"/>
          <w:i w:val="false"/>
          <w:color w:val="000000"/>
          <w:sz w:val="28"/>
        </w:rPr>
        <w:t>№ 87-IV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2012.01.13 </w:t>
      </w:r>
      <w:r>
        <w:rPr>
          <w:rFonts w:ascii="Times New Roman"/>
          <w:b w:val="false"/>
          <w:i w:val="false"/>
          <w:color w:val="000000"/>
          <w:sz w:val="28"/>
        </w:rPr>
        <w:t>№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Start w:name="z58" w:id="132"/>
    <w:p>
      <w:pPr>
        <w:spacing w:after="0"/>
        <w:ind w:left="0"/>
        <w:jc w:val="both"/>
      </w:pPr>
      <w:r>
        <w:rPr>
          <w:rFonts w:ascii="Times New Roman"/>
          <w:b w:val="false"/>
          <w:i w:val="false"/>
          <w:color w:val="000000"/>
          <w:sz w:val="28"/>
        </w:rPr>
        <w:t>
      </w:t>
      </w:r>
      <w:r>
        <w:rPr>
          <w:rFonts w:ascii="Times New Roman"/>
          <w:b/>
          <w:i w:val="false"/>
          <w:color w:val="000000"/>
          <w:sz w:val="28"/>
        </w:rPr>
        <w:t xml:space="preserve">48-бап. Осы Заңды қолданысқа енгізу тәртібі </w:t>
      </w:r>
    </w:p>
    <w:bookmarkEnd w:id="132"/>
    <w:bookmarkStart w:name="z554" w:id="133"/>
    <w:p>
      <w:pPr>
        <w:spacing w:after="0"/>
        <w:ind w:left="0"/>
        <w:jc w:val="both"/>
      </w:pPr>
      <w:r>
        <w:rPr>
          <w:rFonts w:ascii="Times New Roman"/>
          <w:b w:val="false"/>
          <w:i w:val="false"/>
          <w:color w:val="000000"/>
          <w:sz w:val="28"/>
        </w:rPr>
        <w:t>
      1. Осы Заң 2008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"Мемлекеттік сатып алу туралы" 2002 жылғы 16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2002 ж., N 9, 95-құжат; 2004 ж., N 14, 83-құжат; N 17, 101-құжат; 2005 ж., N 6, 7-құжат; N 23, 105-құжат; 2006 ж., N 10, 52-құжат; N 12, 71-құжат; 2007 ж., N 2, 14-құжат) күші жойылды деп танылсын.</w:t>
      </w:r>
    </w:p>
    <w:bookmarkEnd w:id="13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