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6c3a" w14:textId="1eb6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Тамақ өнімдерінің қауіпсіздігі туралы</w:t>
      </w:r>
    </w:p>
    <w:p>
      <w:pPr>
        <w:spacing w:after="0"/>
        <w:ind w:left="0"/>
        <w:jc w:val="both"/>
      </w:pPr>
      <w:r>
        <w:rPr>
          <w:rFonts w:ascii="Times New Roman"/>
          <w:b w:val="false"/>
          <w:i w:val="false"/>
          <w:color w:val="000000"/>
          <w:sz w:val="28"/>
        </w:rPr>
        <w:t>Қазақстан Республикасының 2007 жылғы 21 шілдедегі N 301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"ветеринарлық қадағалануға", "ветеринарлық қадағалауды" деген сөздер "ветеринариялық-санитариялық бақылануға", "ветеринариялық-санитариялық бақылауды" деген сөздермен ауыстырылды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 xml:space="preserve">
      Ескерту. Бүкіл мәтін бойынша "Халықтың санитариялық-эпидемиологиялық саламаттылығы саласындағы уәкілетті органның", "халықтың санитариялық-эпидемиологиялық саламаттылығы саласындағы уәкілетті орган", "халықтың санитариялық-эпидемиологиялық саламаттылығы саласындағы уәкілетті органмен" деген сөздер тиісінше "Халықтың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мемлекеттік органмен" деген сөздермен ауыстырылды - ҚР 28.10.2019 </w:t>
      </w:r>
      <w:r>
        <w:rPr>
          <w:rFonts w:ascii="Times New Roman"/>
          <w:b w:val="false"/>
          <w:i w:val="false"/>
          <w:color w:val="000000"/>
          <w:sz w:val="28"/>
        </w:rPr>
        <w:t>№ 268-VI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Осы Заң Қазақстан Республикасының аумағында адам өмірі мен денсаулығын, тұтынушылардың заңды мүдделерін және қоршаған ортаны қорғау үшін тамақ өнімдерінің қауіпсіздігін қамтамасыз етудің құқықтық негіздерін белгілейді.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43" w:id="1"/>
    <w:p>
      <w:pPr>
        <w:spacing w:after="0"/>
        <w:ind w:left="0"/>
        <w:jc w:val="both"/>
      </w:pPr>
      <w:r>
        <w:rPr>
          <w:rFonts w:ascii="Times New Roman"/>
          <w:b w:val="false"/>
          <w:i w:val="false"/>
          <w:color w:val="000000"/>
          <w:sz w:val="28"/>
        </w:rPr>
        <w:t>
      1) азық - адам үшін тамақ көзі болып табылатын жануарларды азықтандыру үшін пайдаланылатын, өсімдіктен, жануардан, минералдан, микробиологиялық қолданыстан алынатын азық-түлік;</w:t>
      </w:r>
    </w:p>
    <w:bookmarkEnd w:id="1"/>
    <w:bookmarkStart w:name="z44" w:id="2"/>
    <w:p>
      <w:pPr>
        <w:spacing w:after="0"/>
        <w:ind w:left="0"/>
        <w:jc w:val="both"/>
      </w:pPr>
      <w:r>
        <w:rPr>
          <w:rFonts w:ascii="Times New Roman"/>
          <w:b w:val="false"/>
          <w:i w:val="false"/>
          <w:color w:val="000000"/>
          <w:sz w:val="28"/>
        </w:rPr>
        <w:t>
      2) азық қоспалары - адам үшін тамақ көзі болып табылатын, жануарлар рационында жетіспейтін қоректік және минералдық заттар мен витаминдер көздері ретінде пайдаланылатын органика, минерал және (немесе) синтетика текті заттар;</w:t>
      </w:r>
    </w:p>
    <w:bookmarkEnd w:id="2"/>
    <w:bookmarkStart w:name="z45" w:id="3"/>
    <w:p>
      <w:pPr>
        <w:spacing w:after="0"/>
        <w:ind w:left="0"/>
        <w:jc w:val="both"/>
      </w:pPr>
      <w:r>
        <w:rPr>
          <w:rFonts w:ascii="Times New Roman"/>
          <w:b w:val="false"/>
          <w:i w:val="false"/>
          <w:color w:val="000000"/>
          <w:sz w:val="28"/>
        </w:rPr>
        <w:t>
      3) байытылған (фортификацияланған) тамақ өнімдері - ауруды профилактикалау мақсатында енгізілетін, тамақтың құнарын арттыру үшін бастапқыда болмаған не жеткіліксіз мөлшерде болған немесе өндіру (дайындау) процесінде (сатысында) жоғалтылған бір немесе одан да көп қажетті ингредиенттер (витаминдер, минералдар, белоктар, амин немесе май қышқылдары) және басқа да заттар қосылған тамақ өнімдері;</w:t>
      </w:r>
    </w:p>
    <w:bookmarkEnd w:id="3"/>
    <w:bookmarkStart w:name="z46" w:id="4"/>
    <w:p>
      <w:pPr>
        <w:spacing w:after="0"/>
        <w:ind w:left="0"/>
        <w:jc w:val="both"/>
      </w:pPr>
      <w:r>
        <w:rPr>
          <w:rFonts w:ascii="Times New Roman"/>
          <w:b w:val="false"/>
          <w:i w:val="false"/>
          <w:color w:val="000000"/>
          <w:sz w:val="28"/>
        </w:rPr>
        <w:t>
      4) балалар тағамы азық-түлігі - балалар организмінің физиологиялық қажетіне сай келетін және үш жасқа дейінгі балалар тағамдарына арналған, арнайы мақсаттағы тамақ азық-түлігі;</w:t>
      </w:r>
    </w:p>
    <w:bookmarkEnd w:id="4"/>
    <w:bookmarkStart w:name="z47" w:id="5"/>
    <w:p>
      <w:pPr>
        <w:spacing w:after="0"/>
        <w:ind w:left="0"/>
        <w:jc w:val="both"/>
      </w:pPr>
      <w:r>
        <w:rPr>
          <w:rFonts w:ascii="Times New Roman"/>
          <w:b w:val="false"/>
          <w:i w:val="false"/>
          <w:color w:val="000000"/>
          <w:sz w:val="28"/>
        </w:rPr>
        <w:t>
      5) ветеринариялық-санитариялық бақылануға тиісті тамақ өнімдері - тамаққа тиісті өңдеусіз пайдаланылмайтын, жануардан алынатын тамақ азық-түлігі мен шикізат, сондай-ақ азық және азық қоспалары;</w:t>
      </w:r>
    </w:p>
    <w:bookmarkEnd w:id="5"/>
    <w:bookmarkStart w:name="z48" w:id="6"/>
    <w:p>
      <w:pPr>
        <w:spacing w:after="0"/>
        <w:ind w:left="0"/>
        <w:jc w:val="both"/>
      </w:pPr>
      <w:r>
        <w:rPr>
          <w:rFonts w:ascii="Times New Roman"/>
          <w:b w:val="false"/>
          <w:i w:val="false"/>
          <w:color w:val="000000"/>
          <w:sz w:val="28"/>
        </w:rPr>
        <w:t>
      6) ветеринарлық сертификат - ветеринария саласындағы уәкілетті орган Қазақстан Республикасының Мемлекеттік шекарасында және көлікте ветеринариялық-санитариялық бақылануға тиісті тамақ өнімдерінің әрбір партиясына беретін, белгіленген нысандағы құжат;</w:t>
      </w:r>
    </w:p>
    <w:bookmarkEnd w:id="6"/>
    <w:bookmarkStart w:name="z49" w:id="7"/>
    <w:p>
      <w:pPr>
        <w:spacing w:after="0"/>
        <w:ind w:left="0"/>
        <w:jc w:val="both"/>
      </w:pPr>
      <w:r>
        <w:rPr>
          <w:rFonts w:ascii="Times New Roman"/>
          <w:b w:val="false"/>
          <w:i w:val="false"/>
          <w:color w:val="000000"/>
          <w:sz w:val="28"/>
        </w:rPr>
        <w:t>
      7) генетикалық түрлендірілген объектілер - гендік инженерия әдістері пайдаланылып алынған, өсімдіктен және (немесе) жануардан алынатын шикізат пен азық-түлік, соның ішінде генетикалық түрлендірілген көздер, организмдер;</w:t>
      </w:r>
    </w:p>
    <w:bookmarkEnd w:id="7"/>
    <w:bookmarkStart w:name="z50" w:id="8"/>
    <w:p>
      <w:pPr>
        <w:spacing w:after="0"/>
        <w:ind w:left="0"/>
        <w:jc w:val="both"/>
      </w:pPr>
      <w:r>
        <w:rPr>
          <w:rFonts w:ascii="Times New Roman"/>
          <w:b w:val="false"/>
          <w:i w:val="false"/>
          <w:color w:val="000000"/>
          <w:sz w:val="28"/>
        </w:rPr>
        <w:t>
      8) дайындалған күні - тамақ өнімдерін өндіру (дайындау) процесінің (сатысының) аяқталған күні;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53" w:id="9"/>
    <w:p>
      <w:pPr>
        <w:spacing w:after="0"/>
        <w:ind w:left="0"/>
        <w:jc w:val="both"/>
      </w:pPr>
      <w:r>
        <w:rPr>
          <w:rFonts w:ascii="Times New Roman"/>
          <w:b w:val="false"/>
          <w:i w:val="false"/>
          <w:color w:val="000000"/>
          <w:sz w:val="28"/>
        </w:rPr>
        <w:t>
      11) есептік нөмірі - өндіру объектісінің қызмет түрі мен нөмірін қамтитын код;</w:t>
      </w:r>
    </w:p>
    <w:bookmarkEnd w:id="9"/>
    <w:bookmarkStart w:name="z54" w:id="10"/>
    <w:p>
      <w:pPr>
        <w:spacing w:after="0"/>
        <w:ind w:left="0"/>
        <w:jc w:val="both"/>
      </w:pPr>
      <w:r>
        <w:rPr>
          <w:rFonts w:ascii="Times New Roman"/>
          <w:b w:val="false"/>
          <w:i w:val="false"/>
          <w:color w:val="000000"/>
          <w:sz w:val="28"/>
        </w:rPr>
        <w:t>
      12) жалған тамақ өнімдері - көрінеу және қасақана өзгертілген, қолдан жасалған және (немесе) ол туралы ақпарат көрінеу дұрыс емес немесе толық емес болып табылатын, жасырын қасиеттері мен сапасы бар тамақ өнімдері;</w:t>
      </w:r>
    </w:p>
    <w:bookmarkEnd w:id="10"/>
    <w:bookmarkStart w:name="z55" w:id="11"/>
    <w:p>
      <w:pPr>
        <w:spacing w:after="0"/>
        <w:ind w:left="0"/>
        <w:jc w:val="both"/>
      </w:pPr>
      <w:r>
        <w:rPr>
          <w:rFonts w:ascii="Times New Roman"/>
          <w:b w:val="false"/>
          <w:i w:val="false"/>
          <w:color w:val="000000"/>
          <w:sz w:val="28"/>
        </w:rPr>
        <w:t>
      13) жарамдылық мерзімі – тамақ өнімі өзіне қойылатын, Қазақстан Республикасының заңнамасында және (немесе) техникалық регламенттерде белгіленген қауіпсіздік талаптарына толық сәйкес болуға тиіс уақыт кезеңі;</w:t>
      </w:r>
    </w:p>
    <w:bookmarkEnd w:id="11"/>
    <w:bookmarkStart w:name="z56" w:id="12"/>
    <w:p>
      <w:pPr>
        <w:spacing w:after="0"/>
        <w:ind w:left="0"/>
        <w:jc w:val="both"/>
      </w:pPr>
      <w:r>
        <w:rPr>
          <w:rFonts w:ascii="Times New Roman"/>
          <w:b w:val="false"/>
          <w:i w:val="false"/>
          <w:color w:val="000000"/>
          <w:sz w:val="28"/>
        </w:rPr>
        <w:t>
      14) жол берілмейтін қатер - Қазақстан Республикасының заңнамасына сәйкес белгіленетін, тамақ өнімдерінің қауіпсіздігі деңгейінен асатын қатер;</w:t>
      </w:r>
    </w:p>
    <w:bookmarkEnd w:id="12"/>
    <w:bookmarkStart w:name="z315" w:id="13"/>
    <w:p>
      <w:pPr>
        <w:spacing w:after="0"/>
        <w:ind w:left="0"/>
        <w:jc w:val="both"/>
      </w:pPr>
      <w:r>
        <w:rPr>
          <w:rFonts w:ascii="Times New Roman"/>
          <w:b w:val="false"/>
          <w:i w:val="false"/>
          <w:color w:val="000000"/>
          <w:sz w:val="28"/>
        </w:rPr>
        <w:t>
      14-1) қауіпті факторларды талдау жүйесі және бақылаудың сындарлы нүктелері (бұдан әрі – ХАССП) – бақылаудың сындарлы нүктелерінде тұрақты бақылауды орнату кезінде, тамақ өнімдерінің қауіпсіздігі үшін сындарлы болып табылатын әлеуетті тәуекелдерді анықтау және бағалау арқылы бүкіл азық-түлік тізбегі бойынша өнім қауіпсіздігіне әсер ететін қауіпті факторларды жүйелі сәйкестендіру, бағалау және басқару;</w:t>
      </w:r>
    </w:p>
    <w:bookmarkEnd w:id="13"/>
    <w:bookmarkStart w:name="z57" w:id="14"/>
    <w:p>
      <w:pPr>
        <w:spacing w:after="0"/>
        <w:ind w:left="0"/>
        <w:jc w:val="both"/>
      </w:pPr>
      <w:r>
        <w:rPr>
          <w:rFonts w:ascii="Times New Roman"/>
          <w:b w:val="false"/>
          <w:i w:val="false"/>
          <w:color w:val="000000"/>
          <w:sz w:val="28"/>
        </w:rPr>
        <w:t>
      15) қатер - тамақ өнімдерінің адам денсаулығына қолайсыз әсер ету ықтималдығы және бұл әсер етудің адам өмірі мен денсаулығына қауіп төндіруіне әкелетін салдары;</w:t>
      </w:r>
    </w:p>
    <w:bookmarkEnd w:id="14"/>
    <w:bookmarkStart w:name="z58" w:id="15"/>
    <w:p>
      <w:pPr>
        <w:spacing w:after="0"/>
        <w:ind w:left="0"/>
        <w:jc w:val="both"/>
      </w:pPr>
      <w:r>
        <w:rPr>
          <w:rFonts w:ascii="Times New Roman"/>
          <w:b w:val="false"/>
          <w:i w:val="false"/>
          <w:color w:val="000000"/>
          <w:sz w:val="28"/>
        </w:rPr>
        <w:t>
      16) қатерді бағалау - зиянкестің немесе аурудың енуі, тамыр жаюы немесе таралуы ықтималдылығын және осымен байланысты ықпалды әсері бар биологиялық және экономикалық салдарын сапалық және (немесе) мөлшерлік бағалау немесе тамақ өнімдерінде қоспалардың, ластағыш заттардың, уыттардың немесе ауру тудыратын организмдердің болуынан туындайтын адамның өмірі мен денсаулығына немесе жануарларға қолайсыз әсер ету мүмкіндігін бағалау;</w:t>
      </w:r>
    </w:p>
    <w:bookmarkEnd w:id="15"/>
    <w:bookmarkStart w:name="z59" w:id="16"/>
    <w:p>
      <w:pPr>
        <w:spacing w:after="0"/>
        <w:ind w:left="0"/>
        <w:jc w:val="both"/>
      </w:pPr>
      <w:r>
        <w:rPr>
          <w:rFonts w:ascii="Times New Roman"/>
          <w:b w:val="false"/>
          <w:i w:val="false"/>
          <w:color w:val="000000"/>
          <w:sz w:val="28"/>
        </w:rPr>
        <w:t>
      17) қатерді басқару - қатерді айқындау, оны азайту үшін қолданылатын шараларды таңдау және жүзеге асыру, сондай-ақ олардың мониторингі мен тексерілуі;</w:t>
      </w:r>
    </w:p>
    <w:bookmarkEnd w:id="16"/>
    <w:bookmarkStart w:name="z60" w:id="17"/>
    <w:p>
      <w:pPr>
        <w:spacing w:after="0"/>
        <w:ind w:left="0"/>
        <w:jc w:val="both"/>
      </w:pPr>
      <w:r>
        <w:rPr>
          <w:rFonts w:ascii="Times New Roman"/>
          <w:b w:val="false"/>
          <w:i w:val="false"/>
          <w:color w:val="000000"/>
          <w:sz w:val="28"/>
        </w:rPr>
        <w:t>
      18) қатерлерді талдау - өзара байланысты төрт құрамдастан: қауіп көзін айқындаудан, қатерді бағалаудан, қатерді басқарудан және қатер туралы ақпараттан тұратын қауіпті факторларды анықтау және қатерді бағалау үшін қолжетімді ақпаратты пайдалану рәсімі;</w:t>
      </w:r>
    </w:p>
    <w:bookmarkEnd w:id="17"/>
    <w:bookmarkStart w:name="z61" w:id="18"/>
    <w:p>
      <w:pPr>
        <w:spacing w:after="0"/>
        <w:ind w:left="0"/>
        <w:jc w:val="both"/>
      </w:pPr>
      <w:r>
        <w:rPr>
          <w:rFonts w:ascii="Times New Roman"/>
          <w:b w:val="false"/>
          <w:i w:val="false"/>
          <w:color w:val="000000"/>
          <w:sz w:val="28"/>
        </w:rPr>
        <w:t>
      19) қатер туралы ақпарат - тамақ өнімдерінің қауіпсіздігіне жауапкершілік алған субъектілер мен уәкілетті органдар, сондай-ақ барлық басқа да мүдделі тараптар арасында қатер туралы өзара уақтылы мәліметтер алмасу;</w:t>
      </w:r>
    </w:p>
    <w:bookmarkEnd w:id="18"/>
    <w:bookmarkStart w:name="z62" w:id="19"/>
    <w:p>
      <w:pPr>
        <w:spacing w:after="0"/>
        <w:ind w:left="0"/>
        <w:jc w:val="both"/>
      </w:pPr>
      <w:r>
        <w:rPr>
          <w:rFonts w:ascii="Times New Roman"/>
          <w:b w:val="false"/>
          <w:i w:val="false"/>
          <w:color w:val="000000"/>
          <w:sz w:val="28"/>
        </w:rPr>
        <w:t>
      20) қауіпті тамақ өнімдері - пайдаланылуы кезінде адам өмірі мен денсаулығы және қоршаған орта үшін жол берілмейтін қатер төндіруі мүмкін өнімдер;</w:t>
      </w:r>
    </w:p>
    <w:bookmarkEnd w:id="19"/>
    <w:bookmarkStart w:name="z63" w:id="20"/>
    <w:p>
      <w:pPr>
        <w:spacing w:after="0"/>
        <w:ind w:left="0"/>
        <w:jc w:val="both"/>
      </w:pPr>
      <w:r>
        <w:rPr>
          <w:rFonts w:ascii="Times New Roman"/>
          <w:b w:val="false"/>
          <w:i w:val="false"/>
          <w:color w:val="000000"/>
          <w:sz w:val="28"/>
        </w:rPr>
        <w:t>
      21) қауіпті тамақ өнімдерін жою - тамақтық мақсатқа пайдаланылуын болдырмай және оған адам мен жануарлар жете алмастай етіп, тұтынуға және (немесе) одан әрі өңдеуге жарамсыз тамақ өнімдеріне ықпал жасау;</w:t>
      </w:r>
    </w:p>
    <w:bookmarkEnd w:id="20"/>
    <w:bookmarkStart w:name="z64" w:id="21"/>
    <w:p>
      <w:pPr>
        <w:spacing w:after="0"/>
        <w:ind w:left="0"/>
        <w:jc w:val="both"/>
      </w:pPr>
      <w:r>
        <w:rPr>
          <w:rFonts w:ascii="Times New Roman"/>
          <w:b w:val="false"/>
          <w:i w:val="false"/>
          <w:color w:val="000000"/>
          <w:sz w:val="28"/>
        </w:rPr>
        <w:t>
      22) нормативтік-техникалық құжаттама - тамақ өнімдерін әзірлеу (жасау), өндіру (дайындау), айналымы, кәдеге жарату және жою процестерін (сатыларын) реттеу үшін қажетті құжаттар;</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22"/>
    <w:p>
      <w:pPr>
        <w:spacing w:after="0"/>
        <w:ind w:left="0"/>
        <w:jc w:val="both"/>
      </w:pPr>
      <w:r>
        <w:rPr>
          <w:rFonts w:ascii="Times New Roman"/>
          <w:b w:val="false"/>
          <w:i w:val="false"/>
          <w:color w:val="000000"/>
          <w:sz w:val="28"/>
        </w:rPr>
        <w:t>
      23) өнімдердің тамақ құндылығы - организмнің қоректік заттармен қанағаттандырылуы олардың энергетикалық құндылығымен, құрамымен және дәмдік қасиеттерімен айқындалатын дәрежесі;</w:t>
      </w:r>
    </w:p>
    <w:bookmarkEnd w:id="22"/>
    <w:bookmarkStart w:name="z66" w:id="23"/>
    <w:p>
      <w:pPr>
        <w:spacing w:after="0"/>
        <w:ind w:left="0"/>
        <w:jc w:val="both"/>
      </w:pPr>
      <w:r>
        <w:rPr>
          <w:rFonts w:ascii="Times New Roman"/>
          <w:b w:val="false"/>
          <w:i w:val="false"/>
          <w:color w:val="000000"/>
          <w:sz w:val="28"/>
        </w:rPr>
        <w:t>
      24) санитарлық-эпидемиологиялық қадағалануға тиісті тамақ өнімдері - ветеринариялық-санитариялық бақылануға тиісті тамақ өнімдерінен басқа тамақ өнімдері;</w:t>
      </w:r>
    </w:p>
    <w:bookmarkEnd w:id="23"/>
    <w:bookmarkStart w:name="z67" w:id="24"/>
    <w:p>
      <w:pPr>
        <w:spacing w:after="0"/>
        <w:ind w:left="0"/>
        <w:jc w:val="both"/>
      </w:pPr>
      <w:r>
        <w:rPr>
          <w:rFonts w:ascii="Times New Roman"/>
          <w:b w:val="false"/>
          <w:i w:val="false"/>
          <w:color w:val="000000"/>
          <w:sz w:val="28"/>
        </w:rPr>
        <w:t>
      25) тамаққа биологиялық активті қоспалар - байыту мақсатымен немесе парафармацевтиктерді қоспағанда, ауруларды профилактикалау үшін жеке қолдануға немесе тамақтық азық-түлік құрамына енгізуге арналған табиғи немесе табиғиға барабар заттардың құрамдастары;</w:t>
      </w:r>
    </w:p>
    <w:bookmarkEnd w:id="24"/>
    <w:bookmarkStart w:name="z68" w:id="25"/>
    <w:p>
      <w:pPr>
        <w:spacing w:after="0"/>
        <w:ind w:left="0"/>
        <w:jc w:val="both"/>
      </w:pPr>
      <w:r>
        <w:rPr>
          <w:rFonts w:ascii="Times New Roman"/>
          <w:b w:val="false"/>
          <w:i w:val="false"/>
          <w:color w:val="000000"/>
          <w:sz w:val="28"/>
        </w:rPr>
        <w:t>
      26) тамақ қоспалары - тамақ азық-түлігінің биологиялық және энергетикалық құндылықтарына әсер етпейтін және тамақ азық-түлігі ретінде өздігінен пайдаланылмайтын, оларға діттелген сипаттар беру мақсатында арнайы қосылатын табиғи және жасанды заттар мен олардың қосындылары;</w:t>
      </w:r>
    </w:p>
    <w:bookmarkEnd w:id="25"/>
    <w:bookmarkStart w:name="z69" w:id="26"/>
    <w:p>
      <w:pPr>
        <w:spacing w:after="0"/>
        <w:ind w:left="0"/>
        <w:jc w:val="both"/>
      </w:pPr>
      <w:r>
        <w:rPr>
          <w:rFonts w:ascii="Times New Roman"/>
          <w:b w:val="false"/>
          <w:i w:val="false"/>
          <w:color w:val="000000"/>
          <w:sz w:val="28"/>
        </w:rPr>
        <w:t>
      27) тамақ өнімдері – шикiзат, тамақ өнімдері, арнайы мақсаттағы тамақ өнiмi, ауыз су, адам тұтынатын тамақ қоспалары және тамаққа биологиялық активті қоспалар, адам үшiн тамақ көздерi болып табылатын жануарлар пайдаланатын азық және азық қоспалары;</w:t>
      </w:r>
    </w:p>
    <w:bookmarkEnd w:id="26"/>
    <w:bookmarkStart w:name="z70" w:id="27"/>
    <w:p>
      <w:pPr>
        <w:spacing w:after="0"/>
        <w:ind w:left="0"/>
        <w:jc w:val="both"/>
      </w:pPr>
      <w:r>
        <w:rPr>
          <w:rFonts w:ascii="Times New Roman"/>
          <w:b w:val="false"/>
          <w:i w:val="false"/>
          <w:color w:val="000000"/>
          <w:sz w:val="28"/>
        </w:rPr>
        <w:t>
      28) тамақ өнімдерімен байланысты материалдар мен бұйымдар (бұдан әрі - материалдар мен бұйымдар) - тамақ өнімдерін әзірлеу (жасау), өндіру (дайындау), айналымы, кәдеге жарату және жою процестерінде (сатыларында) пайдаланылатын материалдар мен бұйымдар, соның ішінде технологиялық жабдықтар, аспаптар мен қондырғылар, ыдыстар, буып-түю материалдары, ыдыс-аяқ, асханалық жарақтар;</w:t>
      </w:r>
    </w:p>
    <w:bookmarkEnd w:id="27"/>
    <w:bookmarkStart w:name="z71" w:id="28"/>
    <w:p>
      <w:pPr>
        <w:spacing w:after="0"/>
        <w:ind w:left="0"/>
        <w:jc w:val="both"/>
      </w:pPr>
      <w:r>
        <w:rPr>
          <w:rFonts w:ascii="Times New Roman"/>
          <w:b w:val="false"/>
          <w:i w:val="false"/>
          <w:color w:val="000000"/>
          <w:sz w:val="28"/>
        </w:rPr>
        <w:t>
      29) тамақ өнімдерін әзірлеу (жасау) - жаңа өндірісті ұйымдастыру және (немесе) жаңа тамақ өнімдері үшін қажетті үлгілерді және (немесе) нормативтік-техникалық құжаттаманы жасау процесі;</w:t>
      </w:r>
    </w:p>
    <w:bookmarkEnd w:id="28"/>
    <w:bookmarkStart w:name="z72" w:id="29"/>
    <w:p>
      <w:pPr>
        <w:spacing w:after="0"/>
        <w:ind w:left="0"/>
        <w:jc w:val="both"/>
      </w:pPr>
      <w:r>
        <w:rPr>
          <w:rFonts w:ascii="Times New Roman"/>
          <w:b w:val="false"/>
          <w:i w:val="false"/>
          <w:color w:val="000000"/>
          <w:sz w:val="28"/>
        </w:rPr>
        <w:t>
      30) тамақ өнімдерін әзірлеу (жасау), өндіру (дайындау), айналымы, кәдеге жарату және жою субъектісі (бұдан әрі - субъект) - тамақ өнімдерін әзірлеу (жасау), өндіру (дайындау), айналымы, кәдеге жарату және жою жөніндегі қызметті жүзеге асыратын жеке немесе заңды тұлға;</w:t>
      </w:r>
    </w:p>
    <w:bookmarkEnd w:id="29"/>
    <w:bookmarkStart w:name="z73" w:id="30"/>
    <w:p>
      <w:pPr>
        <w:spacing w:after="0"/>
        <w:ind w:left="0"/>
        <w:jc w:val="both"/>
      </w:pPr>
      <w:r>
        <w:rPr>
          <w:rFonts w:ascii="Times New Roman"/>
          <w:b w:val="false"/>
          <w:i w:val="false"/>
          <w:color w:val="000000"/>
          <w:sz w:val="28"/>
        </w:rPr>
        <w:t>
      31) тамақ өнімдерін кәдеге жарату - мақсаты бойынша басқа тамақ өнімдеріне пайдалануға жарамсыз тамақ өнімдерін технологиялық қайта өңдеу;</w:t>
      </w:r>
    </w:p>
    <w:bookmarkEnd w:id="30"/>
    <w:bookmarkStart w:name="z74" w:id="31"/>
    <w:p>
      <w:pPr>
        <w:spacing w:after="0"/>
        <w:ind w:left="0"/>
        <w:jc w:val="both"/>
      </w:pPr>
      <w:r>
        <w:rPr>
          <w:rFonts w:ascii="Times New Roman"/>
          <w:b w:val="false"/>
          <w:i w:val="false"/>
          <w:color w:val="000000"/>
          <w:sz w:val="28"/>
        </w:rPr>
        <w:t>
      32) тамақ өнімдерін өндіру (дайындау) - тамақ өнімдерінің технологиялық процесін және олармен байланысты орау, буып-түю, таңбалау процестерін, сондай-ақ ішкі өндірісте сақталуы мен тасымалдануын қамтитын тамақ өнімдерін дайындау процестері (сатылары);</w:t>
      </w:r>
    </w:p>
    <w:bookmarkEnd w:id="31"/>
    <w:bookmarkStart w:name="z75" w:id="32"/>
    <w:p>
      <w:pPr>
        <w:spacing w:after="0"/>
        <w:ind w:left="0"/>
        <w:jc w:val="both"/>
      </w:pPr>
      <w:r>
        <w:rPr>
          <w:rFonts w:ascii="Times New Roman"/>
          <w:b w:val="false"/>
          <w:i w:val="false"/>
          <w:color w:val="000000"/>
          <w:sz w:val="28"/>
        </w:rPr>
        <w:t>
      33) тамақ өнімдерін өндіру (дайындау) объектісі (бұдан әрі - өндіру объектісі) - тамақ өнімдерін өндіретін (дайындайтын) кәсіпорын;</w:t>
      </w:r>
    </w:p>
    <w:bookmarkEnd w:id="32"/>
    <w:bookmarkStart w:name="z76" w:id="33"/>
    <w:p>
      <w:pPr>
        <w:spacing w:after="0"/>
        <w:ind w:left="0"/>
        <w:jc w:val="both"/>
      </w:pPr>
      <w:r>
        <w:rPr>
          <w:rFonts w:ascii="Times New Roman"/>
          <w:b w:val="false"/>
          <w:i w:val="false"/>
          <w:color w:val="000000"/>
          <w:sz w:val="28"/>
        </w:rPr>
        <w:t>
      34) тамақ өнімдерін сәйкестендіру - тамақ өнімдерін әзірлеудің (жасаудың), өндірудің (дайындаудың), айналымының және кәдеге жаратудың барлық процестерінде (сатыларында) белгілі бір өнімдердің айырымдық белгілері бойынша танылуын қамтамасыз ететін рәсім;</w:t>
      </w:r>
    </w:p>
    <w:bookmarkEnd w:id="33"/>
    <w:bookmarkStart w:name="z77" w:id="34"/>
    <w:p>
      <w:pPr>
        <w:spacing w:after="0"/>
        <w:ind w:left="0"/>
        <w:jc w:val="both"/>
      </w:pPr>
      <w:r>
        <w:rPr>
          <w:rFonts w:ascii="Times New Roman"/>
          <w:b w:val="false"/>
          <w:i w:val="false"/>
          <w:color w:val="000000"/>
          <w:sz w:val="28"/>
        </w:rPr>
        <w:t>
      35) тамақ өнімдерінің айналымы - тамақ өнімдерін әкелуді (импорттауды) және әкетуді (экспорттауды) қоса алғанда, тамақ өнімдерін өткізу (сату немесе беру) процестері (сатылары), сондай-ақ олармен байланысты орау, буып-түю, таңбалау, сақтау және тасымалдау процестері;</w:t>
      </w:r>
    </w:p>
    <w:bookmarkEnd w:id="34"/>
    <w:bookmarkStart w:name="z78" w:id="35"/>
    <w:p>
      <w:pPr>
        <w:spacing w:after="0"/>
        <w:ind w:left="0"/>
        <w:jc w:val="both"/>
      </w:pPr>
      <w:r>
        <w:rPr>
          <w:rFonts w:ascii="Times New Roman"/>
          <w:b w:val="false"/>
          <w:i w:val="false"/>
          <w:color w:val="000000"/>
          <w:sz w:val="28"/>
        </w:rPr>
        <w:t>
      36) тамақ өнімдерінің биологиялық құндылығы - тамақ өнімдерінің қуаттылығы, құрамында белок, майлар, көмірсулар, витаминдер, макро- және микроэлементтер қамтылатын сипаттамасы;</w:t>
      </w:r>
    </w:p>
    <w:bookmarkEnd w:id="35"/>
    <w:bookmarkStart w:name="z79" w:id="36"/>
    <w:p>
      <w:pPr>
        <w:spacing w:after="0"/>
        <w:ind w:left="0"/>
        <w:jc w:val="both"/>
      </w:pPr>
      <w:r>
        <w:rPr>
          <w:rFonts w:ascii="Times New Roman"/>
          <w:b w:val="false"/>
          <w:i w:val="false"/>
          <w:color w:val="000000"/>
          <w:sz w:val="28"/>
        </w:rPr>
        <w:t>
      37) тамақ өнімдерінің қадағалануы - тамақ өнімдерін әзірлеудің (жасаудың), өндірудің (дайындаудың), айналымының, кәдеге жаратудың және жоюдың барлық процестерінде (сатыларында) тамақ өнімдерін (шыққан тегін, қозғалысын және тұрған жерін) қадағалау мүмкіндігі;</w:t>
      </w:r>
    </w:p>
    <w:bookmarkEnd w:id="36"/>
    <w:bookmarkStart w:name="z80" w:id="37"/>
    <w:p>
      <w:pPr>
        <w:spacing w:after="0"/>
        <w:ind w:left="0"/>
        <w:jc w:val="both"/>
      </w:pPr>
      <w:r>
        <w:rPr>
          <w:rFonts w:ascii="Times New Roman"/>
          <w:b w:val="false"/>
          <w:i w:val="false"/>
          <w:color w:val="000000"/>
          <w:sz w:val="28"/>
        </w:rPr>
        <w:t>
      38) тамақ өнімдерінің қауіпсіздігі - қауіпті фактордың іске асу ықтималдылығы мен оның салдарының ауырлық деңгейінің ұштасуы ескеріле отырып, адам өмірі мен денсаулығына зиян келуімен және тұтынушылардың заңды мүдделерінің бұзылуымен байланысты тамақ өнімдерін әзірлеудің (жасаудың), өндірудің (дайындаудың), айналымының, кәдеге жаратудың және жоюдың барлық процестерінде (сатыларында) жол берілмейтін қатердің болмауы;</w:t>
      </w:r>
    </w:p>
    <w:bookmarkEnd w:id="37"/>
    <w:bookmarkStart w:name="z81" w:id="38"/>
    <w:p>
      <w:pPr>
        <w:spacing w:after="0"/>
        <w:ind w:left="0"/>
        <w:jc w:val="both"/>
      </w:pPr>
      <w:r>
        <w:rPr>
          <w:rFonts w:ascii="Times New Roman"/>
          <w:b w:val="false"/>
          <w:i w:val="false"/>
          <w:color w:val="000000"/>
          <w:sz w:val="28"/>
        </w:rPr>
        <w:t>
      39) тамақ өнімдерінің қауіпсіздігін куәландыратын құжат – Қазақстан Республикасының тамақ өнімдерінің қауіпсіздігі туралы заңнамасында белгіленген талаптарға тамақ өнімдерінің сәйкестігін, тамақ өнімдерін әзірлеу (жасау), өндіру (дайындау), айналымы, кәдеге жарату және жою процестерінің (сатыларының) сәйкестігін, тамақ өнімдерін әзірлеу (жасау), өндіру (дайындау), айналымы, кәдеге жарату және жою кезінде пайдаланылатын машиналар мен жабдықтың, материалдар мен бұйымдардың сәйкестігін куәландыратын мемлекеттік тіркеу туралы куәлік, ветеринариялық-санитариялық қорытынды, ветеринариялық сертификат, ветеринариялық анықтама, сәйкестік сертификаты, сәйкестік туралы декларация;</w:t>
      </w:r>
    </w:p>
    <w:bookmarkEnd w:id="38"/>
    <w:bookmarkStart w:name="z82" w:id="39"/>
    <w:p>
      <w:pPr>
        <w:spacing w:after="0"/>
        <w:ind w:left="0"/>
        <w:jc w:val="both"/>
      </w:pPr>
      <w:r>
        <w:rPr>
          <w:rFonts w:ascii="Times New Roman"/>
          <w:b w:val="false"/>
          <w:i w:val="false"/>
          <w:color w:val="000000"/>
          <w:sz w:val="28"/>
        </w:rPr>
        <w:t>
      40) тамақ өнімдерінің қауіпсіздігі саласындағы техникалық регламент – тамақ өнімдерінің қауіпсіздігіне және (немесе) оларды әзірлеу (жасау), өндіру (дайындау), айналымы, кәдеге жарату және жою процестеріне (сатыларына) қойылатын міндетті талаптарды белгілейтін, Қазақстан Республикасының техникалық реттеу саласындағы заңнамасына сәйкес әзірленетін және қолданылатын нормативтік құқықтық акт;</w:t>
      </w:r>
    </w:p>
    <w:bookmarkEnd w:id="39"/>
    <w:bookmarkStart w:name="z83" w:id="40"/>
    <w:p>
      <w:pPr>
        <w:spacing w:after="0"/>
        <w:ind w:left="0"/>
        <w:jc w:val="both"/>
      </w:pPr>
      <w:r>
        <w:rPr>
          <w:rFonts w:ascii="Times New Roman"/>
          <w:b w:val="false"/>
          <w:i w:val="false"/>
          <w:color w:val="000000"/>
          <w:sz w:val="28"/>
        </w:rPr>
        <w:t>
      41) тамақ өнімдерінің қауіпсіздігі саласындағы уәкілетті органдар (бұдан әрі - уәкілетті органдар) - өз құзыреттері шегінде тамақ өнімдерінің қауіпсіздігі саласындағы мемлекеттік саясатты іске асыруды және бақылауды жүзеге асыратын мемлекеттік органдар;</w:t>
      </w:r>
    </w:p>
    <w:bookmarkEnd w:id="40"/>
    <w:bookmarkStart w:name="z84" w:id="41"/>
    <w:p>
      <w:pPr>
        <w:spacing w:after="0"/>
        <w:ind w:left="0"/>
        <w:jc w:val="both"/>
      </w:pPr>
      <w:r>
        <w:rPr>
          <w:rFonts w:ascii="Times New Roman"/>
          <w:b w:val="false"/>
          <w:i w:val="false"/>
          <w:color w:val="000000"/>
          <w:sz w:val="28"/>
        </w:rPr>
        <w:t>
      42) тамақ өнімдерінің қауіпсіздік көрсеткіші - адам денсаулығына және жануарларға қауіп төндіретін химиялық, радиоактивтік, уытты заттардың және олардың қосындылары құрамының, микроорганизмдердің және басқа да биологиялық организмдердің жол берілетін деңгейі;</w:t>
      </w:r>
    </w:p>
    <w:bookmarkEnd w:id="41"/>
    <w:bookmarkStart w:name="z85" w:id="42"/>
    <w:p>
      <w:pPr>
        <w:spacing w:after="0"/>
        <w:ind w:left="0"/>
        <w:jc w:val="both"/>
      </w:pPr>
      <w:r>
        <w:rPr>
          <w:rFonts w:ascii="Times New Roman"/>
          <w:b w:val="false"/>
          <w:i w:val="false"/>
          <w:color w:val="000000"/>
          <w:sz w:val="28"/>
        </w:rPr>
        <w:t>
      43) тамақ өнімдерінің партиясы - қауіпсіздігін куәландыратын бір ілеспе құжаты бар, ұқсас жағдайларда өндірілген (дайындалған) және (немесе) буып-түйілген біртекті тамақ өнімдерінің жиынтығы;</w:t>
      </w:r>
    </w:p>
    <w:bookmarkEnd w:id="42"/>
    <w:bookmarkStart w:name="z86" w:id="43"/>
    <w:p>
      <w:pPr>
        <w:spacing w:after="0"/>
        <w:ind w:left="0"/>
        <w:jc w:val="both"/>
      </w:pPr>
      <w:r>
        <w:rPr>
          <w:rFonts w:ascii="Times New Roman"/>
          <w:b w:val="false"/>
          <w:i w:val="false"/>
          <w:color w:val="000000"/>
          <w:sz w:val="28"/>
        </w:rPr>
        <w:t>
      44) тамақ өнімдерінің энергетикалық құндылығы - адамның немесе жануарлардың тұтынуы нәтижесінде тамақ өнімдерінен бөлінетін және олардың физиологиялық функцияларын қамтамасыз ететін қуат мөлшері;</w:t>
      </w:r>
    </w:p>
    <w:bookmarkEnd w:id="43"/>
    <w:bookmarkStart w:name="z87" w:id="44"/>
    <w:p>
      <w:pPr>
        <w:spacing w:after="0"/>
        <w:ind w:left="0"/>
        <w:jc w:val="both"/>
      </w:pPr>
      <w:r>
        <w:rPr>
          <w:rFonts w:ascii="Times New Roman"/>
          <w:b w:val="false"/>
          <w:i w:val="false"/>
          <w:color w:val="000000"/>
          <w:sz w:val="28"/>
        </w:rPr>
        <w:t>
      45) тамақтық азық-түлік - адамның тамаққа тұтынуына арналған табиғи немесе өңделген түрдегі азық-түлік;</w:t>
      </w:r>
    </w:p>
    <w:bookmarkEnd w:id="44"/>
    <w:bookmarkStart w:name="z88" w:id="45"/>
    <w:p>
      <w:pPr>
        <w:spacing w:after="0"/>
        <w:ind w:left="0"/>
        <w:jc w:val="both"/>
      </w:pPr>
      <w:r>
        <w:rPr>
          <w:rFonts w:ascii="Times New Roman"/>
          <w:b w:val="false"/>
          <w:i w:val="false"/>
          <w:color w:val="000000"/>
          <w:sz w:val="28"/>
        </w:rPr>
        <w:t>
      46) таңбалау - тұтынушыға ақпарат беретін және тамақ өнімдеріне түсірілген мәтін, тауар белгілері, шартты таңбалау мен суреттер, құжаттар, жадынамалар (қосалқы парақтар), этикеткалар, контрэтикеткалар, кольереткалар, құлақшалар, жапсырмалар (стикерлер) тұтыну ыдыстары (бумалар);</w:t>
      </w:r>
    </w:p>
    <w:bookmarkEnd w:id="45"/>
    <w:bookmarkStart w:name="z89" w:id="46"/>
    <w:p>
      <w:pPr>
        <w:spacing w:after="0"/>
        <w:ind w:left="0"/>
        <w:jc w:val="both"/>
      </w:pPr>
      <w:r>
        <w:rPr>
          <w:rFonts w:ascii="Times New Roman"/>
          <w:b w:val="false"/>
          <w:i w:val="false"/>
          <w:color w:val="000000"/>
          <w:sz w:val="28"/>
        </w:rPr>
        <w:t>
      47) шикізат - тамақ өнімдерін өндіру (дайындау) үшін пайдаланылатын, өсімдіктен, жануардан, микробиологиялық, химиялық жолдармен және минералдан алынатын объектілер;</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тамақ өнімдерінің қауіпсіздігі туралы заңнамасы </w:t>
      </w:r>
    </w:p>
    <w:bookmarkStart w:name="z92" w:id="47"/>
    <w:p>
      <w:pPr>
        <w:spacing w:after="0"/>
        <w:ind w:left="0"/>
        <w:jc w:val="both"/>
      </w:pPr>
      <w:r>
        <w:rPr>
          <w:rFonts w:ascii="Times New Roman"/>
          <w:b w:val="false"/>
          <w:i w:val="false"/>
          <w:color w:val="000000"/>
          <w:sz w:val="28"/>
        </w:rPr>
        <w:t xml:space="preserve">
      1. Қазақстан Республикасының тамақ өнімдерінің қауіпсіздігі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p>
    <w:bookmarkEnd w:id="47"/>
    <w:bookmarkStart w:name="z93" w:id="48"/>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bookmarkEnd w:id="48"/>
    <w:p>
      <w:pPr>
        <w:spacing w:after="0"/>
        <w:ind w:left="0"/>
        <w:jc w:val="both"/>
      </w:pPr>
      <w:r>
        <w:rPr>
          <w:rFonts w:ascii="Times New Roman"/>
          <w:b/>
          <w:i w:val="false"/>
          <w:color w:val="000000"/>
          <w:sz w:val="28"/>
        </w:rPr>
        <w:t xml:space="preserve">3-бап. Осы Заңның қолданылатын саласы </w:t>
      </w:r>
    </w:p>
    <w:bookmarkStart w:name="z94" w:id="49"/>
    <w:p>
      <w:pPr>
        <w:spacing w:after="0"/>
        <w:ind w:left="0"/>
        <w:jc w:val="both"/>
      </w:pPr>
      <w:r>
        <w:rPr>
          <w:rFonts w:ascii="Times New Roman"/>
          <w:b w:val="false"/>
          <w:i w:val="false"/>
          <w:color w:val="000000"/>
          <w:sz w:val="28"/>
        </w:rPr>
        <w:t xml:space="preserve">
      1. Осы Заң Қазақстан Республикасында өндірілетін және Қазақстан Республикасының аумағына әкелінетін (импортталатын) тамақ өнімдеріне, сондай-ақ тамақ өнімдерін әзірлеу (жасау), өндіру (дайындау), айналымы, кәдеге жарату және жою процестеріне (сатыларына) қолданылады. </w:t>
      </w:r>
    </w:p>
    <w:bookmarkEnd w:id="49"/>
    <w:bookmarkStart w:name="z95" w:id="50"/>
    <w:p>
      <w:pPr>
        <w:spacing w:after="0"/>
        <w:ind w:left="0"/>
        <w:jc w:val="both"/>
      </w:pPr>
      <w:r>
        <w:rPr>
          <w:rFonts w:ascii="Times New Roman"/>
          <w:b w:val="false"/>
          <w:i w:val="false"/>
          <w:color w:val="000000"/>
          <w:sz w:val="28"/>
        </w:rPr>
        <w:t xml:space="preserve">
      2. Осы Заңның күші жеке тұтынуға арналған, үйде дайындалатын тамақ өнімдеріне қолданылмайды. </w:t>
      </w:r>
    </w:p>
    <w:bookmarkEnd w:id="50"/>
    <w:bookmarkStart w:name="z6" w:id="51"/>
    <w:p>
      <w:pPr>
        <w:spacing w:after="0"/>
        <w:ind w:left="0"/>
        <w:jc w:val="left"/>
      </w:pPr>
      <w:r>
        <w:rPr>
          <w:rFonts w:ascii="Times New Roman"/>
          <w:b/>
          <w:i w:val="false"/>
          <w:color w:val="000000"/>
        </w:rPr>
        <w:t xml:space="preserve"> 2-тарау. ТАМАҚ ӨНІМДЕРІНІҢ ҚАУІПСІЗДІГІ САЛАСЫНДАҒЫ МЕМЛЕКЕТТІК РЕТТЕУ</w:t>
      </w:r>
    </w:p>
    <w:bookmarkEnd w:id="51"/>
    <w:p>
      <w:pPr>
        <w:spacing w:after="0"/>
        <w:ind w:left="0"/>
        <w:jc w:val="both"/>
      </w:pPr>
      <w:r>
        <w:rPr>
          <w:rFonts w:ascii="Times New Roman"/>
          <w:b/>
          <w:i w:val="false"/>
          <w:color w:val="000000"/>
          <w:sz w:val="28"/>
        </w:rPr>
        <w:t xml:space="preserve">4-бап. Тамақ өнімдерінің қауіпсіздігі саласындағы мемлекеттік реттеудің мақсаттары мен принциптері </w:t>
      </w:r>
    </w:p>
    <w:bookmarkStart w:name="z96" w:id="52"/>
    <w:p>
      <w:pPr>
        <w:spacing w:after="0"/>
        <w:ind w:left="0"/>
        <w:jc w:val="both"/>
      </w:pPr>
      <w:r>
        <w:rPr>
          <w:rFonts w:ascii="Times New Roman"/>
          <w:b w:val="false"/>
          <w:i w:val="false"/>
          <w:color w:val="000000"/>
          <w:sz w:val="28"/>
        </w:rPr>
        <w:t xml:space="preserve">
      1. Тамақ өнімдерінің қауіпсіздігі саласындағы мемлекеттік реттеудің мақсаттары: </w:t>
      </w:r>
    </w:p>
    <w:bookmarkEnd w:id="52"/>
    <w:bookmarkStart w:name="z97" w:id="53"/>
    <w:p>
      <w:pPr>
        <w:spacing w:after="0"/>
        <w:ind w:left="0"/>
        <w:jc w:val="both"/>
      </w:pPr>
      <w:r>
        <w:rPr>
          <w:rFonts w:ascii="Times New Roman"/>
          <w:b w:val="false"/>
          <w:i w:val="false"/>
          <w:color w:val="000000"/>
          <w:sz w:val="28"/>
        </w:rPr>
        <w:t xml:space="preserve">
      1) мыналарды: </w:t>
      </w:r>
    </w:p>
    <w:bookmarkEnd w:id="53"/>
    <w:p>
      <w:pPr>
        <w:spacing w:after="0"/>
        <w:ind w:left="0"/>
        <w:jc w:val="both"/>
      </w:pPr>
      <w:r>
        <w:rPr>
          <w:rFonts w:ascii="Times New Roman"/>
          <w:b w:val="false"/>
          <w:i w:val="false"/>
          <w:color w:val="000000"/>
          <w:sz w:val="28"/>
        </w:rPr>
        <w:t xml:space="preserve">
      адам өмірі мен денсаулығына және қоршаған ортаға тамақ өнімдерінің қауіпсіздігін; </w:t>
      </w:r>
    </w:p>
    <w:p>
      <w:pPr>
        <w:spacing w:after="0"/>
        <w:ind w:left="0"/>
        <w:jc w:val="both"/>
      </w:pPr>
      <w:r>
        <w:rPr>
          <w:rFonts w:ascii="Times New Roman"/>
          <w:b w:val="false"/>
          <w:i w:val="false"/>
          <w:color w:val="000000"/>
          <w:sz w:val="28"/>
        </w:rPr>
        <w:t xml:space="preserve">
      тұтынушылардың заңды мүдделерін қорғауды; </w:t>
      </w:r>
    </w:p>
    <w:p>
      <w:pPr>
        <w:spacing w:after="0"/>
        <w:ind w:left="0"/>
        <w:jc w:val="both"/>
      </w:pPr>
      <w:r>
        <w:rPr>
          <w:rFonts w:ascii="Times New Roman"/>
          <w:b w:val="false"/>
          <w:i w:val="false"/>
          <w:color w:val="000000"/>
          <w:sz w:val="28"/>
        </w:rPr>
        <w:t xml:space="preserve">
      экологиялық қауіпсіздікті; </w:t>
      </w:r>
    </w:p>
    <w:p>
      <w:pPr>
        <w:spacing w:after="0"/>
        <w:ind w:left="0"/>
        <w:jc w:val="both"/>
      </w:pPr>
      <w:r>
        <w:rPr>
          <w:rFonts w:ascii="Times New Roman"/>
          <w:b w:val="false"/>
          <w:i w:val="false"/>
          <w:color w:val="000000"/>
          <w:sz w:val="28"/>
        </w:rPr>
        <w:t xml:space="preserve">
      ұлттық қауіпсіздікті қамтамасыз ету; </w:t>
      </w:r>
    </w:p>
    <w:bookmarkStart w:name="z98" w:id="54"/>
    <w:p>
      <w:pPr>
        <w:spacing w:after="0"/>
        <w:ind w:left="0"/>
        <w:jc w:val="both"/>
      </w:pPr>
      <w:r>
        <w:rPr>
          <w:rFonts w:ascii="Times New Roman"/>
          <w:b w:val="false"/>
          <w:i w:val="false"/>
          <w:color w:val="000000"/>
          <w:sz w:val="28"/>
        </w:rPr>
        <w:t xml:space="preserve">
      2) кәсіпкерлікті дамытуға жәрдемдесу; </w:t>
      </w:r>
    </w:p>
    <w:bookmarkEnd w:id="54"/>
    <w:bookmarkStart w:name="z99" w:id="55"/>
    <w:p>
      <w:pPr>
        <w:spacing w:after="0"/>
        <w:ind w:left="0"/>
        <w:jc w:val="both"/>
      </w:pPr>
      <w:r>
        <w:rPr>
          <w:rFonts w:ascii="Times New Roman"/>
          <w:b w:val="false"/>
          <w:i w:val="false"/>
          <w:color w:val="000000"/>
          <w:sz w:val="28"/>
        </w:rPr>
        <w:t xml:space="preserve">
      3) адам өмірі мен денсаулығын, тұтынушылардың заңды мүдделерін қорғау үшін Қазақстан Республикасының заңнамасын халықаралық нормалармен және ережелермен үйлестіру; </w:t>
      </w:r>
    </w:p>
    <w:bookmarkEnd w:id="55"/>
    <w:bookmarkStart w:name="z100" w:id="56"/>
    <w:p>
      <w:pPr>
        <w:spacing w:after="0"/>
        <w:ind w:left="0"/>
        <w:jc w:val="both"/>
      </w:pPr>
      <w:r>
        <w:rPr>
          <w:rFonts w:ascii="Times New Roman"/>
          <w:b w:val="false"/>
          <w:i w:val="false"/>
          <w:color w:val="000000"/>
          <w:sz w:val="28"/>
        </w:rPr>
        <w:t xml:space="preserve">
      4) отандық өнімдердің бәсекеге қабілеттілігін арттыру; </w:t>
      </w:r>
    </w:p>
    <w:bookmarkEnd w:id="56"/>
    <w:bookmarkStart w:name="z101" w:id="57"/>
    <w:p>
      <w:pPr>
        <w:spacing w:after="0"/>
        <w:ind w:left="0"/>
        <w:jc w:val="both"/>
      </w:pPr>
      <w:r>
        <w:rPr>
          <w:rFonts w:ascii="Times New Roman"/>
          <w:b w:val="false"/>
          <w:i w:val="false"/>
          <w:color w:val="000000"/>
          <w:sz w:val="28"/>
        </w:rPr>
        <w:t xml:space="preserve">
      5) халықаралық сауданың дамуы үшін жағдайлар жасау болып табылады. </w:t>
      </w:r>
    </w:p>
    <w:bookmarkEnd w:id="57"/>
    <w:bookmarkStart w:name="z102" w:id="58"/>
    <w:p>
      <w:pPr>
        <w:spacing w:after="0"/>
        <w:ind w:left="0"/>
        <w:jc w:val="both"/>
      </w:pPr>
      <w:r>
        <w:rPr>
          <w:rFonts w:ascii="Times New Roman"/>
          <w:b w:val="false"/>
          <w:i w:val="false"/>
          <w:color w:val="000000"/>
          <w:sz w:val="28"/>
        </w:rPr>
        <w:t xml:space="preserve">
      2. Тамақ өнімдерінің қауіпсіздігі саласындағы мемлекеттік реттеу: </w:t>
      </w:r>
    </w:p>
    <w:bookmarkEnd w:id="58"/>
    <w:bookmarkStart w:name="z103" w:id="59"/>
    <w:p>
      <w:pPr>
        <w:spacing w:after="0"/>
        <w:ind w:left="0"/>
        <w:jc w:val="both"/>
      </w:pPr>
      <w:r>
        <w:rPr>
          <w:rFonts w:ascii="Times New Roman"/>
          <w:b w:val="false"/>
          <w:i w:val="false"/>
          <w:color w:val="000000"/>
          <w:sz w:val="28"/>
        </w:rPr>
        <w:t xml:space="preserve">
      1) адам өмірі мен денсаулығы және қоршаған ортаны қорғау үшін тамақ өнімдері қауіпсіздігінің басымдығы; </w:t>
      </w:r>
    </w:p>
    <w:bookmarkEnd w:id="59"/>
    <w:bookmarkStart w:name="z104" w:id="60"/>
    <w:p>
      <w:pPr>
        <w:spacing w:after="0"/>
        <w:ind w:left="0"/>
        <w:jc w:val="both"/>
      </w:pPr>
      <w:r>
        <w:rPr>
          <w:rFonts w:ascii="Times New Roman"/>
          <w:b w:val="false"/>
          <w:i w:val="false"/>
          <w:color w:val="000000"/>
          <w:sz w:val="28"/>
        </w:rPr>
        <w:t xml:space="preserve">
      2) адам денсаулығына және қоршаған ортаға ықтимал зиянды әсердің алдын алу; </w:t>
      </w:r>
    </w:p>
    <w:bookmarkEnd w:id="60"/>
    <w:bookmarkStart w:name="z105" w:id="61"/>
    <w:p>
      <w:pPr>
        <w:spacing w:after="0"/>
        <w:ind w:left="0"/>
        <w:jc w:val="both"/>
      </w:pPr>
      <w:r>
        <w:rPr>
          <w:rFonts w:ascii="Times New Roman"/>
          <w:b w:val="false"/>
          <w:i w:val="false"/>
          <w:color w:val="000000"/>
          <w:sz w:val="28"/>
        </w:rPr>
        <w:t xml:space="preserve">
      3) мемлекет жүзеге асыратын шаралардың ашықтығы; </w:t>
      </w:r>
    </w:p>
    <w:bookmarkEnd w:id="61"/>
    <w:bookmarkStart w:name="z106" w:id="62"/>
    <w:p>
      <w:pPr>
        <w:spacing w:after="0"/>
        <w:ind w:left="0"/>
        <w:jc w:val="both"/>
      </w:pPr>
      <w:r>
        <w:rPr>
          <w:rFonts w:ascii="Times New Roman"/>
          <w:b w:val="false"/>
          <w:i w:val="false"/>
          <w:color w:val="000000"/>
          <w:sz w:val="28"/>
        </w:rPr>
        <w:t xml:space="preserve">
      4) ақпараттың жариялылығы, қолжетімділігі, дұрыстығы; </w:t>
      </w:r>
    </w:p>
    <w:bookmarkEnd w:id="62"/>
    <w:bookmarkStart w:name="z107" w:id="63"/>
    <w:p>
      <w:pPr>
        <w:spacing w:after="0"/>
        <w:ind w:left="0"/>
        <w:jc w:val="both"/>
      </w:pPr>
      <w:r>
        <w:rPr>
          <w:rFonts w:ascii="Times New Roman"/>
          <w:b w:val="false"/>
          <w:i w:val="false"/>
          <w:color w:val="000000"/>
          <w:sz w:val="28"/>
        </w:rPr>
        <w:t xml:space="preserve">
      5) қатерлерді бағалаудың ғылыми негізділігі; </w:t>
      </w:r>
    </w:p>
    <w:bookmarkEnd w:id="63"/>
    <w:bookmarkStart w:name="z108" w:id="64"/>
    <w:p>
      <w:pPr>
        <w:spacing w:after="0"/>
        <w:ind w:left="0"/>
        <w:jc w:val="both"/>
      </w:pPr>
      <w:r>
        <w:rPr>
          <w:rFonts w:ascii="Times New Roman"/>
          <w:b w:val="false"/>
          <w:i w:val="false"/>
          <w:color w:val="000000"/>
          <w:sz w:val="28"/>
        </w:rPr>
        <w:t xml:space="preserve">
      6) тамақ өнімдерін әзірлеудің (жасаудың), өндірудің (дайындаудың), айналымының, кәдеге жаратудың және жоюдың барлық процестерінде (сатыларында) тамақ өнімдерінің қадағалануы; </w:t>
      </w:r>
    </w:p>
    <w:bookmarkEnd w:id="64"/>
    <w:bookmarkStart w:name="z109" w:id="65"/>
    <w:p>
      <w:pPr>
        <w:spacing w:after="0"/>
        <w:ind w:left="0"/>
        <w:jc w:val="both"/>
      </w:pPr>
      <w:r>
        <w:rPr>
          <w:rFonts w:ascii="Times New Roman"/>
          <w:b w:val="false"/>
          <w:i w:val="false"/>
          <w:color w:val="000000"/>
          <w:sz w:val="28"/>
        </w:rPr>
        <w:t xml:space="preserve">
      7) тамақ өнімдерін әзірлеудің (жасаудың), өндірудің (дайындаудың), айналымының, кәдеге жаратудың және жоюдың барлық процестерінде (сатыларында) тамақ өнімдерінің қауіпсіздігін қамтамасыз етудегі субъектілердің жауапкершілігі принциптері негізінде жүзеге асырылады. </w:t>
      </w:r>
    </w:p>
    <w:bookmarkEnd w:id="65"/>
    <w:p>
      <w:pPr>
        <w:spacing w:after="0"/>
        <w:ind w:left="0"/>
        <w:jc w:val="both"/>
      </w:pPr>
      <w:r>
        <w:rPr>
          <w:rFonts w:ascii="Times New Roman"/>
          <w:b/>
          <w:i w:val="false"/>
          <w:color w:val="000000"/>
          <w:sz w:val="28"/>
        </w:rPr>
        <w:t xml:space="preserve">5-бап. Қазақстан Республикасы Үкіметінің құзыреті </w:t>
      </w:r>
    </w:p>
    <w:p>
      <w:pPr>
        <w:spacing w:after="0"/>
        <w:ind w:left="0"/>
        <w:jc w:val="both"/>
      </w:pPr>
      <w:r>
        <w:rPr>
          <w:rFonts w:ascii="Times New Roman"/>
          <w:b w:val="false"/>
          <w:i w:val="false"/>
          <w:color w:val="000000"/>
          <w:sz w:val="28"/>
        </w:rPr>
        <w:t xml:space="preserve">
      Қазақстан Республикасы Үкіметінің құзыретіне мыналар жатады: </w:t>
      </w:r>
    </w:p>
    <w:bookmarkStart w:name="z110" w:id="66"/>
    <w:p>
      <w:pPr>
        <w:spacing w:after="0"/>
        <w:ind w:left="0"/>
        <w:jc w:val="both"/>
      </w:pPr>
      <w:r>
        <w:rPr>
          <w:rFonts w:ascii="Times New Roman"/>
          <w:b w:val="false"/>
          <w:i w:val="false"/>
          <w:color w:val="000000"/>
          <w:sz w:val="28"/>
        </w:rPr>
        <w:t xml:space="preserve">
      1) тамақ өнімдерінің қауіпсіздігі саласында мемлекеттік саясаттың негізгі бағыттарын әзірлеу;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3"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67"/>
    <w:bookmarkStart w:name="z114" w:id="68"/>
    <w:p>
      <w:pPr>
        <w:spacing w:after="0"/>
        <w:ind w:left="0"/>
        <w:jc w:val="both"/>
      </w:pPr>
      <w:r>
        <w:rPr>
          <w:rFonts w:ascii="Times New Roman"/>
          <w:b w:val="false"/>
          <w:i w:val="false"/>
          <w:color w:val="000000"/>
          <w:sz w:val="28"/>
        </w:rPr>
        <w:t>
      5) мыналарды:</w:t>
      </w:r>
    </w:p>
    <w:bookmarkEnd w:id="68"/>
    <w:bookmarkStart w:name="z150" w:id="69"/>
    <w:p>
      <w:pPr>
        <w:spacing w:after="0"/>
        <w:ind w:left="0"/>
        <w:jc w:val="both"/>
      </w:pPr>
      <w:r>
        <w:rPr>
          <w:rFonts w:ascii="Times New Roman"/>
          <w:b w:val="false"/>
          <w:i w:val="false"/>
          <w:color w:val="000000"/>
          <w:sz w:val="28"/>
        </w:rPr>
        <w:t>
      адам өмірі мен денсаулығына және жануарларға, қоршаған ортаға қауіп төндіретін тамақ өнімдерін кәдеге жарату және жою;</w:t>
      </w:r>
    </w:p>
    <w:bookmarkEnd w:id="69"/>
    <w:bookmarkStart w:name="z151" w:id="70"/>
    <w:p>
      <w:pPr>
        <w:spacing w:after="0"/>
        <w:ind w:left="0"/>
        <w:jc w:val="both"/>
      </w:pPr>
      <w:r>
        <w:rPr>
          <w:rFonts w:ascii="Times New Roman"/>
          <w:b w:val="false"/>
          <w:i w:val="false"/>
          <w:color w:val="000000"/>
          <w:sz w:val="28"/>
        </w:rPr>
        <w:t>
      мемлекеттік тіркеуге жататын тамақ өнімдерін әкелу (импорттау);</w:t>
      </w:r>
    </w:p>
    <w:bookmarkEnd w:id="70"/>
    <w:bookmarkStart w:name="z152"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санитариялық-эпидемиологиялық қадағалауға жататын тамақ өнімдерін байыту (фортификациялау);</w:t>
      </w:r>
    </w:p>
    <w:bookmarkEnd w:id="71"/>
    <w:bookmarkStart w:name="z154"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тамақ өнімдерінің қауіпсіздігі туралы заңнамасында белгіленген талаптарға тамақ өнімдерін әзірлеу (жасау), өндіру (дайындау), айналымы, кәдеге жарату және жою процестеріндегі (сатыларындағы) олардың сәйкестігін, тамақ өнімдерін әзірлеу (жасау), өндіру (дайындау), айналымы, кәдеге жарату және жою процестерінің (сатыларының) сәйкестігін бақылауды және қадағалауды жүзеге асыру;</w:t>
      </w:r>
    </w:p>
    <w:bookmarkEnd w:id="72"/>
    <w:bookmarkStart w:name="z157" w:id="73"/>
    <w:p>
      <w:pPr>
        <w:spacing w:after="0"/>
        <w:ind w:left="0"/>
        <w:jc w:val="both"/>
      </w:pPr>
      <w:r>
        <w:rPr>
          <w:rFonts w:ascii="Times New Roman"/>
          <w:b w:val="false"/>
          <w:i w:val="false"/>
          <w:color w:val="000000"/>
          <w:sz w:val="28"/>
        </w:rPr>
        <w:t>
      генетикалық түрлендірілген объектілердің айналымы;</w:t>
      </w:r>
    </w:p>
    <w:bookmarkEnd w:id="73"/>
    <w:bookmarkStart w:name="z316" w:id="74"/>
    <w:p>
      <w:pPr>
        <w:spacing w:after="0"/>
        <w:ind w:left="0"/>
        <w:jc w:val="both"/>
      </w:pPr>
      <w:r>
        <w:rPr>
          <w:rFonts w:ascii="Times New Roman"/>
          <w:b w:val="false"/>
          <w:i w:val="false"/>
          <w:color w:val="000000"/>
          <w:sz w:val="28"/>
        </w:rPr>
        <w:t>
      генетикалық түрлендірілген объектілердің қауіпсіздігін ғылыми негізде растау жөніндегі жұмыстарды жүргізу тәртібін бекіту;</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000000"/>
          <w:sz w:val="28"/>
        </w:rPr>
        <w:t>N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Уәкілетті органдардың құзыреті</w:t>
      </w:r>
    </w:p>
    <w:bookmarkStart w:name="z115" w:id="75"/>
    <w:p>
      <w:pPr>
        <w:spacing w:after="0"/>
        <w:ind w:left="0"/>
        <w:jc w:val="both"/>
      </w:pPr>
      <w:r>
        <w:rPr>
          <w:rFonts w:ascii="Times New Roman"/>
          <w:b w:val="false"/>
          <w:i w:val="false"/>
          <w:color w:val="ff0000"/>
          <w:sz w:val="28"/>
        </w:rPr>
        <w:t xml:space="preserve">
      1. Алып тасталды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75"/>
    <w:bookmarkStart w:name="z116" w:id="7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органның құзыретіне:</w:t>
      </w:r>
    </w:p>
    <w:bookmarkEnd w:id="76"/>
    <w:p>
      <w:pPr>
        <w:spacing w:after="0"/>
        <w:ind w:left="0"/>
        <w:jc w:val="both"/>
      </w:pPr>
      <w:r>
        <w:rPr>
          <w:rFonts w:ascii="Times New Roman"/>
          <w:b w:val="false"/>
          <w:i w:val="false"/>
          <w:color w:val="000000"/>
          <w:sz w:val="28"/>
        </w:rPr>
        <w:t>
      1) санитариялық-эпидемиологиялық қадағалауға жататын тамақ өнімдерінің қауіпсіздігі саласындағы мемлекеттік саясатты қалыптастыру және іске асыру;</w:t>
      </w:r>
    </w:p>
    <w:p>
      <w:pPr>
        <w:spacing w:after="0"/>
        <w:ind w:left="0"/>
        <w:jc w:val="both"/>
      </w:pPr>
      <w:r>
        <w:rPr>
          <w:rFonts w:ascii="Times New Roman"/>
          <w:b w:val="false"/>
          <w:i w:val="false"/>
          <w:color w:val="000000"/>
          <w:sz w:val="28"/>
        </w:rPr>
        <w:t>
      2) санитариялық-эпидемиологиялық қадағалауға жататын тамақ өнімдерінің қауіпсіздігін қамтамасыз ету жөніндегі халықаралық ұйымдарда Қазақстан Республикасының атынан өкілдік ету;</w:t>
      </w:r>
    </w:p>
    <w:p>
      <w:pPr>
        <w:spacing w:after="0"/>
        <w:ind w:left="0"/>
        <w:jc w:val="both"/>
      </w:pPr>
      <w:r>
        <w:rPr>
          <w:rFonts w:ascii="Times New Roman"/>
          <w:b w:val="false"/>
          <w:i w:val="false"/>
          <w:color w:val="000000"/>
          <w:sz w:val="28"/>
        </w:rPr>
        <w:t>
      3)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сақталуына мемлекеттік бақылауды ұйымдастыру, үйлестіру және жүзеге асыру;</w:t>
      </w:r>
    </w:p>
    <w:bookmarkStart w:name="z317" w:id="77"/>
    <w:p>
      <w:pPr>
        <w:spacing w:after="0"/>
        <w:ind w:left="0"/>
        <w:jc w:val="both"/>
      </w:pPr>
      <w:r>
        <w:rPr>
          <w:rFonts w:ascii="Times New Roman"/>
          <w:b w:val="false"/>
          <w:i w:val="false"/>
          <w:color w:val="000000"/>
          <w:sz w:val="28"/>
        </w:rPr>
        <w:t>
      3-1) ветеринариялық-санитариялық бақылау мен қадағалауға жататын рәсімдерді қоспағанда, тамақ өнімдерін өткізу сатысында тамақ өнімдерінің қауіпсіздігі саласындағы техникалық регламенттердің талаптарына олардың сәйкестігін мемлекеттік бақылау мен қадағалауды жүзеге асыру;</w:t>
      </w:r>
    </w:p>
    <w:bookmarkEnd w:id="77"/>
    <w:p>
      <w:pPr>
        <w:spacing w:after="0"/>
        <w:ind w:left="0"/>
        <w:jc w:val="both"/>
      </w:pPr>
      <w:r>
        <w:rPr>
          <w:rFonts w:ascii="Times New Roman"/>
          <w:b w:val="false"/>
          <w:i w:val="false"/>
          <w:color w:val="000000"/>
          <w:sz w:val="28"/>
        </w:rPr>
        <w:t>
      4) санитариялық-эпидемиологиялық қадағалауға жататын тамақ өнімдерінің қауіпсіздігі саласындағы санитариялық-эпидемиологиялық қағидалар мен нормаларды, гигиеналық нормативтерді, техникалық регламенттерді, нормативтік құжаттарды әзірлеу;</w:t>
      </w:r>
    </w:p>
    <w:p>
      <w:pPr>
        <w:spacing w:after="0"/>
        <w:ind w:left="0"/>
        <w:jc w:val="both"/>
      </w:pPr>
      <w:r>
        <w:rPr>
          <w:rFonts w:ascii="Times New Roman"/>
          <w:b w:val="false"/>
          <w:i w:val="false"/>
          <w:color w:val="000000"/>
          <w:sz w:val="28"/>
        </w:rPr>
        <w:t>
      5) мыналарды:</w:t>
      </w:r>
    </w:p>
    <w:p>
      <w:pPr>
        <w:spacing w:after="0"/>
        <w:ind w:left="0"/>
        <w:jc w:val="both"/>
      </w:pPr>
      <w:r>
        <w:rPr>
          <w:rFonts w:ascii="Times New Roman"/>
          <w:b w:val="false"/>
          <w:i w:val="false"/>
          <w:color w:val="000000"/>
          <w:sz w:val="28"/>
        </w:rPr>
        <w:t>
      тамақ өнімдерінің жарамдылық мерзімдерін және сақталу шарттарын;</w:t>
      </w:r>
    </w:p>
    <w:p>
      <w:pPr>
        <w:spacing w:after="0"/>
        <w:ind w:left="0"/>
        <w:jc w:val="both"/>
      </w:pPr>
      <w:r>
        <w:rPr>
          <w:rFonts w:ascii="Times New Roman"/>
          <w:b w:val="false"/>
          <w:i w:val="false"/>
          <w:color w:val="000000"/>
          <w:sz w:val="28"/>
        </w:rPr>
        <w:t>
      санитариялық-эпидемиологиялық қадағалауға жататын тамақ өнімдерінің қауіпсіздігі саласындағы нормативтік-техникалық құжаттаманың жобаларын;</w:t>
      </w:r>
    </w:p>
    <w:p>
      <w:pPr>
        <w:spacing w:after="0"/>
        <w:ind w:left="0"/>
        <w:jc w:val="both"/>
      </w:pPr>
      <w:r>
        <w:rPr>
          <w:rFonts w:ascii="Times New Roman"/>
          <w:b w:val="false"/>
          <w:i w:val="false"/>
          <w:color w:val="000000"/>
          <w:sz w:val="28"/>
        </w:rPr>
        <w:t>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балалар тағамы өнімдерін, тамаққа биологиялық активті қоспаларды, генетикалық түрлендірілген объектілерді,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қайта тіркеу және мемлекеттік тіркеу туралы шешімді кері қайтарып алу, Қазақстан Республикасында қолдануға рұқсат етілген заттар мен өнімдердің мемлекеттік тізілімін интернет-ресурстарда орналастыру;</w:t>
      </w:r>
    </w:p>
    <w:p>
      <w:pPr>
        <w:spacing w:after="0"/>
        <w:ind w:left="0"/>
        <w:jc w:val="both"/>
      </w:pPr>
      <w:r>
        <w:rPr>
          <w:rFonts w:ascii="Times New Roman"/>
          <w:b w:val="false"/>
          <w:i w:val="false"/>
          <w:color w:val="000000"/>
          <w:sz w:val="28"/>
        </w:rPr>
        <w:t>
      9) тамақ өнімдерінің қауіпсіздігі туралы заңнамада белгіленген талаптарға тамақ өнімдерін әзірлеу (жасау), өндіру (дайындау), оның айналымы және кәдеге жарату процестеріндегі (сатыларындағы) олардың сәйкестігіне, тамақ өнімдерін әзірлеу (жасау), өндіру (дайындау), оның айналымы, кәдеге жарату және жою процестерінің (сатыларының) сәйкестігіне, тамақ өнімдерін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сәйкестігіне санитариялық-эпидемиологиялық қадағалауды ұйымдастыру және жүзеге асыру;</w:t>
      </w:r>
    </w:p>
    <w:p>
      <w:pPr>
        <w:spacing w:after="0"/>
        <w:ind w:left="0"/>
        <w:jc w:val="both"/>
      </w:pPr>
      <w:r>
        <w:rPr>
          <w:rFonts w:ascii="Times New Roman"/>
          <w:b w:val="false"/>
          <w:i w:val="false"/>
          <w:color w:val="000000"/>
          <w:sz w:val="28"/>
        </w:rPr>
        <w:t>
      10) осы Заңның талаптарын бұзушылықтарды жою туралы нұсқамалар беру;</w:t>
      </w:r>
    </w:p>
    <w:p>
      <w:pPr>
        <w:spacing w:after="0"/>
        <w:ind w:left="0"/>
        <w:jc w:val="both"/>
      </w:pPr>
      <w:r>
        <w:rPr>
          <w:rFonts w:ascii="Times New Roman"/>
          <w:b w:val="false"/>
          <w:i w:val="false"/>
          <w:color w:val="000000"/>
          <w:sz w:val="28"/>
        </w:rPr>
        <w:t>
      11) өндіру объектілерінің және ішкі сауда объектілерінің есебі және мониторингі;</w:t>
      </w:r>
    </w:p>
    <w:p>
      <w:pPr>
        <w:spacing w:after="0"/>
        <w:ind w:left="0"/>
        <w:jc w:val="both"/>
      </w:pPr>
      <w:r>
        <w:rPr>
          <w:rFonts w:ascii="Times New Roman"/>
          <w:b w:val="false"/>
          <w:i w:val="false"/>
          <w:color w:val="000000"/>
          <w:sz w:val="28"/>
        </w:rPr>
        <w:t>
      12) санитариялық-эпидемиологиялық қадағалауға жататын тамақ өнімдерін өндіру объектілеріне есепке алу нөмірлерін беру және олардың тізілімін жүргізу;</w:t>
      </w:r>
    </w:p>
    <w:p>
      <w:pPr>
        <w:spacing w:after="0"/>
        <w:ind w:left="0"/>
        <w:jc w:val="both"/>
      </w:pPr>
      <w:r>
        <w:rPr>
          <w:rFonts w:ascii="Times New Roman"/>
          <w:b w:val="false"/>
          <w:i w:val="false"/>
          <w:color w:val="000000"/>
          <w:sz w:val="28"/>
        </w:rPr>
        <w:t>
      13) тамаққа биологиялық активті қоспалардың қауіпсіздігін ғылыми негізделген растау жөніндегі жұмыстарды жүргізу;</w:t>
      </w:r>
    </w:p>
    <w:p>
      <w:pPr>
        <w:spacing w:after="0"/>
        <w:ind w:left="0"/>
        <w:jc w:val="both"/>
      </w:pPr>
      <w:r>
        <w:rPr>
          <w:rFonts w:ascii="Times New Roman"/>
          <w:b w:val="false"/>
          <w:i w:val="false"/>
          <w:color w:val="000000"/>
          <w:sz w:val="28"/>
        </w:rPr>
        <w:t>
      14) мыналарды:</w:t>
      </w:r>
    </w:p>
    <w:p>
      <w:pPr>
        <w:spacing w:after="0"/>
        <w:ind w:left="0"/>
        <w:jc w:val="both"/>
      </w:pPr>
      <w:r>
        <w:rPr>
          <w:rFonts w:ascii="Times New Roman"/>
          <w:b w:val="false"/>
          <w:i w:val="false"/>
          <w:color w:val="000000"/>
          <w:sz w:val="28"/>
        </w:rPr>
        <w:t>
      тамақ өнімдеріне оның қауіпсіздігін айқындау бойынша санитариялық-эпидемиологиялық сараптама жүргізу;</w:t>
      </w:r>
    </w:p>
    <w:p>
      <w:pPr>
        <w:spacing w:after="0"/>
        <w:ind w:left="0"/>
        <w:jc w:val="both"/>
      </w:pPr>
      <w:r>
        <w:rPr>
          <w:rFonts w:ascii="Times New Roman"/>
          <w:b w:val="false"/>
          <w:i w:val="false"/>
          <w:color w:val="000000"/>
          <w:sz w:val="28"/>
        </w:rPr>
        <w:t>
      курортология ғылыми орталықтарының табиғи минералды суларды пайдалануға бальнеологиялық қорытындылар беруі;</w:t>
      </w:r>
    </w:p>
    <w:p>
      <w:pPr>
        <w:spacing w:after="0"/>
        <w:ind w:left="0"/>
        <w:jc w:val="both"/>
      </w:pPr>
      <w:r>
        <w:rPr>
          <w:rFonts w:ascii="Times New Roman"/>
          <w:b w:val="false"/>
          <w:i w:val="false"/>
          <w:color w:val="000000"/>
          <w:sz w:val="28"/>
        </w:rPr>
        <w:t>
      тамаққа биологиялық активті қоспалардың айналымы;</w:t>
      </w:r>
    </w:p>
    <w:p>
      <w:pPr>
        <w:spacing w:after="0"/>
        <w:ind w:left="0"/>
        <w:jc w:val="both"/>
      </w:pPr>
      <w:r>
        <w:rPr>
          <w:rFonts w:ascii="Times New Roman"/>
          <w:b w:val="false"/>
          <w:i w:val="false"/>
          <w:color w:val="000000"/>
          <w:sz w:val="28"/>
        </w:rPr>
        <w:t>
      балалар тағамы өнімдерін, тамаққа тағамдық және биологиялық активті қоспаларды, генетикалық түрлендірілген объектілерді,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қайта тіркеу және мемлекеттік тіркеу туралы шешімді кері қайтарып алу;</w:t>
      </w:r>
    </w:p>
    <w:p>
      <w:pPr>
        <w:spacing w:after="0"/>
        <w:ind w:left="0"/>
        <w:jc w:val="both"/>
      </w:pPr>
      <w:r>
        <w:rPr>
          <w:rFonts w:ascii="Times New Roman"/>
          <w:b w:val="false"/>
          <w:i w:val="false"/>
          <w:color w:val="000000"/>
          <w:sz w:val="28"/>
        </w:rPr>
        <w:t>
      тамаққа биологиялық активті қоспалардың қауіпсіздігін ғылыми негізде растау жөніндегі жұмыстарды жүргізу тәртібін бекіту;</w:t>
      </w:r>
    </w:p>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both"/>
      </w:pPr>
      <w:r>
        <w:rPr>
          <w:rFonts w:ascii="Times New Roman"/>
          <w:b w:val="false"/>
          <w:i w:val="false"/>
          <w:color w:val="000000"/>
          <w:sz w:val="28"/>
        </w:rPr>
        <w:t>
      Қазақстан Республикасының Мемлекеттік шекарасындағы және көліктегі халықтың санитариялық-эпидемиологиялық саламаттылығы саласындағы мемлекеттік орган ведомствосының аумақтық бөлімшелерінің құзыреті Қазақстан Республикасының заңдарында айқындалады.</w:t>
      </w:r>
    </w:p>
    <w:bookmarkStart w:name="z131" w:id="78"/>
    <w:p>
      <w:pPr>
        <w:spacing w:after="0"/>
        <w:ind w:left="0"/>
        <w:jc w:val="both"/>
      </w:pPr>
      <w:r>
        <w:rPr>
          <w:rFonts w:ascii="Times New Roman"/>
          <w:b w:val="false"/>
          <w:i w:val="false"/>
          <w:color w:val="000000"/>
          <w:sz w:val="28"/>
        </w:rPr>
        <w:t xml:space="preserve">
      3. Ветеринария саласындағы уәкілетті органның құзыретіне мыналар жатады: </w:t>
      </w:r>
    </w:p>
    <w:bookmarkEnd w:id="78"/>
    <w:bookmarkStart w:name="z132" w:id="79"/>
    <w:p>
      <w:pPr>
        <w:spacing w:after="0"/>
        <w:ind w:left="0"/>
        <w:jc w:val="both"/>
      </w:pPr>
      <w:r>
        <w:rPr>
          <w:rFonts w:ascii="Times New Roman"/>
          <w:b w:val="false"/>
          <w:i w:val="false"/>
          <w:color w:val="000000"/>
          <w:sz w:val="28"/>
        </w:rPr>
        <w:t>
      1) ветеринариялық-санитариялық бақылануға және қадағалануға тиісті тамақ өнімдерінің қауіпсіздігі саласындағы мемлекеттік саясатты қалыптастыру және іске асыру;</w:t>
      </w:r>
    </w:p>
    <w:bookmarkEnd w:id="79"/>
    <w:bookmarkStart w:name="z133" w:id="80"/>
    <w:p>
      <w:pPr>
        <w:spacing w:after="0"/>
        <w:ind w:left="0"/>
        <w:jc w:val="both"/>
      </w:pPr>
      <w:r>
        <w:rPr>
          <w:rFonts w:ascii="Times New Roman"/>
          <w:b w:val="false"/>
          <w:i w:val="false"/>
          <w:color w:val="000000"/>
          <w:sz w:val="28"/>
        </w:rPr>
        <w:t xml:space="preserve">
      2) ветеринариялық-санитариялық бақылануға және қадағалануға тиісті тамақ өнімдерінің қауіпсіздігін қамтамасыз ету жөніндегі халықаралық ұйымдарда Қазақстан Республикасының атынан өкілдік ету; </w:t>
      </w:r>
    </w:p>
    <w:bookmarkEnd w:id="80"/>
    <w:bookmarkStart w:name="z134" w:id="81"/>
    <w:p>
      <w:pPr>
        <w:spacing w:after="0"/>
        <w:ind w:left="0"/>
        <w:jc w:val="both"/>
      </w:pPr>
      <w:r>
        <w:rPr>
          <w:rFonts w:ascii="Times New Roman"/>
          <w:b w:val="false"/>
          <w:i w:val="false"/>
          <w:color w:val="000000"/>
          <w:sz w:val="28"/>
        </w:rPr>
        <w:t xml:space="preserve">
      3) мыналарға: </w:t>
      </w:r>
    </w:p>
    <w:bookmarkEnd w:id="81"/>
    <w:p>
      <w:pPr>
        <w:spacing w:after="0"/>
        <w:ind w:left="0"/>
        <w:jc w:val="both"/>
      </w:pPr>
      <w:r>
        <w:rPr>
          <w:rFonts w:ascii="Times New Roman"/>
          <w:b w:val="false"/>
          <w:i w:val="false"/>
          <w:color w:val="000000"/>
          <w:sz w:val="28"/>
        </w:rPr>
        <w:t xml:space="preserve">
      Қазақстан Республикасының ветеринариялық-санитариялық бақылануға және қадағалануға тиісті тамақ өнімдерінің қауіпсіздігі туралы заңнамасында белгіленген талаптардың сақталуына; </w:t>
      </w:r>
    </w:p>
    <w:p>
      <w:pPr>
        <w:spacing w:after="0"/>
        <w:ind w:left="0"/>
        <w:jc w:val="both"/>
      </w:pPr>
      <w:r>
        <w:rPr>
          <w:rFonts w:ascii="Times New Roman"/>
          <w:b w:val="false"/>
          <w:i w:val="false"/>
          <w:color w:val="000000"/>
          <w:sz w:val="28"/>
        </w:rPr>
        <w:t xml:space="preserve">
      тамақ өнімдерінің қауіпсіздігін айқындау бойынша оларға ветеринарлық-санитарлық сараптаманы жүзеге асыратын жеке және заңды тұлғалардың қызметіне мемлекеттік бақылауды және қадағалауды ұйымдастыру, үйлестіру және жүзеге асыру; </w:t>
      </w:r>
    </w:p>
    <w:bookmarkStart w:name="z135"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82"/>
    <w:bookmarkStart w:name="z136" w:id="83"/>
    <w:p>
      <w:pPr>
        <w:spacing w:after="0"/>
        <w:ind w:left="0"/>
        <w:jc w:val="both"/>
      </w:pPr>
      <w:r>
        <w:rPr>
          <w:rFonts w:ascii="Times New Roman"/>
          <w:b w:val="false"/>
          <w:i w:val="false"/>
          <w:color w:val="000000"/>
          <w:sz w:val="28"/>
        </w:rPr>
        <w:t>
      5) ветеринариялық-санитариялық бақылау мен қадағалауға жататын тамақ өнімінің қауіпсіздігі саласындағы ветеринариялық (ветеринариялық-санитариялық) қағидалар мен нормативтерді, нормативтік құжаттарды, ветеринариялық-санитариялық бақылау мен қадағалауға жататын тамақ өнімінің қауіпсіздігі саласындағы техникалық регламенттерді әзірлеу және бекіту;</w:t>
      </w:r>
    </w:p>
    <w:bookmarkEnd w:id="83"/>
    <w:bookmarkStart w:name="z137"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4"/>
    <w:bookmarkStart w:name="z138" w:id="85"/>
    <w:p>
      <w:pPr>
        <w:spacing w:after="0"/>
        <w:ind w:left="0"/>
        <w:jc w:val="both"/>
      </w:pPr>
      <w:r>
        <w:rPr>
          <w:rFonts w:ascii="Times New Roman"/>
          <w:b w:val="false"/>
          <w:i w:val="false"/>
          <w:color w:val="000000"/>
          <w:sz w:val="28"/>
        </w:rPr>
        <w:t xml:space="preserve">
      7) Қазақстан Республикасының аумағында алғаш рет өндірілетін (дайындалатын) және алғаш рет әкелінетін (импортталатын) азық қоспаларын мемлекеттік тіркеу; </w:t>
      </w:r>
    </w:p>
    <w:bookmarkEnd w:id="85"/>
    <w:bookmarkStart w:name="z139" w:id="86"/>
    <w:p>
      <w:pPr>
        <w:spacing w:after="0"/>
        <w:ind w:left="0"/>
        <w:jc w:val="both"/>
      </w:pPr>
      <w:r>
        <w:rPr>
          <w:rFonts w:ascii="Times New Roman"/>
          <w:b w:val="false"/>
          <w:i w:val="false"/>
          <w:color w:val="000000"/>
          <w:sz w:val="28"/>
        </w:rPr>
        <w:t xml:space="preserve">
      8) Қазақстан Республикасының аумағында өндіруге (дайындауға), әкелуге (импорттауға), қолдануға және өткізуге рұқсат етілген азық қоспаларының мемлекеттік тізілімін жүргізу; </w:t>
      </w:r>
    </w:p>
    <w:bookmarkEnd w:id="86"/>
    <w:bookmarkStart w:name="z140" w:id="87"/>
    <w:p>
      <w:pPr>
        <w:spacing w:after="0"/>
        <w:ind w:left="0"/>
        <w:jc w:val="both"/>
      </w:pPr>
      <w:r>
        <w:rPr>
          <w:rFonts w:ascii="Times New Roman"/>
          <w:b w:val="false"/>
          <w:i w:val="false"/>
          <w:color w:val="000000"/>
          <w:sz w:val="28"/>
        </w:rPr>
        <w:t xml:space="preserve">
      9) ветеринариялық-санитариялық бақылануға және қадағалануға тиісті тамақ өнімдерінің Қазақстан Республикасының заңнамасында белгіленген талаптарға сәйкестігі туралы ветеринарлық құжаттар беру; </w:t>
      </w:r>
    </w:p>
    <w:bookmarkEnd w:id="87"/>
    <w:bookmarkStart w:name="z141"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8"/>
    <w:bookmarkStart w:name="z142" w:id="89"/>
    <w:p>
      <w:pPr>
        <w:spacing w:after="0"/>
        <w:ind w:left="0"/>
        <w:jc w:val="both"/>
      </w:pPr>
      <w:r>
        <w:rPr>
          <w:rFonts w:ascii="Times New Roman"/>
          <w:b w:val="false"/>
          <w:i w:val="false"/>
          <w:color w:val="000000"/>
          <w:sz w:val="28"/>
        </w:rPr>
        <w:t xml:space="preserve">
      11) ветеринариялық-санитариялық бақылануға және қадағалануға тиісті тамақ өнімдерін әзірлеу (жасау), өндіру (дайындау), айналымы, кәдеге жарату және жою процестерінің (сатыларының) Қазақстан Республикасы заңнамасында белгіленген талаптарға сәйкестігіне ветеринариялық-санитариялық бақылауды және қадағалауды ұйымдастыру және жүзеге асыру; </w:t>
      </w:r>
    </w:p>
    <w:bookmarkEnd w:id="89"/>
    <w:bookmarkStart w:name="z143" w:id="90"/>
    <w:p>
      <w:pPr>
        <w:spacing w:after="0"/>
        <w:ind w:left="0"/>
        <w:jc w:val="both"/>
      </w:pPr>
      <w:r>
        <w:rPr>
          <w:rFonts w:ascii="Times New Roman"/>
          <w:b w:val="false"/>
          <w:i w:val="false"/>
          <w:color w:val="000000"/>
          <w:sz w:val="28"/>
        </w:rPr>
        <w:t xml:space="preserve">
      12) ветеринариялық-санитариялық бақылануға және қадағалануға тиісті қауіпті тамақ өнімдерін анықтау және өткізуге жол бермеу жөніндегі шараларды әзірлеу мақсатында ішкі сауда объектілеріне ветеринариялық-санитариялық бақылауды және қадағалауды және мониторингті жүзеге асыру; </w:t>
      </w:r>
    </w:p>
    <w:bookmarkEnd w:id="90"/>
    <w:bookmarkStart w:name="z144" w:id="91"/>
    <w:p>
      <w:pPr>
        <w:spacing w:after="0"/>
        <w:ind w:left="0"/>
        <w:jc w:val="both"/>
      </w:pPr>
      <w:r>
        <w:rPr>
          <w:rFonts w:ascii="Times New Roman"/>
          <w:b w:val="false"/>
          <w:i w:val="false"/>
          <w:color w:val="000000"/>
          <w:sz w:val="28"/>
        </w:rPr>
        <w:t xml:space="preserve">
      13) тамақ өнімдерін өндіру (дайындау) және айналымы процестерінде (сатыларында) ветеринариялық-санитариялық бақылануға және қадағалануға тиісті тамақ өнімдерінің қауіпсіздігіне ветеринариялық-санитариялық бақылауды және қадағалауды жүзеге асыру; </w:t>
      </w:r>
    </w:p>
    <w:bookmarkEnd w:id="91"/>
    <w:bookmarkStart w:name="z145" w:id="92"/>
    <w:p>
      <w:pPr>
        <w:spacing w:after="0"/>
        <w:ind w:left="0"/>
        <w:jc w:val="both"/>
      </w:pPr>
      <w:r>
        <w:rPr>
          <w:rFonts w:ascii="Times New Roman"/>
          <w:b w:val="false"/>
          <w:i w:val="false"/>
          <w:color w:val="000000"/>
          <w:sz w:val="28"/>
        </w:rPr>
        <w:t>
      14) мыналарды:</w:t>
      </w:r>
    </w:p>
    <w:bookmarkEnd w:id="92"/>
    <w:bookmarkStart w:name="z1" w:id="93"/>
    <w:p>
      <w:pPr>
        <w:spacing w:after="0"/>
        <w:ind w:left="0"/>
        <w:jc w:val="both"/>
      </w:pPr>
      <w:r>
        <w:rPr>
          <w:rFonts w:ascii="Times New Roman"/>
          <w:b w:val="false"/>
          <w:i w:val="false"/>
          <w:color w:val="000000"/>
          <w:sz w:val="28"/>
        </w:rPr>
        <w:t>
      тамақ өнімінің қауіпсіздігін айқындау бойынша ветеринариялық-санитариялық сараптама жүргізу;</w:t>
      </w:r>
    </w:p>
    <w:bookmarkEnd w:id="93"/>
    <w:bookmarkStart w:name="z314" w:id="94"/>
    <w:p>
      <w:pPr>
        <w:spacing w:after="0"/>
        <w:ind w:left="0"/>
        <w:jc w:val="both"/>
      </w:pPr>
      <w:r>
        <w:rPr>
          <w:rFonts w:ascii="Times New Roman"/>
          <w:b w:val="false"/>
          <w:i w:val="false"/>
          <w:color w:val="000000"/>
          <w:sz w:val="28"/>
        </w:rPr>
        <w:t>
      Қазақстан Республикасының аумағында алғаш рет өндірілетін (дайындалатын) және аумағына алғаш рет әкелінетін (импортталатын) жемшөп қоспаларын мемлекеттік тіркеу тәртібін бекіту;</w:t>
      </w:r>
    </w:p>
    <w:bookmarkEnd w:id="94"/>
    <w:bookmarkStart w:name="z146" w:id="95"/>
    <w:p>
      <w:pPr>
        <w:spacing w:after="0"/>
        <w:ind w:left="0"/>
        <w:jc w:val="both"/>
      </w:pPr>
      <w:r>
        <w:rPr>
          <w:rFonts w:ascii="Times New Roman"/>
          <w:b w:val="false"/>
          <w:i w:val="false"/>
          <w:color w:val="000000"/>
          <w:sz w:val="28"/>
        </w:rPr>
        <w:t xml:space="preserve">
      15) осы заңның талаптарын бұзушылықтарды жою туралы нұсқамалар беру; </w:t>
      </w:r>
    </w:p>
    <w:bookmarkEnd w:id="95"/>
    <w:bookmarkStart w:name="z147" w:id="96"/>
    <w:p>
      <w:pPr>
        <w:spacing w:after="0"/>
        <w:ind w:left="0"/>
        <w:jc w:val="both"/>
      </w:pPr>
      <w:r>
        <w:rPr>
          <w:rFonts w:ascii="Times New Roman"/>
          <w:b w:val="false"/>
          <w:i w:val="false"/>
          <w:color w:val="000000"/>
          <w:sz w:val="28"/>
        </w:rPr>
        <w:t>
      16) ветеринариялық-санитариялық бақылануға және қадағалануға тиісті тамақ өнімдерін өндіру объектілеріне есептік нөмірлер беру және олардың тізілімін жүргізу;</w:t>
      </w:r>
    </w:p>
    <w:bookmarkEnd w:id="96"/>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Ветеринария саласындағы уәкілетті органның аумақтық бөлімшелерінің құзыреті Қазақстан Республикасының заңдарында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000000"/>
          <w:sz w:val="28"/>
        </w:rPr>
        <w:t>N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Облыстардың (республикалық маңызы бар қаланың, астананың) жергілікті атқарушы органдарының құзыреті </w:t>
      </w:r>
    </w:p>
    <w:p>
      <w:pPr>
        <w:spacing w:after="0"/>
        <w:ind w:left="0"/>
        <w:jc w:val="both"/>
      </w:pPr>
      <w:r>
        <w:rPr>
          <w:rFonts w:ascii="Times New Roman"/>
          <w:b w:val="false"/>
          <w:i w:val="false"/>
          <w:color w:val="ff0000"/>
          <w:sz w:val="28"/>
        </w:rPr>
        <w:t xml:space="preserve">
      Ескерту. 7-бап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8-бап. Тамақ өнімдерінің қауіпсіздігін мемлекеттік бақылау және қадағалау</w:t>
      </w:r>
    </w:p>
    <w:bookmarkStart w:name="z158" w:id="97"/>
    <w:p>
      <w:pPr>
        <w:spacing w:after="0"/>
        <w:ind w:left="0"/>
        <w:jc w:val="both"/>
      </w:pPr>
      <w:r>
        <w:rPr>
          <w:rFonts w:ascii="Times New Roman"/>
          <w:b w:val="false"/>
          <w:i w:val="false"/>
          <w:color w:val="000000"/>
          <w:sz w:val="28"/>
        </w:rPr>
        <w:t xml:space="preserve">
      1. Тамақ өнімдерінің қауіпсіздігін мемлекеттік бақылауды және қадағалауды уәкілетті органдар Қазақстан Республикасының заңдарында белгіленген өздерінің құзыреті шегінде Қазақстан Республикасы Кәсіпкерлік кодексінің ережелеріне сәйкес жүзеге асырады. </w:t>
      </w:r>
    </w:p>
    <w:bookmarkEnd w:id="97"/>
    <w:bookmarkStart w:name="z159" w:id="98"/>
    <w:p>
      <w:pPr>
        <w:spacing w:after="0"/>
        <w:ind w:left="0"/>
        <w:jc w:val="both"/>
      </w:pPr>
      <w:r>
        <w:rPr>
          <w:rFonts w:ascii="Times New Roman"/>
          <w:b w:val="false"/>
          <w:i w:val="false"/>
          <w:color w:val="000000"/>
          <w:sz w:val="28"/>
        </w:rPr>
        <w:t>
      2. Мемлекет тамақ өнімдерінің қауіпсіздігін мемлекеттік бақылауды және қадағалауды жүзеге асыру мақсатында, генетикалық түрлендірілген объектілердің сапалық және сандық құрамдарын және радиациялық сәуле алу деңгейін айқындауға арналған зертханаларды қоса алғанда, олардың материалдық-техникалық базасы мен персоналына қойылатын халықаралық талаптарға сәйкес мемлекеттік ветеринарлық-санитарлық және санитарлық-эпидемиологиялық сараптама зертханаларының қызметін ұйымдастыруды қамтамасыз етеді.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Тамақ өнімдерін мемлекеттік тіркеу, қайта тіркеу және мемлекеттік тіркеу туралы шешімді кері қайтарып алу </w:t>
      </w:r>
    </w:p>
    <w:bookmarkStart w:name="z160" w:id="99"/>
    <w:p>
      <w:pPr>
        <w:spacing w:after="0"/>
        <w:ind w:left="0"/>
        <w:jc w:val="both"/>
      </w:pPr>
      <w:r>
        <w:rPr>
          <w:rFonts w:ascii="Times New Roman"/>
          <w:b w:val="false"/>
          <w:i w:val="false"/>
          <w:color w:val="000000"/>
          <w:sz w:val="28"/>
        </w:rPr>
        <w:t xml:space="preserve">
      1. Тіркеу сынақтарын өткізу үшін қажетті үлгілерді өндіру (дайындау), әкелу (импорттау) жағдайларын қоспағанда, Қазақстан Республикасында азық қоспаларын, балалар тағамы азық-түлігін, тамаққа тағамдық және биологиялық активті қоспаларды, генетикалық түрлендірілген объектілерді,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өндіруге (дайындауға), әкелуге (импорттауға) және өткізуге олар мемлекеттік тіркелгеннен кейін ғана рұқсат етіледі. </w:t>
      </w:r>
    </w:p>
    <w:bookmarkEnd w:id="99"/>
    <w:p>
      <w:pPr>
        <w:spacing w:after="0"/>
        <w:ind w:left="0"/>
        <w:jc w:val="both"/>
      </w:pPr>
      <w:r>
        <w:rPr>
          <w:rFonts w:ascii="Times New Roman"/>
          <w:b w:val="false"/>
          <w:i w:val="false"/>
          <w:color w:val="000000"/>
          <w:sz w:val="28"/>
        </w:rPr>
        <w:t xml:space="preserve">
      Алғаш рет өндірілетін (дайындалатын) және Қазақстан Республикасы аумағына алғаш рет әкелінетін (импортталатын) азық қоспалар, балалар тағамы азық-түлігі, тамаққа тағамдық және биологиялық активті қоспалар, генетикалық түрлендірілген объектілер, бояғыштар, сумен және тамақ өнімдерімен араласатын материалдар мен бұйымдар, адам денсаулығына зиянды әсер ететін химиялық заттар, өнімдер мен заттардың жекелеген түрлері мемлекеттік тіркелуге тиіс. </w:t>
      </w:r>
    </w:p>
    <w:bookmarkStart w:name="z161" w:id="100"/>
    <w:p>
      <w:pPr>
        <w:spacing w:after="0"/>
        <w:ind w:left="0"/>
        <w:jc w:val="both"/>
      </w:pPr>
      <w:r>
        <w:rPr>
          <w:rFonts w:ascii="Times New Roman"/>
          <w:b w:val="false"/>
          <w:i w:val="false"/>
          <w:color w:val="000000"/>
          <w:sz w:val="28"/>
        </w:rPr>
        <w:t xml:space="preserve">
      2. Мемлекеттік тіркеу: </w:t>
      </w:r>
    </w:p>
    <w:bookmarkEnd w:id="100"/>
    <w:bookmarkStart w:name="z162" w:id="101"/>
    <w:p>
      <w:pPr>
        <w:spacing w:after="0"/>
        <w:ind w:left="0"/>
        <w:jc w:val="both"/>
      </w:pPr>
      <w:r>
        <w:rPr>
          <w:rFonts w:ascii="Times New Roman"/>
          <w:b w:val="false"/>
          <w:i w:val="false"/>
          <w:color w:val="000000"/>
          <w:sz w:val="28"/>
        </w:rPr>
        <w:t xml:space="preserve">
      1) субъект ұсынатын және тамақ өнімдерінің Қазақстан Республикасының тамақ өнімдерінің қауіпсіздігі туралы заңнамасында белгіленген талаптарға, берудің шарттарына сәйкестігін растайтын құжаттардың сараптамасын; </w:t>
      </w:r>
    </w:p>
    <w:bookmarkEnd w:id="101"/>
    <w:bookmarkStart w:name="z163" w:id="102"/>
    <w:p>
      <w:pPr>
        <w:spacing w:after="0"/>
        <w:ind w:left="0"/>
        <w:jc w:val="both"/>
      </w:pPr>
      <w:r>
        <w:rPr>
          <w:rFonts w:ascii="Times New Roman"/>
          <w:b w:val="false"/>
          <w:i w:val="false"/>
          <w:color w:val="000000"/>
          <w:sz w:val="28"/>
        </w:rPr>
        <w:t xml:space="preserve">
      2) жүргізілетін ғылыми және зертханалық зерттеулер нәтижелерінің сараптамасын; </w:t>
      </w:r>
    </w:p>
    <w:bookmarkEnd w:id="102"/>
    <w:bookmarkStart w:name="z164" w:id="103"/>
    <w:p>
      <w:pPr>
        <w:spacing w:after="0"/>
        <w:ind w:left="0"/>
        <w:jc w:val="both"/>
      </w:pPr>
      <w:r>
        <w:rPr>
          <w:rFonts w:ascii="Times New Roman"/>
          <w:b w:val="false"/>
          <w:i w:val="false"/>
          <w:color w:val="000000"/>
          <w:sz w:val="28"/>
        </w:rPr>
        <w:t xml:space="preserve">
      3) Қазақстан Республикасының аумағында өндіруге (дайындауға), оған әкелуге (импорттауға), қолдануға және өткізуге рұқсат етілген азық қоспаларын, балалар тағамы азық-түлігін, тамаққа тағамдық және биологиялық активті қоспаларды, генетикалық түрлендірілген объектілерді,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мемлекеттік тізілімдерге енгізуді қамтиды. </w:t>
      </w:r>
    </w:p>
    <w:bookmarkEnd w:id="103"/>
    <w:bookmarkStart w:name="z165" w:id="104"/>
    <w:p>
      <w:pPr>
        <w:spacing w:after="0"/>
        <w:ind w:left="0"/>
        <w:jc w:val="both"/>
      </w:pPr>
      <w:r>
        <w:rPr>
          <w:rFonts w:ascii="Times New Roman"/>
          <w:b w:val="false"/>
          <w:i w:val="false"/>
          <w:color w:val="000000"/>
          <w:sz w:val="28"/>
        </w:rPr>
        <w:t xml:space="preserve">
      3. Бір өндіруші дайындаған бір түрдегі, бір атаудағы тамақ өнімдерін бірнеше рет мемлекеттік тіркеуге жол берілмейді. </w:t>
      </w:r>
    </w:p>
    <w:bookmarkEnd w:id="104"/>
    <w:bookmarkStart w:name="z166" w:id="105"/>
    <w:p>
      <w:pPr>
        <w:spacing w:after="0"/>
        <w:ind w:left="0"/>
        <w:jc w:val="both"/>
      </w:pPr>
      <w:r>
        <w:rPr>
          <w:rFonts w:ascii="Times New Roman"/>
          <w:b w:val="false"/>
          <w:i w:val="false"/>
          <w:color w:val="000000"/>
          <w:sz w:val="28"/>
        </w:rPr>
        <w:t xml:space="preserve">
      4. Мемлекеттік тіркелуге тиісті азық қоспаларының, балалар тағамы азық-түлігінің, тамаққа тағамдық және биологиялық активті қоспалардың, генетикалық түрлендірілген объектілердің, бояғыштардың, сумен және тамақ өнімдерімен араласатын материалдар мен бұйымдардың, адам денсаулығына зиянды әсер ететін химиялық заттардың, өнімдер мен заттардың жекелеген түрлерінің мемлекеттік тізілімдеріне енгізілген тамақ өнімдері уәкілетті органдар белгілеген мерзімдерде қолдануға рұқсат етіледі. </w:t>
      </w:r>
    </w:p>
    <w:bookmarkEnd w:id="105"/>
    <w:bookmarkStart w:name="z167" w:id="106"/>
    <w:p>
      <w:pPr>
        <w:spacing w:after="0"/>
        <w:ind w:left="0"/>
        <w:jc w:val="both"/>
      </w:pPr>
      <w:r>
        <w:rPr>
          <w:rFonts w:ascii="Times New Roman"/>
          <w:b w:val="false"/>
          <w:i w:val="false"/>
          <w:color w:val="000000"/>
          <w:sz w:val="28"/>
        </w:rPr>
        <w:t>
      5. Балалар тағамы азық-түлігін, тамаққа тағамдық және биологиялық активті қоспаларды, генетикалық түрлендірілген объектілерді,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қайта тіркеу және мемлекеттік тіркеу туралы шешімді кері қайтарып алу Қазақстан Республикасының заңнамасында белгіленген тәртіппен жүзеге асырылады.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2012.01.12 </w:t>
      </w:r>
      <w:r>
        <w:rPr>
          <w:rFonts w:ascii="Times New Roman"/>
          <w:b w:val="false"/>
          <w:i w:val="false"/>
          <w:color w:val="000000"/>
          <w:sz w:val="28"/>
        </w:rPr>
        <w:t>N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3" w:id="107"/>
    <w:p>
      <w:pPr>
        <w:spacing w:after="0"/>
        <w:ind w:left="0"/>
        <w:jc w:val="left"/>
      </w:pPr>
      <w:r>
        <w:rPr>
          <w:rFonts w:ascii="Times New Roman"/>
          <w:b/>
          <w:i w:val="false"/>
          <w:color w:val="000000"/>
        </w:rPr>
        <w:t xml:space="preserve">  3-тарау. СУБЪЕКТІЛЕРДІҢ ҚҰҚЫҚТАРЫ МЕН МІНДЕТТЕРІ</w:t>
      </w:r>
    </w:p>
    <w:bookmarkEnd w:id="107"/>
    <w:p>
      <w:pPr>
        <w:spacing w:after="0"/>
        <w:ind w:left="0"/>
        <w:jc w:val="both"/>
      </w:pPr>
      <w:r>
        <w:rPr>
          <w:rFonts w:ascii="Times New Roman"/>
          <w:b/>
          <w:i w:val="false"/>
          <w:color w:val="000000"/>
          <w:sz w:val="28"/>
        </w:rPr>
        <w:t xml:space="preserve">10-бап. Субъектілердің құқықтары </w:t>
      </w:r>
    </w:p>
    <w:p>
      <w:pPr>
        <w:spacing w:after="0"/>
        <w:ind w:left="0"/>
        <w:jc w:val="both"/>
      </w:pPr>
      <w:r>
        <w:rPr>
          <w:rFonts w:ascii="Times New Roman"/>
          <w:b w:val="false"/>
          <w:i w:val="false"/>
          <w:color w:val="000000"/>
          <w:sz w:val="28"/>
        </w:rPr>
        <w:t>
      Субъектілер жүзеге асыратын қызметіне сәйкес:</w:t>
      </w:r>
    </w:p>
    <w:bookmarkStart w:name="z168" w:id="108"/>
    <w:p>
      <w:pPr>
        <w:spacing w:after="0"/>
        <w:ind w:left="0"/>
        <w:jc w:val="both"/>
      </w:pPr>
      <w:r>
        <w:rPr>
          <w:rFonts w:ascii="Times New Roman"/>
          <w:b w:val="false"/>
          <w:i w:val="false"/>
          <w:color w:val="000000"/>
          <w:sz w:val="28"/>
        </w:rPr>
        <w:t>
      1) Қазақстан Республикасының заңнамасына сәйкес аумақтың және (немесе) өндіру объектісінің және ішкі сауда объектілерінің санитарлық-эпидемиологиялық және ветеринарлық-санитарлық жай-күйі туралы уақтылы дұрыс ақпарат алуға;</w:t>
      </w:r>
    </w:p>
    <w:bookmarkEnd w:id="108"/>
    <w:bookmarkStart w:name="z169" w:id="109"/>
    <w:p>
      <w:pPr>
        <w:spacing w:after="0"/>
        <w:ind w:left="0"/>
        <w:jc w:val="both"/>
      </w:pPr>
      <w:r>
        <w:rPr>
          <w:rFonts w:ascii="Times New Roman"/>
          <w:b w:val="false"/>
          <w:i w:val="false"/>
          <w:color w:val="000000"/>
          <w:sz w:val="28"/>
        </w:rPr>
        <w:t>
      2) санитарлық-эпидемиологиялық қадағалануға тиісті тамақ өнімдерінің қауіпсіздігі саласындағы санитарлық-эпидемиологиялық ережелер мен нормалардың, гигиеналық нормативтердің, техникалық регламенттердің, нормативтік құжаттардың, ветеринариялық-санитариялық бақылануға және қадағалануға тиісті тамақ өнімдерінің қауіпсіздігі саласындағы ветеринарлық (ветеринарлық-санитарлық) ережелер мен нормативтердің, техникалық регламенттердің, нормативтік құжаттардың орындалуын қамтамасыз ету мақсатында зерттеулер жүргізу үшін мемлекеттік органдарға жүгінуге;</w:t>
      </w:r>
    </w:p>
    <w:bookmarkEnd w:id="109"/>
    <w:bookmarkStart w:name="z170" w:id="110"/>
    <w:p>
      <w:pPr>
        <w:spacing w:after="0"/>
        <w:ind w:left="0"/>
        <w:jc w:val="both"/>
      </w:pPr>
      <w:r>
        <w:rPr>
          <w:rFonts w:ascii="Times New Roman"/>
          <w:b w:val="false"/>
          <w:i w:val="false"/>
          <w:color w:val="000000"/>
          <w:sz w:val="28"/>
        </w:rPr>
        <w:t>
      3) Қазақстан Республикасының заңнамасында белгіленген жағдайларда санитарлық-эпидемияға қарсы (профилактикалық) және ветеринарлық-санитарлық іс-шараларға қатысуға;</w:t>
      </w:r>
    </w:p>
    <w:bookmarkEnd w:id="110"/>
    <w:bookmarkStart w:name="z171" w:id="111"/>
    <w:p>
      <w:pPr>
        <w:spacing w:after="0"/>
        <w:ind w:left="0"/>
        <w:jc w:val="both"/>
      </w:pPr>
      <w:r>
        <w:rPr>
          <w:rFonts w:ascii="Times New Roman"/>
          <w:b w:val="false"/>
          <w:i w:val="false"/>
          <w:color w:val="000000"/>
          <w:sz w:val="28"/>
        </w:rPr>
        <w:t>
      4) Қазақстан Республикасының заңнамасына сәйкес тамақ өнімдерінің қауіпсіздігі саласындағы нормативтік-құқықтық актілерді, техникалық регламенттерді әзірлеуге қатысуға;</w:t>
      </w:r>
    </w:p>
    <w:bookmarkEnd w:id="111"/>
    <w:bookmarkStart w:name="z172" w:id="112"/>
    <w:p>
      <w:pPr>
        <w:spacing w:after="0"/>
        <w:ind w:left="0"/>
        <w:jc w:val="both"/>
      </w:pPr>
      <w:r>
        <w:rPr>
          <w:rFonts w:ascii="Times New Roman"/>
          <w:b w:val="false"/>
          <w:i w:val="false"/>
          <w:color w:val="000000"/>
          <w:sz w:val="28"/>
        </w:rPr>
        <w:t>
      5) Қазақстан Республикасының тамақ өнімдерінің қауіпсіздігі туралы заңнамасында белгіленген талаптарға сәйкес ұйым стандарттарын әзірлеуге және бекітуге;</w:t>
      </w:r>
    </w:p>
    <w:bookmarkEnd w:id="112"/>
    <w:bookmarkStart w:name="z173" w:id="113"/>
    <w:p>
      <w:pPr>
        <w:spacing w:after="0"/>
        <w:ind w:left="0"/>
        <w:jc w:val="both"/>
      </w:pPr>
      <w:r>
        <w:rPr>
          <w:rFonts w:ascii="Times New Roman"/>
          <w:b w:val="false"/>
          <w:i w:val="false"/>
          <w:color w:val="000000"/>
          <w:sz w:val="28"/>
        </w:rPr>
        <w:t>
      6) тамақ өнімін өндіру (дайындау) процестерін жүзеге асыру кезінде осындай өнімнің қауіпсіздік талаптарына байланысты ХАССП қағидаттарына негізделген рәсімдерді әзірлеуге, енгізуге және қолдауға;</w:t>
      </w:r>
    </w:p>
    <w:bookmarkEnd w:id="113"/>
    <w:bookmarkStart w:name="z174" w:id="114"/>
    <w:p>
      <w:pPr>
        <w:spacing w:after="0"/>
        <w:ind w:left="0"/>
        <w:jc w:val="both"/>
      </w:pPr>
      <w:r>
        <w:rPr>
          <w:rFonts w:ascii="Times New Roman"/>
          <w:b w:val="false"/>
          <w:i w:val="false"/>
          <w:color w:val="000000"/>
          <w:sz w:val="28"/>
        </w:rPr>
        <w:t>
      7) тамақ өнімдерінің сапасы мен қауіпсіздігі менеджменті жүйесін енгізуге;</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6" w:id="115"/>
    <w:p>
      <w:pPr>
        <w:spacing w:after="0"/>
        <w:ind w:left="0"/>
        <w:jc w:val="both"/>
      </w:pPr>
      <w:r>
        <w:rPr>
          <w:rFonts w:ascii="Times New Roman"/>
          <w:b w:val="false"/>
          <w:i w:val="false"/>
          <w:color w:val="000000"/>
          <w:sz w:val="28"/>
        </w:rPr>
        <w:t>
      9) Қазақстан Республикасының заңдарына сәйкес өзге де құқықтар алуға құқылы.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Субъектілердің міндеттері </w:t>
      </w:r>
    </w:p>
    <w:p>
      <w:pPr>
        <w:spacing w:after="0"/>
        <w:ind w:left="0"/>
        <w:jc w:val="both"/>
      </w:pPr>
      <w:r>
        <w:rPr>
          <w:rFonts w:ascii="Times New Roman"/>
          <w:b w:val="false"/>
          <w:i w:val="false"/>
          <w:color w:val="000000"/>
          <w:sz w:val="28"/>
        </w:rPr>
        <w:t xml:space="preserve">
      Субъектілер жүзеге асыратын қызметіне сәйкес: </w:t>
      </w:r>
    </w:p>
    <w:bookmarkStart w:name="z177" w:id="116"/>
    <w:p>
      <w:pPr>
        <w:spacing w:after="0"/>
        <w:ind w:left="0"/>
        <w:jc w:val="both"/>
      </w:pPr>
      <w:r>
        <w:rPr>
          <w:rFonts w:ascii="Times New Roman"/>
          <w:b w:val="false"/>
          <w:i w:val="false"/>
          <w:color w:val="000000"/>
          <w:sz w:val="28"/>
        </w:rPr>
        <w:t xml:space="preserve">
      1) Қазақстан Республикасының тамақ өнімдерінің қауіпсіздігі туралы заңнамасында белгіленген талаптарды сақтауға; </w:t>
      </w:r>
    </w:p>
    <w:bookmarkEnd w:id="116"/>
    <w:bookmarkStart w:name="z178" w:id="117"/>
    <w:p>
      <w:pPr>
        <w:spacing w:after="0"/>
        <w:ind w:left="0"/>
        <w:jc w:val="both"/>
      </w:pPr>
      <w:r>
        <w:rPr>
          <w:rFonts w:ascii="Times New Roman"/>
          <w:b w:val="false"/>
          <w:i w:val="false"/>
          <w:color w:val="000000"/>
          <w:sz w:val="28"/>
        </w:rPr>
        <w:t xml:space="preserve">
      2) субъектілер персоналын алдын ала және мерзімді медициналық тексеруді және гигиеналық оқытуды қамтамасыз етуге; </w:t>
      </w:r>
    </w:p>
    <w:bookmarkEnd w:id="117"/>
    <w:bookmarkStart w:name="z179" w:id="118"/>
    <w:p>
      <w:pPr>
        <w:spacing w:after="0"/>
        <w:ind w:left="0"/>
        <w:jc w:val="both"/>
      </w:pPr>
      <w:r>
        <w:rPr>
          <w:rFonts w:ascii="Times New Roman"/>
          <w:b w:val="false"/>
          <w:i w:val="false"/>
          <w:color w:val="000000"/>
          <w:sz w:val="28"/>
        </w:rPr>
        <w:t>
      3) Қазақстан Республикасының тамақ өнімдерінің қауіпсіздігі туралы заңнамасына сәйкес уәкілетті органдармен келісім бойынша тамақ өнімдерінің жарамдылық мерзімдерін белгілеуге;</w:t>
      </w:r>
    </w:p>
    <w:bookmarkEnd w:id="118"/>
    <w:bookmarkStart w:name="z180" w:id="119"/>
    <w:p>
      <w:pPr>
        <w:spacing w:after="0"/>
        <w:ind w:left="0"/>
        <w:jc w:val="both"/>
      </w:pPr>
      <w:r>
        <w:rPr>
          <w:rFonts w:ascii="Times New Roman"/>
          <w:b w:val="false"/>
          <w:i w:val="false"/>
          <w:color w:val="000000"/>
          <w:sz w:val="28"/>
        </w:rPr>
        <w:t xml:space="preserve">
      4) тамақ өнімдерін өндіру (дайындау), айналымы және кәдеге жарату процестерінде (сатыларында) олардың әрбір партиясының қауіпсіздігіне өндірістік бақылауды қамтамасыз етуге; </w:t>
      </w:r>
    </w:p>
    <w:bookmarkEnd w:id="119"/>
    <w:bookmarkStart w:name="z181" w:id="120"/>
    <w:p>
      <w:pPr>
        <w:spacing w:after="0"/>
        <w:ind w:left="0"/>
        <w:jc w:val="both"/>
      </w:pPr>
      <w:r>
        <w:rPr>
          <w:rFonts w:ascii="Times New Roman"/>
          <w:b w:val="false"/>
          <w:i w:val="false"/>
          <w:color w:val="000000"/>
          <w:sz w:val="28"/>
        </w:rPr>
        <w:t xml:space="preserve">
      5) тамақ өнімдерін әзірлеу (жасау), өндіру (дайындау), айналымы және кәдеге жарату процестерінде (сатыларында) қауіпті сипат алуына әкелген жөнсіздіктер туралы ақпаратты уәкілетті органдарға беруге; </w:t>
      </w:r>
    </w:p>
    <w:bookmarkEnd w:id="120"/>
    <w:bookmarkStart w:name="z182" w:id="121"/>
    <w:p>
      <w:pPr>
        <w:spacing w:after="0"/>
        <w:ind w:left="0"/>
        <w:jc w:val="both"/>
      </w:pPr>
      <w:r>
        <w:rPr>
          <w:rFonts w:ascii="Times New Roman"/>
          <w:b w:val="false"/>
          <w:i w:val="false"/>
          <w:color w:val="000000"/>
          <w:sz w:val="28"/>
        </w:rPr>
        <w:t xml:space="preserve">
      6) осы баптың 5) тармақшасында аталған тамақ өнімдерін тиісті сараптамаға жіберуге; </w:t>
      </w:r>
    </w:p>
    <w:bookmarkEnd w:id="121"/>
    <w:bookmarkStart w:name="z183" w:id="122"/>
    <w:p>
      <w:pPr>
        <w:spacing w:after="0"/>
        <w:ind w:left="0"/>
        <w:jc w:val="both"/>
      </w:pPr>
      <w:r>
        <w:rPr>
          <w:rFonts w:ascii="Times New Roman"/>
          <w:b w:val="false"/>
          <w:i w:val="false"/>
          <w:color w:val="000000"/>
          <w:sz w:val="28"/>
        </w:rPr>
        <w:t xml:space="preserve">
      7) егер тамақ өнімдерінің қауіпті сипат алуына әкелген жөнсіздікке жол берілген жағдайда, тамақ өнімдерін өндіру (дайындау), айналымы және кәдеге жарату процестерін (сатыларын) дереу тоқтатуға, оларды ішкі сауда объектілерінен қайтарып алуды және тиісті сараптама жүргізілуін қамтамасыз етуге, содан кейін Қазақстан Республикасының Үкіметі белгілеген тәртіппен оларды кәдеге жаратуды немесе жоюды ұйымдастыруға; </w:t>
      </w:r>
    </w:p>
    <w:bookmarkEnd w:id="122"/>
    <w:bookmarkStart w:name="z184" w:id="123"/>
    <w:p>
      <w:pPr>
        <w:spacing w:after="0"/>
        <w:ind w:left="0"/>
        <w:jc w:val="both"/>
      </w:pPr>
      <w:r>
        <w:rPr>
          <w:rFonts w:ascii="Times New Roman"/>
          <w:b w:val="false"/>
          <w:i w:val="false"/>
          <w:color w:val="000000"/>
          <w:sz w:val="28"/>
        </w:rPr>
        <w:t xml:space="preserve">
      8) тамақ өнімдерін сатып алушыларға (тұтынушыларға), уәкілетті органдарға олардың талап етуі бойынша тамақ өнімдерінің қауіпсіздігін куәландыратын құжаттарды табыс етуге; </w:t>
      </w:r>
    </w:p>
    <w:bookmarkEnd w:id="123"/>
    <w:bookmarkStart w:name="z185" w:id="124"/>
    <w:p>
      <w:pPr>
        <w:spacing w:after="0"/>
        <w:ind w:left="0"/>
        <w:jc w:val="both"/>
      </w:pPr>
      <w:r>
        <w:rPr>
          <w:rFonts w:ascii="Times New Roman"/>
          <w:b w:val="false"/>
          <w:i w:val="false"/>
          <w:color w:val="000000"/>
          <w:sz w:val="28"/>
        </w:rPr>
        <w:t xml:space="preserve">
      9) өздері өндірген, өткізген немесе кәдеге жаратқан тамақ өнімдерімен байланысты қатерлерді болдырмау немесе азайту мәселелері бойынша уәкілетті органдарға жәрдемдесуге; </w:t>
      </w:r>
    </w:p>
    <w:bookmarkEnd w:id="124"/>
    <w:bookmarkStart w:name="z186" w:id="125"/>
    <w:p>
      <w:pPr>
        <w:spacing w:after="0"/>
        <w:ind w:left="0"/>
        <w:jc w:val="both"/>
      </w:pPr>
      <w:r>
        <w:rPr>
          <w:rFonts w:ascii="Times New Roman"/>
          <w:b w:val="false"/>
          <w:i w:val="false"/>
          <w:color w:val="000000"/>
          <w:sz w:val="28"/>
        </w:rPr>
        <w:t xml:space="preserve">
      10) тамақ өнімдерін әзірлеудің (жасаудың), өндірудің (дайындаудың), айналымының, кәдеге жаратудың және жоюдың барлық процестерінде (сатыларында) олардың сәйкестендірілуін және қадағалануын қамтамасыз етуге міндетті. </w:t>
      </w:r>
    </w:p>
    <w:bookmarkEnd w:id="125"/>
    <w:bookmarkStart w:name="z16" w:id="126"/>
    <w:p>
      <w:pPr>
        <w:spacing w:after="0"/>
        <w:ind w:left="0"/>
        <w:jc w:val="left"/>
      </w:pPr>
      <w:r>
        <w:rPr>
          <w:rFonts w:ascii="Times New Roman"/>
          <w:b/>
          <w:i w:val="false"/>
          <w:color w:val="000000"/>
        </w:rPr>
        <w:t xml:space="preserve"> 4-тарау. ТАМАҚ ӨНІМДЕРІНІҢ ҚАУІПСІЗДІГІНЕ ҚОЙЫЛАТЫН</w:t>
      </w:r>
      <w:r>
        <w:br/>
      </w:r>
      <w:r>
        <w:rPr>
          <w:rFonts w:ascii="Times New Roman"/>
          <w:b/>
          <w:i w:val="false"/>
          <w:color w:val="000000"/>
        </w:rPr>
        <w:t>ТАЛАПТАР</w:t>
      </w:r>
    </w:p>
    <w:bookmarkEnd w:id="126"/>
    <w:p>
      <w:pPr>
        <w:spacing w:after="0"/>
        <w:ind w:left="0"/>
        <w:jc w:val="both"/>
      </w:pPr>
      <w:r>
        <w:rPr>
          <w:rFonts w:ascii="Times New Roman"/>
          <w:b/>
          <w:i w:val="false"/>
          <w:color w:val="000000"/>
          <w:sz w:val="28"/>
        </w:rPr>
        <w:t xml:space="preserve">12-бап. Тамақ өнімдерінің қауіпсіздігіне қойылатын талаптар және оны қамтамасыз ету жөніндегі шаралар </w:t>
      </w:r>
    </w:p>
    <w:bookmarkStart w:name="z187" w:id="127"/>
    <w:p>
      <w:pPr>
        <w:spacing w:after="0"/>
        <w:ind w:left="0"/>
        <w:jc w:val="both"/>
      </w:pPr>
      <w:r>
        <w:rPr>
          <w:rFonts w:ascii="Times New Roman"/>
          <w:b w:val="false"/>
          <w:i w:val="false"/>
          <w:color w:val="000000"/>
          <w:sz w:val="28"/>
        </w:rPr>
        <w:t xml:space="preserve">
      1. Қазақстан Республикасының тамақ өнімдерінің қауіпсіздігі туралы заңнамасында белгіленген тамақ өнімдерінің қауіпсіздігіне және оларды әзірлеу (жасау), өндіру (дайындау), айналымы, кәдеге жарату және жою процестеріне (сатыларына) қойылатын талаптар субъектілердің орындауы үшін міндетті болып табылады. </w:t>
      </w:r>
    </w:p>
    <w:bookmarkEnd w:id="127"/>
    <w:bookmarkStart w:name="z188" w:id="128"/>
    <w:p>
      <w:pPr>
        <w:spacing w:after="0"/>
        <w:ind w:left="0"/>
        <w:jc w:val="both"/>
      </w:pPr>
      <w:r>
        <w:rPr>
          <w:rFonts w:ascii="Times New Roman"/>
          <w:b w:val="false"/>
          <w:i w:val="false"/>
          <w:color w:val="000000"/>
          <w:sz w:val="28"/>
        </w:rPr>
        <w:t xml:space="preserve">
      2. Тамақ өнімдерінің қауіпсіздігі: </w:t>
      </w:r>
    </w:p>
    <w:bookmarkEnd w:id="128"/>
    <w:bookmarkStart w:name="z189" w:id="129"/>
    <w:p>
      <w:pPr>
        <w:spacing w:after="0"/>
        <w:ind w:left="0"/>
        <w:jc w:val="both"/>
      </w:pPr>
      <w:r>
        <w:rPr>
          <w:rFonts w:ascii="Times New Roman"/>
          <w:b w:val="false"/>
          <w:i w:val="false"/>
          <w:color w:val="000000"/>
          <w:sz w:val="28"/>
        </w:rPr>
        <w:t xml:space="preserve">
      1) субъектілердің Қазақстан Республикасының тамақ өнімдерінің қауіпсіздігі туралы заңнамасының талаптарын сақтауы; </w:t>
      </w:r>
    </w:p>
    <w:bookmarkEnd w:id="129"/>
    <w:bookmarkStart w:name="z190" w:id="130"/>
    <w:p>
      <w:pPr>
        <w:spacing w:after="0"/>
        <w:ind w:left="0"/>
        <w:jc w:val="both"/>
      </w:pPr>
      <w:r>
        <w:rPr>
          <w:rFonts w:ascii="Times New Roman"/>
          <w:b w:val="false"/>
          <w:i w:val="false"/>
          <w:color w:val="000000"/>
          <w:sz w:val="28"/>
        </w:rPr>
        <w:t xml:space="preserve">
      2) субъектінің тамақ өнімдерін әзірлеу (жасау), өндіру (дайындау), айналымы және кәдеге жарату процестерінің (сатыларының) Қазақстан Республикасының тамақ өнімдерінің қауіпсіздігі туралы заңнамасында белгіленген талаптарға сәйкестігіне өндірістік бақылау жүргізуі; </w:t>
      </w:r>
    </w:p>
    <w:bookmarkEnd w:id="130"/>
    <w:bookmarkStart w:name="z191" w:id="131"/>
    <w:p>
      <w:pPr>
        <w:spacing w:after="0"/>
        <w:ind w:left="0"/>
        <w:jc w:val="both"/>
      </w:pPr>
      <w:r>
        <w:rPr>
          <w:rFonts w:ascii="Times New Roman"/>
          <w:b w:val="false"/>
          <w:i w:val="false"/>
          <w:color w:val="000000"/>
          <w:sz w:val="28"/>
        </w:rPr>
        <w:t>
      3) Қазақстан Республикасының техникалық реттеу саласындағы заңнамасында белгіленген талаптарға тамақ өнімдерінің сәйкестігін растау;</w:t>
      </w:r>
    </w:p>
    <w:bookmarkEnd w:id="131"/>
    <w:bookmarkStart w:name="z192" w:id="132"/>
    <w:p>
      <w:pPr>
        <w:spacing w:after="0"/>
        <w:ind w:left="0"/>
        <w:jc w:val="both"/>
      </w:pPr>
      <w:r>
        <w:rPr>
          <w:rFonts w:ascii="Times New Roman"/>
          <w:b w:val="false"/>
          <w:i w:val="false"/>
          <w:color w:val="000000"/>
          <w:sz w:val="28"/>
        </w:rPr>
        <w:t xml:space="preserve">
      4) санитарлық-эпидемиологиялық және ветеринарлық-санитарлық сараптама жүргізу; </w:t>
      </w:r>
    </w:p>
    <w:bookmarkEnd w:id="132"/>
    <w:bookmarkStart w:name="z193" w:id="133"/>
    <w:p>
      <w:pPr>
        <w:spacing w:after="0"/>
        <w:ind w:left="0"/>
        <w:jc w:val="both"/>
      </w:pPr>
      <w:r>
        <w:rPr>
          <w:rFonts w:ascii="Times New Roman"/>
          <w:b w:val="false"/>
          <w:i w:val="false"/>
          <w:color w:val="000000"/>
          <w:sz w:val="28"/>
        </w:rPr>
        <w:t xml:space="preserve">
      5) тамақ өнімдерінің қауіпсіздігі саласындағы мемлекеттік реттеу шараларын қолдану арқылы қамтамасыз етіледі. </w:t>
      </w:r>
    </w:p>
    <w:bookmarkEnd w:id="133"/>
    <w:bookmarkStart w:name="z194" w:id="134"/>
    <w:p>
      <w:pPr>
        <w:spacing w:after="0"/>
        <w:ind w:left="0"/>
        <w:jc w:val="both"/>
      </w:pPr>
      <w:r>
        <w:rPr>
          <w:rFonts w:ascii="Times New Roman"/>
          <w:b w:val="false"/>
          <w:i w:val="false"/>
          <w:color w:val="000000"/>
          <w:sz w:val="28"/>
        </w:rPr>
        <w:t xml:space="preserve">
      3. Тамақ өнімдерін әзірлеу (жасау), өндіру (дайындау), айналымы, кәдеге жарату және жою процестері (сатылары) уәкілетті органдармен келісім бойынша жүзеге асырылады . </w:t>
      </w:r>
    </w:p>
    <w:bookmarkEnd w:id="134"/>
    <w:bookmarkStart w:name="z195" w:id="135"/>
    <w:p>
      <w:pPr>
        <w:spacing w:after="0"/>
        <w:ind w:left="0"/>
        <w:jc w:val="both"/>
      </w:pPr>
      <w:r>
        <w:rPr>
          <w:rFonts w:ascii="Times New Roman"/>
          <w:b w:val="false"/>
          <w:i w:val="false"/>
          <w:color w:val="000000"/>
          <w:sz w:val="28"/>
        </w:rPr>
        <w:t xml:space="preserve">
      4. Мынадай көрсеткіштердің бірі бойынша: </w:t>
      </w:r>
    </w:p>
    <w:bookmarkEnd w:id="135"/>
    <w:bookmarkStart w:name="z196" w:id="136"/>
    <w:p>
      <w:pPr>
        <w:spacing w:after="0"/>
        <w:ind w:left="0"/>
        <w:jc w:val="both"/>
      </w:pPr>
      <w:r>
        <w:rPr>
          <w:rFonts w:ascii="Times New Roman"/>
          <w:b w:val="false"/>
          <w:i w:val="false"/>
          <w:color w:val="000000"/>
          <w:sz w:val="28"/>
        </w:rPr>
        <w:t xml:space="preserve">
      1) сапасыздығының айқын белгілері бар (бүлінген, бұзылған, ластанған); </w:t>
      </w:r>
    </w:p>
    <w:bookmarkEnd w:id="136"/>
    <w:bookmarkStart w:name="z197" w:id="137"/>
    <w:p>
      <w:pPr>
        <w:spacing w:after="0"/>
        <w:ind w:left="0"/>
        <w:jc w:val="both"/>
      </w:pPr>
      <w:r>
        <w:rPr>
          <w:rFonts w:ascii="Times New Roman"/>
          <w:b w:val="false"/>
          <w:i w:val="false"/>
          <w:color w:val="000000"/>
          <w:sz w:val="28"/>
        </w:rPr>
        <w:t xml:space="preserve">
      2) радиологиялық, уыттылық, химиялық және (немесе) микробиологиялық нормативтерден асқан; </w:t>
      </w:r>
    </w:p>
    <w:bookmarkEnd w:id="137"/>
    <w:bookmarkStart w:name="z198" w:id="138"/>
    <w:p>
      <w:pPr>
        <w:spacing w:after="0"/>
        <w:ind w:left="0"/>
        <w:jc w:val="both"/>
      </w:pPr>
      <w:r>
        <w:rPr>
          <w:rFonts w:ascii="Times New Roman"/>
          <w:b w:val="false"/>
          <w:i w:val="false"/>
          <w:color w:val="000000"/>
          <w:sz w:val="28"/>
        </w:rPr>
        <w:t xml:space="preserve">
      3) қауіпсіздігі куәландырылған және шыққан тегі расталған құжаттары жоқ; </w:t>
      </w:r>
    </w:p>
    <w:bookmarkEnd w:id="138"/>
    <w:bookmarkStart w:name="z199" w:id="139"/>
    <w:p>
      <w:pPr>
        <w:spacing w:after="0"/>
        <w:ind w:left="0"/>
        <w:jc w:val="both"/>
      </w:pPr>
      <w:r>
        <w:rPr>
          <w:rFonts w:ascii="Times New Roman"/>
          <w:b w:val="false"/>
          <w:i w:val="false"/>
          <w:color w:val="000000"/>
          <w:sz w:val="28"/>
        </w:rPr>
        <w:t>
      4) мемлекеттік материалдық резервте сақтауда тұрған және броньнан шығару тәртібімен кәдеге жаратуға жататын тамақ өнімдерін қоспағанда, белгіленген жарамдылық мерзімдері жоқ немесе жарамдылық мерзімдері өткен;</w:t>
      </w:r>
    </w:p>
    <w:bookmarkEnd w:id="139"/>
    <w:bookmarkStart w:name="z200" w:id="140"/>
    <w:p>
      <w:pPr>
        <w:spacing w:after="0"/>
        <w:ind w:left="0"/>
        <w:jc w:val="both"/>
      </w:pPr>
      <w:r>
        <w:rPr>
          <w:rFonts w:ascii="Times New Roman"/>
          <w:b w:val="false"/>
          <w:i w:val="false"/>
          <w:color w:val="000000"/>
          <w:sz w:val="28"/>
        </w:rPr>
        <w:t xml:space="preserve">
      5) Қазақстан Республикасының тамақ өнімдерінің қауіпсіздігі туралы заңнамасында көзделген мәліметтермен таңбаланбаған; </w:t>
      </w:r>
    </w:p>
    <w:bookmarkEnd w:id="140"/>
    <w:bookmarkStart w:name="z201" w:id="141"/>
    <w:p>
      <w:pPr>
        <w:spacing w:after="0"/>
        <w:ind w:left="0"/>
        <w:jc w:val="both"/>
      </w:pPr>
      <w:r>
        <w:rPr>
          <w:rFonts w:ascii="Times New Roman"/>
          <w:b w:val="false"/>
          <w:i w:val="false"/>
          <w:color w:val="000000"/>
          <w:sz w:val="28"/>
        </w:rPr>
        <w:t xml:space="preserve">
      6) ұсынылған ақпаратқа сәйкес емес; </w:t>
      </w:r>
    </w:p>
    <w:bookmarkEnd w:id="141"/>
    <w:bookmarkStart w:name="z202" w:id="142"/>
    <w:p>
      <w:pPr>
        <w:spacing w:after="0"/>
        <w:ind w:left="0"/>
        <w:jc w:val="both"/>
      </w:pPr>
      <w:r>
        <w:rPr>
          <w:rFonts w:ascii="Times New Roman"/>
          <w:b w:val="false"/>
          <w:i w:val="false"/>
          <w:color w:val="000000"/>
          <w:sz w:val="28"/>
        </w:rPr>
        <w:t xml:space="preserve">
      7) жалған тамақ өнімдері болып табылатын, Қазақстан Республикасының тамақ өнімдерінің қауіпсіздігі туралы заңнамасында белгіленген талаптарға сәйкес келмейтін тамақ өнімдері оларды өндіру (дайындау), айналымы және кәдеге жарату процестеріне (сатыларына) жіберілмейді. </w:t>
      </w:r>
    </w:p>
    <w:bookmarkEnd w:id="142"/>
    <w:bookmarkStart w:name="z203" w:id="143"/>
    <w:p>
      <w:pPr>
        <w:spacing w:after="0"/>
        <w:ind w:left="0"/>
        <w:jc w:val="both"/>
      </w:pPr>
      <w:r>
        <w:rPr>
          <w:rFonts w:ascii="Times New Roman"/>
          <w:b w:val="false"/>
          <w:i w:val="false"/>
          <w:color w:val="000000"/>
          <w:sz w:val="28"/>
        </w:rPr>
        <w:t xml:space="preserve">
      5. Генетикалық түрлендірілген объектілердің және тамаққа биологиялық активті қоспалардың айналымына олардың Қазақстан Республикасының заңнамасында белгіленген тәртіппен жүзеге асырылған қауіпсіздігі ғылыми негізделген растаудан және олар мемлекеттік тіркелгеннен кейін ғана жол беріледі. </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Арнайы мақсаттағы тамақ өнімдерінің қауіпсіздігіне қойылатын талаптар</w:t>
      </w:r>
    </w:p>
    <w:bookmarkStart w:name="z318" w:id="144"/>
    <w:p>
      <w:pPr>
        <w:spacing w:after="0"/>
        <w:ind w:left="0"/>
        <w:jc w:val="both"/>
      </w:pPr>
      <w:r>
        <w:rPr>
          <w:rFonts w:ascii="Times New Roman"/>
          <w:b w:val="false"/>
          <w:i w:val="false"/>
          <w:color w:val="000000"/>
          <w:sz w:val="28"/>
        </w:rPr>
        <w:t xml:space="preserve">
      1. Мыналар арнайы мақсаттағы тамақ өнімдеріне жатады: </w:t>
      </w:r>
    </w:p>
    <w:bookmarkEnd w:id="144"/>
    <w:bookmarkStart w:name="z319" w:id="145"/>
    <w:p>
      <w:pPr>
        <w:spacing w:after="0"/>
        <w:ind w:left="0"/>
        <w:jc w:val="both"/>
      </w:pPr>
      <w:r>
        <w:rPr>
          <w:rFonts w:ascii="Times New Roman"/>
          <w:b w:val="false"/>
          <w:i w:val="false"/>
          <w:color w:val="000000"/>
          <w:sz w:val="28"/>
        </w:rPr>
        <w:t xml:space="preserve">
      1) спортшыларды, жүкті және бала емізетін әйелдерді тамақтандыруға арналған арнайы тамақ өнімдері; </w:t>
      </w:r>
    </w:p>
    <w:bookmarkEnd w:id="145"/>
    <w:bookmarkStart w:name="z320" w:id="146"/>
    <w:p>
      <w:pPr>
        <w:spacing w:after="0"/>
        <w:ind w:left="0"/>
        <w:jc w:val="both"/>
      </w:pPr>
      <w:r>
        <w:rPr>
          <w:rFonts w:ascii="Times New Roman"/>
          <w:b w:val="false"/>
          <w:i w:val="false"/>
          <w:color w:val="000000"/>
          <w:sz w:val="28"/>
        </w:rPr>
        <w:t>
      2) диеталық емдік және диеталық профилактикалық тамақтанудың, оның ішінде балалар тағамына арналған тамақ өнімдері.</w:t>
      </w:r>
    </w:p>
    <w:bookmarkEnd w:id="146"/>
    <w:bookmarkStart w:name="z321" w:id="147"/>
    <w:p>
      <w:pPr>
        <w:spacing w:after="0"/>
        <w:ind w:left="0"/>
        <w:jc w:val="both"/>
      </w:pPr>
      <w:r>
        <w:rPr>
          <w:rFonts w:ascii="Times New Roman"/>
          <w:b w:val="false"/>
          <w:i w:val="false"/>
          <w:color w:val="000000"/>
          <w:sz w:val="28"/>
        </w:rPr>
        <w:t>
      2. Арнайы мақсаттағы тамақ өнімдері:</w:t>
      </w:r>
    </w:p>
    <w:bookmarkEnd w:id="147"/>
    <w:bookmarkStart w:name="z322" w:id="148"/>
    <w:p>
      <w:pPr>
        <w:spacing w:after="0"/>
        <w:ind w:left="0"/>
        <w:jc w:val="both"/>
      </w:pPr>
      <w:r>
        <w:rPr>
          <w:rFonts w:ascii="Times New Roman"/>
          <w:b w:val="false"/>
          <w:i w:val="false"/>
          <w:color w:val="000000"/>
          <w:sz w:val="28"/>
        </w:rPr>
        <w:t xml:space="preserve">
      1) Қазақстан Республикасының тамақ өнімдерінің қауіпсіздігі туралы заңнамасында және техникалық регламенттерде белгіленген арнайы мақсаттағы тамақ өнімдеріне қойылатын талаптарға сай келуге; </w:t>
      </w:r>
    </w:p>
    <w:bookmarkEnd w:id="148"/>
    <w:bookmarkStart w:name="z323" w:id="149"/>
    <w:p>
      <w:pPr>
        <w:spacing w:after="0"/>
        <w:ind w:left="0"/>
        <w:jc w:val="both"/>
      </w:pPr>
      <w:r>
        <w:rPr>
          <w:rFonts w:ascii="Times New Roman"/>
          <w:b w:val="false"/>
          <w:i w:val="false"/>
          <w:color w:val="000000"/>
          <w:sz w:val="28"/>
        </w:rPr>
        <w:t xml:space="preserve">
      2) сатып алушылардың (тұтынушылардың) тиісті топтарының физиологиялық қажеттіліктерін қанағаттандыруға; </w:t>
      </w:r>
    </w:p>
    <w:bookmarkEnd w:id="149"/>
    <w:bookmarkStart w:name="z324" w:id="150"/>
    <w:p>
      <w:pPr>
        <w:spacing w:after="0"/>
        <w:ind w:left="0"/>
        <w:jc w:val="both"/>
      </w:pPr>
      <w:r>
        <w:rPr>
          <w:rFonts w:ascii="Times New Roman"/>
          <w:b w:val="false"/>
          <w:i w:val="false"/>
          <w:color w:val="000000"/>
          <w:sz w:val="28"/>
        </w:rPr>
        <w:t>
      3) тамақтық, биологиялық және энергетикалық құндылығы бойынша ыдыста (қаптамада) көрсетілген ақпаратқа сәйкес келуге тиіс.</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Байытылуға (фортификациялануға) тиісті тамақ өнімдеріне қойылатын талаптар </w:t>
      </w:r>
    </w:p>
    <w:bookmarkStart w:name="z213" w:id="151"/>
    <w:p>
      <w:pPr>
        <w:spacing w:after="0"/>
        <w:ind w:left="0"/>
        <w:jc w:val="both"/>
      </w:pPr>
      <w:r>
        <w:rPr>
          <w:rFonts w:ascii="Times New Roman"/>
          <w:b w:val="false"/>
          <w:i w:val="false"/>
          <w:color w:val="000000"/>
          <w:sz w:val="28"/>
        </w:rPr>
        <w:t>
      1. Тамақ өнімдері байытылуы (фортификациялануы) мүмкін. Тамақ өнімдерін байыту (фортификациялау) үшін санитарлық-эпидемиологиялық сараптамадан өткен витаминді-минералды кешендер пайдаланылуы мүмкін.</w:t>
      </w:r>
    </w:p>
    <w:bookmarkEnd w:id="151"/>
    <w:bookmarkStart w:name="z214" w:id="152"/>
    <w:p>
      <w:pPr>
        <w:spacing w:after="0"/>
        <w:ind w:left="0"/>
        <w:jc w:val="both"/>
      </w:pPr>
      <w:r>
        <w:rPr>
          <w:rFonts w:ascii="Times New Roman"/>
          <w:b w:val="false"/>
          <w:i w:val="false"/>
          <w:color w:val="000000"/>
          <w:sz w:val="28"/>
        </w:rPr>
        <w:t>
      2. Байыту (фортификациялау) әдістері және тамақ өнімдерін байыту (фортификациялау) процесінде пайдаланылатын материалдар мен бұйымдар нормативтік-техникалық құжаттаманың талаптарына, санитариялық-эпидемиологиялық қағидалар мен нормаларға және стандарттау жөніндегі өзге де құжаттарға сәйкес келуге тиіс.</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Тамақ өнімдерін әзірлеу (жасау) кезінде олардың қауіпсіздігіне қойылатын талаптар </w:t>
      </w:r>
    </w:p>
    <w:bookmarkStart w:name="z215" w:id="153"/>
    <w:p>
      <w:pPr>
        <w:spacing w:after="0"/>
        <w:ind w:left="0"/>
        <w:jc w:val="both"/>
      </w:pPr>
      <w:r>
        <w:rPr>
          <w:rFonts w:ascii="Times New Roman"/>
          <w:b w:val="false"/>
          <w:i w:val="false"/>
          <w:color w:val="000000"/>
          <w:sz w:val="28"/>
        </w:rPr>
        <w:t xml:space="preserve">
      1. Субъект әзірлейтін нормативтік-техникалық құжаттамаға: </w:t>
      </w:r>
    </w:p>
    <w:bookmarkEnd w:id="153"/>
    <w:bookmarkStart w:name="z216" w:id="154"/>
    <w:p>
      <w:pPr>
        <w:spacing w:after="0"/>
        <w:ind w:left="0"/>
        <w:jc w:val="both"/>
      </w:pPr>
      <w:r>
        <w:rPr>
          <w:rFonts w:ascii="Times New Roman"/>
          <w:b w:val="false"/>
          <w:i w:val="false"/>
          <w:color w:val="000000"/>
          <w:sz w:val="28"/>
        </w:rPr>
        <w:t xml:space="preserve">
      1) тамақ өнімдері қауіпсіздігінің көрсеткіштері; </w:t>
      </w:r>
    </w:p>
    <w:bookmarkEnd w:id="154"/>
    <w:bookmarkStart w:name="z217" w:id="155"/>
    <w:p>
      <w:pPr>
        <w:spacing w:after="0"/>
        <w:ind w:left="0"/>
        <w:jc w:val="both"/>
      </w:pPr>
      <w:r>
        <w:rPr>
          <w:rFonts w:ascii="Times New Roman"/>
          <w:b w:val="false"/>
          <w:i w:val="false"/>
          <w:color w:val="000000"/>
          <w:sz w:val="28"/>
        </w:rPr>
        <w:t xml:space="preserve">
      2) тамақ өнімдерінің жарамдылық мерзімдері; </w:t>
      </w:r>
    </w:p>
    <w:bookmarkEnd w:id="155"/>
    <w:bookmarkStart w:name="z218" w:id="156"/>
    <w:p>
      <w:pPr>
        <w:spacing w:after="0"/>
        <w:ind w:left="0"/>
        <w:jc w:val="both"/>
      </w:pPr>
      <w:r>
        <w:rPr>
          <w:rFonts w:ascii="Times New Roman"/>
          <w:b w:val="false"/>
          <w:i w:val="false"/>
          <w:color w:val="000000"/>
          <w:sz w:val="28"/>
        </w:rPr>
        <w:t xml:space="preserve">
      3) тамақ өнімдерін буып-түюге, таңбалауға, әзірлеу (жасау), өндіру (дайындау), айналымы процестерінің (сатыларының) шарттарына қойылатын талаптар; </w:t>
      </w:r>
    </w:p>
    <w:bookmarkEnd w:id="156"/>
    <w:bookmarkStart w:name="z219" w:id="157"/>
    <w:p>
      <w:pPr>
        <w:spacing w:after="0"/>
        <w:ind w:left="0"/>
        <w:jc w:val="both"/>
      </w:pPr>
      <w:r>
        <w:rPr>
          <w:rFonts w:ascii="Times New Roman"/>
          <w:b w:val="false"/>
          <w:i w:val="false"/>
          <w:color w:val="000000"/>
          <w:sz w:val="28"/>
        </w:rPr>
        <w:t xml:space="preserve">
      4) тамақ өнімдерінің қауіпсіздігін өндірістік бақылау бағдарламалары; </w:t>
      </w:r>
    </w:p>
    <w:bookmarkEnd w:id="157"/>
    <w:bookmarkStart w:name="z220" w:id="158"/>
    <w:p>
      <w:pPr>
        <w:spacing w:after="0"/>
        <w:ind w:left="0"/>
        <w:jc w:val="both"/>
      </w:pPr>
      <w:r>
        <w:rPr>
          <w:rFonts w:ascii="Times New Roman"/>
          <w:b w:val="false"/>
          <w:i w:val="false"/>
          <w:color w:val="000000"/>
          <w:sz w:val="28"/>
        </w:rPr>
        <w:t xml:space="preserve">
      5) зерттеу әдістері, қатерді бағалау, оларды азайту тәсілдері; </w:t>
      </w:r>
    </w:p>
    <w:bookmarkEnd w:id="158"/>
    <w:bookmarkStart w:name="z221" w:id="159"/>
    <w:p>
      <w:pPr>
        <w:spacing w:after="0"/>
        <w:ind w:left="0"/>
        <w:jc w:val="both"/>
      </w:pPr>
      <w:r>
        <w:rPr>
          <w:rFonts w:ascii="Times New Roman"/>
          <w:b w:val="false"/>
          <w:i w:val="false"/>
          <w:color w:val="000000"/>
          <w:sz w:val="28"/>
        </w:rPr>
        <w:t xml:space="preserve">
      6) қауіпті тамақ өнімдерін кәдеге жарату және жою тәсілдері енгізіледі. </w:t>
      </w:r>
    </w:p>
    <w:bookmarkEnd w:id="159"/>
    <w:bookmarkStart w:name="z222" w:id="160"/>
    <w:p>
      <w:pPr>
        <w:spacing w:after="0"/>
        <w:ind w:left="0"/>
        <w:jc w:val="both"/>
      </w:pPr>
      <w:r>
        <w:rPr>
          <w:rFonts w:ascii="Times New Roman"/>
          <w:b w:val="false"/>
          <w:i w:val="false"/>
          <w:color w:val="000000"/>
          <w:sz w:val="28"/>
        </w:rPr>
        <w:t xml:space="preserve">
      2. Тамақ өнімдерінің нормативтік-техникалық құжаттамасының жобалары және тәжірибелік үлгілері уәкілетті органдар белгілейтін тәртіппен санитарлық-эпидемиологиялық және ветеринарлық-санитарлық сараптамалардан өтуге тиіс. </w:t>
      </w:r>
    </w:p>
    <w:bookmarkEnd w:id="160"/>
    <w:p>
      <w:pPr>
        <w:spacing w:after="0"/>
        <w:ind w:left="0"/>
        <w:jc w:val="both"/>
      </w:pPr>
      <w:r>
        <w:rPr>
          <w:rFonts w:ascii="Times New Roman"/>
          <w:b w:val="false"/>
          <w:i w:val="false"/>
          <w:color w:val="000000"/>
          <w:sz w:val="28"/>
        </w:rPr>
        <w:t xml:space="preserve">
      Аталған жобалар уәкілетті органдармен келісіледі, оларды субъектілер бекітеді және олар үшін міндетті болып табылады. </w:t>
      </w:r>
    </w:p>
    <w:bookmarkStart w:name="z223" w:id="161"/>
    <w:p>
      <w:pPr>
        <w:spacing w:after="0"/>
        <w:ind w:left="0"/>
        <w:jc w:val="both"/>
      </w:pPr>
      <w:r>
        <w:rPr>
          <w:rFonts w:ascii="Times New Roman"/>
          <w:b w:val="false"/>
          <w:i w:val="false"/>
          <w:color w:val="000000"/>
          <w:sz w:val="28"/>
        </w:rPr>
        <w:t xml:space="preserve">
      3. Әзірлеу (жасау) кезінде тамақ өнімдерін өндіру (дайындау), айналымы, кәдеге жарату және жою процестеріндегі (сатыларындағы), соның ішінде табиғи және техногендік сипаттағы төтенше жағдайлар, субъектілер персоналының ықтимал қателіктері кезінде барлық мүмкін болатын қатерлер сәйкестендірілуге тиіс. </w:t>
      </w:r>
    </w:p>
    <w:bookmarkEnd w:id="161"/>
    <w:p>
      <w:pPr>
        <w:spacing w:after="0"/>
        <w:ind w:left="0"/>
        <w:jc w:val="both"/>
      </w:pPr>
      <w:r>
        <w:rPr>
          <w:rFonts w:ascii="Times New Roman"/>
          <w:b w:val="false"/>
          <w:i w:val="false"/>
          <w:color w:val="000000"/>
          <w:sz w:val="28"/>
        </w:rPr>
        <w:t xml:space="preserve">
      Барлық сәйкестендірілген қауіптер үшін қатерлерді бағалау оны тексеру мүмкіндігі қамтамасыз етіле отырып, есептеу, тәжірибелік және (немесе) сараптамалық жолымен жүргізіледі. </w:t>
      </w:r>
    </w:p>
    <w:bookmarkStart w:name="z224" w:id="162"/>
    <w:p>
      <w:pPr>
        <w:spacing w:after="0"/>
        <w:ind w:left="0"/>
        <w:jc w:val="both"/>
      </w:pPr>
      <w:r>
        <w:rPr>
          <w:rFonts w:ascii="Times New Roman"/>
          <w:b w:val="false"/>
          <w:i w:val="false"/>
          <w:color w:val="000000"/>
          <w:sz w:val="28"/>
        </w:rPr>
        <w:t xml:space="preserve">
      4. Тамақ өнімдерінің әрбір түрі үшін жүргізілген қатерлерді бағалау ескеріле отырып, әзірлеу (жасау) кезінде тамақ өнімдерін өндірудің (дайындаудың), айналымының, кәдеге жаратудың және жоюдың барлық процестерінде (сатыларында) қатерлерді жоюдың немесе мөлшерлі (рауалы) деңгейге дейін азайтудың (төмендетудің) бүкіл шаралар кешені айқындалуға тиіс. </w:t>
      </w:r>
    </w:p>
    <w:bookmarkEnd w:id="162"/>
    <w:p>
      <w:pPr>
        <w:spacing w:after="0"/>
        <w:ind w:left="0"/>
        <w:jc w:val="both"/>
      </w:pPr>
      <w:r>
        <w:rPr>
          <w:rFonts w:ascii="Times New Roman"/>
          <w:b/>
          <w:i w:val="false"/>
          <w:color w:val="000000"/>
          <w:sz w:val="28"/>
        </w:rPr>
        <w:t xml:space="preserve">16-бап. Тамақ өнімдерін өндіру (дайындау) кезінде олардың қауіпсіздігіне қойылатын талаптар </w:t>
      </w:r>
    </w:p>
    <w:bookmarkStart w:name="z225" w:id="163"/>
    <w:p>
      <w:pPr>
        <w:spacing w:after="0"/>
        <w:ind w:left="0"/>
        <w:jc w:val="both"/>
      </w:pPr>
      <w:r>
        <w:rPr>
          <w:rFonts w:ascii="Times New Roman"/>
          <w:b w:val="false"/>
          <w:i w:val="false"/>
          <w:color w:val="000000"/>
          <w:sz w:val="28"/>
        </w:rPr>
        <w:t xml:space="preserve">
      1. Тамақ өнімдерін өндіру (дайындау) үшін Қазақстан Республикасының тамақ өнімдерінің қауіпсіздігі туралы заңнамасында белгіленген нормаларға сәйкес келетін шикізат пен тамақ қоспалары қолданылуға тиіс. </w:t>
      </w:r>
    </w:p>
    <w:bookmarkEnd w:id="163"/>
    <w:bookmarkStart w:name="z226" w:id="164"/>
    <w:p>
      <w:pPr>
        <w:spacing w:after="0"/>
        <w:ind w:left="0"/>
        <w:jc w:val="both"/>
      </w:pPr>
      <w:r>
        <w:rPr>
          <w:rFonts w:ascii="Times New Roman"/>
          <w:b w:val="false"/>
          <w:i w:val="false"/>
          <w:color w:val="000000"/>
          <w:sz w:val="28"/>
        </w:rPr>
        <w:t>
      2. Тамақ өнімдерінің қауіпсіздігі саласындағы техникалық регламентте көзделген жағдайды қоспағанда, тамақтық мақсаттар үшін қолданылатын өсімдік және жануарлар шикізаттарын өндіру (дайындау) кезінде мемлекеттік тіркеуден өткен азық қоспаларын, жануарлардың өсуін тездеткіштерді, пестицидтерді, тыңайтқыштарды пайдалануға жол беріледі.</w:t>
      </w:r>
    </w:p>
    <w:bookmarkEnd w:id="164"/>
    <w:bookmarkStart w:name="z227" w:id="165"/>
    <w:p>
      <w:pPr>
        <w:spacing w:after="0"/>
        <w:ind w:left="0"/>
        <w:jc w:val="both"/>
      </w:pPr>
      <w:r>
        <w:rPr>
          <w:rFonts w:ascii="Times New Roman"/>
          <w:b w:val="false"/>
          <w:i w:val="false"/>
          <w:color w:val="000000"/>
          <w:sz w:val="28"/>
        </w:rPr>
        <w:t xml:space="preserve">
      3. Өндірілетін (дайындалатын) тамақ өнімдерінің жекелеген ингредиенттерін ауыстырып отыру халықтың санитариялық-эпидемиологиялық саламаттылығы саласындағы мемлекеттік органмен келісім бойынша жүргізіледі. </w:t>
      </w:r>
    </w:p>
    <w:bookmarkEnd w:id="165"/>
    <w:bookmarkStart w:name="z228" w:id="166"/>
    <w:p>
      <w:pPr>
        <w:spacing w:after="0"/>
        <w:ind w:left="0"/>
        <w:jc w:val="both"/>
      </w:pPr>
      <w:r>
        <w:rPr>
          <w:rFonts w:ascii="Times New Roman"/>
          <w:b w:val="false"/>
          <w:i w:val="false"/>
          <w:color w:val="000000"/>
          <w:sz w:val="28"/>
        </w:rPr>
        <w:t xml:space="preserve">
      4. Тамақ өнімдерін өндіру, сақтау объектілері, ішкі сауда объектілері өндірістік, қосалқы, санитарлық-тұрмыстық үй-жайларының жабдығы, аумағы, сумен жабдықталуы, кәріздерінің жүргізілуі, жылуы, желдеткіші, жарықтандырылуы және субъектілер персоналының жұмыс жағдайлары Қазақстан Республикасының заңнамасында белгіленген талаптарға сәйкес болуға тиіс. </w:t>
      </w:r>
    </w:p>
    <w:bookmarkEnd w:id="166"/>
    <w:p>
      <w:pPr>
        <w:spacing w:after="0"/>
        <w:ind w:left="0"/>
        <w:jc w:val="both"/>
      </w:pPr>
      <w:r>
        <w:rPr>
          <w:rFonts w:ascii="Times New Roman"/>
          <w:b w:val="false"/>
          <w:i w:val="false"/>
          <w:color w:val="000000"/>
          <w:sz w:val="28"/>
        </w:rPr>
        <w:t xml:space="preserve">
      Тамақ өнімдерін өндірумен (дайындаумен) байланысты экологиялық аспектілерді бағалау Қазақстан Республикасының экологиялық заңнамасына сәйкес жүргізіледі. </w:t>
      </w:r>
    </w:p>
    <w:bookmarkStart w:name="z229" w:id="167"/>
    <w:p>
      <w:pPr>
        <w:spacing w:after="0"/>
        <w:ind w:left="0"/>
        <w:jc w:val="both"/>
      </w:pPr>
      <w:r>
        <w:rPr>
          <w:rFonts w:ascii="Times New Roman"/>
          <w:b w:val="false"/>
          <w:i w:val="false"/>
          <w:color w:val="000000"/>
          <w:sz w:val="28"/>
        </w:rPr>
        <w:t>
      5. Өндіру объектілеріне есептік нөмірлер беруді Қазақстан Республикасының заңнамасына сәйкес уәкілетті органдар жүзеге асырады.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2012.01.12 </w:t>
      </w:r>
      <w:r>
        <w:rPr>
          <w:rFonts w:ascii="Times New Roman"/>
          <w:b w:val="false"/>
          <w:i w:val="false"/>
          <w:color w:val="000000"/>
          <w:sz w:val="28"/>
        </w:rPr>
        <w:t>N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Тамақ өнімдерін орау, буып-түю және таңбалау кезінде олардың қауіпсіздігіне қойылатын талаптар </w:t>
      </w:r>
    </w:p>
    <w:p>
      <w:pPr>
        <w:spacing w:after="0"/>
        <w:ind w:left="0"/>
        <w:jc w:val="both"/>
      </w:pPr>
      <w:r>
        <w:rPr>
          <w:rFonts w:ascii="Times New Roman"/>
          <w:b w:val="false"/>
          <w:i w:val="false"/>
          <w:color w:val="ff0000"/>
          <w:sz w:val="28"/>
        </w:rPr>
        <w:t xml:space="preserve">
      Ескерту. 17- бап алып тасталды – ҚР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i w:val="false"/>
          <w:color w:val="000000"/>
          <w:sz w:val="28"/>
        </w:rPr>
        <w:t>18-бап. Тамақ өнімдерін сақтау және тасымалдау кезінде олардың қауіпсіздігіне қойылатын талаптар</w:t>
      </w:r>
    </w:p>
    <w:bookmarkStart w:name="z325" w:id="168"/>
    <w:p>
      <w:pPr>
        <w:spacing w:after="0"/>
        <w:ind w:left="0"/>
        <w:jc w:val="both"/>
      </w:pPr>
      <w:r>
        <w:rPr>
          <w:rFonts w:ascii="Times New Roman"/>
          <w:b w:val="false"/>
          <w:i w:val="false"/>
          <w:color w:val="000000"/>
          <w:sz w:val="28"/>
        </w:rPr>
        <w:t>
      1. Тамақ өнімдерін сақтау және тасымалдау тамақ өнімдерінің қауіпсіздігі туралы техникалық регламенттерде белгіленген талаптарға сәйкес олардың қауіпсіздігі қамтамасыз етілетін жағдайларда жүзеге асырылуға тиіс.</w:t>
      </w:r>
    </w:p>
    <w:bookmarkEnd w:id="168"/>
    <w:bookmarkStart w:name="z326" w:id="169"/>
    <w:p>
      <w:pPr>
        <w:spacing w:after="0"/>
        <w:ind w:left="0"/>
        <w:jc w:val="both"/>
      </w:pPr>
      <w:r>
        <w:rPr>
          <w:rFonts w:ascii="Times New Roman"/>
          <w:b w:val="false"/>
          <w:i w:val="false"/>
          <w:color w:val="000000"/>
          <w:sz w:val="28"/>
        </w:rPr>
        <w:t>
      2. Егер тамақ өнімдерін сақтау және (немесе) тасымалдау кезінде олардың қауіпті қасиеттерге ие болуына алып келген бұзушылыққа жол берілсе, ол тиісті сараптамаға жіберіліп, оның нәтижелері бойынша кәдеге жаратылады немесе жойылады.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Тамақ өнімдерін өткізу кезінде олардың қауіпсіздігіне қойылатын талаптар </w:t>
      </w:r>
    </w:p>
    <w:bookmarkStart w:name="z244" w:id="170"/>
    <w:p>
      <w:pPr>
        <w:spacing w:after="0"/>
        <w:ind w:left="0"/>
        <w:jc w:val="both"/>
      </w:pPr>
      <w:r>
        <w:rPr>
          <w:rFonts w:ascii="Times New Roman"/>
          <w:b w:val="false"/>
          <w:i w:val="false"/>
          <w:color w:val="000000"/>
          <w:sz w:val="28"/>
        </w:rPr>
        <w:t xml:space="preserve">
      1. Тамақ өнімдерін өткізуге Қазақстан Республикасының тамақ өнімдерінің қауіпсіздігі туралы заңнамасында белгіленген талаптарға сәйкес келетін ішкі сауда объектілерінде ғана жол беріледі. </w:t>
      </w:r>
    </w:p>
    <w:bookmarkEnd w:id="170"/>
    <w:bookmarkStart w:name="z245" w:id="171"/>
    <w:p>
      <w:pPr>
        <w:spacing w:after="0"/>
        <w:ind w:left="0"/>
        <w:jc w:val="both"/>
      </w:pPr>
      <w:r>
        <w:rPr>
          <w:rFonts w:ascii="Times New Roman"/>
          <w:b w:val="false"/>
          <w:i w:val="false"/>
          <w:color w:val="000000"/>
          <w:sz w:val="28"/>
        </w:rPr>
        <w:t xml:space="preserve">
      2. Егер тамақ өнімдерін өткізу кезінде олардың қауіпті сипат алуына әкелген жөнсіздікке жол берілсе, оларды өткізуге болмайды және тиісті сараптамаға жіберіліп, оның нәтижелері бойынша кәдеге жаратылады немесе жойылады. </w:t>
      </w:r>
    </w:p>
    <w:bookmarkEnd w:id="171"/>
    <w:bookmarkStart w:name="z246" w:id="172"/>
    <w:p>
      <w:pPr>
        <w:spacing w:after="0"/>
        <w:ind w:left="0"/>
        <w:jc w:val="both"/>
      </w:pPr>
      <w:r>
        <w:rPr>
          <w:rFonts w:ascii="Times New Roman"/>
          <w:b w:val="false"/>
          <w:i w:val="false"/>
          <w:color w:val="000000"/>
          <w:sz w:val="28"/>
        </w:rPr>
        <w:t xml:space="preserve">
      3. Әкелінетін елдің заңнамасында, стандарттарында өзгеше талап етілмейтін жағдайларды қоспағанда, Қазақстан Республикасынан әкетілетін (экспортталатын) тамақ өнімдері Қазақстан Республикасының заңнамасында белгіленген талаптарға сәйкес болуға тиіс. </w:t>
      </w:r>
    </w:p>
    <w:bookmarkEnd w:id="172"/>
    <w:bookmarkStart w:name="z247" w:id="173"/>
    <w:p>
      <w:pPr>
        <w:spacing w:after="0"/>
        <w:ind w:left="0"/>
        <w:jc w:val="both"/>
      </w:pPr>
      <w:r>
        <w:rPr>
          <w:rFonts w:ascii="Times New Roman"/>
          <w:b w:val="false"/>
          <w:i w:val="false"/>
          <w:color w:val="000000"/>
          <w:sz w:val="28"/>
        </w:rPr>
        <w:t xml:space="preserve">
      4. Қазақстан Республикасының тамақ өнімдерінің қауіпсіздігі туралы заңнамасында белгіленген талаптарға сәйкестігі куәландырылған құжаттары жоқ тамақ өнімдерін өткізуге тыйым салынады. </w:t>
      </w:r>
    </w:p>
    <w:bookmarkEnd w:id="173"/>
    <w:p>
      <w:pPr>
        <w:spacing w:after="0"/>
        <w:ind w:left="0"/>
        <w:jc w:val="both"/>
      </w:pPr>
      <w:r>
        <w:rPr>
          <w:rFonts w:ascii="Times New Roman"/>
          <w:b/>
          <w:i w:val="false"/>
          <w:color w:val="000000"/>
          <w:sz w:val="28"/>
        </w:rPr>
        <w:t xml:space="preserve">20-бап. Қазақстан Республикасының аумағына әкелінетін (импортталатын) тамақ өнімдерінің қауіпсіздігіне қойылатын талаптар </w:t>
      </w:r>
    </w:p>
    <w:bookmarkStart w:name="z248" w:id="174"/>
    <w:p>
      <w:pPr>
        <w:spacing w:after="0"/>
        <w:ind w:left="0"/>
        <w:jc w:val="both"/>
      </w:pPr>
      <w:r>
        <w:rPr>
          <w:rFonts w:ascii="Times New Roman"/>
          <w:b w:val="false"/>
          <w:i w:val="false"/>
          <w:color w:val="000000"/>
          <w:sz w:val="28"/>
        </w:rPr>
        <w:t xml:space="preserve">
      1. Қазақстан Республикасының аумағына әкелінетін (импортталатын) тамақ өнімдерінің қауіпсіздігі Қазақстан Республикасының тамақ өнімдерінің қауіпсіздігі туралы заңнамасында белгіленген талаптарға сәйкес болуға тиіс. </w:t>
      </w:r>
    </w:p>
    <w:bookmarkEnd w:id="174"/>
    <w:bookmarkStart w:name="z249" w:id="175"/>
    <w:p>
      <w:pPr>
        <w:spacing w:after="0"/>
        <w:ind w:left="0"/>
        <w:jc w:val="both"/>
      </w:pPr>
      <w:r>
        <w:rPr>
          <w:rFonts w:ascii="Times New Roman"/>
          <w:b w:val="false"/>
          <w:i w:val="false"/>
          <w:color w:val="000000"/>
          <w:sz w:val="28"/>
        </w:rPr>
        <w:t xml:space="preserve">
      2. Қазақстан Республикасының аумағына: </w:t>
      </w:r>
    </w:p>
    <w:bookmarkEnd w:id="175"/>
    <w:bookmarkStart w:name="z250" w:id="176"/>
    <w:p>
      <w:pPr>
        <w:spacing w:after="0"/>
        <w:ind w:left="0"/>
        <w:jc w:val="both"/>
      </w:pPr>
      <w:r>
        <w:rPr>
          <w:rFonts w:ascii="Times New Roman"/>
          <w:b w:val="false"/>
          <w:i w:val="false"/>
          <w:color w:val="000000"/>
          <w:sz w:val="28"/>
        </w:rPr>
        <w:t xml:space="preserve">
      1) Қазақстан Республикасының тамақ өнімдерінің қауіпсіздігі туралы заңнамасында белгіленген талаптарға олардың сәйкестігі куәландырылған құжаттары жоқ; </w:t>
      </w:r>
    </w:p>
    <w:bookmarkEnd w:id="176"/>
    <w:bookmarkStart w:name="z251" w:id="177"/>
    <w:p>
      <w:pPr>
        <w:spacing w:after="0"/>
        <w:ind w:left="0"/>
        <w:jc w:val="both"/>
      </w:pPr>
      <w:r>
        <w:rPr>
          <w:rFonts w:ascii="Times New Roman"/>
          <w:b w:val="false"/>
          <w:i w:val="false"/>
          <w:color w:val="000000"/>
          <w:sz w:val="28"/>
        </w:rPr>
        <w:t xml:space="preserve">
      2) осы Заңның 9-бабында белгіленген талаптарға сәйкес мемлекеттік тіркеуден өтпеген тамақ өнімдерінің әкелінуіне (импортталуына) тыйым салынады. </w:t>
      </w:r>
    </w:p>
    <w:bookmarkEnd w:id="177"/>
    <w:bookmarkStart w:name="z252" w:id="178"/>
    <w:p>
      <w:pPr>
        <w:spacing w:after="0"/>
        <w:ind w:left="0"/>
        <w:jc w:val="both"/>
      </w:pPr>
      <w:r>
        <w:rPr>
          <w:rFonts w:ascii="Times New Roman"/>
          <w:b w:val="false"/>
          <w:i w:val="false"/>
          <w:color w:val="000000"/>
          <w:sz w:val="28"/>
        </w:rPr>
        <w:t xml:space="preserve">
      3. Қазақстан Республикасының Мемлекеттік шекарасы арқылы өткізу пункттерінде мемлекеттік бақылауды және қадағалауды жүзеге асыратын лауазымды тұлғалар өз құзыреттері шегінде тамақ өнімдерін қарап-тексеруді, оның тауарға ілеспе құжаттарын тексеруді жүргізеді. </w:t>
      </w:r>
    </w:p>
    <w:bookmarkEnd w:id="178"/>
    <w:p>
      <w:pPr>
        <w:spacing w:after="0"/>
        <w:ind w:left="0"/>
        <w:jc w:val="both"/>
      </w:pPr>
      <w:r>
        <w:rPr>
          <w:rFonts w:ascii="Times New Roman"/>
          <w:b w:val="false"/>
          <w:i w:val="false"/>
          <w:color w:val="000000"/>
          <w:sz w:val="28"/>
        </w:rPr>
        <w:t xml:space="preserve">
      Егер Қазақстан Республикасының аумағына әкелінетін (импортталатын) тамақ өнімдері осы Заңның 12-бабының 4-тармағында белгіленген талаптарға сәйкес болмаған жағдайда, осы тармақтың бірінші бөлігінде аталған лауазымды тұлғалар оларды әкелуді (импорттауды) уақытша тоқтата тұру және тиісті сараптамаға жіберу туралы шешім қабылдайды немесе Қазақстан Республикасының заңнамасында белгіленген тәртіппен оларды Қазақстан Республикасының аумағына әкелуге (импорттауға) тыйым салады. </w:t>
      </w:r>
    </w:p>
    <w:bookmarkStart w:name="z253" w:id="179"/>
    <w:p>
      <w:pPr>
        <w:spacing w:after="0"/>
        <w:ind w:left="0"/>
        <w:jc w:val="both"/>
      </w:pPr>
      <w:r>
        <w:rPr>
          <w:rFonts w:ascii="Times New Roman"/>
          <w:b w:val="false"/>
          <w:i w:val="false"/>
          <w:color w:val="000000"/>
          <w:sz w:val="28"/>
        </w:rPr>
        <w:t xml:space="preserve">
      4. Субъект тиісті сараптама нәтижелері бойынша қауіпті деп танылған тамақ өнімдерін Қазақстан Республикасының аумағынан үш күн ішінде тысқары әкетуге міндетті. </w:t>
      </w:r>
    </w:p>
    <w:bookmarkEnd w:id="179"/>
    <w:p>
      <w:pPr>
        <w:spacing w:after="0"/>
        <w:ind w:left="0"/>
        <w:jc w:val="both"/>
      </w:pPr>
      <w:r>
        <w:rPr>
          <w:rFonts w:ascii="Times New Roman"/>
          <w:b w:val="false"/>
          <w:i w:val="false"/>
          <w:color w:val="000000"/>
          <w:sz w:val="28"/>
        </w:rPr>
        <w:t>
      Егер қауіпті тамақ өнімдері осы тармақтың бірінші бөлігінде белгіленген мерзімде Қазақстан Республикасынан тысқары шығарылмаса, олар Қазақстан Республикасының тамақ өнімдерінің қауіпсіздігі туралы заңнамасына сәйкес кәдеге жаратылады немесе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Қауіпті тамақ өнімдерін өндірудің (дайындаудың), айналымының немесе кәдеге жаратудың бір немесе бірнеше процестерін (сатыларын) тоқтатуға қойылатын талаптар </w:t>
      </w:r>
    </w:p>
    <w:bookmarkStart w:name="z254" w:id="180"/>
    <w:p>
      <w:pPr>
        <w:spacing w:after="0"/>
        <w:ind w:left="0"/>
        <w:jc w:val="both"/>
      </w:pPr>
      <w:r>
        <w:rPr>
          <w:rFonts w:ascii="Times New Roman"/>
          <w:b w:val="false"/>
          <w:i w:val="false"/>
          <w:color w:val="000000"/>
          <w:sz w:val="28"/>
        </w:rPr>
        <w:t xml:space="preserve">
      1. Субъект тамақ өнімдерінің осы Заңда белгіленген қауіпсіздік талаптарына сәйкессіздігі анықталған кезден бастап немесе уәкілетті органның нұсқамасы негізінде қауіпті тамақ өнімдерін өндірудің (дайындаудың), айналымының немесе кәдеге жаратудың бір немесе бірнеше процестерін (сатыларын) тоқтатуға міндетті. </w:t>
      </w:r>
    </w:p>
    <w:bookmarkEnd w:id="180"/>
    <w:bookmarkStart w:name="z255" w:id="181"/>
    <w:p>
      <w:pPr>
        <w:spacing w:after="0"/>
        <w:ind w:left="0"/>
        <w:jc w:val="both"/>
      </w:pPr>
      <w:r>
        <w:rPr>
          <w:rFonts w:ascii="Times New Roman"/>
          <w:b w:val="false"/>
          <w:i w:val="false"/>
          <w:color w:val="000000"/>
          <w:sz w:val="28"/>
        </w:rPr>
        <w:t xml:space="preserve">
      2. Осы баптың 1-тармағында көзделген шараларды қолданбау Қазақстан Республикасының заңдарына сәйкес жауаптылыққа әкеп соғады. </w:t>
      </w:r>
    </w:p>
    <w:bookmarkEnd w:id="181"/>
    <w:p>
      <w:pPr>
        <w:spacing w:after="0"/>
        <w:ind w:left="0"/>
        <w:jc w:val="both"/>
      </w:pPr>
      <w:r>
        <w:rPr>
          <w:rFonts w:ascii="Times New Roman"/>
          <w:b/>
          <w:i w:val="false"/>
          <w:color w:val="000000"/>
          <w:sz w:val="28"/>
        </w:rPr>
        <w:t xml:space="preserve">22-бап. Субъектілер персоналына қойылатын талаптар </w:t>
      </w:r>
    </w:p>
    <w:bookmarkStart w:name="z256" w:id="182"/>
    <w:p>
      <w:pPr>
        <w:spacing w:after="0"/>
        <w:ind w:left="0"/>
        <w:jc w:val="both"/>
      </w:pPr>
      <w:r>
        <w:rPr>
          <w:rFonts w:ascii="Times New Roman"/>
          <w:b w:val="false"/>
          <w:i w:val="false"/>
          <w:color w:val="000000"/>
          <w:sz w:val="28"/>
        </w:rPr>
        <w:t xml:space="preserve">
      1. Тамақ өнімдерін өндіру (дайындау), айналымы және кәдеге жарату процестеріне (сатыларына) қатысатын субъектілер персоналы Қазақстан Республикасының заңнамасында белгіленген тәртіппен алдын ала және мерзімді медициналық тексеруден, сондай-ақ гигиеналық оқудан өтуге міндетті. </w:t>
      </w:r>
    </w:p>
    <w:bookmarkEnd w:id="182"/>
    <w:bookmarkStart w:name="z257" w:id="183"/>
    <w:p>
      <w:pPr>
        <w:spacing w:after="0"/>
        <w:ind w:left="0"/>
        <w:jc w:val="both"/>
      </w:pPr>
      <w:r>
        <w:rPr>
          <w:rFonts w:ascii="Times New Roman"/>
          <w:b w:val="false"/>
          <w:i w:val="false"/>
          <w:color w:val="000000"/>
          <w:sz w:val="28"/>
        </w:rPr>
        <w:t xml:space="preserve">
      2. Алдын ала және мерзімді медициналық тексеруден өтпеген, сондай-ақ әртүрлі аурудың көздері болып табылатын жұқпалы аурулармен ауырған субъектілер персоналын зертханалық зерттеулердің теріс нәтижелері алынғанға дейін тамақ өнімдерін әзірлеу (жасау), өндіру (дайындау), айналымы және кәдеге жарату процестеріне (сатыларына) жіберуге тыйым салынады. </w:t>
      </w:r>
    </w:p>
    <w:bookmarkEnd w:id="183"/>
    <w:p>
      <w:pPr>
        <w:spacing w:after="0"/>
        <w:ind w:left="0"/>
        <w:jc w:val="both"/>
      </w:pPr>
      <w:r>
        <w:rPr>
          <w:rFonts w:ascii="Times New Roman"/>
          <w:b/>
          <w:i w:val="false"/>
          <w:color w:val="000000"/>
          <w:sz w:val="28"/>
        </w:rPr>
        <w:t xml:space="preserve">23-бап. Тамақ өнімдерін әзірлеу (жасау), өндіру (дайындау) және айналымы процестерінде (сатыларында) пайдаланылатын машиналар мен жабдықтарға, материалдар мен бұйымдарға және тамақ өнімдерімен байланысты материалдар мен бұйымдарға қойылатын талаптар </w:t>
      </w:r>
    </w:p>
    <w:bookmarkStart w:name="z258" w:id="184"/>
    <w:p>
      <w:pPr>
        <w:spacing w:after="0"/>
        <w:ind w:left="0"/>
        <w:jc w:val="both"/>
      </w:pPr>
      <w:r>
        <w:rPr>
          <w:rFonts w:ascii="Times New Roman"/>
          <w:b w:val="false"/>
          <w:i w:val="false"/>
          <w:color w:val="000000"/>
          <w:sz w:val="28"/>
        </w:rPr>
        <w:t xml:space="preserve">
      1. Тамақ өнімдерін әзірлеу (жасау), өндіру (дайындау) және айналымы процестерінде (сатыларында) пайдаланылатын машиналар мен жабдықтар, материалдар мен бұйымдар: </w:t>
      </w:r>
    </w:p>
    <w:bookmarkEnd w:id="184"/>
    <w:bookmarkStart w:name="z259" w:id="185"/>
    <w:p>
      <w:pPr>
        <w:spacing w:after="0"/>
        <w:ind w:left="0"/>
        <w:jc w:val="both"/>
      </w:pPr>
      <w:r>
        <w:rPr>
          <w:rFonts w:ascii="Times New Roman"/>
          <w:b w:val="false"/>
          <w:i w:val="false"/>
          <w:color w:val="000000"/>
          <w:sz w:val="28"/>
        </w:rPr>
        <w:t xml:space="preserve">
      1) Қазақстан Республикасының тамақ өнімдерінің қауіпсіздігі туралы заңнамасында белгіленген талаптарға сәйкес болуға; </w:t>
      </w:r>
    </w:p>
    <w:bookmarkEnd w:id="185"/>
    <w:bookmarkStart w:name="z260" w:id="186"/>
    <w:p>
      <w:pPr>
        <w:spacing w:after="0"/>
        <w:ind w:left="0"/>
        <w:jc w:val="both"/>
      </w:pPr>
      <w:r>
        <w:rPr>
          <w:rFonts w:ascii="Times New Roman"/>
          <w:b w:val="false"/>
          <w:i w:val="false"/>
          <w:color w:val="000000"/>
          <w:sz w:val="28"/>
        </w:rPr>
        <w:t xml:space="preserve">
      2) мақсаты бойынша ғана пайдаланылуға тиіс. </w:t>
      </w:r>
    </w:p>
    <w:bookmarkEnd w:id="186"/>
    <w:p>
      <w:pPr>
        <w:spacing w:after="0"/>
        <w:ind w:left="0"/>
        <w:jc w:val="both"/>
      </w:pPr>
      <w:r>
        <w:rPr>
          <w:rFonts w:ascii="Times New Roman"/>
          <w:b w:val="false"/>
          <w:i w:val="false"/>
          <w:color w:val="000000"/>
          <w:sz w:val="28"/>
        </w:rPr>
        <w:t xml:space="preserve">
      Тамақ өнімдерімен байланысты материалдар мен бұйымдарға халықтың санитариялық-эпидемиологиялық саламаттылығы саласындағы мемлекеттік орган берген, қауіпсіздігін куәландыратын құжат қоса тіркелуге тиіс. </w:t>
      </w:r>
    </w:p>
    <w:bookmarkStart w:name="z261" w:id="187"/>
    <w:p>
      <w:pPr>
        <w:spacing w:after="0"/>
        <w:ind w:left="0"/>
        <w:jc w:val="both"/>
      </w:pPr>
      <w:r>
        <w:rPr>
          <w:rFonts w:ascii="Times New Roman"/>
          <w:b w:val="false"/>
          <w:i w:val="false"/>
          <w:color w:val="000000"/>
          <w:sz w:val="28"/>
        </w:rPr>
        <w:t xml:space="preserve">
      2. Тамақ өнімдерімен байланысты тасымал сыйымдылықтарының (цистерналар, танкерлер және басқалары), құбырлардың, сорғылардың, шлангілердің, машиналардың, көлік құралдарының, жабдықтардың және аппаратуралардың барлық бөліктері Қазақстан Республикасының заңнамасына сәйкес қолдануға рұқсат етілген материалдардан дайындалуға тиіс. </w:t>
      </w:r>
    </w:p>
    <w:bookmarkEnd w:id="187"/>
    <w:bookmarkStart w:name="z262" w:id="188"/>
    <w:p>
      <w:pPr>
        <w:spacing w:after="0"/>
        <w:ind w:left="0"/>
        <w:jc w:val="both"/>
      </w:pPr>
      <w:r>
        <w:rPr>
          <w:rFonts w:ascii="Times New Roman"/>
          <w:b w:val="false"/>
          <w:i w:val="false"/>
          <w:color w:val="000000"/>
          <w:sz w:val="28"/>
        </w:rPr>
        <w:t xml:space="preserve">
      3. Тамақ өнімдерімен байланысты материалдар мен бұйымдардың қауіпсіздігін куәландыратын құжатта: </w:t>
      </w:r>
    </w:p>
    <w:bookmarkEnd w:id="188"/>
    <w:bookmarkStart w:name="z263" w:id="189"/>
    <w:p>
      <w:pPr>
        <w:spacing w:after="0"/>
        <w:ind w:left="0"/>
        <w:jc w:val="both"/>
      </w:pPr>
      <w:r>
        <w:rPr>
          <w:rFonts w:ascii="Times New Roman"/>
          <w:b w:val="false"/>
          <w:i w:val="false"/>
          <w:color w:val="000000"/>
          <w:sz w:val="28"/>
        </w:rPr>
        <w:t xml:space="preserve">
      1) химиялық, биологиялық және физикалық сипаттамаларын; </w:t>
      </w:r>
    </w:p>
    <w:bookmarkEnd w:id="189"/>
    <w:bookmarkStart w:name="z264" w:id="190"/>
    <w:p>
      <w:pPr>
        <w:spacing w:after="0"/>
        <w:ind w:left="0"/>
        <w:jc w:val="both"/>
      </w:pPr>
      <w:r>
        <w:rPr>
          <w:rFonts w:ascii="Times New Roman"/>
          <w:b w:val="false"/>
          <w:i w:val="false"/>
          <w:color w:val="000000"/>
          <w:sz w:val="28"/>
        </w:rPr>
        <w:t xml:space="preserve">
      2) қолданылуын, пайдаланылу тәсілін; </w:t>
      </w:r>
    </w:p>
    <w:bookmarkEnd w:id="190"/>
    <w:bookmarkStart w:name="z265" w:id="191"/>
    <w:p>
      <w:pPr>
        <w:spacing w:after="0"/>
        <w:ind w:left="0"/>
        <w:jc w:val="both"/>
      </w:pPr>
      <w:r>
        <w:rPr>
          <w:rFonts w:ascii="Times New Roman"/>
          <w:b w:val="false"/>
          <w:i w:val="false"/>
          <w:color w:val="000000"/>
          <w:sz w:val="28"/>
        </w:rPr>
        <w:t xml:space="preserve">
      3) шығу тегін және өндіріс әдісін; </w:t>
      </w:r>
    </w:p>
    <w:bookmarkEnd w:id="191"/>
    <w:bookmarkStart w:name="z266" w:id="192"/>
    <w:p>
      <w:pPr>
        <w:spacing w:after="0"/>
        <w:ind w:left="0"/>
        <w:jc w:val="both"/>
      </w:pPr>
      <w:r>
        <w:rPr>
          <w:rFonts w:ascii="Times New Roman"/>
          <w:b w:val="false"/>
          <w:i w:val="false"/>
          <w:color w:val="000000"/>
          <w:sz w:val="28"/>
        </w:rPr>
        <w:t xml:space="preserve">
      4) беру, буып-түю әдістерін және сақтау шарттарын; </w:t>
      </w:r>
    </w:p>
    <w:bookmarkEnd w:id="192"/>
    <w:bookmarkStart w:name="z267" w:id="193"/>
    <w:p>
      <w:pPr>
        <w:spacing w:after="0"/>
        <w:ind w:left="0"/>
        <w:jc w:val="both"/>
      </w:pPr>
      <w:r>
        <w:rPr>
          <w:rFonts w:ascii="Times New Roman"/>
          <w:b w:val="false"/>
          <w:i w:val="false"/>
          <w:color w:val="000000"/>
          <w:sz w:val="28"/>
        </w:rPr>
        <w:t xml:space="preserve">
      5) пайдалану алдындағы дайындығын; </w:t>
      </w:r>
    </w:p>
    <w:bookmarkEnd w:id="193"/>
    <w:bookmarkStart w:name="z268" w:id="194"/>
    <w:p>
      <w:pPr>
        <w:spacing w:after="0"/>
        <w:ind w:left="0"/>
        <w:jc w:val="both"/>
      </w:pPr>
      <w:r>
        <w:rPr>
          <w:rFonts w:ascii="Times New Roman"/>
          <w:b w:val="false"/>
          <w:i w:val="false"/>
          <w:color w:val="000000"/>
          <w:sz w:val="28"/>
        </w:rPr>
        <w:t>
      6) қабылдау өлшемдерін қоса алғанда, қатерлерді сәйкестендіру және бағалау үшін қажетті деректер болуға тиіс.</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21.04.2016 </w:t>
      </w:r>
      <w:r>
        <w:rPr>
          <w:rFonts w:ascii="Times New Roman"/>
          <w:b w:val="false"/>
          <w:i w:val="false"/>
          <w:color w:val="00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Тамақ өнімдерін қадағалауға қойылатын талаптар </w:t>
      </w:r>
    </w:p>
    <w:bookmarkStart w:name="z269" w:id="195"/>
    <w:p>
      <w:pPr>
        <w:spacing w:after="0"/>
        <w:ind w:left="0"/>
        <w:jc w:val="both"/>
      </w:pPr>
      <w:r>
        <w:rPr>
          <w:rFonts w:ascii="Times New Roman"/>
          <w:b w:val="false"/>
          <w:i w:val="false"/>
          <w:color w:val="000000"/>
          <w:sz w:val="28"/>
        </w:rPr>
        <w:t xml:space="preserve">
      1. Тамақ өнімдерін қадағалау оларды әзірлеудің (жасаудың), өндірудің (дайындаудың), айналымының, кәдеге жаратудың және жоюдың барлық процестерінде (сатыларында) қамтамасыз етілуге тиіс. </w:t>
      </w:r>
    </w:p>
    <w:bookmarkEnd w:id="195"/>
    <w:bookmarkStart w:name="z270" w:id="196"/>
    <w:p>
      <w:pPr>
        <w:spacing w:after="0"/>
        <w:ind w:left="0"/>
        <w:jc w:val="both"/>
      </w:pPr>
      <w:r>
        <w:rPr>
          <w:rFonts w:ascii="Times New Roman"/>
          <w:b w:val="false"/>
          <w:i w:val="false"/>
          <w:color w:val="000000"/>
          <w:sz w:val="28"/>
        </w:rPr>
        <w:t xml:space="preserve">
      2. Тамақ өнімдерін қадағалау: </w:t>
      </w:r>
    </w:p>
    <w:bookmarkEnd w:id="196"/>
    <w:bookmarkStart w:name="z271" w:id="197"/>
    <w:p>
      <w:pPr>
        <w:spacing w:after="0"/>
        <w:ind w:left="0"/>
        <w:jc w:val="both"/>
      </w:pPr>
      <w:r>
        <w:rPr>
          <w:rFonts w:ascii="Times New Roman"/>
          <w:b w:val="false"/>
          <w:i w:val="false"/>
          <w:color w:val="000000"/>
          <w:sz w:val="28"/>
        </w:rPr>
        <w:t xml:space="preserve">
      1) сәйкестендіру; </w:t>
      </w:r>
    </w:p>
    <w:bookmarkEnd w:id="197"/>
    <w:bookmarkStart w:name="z272" w:id="198"/>
    <w:p>
      <w:pPr>
        <w:spacing w:after="0"/>
        <w:ind w:left="0"/>
        <w:jc w:val="both"/>
      </w:pPr>
      <w:r>
        <w:rPr>
          <w:rFonts w:ascii="Times New Roman"/>
          <w:b w:val="false"/>
          <w:i w:val="false"/>
          <w:color w:val="000000"/>
          <w:sz w:val="28"/>
        </w:rPr>
        <w:t xml:space="preserve">
      2) деректер жинау және жазу; </w:t>
      </w:r>
    </w:p>
    <w:bookmarkEnd w:id="198"/>
    <w:bookmarkStart w:name="z273" w:id="199"/>
    <w:p>
      <w:pPr>
        <w:spacing w:after="0"/>
        <w:ind w:left="0"/>
        <w:jc w:val="both"/>
      </w:pPr>
      <w:r>
        <w:rPr>
          <w:rFonts w:ascii="Times New Roman"/>
          <w:b w:val="false"/>
          <w:i w:val="false"/>
          <w:color w:val="000000"/>
          <w:sz w:val="28"/>
        </w:rPr>
        <w:t xml:space="preserve">
      3) субъектілер арасындағы өзара іс-қимылдар туралы ақпарат; </w:t>
      </w:r>
    </w:p>
    <w:bookmarkEnd w:id="199"/>
    <w:bookmarkStart w:name="z274" w:id="200"/>
    <w:p>
      <w:pPr>
        <w:spacing w:after="0"/>
        <w:ind w:left="0"/>
        <w:jc w:val="both"/>
      </w:pPr>
      <w:r>
        <w:rPr>
          <w:rFonts w:ascii="Times New Roman"/>
          <w:b w:val="false"/>
          <w:i w:val="false"/>
          <w:color w:val="000000"/>
          <w:sz w:val="28"/>
        </w:rPr>
        <w:t xml:space="preserve">
      4) деректер алмасу жолымен қамтамасыз етіледі. </w:t>
      </w:r>
    </w:p>
    <w:bookmarkEnd w:id="200"/>
    <w:bookmarkStart w:name="z275" w:id="201"/>
    <w:p>
      <w:pPr>
        <w:spacing w:after="0"/>
        <w:ind w:left="0"/>
        <w:jc w:val="both"/>
      </w:pPr>
      <w:r>
        <w:rPr>
          <w:rFonts w:ascii="Times New Roman"/>
          <w:b w:val="false"/>
          <w:i w:val="false"/>
          <w:color w:val="000000"/>
          <w:sz w:val="28"/>
        </w:rPr>
        <w:t xml:space="preserve">
      3. Субъектілер тамақ өнімдерін әзірлеу (жасау), өндіру (дайындау), айналымы, кәдеге жарату және жою кезінде технологиялық паспорттар жасау арқылы тамақ өнімдерін қадағалауды қамтамасыз етеді, құжаттамада қажетті технологиялық және бақылау операцияларының жүргізілгені туралы белгі соғылып, анықталған ақаулар және оларды жою жөнінде қолданылған шаралар көрсетіледі. </w:t>
      </w:r>
    </w:p>
    <w:bookmarkEnd w:id="201"/>
    <w:p>
      <w:pPr>
        <w:spacing w:after="0"/>
        <w:ind w:left="0"/>
        <w:jc w:val="both"/>
      </w:pPr>
      <w:r>
        <w:rPr>
          <w:rFonts w:ascii="Times New Roman"/>
          <w:b w:val="false"/>
          <w:i w:val="false"/>
          <w:color w:val="000000"/>
          <w:sz w:val="28"/>
        </w:rPr>
        <w:t xml:space="preserve">
      Субъектілер тиісті таңбалаулар мен қолдарын қоя отырып, осы құжаттарды ресімдейді. </w:t>
      </w:r>
    </w:p>
    <w:p>
      <w:pPr>
        <w:spacing w:after="0"/>
        <w:ind w:left="0"/>
        <w:jc w:val="both"/>
      </w:pPr>
      <w:r>
        <w:rPr>
          <w:rFonts w:ascii="Times New Roman"/>
          <w:b w:val="false"/>
          <w:i w:val="false"/>
          <w:color w:val="000000"/>
          <w:sz w:val="28"/>
        </w:rPr>
        <w:t xml:space="preserve">
      Тамақ өнімдерін қадағалау жөніндегі деректердің жазбасы олардың жарамдылық мерзімі біткен сәттен бастап бір жыл бойы сақталады. </w:t>
      </w:r>
    </w:p>
    <w:bookmarkStart w:name="z276" w:id="202"/>
    <w:p>
      <w:pPr>
        <w:spacing w:after="0"/>
        <w:ind w:left="0"/>
        <w:jc w:val="both"/>
      </w:pPr>
      <w:r>
        <w:rPr>
          <w:rFonts w:ascii="Times New Roman"/>
          <w:b w:val="false"/>
          <w:i w:val="false"/>
          <w:color w:val="000000"/>
          <w:sz w:val="28"/>
        </w:rPr>
        <w:t xml:space="preserve">
      4. Өткізілуге тиісті тамақ өнімдері одан әрі қадағалану үшін сәйкестендірілуге және таңбалануға тиіс. </w:t>
      </w:r>
    </w:p>
    <w:bookmarkEnd w:id="202"/>
    <w:p>
      <w:pPr>
        <w:spacing w:after="0"/>
        <w:ind w:left="0"/>
        <w:jc w:val="both"/>
      </w:pPr>
      <w:r>
        <w:rPr>
          <w:rFonts w:ascii="Times New Roman"/>
          <w:b/>
          <w:i w:val="false"/>
          <w:color w:val="000000"/>
          <w:sz w:val="28"/>
        </w:rPr>
        <w:t xml:space="preserve">25-бап. Тамақ өнімдерінің қауіпсіздігін өндірістік бақылауға қойылатын талаптар </w:t>
      </w:r>
    </w:p>
    <w:bookmarkStart w:name="z277" w:id="203"/>
    <w:p>
      <w:pPr>
        <w:spacing w:after="0"/>
        <w:ind w:left="0"/>
        <w:jc w:val="both"/>
      </w:pPr>
      <w:r>
        <w:rPr>
          <w:rFonts w:ascii="Times New Roman"/>
          <w:b w:val="false"/>
          <w:i w:val="false"/>
          <w:color w:val="000000"/>
          <w:sz w:val="28"/>
        </w:rPr>
        <w:t xml:space="preserve">
      1. Тамақ өнімдерінің қауіпсіздігін өндірістік бақылау Қазақстан Республикасының тамақ өнімдерінің қауіпсіздігі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субъектілер әзірлеген тәртіппен жүргізіледі. </w:t>
      </w:r>
    </w:p>
    <w:bookmarkEnd w:id="203"/>
    <w:bookmarkStart w:name="z278" w:id="204"/>
    <w:p>
      <w:pPr>
        <w:spacing w:after="0"/>
        <w:ind w:left="0"/>
        <w:jc w:val="both"/>
      </w:pPr>
      <w:r>
        <w:rPr>
          <w:rFonts w:ascii="Times New Roman"/>
          <w:b w:val="false"/>
          <w:i w:val="false"/>
          <w:color w:val="000000"/>
          <w:sz w:val="28"/>
        </w:rPr>
        <w:t>
      2. Тамақ өнімдерінің қауіпсіздігін өндірістік бақылау техникалық регламенттердің талаптарына сәйкес жүзеге асырылады.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Экологиялық таза тамақ өнімдеріне қойылатын арнайы талаптар</w:t>
      </w:r>
    </w:p>
    <w:p>
      <w:pPr>
        <w:spacing w:after="0"/>
        <w:ind w:left="0"/>
        <w:jc w:val="both"/>
      </w:pPr>
      <w:r>
        <w:rPr>
          <w:rFonts w:ascii="Times New Roman"/>
          <w:b w:val="false"/>
          <w:i w:val="false"/>
          <w:color w:val="ff0000"/>
          <w:sz w:val="28"/>
        </w:rPr>
        <w:t xml:space="preserve">
      Ескерту. 26-бап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26-1-бап. Органикалық тамақ өніміне қойылатын арнайы талаптар</w:t>
      </w:r>
    </w:p>
    <w:p>
      <w:pPr>
        <w:spacing w:after="0"/>
        <w:ind w:left="0"/>
        <w:jc w:val="both"/>
      </w:pPr>
      <w:r>
        <w:rPr>
          <w:rFonts w:ascii="Times New Roman"/>
          <w:b w:val="false"/>
          <w:i w:val="false"/>
          <w:color w:val="ff0000"/>
          <w:sz w:val="28"/>
        </w:rPr>
        <w:t xml:space="preserve">
      Ескерту. 4-тарау 26-1-баппен толықтырылды - ҚР 27.11.2015 </w:t>
      </w:r>
      <w:r>
        <w:rPr>
          <w:rFonts w:ascii="Times New Roman"/>
          <w:b w:val="false"/>
          <w:i w:val="false"/>
          <w:color w:val="ff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Ауыз судың қауіпсіздігіне қойылатын арнайы талаптар </w:t>
      </w:r>
    </w:p>
    <w:bookmarkStart w:name="z281" w:id="205"/>
    <w:p>
      <w:pPr>
        <w:spacing w:after="0"/>
        <w:ind w:left="0"/>
        <w:jc w:val="both"/>
      </w:pPr>
      <w:r>
        <w:rPr>
          <w:rFonts w:ascii="Times New Roman"/>
          <w:b w:val="false"/>
          <w:i w:val="false"/>
          <w:color w:val="000000"/>
          <w:sz w:val="28"/>
        </w:rPr>
        <w:t xml:space="preserve">
      1. Ауыз су Қазақстан Республикасының тамақ өнімдерінің қауіпсіздігі туралы заңнамасында белгіленген талаптарға сәйкес болуға тиіс. </w:t>
      </w:r>
    </w:p>
    <w:bookmarkEnd w:id="205"/>
    <w:bookmarkStart w:name="z282" w:id="206"/>
    <w:p>
      <w:pPr>
        <w:spacing w:after="0"/>
        <w:ind w:left="0"/>
        <w:jc w:val="both"/>
      </w:pPr>
      <w:r>
        <w:rPr>
          <w:rFonts w:ascii="Times New Roman"/>
          <w:b w:val="false"/>
          <w:i w:val="false"/>
          <w:color w:val="000000"/>
          <w:sz w:val="28"/>
        </w:rPr>
        <w:t xml:space="preserve">
      2. Ауыз судың қауіпсіздігі бөлігінде су жинау құрылыстарының, су дайындау жөніндегі құрылыстардың, сорғы станцияларының, су құбырлары желілерінің, су сақтайтын сыйымдылықтардың, айналымдағы сумен жабдықтау құрылыстарының техникалық құрылғыларына қойылатын талаптар Қазақстан Республикасының халықтың санитарлық- эпидемиологиялық салауаттылығы туралы заңнамасында белгіленеді. </w:t>
      </w:r>
    </w:p>
    <w:bookmarkEnd w:id="206"/>
    <w:bookmarkStart w:name="z283" w:id="207"/>
    <w:p>
      <w:pPr>
        <w:spacing w:after="0"/>
        <w:ind w:left="0"/>
        <w:jc w:val="both"/>
      </w:pPr>
      <w:r>
        <w:rPr>
          <w:rFonts w:ascii="Times New Roman"/>
          <w:b w:val="false"/>
          <w:i w:val="false"/>
          <w:color w:val="000000"/>
          <w:sz w:val="28"/>
        </w:rPr>
        <w:t xml:space="preserve">
      3. Жерүсті және жерасты көздерінен шаруашылық-ауыз су қажетіне су беретін сумен жабдықтау көздерінің және су құбыры құрылыстарының Қазақстан Республикасының заңнамасында белгіленген талаптарға сәйкес санитарлық қорғау аймағы болуға тиіс. </w:t>
      </w:r>
    </w:p>
    <w:bookmarkEnd w:id="207"/>
    <w:bookmarkStart w:name="z284" w:id="208"/>
    <w:p>
      <w:pPr>
        <w:spacing w:after="0"/>
        <w:ind w:left="0"/>
        <w:jc w:val="both"/>
      </w:pPr>
      <w:r>
        <w:rPr>
          <w:rFonts w:ascii="Times New Roman"/>
          <w:b w:val="false"/>
          <w:i w:val="false"/>
          <w:color w:val="000000"/>
          <w:sz w:val="28"/>
        </w:rPr>
        <w:t xml:space="preserve">
      4. Су дайындау станциялары, бірінші көтеру және өңделмеген суды тарту сорғы станциялары үшін алаңдар, жерасты және жерүсті суын тарту құрылыстары, ұйымдардың, резервуарлардың және су айдау мұнараларының аумағында орналасқан шаруашылық-ауыз су құбыры құрылыстары үшін алаңдар таңдауға қойылатын талаптар, құрылыс қоршауларына жапсарластар Қазақстан Республикасының халықтың санитарлық- эпидемиологиялық салауаттылығы туралы заңнамасында белгіленеді. </w:t>
      </w:r>
    </w:p>
    <w:bookmarkEnd w:id="208"/>
    <w:bookmarkStart w:name="z285" w:id="209"/>
    <w:p>
      <w:pPr>
        <w:spacing w:after="0"/>
        <w:ind w:left="0"/>
        <w:jc w:val="both"/>
      </w:pPr>
      <w:r>
        <w:rPr>
          <w:rFonts w:ascii="Times New Roman"/>
          <w:b w:val="false"/>
          <w:i w:val="false"/>
          <w:color w:val="000000"/>
          <w:sz w:val="28"/>
        </w:rPr>
        <w:t>
      5. Минералды табиғи суды пайдалануға оған халықтың санитариялық-эпидемиологиялық саламаттылығы саласындағы мемлекеттік орган айқындайтын тәртіппен курортология ғылыми орталықтарынан бальнеологиялық қорытынды алынғаннан кейін жол беріледі.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21.04.2016 </w:t>
      </w:r>
      <w:r>
        <w:rPr>
          <w:rFonts w:ascii="Times New Roman"/>
          <w:b w:val="false"/>
          <w:i w:val="false"/>
          <w:color w:val="00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28-бап. Азықтардың және азық қоспаларының қауіпсіздігіне қойылатын арнайы талаптар </w:t>
      </w:r>
    </w:p>
    <w:bookmarkStart w:name="z286" w:id="210"/>
    <w:p>
      <w:pPr>
        <w:spacing w:after="0"/>
        <w:ind w:left="0"/>
        <w:jc w:val="both"/>
      </w:pPr>
      <w:r>
        <w:rPr>
          <w:rFonts w:ascii="Times New Roman"/>
          <w:b w:val="false"/>
          <w:i w:val="false"/>
          <w:color w:val="000000"/>
          <w:sz w:val="28"/>
        </w:rPr>
        <w:t xml:space="preserve">
      1. Азықтар және азық қоспалары Қазақстан Республикасының тамақ өнімдерінің қауіпсіздігі туралы заңнамасында белгіленген талаптарға сәйкес болуға тиіс. </w:t>
      </w:r>
    </w:p>
    <w:bookmarkEnd w:id="210"/>
    <w:bookmarkStart w:name="z287" w:id="211"/>
    <w:p>
      <w:pPr>
        <w:spacing w:after="0"/>
        <w:ind w:left="0"/>
        <w:jc w:val="both"/>
      </w:pPr>
      <w:r>
        <w:rPr>
          <w:rFonts w:ascii="Times New Roman"/>
          <w:b w:val="false"/>
          <w:i w:val="false"/>
          <w:color w:val="000000"/>
          <w:sz w:val="28"/>
        </w:rPr>
        <w:t xml:space="preserve">
      2. Азықтар және азық қоспалары ветеринарлық-санитарлық тұрғыда қолайлы аумақтан алынуға тиіс. </w:t>
      </w:r>
    </w:p>
    <w:bookmarkEnd w:id="211"/>
    <w:bookmarkStart w:name="z288" w:id="212"/>
    <w:p>
      <w:pPr>
        <w:spacing w:after="0"/>
        <w:ind w:left="0"/>
        <w:jc w:val="both"/>
      </w:pPr>
      <w:r>
        <w:rPr>
          <w:rFonts w:ascii="Times New Roman"/>
          <w:b w:val="false"/>
          <w:i w:val="false"/>
          <w:color w:val="000000"/>
          <w:sz w:val="28"/>
        </w:rPr>
        <w:t xml:space="preserve">
      3. Қазақстан Республикасының аумағына әкелінетін (импортталатын) және одан әкетілетін (экспортталатын) азықтар және азық қоспалары аймақтың эпизоотиялық ахуалы мен олардың шыққан жерлері ескеріле отырып, тексеруден өткізілуге және оларға зертханалық сараптама жүргізілуге тиіс. </w:t>
      </w:r>
    </w:p>
    <w:bookmarkEnd w:id="212"/>
    <w:bookmarkStart w:name="z34" w:id="213"/>
    <w:p>
      <w:pPr>
        <w:spacing w:after="0"/>
        <w:ind w:left="0"/>
        <w:jc w:val="left"/>
      </w:pPr>
      <w:r>
        <w:rPr>
          <w:rFonts w:ascii="Times New Roman"/>
          <w:b/>
          <w:i w:val="false"/>
          <w:color w:val="000000"/>
        </w:rPr>
        <w:t xml:space="preserve"> 5-тарау. ТАМАҚ ӨНІМДЕРІНІҢ ҚАУІПСІЗДІГІН ҚАМТАМАСЫЗ ЕТУ ЖӨНІНДЕГІ РӘСІМДЕР</w:t>
      </w:r>
    </w:p>
    <w:bookmarkEnd w:id="213"/>
    <w:p>
      <w:pPr>
        <w:spacing w:after="0"/>
        <w:ind w:left="0"/>
        <w:jc w:val="both"/>
      </w:pPr>
      <w:r>
        <w:rPr>
          <w:rFonts w:ascii="Times New Roman"/>
          <w:b/>
          <w:i w:val="false"/>
          <w:color w:val="000000"/>
          <w:sz w:val="28"/>
        </w:rPr>
        <w:t>29-бап. Сәйкестікті бағалау</w:t>
      </w:r>
    </w:p>
    <w:p>
      <w:pPr>
        <w:spacing w:after="0"/>
        <w:ind w:left="0"/>
        <w:jc w:val="both"/>
      </w:pPr>
      <w:r>
        <w:rPr>
          <w:rFonts w:ascii="Times New Roman"/>
          <w:b w:val="false"/>
          <w:i w:val="false"/>
          <w:color w:val="000000"/>
          <w:sz w:val="28"/>
        </w:rPr>
        <w:t>
      Тамақ өнімдерін өндіру (дайындау), сақтау, тасу (тасымалдау), өткізу мен кәдеге жарату процестерінің сәйкестігін бағалау тамақ өнімдерінің қауіпсіздігі саласындағы техникалық регламенттің және (немесе) тамақ өнімдерінің жекелеген түрлеріне арналған техникалық регламенттердің талаптарына сәйкестікке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Тамақ өнімдерін сәйкестендіру</w:t>
      </w:r>
    </w:p>
    <w:p>
      <w:pPr>
        <w:spacing w:after="0"/>
        <w:ind w:left="0"/>
        <w:jc w:val="both"/>
      </w:pPr>
      <w:r>
        <w:rPr>
          <w:rFonts w:ascii="Times New Roman"/>
          <w:b w:val="false"/>
          <w:i w:val="false"/>
          <w:color w:val="000000"/>
          <w:sz w:val="28"/>
        </w:rPr>
        <w:t>
      Тамақ өнімдерін сәйкестендіру Еуразиялық экономикалық одақтың, оның ішінде тамақ өнімдерінің жекелеген түрлеріне арналған техникалық регламенттерінде белгіленген техникалық реттеу объектілерін сәйкестендіру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Қатерлерді талдау, бағалау және басқару </w:t>
      </w:r>
    </w:p>
    <w:bookmarkStart w:name="z301" w:id="214"/>
    <w:p>
      <w:pPr>
        <w:spacing w:after="0"/>
        <w:ind w:left="0"/>
        <w:jc w:val="both"/>
      </w:pPr>
      <w:r>
        <w:rPr>
          <w:rFonts w:ascii="Times New Roman"/>
          <w:b w:val="false"/>
          <w:i w:val="false"/>
          <w:color w:val="000000"/>
          <w:sz w:val="28"/>
        </w:rPr>
        <w:t xml:space="preserve">
      1. Тамақ өнімдерінің қауіпсіздігін қамтамасыз ету жөнінде қолданылатын шаралар қатерді талдауға негізделуге тиіс. </w:t>
      </w:r>
    </w:p>
    <w:bookmarkEnd w:id="214"/>
    <w:bookmarkStart w:name="z302" w:id="215"/>
    <w:p>
      <w:pPr>
        <w:spacing w:after="0"/>
        <w:ind w:left="0"/>
        <w:jc w:val="both"/>
      </w:pPr>
      <w:r>
        <w:rPr>
          <w:rFonts w:ascii="Times New Roman"/>
          <w:b w:val="false"/>
          <w:i w:val="false"/>
          <w:color w:val="000000"/>
          <w:sz w:val="28"/>
        </w:rPr>
        <w:t xml:space="preserve">
      2. Тамақ өнімдері қауіпсіздігінің қатерін бағалау кезінде қолдағы ғылыми деректер, өңдеудің және өндірудің (дайындаудың) тиісті әдістері, инспекциялау, іріктеп бақылау, зертханалық зерттеулер әдістері, нақты аурулардың таралу деңгейі, аурулардан ада аймақтардың болуы пайдаланылуға тиіс. </w:t>
      </w:r>
    </w:p>
    <w:bookmarkEnd w:id="215"/>
    <w:bookmarkStart w:name="z303" w:id="216"/>
    <w:p>
      <w:pPr>
        <w:spacing w:after="0"/>
        <w:ind w:left="0"/>
        <w:jc w:val="both"/>
      </w:pPr>
      <w:r>
        <w:rPr>
          <w:rFonts w:ascii="Times New Roman"/>
          <w:b w:val="false"/>
          <w:i w:val="false"/>
          <w:color w:val="000000"/>
          <w:sz w:val="28"/>
        </w:rPr>
        <w:t xml:space="preserve">
      3. Тамақ өнімдері қауіпсіздігінің қатерін бағалау: </w:t>
      </w:r>
    </w:p>
    <w:bookmarkEnd w:id="216"/>
    <w:bookmarkStart w:name="z304" w:id="217"/>
    <w:p>
      <w:pPr>
        <w:spacing w:after="0"/>
        <w:ind w:left="0"/>
        <w:jc w:val="both"/>
      </w:pPr>
      <w:r>
        <w:rPr>
          <w:rFonts w:ascii="Times New Roman"/>
          <w:b w:val="false"/>
          <w:i w:val="false"/>
          <w:color w:val="000000"/>
          <w:sz w:val="28"/>
        </w:rPr>
        <w:t xml:space="preserve">
      1) адам организміне және тамақ өндірісі үшін қажетті жануарларға зиянды әсер етуі мүмкін сипаттамаларды анықтау; </w:t>
      </w:r>
    </w:p>
    <w:bookmarkEnd w:id="217"/>
    <w:bookmarkStart w:name="z305" w:id="218"/>
    <w:p>
      <w:pPr>
        <w:spacing w:after="0"/>
        <w:ind w:left="0"/>
        <w:jc w:val="both"/>
      </w:pPr>
      <w:r>
        <w:rPr>
          <w:rFonts w:ascii="Times New Roman"/>
          <w:b w:val="false"/>
          <w:i w:val="false"/>
          <w:color w:val="000000"/>
          <w:sz w:val="28"/>
        </w:rPr>
        <w:t xml:space="preserve">
      2) әрбір анықталған ықтимал әсері бар қауіптің адам организміне әсерін және олардың салдарын талдау; </w:t>
      </w:r>
    </w:p>
    <w:bookmarkEnd w:id="218"/>
    <w:bookmarkStart w:name="z306" w:id="219"/>
    <w:p>
      <w:pPr>
        <w:spacing w:after="0"/>
        <w:ind w:left="0"/>
        <w:jc w:val="both"/>
      </w:pPr>
      <w:r>
        <w:rPr>
          <w:rFonts w:ascii="Times New Roman"/>
          <w:b w:val="false"/>
          <w:i w:val="false"/>
          <w:color w:val="000000"/>
          <w:sz w:val="28"/>
        </w:rPr>
        <w:t xml:space="preserve">
      3) анықталған қатерлерді шектеу шараларын айқындау жолымен жүзеге асырылады. </w:t>
      </w:r>
    </w:p>
    <w:bookmarkEnd w:id="219"/>
    <w:bookmarkStart w:name="z307" w:id="220"/>
    <w:p>
      <w:pPr>
        <w:spacing w:after="0"/>
        <w:ind w:left="0"/>
        <w:jc w:val="both"/>
      </w:pPr>
      <w:r>
        <w:rPr>
          <w:rFonts w:ascii="Times New Roman"/>
          <w:b w:val="false"/>
          <w:i w:val="false"/>
          <w:color w:val="000000"/>
          <w:sz w:val="28"/>
        </w:rPr>
        <w:t xml:space="preserve">
      4. Тамақ өнімдері қауіпсіздігінің қатерін бағалау тамақ өнімдерін зертханалық зерттеу барысында қатерлерді кешенді бағалау ретінде жүзеге асырылады. </w:t>
      </w:r>
    </w:p>
    <w:bookmarkEnd w:id="220"/>
    <w:bookmarkStart w:name="z308" w:id="221"/>
    <w:p>
      <w:pPr>
        <w:spacing w:after="0"/>
        <w:ind w:left="0"/>
        <w:jc w:val="both"/>
      </w:pPr>
      <w:r>
        <w:rPr>
          <w:rFonts w:ascii="Times New Roman"/>
          <w:b w:val="false"/>
          <w:i w:val="false"/>
          <w:color w:val="000000"/>
          <w:sz w:val="28"/>
        </w:rPr>
        <w:t xml:space="preserve">
      5. Тамақ өнімдерін әзірлеудің (жасаудың), өндірудің (дайындаудың), айналымының, кәдеге жаратудың және жоюдың барлық процестерінде (сатыларында) қатерді бағалау және оны шектеу жөніндегі шаралар туралы мәліметтер нормативтік-техникалық құжаттамада болуға тиіс. </w:t>
      </w:r>
    </w:p>
    <w:bookmarkEnd w:id="221"/>
    <w:p>
      <w:pPr>
        <w:spacing w:after="0"/>
        <w:ind w:left="0"/>
        <w:jc w:val="both"/>
      </w:pPr>
      <w:r>
        <w:rPr>
          <w:rFonts w:ascii="Times New Roman"/>
          <w:b w:val="false"/>
          <w:i w:val="false"/>
          <w:color w:val="000000"/>
          <w:sz w:val="28"/>
        </w:rPr>
        <w:t xml:space="preserve">
      Қазақстан Республикасының тамақ өнімдерінің қауіпсіздігі туралы заңнамасында белгіленген талаптарға сәйкес қатерге талдау жүргізілмей, тамақ өнімдерінің жаңа түрлерін әзірлеуге (жасауға) жол берілмейді. </w:t>
      </w:r>
    </w:p>
    <w:bookmarkStart w:name="z309" w:id="222"/>
    <w:p>
      <w:pPr>
        <w:spacing w:after="0"/>
        <w:ind w:left="0"/>
        <w:jc w:val="both"/>
      </w:pPr>
      <w:r>
        <w:rPr>
          <w:rFonts w:ascii="Times New Roman"/>
          <w:b w:val="false"/>
          <w:i w:val="false"/>
          <w:color w:val="000000"/>
          <w:sz w:val="28"/>
        </w:rPr>
        <w:t xml:space="preserve">
      6. Қатерді басқару қатерді бағалау нәтижелеріне, сондай-ақ адам өмірі мен денсаулығына ықтимал зиянды әсер етудің алдын алу принципіне негізделуге тиіс. </w:t>
      </w:r>
    </w:p>
    <w:bookmarkEnd w:id="222"/>
    <w:p>
      <w:pPr>
        <w:spacing w:after="0"/>
        <w:ind w:left="0"/>
        <w:jc w:val="both"/>
      </w:pPr>
      <w:r>
        <w:rPr>
          <w:rFonts w:ascii="Times New Roman"/>
          <w:b/>
          <w:i w:val="false"/>
          <w:color w:val="000000"/>
          <w:sz w:val="28"/>
        </w:rPr>
        <w:t xml:space="preserve">32-бап. Адам өмірі мен денсаулығына ықтимал зиянды әсер етудің алдын алу </w:t>
      </w:r>
    </w:p>
    <w:bookmarkStart w:name="z310" w:id="223"/>
    <w:p>
      <w:pPr>
        <w:spacing w:after="0"/>
        <w:ind w:left="0"/>
        <w:jc w:val="both"/>
      </w:pPr>
      <w:r>
        <w:rPr>
          <w:rFonts w:ascii="Times New Roman"/>
          <w:b w:val="false"/>
          <w:i w:val="false"/>
          <w:color w:val="000000"/>
          <w:sz w:val="28"/>
        </w:rPr>
        <w:t xml:space="preserve">
      1. Қатерді талдау және бағалау кезінде адам өмірі мен денсаулығына зиянды әсердің ықтималдығы сәйкестендірілген, бірақ қолдағы ғылыми деректер оның дәрежесін айқындау үшін жеткіліксіз болған жағдайларда уәкілетті органдар қатерді басқару жөнінде уақытша шаралар қолданады. </w:t>
      </w:r>
    </w:p>
    <w:bookmarkEnd w:id="223"/>
    <w:bookmarkStart w:name="z311" w:id="224"/>
    <w:p>
      <w:pPr>
        <w:spacing w:after="0"/>
        <w:ind w:left="0"/>
        <w:jc w:val="both"/>
      </w:pPr>
      <w:r>
        <w:rPr>
          <w:rFonts w:ascii="Times New Roman"/>
          <w:b w:val="false"/>
          <w:i w:val="false"/>
          <w:color w:val="000000"/>
          <w:sz w:val="28"/>
        </w:rPr>
        <w:t>
      2. Қатерді басқару жөніндегі уақытша шаралар қатердің дәрежесін анықтайтын ғылыми деректер алу үшін қажетті ең аз уақыт кезеңі ішінде қайта қаралуға тиіс.</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өзгерту енгізілді - ҚР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9" w:id="225"/>
    <w:p>
      <w:pPr>
        <w:spacing w:after="0"/>
        <w:ind w:left="0"/>
        <w:jc w:val="left"/>
      </w:pPr>
      <w:r>
        <w:rPr>
          <w:rFonts w:ascii="Times New Roman"/>
          <w:b/>
          <w:i w:val="false"/>
          <w:color w:val="000000"/>
        </w:rPr>
        <w:t xml:space="preserve">  6-тарау. ҚОРЫТЫНДЫ ЕРЕЖЕЛЕР</w:t>
      </w:r>
    </w:p>
    <w:bookmarkEnd w:id="225"/>
    <w:p>
      <w:pPr>
        <w:spacing w:after="0"/>
        <w:ind w:left="0"/>
        <w:jc w:val="both"/>
      </w:pPr>
      <w:r>
        <w:rPr>
          <w:rFonts w:ascii="Times New Roman"/>
          <w:b/>
          <w:i w:val="false"/>
          <w:color w:val="000000"/>
          <w:sz w:val="28"/>
        </w:rPr>
        <w:t xml:space="preserve">33-бап. Қазақстан Республикасының тамақ өнімдерінің қауіпсіздігі туралы заңнамасын бұзғаны үшін жауаптылық </w:t>
      </w:r>
    </w:p>
    <w:p>
      <w:pPr>
        <w:spacing w:after="0"/>
        <w:ind w:left="0"/>
        <w:jc w:val="both"/>
      </w:pPr>
      <w:r>
        <w:rPr>
          <w:rFonts w:ascii="Times New Roman"/>
          <w:b w:val="false"/>
          <w:i w:val="false"/>
          <w:color w:val="000000"/>
          <w:sz w:val="28"/>
        </w:rPr>
        <w:t>
      Қазақстан Республикасының тамақ өнімдерінің қауіпсіздігі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 xml:space="preserve">34-бап. Өтпелі кезеңде генетикалық түрлендірілген объектілері бар тамақ өнімдерін әзірлеу (жасау), өндіру (дайындау), айналымы, кәдеге жарату және жою процестерінің (сатыларының) ерекшеліктері </w:t>
      </w:r>
    </w:p>
    <w:p>
      <w:pPr>
        <w:spacing w:after="0"/>
        <w:ind w:left="0"/>
        <w:jc w:val="both"/>
      </w:pPr>
      <w:r>
        <w:rPr>
          <w:rFonts w:ascii="Times New Roman"/>
          <w:b w:val="false"/>
          <w:i w:val="false"/>
          <w:color w:val="000000"/>
          <w:sz w:val="28"/>
        </w:rPr>
        <w:t xml:space="preserve">
      Тамақ өнімдеріндегі генетикалық түрлендірілген объектілер қауіпсіздігінің ғылыми негізделген расталуы белгіленгенге дейін олардың Еуропалық Одақ мемлекеттерінде белгіленгеннен аспайтын тамақ өнімдері құрамындағы деңгейі қабылданады. </w:t>
      </w:r>
    </w:p>
    <w:p>
      <w:pPr>
        <w:spacing w:after="0"/>
        <w:ind w:left="0"/>
        <w:jc w:val="both"/>
      </w:pPr>
      <w:r>
        <w:rPr>
          <w:rFonts w:ascii="Times New Roman"/>
          <w:b/>
          <w:i w:val="false"/>
          <w:color w:val="000000"/>
          <w:sz w:val="28"/>
        </w:rPr>
        <w:t xml:space="preserve">35-бап. Осы Заңды қолданысқа енгізу тәртібі </w:t>
      </w:r>
    </w:p>
    <w:bookmarkStart w:name="z312" w:id="226"/>
    <w:p>
      <w:pPr>
        <w:spacing w:after="0"/>
        <w:ind w:left="0"/>
        <w:jc w:val="both"/>
      </w:pPr>
      <w:r>
        <w:rPr>
          <w:rFonts w:ascii="Times New Roman"/>
          <w:b w:val="false"/>
          <w:i w:val="false"/>
          <w:color w:val="000000"/>
          <w:sz w:val="28"/>
        </w:rPr>
        <w:t xml:space="preserve">
      1. Осы Заң 2008 жылғы 1 қаңтардан бастап қолданысқа енгізіледі. </w:t>
      </w:r>
    </w:p>
    <w:bookmarkEnd w:id="226"/>
    <w:bookmarkStart w:name="z313" w:id="227"/>
    <w:p>
      <w:pPr>
        <w:spacing w:after="0"/>
        <w:ind w:left="0"/>
        <w:jc w:val="both"/>
      </w:pPr>
      <w:r>
        <w:rPr>
          <w:rFonts w:ascii="Times New Roman"/>
          <w:b w:val="false"/>
          <w:i w:val="false"/>
          <w:color w:val="000000"/>
          <w:sz w:val="28"/>
        </w:rPr>
        <w:t xml:space="preserve">
      2. "Тамақ өнімдерінің сапасы мен қауіпсіздігі туралы" 2004 жылғы 8 сәуірдегі Қазақстан Республикасы Заңының (Қазақстан Республикасы Парламентінің Жаршысы, 2004 ж., N 6, 43-құжат) күші жойылды деп танылсын. </w:t>
      </w:r>
    </w:p>
    <w:bookmarkEnd w:id="22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