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71b6b" w14:textId="6d71b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Экспорттық бақылау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2007 жылғы 21 шілдедегі N 300 Заңы. Күші жойылды - Қазақстан Республикасының 2022 жылғы 28 желтоқсандағы № 172-VII Заңымен</w:t>
      </w:r>
    </w:p>
    <w:p>
      <w:pPr>
        <w:spacing w:after="0"/>
        <w:ind w:left="0"/>
        <w:jc w:val="both"/>
      </w:pPr>
      <w:r>
        <w:rPr>
          <w:rFonts w:ascii="Times New Roman"/>
          <w:b w:val="false"/>
          <w:i w:val="false"/>
          <w:color w:val="ff0000"/>
          <w:sz w:val="28"/>
        </w:rPr>
        <w:t xml:space="preserve">
      Ескерту. Заңның күші жойылды – ҚР 28.12.2022 </w:t>
      </w:r>
      <w:r>
        <w:rPr>
          <w:rFonts w:ascii="Times New Roman"/>
          <w:b w:val="false"/>
          <w:i w:val="false"/>
          <w:color w:val="ff0000"/>
          <w:sz w:val="28"/>
        </w:rPr>
        <w:t>№ 172-VII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халықаралық және ұлттық қауіпсіздік мүддесіне орай қару-жараққа, әскери техникаға, ядролық және арнайы ядролық емес материалдарға, әскери мақсаттағы өнімге, екіұдай қолданылатын (мақсаттағы) тауарлар мен технологияларға, оларды өндіру мен пайдалануға байланысты шикізатқа, материалдарға, жабдықтарға, технологияларға, ғылыми-техникалық ақпарат пен көрсетілетін қызметтерге экспорттық бақылауды жүзеге асырудың және жаппай қырып-жоятын қаруды таратпау режимін нығайтудың негіздері мен тәртібін белгілейді. </w:t>
      </w:r>
    </w:p>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p>
      <w:pPr>
        <w:spacing w:after="0"/>
        <w:ind w:left="0"/>
        <w:jc w:val="both"/>
      </w:pPr>
      <w:r>
        <w:rPr>
          <w:rFonts w:ascii="Times New Roman"/>
          <w:b w:val="false"/>
          <w:i w:val="false"/>
          <w:color w:val="000000"/>
          <w:sz w:val="28"/>
        </w:rPr>
        <w:t xml:space="preserve">
      1) екіұдай қолданылатын (мақсаттағы) тауарлар мен технологиялар - азаматтық мақсаттарда пайдаланылатын, бірақ қару-жарақ, әскери техника мен оқ-дәрілер, оның ішінде жаппай қырып-жоятын қару мен жеткізу құралдарын өндіру үшін қолданылуы мүмкін жабдықтар, материалдар, шикізат, технологиялар мен ғылыми-техникалық ақпарат; </w:t>
      </w:r>
    </w:p>
    <w:bookmarkStart w:name="z22" w:id="0"/>
    <w:p>
      <w:pPr>
        <w:spacing w:after="0"/>
        <w:ind w:left="0"/>
        <w:jc w:val="both"/>
      </w:pPr>
      <w:r>
        <w:rPr>
          <w:rFonts w:ascii="Times New Roman"/>
          <w:b w:val="false"/>
          <w:i w:val="false"/>
          <w:color w:val="000000"/>
          <w:sz w:val="28"/>
        </w:rPr>
        <w:t xml:space="preserve">
      2) жаппай қырып-жоятын қару - химиялық, бактериологиялық (биологиялық), радиологиялық, ядролық және уытты қару;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жеткізу құралдары - жаппай қырып-жоятын қаруды жеткізуге қабілетті зымырандар мен ұшқышсыз ұшу аппараттары (500 килограмнан кем емес пайдалы жүктемені 300 километрге және одан да ұзақ қашықтыққа жеткізуге қабілетті); </w:t>
      </w:r>
    </w:p>
    <w:bookmarkStart w:name="z24" w:id="1"/>
    <w:p>
      <w:pPr>
        <w:spacing w:after="0"/>
        <w:ind w:left="0"/>
        <w:jc w:val="both"/>
      </w:pPr>
      <w:r>
        <w:rPr>
          <w:rFonts w:ascii="Times New Roman"/>
          <w:b w:val="false"/>
          <w:i w:val="false"/>
          <w:color w:val="000000"/>
          <w:sz w:val="28"/>
        </w:rPr>
        <w:t xml:space="preserve">
      4) зияткерлік шығармашылық қызмет нәтижелеріне құқықтар - қару-жарақпен, әскери техникамен, екіұдай қолданылатын (мақсаттағы) тауарлармен және технологиялармен, арнайы жабдықпен және жаппай қырып-жоятын қаруды жасауға арналған технологиямен байланысты ғылыми еңбектерге, электрондық-есептеу машиналарына арналған бағдарламаларға, карталарға, жоспарларға, эскиздерге, иллюстрациялар мен үш деңгейлі шығармаларға авторлық құқықтар, өнертабыстарға, пайдалы модельдерге, өнеркәсіптік үлгілерге, интегралдық микросхема топологияларына құқықтар, ашылмаған ақпаратқа, оның ішінде "ноу-хау" өндірісінің құпияларына құқықтар; </w:t>
      </w:r>
    </w:p>
    <w:bookmarkEnd w:id="1"/>
    <w:bookmarkStart w:name="z25" w:id="2"/>
    <w:p>
      <w:pPr>
        <w:spacing w:after="0"/>
        <w:ind w:left="0"/>
        <w:jc w:val="both"/>
      </w:pPr>
      <w:r>
        <w:rPr>
          <w:rFonts w:ascii="Times New Roman"/>
          <w:b w:val="false"/>
          <w:i w:val="false"/>
          <w:color w:val="000000"/>
          <w:sz w:val="28"/>
        </w:rPr>
        <w:t>
      5) импорт – өнімді Қазақстан Республикасының аумағына әкелу;</w:t>
      </w:r>
    </w:p>
    <w:bookmarkEnd w:id="2"/>
    <w:bookmarkStart w:name="z26" w:id="3"/>
    <w:p>
      <w:pPr>
        <w:spacing w:after="0"/>
        <w:ind w:left="0"/>
        <w:jc w:val="both"/>
      </w:pPr>
      <w:r>
        <w:rPr>
          <w:rFonts w:ascii="Times New Roman"/>
          <w:b w:val="false"/>
          <w:i w:val="false"/>
          <w:color w:val="000000"/>
          <w:sz w:val="28"/>
        </w:rPr>
        <w:t xml:space="preserve">
      6) импорттаушының (түпкі пайдаланушының) кепілдік міндеттемесі - импорттаушының (түпкі пайдаланушының) өнімді мәлімделген мақсаттарға пайдалану туралы, оны басқа тұлғаларға бермеу және оны уәкілетті органның келісімінсіз үшінші елдерге кері экспорттауға жол бермеу туралы жазбаша сендіруі; </w:t>
      </w:r>
    </w:p>
    <w:bookmarkEnd w:id="3"/>
    <w:bookmarkStart w:name="z27" w:id="4"/>
    <w:p>
      <w:pPr>
        <w:spacing w:after="0"/>
        <w:ind w:left="0"/>
        <w:jc w:val="both"/>
      </w:pPr>
      <w:r>
        <w:rPr>
          <w:rFonts w:ascii="Times New Roman"/>
          <w:b w:val="false"/>
          <w:i w:val="false"/>
          <w:color w:val="000000"/>
          <w:sz w:val="28"/>
        </w:rPr>
        <w:t xml:space="preserve">
      7) кепілдік міндеттеме - импортталатын өнімді мәлімделген мақсаттарда пайдалану және оны сатушы елдің келісімінсіз үшінші елдерге кері экспорттауға жол бермеу туралы алушы елдің құзыретті органы берген алушы елдің ресми сендіруі; </w:t>
      </w:r>
    </w:p>
    <w:bookmarkEnd w:id="4"/>
    <w:bookmarkStart w:name="z28" w:id="5"/>
    <w:p>
      <w:pPr>
        <w:spacing w:after="0"/>
        <w:ind w:left="0"/>
        <w:jc w:val="both"/>
      </w:pPr>
      <w:r>
        <w:rPr>
          <w:rFonts w:ascii="Times New Roman"/>
          <w:b w:val="false"/>
          <w:i w:val="false"/>
          <w:color w:val="000000"/>
          <w:sz w:val="28"/>
        </w:rPr>
        <w:t xml:space="preserve">
      8) кері импорт - Қазақстан Республикасының заңнамасына сәйкес Қазақстан Республикасының аумағынан бұрын әкетілген қазақстандық өнімнің өзгеріссіз жағдайда қайта әкелінуі; </w:t>
      </w:r>
    </w:p>
    <w:bookmarkEnd w:id="5"/>
    <w:bookmarkStart w:name="z29" w:id="6"/>
    <w:p>
      <w:pPr>
        <w:spacing w:after="0"/>
        <w:ind w:left="0"/>
        <w:jc w:val="both"/>
      </w:pPr>
      <w:r>
        <w:rPr>
          <w:rFonts w:ascii="Times New Roman"/>
          <w:b w:val="false"/>
          <w:i w:val="false"/>
          <w:color w:val="000000"/>
          <w:sz w:val="28"/>
        </w:rPr>
        <w:t xml:space="preserve">
      9) кері экспорт - Қазақстан Республикасының аумағынан тыс жерде өндірілген, оның аумағына бұрын әкелінген өнімді әкету не Қазақстан Республикасында шығарылған өнімді басқа мемлекеттің аумағынан үшінші елдерге әкету; </w:t>
      </w:r>
    </w:p>
    <w:bookmarkEnd w:id="6"/>
    <w:bookmarkStart w:name="z30" w:id="7"/>
    <w:p>
      <w:pPr>
        <w:spacing w:after="0"/>
        <w:ind w:left="0"/>
        <w:jc w:val="both"/>
      </w:pPr>
      <w:r>
        <w:rPr>
          <w:rFonts w:ascii="Times New Roman"/>
          <w:b w:val="false"/>
          <w:i w:val="false"/>
          <w:color w:val="000000"/>
          <w:sz w:val="28"/>
        </w:rPr>
        <w:t xml:space="preserve">
      10) Қазақстан Республикасының экспорттық бақылау жүйесінің мемлекеттік органдары - заңдарда белгіленген құзыреті шегінде экспорттық бақылауды жүзеге асыратын Қазақстан Республикасының орталық атқарушы органдары; </w:t>
      </w:r>
    </w:p>
    <w:bookmarkEnd w:id="7"/>
    <w:bookmarkStart w:name="z31" w:id="8"/>
    <w:p>
      <w:pPr>
        <w:spacing w:after="0"/>
        <w:ind w:left="0"/>
        <w:jc w:val="both"/>
      </w:pPr>
      <w:r>
        <w:rPr>
          <w:rFonts w:ascii="Times New Roman"/>
          <w:b w:val="false"/>
          <w:i w:val="false"/>
          <w:color w:val="000000"/>
          <w:sz w:val="28"/>
        </w:rPr>
        <w:t xml:space="preserve">
      11) өнім - экспорттық бақылауға жататын тауарлар, технологиялар, жұмыстар, көрсетілетін қызметтер, ақпарат; </w:t>
      </w:r>
    </w:p>
    <w:bookmarkEnd w:id="8"/>
    <w:bookmarkStart w:name="z32" w:id="9"/>
    <w:p>
      <w:pPr>
        <w:spacing w:after="0"/>
        <w:ind w:left="0"/>
        <w:jc w:val="both"/>
      </w:pPr>
      <w:r>
        <w:rPr>
          <w:rFonts w:ascii="Times New Roman"/>
          <w:b w:val="false"/>
          <w:i w:val="false"/>
          <w:color w:val="000000"/>
          <w:sz w:val="28"/>
        </w:rPr>
        <w:t xml:space="preserve">
      12) өнімді Қазақстан Республикасының аумағынан тыс жерде өңдеу - Қазақстан Республикасының заңнамасына сәйкес жүзеге асырылатын, қазақстандық тауарларды өңдеу және өнімді кейіннен Қазақстан Республикасының аумағына әкелу мақсатында оларды Қазақстан Республикасының аумағынан тыс жерге әкету және пайдалану; </w:t>
      </w:r>
    </w:p>
    <w:bookmarkEnd w:id="9"/>
    <w:bookmarkStart w:name="z33" w:id="10"/>
    <w:p>
      <w:pPr>
        <w:spacing w:after="0"/>
        <w:ind w:left="0"/>
        <w:jc w:val="both"/>
      </w:pPr>
      <w:r>
        <w:rPr>
          <w:rFonts w:ascii="Times New Roman"/>
          <w:b w:val="false"/>
          <w:i w:val="false"/>
          <w:color w:val="000000"/>
          <w:sz w:val="28"/>
        </w:rPr>
        <w:t xml:space="preserve">
      13) өнімнің номенклатурасы (тізімі) - экспорттық бақылауға жататын тауарлардың, технологиялардың, жұмыстардың, көрсетілетін қызметтердің және ақпараттың тізбесі; </w:t>
      </w:r>
    </w:p>
    <w:bookmarkEnd w:id="10"/>
    <w:bookmarkStart w:name="z34" w:id="11"/>
    <w:p>
      <w:pPr>
        <w:spacing w:after="0"/>
        <w:ind w:left="0"/>
        <w:jc w:val="both"/>
      </w:pPr>
      <w:r>
        <w:rPr>
          <w:rFonts w:ascii="Times New Roman"/>
          <w:b w:val="false"/>
          <w:i w:val="false"/>
          <w:color w:val="000000"/>
          <w:sz w:val="28"/>
        </w:rPr>
        <w:t xml:space="preserve">
      14) сыртқы экономикалық қызметке қатысушы (мәлімдеуші) - өнімнің экспортын, кері экспортын, импортын, кері импортын, транзитін және Қазақстан Республикасының аумағынан тыс жерде өңделуін жүзеге асырушы жеке немесе заңды тұлға; </w:t>
      </w:r>
    </w:p>
    <w:bookmarkEnd w:id="11"/>
    <w:bookmarkStart w:name="z35" w:id="12"/>
    <w:p>
      <w:pPr>
        <w:spacing w:after="0"/>
        <w:ind w:left="0"/>
        <w:jc w:val="both"/>
      </w:pPr>
      <w:r>
        <w:rPr>
          <w:rFonts w:ascii="Times New Roman"/>
          <w:b w:val="false"/>
          <w:i w:val="false"/>
          <w:color w:val="000000"/>
          <w:sz w:val="28"/>
        </w:rPr>
        <w:t xml:space="preserve">
      15) транзит - өнімге кедендік бақылау жасай отырып оны Қазақстан Республикасының аумағы арқылы өткізу; </w:t>
      </w:r>
    </w:p>
    <w:bookmarkEnd w:id="12"/>
    <w:bookmarkStart w:name="z36" w:id="13"/>
    <w:p>
      <w:pPr>
        <w:spacing w:after="0"/>
        <w:ind w:left="0"/>
        <w:jc w:val="both"/>
      </w:pPr>
      <w:r>
        <w:rPr>
          <w:rFonts w:ascii="Times New Roman"/>
          <w:b w:val="false"/>
          <w:i w:val="false"/>
          <w:color w:val="000000"/>
          <w:sz w:val="28"/>
        </w:rPr>
        <w:t xml:space="preserve">
      16) тұтастай қамтитын бақылау - өнімнің номенклатурасына (тізіміне) кірмейтін өнімді бақылау; </w:t>
      </w:r>
    </w:p>
    <w:bookmarkEnd w:id="13"/>
    <w:bookmarkStart w:name="z37" w:id="14"/>
    <w:p>
      <w:pPr>
        <w:spacing w:after="0"/>
        <w:ind w:left="0"/>
        <w:jc w:val="both"/>
      </w:pPr>
      <w:r>
        <w:rPr>
          <w:rFonts w:ascii="Times New Roman"/>
          <w:b w:val="false"/>
          <w:i w:val="false"/>
          <w:color w:val="000000"/>
          <w:sz w:val="28"/>
        </w:rPr>
        <w:t xml:space="preserve">
      17) уәкілетті орган - экспорттық бақылау саласында мемлекеттік реттеуді жүзеге асыратын мемлекеттік орган; </w:t>
      </w:r>
    </w:p>
    <w:bookmarkEnd w:id="14"/>
    <w:bookmarkStart w:name="z38" w:id="15"/>
    <w:p>
      <w:pPr>
        <w:spacing w:after="0"/>
        <w:ind w:left="0"/>
        <w:jc w:val="both"/>
      </w:pPr>
      <w:r>
        <w:rPr>
          <w:rFonts w:ascii="Times New Roman"/>
          <w:b w:val="false"/>
          <w:i w:val="false"/>
          <w:color w:val="000000"/>
          <w:sz w:val="28"/>
        </w:rPr>
        <w:t xml:space="preserve">
      18) фирмаішілік экспорттық бақылау жүйесі - экспорттық бақылау ережелерін сақтау мақсатында сыртқы экономикалық қызметке қатысушылар (мәлімдеушілер) жүзеге асыратын ұйымдастырушылық, әкімшілік, ақпараттық және өзге де сипаттағы іс-шаралар кешені; </w:t>
      </w:r>
    </w:p>
    <w:bookmarkEnd w:id="15"/>
    <w:bookmarkStart w:name="z39" w:id="16"/>
    <w:p>
      <w:pPr>
        <w:spacing w:after="0"/>
        <w:ind w:left="0"/>
        <w:jc w:val="both"/>
      </w:pPr>
      <w:r>
        <w:rPr>
          <w:rFonts w:ascii="Times New Roman"/>
          <w:b w:val="false"/>
          <w:i w:val="false"/>
          <w:color w:val="000000"/>
          <w:sz w:val="28"/>
        </w:rPr>
        <w:t>
      19) экспорт – өнімді Қазақстан Республикасының аумағынан әкету;</w:t>
      </w:r>
    </w:p>
    <w:bookmarkEnd w:id="16"/>
    <w:bookmarkStart w:name="z40" w:id="17"/>
    <w:p>
      <w:pPr>
        <w:spacing w:after="0"/>
        <w:ind w:left="0"/>
        <w:jc w:val="both"/>
      </w:pPr>
      <w:r>
        <w:rPr>
          <w:rFonts w:ascii="Times New Roman"/>
          <w:b w:val="false"/>
          <w:i w:val="false"/>
          <w:color w:val="000000"/>
          <w:sz w:val="28"/>
        </w:rPr>
        <w:t xml:space="preserve">
      20) экспорттық бақылау - өнім экспортының, кері экспортының, импортының, кері импортының, транзитінің немесе өнімді Қазақстан Республикасының аумағынан тыс жерде өңдеудің тәртібін Қазақстан Республикасының экспорттық бақылау жүйесінің мемлекеттік органдары мен фирмаішілік экспорттық бақылау жүйесін пайдаланатын сыртқы экономикалық қызметке қатысушылардың (мәлімдеушілердің) іске асыруы жөніндегі осы Заңда және Қазақстан Республикасының экспорттық бақылау саласындағы өзге де нормативтік құқықтық актілерінде белгіленген шаралар жиынтығы; </w:t>
      </w:r>
    </w:p>
    <w:bookmarkEnd w:id="17"/>
    <w:bookmarkStart w:name="z41" w:id="18"/>
    <w:p>
      <w:pPr>
        <w:spacing w:after="0"/>
        <w:ind w:left="0"/>
        <w:jc w:val="both"/>
      </w:pPr>
      <w:r>
        <w:rPr>
          <w:rFonts w:ascii="Times New Roman"/>
          <w:b w:val="false"/>
          <w:i w:val="false"/>
          <w:color w:val="000000"/>
          <w:sz w:val="28"/>
        </w:rPr>
        <w:t xml:space="preserve">
      21) ядролық және арнайы ядролық емес материалдар - ядролық қаруды таратпау жөніндегі халықаралық режимнің талаптарына сәйкес осындай деп айқындалған материалдар.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2010.06.30 </w:t>
      </w:r>
      <w:r>
        <w:rPr>
          <w:rFonts w:ascii="Times New Roman"/>
          <w:b w:val="false"/>
          <w:i w:val="false"/>
          <w:color w:val="000000"/>
          <w:sz w:val="28"/>
        </w:rPr>
        <w:t>N 297-IV</w:t>
      </w:r>
      <w:r>
        <w:rPr>
          <w:rFonts w:ascii="Times New Roman"/>
          <w:b w:val="false"/>
          <w:i w:val="false"/>
          <w:color w:val="ff0000"/>
          <w:sz w:val="28"/>
        </w:rPr>
        <w:t xml:space="preserve"> (2010.07.01 бастап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Қазақстан Республикасының экспорттық бақылау туралы заңнамасы </w:t>
      </w:r>
    </w:p>
    <w:p>
      <w:pPr>
        <w:spacing w:after="0"/>
        <w:ind w:left="0"/>
        <w:jc w:val="both"/>
      </w:pPr>
      <w:r>
        <w:rPr>
          <w:rFonts w:ascii="Times New Roman"/>
          <w:b w:val="false"/>
          <w:i w:val="false"/>
          <w:color w:val="000000"/>
          <w:sz w:val="28"/>
        </w:rPr>
        <w:t xml:space="preserve">
      1. Қазақстан Республикасының экспорттық бақылау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 </w:t>
      </w:r>
    </w:p>
    <w:bookmarkStart w:name="z42" w:id="19"/>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 белгіленгеннен өзгеше ережелер белгіленсе, онда халықаралық шарттың ережелері қолданылады. </w:t>
      </w:r>
    </w:p>
    <w:bookmarkEnd w:id="19"/>
    <w:p>
      <w:pPr>
        <w:spacing w:after="0"/>
        <w:ind w:left="0"/>
        <w:jc w:val="both"/>
      </w:pPr>
      <w:r>
        <w:rPr>
          <w:rFonts w:ascii="Times New Roman"/>
          <w:b/>
          <w:i w:val="false"/>
          <w:color w:val="000000"/>
          <w:sz w:val="28"/>
        </w:rPr>
        <w:t xml:space="preserve">3-бап. Осы Заңның қолданылу аясы </w:t>
      </w:r>
    </w:p>
    <w:p>
      <w:pPr>
        <w:spacing w:after="0"/>
        <w:ind w:left="0"/>
        <w:jc w:val="both"/>
      </w:pPr>
      <w:r>
        <w:rPr>
          <w:rFonts w:ascii="Times New Roman"/>
          <w:b w:val="false"/>
          <w:i w:val="false"/>
          <w:color w:val="000000"/>
          <w:sz w:val="28"/>
        </w:rPr>
        <w:t>
      Осы Заңның күші осы Заңның 8-бабында көрсетілген өнімнің экспортына, кері экспортына, импортына, кері импортына, транзитіне және Қазақстан Республикасының аумағынан тыс жерде өңделуіне, сондай-ақ Қазақстан Республикасы экспорттық бақылау жүйесі мемлекеттік органдарының, сыртқы экономикалық қызметке қатысушылардың (мәлімдеушілердің) қызметіне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2010.06.30 </w:t>
      </w:r>
      <w:r>
        <w:rPr>
          <w:rFonts w:ascii="Times New Roman"/>
          <w:b w:val="false"/>
          <w:i w:val="false"/>
          <w:color w:val="000000"/>
          <w:sz w:val="28"/>
        </w:rPr>
        <w:t>N 297-IV</w:t>
      </w:r>
      <w:r>
        <w:rPr>
          <w:rFonts w:ascii="Times New Roman"/>
          <w:b w:val="false"/>
          <w:i w:val="false"/>
          <w:color w:val="ff0000"/>
          <w:sz w:val="28"/>
        </w:rPr>
        <w:t xml:space="preserve"> (2010.07.01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4-бап. Экспорттық бақылаудың негізгі мақсаттары мен қағидаттары</w:t>
      </w:r>
    </w:p>
    <w:p>
      <w:pPr>
        <w:spacing w:after="0"/>
        <w:ind w:left="0"/>
        <w:jc w:val="both"/>
      </w:pPr>
      <w:r>
        <w:rPr>
          <w:rFonts w:ascii="Times New Roman"/>
          <w:b w:val="false"/>
          <w:i w:val="false"/>
          <w:color w:val="ff0000"/>
          <w:sz w:val="28"/>
        </w:rPr>
        <w:t xml:space="preserve">
      Ескерту. Тақырыпқа өзгеріс енгізілді - ҚР 03.11.2014 </w:t>
      </w:r>
      <w:r>
        <w:rPr>
          <w:rFonts w:ascii="Times New Roman"/>
          <w:b w:val="false"/>
          <w:i w:val="false"/>
          <w:color w:val="ff0000"/>
          <w:sz w:val="28"/>
        </w:rPr>
        <w:t>N 244-V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117" w:id="20"/>
    <w:p>
      <w:pPr>
        <w:spacing w:after="0"/>
        <w:ind w:left="0"/>
        <w:jc w:val="both"/>
      </w:pPr>
      <w:r>
        <w:rPr>
          <w:rFonts w:ascii="Times New Roman"/>
          <w:b w:val="false"/>
          <w:i w:val="false"/>
          <w:color w:val="000000"/>
          <w:sz w:val="28"/>
        </w:rPr>
        <w:t xml:space="preserve">
      1. Экспорттық бақылаудың негізгі мақсаттары: </w:t>
      </w:r>
    </w:p>
    <w:bookmarkEnd w:id="20"/>
    <w:bookmarkStart w:name="z43" w:id="21"/>
    <w:p>
      <w:pPr>
        <w:spacing w:after="0"/>
        <w:ind w:left="0"/>
        <w:jc w:val="both"/>
      </w:pPr>
      <w:r>
        <w:rPr>
          <w:rFonts w:ascii="Times New Roman"/>
          <w:b w:val="false"/>
          <w:i w:val="false"/>
          <w:color w:val="000000"/>
          <w:sz w:val="28"/>
        </w:rPr>
        <w:t xml:space="preserve">
      1) ұлттық қауіпсіздікті қамтамасыз ету; </w:t>
      </w:r>
    </w:p>
    <w:bookmarkEnd w:id="21"/>
    <w:bookmarkStart w:name="z44" w:id="22"/>
    <w:p>
      <w:pPr>
        <w:spacing w:after="0"/>
        <w:ind w:left="0"/>
        <w:jc w:val="both"/>
      </w:pPr>
      <w:r>
        <w:rPr>
          <w:rFonts w:ascii="Times New Roman"/>
          <w:b w:val="false"/>
          <w:i w:val="false"/>
          <w:color w:val="000000"/>
          <w:sz w:val="28"/>
        </w:rPr>
        <w:t xml:space="preserve">
      2) жаппай қырып-жоятын қаруды таратпау режимін нығайту; </w:t>
      </w:r>
    </w:p>
    <w:bookmarkEnd w:id="22"/>
    <w:bookmarkStart w:name="z45" w:id="23"/>
    <w:p>
      <w:pPr>
        <w:spacing w:after="0"/>
        <w:ind w:left="0"/>
        <w:jc w:val="both"/>
      </w:pPr>
      <w:r>
        <w:rPr>
          <w:rFonts w:ascii="Times New Roman"/>
          <w:b w:val="false"/>
          <w:i w:val="false"/>
          <w:color w:val="000000"/>
          <w:sz w:val="28"/>
        </w:rPr>
        <w:t xml:space="preserve">
      3) халықаралық қатынастардың тұрақты және қауіпсіз жүйесін қалыптастыруға жәрдемдесу; </w:t>
      </w:r>
    </w:p>
    <w:bookmarkEnd w:id="23"/>
    <w:bookmarkStart w:name="z46" w:id="24"/>
    <w:p>
      <w:pPr>
        <w:spacing w:after="0"/>
        <w:ind w:left="0"/>
        <w:jc w:val="both"/>
      </w:pPr>
      <w:r>
        <w:rPr>
          <w:rFonts w:ascii="Times New Roman"/>
          <w:b w:val="false"/>
          <w:i w:val="false"/>
          <w:color w:val="000000"/>
          <w:sz w:val="28"/>
        </w:rPr>
        <w:t xml:space="preserve">
      4) халықаралық қауіпсіздік пен тұрақтылықты нығайту, жаппай қырып-жоятын қару мен оны жеткізу құралдарының таралуын болдырмау болып табылады. </w:t>
      </w:r>
    </w:p>
    <w:bookmarkEnd w:id="24"/>
    <w:bookmarkStart w:name="z47" w:id="25"/>
    <w:p>
      <w:pPr>
        <w:spacing w:after="0"/>
        <w:ind w:left="0"/>
        <w:jc w:val="both"/>
      </w:pPr>
      <w:r>
        <w:rPr>
          <w:rFonts w:ascii="Times New Roman"/>
          <w:b w:val="false"/>
          <w:i w:val="false"/>
          <w:color w:val="000000"/>
          <w:sz w:val="28"/>
        </w:rPr>
        <w:t xml:space="preserve">
      2. Экспорттық бақылаудың негізгі қағидаттары: </w:t>
      </w:r>
    </w:p>
    <w:bookmarkEnd w:id="25"/>
    <w:bookmarkStart w:name="z48" w:id="26"/>
    <w:p>
      <w:pPr>
        <w:spacing w:after="0"/>
        <w:ind w:left="0"/>
        <w:jc w:val="both"/>
      </w:pPr>
      <w:r>
        <w:rPr>
          <w:rFonts w:ascii="Times New Roman"/>
          <w:b w:val="false"/>
          <w:i w:val="false"/>
          <w:color w:val="000000"/>
          <w:sz w:val="28"/>
        </w:rPr>
        <w:t xml:space="preserve">
      1) жаппай қырып-жоятын қаруды, жеткізу құралдарын және қару-жарақ пен әскери техниканың өзге де түрлерін таратпау жөніндегі Қазақстан Республикасының халықаралық шарттарын сақтау; </w:t>
      </w:r>
    </w:p>
    <w:bookmarkEnd w:id="26"/>
    <w:bookmarkStart w:name="z49" w:id="27"/>
    <w:p>
      <w:pPr>
        <w:spacing w:after="0"/>
        <w:ind w:left="0"/>
        <w:jc w:val="both"/>
      </w:pPr>
      <w:r>
        <w:rPr>
          <w:rFonts w:ascii="Times New Roman"/>
          <w:b w:val="false"/>
          <w:i w:val="false"/>
          <w:color w:val="000000"/>
          <w:sz w:val="28"/>
        </w:rPr>
        <w:t xml:space="preserve">
      2) экспорттық бақылауды жүзеге асыруда саяси мүдделердің басымдылығы; </w:t>
      </w:r>
    </w:p>
    <w:bookmarkEnd w:id="27"/>
    <w:bookmarkStart w:name="z50" w:id="28"/>
    <w:p>
      <w:pPr>
        <w:spacing w:after="0"/>
        <w:ind w:left="0"/>
        <w:jc w:val="both"/>
      </w:pPr>
      <w:r>
        <w:rPr>
          <w:rFonts w:ascii="Times New Roman"/>
          <w:b w:val="false"/>
          <w:i w:val="false"/>
          <w:color w:val="000000"/>
          <w:sz w:val="28"/>
        </w:rPr>
        <w:t xml:space="preserve">
      3) Қазақстан Республикасының экспорттық бақылау туралы заңнамасы бойынша ақпаратқа қолжетімділік; </w:t>
      </w:r>
    </w:p>
    <w:bookmarkEnd w:id="28"/>
    <w:bookmarkStart w:name="z51" w:id="29"/>
    <w:p>
      <w:pPr>
        <w:spacing w:after="0"/>
        <w:ind w:left="0"/>
        <w:jc w:val="both"/>
      </w:pPr>
      <w:r>
        <w:rPr>
          <w:rFonts w:ascii="Times New Roman"/>
          <w:b w:val="false"/>
          <w:i w:val="false"/>
          <w:color w:val="000000"/>
          <w:sz w:val="28"/>
        </w:rPr>
        <w:t xml:space="preserve">
      4) терроризм мен экстремизмді қолдауға жол бермеу; </w:t>
      </w:r>
    </w:p>
    <w:bookmarkEnd w:id="29"/>
    <w:bookmarkStart w:name="z52" w:id="30"/>
    <w:p>
      <w:pPr>
        <w:spacing w:after="0"/>
        <w:ind w:left="0"/>
        <w:jc w:val="both"/>
      </w:pPr>
      <w:r>
        <w:rPr>
          <w:rFonts w:ascii="Times New Roman"/>
          <w:b w:val="false"/>
          <w:i w:val="false"/>
          <w:color w:val="000000"/>
          <w:sz w:val="28"/>
        </w:rPr>
        <w:t>
      5) экспорттық бақылау рәсімдері мен ережелерінің жалпыға бірдей танылған халықаралық нормалар мен практикаға сәйкестігі болып табылады.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03.11.2014 </w:t>
      </w:r>
      <w:r>
        <w:rPr>
          <w:rFonts w:ascii="Times New Roman"/>
          <w:b w:val="false"/>
          <w:i w:val="false"/>
          <w:color w:val="000000"/>
          <w:sz w:val="28"/>
        </w:rPr>
        <w:t>N 244-V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Қазақстан Республикасы Үкіметінің экспорттық бақылау саласындағы құзыреті </w:t>
      </w:r>
    </w:p>
    <w:p>
      <w:pPr>
        <w:spacing w:after="0"/>
        <w:ind w:left="0"/>
        <w:jc w:val="both"/>
      </w:pPr>
      <w:r>
        <w:rPr>
          <w:rFonts w:ascii="Times New Roman"/>
          <w:b w:val="false"/>
          <w:i w:val="false"/>
          <w:color w:val="000000"/>
          <w:sz w:val="28"/>
        </w:rPr>
        <w:t>
      Қазақстан Республикасының Үкіметі экспорттық бақылау саласында:</w:t>
      </w:r>
    </w:p>
    <w:bookmarkStart w:name="z53" w:id="31"/>
    <w:p>
      <w:pPr>
        <w:spacing w:after="0"/>
        <w:ind w:left="0"/>
        <w:jc w:val="both"/>
      </w:pPr>
      <w:r>
        <w:rPr>
          <w:rFonts w:ascii="Times New Roman"/>
          <w:b w:val="false"/>
          <w:i w:val="false"/>
          <w:color w:val="000000"/>
          <w:sz w:val="28"/>
        </w:rPr>
        <w:t>
      1) экспорттық бақылау саласындағы мемлекеттік саясаттың негізгі бағыттарын әзірлейді;</w:t>
      </w:r>
    </w:p>
    <w:bookmarkEnd w:id="31"/>
    <w:bookmarkStart w:name="z54" w:id="32"/>
    <w:p>
      <w:pPr>
        <w:spacing w:after="0"/>
        <w:ind w:left="0"/>
        <w:jc w:val="both"/>
      </w:pPr>
      <w:r>
        <w:rPr>
          <w:rFonts w:ascii="Times New Roman"/>
          <w:b w:val="false"/>
          <w:i w:val="false"/>
          <w:color w:val="000000"/>
          <w:sz w:val="28"/>
        </w:rPr>
        <w:t>
      2) Қазақстан Республикасында мемлекеттік экспорттық бақылау жүйесін қалыптастырады;</w:t>
      </w:r>
    </w:p>
    <w:bookmarkEnd w:id="32"/>
    <w:bookmarkStart w:name="z55"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3"/>
    <w:bookmarkStart w:name="z56"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4"/>
    <w:bookmarkStart w:name="z57"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5"/>
    <w:bookmarkStart w:name="z58"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6"/>
    <w:bookmarkStart w:name="z59"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7"/>
    <w:bookmarkStart w:name="z60" w:id="38"/>
    <w:p>
      <w:pPr>
        <w:spacing w:after="0"/>
        <w:ind w:left="0"/>
        <w:jc w:val="both"/>
      </w:pPr>
      <w:r>
        <w:rPr>
          <w:rFonts w:ascii="Times New Roman"/>
          <w:b w:val="false"/>
          <w:i w:val="false"/>
          <w:color w:val="000000"/>
          <w:sz w:val="28"/>
        </w:rPr>
        <w:t>
      8) өнімнің номенклатурасын (тізімін) бекітеді;</w:t>
      </w:r>
    </w:p>
    <w:bookmarkEnd w:id="38"/>
    <w:bookmarkStart w:name="z92" w:id="39"/>
    <w:p>
      <w:pPr>
        <w:spacing w:after="0"/>
        <w:ind w:left="0"/>
        <w:jc w:val="both"/>
      </w:pPr>
      <w:r>
        <w:rPr>
          <w:rFonts w:ascii="Times New Roman"/>
          <w:b w:val="false"/>
          <w:i w:val="false"/>
          <w:color w:val="000000"/>
          <w:sz w:val="28"/>
        </w:rPr>
        <w:t>
      9)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2010.06.30 </w:t>
      </w:r>
      <w:r>
        <w:rPr>
          <w:rFonts w:ascii="Times New Roman"/>
          <w:b w:val="false"/>
          <w:i w:val="false"/>
          <w:color w:val="000000"/>
          <w:sz w:val="28"/>
        </w:rPr>
        <w:t>N 297-IV</w:t>
      </w:r>
      <w:r>
        <w:rPr>
          <w:rFonts w:ascii="Times New Roman"/>
          <w:b w:val="false"/>
          <w:i w:val="false"/>
          <w:color w:val="ff0000"/>
          <w:sz w:val="28"/>
        </w:rPr>
        <w:t xml:space="preserve"> (2010.07.01 бастап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Уәкілетті органның құзыреті </w:t>
      </w:r>
    </w:p>
    <w:p>
      <w:pPr>
        <w:spacing w:after="0"/>
        <w:ind w:left="0"/>
        <w:jc w:val="both"/>
      </w:pPr>
      <w:r>
        <w:rPr>
          <w:rFonts w:ascii="Times New Roman"/>
          <w:b w:val="false"/>
          <w:i w:val="false"/>
          <w:color w:val="000000"/>
          <w:sz w:val="28"/>
        </w:rPr>
        <w:t>
      Уәкілетті орган:</w:t>
      </w:r>
    </w:p>
    <w:bookmarkStart w:name="z61" w:id="40"/>
    <w:p>
      <w:pPr>
        <w:spacing w:after="0"/>
        <w:ind w:left="0"/>
        <w:jc w:val="both"/>
      </w:pPr>
      <w:r>
        <w:rPr>
          <w:rFonts w:ascii="Times New Roman"/>
          <w:b w:val="false"/>
          <w:i w:val="false"/>
          <w:color w:val="000000"/>
          <w:sz w:val="28"/>
        </w:rPr>
        <w:t>
      1) экспорттық бақылау саласындағы мемлекеттік саясатты іске асыруды жүзеге асырады және Қазақстан Республикасының экспорттық бақылау жүйесі мемлекеттік органдарының қызметін үйлестіреді;</w:t>
      </w:r>
    </w:p>
    <w:bookmarkEnd w:id="40"/>
    <w:bookmarkStart w:name="z62"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41"/>
    <w:bookmarkStart w:name="z63"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42"/>
    <w:bookmarkStart w:name="z64" w:id="43"/>
    <w:p>
      <w:pPr>
        <w:spacing w:after="0"/>
        <w:ind w:left="0"/>
        <w:jc w:val="both"/>
      </w:pPr>
      <w:r>
        <w:rPr>
          <w:rFonts w:ascii="Times New Roman"/>
          <w:b w:val="false"/>
          <w:i w:val="false"/>
          <w:color w:val="000000"/>
          <w:sz w:val="28"/>
        </w:rPr>
        <w:t>
      4) белгіленген құзыреті шегінде өнімнің экспортын, кері экспортын, импортын, кері импортын, транзитін және Қазақстан Республикасының аумағынан тыс жерде өңделуін бақылайды;</w:t>
      </w:r>
    </w:p>
    <w:bookmarkEnd w:id="43"/>
    <w:bookmarkStart w:name="z65" w:id="44"/>
    <w:p>
      <w:pPr>
        <w:spacing w:after="0"/>
        <w:ind w:left="0"/>
        <w:jc w:val="both"/>
      </w:pPr>
      <w:r>
        <w:rPr>
          <w:rFonts w:ascii="Times New Roman"/>
          <w:b w:val="false"/>
          <w:i w:val="false"/>
          <w:color w:val="000000"/>
          <w:sz w:val="28"/>
        </w:rPr>
        <w:t>
      5) өнімнің экспорты мен импортын лицензиялауды жүзеге асырады;</w:t>
      </w:r>
    </w:p>
    <w:bookmarkEnd w:id="44"/>
    <w:bookmarkStart w:name="z66" w:id="45"/>
    <w:p>
      <w:pPr>
        <w:spacing w:after="0"/>
        <w:ind w:left="0"/>
        <w:jc w:val="both"/>
      </w:pPr>
      <w:r>
        <w:rPr>
          <w:rFonts w:ascii="Times New Roman"/>
          <w:b w:val="false"/>
          <w:i w:val="false"/>
          <w:color w:val="000000"/>
          <w:sz w:val="28"/>
        </w:rPr>
        <w:t>
      6) шет мемлекеттермен және халықаралық ұйымдармен экспорттық бақылау саласындағы шараларды әзірлейді және ынтымақтастықты жүзеге асырады;</w:t>
      </w:r>
    </w:p>
    <w:bookmarkEnd w:id="45"/>
    <w:bookmarkStart w:name="z67" w:id="46"/>
    <w:p>
      <w:pPr>
        <w:spacing w:after="0"/>
        <w:ind w:left="0"/>
        <w:jc w:val="both"/>
      </w:pPr>
      <w:r>
        <w:rPr>
          <w:rFonts w:ascii="Times New Roman"/>
          <w:b w:val="false"/>
          <w:i w:val="false"/>
          <w:color w:val="000000"/>
          <w:sz w:val="28"/>
        </w:rPr>
        <w:t>
      7) Қазақстан Республикасының экспорттық бақылау жүйесінің мемлекеттік органдарымен бірлесе отырып, қажет болған жағдайда өнімді тиеп жіберу алдындағы кезеңде және оның түпкілікті пайдаланылуын бақылауды жүзеге асырады;</w:t>
      </w:r>
    </w:p>
    <w:bookmarkEnd w:id="46"/>
    <w:bookmarkStart w:name="z68" w:id="47"/>
    <w:p>
      <w:pPr>
        <w:spacing w:after="0"/>
        <w:ind w:left="0"/>
        <w:jc w:val="both"/>
      </w:pPr>
      <w:r>
        <w:rPr>
          <w:rFonts w:ascii="Times New Roman"/>
          <w:b w:val="false"/>
          <w:i w:val="false"/>
          <w:color w:val="000000"/>
          <w:sz w:val="28"/>
        </w:rPr>
        <w:t>
      8) өнімді импорттаған кезде түпкі пайдаланушының сертификаты түріндегі кепілдік міндеттеме береді;</w:t>
      </w:r>
    </w:p>
    <w:bookmarkEnd w:id="47"/>
    <w:bookmarkStart w:name="z69" w:id="48"/>
    <w:p>
      <w:pPr>
        <w:spacing w:after="0"/>
        <w:ind w:left="0"/>
        <w:jc w:val="both"/>
      </w:pPr>
      <w:r>
        <w:rPr>
          <w:rFonts w:ascii="Times New Roman"/>
          <w:b w:val="false"/>
          <w:i w:val="false"/>
          <w:color w:val="000000"/>
          <w:sz w:val="28"/>
        </w:rPr>
        <w:t>
      9) өнімнің транзитіне рұқсат береді;</w:t>
      </w:r>
    </w:p>
    <w:bookmarkEnd w:id="48"/>
    <w:bookmarkStart w:name="z70" w:id="49"/>
    <w:p>
      <w:pPr>
        <w:spacing w:after="0"/>
        <w:ind w:left="0"/>
        <w:jc w:val="both"/>
      </w:pPr>
      <w:r>
        <w:rPr>
          <w:rFonts w:ascii="Times New Roman"/>
          <w:b w:val="false"/>
          <w:i w:val="false"/>
          <w:color w:val="000000"/>
          <w:sz w:val="28"/>
        </w:rPr>
        <w:t>
      10) мәлімдеушілер мен мүдделі мемлекеттік органдарға тауарларды, технологияларды, жұмыстарды, көрсетілетін қызметтерді, ақпаратты өнімге жатқызу туралы қорытынды береді;</w:t>
      </w:r>
    </w:p>
    <w:bookmarkEnd w:id="49"/>
    <w:bookmarkStart w:name="z71" w:id="50"/>
    <w:p>
      <w:pPr>
        <w:spacing w:after="0"/>
        <w:ind w:left="0"/>
        <w:jc w:val="both"/>
      </w:pPr>
      <w:r>
        <w:rPr>
          <w:rFonts w:ascii="Times New Roman"/>
          <w:b w:val="false"/>
          <w:i w:val="false"/>
          <w:color w:val="000000"/>
          <w:sz w:val="28"/>
        </w:rPr>
        <w:t>
      11) өнімді Қазақстан Республикасының аумағынан тыс жерде өңдеуге рұқсат береді;</w:t>
      </w:r>
    </w:p>
    <w:bookmarkEnd w:id="50"/>
    <w:bookmarkStart w:name="z1"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51"/>
    <w:bookmarkStart w:name="z93" w:id="52"/>
    <w:p>
      <w:pPr>
        <w:spacing w:after="0"/>
        <w:ind w:left="0"/>
        <w:jc w:val="both"/>
      </w:pPr>
      <w:r>
        <w:rPr>
          <w:rFonts w:ascii="Times New Roman"/>
          <w:b w:val="false"/>
          <w:i w:val="false"/>
          <w:color w:val="000000"/>
          <w:sz w:val="28"/>
        </w:rPr>
        <w:t>
      13)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2"/>
    <w:bookmarkStart w:name="z94" w:id="53"/>
    <w:p>
      <w:pPr>
        <w:spacing w:after="0"/>
        <w:ind w:left="0"/>
        <w:jc w:val="both"/>
      </w:pPr>
      <w:r>
        <w:rPr>
          <w:rFonts w:ascii="Times New Roman"/>
          <w:b w:val="false"/>
          <w:i w:val="false"/>
          <w:color w:val="000000"/>
          <w:sz w:val="28"/>
        </w:rPr>
        <w:t>
      14) өнімнің экспорты мен импортын лицензиялау қағидаларын бекітеді;</w:t>
      </w:r>
    </w:p>
    <w:bookmarkEnd w:id="53"/>
    <w:bookmarkStart w:name="z95" w:id="54"/>
    <w:p>
      <w:pPr>
        <w:spacing w:after="0"/>
        <w:ind w:left="0"/>
        <w:jc w:val="both"/>
      </w:pPr>
      <w:r>
        <w:rPr>
          <w:rFonts w:ascii="Times New Roman"/>
          <w:b w:val="false"/>
          <w:i w:val="false"/>
          <w:color w:val="000000"/>
          <w:sz w:val="28"/>
        </w:rPr>
        <w:t>
      15) импорттаушылардың (түпкі пайдаланушылардың) кепілдік міндеттемелерін ресімдеу және олардың орындалуын тексеру қағидаларын бекітеді;</w:t>
      </w:r>
    </w:p>
    <w:bookmarkEnd w:id="54"/>
    <w:bookmarkStart w:name="z96" w:id="55"/>
    <w:p>
      <w:pPr>
        <w:spacing w:after="0"/>
        <w:ind w:left="0"/>
        <w:jc w:val="both"/>
      </w:pPr>
      <w:r>
        <w:rPr>
          <w:rFonts w:ascii="Times New Roman"/>
          <w:b w:val="false"/>
          <w:i w:val="false"/>
          <w:color w:val="000000"/>
          <w:sz w:val="28"/>
        </w:rPr>
        <w:t>
      16) өнімнің транзитіне рұқсат беру қағидаларын бекітеді;</w:t>
      </w:r>
    </w:p>
    <w:bookmarkEnd w:id="55"/>
    <w:bookmarkStart w:name="z97" w:id="56"/>
    <w:p>
      <w:pPr>
        <w:spacing w:after="0"/>
        <w:ind w:left="0"/>
        <w:jc w:val="both"/>
      </w:pPr>
      <w:r>
        <w:rPr>
          <w:rFonts w:ascii="Times New Roman"/>
          <w:b w:val="false"/>
          <w:i w:val="false"/>
          <w:color w:val="000000"/>
          <w:sz w:val="28"/>
        </w:rPr>
        <w:t>
      17) өнімді Қазақстан Республикасының аумағынан тыс жерде өңдеуге рұқсат беру қағидаларын бекітеді;</w:t>
      </w:r>
    </w:p>
    <w:bookmarkEnd w:id="56"/>
    <w:bookmarkStart w:name="z98" w:id="57"/>
    <w:p>
      <w:pPr>
        <w:spacing w:after="0"/>
        <w:ind w:left="0"/>
        <w:jc w:val="both"/>
      </w:pPr>
      <w:r>
        <w:rPr>
          <w:rFonts w:ascii="Times New Roman"/>
          <w:b w:val="false"/>
          <w:i w:val="false"/>
          <w:color w:val="000000"/>
          <w:sz w:val="28"/>
        </w:rPr>
        <w:t>
      18) сыртқы экономикалық қызметке қатысушылардың (мәлімдеушілердің) экспорттық бақылаудың фирмаішілік жүйелеріне қойылатын біліктілік талаптарын бекітеді;</w:t>
      </w:r>
    </w:p>
    <w:bookmarkEnd w:id="57"/>
    <w:bookmarkStart w:name="z99" w:id="58"/>
    <w:p>
      <w:pPr>
        <w:spacing w:after="0"/>
        <w:ind w:left="0"/>
        <w:jc w:val="both"/>
      </w:pPr>
      <w:r>
        <w:rPr>
          <w:rFonts w:ascii="Times New Roman"/>
          <w:b w:val="false"/>
          <w:i w:val="false"/>
          <w:color w:val="000000"/>
          <w:sz w:val="28"/>
        </w:rPr>
        <w:t>
      19) өнімнің кері экспортына рұқсат беру қағидаларын бекітеді;</w:t>
      </w:r>
    </w:p>
    <w:bookmarkEnd w:id="58"/>
    <w:bookmarkStart w:name="z115" w:id="59"/>
    <w:p>
      <w:pPr>
        <w:spacing w:after="0"/>
        <w:ind w:left="0"/>
        <w:jc w:val="both"/>
      </w:pPr>
      <w:r>
        <w:rPr>
          <w:rFonts w:ascii="Times New Roman"/>
          <w:b w:val="false"/>
          <w:i w:val="false"/>
          <w:color w:val="000000"/>
          <w:sz w:val="28"/>
        </w:rPr>
        <w:t>
      20) өнімнің кері экспортына рұқсат береді.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2010.06.30 </w:t>
      </w:r>
      <w:r>
        <w:rPr>
          <w:rFonts w:ascii="Times New Roman"/>
          <w:b w:val="false"/>
          <w:i w:val="false"/>
          <w:color w:val="000000"/>
          <w:sz w:val="28"/>
        </w:rPr>
        <w:t>№ 297-IV</w:t>
      </w:r>
      <w:r>
        <w:rPr>
          <w:rFonts w:ascii="Times New Roman"/>
          <w:b w:val="false"/>
          <w:i w:val="false"/>
          <w:color w:val="ff0000"/>
          <w:sz w:val="28"/>
        </w:rPr>
        <w:t xml:space="preserve"> (2010.07.01 бастап қолданысқа енгізіледі),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Қазақстан Республикасының экспорттық бақылау жүйесі мемлекеттік органдарының құзыреті </w:t>
      </w:r>
    </w:p>
    <w:p>
      <w:pPr>
        <w:spacing w:after="0"/>
        <w:ind w:left="0"/>
        <w:jc w:val="both"/>
      </w:pPr>
      <w:r>
        <w:rPr>
          <w:rFonts w:ascii="Times New Roman"/>
          <w:b w:val="false"/>
          <w:i w:val="false"/>
          <w:color w:val="000000"/>
          <w:sz w:val="28"/>
        </w:rPr>
        <w:t xml:space="preserve">
      Қазақстан Республикасы экспорттық бақылау жүйесінің мемлекеттік органдары: </w:t>
      </w:r>
    </w:p>
    <w:bookmarkStart w:name="z72" w:id="60"/>
    <w:p>
      <w:pPr>
        <w:spacing w:after="0"/>
        <w:ind w:left="0"/>
        <w:jc w:val="both"/>
      </w:pPr>
      <w:r>
        <w:rPr>
          <w:rFonts w:ascii="Times New Roman"/>
          <w:b w:val="false"/>
          <w:i w:val="false"/>
          <w:color w:val="000000"/>
          <w:sz w:val="28"/>
        </w:rPr>
        <w:t xml:space="preserve">
      1) өнімнің Қазақстан Республикасының Мемлекеттік шекарасы арқылы заңсыз өткізілуінің алдын алады және жолын кеседі; </w:t>
      </w:r>
    </w:p>
    <w:bookmarkEnd w:id="60"/>
    <w:bookmarkStart w:name="z73" w:id="61"/>
    <w:p>
      <w:pPr>
        <w:spacing w:after="0"/>
        <w:ind w:left="0"/>
        <w:jc w:val="both"/>
      </w:pPr>
      <w:r>
        <w:rPr>
          <w:rFonts w:ascii="Times New Roman"/>
          <w:b w:val="false"/>
          <w:i w:val="false"/>
          <w:color w:val="000000"/>
          <w:sz w:val="28"/>
        </w:rPr>
        <w:t>
      2) өз құзыреті шегінде өнімнің экспорты, кері экспорты, импорты, транзиті және Қазақстан Республикасының аумағынан тыс жерде өңделуі мәселелерін келіседі.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ҚР 2010.06.30 </w:t>
      </w:r>
      <w:r>
        <w:rPr>
          <w:rFonts w:ascii="Times New Roman"/>
          <w:b w:val="false"/>
          <w:i w:val="false"/>
          <w:color w:val="000000"/>
          <w:sz w:val="28"/>
        </w:rPr>
        <w:t>N 297-IV</w:t>
      </w:r>
      <w:r>
        <w:rPr>
          <w:rFonts w:ascii="Times New Roman"/>
          <w:b w:val="false"/>
          <w:i w:val="false"/>
          <w:color w:val="ff0000"/>
          <w:sz w:val="28"/>
        </w:rPr>
        <w:t xml:space="preserve"> (2010.07.01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Экспорттық бақылауға жататын өнімнің түрлері </w:t>
      </w:r>
    </w:p>
    <w:p>
      <w:pPr>
        <w:spacing w:after="0"/>
        <w:ind w:left="0"/>
        <w:jc w:val="both"/>
      </w:pPr>
      <w:r>
        <w:rPr>
          <w:rFonts w:ascii="Times New Roman"/>
          <w:b w:val="false"/>
          <w:i w:val="false"/>
          <w:color w:val="000000"/>
          <w:sz w:val="28"/>
        </w:rPr>
        <w:t xml:space="preserve">
      Экспорттық бақылануға тиіс өнімнің түрлеріне мыналар жатады: </w:t>
      </w:r>
    </w:p>
    <w:bookmarkStart w:name="z74" w:id="62"/>
    <w:p>
      <w:pPr>
        <w:spacing w:after="0"/>
        <w:ind w:left="0"/>
        <w:jc w:val="both"/>
      </w:pPr>
      <w:r>
        <w:rPr>
          <w:rFonts w:ascii="Times New Roman"/>
          <w:b w:val="false"/>
          <w:i w:val="false"/>
          <w:color w:val="000000"/>
          <w:sz w:val="28"/>
        </w:rPr>
        <w:t xml:space="preserve">
      1) жай қару-жарақ пен әскери техника, шикізат, материалдар, арнайы жабдықтар мен технологиялар, оларды өндіруге байланысты жұмыстар мен көрсетілетін қызметтер; </w:t>
      </w:r>
    </w:p>
    <w:bookmarkEnd w:id="62"/>
    <w:bookmarkStart w:name="z75" w:id="63"/>
    <w:p>
      <w:pPr>
        <w:spacing w:after="0"/>
        <w:ind w:left="0"/>
        <w:jc w:val="both"/>
      </w:pPr>
      <w:r>
        <w:rPr>
          <w:rFonts w:ascii="Times New Roman"/>
          <w:b w:val="false"/>
          <w:i w:val="false"/>
          <w:color w:val="000000"/>
          <w:sz w:val="28"/>
        </w:rPr>
        <w:t xml:space="preserve">
      2) ядролық және арнайы ядролық емес материалдар, жабдықтар, қондырғылар, технологиялар, иондық сәуле шығаратын көздер, екіұдай қолданылатын (мақсаттағы) жабдықтар және тиісті тауарлар мен технологиялар, оларды өндіруге байланысты жұмыстар мен көрсетілетін қызметтер; </w:t>
      </w:r>
    </w:p>
    <w:bookmarkEnd w:id="63"/>
    <w:bookmarkStart w:name="z76" w:id="64"/>
    <w:p>
      <w:pPr>
        <w:spacing w:after="0"/>
        <w:ind w:left="0"/>
        <w:jc w:val="both"/>
      </w:pPr>
      <w:r>
        <w:rPr>
          <w:rFonts w:ascii="Times New Roman"/>
          <w:b w:val="false"/>
          <w:i w:val="false"/>
          <w:color w:val="000000"/>
          <w:sz w:val="28"/>
        </w:rPr>
        <w:t xml:space="preserve">
      3) экспорттық бақылаудың халықаралық режимдерінде белгіленетін тізімдер, тізбелер бойынша химиялық қару жасау кезінде пайдаланылуы мүмкін химикаттар, екіұдай қолданылатын (мақсаттағы) тауарлар мен технологиялар; </w:t>
      </w:r>
    </w:p>
    <w:bookmarkEnd w:id="64"/>
    <w:bookmarkStart w:name="z77" w:id="65"/>
    <w:p>
      <w:pPr>
        <w:spacing w:after="0"/>
        <w:ind w:left="0"/>
        <w:jc w:val="both"/>
      </w:pPr>
      <w:r>
        <w:rPr>
          <w:rFonts w:ascii="Times New Roman"/>
          <w:b w:val="false"/>
          <w:i w:val="false"/>
          <w:color w:val="000000"/>
          <w:sz w:val="28"/>
        </w:rPr>
        <w:t xml:space="preserve">
      4) бактериологиялық (биологиялық) және уытты қару жасау кезінде пайдаланылуы мүмкін ауру қоздырғыштар, олардың генетикалық жағынан өзгерген нысандары мен генетикалық материалдың фрагменттері, олардың тізімдерін, тізбелерін экспорттық бақылаудың халықаралық режимдері белгілейді; </w:t>
      </w:r>
    </w:p>
    <w:bookmarkEnd w:id="65"/>
    <w:bookmarkStart w:name="z78" w:id="66"/>
    <w:p>
      <w:pPr>
        <w:spacing w:after="0"/>
        <w:ind w:left="0"/>
        <w:jc w:val="both"/>
      </w:pPr>
      <w:r>
        <w:rPr>
          <w:rFonts w:ascii="Times New Roman"/>
          <w:b w:val="false"/>
          <w:i w:val="false"/>
          <w:color w:val="000000"/>
          <w:sz w:val="28"/>
        </w:rPr>
        <w:t xml:space="preserve">
      5) зымырандық техника, қозғалтқыштар, олардың компоненттері, зымырандық техника жасау кезінде қолданылатын жабдық, материалдар мен технологиялар, олардың тізімдерін, тізбелерін экспорттық бақылаудың халықаралық режимдері белгілейді; </w:t>
      </w:r>
    </w:p>
    <w:bookmarkEnd w:id="66"/>
    <w:bookmarkStart w:name="z79" w:id="67"/>
    <w:p>
      <w:pPr>
        <w:spacing w:after="0"/>
        <w:ind w:left="0"/>
        <w:jc w:val="both"/>
      </w:pPr>
      <w:r>
        <w:rPr>
          <w:rFonts w:ascii="Times New Roman"/>
          <w:b w:val="false"/>
          <w:i w:val="false"/>
          <w:color w:val="000000"/>
          <w:sz w:val="28"/>
        </w:rPr>
        <w:t xml:space="preserve">
      6) жаппай қырып-жоятын қару түрлері; </w:t>
      </w:r>
    </w:p>
    <w:bookmarkEnd w:id="67"/>
    <w:bookmarkStart w:name="z80" w:id="68"/>
    <w:p>
      <w:pPr>
        <w:spacing w:after="0"/>
        <w:ind w:left="0"/>
        <w:jc w:val="both"/>
      </w:pPr>
      <w:r>
        <w:rPr>
          <w:rFonts w:ascii="Times New Roman"/>
          <w:b w:val="false"/>
          <w:i w:val="false"/>
          <w:color w:val="000000"/>
          <w:sz w:val="28"/>
        </w:rPr>
        <w:t xml:space="preserve">
      7) ғылыми-техникалық ақпарат, көрсетілетін қызметтер және әскери мақсаттағы өнімге, екіұдай қолданылатын (мақсаттағы) тауарлар мен технологияларға байланысты зияткерлік шығармашылық қызметтің нәтижелері. </w:t>
      </w:r>
    </w:p>
    <w:bookmarkEnd w:id="68"/>
    <w:p>
      <w:pPr>
        <w:spacing w:after="0"/>
        <w:ind w:left="0"/>
        <w:jc w:val="both"/>
      </w:pPr>
      <w:r>
        <w:rPr>
          <w:rFonts w:ascii="Times New Roman"/>
          <w:b/>
          <w:i w:val="false"/>
          <w:color w:val="000000"/>
          <w:sz w:val="28"/>
        </w:rPr>
        <w:t xml:space="preserve">9-бап. Экспорттық бақылау және оны жүзеге асыру тәртібі </w:t>
      </w:r>
    </w:p>
    <w:p>
      <w:pPr>
        <w:spacing w:after="0"/>
        <w:ind w:left="0"/>
        <w:jc w:val="both"/>
      </w:pPr>
      <w:r>
        <w:rPr>
          <w:rFonts w:ascii="Times New Roman"/>
          <w:b w:val="false"/>
          <w:i w:val="false"/>
          <w:color w:val="000000"/>
          <w:sz w:val="28"/>
        </w:rPr>
        <w:t xml:space="preserve">
      1. Экспорттық бақылау Қазақстан Республикасының заңнамасына, Қазақстан Республикасы ратификациялаған жаппай қырып-жоятын қаруды, жеткізу құралдарын және қару-жарақ пен әскери техниканың өзге де түрлерін таратпау жөніндегі Қазақстан Республикасының халықаралық шарттарына сәйкес жүзеге асырылады. </w:t>
      </w:r>
    </w:p>
    <w:bookmarkStart w:name="z81" w:id="69"/>
    <w:p>
      <w:pPr>
        <w:spacing w:after="0"/>
        <w:ind w:left="0"/>
        <w:jc w:val="both"/>
      </w:pPr>
      <w:r>
        <w:rPr>
          <w:rFonts w:ascii="Times New Roman"/>
          <w:b w:val="false"/>
          <w:i w:val="false"/>
          <w:color w:val="000000"/>
          <w:sz w:val="28"/>
        </w:rPr>
        <w:t xml:space="preserve">
      2. Өнімнің экспорты мен импорты лицензиялар негізінде жүзеге асырылады. </w:t>
      </w:r>
    </w:p>
    <w:bookmarkEnd w:id="69"/>
    <w:bookmarkStart w:name="z82" w:id="70"/>
    <w:p>
      <w:pPr>
        <w:spacing w:after="0"/>
        <w:ind w:left="0"/>
        <w:jc w:val="both"/>
      </w:pPr>
      <w:r>
        <w:rPr>
          <w:rFonts w:ascii="Times New Roman"/>
          <w:b w:val="false"/>
          <w:i w:val="false"/>
          <w:color w:val="000000"/>
          <w:sz w:val="28"/>
        </w:rPr>
        <w:t>
      3. Өнiмнiң экспорты мен импортын лицензиялау Қазақстан Республикасының рұқсаттар және хабарламалар туралы заңнамасына сәйкес жүзеге асырылады.</w:t>
      </w:r>
    </w:p>
    <w:bookmarkEnd w:id="70"/>
    <w:bookmarkStart w:name="z83" w:id="71"/>
    <w:p>
      <w:pPr>
        <w:spacing w:after="0"/>
        <w:ind w:left="0"/>
        <w:jc w:val="both"/>
      </w:pPr>
      <w:r>
        <w:rPr>
          <w:rFonts w:ascii="Times New Roman"/>
          <w:b w:val="false"/>
          <w:i w:val="false"/>
          <w:color w:val="000000"/>
          <w:sz w:val="28"/>
        </w:rPr>
        <w:t xml:space="preserve">
      4. Қазақстан Республикасынан шығарылатын өнімнің кері экспорты уәкілетті мемлекеттік органның рұқсаты бойынша, кепілдік міндеттеме негізге алына отырып жүзеге асырылады. </w:t>
      </w:r>
    </w:p>
    <w:bookmarkEnd w:id="71"/>
    <w:bookmarkStart w:name="z84" w:id="72"/>
    <w:p>
      <w:pPr>
        <w:spacing w:after="0"/>
        <w:ind w:left="0"/>
        <w:jc w:val="both"/>
      </w:pPr>
      <w:r>
        <w:rPr>
          <w:rFonts w:ascii="Times New Roman"/>
          <w:b w:val="false"/>
          <w:i w:val="false"/>
          <w:color w:val="000000"/>
          <w:sz w:val="28"/>
        </w:rPr>
        <w:t xml:space="preserve">
      5. Қазақстан Республикасының аумағына әкелінген өнімнің кері экспорты өнім шығарылған елдің құзыретті органының рұқсаты бойынша жүзеге асырылады. </w:t>
      </w:r>
    </w:p>
    <w:bookmarkEnd w:id="72"/>
    <w:bookmarkStart w:name="z85" w:id="73"/>
    <w:p>
      <w:pPr>
        <w:spacing w:after="0"/>
        <w:ind w:left="0"/>
        <w:jc w:val="both"/>
      </w:pPr>
      <w:r>
        <w:rPr>
          <w:rFonts w:ascii="Times New Roman"/>
          <w:b w:val="false"/>
          <w:i w:val="false"/>
          <w:color w:val="000000"/>
          <w:sz w:val="28"/>
        </w:rPr>
        <w:t xml:space="preserve">
      6. Қазақстан Республикасының Қарулы Күштерінің, басқа да әскерлері мен әскери құралымдарының немесе басқа мемлекеттердің Қазақстан Республикасы аумағында уақытша орналасқан әскери құралымдарының қаруланымында (жарақтанымында) қолданылып жүрген жарақтарды, өнімдерді жөндеу (жаңғырту) мақсатында Қазақстан Республикасының Мемлекеттік шекарасы арқылы өткізу, сондай-ақ өнімді Қазақстан Республикасының аумағынан тыс жерде өңдеу уәкілетті органның шешімі бойынша жүзеге асырылады. </w:t>
      </w:r>
    </w:p>
    <w:bookmarkEnd w:id="73"/>
    <w:bookmarkStart w:name="z86" w:id="74"/>
    <w:p>
      <w:pPr>
        <w:spacing w:after="0"/>
        <w:ind w:left="0"/>
        <w:jc w:val="both"/>
      </w:pPr>
      <w:r>
        <w:rPr>
          <w:rFonts w:ascii="Times New Roman"/>
          <w:b w:val="false"/>
          <w:i w:val="false"/>
          <w:color w:val="000000"/>
          <w:sz w:val="28"/>
        </w:rPr>
        <w:t>
      7. Экспорттық бақылауға жататын шикізат не өнеркәсіп өнімі үлгілерінің ең аз мөлшерін көрмелерде көрсету үшін, экспорттық бақылауға жататын, коммерциялық құндылығы жоқ осы шикізатқа не өнеркәсіп өніміне ықтимал сұранысты анықтау мақсатында зерттеулер (сертификаттау) жүргізу үшін өнімді, сондай-ақ Қазақстан Республикасы ратификациялаған халықаралық шарттарды орындау үшін халықаралық ұйымдардың инспекторлары іріктеп алатын сынамалар үлгілерін Қазақстан Республикасының аумағынан әкету лицензиясыз жүзеге асырылады.</w:t>
      </w:r>
    </w:p>
    <w:bookmarkEnd w:id="74"/>
    <w:p>
      <w:pPr>
        <w:spacing w:after="0"/>
        <w:ind w:left="0"/>
        <w:jc w:val="both"/>
      </w:pPr>
      <w:r>
        <w:rPr>
          <w:rFonts w:ascii="Times New Roman"/>
          <w:b w:val="false"/>
          <w:i w:val="false"/>
          <w:color w:val="000000"/>
          <w:sz w:val="28"/>
        </w:rPr>
        <w:t>
      Мемлекеттің халықаралық міндеттемелерін орындау, сондай-ақ оқу-жаттығуларға, байқауларға, конкурстарға, көрмелерге, парадтарға, жарыстарға, демонстрациялық іс-шараларға, сынақтарға қатысу үшін Қазақстан Республикасы Қарулы Күштерінің, басқа да әскерлер мен әскери құралымдардың әдеттегі қару-жарағы мен әскери техникасын Қазақстан Республикасының аумағынан әкету (аумағына әкелу) Қазақстан Республикасының тиісті мемлекеттік органының бірінші басшысы бекітетін тізбенің негізінде лицензиясыз жүзеге асырылады.</w:t>
      </w:r>
    </w:p>
    <w:p>
      <w:pPr>
        <w:spacing w:after="0"/>
        <w:ind w:left="0"/>
        <w:jc w:val="both"/>
      </w:pPr>
      <w:r>
        <w:rPr>
          <w:rFonts w:ascii="Times New Roman"/>
          <w:b w:val="false"/>
          <w:i w:val="false"/>
          <w:color w:val="000000"/>
          <w:sz w:val="28"/>
        </w:rPr>
        <w:t>
      Қазақстан Республикасының аумағында Қазақстан Республикасының Қарулы Күштері, басқа да әскерлер мен әскери құралымдар, қорғаныс өнеркәсібі және мемлекеттік қорғаныстық тапсырыс саласындағы уәкілетті орган ұйымдастыратын оқу-жаттығуларды, байқауларды, конкурстарды, көрмелерді, сынақтарды, парадтарды, демонстрациялық іс-шараларды өткізу кезінде тартуға қажетті, шетелдік мемлекеттік органдарға немесе ұйымдарға тиесілі әдеттегі қару-жарақ пен әскери техниканы Қазақстан Республикасының аумағына әкелу (аумағынан әкету) Қазақстан Республикасының тиісті мемлекеттік органының бірінші басшысы бекітетін тізбенің негізінде лицензиясыз жүзеге асырылады.</w:t>
      </w:r>
    </w:p>
    <w:bookmarkStart w:name="z91" w:id="75"/>
    <w:p>
      <w:pPr>
        <w:spacing w:after="0"/>
        <w:ind w:left="0"/>
        <w:jc w:val="both"/>
      </w:pPr>
      <w:r>
        <w:rPr>
          <w:rFonts w:ascii="Times New Roman"/>
          <w:b w:val="false"/>
          <w:i w:val="false"/>
          <w:color w:val="000000"/>
          <w:sz w:val="28"/>
        </w:rPr>
        <w:t>
      7-1. Қазақстан Республикасы ұлттық контингентінің жұмыс істеуі немесе бітімгершілік дайындықты жүргізу үшін қажетті жай қару-жарақ пен әскери техниканы Қазақстан Республикасының аумағына әкелу (аумағынан әкету) қорғаныс саласындағы уәкілетті орган беретін әскери рұқсаттамалар негізінде тыйым салулар, шектеулер, рұқсаттар немесе лицензиялар қолданылмай және кедендік баждар, салықтар және өзге де алымдар алынбай жүзеге асырылады.</w:t>
      </w:r>
    </w:p>
    <w:bookmarkEnd w:id="75"/>
    <w:bookmarkStart w:name="z87" w:id="76"/>
    <w:p>
      <w:pPr>
        <w:spacing w:after="0"/>
        <w:ind w:left="0"/>
        <w:jc w:val="both"/>
      </w:pPr>
      <w:r>
        <w:rPr>
          <w:rFonts w:ascii="Times New Roman"/>
          <w:b w:val="false"/>
          <w:i w:val="false"/>
          <w:color w:val="000000"/>
          <w:sz w:val="28"/>
        </w:rPr>
        <w:t>
      8. Өнімнің Қазақстан Республикасының Мемлекеттік шекарасы арқылы өткізілуіне бақылау жасауды мемлекеттік кіріс органдары жүзеге асырады.</w:t>
      </w:r>
    </w:p>
    <w:bookmarkEnd w:id="76"/>
    <w:bookmarkStart w:name="z88" w:id="77"/>
    <w:p>
      <w:pPr>
        <w:spacing w:after="0"/>
        <w:ind w:left="0"/>
        <w:jc w:val="both"/>
      </w:pPr>
      <w:r>
        <w:rPr>
          <w:rFonts w:ascii="Times New Roman"/>
          <w:b w:val="false"/>
          <w:i w:val="false"/>
          <w:color w:val="000000"/>
          <w:sz w:val="28"/>
        </w:rPr>
        <w:t xml:space="preserve">
      9. Егер Қазақстан Республикасы ратификациялаған халықаралық шарттарда өзгеше көзделмесе, сыртқы экономикалық мәмілелерді жүзеге асыру кезінде мәлімдеуші келісімшарт талаптарында Қазақстан Республикасының экспорттық бақылау жүйесі мемлекеттік органдарының өнімнің түпкі пайдаланылуын тексеруге қол жеткізуін қамтамасыз етуді көздеуге міндетті. </w:t>
      </w:r>
    </w:p>
    <w:bookmarkEnd w:id="77"/>
    <w:bookmarkStart w:name="z89" w:id="78"/>
    <w:p>
      <w:pPr>
        <w:spacing w:after="0"/>
        <w:ind w:left="0"/>
        <w:jc w:val="both"/>
      </w:pPr>
      <w:r>
        <w:rPr>
          <w:rFonts w:ascii="Times New Roman"/>
          <w:b w:val="false"/>
          <w:i w:val="false"/>
          <w:color w:val="000000"/>
          <w:sz w:val="28"/>
        </w:rPr>
        <w:t>
      10. Уәкілетті орган өнім шығарылған елдің құзыретті органы берген рұқсаттың дұрыстығын айқындауға құқылы.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2010.06.30 </w:t>
      </w:r>
      <w:r>
        <w:rPr>
          <w:rFonts w:ascii="Times New Roman"/>
          <w:b w:val="false"/>
          <w:i w:val="false"/>
          <w:color w:val="000000"/>
          <w:sz w:val="28"/>
        </w:rPr>
        <w:t>N 297-IV</w:t>
      </w:r>
      <w:r>
        <w:rPr>
          <w:rFonts w:ascii="Times New Roman"/>
          <w:b w:val="false"/>
          <w:i w:val="false"/>
          <w:color w:val="ff0000"/>
          <w:sz w:val="28"/>
        </w:rPr>
        <w:t xml:space="preserve"> (2010.07.01 бастап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15.06.2015 </w:t>
      </w:r>
      <w:r>
        <w:rPr>
          <w:rFonts w:ascii="Times New Roman"/>
          <w:b w:val="false"/>
          <w:i w:val="false"/>
          <w:color w:val="000000"/>
          <w:sz w:val="28"/>
        </w:rPr>
        <w:t>№ 321-V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Тұтастай қамтитын бақылау </w:t>
      </w:r>
    </w:p>
    <w:p>
      <w:pPr>
        <w:spacing w:after="0"/>
        <w:ind w:left="0"/>
        <w:jc w:val="both"/>
      </w:pPr>
      <w:r>
        <w:rPr>
          <w:rFonts w:ascii="Times New Roman"/>
          <w:b w:val="false"/>
          <w:i w:val="false"/>
          <w:color w:val="000000"/>
          <w:sz w:val="28"/>
        </w:rPr>
        <w:t xml:space="preserve">
      1. Тұтастай қамтитын бақылау талаптарын қамтамасыз ету мақсатында, егер сыртқы экономикалық қызметке қатысушыларға (мәлімдеушілерге) осы өнім және зияткерлік шығармашылық қызмет нәтижелері шет мемлекеттің не шетелдіктердің немесе шетелдік заңды </w:t>
      </w:r>
    </w:p>
    <w:p>
      <w:pPr>
        <w:spacing w:after="0"/>
        <w:ind w:left="0"/>
        <w:jc w:val="both"/>
      </w:pPr>
      <w:r>
        <w:rPr>
          <w:rFonts w:ascii="Times New Roman"/>
          <w:b w:val="false"/>
          <w:i w:val="false"/>
          <w:color w:val="000000"/>
          <w:sz w:val="28"/>
        </w:rPr>
        <w:t xml:space="preserve">
      тұлғалардың жаппай қырып-жоятын қару мен жеткізу құралдарын жасау мақсаттары үшін пайдаланылатыны анық белгілі болса, оларға бұл өніммен, зияткерлік шығармашылық қызмет нәтижелерімен сыртқы экономикалық мәмілелер жасасуға немесе оларға өзге де кез келген түрде қатысуға тыйым салынады. </w:t>
      </w:r>
    </w:p>
    <w:bookmarkStart w:name="z90" w:id="79"/>
    <w:p>
      <w:pPr>
        <w:spacing w:after="0"/>
        <w:ind w:left="0"/>
        <w:jc w:val="both"/>
      </w:pPr>
      <w:r>
        <w:rPr>
          <w:rFonts w:ascii="Times New Roman"/>
          <w:b w:val="false"/>
          <w:i w:val="false"/>
          <w:color w:val="000000"/>
          <w:sz w:val="28"/>
        </w:rPr>
        <w:t>
      2. Сыртқы экономикалық қызметке қатысушылар (мәлiмдеушiлер) Қазақстан Республикасының рұқсаттар және хабарламалар туралы заңнамасында белгiленген тәртiппен осы Заңның 8-бабының қолданыс аясына жатпайтын өнiммен, зияткерлiк шығармашылық қызмет нәтижелерiмен сыртқы экономикалық мәмiлелердi жүзеге асыру үшiн уәкiлеттi мемлекеттiк органның лицензиясын:</w:t>
      </w:r>
    </w:p>
    <w:bookmarkEnd w:id="79"/>
    <w:p>
      <w:pPr>
        <w:spacing w:after="0"/>
        <w:ind w:left="0"/>
        <w:jc w:val="both"/>
      </w:pPr>
      <w:r>
        <w:rPr>
          <w:rFonts w:ascii="Times New Roman"/>
          <w:b w:val="false"/>
          <w:i w:val="false"/>
          <w:color w:val="000000"/>
          <w:sz w:val="28"/>
        </w:rPr>
        <w:t>
      1) оларды Қазақстан Республикасының экспорттық бақылау жүйесiнiң уәкiлеттi органы немесе өзге де мемлекеттiк органы аталған өнiм мен зияткерлiк шығармашылық қызмет нәтижелерi осы баптың 1-тармағында көрсетiлген мақсаттарда пайдаланылуы мүмкiн екендiгi туралы хабардар еткен;</w:t>
      </w:r>
    </w:p>
    <w:p>
      <w:pPr>
        <w:spacing w:after="0"/>
        <w:ind w:left="0"/>
        <w:jc w:val="both"/>
      </w:pPr>
      <w:r>
        <w:rPr>
          <w:rFonts w:ascii="Times New Roman"/>
          <w:b w:val="false"/>
          <w:i w:val="false"/>
          <w:color w:val="000000"/>
          <w:sz w:val="28"/>
        </w:rPr>
        <w:t>
      2) олардың аталған өнiм мен зияткерлiк шығармашылық қызмет нәтижелерi осы баптың 1-тармағында көрсетiлген мақсаттарда пайдаланылуы мүмкiн деп пайымдауына негiз болған жағдайларда алуға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Ұйымдардағы фирмаішілік экспорттық бақылау жүйесі </w:t>
      </w:r>
    </w:p>
    <w:p>
      <w:pPr>
        <w:spacing w:after="0"/>
        <w:ind w:left="0"/>
        <w:jc w:val="both"/>
      </w:pPr>
      <w:r>
        <w:rPr>
          <w:rFonts w:ascii="Times New Roman"/>
          <w:b w:val="false"/>
          <w:i w:val="false"/>
          <w:color w:val="000000"/>
          <w:sz w:val="28"/>
        </w:rPr>
        <w:t xml:space="preserve">
      Осы Заңда және Қазақстан Республикасының өзге де нормативтік құқықтық актілерінде белгіленген экспорттық бақылау ережелерінің орындалуын қамтамасыз ету үшін жаппай қырып-жоятын қаруды, жеткізу құралдарын және қару-жарақ пен әскери техниканың өзге де түрлерін жасау кезінде пайдаланылуы мүмкін өнімге қатысты сыртқы экономикалық қызметті жүзеге асыру кезінде экспорттық бақылау ережелерін орындауды қамтамасыз ету, аталған салада құқық бұзушылықты болғызбау үшін сыртқы экономикалық қызметке қатысушылар (мәлімдеушілер) фирмаішілік экспорттық бақылау жүйелерін құрады. </w:t>
      </w:r>
    </w:p>
    <w:p>
      <w:pPr>
        <w:spacing w:after="0"/>
        <w:ind w:left="0"/>
        <w:jc w:val="both"/>
      </w:pPr>
      <w:r>
        <w:rPr>
          <w:rFonts w:ascii="Times New Roman"/>
          <w:b/>
          <w:i w:val="false"/>
          <w:color w:val="000000"/>
          <w:sz w:val="28"/>
        </w:rPr>
        <w:t xml:space="preserve">12-бап. Өнімді тиеп жіберу алдындағы кезеңде және (немесе) оның түпкілікті пайдаланылуын мемлекеттік бақылау </w:t>
      </w:r>
    </w:p>
    <w:p>
      <w:pPr>
        <w:spacing w:after="0"/>
        <w:ind w:left="0"/>
        <w:jc w:val="both"/>
      </w:pPr>
      <w:r>
        <w:rPr>
          <w:rFonts w:ascii="Times New Roman"/>
          <w:b w:val="false"/>
          <w:i w:val="false"/>
          <w:color w:val="000000"/>
          <w:sz w:val="28"/>
        </w:rPr>
        <w:t>
      Өнімді тиеп жіберу алдындағы кезеңде және (немесе) оның түпкілікті пайдаланылуын мемлекеттік бақылау Қазақстан Республикасының Кәсіпкерлік кодексіне сәйкес тексеру және профилактикалық бақылау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Сыртқы экономикалық мәмілелердің есебі </w:t>
      </w:r>
    </w:p>
    <w:p>
      <w:pPr>
        <w:spacing w:after="0"/>
        <w:ind w:left="0"/>
        <w:jc w:val="both"/>
      </w:pPr>
      <w:r>
        <w:rPr>
          <w:rFonts w:ascii="Times New Roman"/>
          <w:b w:val="false"/>
          <w:i w:val="false"/>
          <w:color w:val="000000"/>
          <w:sz w:val="28"/>
        </w:rPr>
        <w:t xml:space="preserve">
      1. Сыртқы экономикалық қызметке қатысушылар (мәлімдеушілер) экспорттық бақылау мақсаттары үшін өніммен сыртқы экономикалық мәмілелердің есебін жүргізуге міндетті. </w:t>
      </w:r>
    </w:p>
    <w:bookmarkStart w:name="z100" w:id="80"/>
    <w:p>
      <w:pPr>
        <w:spacing w:after="0"/>
        <w:ind w:left="0"/>
        <w:jc w:val="both"/>
      </w:pPr>
      <w:r>
        <w:rPr>
          <w:rFonts w:ascii="Times New Roman"/>
          <w:b w:val="false"/>
          <w:i w:val="false"/>
          <w:color w:val="000000"/>
          <w:sz w:val="28"/>
        </w:rPr>
        <w:t xml:space="preserve">
      2. Өніммен, зияткерлік шығармашылық қызмет нәтижелерімен сыртқы экономикалық мәмілелерге қатысты құжаттар, егер Қазақстан Республикасының заңнамасында неғұрлым ұзақ сақтау мерзімі белгіленбесе, бес жыл бойы сақталуға тиіс. </w:t>
      </w:r>
    </w:p>
    <w:bookmarkEnd w:id="80"/>
    <w:bookmarkStart w:name="z101" w:id="81"/>
    <w:p>
      <w:pPr>
        <w:spacing w:after="0"/>
        <w:ind w:left="0"/>
        <w:jc w:val="both"/>
      </w:pPr>
      <w:r>
        <w:rPr>
          <w:rFonts w:ascii="Times New Roman"/>
          <w:b w:val="false"/>
          <w:i w:val="false"/>
          <w:color w:val="000000"/>
          <w:sz w:val="28"/>
        </w:rPr>
        <w:t xml:space="preserve">
      3. Экспорттық бақылау мақсаттары үшін сыртқы экономикалық мәмілелер есебінің ережелері мен нысанын уәкілетті орган айқындайды. </w:t>
      </w:r>
    </w:p>
    <w:bookmarkEnd w:id="81"/>
    <w:p>
      <w:pPr>
        <w:spacing w:after="0"/>
        <w:ind w:left="0"/>
        <w:jc w:val="both"/>
      </w:pPr>
      <w:r>
        <w:rPr>
          <w:rFonts w:ascii="Times New Roman"/>
          <w:b/>
          <w:i w:val="false"/>
          <w:color w:val="000000"/>
          <w:sz w:val="28"/>
        </w:rPr>
        <w:t xml:space="preserve">14-бап. Қазақстан Республикасының экспорттық бақылауға байланысты халықаралық санкцияларға қатысуы </w:t>
      </w:r>
    </w:p>
    <w:p>
      <w:pPr>
        <w:spacing w:after="0"/>
        <w:ind w:left="0"/>
        <w:jc w:val="both"/>
      </w:pPr>
      <w:r>
        <w:rPr>
          <w:rFonts w:ascii="Times New Roman"/>
          <w:b w:val="false"/>
          <w:i w:val="false"/>
          <w:color w:val="000000"/>
          <w:sz w:val="28"/>
        </w:rPr>
        <w:t xml:space="preserve">
      Қазақстан Республикасының бір мемлекетке немесе бірқатар мемлекеттерге қатысты экспорттық бақылауға байланысты халықаралық санкцияларға қатысуы және бұл санкциялардың қолданысқа енгізілуі Біріккен Ұлттар Ұйымы немесе басқа да халықаралық ұйымдар шешімдерінің негізінде Қазақстан Республикасының заңнамасымен айқындалады. Жекелеген жағдайларда мұндай санкцияларды Қазақстан Республикасы біржақты қолдана алады. </w:t>
      </w:r>
    </w:p>
    <w:p>
      <w:pPr>
        <w:spacing w:after="0"/>
        <w:ind w:left="0"/>
        <w:jc w:val="both"/>
      </w:pPr>
      <w:r>
        <w:rPr>
          <w:rFonts w:ascii="Times New Roman"/>
          <w:b/>
          <w:i w:val="false"/>
          <w:color w:val="000000"/>
          <w:sz w:val="28"/>
        </w:rPr>
        <w:t>15-бап. Өнімнің экспортын, импортын, транзитін және Қазақстан Республикасының аумағынан тыс жерде өңделуін шектеу</w:t>
      </w:r>
    </w:p>
    <w:p>
      <w:pPr>
        <w:spacing w:after="0"/>
        <w:ind w:left="0"/>
        <w:jc w:val="both"/>
      </w:pPr>
      <w:r>
        <w:rPr>
          <w:rFonts w:ascii="Times New Roman"/>
          <w:b w:val="false"/>
          <w:i w:val="false"/>
          <w:color w:val="ff0000"/>
          <w:sz w:val="28"/>
        </w:rPr>
        <w:t xml:space="preserve">
      Ескерту. 15-баптың тақырыбына өзгерту енгізілді - ҚР 2010.06.30 </w:t>
      </w:r>
      <w:r>
        <w:rPr>
          <w:rFonts w:ascii="Times New Roman"/>
          <w:b w:val="false"/>
          <w:i w:val="false"/>
          <w:color w:val="ff0000"/>
          <w:sz w:val="28"/>
        </w:rPr>
        <w:t>N 297-IV</w:t>
      </w:r>
      <w:r>
        <w:rPr>
          <w:rFonts w:ascii="Times New Roman"/>
          <w:b w:val="false"/>
          <w:i w:val="false"/>
          <w:color w:val="ff0000"/>
          <w:sz w:val="28"/>
        </w:rPr>
        <w:t xml:space="preserve"> (2010.07.01 бастап қолданысқа енгізіледі) Заңымен.</w:t>
      </w:r>
    </w:p>
    <w:bookmarkStart w:name="z118" w:id="82"/>
    <w:p>
      <w:pPr>
        <w:spacing w:after="0"/>
        <w:ind w:left="0"/>
        <w:jc w:val="both"/>
      </w:pPr>
      <w:r>
        <w:rPr>
          <w:rFonts w:ascii="Times New Roman"/>
          <w:b w:val="false"/>
          <w:i w:val="false"/>
          <w:color w:val="000000"/>
          <w:sz w:val="28"/>
        </w:rPr>
        <w:t>
      1. Шет мемлекеттер Қазақстан Республикасы алдында алған міндеттемелерін бұзған жағдайда, сондай-ақ Қазақстан Республикасы қатысушысы болып табылатын халықаралық ұйымдардың шешімдері бойынша өнімнің экспортына, импортына, транзитіне және Қазақстан Республикасының аумағынан тыс жерде өңделуіне Қазақстан Республикасының шектеулер енгізуге, оларға эмбарго белгілеуге дейін құқығы бар.</w:t>
      </w:r>
    </w:p>
    <w:bookmarkEnd w:id="82"/>
    <w:bookmarkStart w:name="z102" w:id="83"/>
    <w:p>
      <w:pPr>
        <w:spacing w:after="0"/>
        <w:ind w:left="0"/>
        <w:jc w:val="both"/>
      </w:pPr>
      <w:r>
        <w:rPr>
          <w:rFonts w:ascii="Times New Roman"/>
          <w:b w:val="false"/>
          <w:i w:val="false"/>
          <w:color w:val="000000"/>
          <w:sz w:val="28"/>
        </w:rPr>
        <w:t>
      2. Қазақстан Республикасының Үкіметі ұлттық қауіпсіздікті қамтамасыз ету және Қазақстан Республикасының халықаралық шарттарын орындау мүдделерін негізге ала отырып, өнімнің экспортына, импортына, транзитіне және Қазақстан Республикасының кеден аумағынан тыс жерде өңделуіне шектеулер енгізілетін мемлекеттердің тізбесін белгілейді және жекелеген мемлекеттер мен ұйымдарға қатысты санкция туралы ақпаратты сыртқы экономикалық қызметке қатысушылар (мәлімдеушілер) назарына жыл сайын жариялап отырады.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2010.06.30 </w:t>
      </w:r>
      <w:r>
        <w:rPr>
          <w:rFonts w:ascii="Times New Roman"/>
          <w:b w:val="false"/>
          <w:i w:val="false"/>
          <w:color w:val="000000"/>
          <w:sz w:val="28"/>
        </w:rPr>
        <w:t>N 297-IV</w:t>
      </w:r>
      <w:r>
        <w:rPr>
          <w:rFonts w:ascii="Times New Roman"/>
          <w:b w:val="false"/>
          <w:i w:val="false"/>
          <w:color w:val="ff0000"/>
          <w:sz w:val="28"/>
        </w:rPr>
        <w:t xml:space="preserve"> (2010.07.01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Экспорттық бақылау саласындағы ақпаратты беру жөніндегі міндеттеме </w:t>
      </w:r>
    </w:p>
    <w:bookmarkStart w:name="z116" w:id="84"/>
    <w:p>
      <w:pPr>
        <w:spacing w:after="0"/>
        <w:ind w:left="0"/>
        <w:jc w:val="both"/>
      </w:pPr>
      <w:r>
        <w:rPr>
          <w:rFonts w:ascii="Times New Roman"/>
          <w:b w:val="false"/>
          <w:i w:val="false"/>
          <w:color w:val="000000"/>
          <w:sz w:val="28"/>
        </w:rPr>
        <w:t xml:space="preserve">
      1. Уәкілетті орган Қазақстан Республикасының экспорттық бақылау жүйесінің мемлекеттік органдарынан және шет мемлекеттердің органдарынан, сыртқы экономикалық қызметке қатысушылардан (мәлімдеушілерден) экспорттық бақылау саласына жататын қажетті құжаттар мен ақпаратты сұратуға және алуға құқылы. </w:t>
      </w:r>
    </w:p>
    <w:bookmarkEnd w:id="84"/>
    <w:bookmarkStart w:name="z103" w:id="85"/>
    <w:p>
      <w:pPr>
        <w:spacing w:after="0"/>
        <w:ind w:left="0"/>
        <w:jc w:val="both"/>
      </w:pPr>
      <w:r>
        <w:rPr>
          <w:rFonts w:ascii="Times New Roman"/>
          <w:b w:val="false"/>
          <w:i w:val="false"/>
          <w:color w:val="000000"/>
          <w:sz w:val="28"/>
        </w:rPr>
        <w:t xml:space="preserve">
      2. Қазақстан Республикасының экспорттық бақылау жүйесінің мемлекеттік органдары және қаржы мониторингі жөніндегі уәкілетті орган уәкілетті органнан, Қазақстан Республикасының экспорттық бақылау жүйесінің басқа да мемлекеттік органдарынан және шет мемлекеттердің органдарынан, сыртқы экономикалық қызметке қатысушылардан (мәлімдеушілерден) экспорттық бақылау саласына қатысты қажетті құжаттар мен ақпаратты сұратуға және алуға құқылы. </w:t>
      </w:r>
    </w:p>
    <w:bookmarkEnd w:id="85"/>
    <w:bookmarkStart w:name="z104" w:id="86"/>
    <w:p>
      <w:pPr>
        <w:spacing w:after="0"/>
        <w:ind w:left="0"/>
        <w:jc w:val="both"/>
      </w:pPr>
      <w:r>
        <w:rPr>
          <w:rFonts w:ascii="Times New Roman"/>
          <w:b w:val="false"/>
          <w:i w:val="false"/>
          <w:color w:val="000000"/>
          <w:sz w:val="28"/>
        </w:rPr>
        <w:t>
      3. Экспорттық бақылау саласындағы сыртқы экономикалық қызметке қатысушылар (мәлімдеушілер) берген құжаттар мен ақпарат тек экспорттық бақылау мақсатында ғана пайдаланылады.</w:t>
      </w:r>
    </w:p>
    <w:bookmarkEnd w:id="86"/>
    <w:p>
      <w:pPr>
        <w:spacing w:after="0"/>
        <w:ind w:left="0"/>
        <w:jc w:val="both"/>
      </w:pPr>
      <w:r>
        <w:rPr>
          <w:rFonts w:ascii="Times New Roman"/>
          <w:b w:val="false"/>
          <w:i w:val="false"/>
          <w:color w:val="000000"/>
          <w:sz w:val="28"/>
        </w:rPr>
        <w:t xml:space="preserve">
      Экспорттық бақылау саласындағы сыртқы экономикалық қызметке қатысушылардан (мәлімдеушілерден) алынған құжаттар мен ақпаратты қаржы мониторингі жөніндегі уәкілетті орган тек қылмыстық жолмен алынған кірістерді заңдастыруға (жылыстатуға) және терроризмді қаржыландыруға, жаппай қырып-жою қаруын таратудың және оны қаржыландырудың алдын алуға, оған кедергі келтіруге және тоқтатуға қарсы іс-қимыл мақсатында ғана пайдаланады. </w:t>
      </w:r>
    </w:p>
    <w:bookmarkStart w:name="z105" w:id="87"/>
    <w:p>
      <w:pPr>
        <w:spacing w:after="0"/>
        <w:ind w:left="0"/>
        <w:jc w:val="both"/>
      </w:pPr>
      <w:r>
        <w:rPr>
          <w:rFonts w:ascii="Times New Roman"/>
          <w:b w:val="false"/>
          <w:i w:val="false"/>
          <w:color w:val="000000"/>
          <w:sz w:val="28"/>
        </w:rPr>
        <w:t xml:space="preserve">
      4. Мемлекеттік құпияларды, коммерциялық және заңмен қорғалатын өзге де құпияны құрайтын құжаттар мен ақпарат, сондай-ақ сыртқы экономикалық қызметке қатысушыларға (мәлімдеушілерге) қатысты, экспорттық бақылау саласындағы құпия ақпаратты қаржы мониторингі жөніндегі уәкілетті органның, уәкілетті орган мен Қазақстан Республикасының экспорттық бақылау жүйесінің мемлекеттік органдарының лауазымды адамдарының қызметтік емес мақсаттарда жария етуіне, пайдалануына болмайды, сондай-ақ Қазақстан Республикасының заңдарында көзделген жағдайларды қоспағанда, оларды мемлекеттік органдарға және үшінші тұлғаларға беруге болмайды. </w:t>
      </w:r>
    </w:p>
    <w:bookmarkEnd w:id="87"/>
    <w:bookmarkStart w:name="z106" w:id="88"/>
    <w:p>
      <w:pPr>
        <w:spacing w:after="0"/>
        <w:ind w:left="0"/>
        <w:jc w:val="both"/>
      </w:pPr>
      <w:r>
        <w:rPr>
          <w:rFonts w:ascii="Times New Roman"/>
          <w:b w:val="false"/>
          <w:i w:val="false"/>
          <w:color w:val="000000"/>
          <w:sz w:val="28"/>
        </w:rPr>
        <w:t xml:space="preserve">
      5. Сыртқы экономикалық қызметке қатысушылар (мәлімдеушілер) қаржы мониторингі жөніндегі уәкілетті органның, уәкілетті орган мен Қазақстан Республикасының экспорттық бақылау жүйесінің мемлекеттік органдарының талап етуі бойынша аталған органдардың осы Заңда көзделген міндеттер мен функцияларды орындауы үшін қажетті құжаттар мен ақпаратты беруге міндетті.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Қазақстан Республикасының экспорттық бақылау саласындағы халықаралық ынтымақтастығының мақсаттары мен нысандары </w:t>
      </w:r>
    </w:p>
    <w:bookmarkStart w:name="z119" w:id="89"/>
    <w:p>
      <w:pPr>
        <w:spacing w:after="0"/>
        <w:ind w:left="0"/>
        <w:jc w:val="both"/>
      </w:pPr>
      <w:r>
        <w:rPr>
          <w:rFonts w:ascii="Times New Roman"/>
          <w:b w:val="false"/>
          <w:i w:val="false"/>
          <w:color w:val="000000"/>
          <w:sz w:val="28"/>
        </w:rPr>
        <w:t xml:space="preserve">
      1. Қазақстан Республикасы экспорттық бақылау және жаппай қырып-жоятын қаруды таратпау режимдерін күшейту саласында шет мемлекеттермен және халықаралық ұйымдармен ынтымақтастық жасайды. </w:t>
      </w:r>
    </w:p>
    <w:bookmarkEnd w:id="89"/>
    <w:bookmarkStart w:name="z107" w:id="90"/>
    <w:p>
      <w:pPr>
        <w:spacing w:after="0"/>
        <w:ind w:left="0"/>
        <w:jc w:val="both"/>
      </w:pPr>
      <w:r>
        <w:rPr>
          <w:rFonts w:ascii="Times New Roman"/>
          <w:b w:val="false"/>
          <w:i w:val="false"/>
          <w:color w:val="000000"/>
          <w:sz w:val="28"/>
        </w:rPr>
        <w:t xml:space="preserve">
      2. Қазақстан Республикасының экспорттық бақылау саласындағы халықаралық ынтымақтастығы: </w:t>
      </w:r>
    </w:p>
    <w:bookmarkEnd w:id="90"/>
    <w:bookmarkStart w:name="z108" w:id="91"/>
    <w:p>
      <w:pPr>
        <w:spacing w:after="0"/>
        <w:ind w:left="0"/>
        <w:jc w:val="both"/>
      </w:pPr>
      <w:r>
        <w:rPr>
          <w:rFonts w:ascii="Times New Roman"/>
          <w:b w:val="false"/>
          <w:i w:val="false"/>
          <w:color w:val="000000"/>
          <w:sz w:val="28"/>
        </w:rPr>
        <w:t xml:space="preserve">
      1) жаппай қырып-жоятын қаруды, жеткізу құралдарын, сондай-ақ оларды жасау технологияларын таратуды болғызбау жөнінде шет мемлекеттермен бірге күш-жігерді және өзара іс-қимылды үйлестіру; </w:t>
      </w:r>
    </w:p>
    <w:bookmarkEnd w:id="91"/>
    <w:bookmarkStart w:name="z109" w:id="92"/>
    <w:p>
      <w:pPr>
        <w:spacing w:after="0"/>
        <w:ind w:left="0"/>
        <w:jc w:val="both"/>
      </w:pPr>
      <w:r>
        <w:rPr>
          <w:rFonts w:ascii="Times New Roman"/>
          <w:b w:val="false"/>
          <w:i w:val="false"/>
          <w:color w:val="000000"/>
          <w:sz w:val="28"/>
        </w:rPr>
        <w:t xml:space="preserve">
      2) халықаралық қатынастардың тұрақты және қауіпсіз жүйесін қалыптастыруға жәрдемдесу; </w:t>
      </w:r>
    </w:p>
    <w:bookmarkEnd w:id="92"/>
    <w:bookmarkStart w:name="z110" w:id="93"/>
    <w:p>
      <w:pPr>
        <w:spacing w:after="0"/>
        <w:ind w:left="0"/>
        <w:jc w:val="both"/>
      </w:pPr>
      <w:r>
        <w:rPr>
          <w:rFonts w:ascii="Times New Roman"/>
          <w:b w:val="false"/>
          <w:i w:val="false"/>
          <w:color w:val="000000"/>
          <w:sz w:val="28"/>
        </w:rPr>
        <w:t xml:space="preserve">
      3) Қазақстан Республикасының экономикасын әлемдік экономикаға тең құқықты және өзара тиімді негізде ықпалдастыру үшін қолайлы жағдайлар жасау; </w:t>
      </w:r>
    </w:p>
    <w:bookmarkEnd w:id="93"/>
    <w:bookmarkStart w:name="z111" w:id="94"/>
    <w:p>
      <w:pPr>
        <w:spacing w:after="0"/>
        <w:ind w:left="0"/>
        <w:jc w:val="both"/>
      </w:pPr>
      <w:r>
        <w:rPr>
          <w:rFonts w:ascii="Times New Roman"/>
          <w:b w:val="false"/>
          <w:i w:val="false"/>
          <w:color w:val="000000"/>
          <w:sz w:val="28"/>
        </w:rPr>
        <w:t xml:space="preserve">
      4) Қазақстан Республикасының өніммен, зияткерлік шығармашылық қызметтің нәтижелерімен, оның ішінде зияткерлік шығармашылық қызмет нәтижелеріне құқықтармен халықаралық алмасуға қатысуын жандандыру, сыртқы экономикалық қызметке қатысушылардың (мәлімдеушілердің) жоғары технологиялардың әлемдік нарықтарына енуі үшін мүмкіндіктерді ұлғайту; </w:t>
      </w:r>
    </w:p>
    <w:bookmarkEnd w:id="94"/>
    <w:bookmarkStart w:name="z112" w:id="95"/>
    <w:p>
      <w:pPr>
        <w:spacing w:after="0"/>
        <w:ind w:left="0"/>
        <w:jc w:val="both"/>
      </w:pPr>
      <w:r>
        <w:rPr>
          <w:rFonts w:ascii="Times New Roman"/>
          <w:b w:val="false"/>
          <w:i w:val="false"/>
          <w:color w:val="000000"/>
          <w:sz w:val="28"/>
        </w:rPr>
        <w:t xml:space="preserve">
      5) экспорттық бақылаудың халықаралық және мемлекетішілік тетіктерін жетілдіру, Қазақстан Республикасының экспорттық бақылау туралы заңнамасын бұзу фактілерін және оларды бұзған тұлғаларды анықтау мақсатында жүзеге асырылады. </w:t>
      </w:r>
    </w:p>
    <w:bookmarkEnd w:id="95"/>
    <w:bookmarkStart w:name="z113" w:id="96"/>
    <w:p>
      <w:pPr>
        <w:spacing w:after="0"/>
        <w:ind w:left="0"/>
        <w:jc w:val="both"/>
      </w:pPr>
      <w:r>
        <w:rPr>
          <w:rFonts w:ascii="Times New Roman"/>
          <w:b w:val="false"/>
          <w:i w:val="false"/>
          <w:color w:val="000000"/>
          <w:sz w:val="28"/>
        </w:rPr>
        <w:t xml:space="preserve">
      3. Қазақстан Республикасының экспорттық бақылау саласындағы халықаралық ынтымақтастығы Қазақстан Республикасының халықаралық экспорттық бақылау режимдеріне және халықаралық форумдарға қатысуы, шет мемлекеттермен және халықаралық ұйымдармен келіссөздер мен консультациялар жүргізу, өзара ақпарат алмасу, сондай-ақ аталған салада екіжақты және көпжақты негізде бірлескен бағдарламалар мен өзге де іс-шараларды іске асыру арқылы жүзеге асырылады. </w:t>
      </w:r>
    </w:p>
    <w:bookmarkEnd w:id="96"/>
    <w:bookmarkStart w:name="z114" w:id="97"/>
    <w:p>
      <w:pPr>
        <w:spacing w:after="0"/>
        <w:ind w:left="0"/>
        <w:jc w:val="both"/>
      </w:pPr>
      <w:r>
        <w:rPr>
          <w:rFonts w:ascii="Times New Roman"/>
          <w:b w:val="false"/>
          <w:i w:val="false"/>
          <w:color w:val="000000"/>
          <w:sz w:val="28"/>
        </w:rPr>
        <w:t xml:space="preserve">
      4. Қазақстан Республикасының мемлекеттік органдары экспорттық бақылау саласында халықаралық ұйымдармен, шет елдердің мемлекеттік органдарымен, сондай-ақ шетелдік үкіметтік емес ұйымдармен Қазақстан Республикасының заңнамасында белгіленген тәртіппен өз құзыреті шегінде өзара іс-қимылды жүзеге асырады. Қазақстан Республикасы экспорттық бақылаудың мемлекетішілік тетіктерінің тиімді жұмыс істеуіне жәрдемдесуді мақсат ететін отандық ұйымдар мен шетелдік үкіметтік емес ұйымдар арасындағы келісімшарттарды дамытуға және ақпарат алмасуға жәрдемдеседі. </w:t>
      </w:r>
    </w:p>
    <w:bookmarkEnd w:id="97"/>
    <w:p>
      <w:pPr>
        <w:spacing w:after="0"/>
        <w:ind w:left="0"/>
        <w:jc w:val="both"/>
      </w:pPr>
      <w:r>
        <w:rPr>
          <w:rFonts w:ascii="Times New Roman"/>
          <w:b/>
          <w:i w:val="false"/>
          <w:color w:val="000000"/>
          <w:sz w:val="28"/>
        </w:rPr>
        <w:t xml:space="preserve">18-бап. Қазақстан Республикасының экспорттық бақылау туралы заңнамасын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экспорттық бақылау туралы заңнамасын бұзу Қазақстан Республикасының заңдарында белгіленген жауаптылыққа әкеп соғады. </w:t>
      </w:r>
    </w:p>
    <w:p>
      <w:pPr>
        <w:spacing w:after="0"/>
        <w:ind w:left="0"/>
        <w:jc w:val="both"/>
      </w:pPr>
      <w:r>
        <w:rPr>
          <w:rFonts w:ascii="Times New Roman"/>
          <w:b/>
          <w:i w:val="false"/>
          <w:color w:val="000000"/>
          <w:sz w:val="28"/>
        </w:rPr>
        <w:t xml:space="preserve">19-бап. Қазақстан Республикасының экспорттық бақылау жүйесінің уәкілетті органы мен мемлекеттік органдары лауазымды тұлғаларының шешімдеріне және әрекеттеріне (әрекетсіздігіне) шағым жасау </w:t>
      </w:r>
    </w:p>
    <w:p>
      <w:pPr>
        <w:spacing w:after="0"/>
        <w:ind w:left="0"/>
        <w:jc w:val="both"/>
      </w:pPr>
      <w:r>
        <w:rPr>
          <w:rFonts w:ascii="Times New Roman"/>
          <w:b w:val="false"/>
          <w:i w:val="false"/>
          <w:color w:val="000000"/>
          <w:sz w:val="28"/>
        </w:rPr>
        <w:t xml:space="preserve">
      Қазақстан Республикасының экспорттық бақылау жүйесінің уәкілетті органы мен мемлекеттік органдары лауазымды тұлғаларының экспорттық бақылауды жүзеге асыру кезіндегі шешімдері мен әрекеттеріне (әрекетсіздігіне) Қазақстан Республикасының заңнамасына сәйкес шағым жасалуы мүмкін. </w:t>
      </w:r>
    </w:p>
    <w:p>
      <w:pPr>
        <w:spacing w:after="0"/>
        <w:ind w:left="0"/>
        <w:jc w:val="both"/>
      </w:pPr>
      <w:r>
        <w:rPr>
          <w:rFonts w:ascii="Times New Roman"/>
          <w:b/>
          <w:i w:val="false"/>
          <w:color w:val="000000"/>
          <w:sz w:val="28"/>
        </w:rPr>
        <w:t xml:space="preserve">20-бап. Осы Заңды қолданысқа енгізу тәртібі </w:t>
      </w:r>
    </w:p>
    <w:p>
      <w:pPr>
        <w:spacing w:after="0"/>
        <w:ind w:left="0"/>
        <w:jc w:val="both"/>
      </w:pPr>
      <w:r>
        <w:rPr>
          <w:rFonts w:ascii="Times New Roman"/>
          <w:b w:val="false"/>
          <w:i w:val="false"/>
          <w:color w:val="000000"/>
          <w:sz w:val="28"/>
        </w:rPr>
        <w:t xml:space="preserve">
      1. Осы Заң ресми жарияланған күнінен бастап алты ай өткеннен кейін қолданысқа енгізіледі. </w:t>
      </w:r>
    </w:p>
    <w:p>
      <w:pPr>
        <w:spacing w:after="0"/>
        <w:ind w:left="0"/>
        <w:jc w:val="both"/>
      </w:pPr>
      <w:r>
        <w:rPr>
          <w:rFonts w:ascii="Times New Roman"/>
          <w:b w:val="false"/>
          <w:i w:val="false"/>
          <w:color w:val="000000"/>
          <w:sz w:val="28"/>
        </w:rPr>
        <w:t xml:space="preserve">
      2. "Экспорттық бақылау туралы" 1996 жылғы 18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1996 ж., N 8-9, 240-құжат; 2000 ж., N 20, 377-құжат; 2003 ж., N 18, 143-құжат; 2004 ж., N 23, 142-құжат; 2007 ж., N 2, 18-құжат) күші жойылды деп танылсын.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