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03c2" w14:textId="4480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ынтымақтастығы" ұйымының Еуразиялық экономикалық қоғамдастыққа кірігуі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21 шілдедегі N 294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Минскіде 2006 жылғы 23 маусымда қол қойылған "Орталық Азия ынтымақтастығы" ұйымының Еуразиялық экономикалық қоғамдастыққа кірігуі туралы хаттама ратификациялансын.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"Орталық Азия ынтымақтастығы" ұйымының Еуразиялық экономикалық қоғамдастыққа кірігуі туралы хаттаманы ратификациялау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Республикасы, Қырғыз Республикасы, Тәжікстан Республикасы және Өзбекстан Республикасы,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ұйымына мүше мемлекеттер басшылары кеңесінің 2005 жылғы 6 қазандағы "Еуразиялық кеңістікте кірігу процестерін одан әрі дамыту туралы" шешіміне сәйкес,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Мемлекетаралық Кеңесінің (мемлекеттер басшылары деңгейінде) 2006 жылғы 25 қаңтардағы N 267 "Орталық Азия ынтымақтастығы" ұйымының Еуразиялық экономикалық қоғамдастыққа кірігуін құқықтық ресімдеу туралы" шешімін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10 қазандағы Еуразиялық экономикалық қоғамдастығын құру туралы шартқа Өзбекстан Республикасының қосылуы туралы 2006 жылғы 25 қаңтарда қол қойылған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Орталық Азия ынтымақтастығы</w:t>
      </w:r>
      <w:r>
        <w:rPr>
          <w:rFonts w:ascii="Times New Roman"/>
          <w:b w:val="false"/>
          <w:i w:val="false"/>
          <w:color w:val="000000"/>
          <w:sz w:val="28"/>
        </w:rPr>
        <w:t>" (ОАЫ) ұйымы мен 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қоғамдастығының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(ЕурАзЭҚ) стратегиялық мақсаттары мен міндеттері сәйкес келетінін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ОАЫ ұйымы алдында тұрған кіріктірілген нарықты, су-энергетикалық, көлік, азық-түліктік және басқа да салалардағы бағдарламаларды жасау жөніндегі іс жүзіндегі міндеттер қазіргі уақытта ЕурАзЭҚ шеңберінде табысты шешіліп жатқанын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ұйымының құрылтайшы мемлекеттері ретінде әрекет ете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ОАЫ ұйымы шеңберінде жасалған халықаралық шарттар одан әрі қолданыла береді және ЕурАзЭҚ-қа мүше мемлекеттер заңнамасының талаптарын ескере отырып, оның шарттық-құқықтық базасына бейімделуі мүмкін.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ОАЫ ұйымы шеңберінде жасалған халықаралық шарттар осы Хаттама күшіне енген күнінен бастап өзінің қолданылуын тоқтатады.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ОАЫ ұйымы шеңберінде жасалған халықаралық шарттар олардың Тараптары арасындағы қатынастарда одан әрі қолданыла береді.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Хаттамаға 1, 2 және 3-қосымшалар оның ажырамас бөліктері болып табылады.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2002 жылғы 28 ақпандағы Қазақстан Республикасы, Қырғыз Республикасы, Тәжікстан Республикасы және Өзбекстан Республикасы арасындағы "Орталық Азия ынтымақтастығы" ұйымын құру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осы Хаттама күшіне енген күнінен бастап тоқтатылады.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Тәжікстан Республикасы Сыртқы істер министрлігі болып табылатын депозитарий Тараптардың оны күшіне енгізу үшін қажетті мемлекетішілік рәсімдерді орындағаны туралы соңғы жазбаша хабарламаны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23 маусымда Минск қаласында орыс тілінде бір түпнұсқа данада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түпнұсқа данасы депозитарийде сақталады, ол әрбір Тарапқа оның расталған көшірмесін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Қырғыз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Тәжікстан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Өзбекстан Республикасы үшін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2006 жылғы 23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Еуразиялық экономикалық қоғамдастыққа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хаттамаға 1-қосымша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қоғамдастықтың шарт-құқықтық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базасына бейімдеу үшін ұсынылатын құжаттардың 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73"/>
        <w:gridCol w:w="30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 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орны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Өзбекстан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Түркіменстан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көздердің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пайдалану мен 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басқару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келісім. Алматы.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ақпан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Фармацевтика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денсаулық сақтау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Жер сілкіністерін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сейсмикалық қауіптілікті болжау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және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ақпан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Трансшекаралық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қалдық қоймалары алаңдары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жынысы үйінділерін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жөніндегі бірлескен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Ташкент.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келісілген саясат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Орталық Азия өңірінің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отын-энергетикалық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пайдалану,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салу, пайдалану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Ташкент.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еркін ауыстыру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құқықтық, экономикалық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жағдайларын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тарифтік саясатты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Халықтың 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процестерін реттеу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Туризм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Батыс Тянь-Шаньнің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әртүрлілігін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1998 жылы Нарын-Сырдария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қоймалары сарқырамасының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су-энергетикалық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және кешенді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Сырдария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бассейнінің су-энергетикалық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1998 жылы Нарын-Сырдария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қоймалары сарқырамасының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су-энергетикалық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және кешенді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Біртұтас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кеңістік құру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шартқа қатысушы мемлекеттер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салауаттылығын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Шартқа қатысушы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мемлекеттердің азаматтарына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1999 жылы Нарын-Сырдария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қоймалары сарқырамасының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су-энергетикалық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және кешенді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Гидрометеорология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 қатар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Сырдария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бассейнінің су-энергетикалық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пайдалану туралы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17 наурыздағы келісім. Бішкек.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келісім. Астана.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Өсімдіктер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карантині саласындағы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Астана.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Санаторлық-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курорттық, сауықтыру және 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мен ұйымдарды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Астана.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Азия ынтымақтастығы"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ұйымына мүше мемлекеттер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мен радио 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тарату туралы келісім. Астана.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мамыр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Даму Қауымдастығы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ОАЫ ұйымы арасындағы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мақсаттарына (Орталық Азиядағы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ЖҚТБ-ға қарсы күрес жөніндегі жоба)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грант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Еуразиялық экономикалық қоғамдастыққа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хаттамаға 2-қосымша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Қолданылуы тоқтатылатын құжаттардың 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553"/>
        <w:gridCol w:w="303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орын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мен оның институттары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Алматы.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Қазақстан Республикасының,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Кеңесінің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арасындағы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Атқарушы комитетінің орналасу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туралы келісім. Алматы.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арасындағы БҰҰ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аясында ұжымдық бітімгершілік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батальонын ұйымдастыру және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Жамбыл.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БҰҰ аясында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бітімгершілік операцияларын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арналған бітімгершілік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батальонын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27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Тәжікстан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Біртұтас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құру туралы шартқа қатысушы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мемлекеттердің Мемлекетаралық кеңесі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комитетінің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адамдары мен 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мәртебесі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Шолпаната.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арасындағы 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ақпандағы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мен оның институттары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келісімге өзгерістер енгізу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Нарын-Сырдария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қоймалары сарқырамаларының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су-энергетика ресурстарын 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хаттама. Бішкек.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Нарын-Сырдария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қоймалары сарқырамаларының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су-энергетика ресурстарын 2002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2003 жылдың І-тоқсанында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келісім. Бішкек.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көрсетілмеген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28 ақпандағы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арасындағы "Орталық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ынтымақтастығы" ұйымын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шартқа Ресей Федерациясының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қосылуы туралы хаттама. Душанбе.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қазан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Еуразиялық экономикалық қоғамдастыққа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хаттамаға 3-қосымша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Тараптар арасындағы қатынастарда одан әрі қолданыла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беретін құжаттардың 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53"/>
        <w:gridCol w:w="29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орны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Республикасы мен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Біртұтас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кеңістік құру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 ережелерін іске 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хаттама.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Біртұтас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кеңістік құру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шарт. Шолпаната.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Әскери-техникалық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келісім. Алматы.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мен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және даму банкін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Алматы.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экономикалық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дамуы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шарттар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келісімдерді ақпараттық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туралы келісім. Алматы.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құралдары мен жүйкеге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заттардың заңсыз айналымына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теріс пайдалануға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күрестегі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1996-2000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Жерді республикааралық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алу туралы келісім.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"Орталықазэлектрон" трансұлттық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тобын құру туралы хаттама.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Азия ынтымақтастық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банкін құру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Қырғыз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1994 жылғы 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Келісімге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Мәңгілік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туралы шарт.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Монополияға қарсы саясат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интеграцияны тереңдету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Шаруашылық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реттейтін ұлттық заңнамалардың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бағыттарын жақындастыру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қағидаттары 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Біріккен кәсіпорындарды,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бірлестіктерді құру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Ортақ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ғылыми-технологиялық кеңістік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арасындағы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жою саласындағы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Шолпаната.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ынтымақтастық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 құру туралы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Қырғыз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1994 жылғы 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келісімге толықтырулар енгізу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Тәжікстан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Қырғыз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аумағындағы бандалық құралымдарды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жөніндегі операцияларды бірлесіп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туралы хаттама. Ош.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арасындағы Мәңгілік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туралы шарттың 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хаттама. Астана.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ақпан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Тәжікстан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терроризмге, саяси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діни экстремизмге, ұлтаралық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ұйымдасқан қылмысқа және Тараптардың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тұрақтылығы мен қауіпсіздігіне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қауіп-қатер төндіруге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бірлескен іс-қимыл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кооперация 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30 сәуірдегі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Қырғыз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Біртұтас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құру туралы шартқа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қосылуы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хаттама.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Тәжікстан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Құнды қағаздар 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қалыптастырудың ортақ қағидаттары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Ташкент.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ғылыми-технологиялық бағдарламалар-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қалыптастыру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қатысушы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мемлекеттердің ғылыми ұйымдарын,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ғалымдары мен мамандарын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ғылыми-технологиялық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орындауға тартудың тәртібі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ғылыми-технологиялық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олардың 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арасындағы қатысушы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мемлекеттердің ғылыми ұйымдарын,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ғалымдары мен мамандарын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ғылыми-технологиялық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орындауға тартудың тәртібі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туралы келісім. Бішкек.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26 маусым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8 шілдедегі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Азия ынтымақтастық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 құру туралы келісімге өзгеріс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хаттама. Алматы.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Осымен 2006 жылғы 23 маусымда қол қойылған "Орталық Азия Ынтымақтастығы" ұйымының Еуразиялық экономикалық қоғамдастыққа кірігуі туралы хаттаманың мемлекеттік тілдегі мәтінінің орыс тіліндегі түпнұсқаға дәлме-дәл екендігін куәландырамын.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тіл және құқықтық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бөлім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