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731d" w14:textId="0b17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290 Заңы.</w:t>
      </w:r>
    </w:p>
    <w:p>
      <w:pPr>
        <w:spacing w:after="0"/>
        <w:ind w:left="0"/>
        <w:jc w:val="both"/>
      </w:pPr>
      <w:bookmarkStart w:name="z1" w:id="0"/>
      <w:r>
        <w:rPr>
          <w:rFonts w:ascii="Times New Roman"/>
          <w:b w:val="false"/>
          <w:i w:val="false"/>
          <w:color w:val="000000"/>
          <w:sz w:val="28"/>
        </w:rPr>
        <w:t xml:space="preserve">
      Оралда 2006 жылғы 3 қазанда қол қойылған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w:t>
      </w:r>
      <w:r>
        <w:rPr>
          <w:rFonts w:ascii="Times New Roman"/>
          <w:b w:val="false"/>
          <w:i w:val="false"/>
          <w:color w:val="000000"/>
          <w:sz w:val="28"/>
        </w:rPr>
        <w:t xml:space="preserve">келісім </w:t>
      </w:r>
      <w:r>
        <w:rPr>
          <w:rFonts w:ascii="Times New Roman"/>
          <w:b w:val="false"/>
          <w:i w:val="false"/>
          <w:color w:val="000000"/>
          <w:sz w:val="28"/>
        </w:rPr>
        <w:t xml:space="preserve">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(2009 жылғы 27 сәуірде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
      тарихи қалыптасқан тату көршілік қатынастарды ескере отырып, </w:t>
      </w:r>
    </w:p>
    <w:p>
      <w:pPr>
        <w:spacing w:after="0"/>
        <w:ind w:left="0"/>
        <w:jc w:val="both"/>
      </w:pPr>
      <w:r>
        <w:rPr>
          <w:rFonts w:ascii="Times New Roman"/>
          <w:b w:val="false"/>
          <w:i w:val="false"/>
          <w:color w:val="000000"/>
          <w:sz w:val="28"/>
        </w:rPr>
        <w:t xml:space="preserve">
      Қазақстан Республикасы мен Ресей Федерациясының шекара маңындағы аумақтары тұрғындарының арасындағы шаруашылық, мәдени және басқа да дәстүрлі байланыстарды сақтау мен дамытудың қажеттілігін тани отырып, </w:t>
      </w:r>
    </w:p>
    <w:p>
      <w:pPr>
        <w:spacing w:after="0"/>
        <w:ind w:left="0"/>
        <w:jc w:val="both"/>
      </w:pPr>
      <w:r>
        <w:rPr>
          <w:rFonts w:ascii="Times New Roman"/>
          <w:b w:val="false"/>
          <w:i w:val="false"/>
          <w:color w:val="000000"/>
          <w:sz w:val="28"/>
        </w:rPr>
        <w:t xml:space="preserve">
      Қазақстан Республикасы мен Ресей Федерациясының шекаралас облыстарының ынтымақтастығы туралы Қазақстан Республикасының Үкіметі мен Ресей Федерациясының Үкіметі арасындағы 1995 жылғы 26 қаңтардағы келісімнің 7-бабының ережелерін ескере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p>
    <w:p>
      <w:pPr>
        <w:spacing w:after="0"/>
        <w:ind w:left="0"/>
        <w:jc w:val="both"/>
      </w:pPr>
      <w:r>
        <w:rPr>
          <w:rFonts w:ascii="Times New Roman"/>
          <w:b w:val="false"/>
          <w:i w:val="false"/>
          <w:color w:val="000000"/>
          <w:sz w:val="28"/>
        </w:rPr>
        <w:t xml:space="preserve">
      "шекара маңындағы аумақтар" - осы Келісімге 1-қосымшада көрсетілген, Қазақстан-Ресей мемлекеттік шекарасына тікелей жанасатын Қазақстан Республикасы мен Ресей Федерациясының әкімшілік-аумақтық бірліктері; </w:t>
      </w:r>
    </w:p>
    <w:p>
      <w:pPr>
        <w:spacing w:after="0"/>
        <w:ind w:left="0"/>
        <w:jc w:val="both"/>
      </w:pPr>
      <w:r>
        <w:rPr>
          <w:rFonts w:ascii="Times New Roman"/>
          <w:b w:val="false"/>
          <w:i w:val="false"/>
          <w:color w:val="000000"/>
          <w:sz w:val="28"/>
        </w:rPr>
        <w:t xml:space="preserve">
      "шекара маңындағы аумақтардың тұрғындары" - шекара маңындағы аумақтарда тұрақты тұратын Қазақстан Республикасы мен Ресей Федерациясының азаматтары; </w:t>
      </w:r>
    </w:p>
    <w:p>
      <w:pPr>
        <w:spacing w:after="0"/>
        <w:ind w:left="0"/>
        <w:jc w:val="both"/>
      </w:pPr>
      <w:r>
        <w:rPr>
          <w:rFonts w:ascii="Times New Roman"/>
          <w:b w:val="false"/>
          <w:i w:val="false"/>
          <w:color w:val="000000"/>
          <w:sz w:val="28"/>
        </w:rPr>
        <w:t xml:space="preserve">
      "шекара" - 2005 жылғы 18 қаңтардағы Қазақстан Республикасы мен Ресей Федерациясы арасындағы Қазақстан-Ресей мемлекеттік шекарасы туралы шартта белгіленген Қазақстан-Ресей мемлекеттік шекарасы; </w:t>
      </w:r>
    </w:p>
    <w:p>
      <w:pPr>
        <w:spacing w:after="0"/>
        <w:ind w:left="0"/>
        <w:jc w:val="both"/>
      </w:pPr>
      <w:r>
        <w:rPr>
          <w:rFonts w:ascii="Times New Roman"/>
          <w:b w:val="false"/>
          <w:i w:val="false"/>
          <w:color w:val="000000"/>
          <w:sz w:val="28"/>
        </w:rPr>
        <w:t xml:space="preserve">
      "шекараны кесіп өту орындары" - шекара маңындағы аумақтардың тұрғындары осы Келісімнің шарттарында оны кесіп өтуі үшін белгіленген Қазақстан-Ресей мемлекеттік шекарасындағы орындар және олар арнайы жабдықталуы мүмкін; </w:t>
      </w:r>
    </w:p>
    <w:p>
      <w:pPr>
        <w:spacing w:after="0"/>
        <w:ind w:left="0"/>
        <w:jc w:val="both"/>
      </w:pPr>
      <w:r>
        <w:rPr>
          <w:rFonts w:ascii="Times New Roman"/>
          <w:b w:val="false"/>
          <w:i w:val="false"/>
          <w:color w:val="000000"/>
          <w:sz w:val="28"/>
        </w:rPr>
        <w:t xml:space="preserve">
      "Тараптар мемлекеттерінің шекара өкілдері" - Қазақстан Республикасының Үкіметі мен Ресей Федерациясының Үкіметі арасындағы шекара өкілдердің қызметі туралы 2004 жылғы 9 қаңтардағы келісімге сәйкес тағайындалған лауазымды тұлғалар.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Екінші Тарап мемлекетінің шекара маңындағы аумағына үш тәулікке дейінгі мерзімге келетін, сондай-ақ кері қарай кететін бір Тарап мемлекетінің шекара маңындағы аумағының тұрғындары осы Келісімге 2-қосымшада көрсетілген шекараны кесіп өту орындарында шекараны кесіп өте алады және бұл ретте уақытша келген мемлекеттің заңнамасын, сондай-ақ осы Келісімнің шарттарын сақтауға міндетті. </w:t>
      </w:r>
    </w:p>
    <w:p>
      <w:pPr>
        <w:spacing w:after="0"/>
        <w:ind w:left="0"/>
        <w:jc w:val="both"/>
      </w:pPr>
      <w:r>
        <w:rPr>
          <w:rFonts w:ascii="Times New Roman"/>
          <w:b w:val="false"/>
          <w:i w:val="false"/>
          <w:color w:val="000000"/>
          <w:sz w:val="28"/>
        </w:rPr>
        <w:t xml:space="preserve">
      Көрсетілген орындарда шекараны кесіп өтудің тоқтатылуы (шекара арқылы қатынастардың аяқталуы) Тараптардың уағдаластығы бойынша жүзеге асырылады.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Шекараны кесіп өту орындарында шекара маңындағы аумақтардың тұрғындарын өткізу режімін ұйымдастыру Тараптар мемлекеттерінің шекара ведомстволарына жүктеледі.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Жұқпалы індеттер, жануарлар індеттері, дүлей зілзалалар немесе басқа да күтпеген жағдаяттар мен төтенше жағдайлар кезінде Тараптар мемлекеттерінің шекара өкілдері шекара маңындағы аумақтар тұрғындарының шекараны кесіп өтуін уақытша тоқтата тұруы мүмкін. </w:t>
      </w:r>
    </w:p>
    <w:p>
      <w:pPr>
        <w:spacing w:after="0"/>
        <w:ind w:left="0"/>
        <w:jc w:val="both"/>
      </w:pPr>
      <w:r>
        <w:rPr>
          <w:rFonts w:ascii="Times New Roman"/>
          <w:b w:val="false"/>
          <w:i w:val="false"/>
          <w:color w:val="000000"/>
          <w:sz w:val="28"/>
        </w:rPr>
        <w:t xml:space="preserve">
      Тараптар мемлекеттерінің шекара өкілдері уақытша шектеулерді енгізгенге және олардың күші жойылғанға дейін кемінде 24 сағат бұрын бір-бірін хабардар етеді.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Шекара маңындағы аумақтардың тұрғындары, егер Тараптар мемлекеттерінің шекара өкілдері уағдаластықтарында өзгеше көзделмесе, тәуліктің кез келген уақытында жаяу, велосипедтермен немесе жегін көлігімен шекараны кесіп өтеді. </w:t>
      </w:r>
    </w:p>
    <w:p>
      <w:pPr>
        <w:spacing w:after="0"/>
        <w:ind w:left="0"/>
        <w:jc w:val="both"/>
      </w:pPr>
      <w:r>
        <w:rPr>
          <w:rFonts w:ascii="Times New Roman"/>
          <w:b w:val="false"/>
          <w:i w:val="false"/>
          <w:color w:val="000000"/>
          <w:sz w:val="28"/>
        </w:rPr>
        <w:t xml:space="preserve">
      Екінші Тарап мемлекетінің шекара маңындағы аумағына келетін, сондай-ақ шекараны кесіп өткен сол жерден кері қайтатын бір Тарап мемлекетінің шекара маңындағы аумағының тұрғындары өздеріне тиесілі жеңіл автомобильдерді, мотоциклдерді және мопедтерді осы Келісімнің 2-бабында белгіленген мерзімде шекара арқылы тіркеусіз өткізе алады. </w:t>
      </w:r>
    </w:p>
    <w:p>
      <w:pPr>
        <w:spacing w:after="0"/>
        <w:ind w:left="0"/>
        <w:jc w:val="both"/>
      </w:pPr>
      <w:r>
        <w:rPr>
          <w:rFonts w:ascii="Times New Roman"/>
          <w:b w:val="false"/>
          <w:i w:val="false"/>
          <w:color w:val="000000"/>
          <w:sz w:val="28"/>
        </w:rPr>
        <w:t xml:space="preserve">
      Шекара маңындағы аумақтардың тұрғындары жеке басының, отбасының, үй шаруашылығының және кәсіпкерлік қызметті жүзеге асырумен байланысты емес өзге де мұқтаждарына арналған тауарларды әрбір Тарап мемлекетінің заңнамасында көзделген тауарларды кеден баждары мен салықтарды төлеусіз әкелу (әкету) нормаларынан аспайтын мөлшерде шекара арқылы өткізе алады. </w:t>
      </w:r>
    </w:p>
    <w:p>
      <w:pPr>
        <w:spacing w:after="0"/>
        <w:ind w:left="0"/>
        <w:jc w:val="both"/>
      </w:pPr>
      <w:r>
        <w:rPr>
          <w:rFonts w:ascii="Times New Roman"/>
          <w:b w:val="false"/>
          <w:i w:val="false"/>
          <w:color w:val="000000"/>
          <w:sz w:val="28"/>
        </w:rPr>
        <w:t xml:space="preserve">
      Шекара маңындағы аумақтар тұрғындарының өндірістік немесе өзге де коммерциялық қызметке арналған не әкелуге (әкетуге) тыйым салынған немесе Тараптар мемлекеттерінің тиісті органдарының рұқсат беретін құжаттарының болуы талап етілетін тауарларды әкелуге (әкетуге) ниеті болған жағдайда, оларды шекараны кесіп өту орындары арқылы жүруіне жол берілмейді. Мұндай тұрғындар Қазақстан Республикасының Үкіметі мен Ресей Федерациясының Үкіметі арасындағы Қазақстан-Ресей мемлекеттік шекарасы арқылы өткізу пункттері туралы 1998 жылғы 23 желтоқсандағы келісімде көзделген өткізу пункттерінде шекараны кесіп өтуге міндетті. </w:t>
      </w:r>
    </w:p>
    <w:p>
      <w:pPr>
        <w:spacing w:after="0"/>
        <w:ind w:left="0"/>
        <w:jc w:val="both"/>
      </w:pPr>
      <w:r>
        <w:rPr>
          <w:rFonts w:ascii="Times New Roman"/>
          <w:b w:val="false"/>
          <w:i w:val="false"/>
          <w:color w:val="000000"/>
          <w:sz w:val="28"/>
        </w:rPr>
        <w:t xml:space="preserve">
      Тараптар мемлекеттерінің шекара өкілдері шекара маңындағы аумақтардың әкімшіліктерімен бірлесіп, шекара маңындағы аумақтар тұрғындарын алдын-ала хабардар ету үшін әкелуге (әкетуге) тыйым салынған не Тараптар мемлекеттерінің тиісті органдарының рұқсат беретін құжаттарының болуы талап етілетін тауарлардың тізбесімен қажеттілігіне қарай алмасады.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Шекара маңындағы аумақтардың тұрғындары осы Келісімге 3-қосымшада көрсетілген құжаттардың негізінде, осы Келісімде белгіленген шекараны кесіп өту орындарында шекараны кесіп өтеді.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Егер бір Тарап мемлекетінің шекара маңындағы аумақ тұрғынының екінші Тарап мемлекетінің аумағында болуы кезеңінде осы Келісімге 3-қосымшада көрсетілген құжаттары жоғалған немесе бүлінген жағдайда, мұндай тұрғын бұл туралы барған мемлекетінің ішкі істер органдарына кідіріссіз хабарлауға міндетті. </w:t>
      </w:r>
    </w:p>
    <w:p>
      <w:pPr>
        <w:spacing w:after="0"/>
        <w:ind w:left="0"/>
        <w:jc w:val="both"/>
      </w:pPr>
      <w:r>
        <w:rPr>
          <w:rFonts w:ascii="Times New Roman"/>
          <w:b w:val="false"/>
          <w:i w:val="false"/>
          <w:color w:val="000000"/>
          <w:sz w:val="28"/>
        </w:rPr>
        <w:t xml:space="preserve">
      Мұндай жағдайда барған мемлекеттің ішкі істер органдары жеке басын анықтағаннан кейін, көрсетілген тұрғынға құжаттарын жоғалтқаны туралы анықтама береді, анықтама шекарада белгіленген өткізу пункттері арқылы тұратын мемлекетінің аумағына оралу үшін негіз болып табылады.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Келісімнің шарттары негізінде шекараны кесіп өтетін шекара маңындағы аумақтардың тұрғындары барған Тарап мемлекетінің заңнамасын сақтауға міндетті. </w:t>
      </w:r>
    </w:p>
    <w:p>
      <w:pPr>
        <w:spacing w:after="0"/>
        <w:ind w:left="0"/>
        <w:jc w:val="both"/>
      </w:pPr>
      <w:r>
        <w:rPr>
          <w:rFonts w:ascii="Times New Roman"/>
          <w:b w:val="false"/>
          <w:i w:val="false"/>
          <w:color w:val="000000"/>
          <w:sz w:val="28"/>
        </w:rPr>
        <w:t xml:space="preserve">
      Тараптар мемлекеттерінің шекара өкілдері Тараптар мемлекеттерінің шекара маңындағы аумақтарында әкімшілік құқық бұзушылықтар жасағаны немесе шекараны кесіп өту ережесін бұзғаны үшін ұсталған шекара маңындағы аумақтардың тұрғындарын қабылдауды (беруді) ұйымдастыру жөнінде шаралар қабылдайды. Бұл ретте құқық бұзу дәлелдемелерін жинау мен ресімдеу аумағында құқық бұзушылық жасалған Тарап мемлекетінің заңнамасына сәйкес жүзеге асырылады. </w:t>
      </w:r>
    </w:p>
    <w:p>
      <w:pPr>
        <w:spacing w:after="0"/>
        <w:ind w:left="0"/>
        <w:jc w:val="both"/>
      </w:pPr>
      <w:r>
        <w:rPr>
          <w:rFonts w:ascii="Times New Roman"/>
          <w:b w:val="false"/>
          <w:i w:val="false"/>
          <w:color w:val="000000"/>
          <w:sz w:val="28"/>
        </w:rPr>
        <w:t xml:space="preserve">
      Шекара маңындағы аумақтардың тұрғындары шекара арқылы тауарларды өткізу бөлігінде Тараптар мемлекеттерінің кедендік заңнамасының талаптарын бұзғаны айқындалған жағдайда, Тараптар мемлекеттерінің шекаралық биліктері мұндай фактілер туралы аумағында құқық бұзушылық жасалған Тарап мемлекетінің кеден органдарына жедел хабарлайды. Бұл ретте, құқық бұзушылық жасаған адам, аумағында құқық бұзушылық жасалған Тарап мемлекетінің заңнамасына сәйкес жауап береді.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Келісімді іске асыру барысында туындайтын келіспеушіліктер Тараптар мемлекеттерінің шекара өкілдерінің отырыстарында (кездесулерінде) талқыланып, шешіледі. </w:t>
      </w:r>
    </w:p>
    <w:p>
      <w:pPr>
        <w:spacing w:after="0"/>
        <w:ind w:left="0"/>
        <w:jc w:val="both"/>
      </w:pPr>
      <w:r>
        <w:rPr>
          <w:rFonts w:ascii="Times New Roman"/>
          <w:b w:val="false"/>
          <w:i w:val="false"/>
          <w:color w:val="000000"/>
          <w:sz w:val="28"/>
        </w:rPr>
        <w:t xml:space="preserve">
      Шешілмеген келіспеушіліктер әрі қарай қаралуы үшін дипломатиялық арналар бойынша Тараптарға беріледі.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енгізілуі мүмкін, олар жеке хаттамалармен ресімделеді.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 қол қойылған уақыттан бастап уақытша қолданылады және оның күшіне енуі үшін қажетті мемлекетішілік рәсімдерді Тараптардың орындағандығы туралы соңғы жазбаша хабарлама алынған күннен бастап күшіне енеді. </w:t>
      </w:r>
    </w:p>
    <w:p>
      <w:pPr>
        <w:spacing w:after="0"/>
        <w:ind w:left="0"/>
        <w:jc w:val="both"/>
      </w:pPr>
      <w:r>
        <w:rPr>
          <w:rFonts w:ascii="Times New Roman"/>
          <w:b w:val="false"/>
          <w:i w:val="false"/>
          <w:color w:val="000000"/>
          <w:sz w:val="28"/>
        </w:rPr>
        <w:t xml:space="preserve">
      Осы Келісім 5 жыл мерзімге жасалады және егер Тараптардың бірде-бірі кезекті кезең аяқталардан кем дегенде 6 ай бұрын өзінің осы Келісімнің қолданысын тоқтату ниеті туралы екінші Тарапқа жазбаша түрде хабарламаса, әрбір жолы келесі 5 жылдық кезеңге ұзартылатын болады. </w:t>
      </w:r>
    </w:p>
    <w:p>
      <w:pPr>
        <w:spacing w:after="0"/>
        <w:ind w:left="0"/>
        <w:jc w:val="both"/>
      </w:pPr>
      <w:r>
        <w:rPr>
          <w:rFonts w:ascii="Times New Roman"/>
          <w:b w:val="false"/>
          <w:i w:val="false"/>
          <w:color w:val="000000"/>
          <w:sz w:val="28"/>
        </w:rPr>
        <w:t xml:space="preserve">
      2006 жылғы 3 қазанда Орал қ. әрқайсысы қазақ және орыс тілдерінде екі данада жасалды және де екі мәтіннің күші бірдей. </w:t>
      </w:r>
    </w:p>
    <w:p>
      <w:pPr>
        <w:spacing w:after="0"/>
        <w:ind w:left="0"/>
        <w:jc w:val="both"/>
      </w:pPr>
      <w:r>
        <w:rPr>
          <w:rFonts w:ascii="Times New Roman"/>
          <w:b w:val="false"/>
          <w:i w:val="false"/>
          <w:color w:val="000000"/>
          <w:sz w:val="28"/>
        </w:rPr>
        <w:t xml:space="preserve">
        ҚАЗАҚСТАН РЕСПУБЛИКАСЫНЫҢ            РЕСЕЙ ФЕДЕРАЦИЯСЫНЫҢ </w:t>
      </w:r>
    </w:p>
    <w:p>
      <w:pPr>
        <w:spacing w:after="0"/>
        <w:ind w:left="0"/>
        <w:jc w:val="both"/>
      </w:pPr>
      <w:r>
        <w:rPr>
          <w:rFonts w:ascii="Times New Roman"/>
          <w:b w:val="false"/>
          <w:i w:val="false"/>
          <w:color w:val="000000"/>
          <w:sz w:val="28"/>
        </w:rPr>
        <w:t xml:space="preserve">
             ҮКІМЕТІ ҮШІН                        ҮКІМЕТІ ҮШІН </w:t>
      </w:r>
    </w:p>
    <w:bookmarkStart w:name="z14" w:id="13"/>
    <w:p>
      <w:pPr>
        <w:spacing w:after="0"/>
        <w:ind w:left="0"/>
        <w:jc w:val="both"/>
      </w:pPr>
      <w:r>
        <w:rPr>
          <w:rFonts w:ascii="Times New Roman"/>
          <w:b w:val="false"/>
          <w:i w:val="false"/>
          <w:color w:val="000000"/>
          <w:sz w:val="28"/>
        </w:rPr>
        <w:t xml:space="preserve">
                               Қазақстан Республикасының Үкіметі мен Ресей </w:t>
      </w:r>
    </w:p>
    <w:bookmarkEnd w:id="13"/>
    <w:p>
      <w:pPr>
        <w:spacing w:after="0"/>
        <w:ind w:left="0"/>
        <w:jc w:val="both"/>
      </w:pPr>
      <w:r>
        <w:rPr>
          <w:rFonts w:ascii="Times New Roman"/>
          <w:b w:val="false"/>
          <w:i w:val="false"/>
          <w:color w:val="000000"/>
          <w:sz w:val="28"/>
        </w:rPr>
        <w:t xml:space="preserve">
                               Федерациясының Үкіметі арасындағы Қазақстан </w:t>
      </w:r>
    </w:p>
    <w:p>
      <w:pPr>
        <w:spacing w:after="0"/>
        <w:ind w:left="0"/>
        <w:jc w:val="both"/>
      </w:pPr>
      <w:r>
        <w:rPr>
          <w:rFonts w:ascii="Times New Roman"/>
          <w:b w:val="false"/>
          <w:i w:val="false"/>
          <w:color w:val="000000"/>
          <w:sz w:val="28"/>
        </w:rPr>
        <w:t xml:space="preserve">
                               Республикасының және Ресей Федерациясының </w:t>
      </w:r>
    </w:p>
    <w:p>
      <w:pPr>
        <w:spacing w:after="0"/>
        <w:ind w:left="0"/>
        <w:jc w:val="both"/>
      </w:pPr>
      <w:r>
        <w:rPr>
          <w:rFonts w:ascii="Times New Roman"/>
          <w:b w:val="false"/>
          <w:i w:val="false"/>
          <w:color w:val="000000"/>
          <w:sz w:val="28"/>
        </w:rPr>
        <w:t xml:space="preserve">
                               шекара маңындағы аумақтары тұрғындарының </w:t>
      </w:r>
    </w:p>
    <w:p>
      <w:pPr>
        <w:spacing w:after="0"/>
        <w:ind w:left="0"/>
        <w:jc w:val="both"/>
      </w:pPr>
      <w:r>
        <w:rPr>
          <w:rFonts w:ascii="Times New Roman"/>
          <w:b w:val="false"/>
          <w:i w:val="false"/>
          <w:color w:val="000000"/>
          <w:sz w:val="28"/>
        </w:rPr>
        <w:t xml:space="preserve">
                               Қазақстан-Ресей мемлекеттік шекарасын </w:t>
      </w:r>
    </w:p>
    <w:p>
      <w:pPr>
        <w:spacing w:after="0"/>
        <w:ind w:left="0"/>
        <w:jc w:val="both"/>
      </w:pPr>
      <w:r>
        <w:rPr>
          <w:rFonts w:ascii="Times New Roman"/>
          <w:b w:val="false"/>
          <w:i w:val="false"/>
          <w:color w:val="000000"/>
          <w:sz w:val="28"/>
        </w:rPr>
        <w:t xml:space="preserve">
                               кесіп өту тәртібі туралы келісімге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және Ресей Федерациясының шекара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маңындағы</w:t>
      </w:r>
      <w:r>
        <w:rPr>
          <w:rFonts w:ascii="Times New Roman"/>
          <w:b/>
          <w:i w:val="false"/>
          <w:color w:val="000000"/>
          <w:sz w:val="28"/>
        </w:rPr>
        <w:t xml:space="preserve"> аумақтарының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I. Қазақстан Республикасы </w:t>
      </w:r>
    </w:p>
    <w:p>
      <w:pPr>
        <w:spacing w:after="0"/>
        <w:ind w:left="0"/>
        <w:jc w:val="both"/>
      </w:pPr>
      <w:r>
        <w:rPr>
          <w:rFonts w:ascii="Times New Roman"/>
          <w:b w:val="false"/>
          <w:i w:val="false"/>
          <w:color w:val="000000"/>
          <w:sz w:val="28"/>
        </w:rPr>
        <w:t xml:space="preserve">
                                 Ақтөбе облысы </w:t>
      </w:r>
    </w:p>
    <w:p>
      <w:pPr>
        <w:spacing w:after="0"/>
        <w:ind w:left="0"/>
        <w:jc w:val="both"/>
      </w:pPr>
      <w:r>
        <w:rPr>
          <w:rFonts w:ascii="Times New Roman"/>
          <w:b w:val="false"/>
          <w:i w:val="false"/>
          <w:color w:val="000000"/>
          <w:sz w:val="28"/>
        </w:rPr>
        <w:t xml:space="preserve">
      Әйтеке би ауданы                               Мәртөк ауданы </w:t>
      </w:r>
    </w:p>
    <w:p>
      <w:pPr>
        <w:spacing w:after="0"/>
        <w:ind w:left="0"/>
        <w:jc w:val="both"/>
      </w:pPr>
      <w:r>
        <w:rPr>
          <w:rFonts w:ascii="Times New Roman"/>
          <w:b w:val="false"/>
          <w:i w:val="false"/>
          <w:color w:val="000000"/>
          <w:sz w:val="28"/>
        </w:rPr>
        <w:t xml:space="preserve">
      Хромтау ауданы                                 Қобда ауданы </w:t>
      </w:r>
    </w:p>
    <w:p>
      <w:pPr>
        <w:spacing w:after="0"/>
        <w:ind w:left="0"/>
        <w:jc w:val="both"/>
      </w:pPr>
      <w:r>
        <w:rPr>
          <w:rFonts w:ascii="Times New Roman"/>
          <w:b w:val="false"/>
          <w:i w:val="false"/>
          <w:color w:val="000000"/>
          <w:sz w:val="28"/>
        </w:rPr>
        <w:t xml:space="preserve">
      Қарғалы ауданы </w:t>
      </w:r>
    </w:p>
    <w:p>
      <w:pPr>
        <w:spacing w:after="0"/>
        <w:ind w:left="0"/>
        <w:jc w:val="both"/>
      </w:pPr>
      <w:r>
        <w:rPr>
          <w:rFonts w:ascii="Times New Roman"/>
          <w:b w:val="false"/>
          <w:i w:val="false"/>
          <w:color w:val="000000"/>
          <w:sz w:val="28"/>
        </w:rPr>
        <w:t xml:space="preserve">
                                 Атырау облысы </w:t>
      </w:r>
    </w:p>
    <w:p>
      <w:pPr>
        <w:spacing w:after="0"/>
        <w:ind w:left="0"/>
        <w:jc w:val="both"/>
      </w:pPr>
      <w:r>
        <w:rPr>
          <w:rFonts w:ascii="Times New Roman"/>
          <w:b w:val="false"/>
          <w:i w:val="false"/>
          <w:color w:val="000000"/>
          <w:sz w:val="28"/>
        </w:rPr>
        <w:t xml:space="preserve">
      Құрманғазы ауданы </w:t>
      </w:r>
    </w:p>
    <w:p>
      <w:pPr>
        <w:spacing w:after="0"/>
        <w:ind w:left="0"/>
        <w:jc w:val="both"/>
      </w:pPr>
      <w:r>
        <w:rPr>
          <w:rFonts w:ascii="Times New Roman"/>
          <w:b w:val="false"/>
          <w:i w:val="false"/>
          <w:color w:val="000000"/>
          <w:sz w:val="28"/>
        </w:rPr>
        <w:t xml:space="preserve">
                              Шығыс Қазақстан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Бесқарағай ауданы                              Зырян ауданы </w:t>
      </w:r>
    </w:p>
    <w:p>
      <w:pPr>
        <w:spacing w:after="0"/>
        <w:ind w:left="0"/>
        <w:jc w:val="both"/>
      </w:pPr>
      <w:r>
        <w:rPr>
          <w:rFonts w:ascii="Times New Roman"/>
          <w:b w:val="false"/>
          <w:i w:val="false"/>
          <w:color w:val="000000"/>
          <w:sz w:val="28"/>
        </w:rPr>
        <w:t xml:space="preserve">
      Бородулиха ауданы                              Глубокое ауданы </w:t>
      </w:r>
    </w:p>
    <w:p>
      <w:pPr>
        <w:spacing w:after="0"/>
        <w:ind w:left="0"/>
        <w:jc w:val="both"/>
      </w:pPr>
      <w:r>
        <w:rPr>
          <w:rFonts w:ascii="Times New Roman"/>
          <w:b w:val="false"/>
          <w:i w:val="false"/>
          <w:color w:val="000000"/>
          <w:sz w:val="28"/>
        </w:rPr>
        <w:t xml:space="preserve">
      Шемонаиха ауданы                               Катонқарағай ауданы </w:t>
      </w:r>
    </w:p>
    <w:p>
      <w:pPr>
        <w:spacing w:after="0"/>
        <w:ind w:left="0"/>
        <w:jc w:val="both"/>
      </w:pPr>
      <w:r>
        <w:rPr>
          <w:rFonts w:ascii="Times New Roman"/>
          <w:b w:val="false"/>
          <w:i w:val="false"/>
          <w:color w:val="000000"/>
          <w:sz w:val="28"/>
        </w:rPr>
        <w:t xml:space="preserve">
                                                     Риддер қаласы </w:t>
      </w:r>
    </w:p>
    <w:p>
      <w:pPr>
        <w:spacing w:after="0"/>
        <w:ind w:left="0"/>
        <w:jc w:val="both"/>
      </w:pPr>
      <w:r>
        <w:rPr>
          <w:rFonts w:ascii="Times New Roman"/>
          <w:b w:val="false"/>
          <w:i w:val="false"/>
          <w:color w:val="000000"/>
          <w:sz w:val="28"/>
        </w:rPr>
        <w:t xml:space="preserve">
                              Батыс Қазақстан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Шыңғырлау ауданы                               Жәнібек ауданы </w:t>
      </w:r>
    </w:p>
    <w:p>
      <w:pPr>
        <w:spacing w:after="0"/>
        <w:ind w:left="0"/>
        <w:jc w:val="both"/>
      </w:pPr>
      <w:r>
        <w:rPr>
          <w:rFonts w:ascii="Times New Roman"/>
          <w:b w:val="false"/>
          <w:i w:val="false"/>
          <w:color w:val="000000"/>
          <w:sz w:val="28"/>
        </w:rPr>
        <w:t xml:space="preserve">
      Бөрлі ауданы                                   Қазталов ауданы </w:t>
      </w:r>
    </w:p>
    <w:p>
      <w:pPr>
        <w:spacing w:after="0"/>
        <w:ind w:left="0"/>
        <w:jc w:val="both"/>
      </w:pPr>
      <w:r>
        <w:rPr>
          <w:rFonts w:ascii="Times New Roman"/>
          <w:b w:val="false"/>
          <w:i w:val="false"/>
          <w:color w:val="000000"/>
          <w:sz w:val="28"/>
        </w:rPr>
        <w:t xml:space="preserve">
      Зеленов ауданы                                 Бөкей ордасы ауданы </w:t>
      </w:r>
    </w:p>
    <w:p>
      <w:pPr>
        <w:spacing w:after="0"/>
        <w:ind w:left="0"/>
        <w:jc w:val="both"/>
      </w:pPr>
      <w:r>
        <w:rPr>
          <w:rFonts w:ascii="Times New Roman"/>
          <w:b w:val="false"/>
          <w:i w:val="false"/>
          <w:color w:val="000000"/>
          <w:sz w:val="28"/>
        </w:rPr>
        <w:t xml:space="preserve">
      Тасқала ауданы </w:t>
      </w:r>
    </w:p>
    <w:p>
      <w:pPr>
        <w:spacing w:after="0"/>
        <w:ind w:left="0"/>
        <w:jc w:val="both"/>
      </w:pPr>
      <w:r>
        <w:rPr>
          <w:rFonts w:ascii="Times New Roman"/>
          <w:b w:val="false"/>
          <w:i w:val="false"/>
          <w:color w:val="000000"/>
          <w:sz w:val="28"/>
        </w:rPr>
        <w:t xml:space="preserve">
                                 Қостанай облысы </w:t>
      </w:r>
    </w:p>
    <w:p>
      <w:pPr>
        <w:spacing w:after="0"/>
        <w:ind w:left="0"/>
        <w:jc w:val="both"/>
      </w:pPr>
      <w:r>
        <w:rPr>
          <w:rFonts w:ascii="Times New Roman"/>
          <w:b w:val="false"/>
          <w:i w:val="false"/>
          <w:color w:val="000000"/>
          <w:sz w:val="28"/>
        </w:rPr>
        <w:t xml:space="preserve">
      Ұзынкөл ауданы                                 Таран ауданы </w:t>
      </w:r>
    </w:p>
    <w:p>
      <w:pPr>
        <w:spacing w:after="0"/>
        <w:ind w:left="0"/>
        <w:jc w:val="both"/>
      </w:pPr>
      <w:r>
        <w:rPr>
          <w:rFonts w:ascii="Times New Roman"/>
          <w:b w:val="false"/>
          <w:i w:val="false"/>
          <w:color w:val="000000"/>
          <w:sz w:val="28"/>
        </w:rPr>
        <w:t xml:space="preserve">
      Мендіғара ауданы                               Денисов ауданы </w:t>
      </w:r>
    </w:p>
    <w:p>
      <w:pPr>
        <w:spacing w:after="0"/>
        <w:ind w:left="0"/>
        <w:jc w:val="both"/>
      </w:pPr>
      <w:r>
        <w:rPr>
          <w:rFonts w:ascii="Times New Roman"/>
          <w:b w:val="false"/>
          <w:i w:val="false"/>
          <w:color w:val="000000"/>
          <w:sz w:val="28"/>
        </w:rPr>
        <w:t xml:space="preserve">
      Федоров ауданы                                 Жітіқара ауданы </w:t>
      </w:r>
    </w:p>
    <w:p>
      <w:pPr>
        <w:spacing w:after="0"/>
        <w:ind w:left="0"/>
        <w:jc w:val="both"/>
      </w:pPr>
      <w:r>
        <w:rPr>
          <w:rFonts w:ascii="Times New Roman"/>
          <w:b w:val="false"/>
          <w:i w:val="false"/>
          <w:color w:val="000000"/>
          <w:sz w:val="28"/>
        </w:rPr>
        <w:t xml:space="preserve">
      Қарабалық ауданы   </w:t>
      </w:r>
    </w:p>
    <w:p>
      <w:pPr>
        <w:spacing w:after="0"/>
        <w:ind w:left="0"/>
        <w:jc w:val="both"/>
      </w:pPr>
      <w:r>
        <w:rPr>
          <w:rFonts w:ascii="Times New Roman"/>
          <w:b w:val="false"/>
          <w:i w:val="false"/>
          <w:color w:val="000000"/>
          <w:sz w:val="28"/>
        </w:rPr>
        <w:t xml:space="preserve">
                                 Павлодар облысы </w:t>
      </w:r>
    </w:p>
    <w:p>
      <w:pPr>
        <w:spacing w:after="0"/>
        <w:ind w:left="0"/>
        <w:jc w:val="both"/>
      </w:pPr>
      <w:r>
        <w:rPr>
          <w:rFonts w:ascii="Times New Roman"/>
          <w:b w:val="false"/>
          <w:i w:val="false"/>
          <w:color w:val="000000"/>
          <w:sz w:val="28"/>
        </w:rPr>
        <w:t xml:space="preserve">
      Шарбақты ауданы                                Железин ауданы </w:t>
      </w:r>
    </w:p>
    <w:p>
      <w:pPr>
        <w:spacing w:after="0"/>
        <w:ind w:left="0"/>
        <w:jc w:val="both"/>
      </w:pPr>
      <w:r>
        <w:rPr>
          <w:rFonts w:ascii="Times New Roman"/>
          <w:b w:val="false"/>
          <w:i w:val="false"/>
          <w:color w:val="000000"/>
          <w:sz w:val="28"/>
        </w:rPr>
        <w:t xml:space="preserve">
      Успен ауданы                                   Ертіс ауданы </w:t>
      </w:r>
    </w:p>
    <w:p>
      <w:pPr>
        <w:spacing w:after="0"/>
        <w:ind w:left="0"/>
        <w:jc w:val="both"/>
      </w:pPr>
      <w:r>
        <w:rPr>
          <w:rFonts w:ascii="Times New Roman"/>
          <w:b w:val="false"/>
          <w:i w:val="false"/>
          <w:color w:val="000000"/>
          <w:sz w:val="28"/>
        </w:rPr>
        <w:t xml:space="preserve">
      Лебяжі ауданы                                  Качир ауданы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Уәлиханов ауданы                               Қызылжар ауданы </w:t>
      </w:r>
    </w:p>
    <w:p>
      <w:pPr>
        <w:spacing w:after="0"/>
        <w:ind w:left="0"/>
        <w:jc w:val="both"/>
      </w:pPr>
      <w:r>
        <w:rPr>
          <w:rFonts w:ascii="Times New Roman"/>
          <w:b w:val="false"/>
          <w:i w:val="false"/>
          <w:color w:val="000000"/>
          <w:sz w:val="28"/>
        </w:rPr>
        <w:t xml:space="preserve">
      Ақжар ауданы                                   Мамлют ауданы </w:t>
      </w:r>
    </w:p>
    <w:p>
      <w:pPr>
        <w:spacing w:after="0"/>
        <w:ind w:left="0"/>
        <w:jc w:val="both"/>
      </w:pPr>
      <w:r>
        <w:rPr>
          <w:rFonts w:ascii="Times New Roman"/>
          <w:b w:val="false"/>
          <w:i w:val="false"/>
          <w:color w:val="000000"/>
          <w:sz w:val="28"/>
        </w:rPr>
        <w:t xml:space="preserve">
      М.Жұмабаев ат. аудан                           Жамбыл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Ресей Федерациясы </w:t>
      </w:r>
    </w:p>
    <w:p>
      <w:pPr>
        <w:spacing w:after="0"/>
        <w:ind w:left="0"/>
        <w:jc w:val="both"/>
      </w:pPr>
      <w:r>
        <w:rPr>
          <w:rFonts w:ascii="Times New Roman"/>
          <w:b w:val="false"/>
          <w:i w:val="false"/>
          <w:color w:val="000000"/>
          <w:sz w:val="28"/>
        </w:rPr>
        <w:t xml:space="preserve">
                               Алтай Республикасы </w:t>
      </w:r>
    </w:p>
    <w:p>
      <w:pPr>
        <w:spacing w:after="0"/>
        <w:ind w:left="0"/>
        <w:jc w:val="both"/>
      </w:pPr>
      <w:r>
        <w:rPr>
          <w:rFonts w:ascii="Times New Roman"/>
          <w:b w:val="false"/>
          <w:i w:val="false"/>
          <w:color w:val="000000"/>
          <w:sz w:val="28"/>
        </w:rPr>
        <w:t xml:space="preserve">
      Қос-Ағаш ауданы                                Усть-Коксин ауданы </w:t>
      </w:r>
    </w:p>
    <w:p>
      <w:pPr>
        <w:spacing w:after="0"/>
        <w:ind w:left="0"/>
        <w:jc w:val="both"/>
      </w:pPr>
      <w:r>
        <w:rPr>
          <w:rFonts w:ascii="Times New Roman"/>
          <w:b w:val="false"/>
          <w:i w:val="false"/>
          <w:color w:val="000000"/>
          <w:sz w:val="28"/>
        </w:rPr>
        <w:t xml:space="preserve">
      Усть-Кан ауданы </w:t>
      </w:r>
    </w:p>
    <w:p>
      <w:pPr>
        <w:spacing w:after="0"/>
        <w:ind w:left="0"/>
        <w:jc w:val="both"/>
      </w:pPr>
      <w:r>
        <w:rPr>
          <w:rFonts w:ascii="Times New Roman"/>
          <w:b w:val="false"/>
          <w:i w:val="false"/>
          <w:color w:val="000000"/>
          <w:sz w:val="28"/>
        </w:rPr>
        <w:t xml:space="preserve">
                                 Алтай өлкесі </w:t>
      </w:r>
    </w:p>
    <w:p>
      <w:pPr>
        <w:spacing w:after="0"/>
        <w:ind w:left="0"/>
        <w:jc w:val="both"/>
      </w:pPr>
      <w:r>
        <w:rPr>
          <w:rFonts w:ascii="Times New Roman"/>
          <w:b w:val="false"/>
          <w:i w:val="false"/>
          <w:color w:val="000000"/>
          <w:sz w:val="28"/>
        </w:rPr>
        <w:t xml:space="preserve">
      Бөрілі ауданы                                  Рубцов ауданы </w:t>
      </w:r>
    </w:p>
    <w:p>
      <w:pPr>
        <w:spacing w:after="0"/>
        <w:ind w:left="0"/>
        <w:jc w:val="both"/>
      </w:pPr>
      <w:r>
        <w:rPr>
          <w:rFonts w:ascii="Times New Roman"/>
          <w:b w:val="false"/>
          <w:i w:val="false"/>
          <w:color w:val="000000"/>
          <w:sz w:val="28"/>
        </w:rPr>
        <w:t xml:space="preserve">
      Змеиногор ауданы                               Славгород ауданы </w:t>
      </w:r>
    </w:p>
    <w:p>
      <w:pPr>
        <w:spacing w:after="0"/>
        <w:ind w:left="0"/>
        <w:jc w:val="both"/>
      </w:pPr>
      <w:r>
        <w:rPr>
          <w:rFonts w:ascii="Times New Roman"/>
          <w:b w:val="false"/>
          <w:i w:val="false"/>
          <w:color w:val="000000"/>
          <w:sz w:val="28"/>
        </w:rPr>
        <w:t xml:space="preserve">
      Ключев ауданы                                  Табын ауданы </w:t>
      </w:r>
    </w:p>
    <w:p>
      <w:pPr>
        <w:spacing w:after="0"/>
        <w:ind w:left="0"/>
        <w:jc w:val="both"/>
      </w:pPr>
      <w:r>
        <w:rPr>
          <w:rFonts w:ascii="Times New Roman"/>
          <w:b w:val="false"/>
          <w:i w:val="false"/>
          <w:color w:val="000000"/>
          <w:sz w:val="28"/>
        </w:rPr>
        <w:t xml:space="preserve">
      Құлынды ауданы                                 Третьяков ауданы </w:t>
      </w:r>
    </w:p>
    <w:p>
      <w:pPr>
        <w:spacing w:after="0"/>
        <w:ind w:left="0"/>
        <w:jc w:val="both"/>
      </w:pPr>
      <w:r>
        <w:rPr>
          <w:rFonts w:ascii="Times New Roman"/>
          <w:b w:val="false"/>
          <w:i w:val="false"/>
          <w:color w:val="000000"/>
          <w:sz w:val="28"/>
        </w:rPr>
        <w:t xml:space="preserve">
      Локтев ауданы                                  Углов ауданы </w:t>
      </w:r>
    </w:p>
    <w:p>
      <w:pPr>
        <w:spacing w:after="0"/>
        <w:ind w:left="0"/>
        <w:jc w:val="both"/>
      </w:pPr>
      <w:r>
        <w:rPr>
          <w:rFonts w:ascii="Times New Roman"/>
          <w:b w:val="false"/>
          <w:i w:val="false"/>
          <w:color w:val="000000"/>
          <w:sz w:val="28"/>
        </w:rPr>
        <w:t xml:space="preserve">
      Михайлов ауданы                                Чарыш ауданы </w:t>
      </w:r>
    </w:p>
    <w:p>
      <w:pPr>
        <w:spacing w:after="0"/>
        <w:ind w:left="0"/>
        <w:jc w:val="both"/>
      </w:pPr>
      <w:r>
        <w:rPr>
          <w:rFonts w:ascii="Times New Roman"/>
          <w:b w:val="false"/>
          <w:i w:val="false"/>
          <w:color w:val="000000"/>
          <w:sz w:val="28"/>
        </w:rPr>
        <w:t xml:space="preserve">
      Земиногорск қаласы                             Славгород қаласы </w:t>
      </w:r>
    </w:p>
    <w:p>
      <w:pPr>
        <w:spacing w:after="0"/>
        <w:ind w:left="0"/>
        <w:jc w:val="both"/>
      </w:pPr>
      <w:r>
        <w:rPr>
          <w:rFonts w:ascii="Times New Roman"/>
          <w:b w:val="false"/>
          <w:i w:val="false"/>
          <w:color w:val="000000"/>
          <w:sz w:val="28"/>
        </w:rPr>
        <w:t xml:space="preserve">
      Рубцовск қаласы                                Яровое қаласы  </w:t>
      </w:r>
    </w:p>
    <w:p>
      <w:pPr>
        <w:spacing w:after="0"/>
        <w:ind w:left="0"/>
        <w:jc w:val="both"/>
      </w:pPr>
      <w:r>
        <w:rPr>
          <w:rFonts w:ascii="Times New Roman"/>
          <w:b w:val="false"/>
          <w:i w:val="false"/>
          <w:color w:val="000000"/>
          <w:sz w:val="28"/>
        </w:rPr>
        <w:t xml:space="preserve">
                                 Астрахан облысы </w:t>
      </w:r>
    </w:p>
    <w:p>
      <w:pPr>
        <w:spacing w:after="0"/>
        <w:ind w:left="0"/>
        <w:jc w:val="both"/>
      </w:pPr>
      <w:r>
        <w:rPr>
          <w:rFonts w:ascii="Times New Roman"/>
          <w:b w:val="false"/>
          <w:i w:val="false"/>
          <w:color w:val="000000"/>
          <w:sz w:val="28"/>
        </w:rPr>
        <w:t xml:space="preserve">
      Ахтубин ауданы                                 Камызяк ауданы </w:t>
      </w:r>
    </w:p>
    <w:p>
      <w:pPr>
        <w:spacing w:after="0"/>
        <w:ind w:left="0"/>
        <w:jc w:val="both"/>
      </w:pPr>
      <w:r>
        <w:rPr>
          <w:rFonts w:ascii="Times New Roman"/>
          <w:b w:val="false"/>
          <w:i w:val="false"/>
          <w:color w:val="000000"/>
          <w:sz w:val="28"/>
        </w:rPr>
        <w:t xml:space="preserve">
      Володар ауданы                                 Лиман ауданы </w:t>
      </w:r>
    </w:p>
    <w:p>
      <w:pPr>
        <w:spacing w:after="0"/>
        <w:ind w:left="0"/>
        <w:jc w:val="both"/>
      </w:pPr>
      <w:r>
        <w:rPr>
          <w:rFonts w:ascii="Times New Roman"/>
          <w:b w:val="false"/>
          <w:i w:val="false"/>
          <w:color w:val="000000"/>
          <w:sz w:val="28"/>
        </w:rPr>
        <w:t xml:space="preserve">
      Икрянин ауданы                                 Қарабалин ауданы </w:t>
      </w:r>
    </w:p>
    <w:p>
      <w:pPr>
        <w:spacing w:after="0"/>
        <w:ind w:left="0"/>
        <w:jc w:val="both"/>
      </w:pPr>
      <w:r>
        <w:rPr>
          <w:rFonts w:ascii="Times New Roman"/>
          <w:b w:val="false"/>
          <w:i w:val="false"/>
          <w:color w:val="000000"/>
          <w:sz w:val="28"/>
        </w:rPr>
        <w:t xml:space="preserve">
      Краснояр ауданы </w:t>
      </w:r>
    </w:p>
    <w:p>
      <w:pPr>
        <w:spacing w:after="0"/>
        <w:ind w:left="0"/>
        <w:jc w:val="both"/>
      </w:pPr>
      <w:r>
        <w:rPr>
          <w:rFonts w:ascii="Times New Roman"/>
          <w:b w:val="false"/>
          <w:i w:val="false"/>
          <w:color w:val="000000"/>
          <w:sz w:val="28"/>
        </w:rPr>
        <w:t xml:space="preserve">
                                Волгоград облысы </w:t>
      </w:r>
    </w:p>
    <w:p>
      <w:pPr>
        <w:spacing w:after="0"/>
        <w:ind w:left="0"/>
        <w:jc w:val="both"/>
      </w:pPr>
      <w:r>
        <w:rPr>
          <w:rFonts w:ascii="Times New Roman"/>
          <w:b w:val="false"/>
          <w:i w:val="false"/>
          <w:color w:val="000000"/>
          <w:sz w:val="28"/>
        </w:rPr>
        <w:t xml:space="preserve">
      Палласов ауданы                                Старополтав ауданы </w:t>
      </w:r>
    </w:p>
    <w:p>
      <w:pPr>
        <w:spacing w:after="0"/>
        <w:ind w:left="0"/>
        <w:jc w:val="both"/>
      </w:pPr>
      <w:r>
        <w:rPr>
          <w:rFonts w:ascii="Times New Roman"/>
          <w:b w:val="false"/>
          <w:i w:val="false"/>
          <w:color w:val="000000"/>
          <w:sz w:val="28"/>
        </w:rPr>
        <w:t xml:space="preserve">
                                 Қорған облысы </w:t>
      </w:r>
    </w:p>
    <w:p>
      <w:pPr>
        <w:spacing w:after="0"/>
        <w:ind w:left="0"/>
        <w:jc w:val="both"/>
      </w:pPr>
      <w:r>
        <w:rPr>
          <w:rFonts w:ascii="Times New Roman"/>
          <w:b w:val="false"/>
          <w:i w:val="false"/>
          <w:color w:val="000000"/>
          <w:sz w:val="28"/>
        </w:rPr>
        <w:t xml:space="preserve">
      Звериноголов ауданы                            Половин ауданы </w:t>
      </w:r>
    </w:p>
    <w:p>
      <w:pPr>
        <w:spacing w:after="0"/>
        <w:ind w:left="0"/>
        <w:jc w:val="both"/>
      </w:pPr>
      <w:r>
        <w:rPr>
          <w:rFonts w:ascii="Times New Roman"/>
          <w:b w:val="false"/>
          <w:i w:val="false"/>
          <w:color w:val="000000"/>
          <w:sz w:val="28"/>
        </w:rPr>
        <w:t xml:space="preserve">
      Куртамыш ауданы                                Притобольный ауданы </w:t>
      </w:r>
    </w:p>
    <w:p>
      <w:pPr>
        <w:spacing w:after="0"/>
        <w:ind w:left="0"/>
        <w:jc w:val="both"/>
      </w:pPr>
      <w:r>
        <w:rPr>
          <w:rFonts w:ascii="Times New Roman"/>
          <w:b w:val="false"/>
          <w:i w:val="false"/>
          <w:color w:val="000000"/>
          <w:sz w:val="28"/>
        </w:rPr>
        <w:t xml:space="preserve">
      Макушин аудаңы                                 Целинный ауданы </w:t>
      </w:r>
    </w:p>
    <w:p>
      <w:pPr>
        <w:spacing w:after="0"/>
        <w:ind w:left="0"/>
        <w:jc w:val="both"/>
      </w:pPr>
      <w:r>
        <w:rPr>
          <w:rFonts w:ascii="Times New Roman"/>
          <w:b w:val="false"/>
          <w:i w:val="false"/>
          <w:color w:val="000000"/>
          <w:sz w:val="28"/>
        </w:rPr>
        <w:t xml:space="preserve">
      Петухов ауданы </w:t>
      </w:r>
    </w:p>
    <w:p>
      <w:pPr>
        <w:spacing w:after="0"/>
        <w:ind w:left="0"/>
        <w:jc w:val="both"/>
      </w:pPr>
      <w:r>
        <w:rPr>
          <w:rFonts w:ascii="Times New Roman"/>
          <w:b w:val="false"/>
          <w:i w:val="false"/>
          <w:color w:val="000000"/>
          <w:sz w:val="28"/>
        </w:rPr>
        <w:t xml:space="preserve">
                                Новосибирск облысы </w:t>
      </w:r>
    </w:p>
    <w:p>
      <w:pPr>
        <w:spacing w:after="0"/>
        <w:ind w:left="0"/>
        <w:jc w:val="both"/>
      </w:pPr>
      <w:r>
        <w:rPr>
          <w:rFonts w:ascii="Times New Roman"/>
          <w:b w:val="false"/>
          <w:i w:val="false"/>
          <w:color w:val="000000"/>
          <w:sz w:val="28"/>
        </w:rPr>
        <w:t xml:space="preserve">
      Баған ауданы                                   Купин ауданы </w:t>
      </w:r>
    </w:p>
    <w:p>
      <w:pPr>
        <w:spacing w:after="0"/>
        <w:ind w:left="0"/>
        <w:jc w:val="both"/>
      </w:pPr>
      <w:r>
        <w:rPr>
          <w:rFonts w:ascii="Times New Roman"/>
          <w:b w:val="false"/>
          <w:i w:val="false"/>
          <w:color w:val="000000"/>
          <w:sz w:val="28"/>
        </w:rPr>
        <w:t xml:space="preserve">
      Карасук ауданы                                 Чистоозерный ауданы </w:t>
      </w:r>
    </w:p>
    <w:p>
      <w:pPr>
        <w:spacing w:after="0"/>
        <w:ind w:left="0"/>
        <w:jc w:val="both"/>
      </w:pPr>
      <w:r>
        <w:rPr>
          <w:rFonts w:ascii="Times New Roman"/>
          <w:b w:val="false"/>
          <w:i w:val="false"/>
          <w:color w:val="000000"/>
          <w:sz w:val="28"/>
        </w:rPr>
        <w:t xml:space="preserve">
                                 Омбы облысы </w:t>
      </w:r>
    </w:p>
    <w:p>
      <w:pPr>
        <w:spacing w:after="0"/>
        <w:ind w:left="0"/>
        <w:jc w:val="both"/>
      </w:pPr>
      <w:r>
        <w:rPr>
          <w:rFonts w:ascii="Times New Roman"/>
          <w:b w:val="false"/>
          <w:i w:val="false"/>
          <w:color w:val="000000"/>
          <w:sz w:val="28"/>
        </w:rPr>
        <w:t xml:space="preserve">
      Есілкөл ауданы                                 Полтава ауданы </w:t>
      </w:r>
    </w:p>
    <w:p>
      <w:pPr>
        <w:spacing w:after="0"/>
        <w:ind w:left="0"/>
        <w:jc w:val="both"/>
      </w:pPr>
      <w:r>
        <w:rPr>
          <w:rFonts w:ascii="Times New Roman"/>
          <w:b w:val="false"/>
          <w:i w:val="false"/>
          <w:color w:val="000000"/>
          <w:sz w:val="28"/>
        </w:rPr>
        <w:t xml:space="preserve">
      Называев ауданы                                Русско-Полян ауданы </w:t>
      </w:r>
    </w:p>
    <w:p>
      <w:pPr>
        <w:spacing w:after="0"/>
        <w:ind w:left="0"/>
        <w:jc w:val="both"/>
      </w:pPr>
      <w:r>
        <w:rPr>
          <w:rFonts w:ascii="Times New Roman"/>
          <w:b w:val="false"/>
          <w:i w:val="false"/>
          <w:color w:val="000000"/>
          <w:sz w:val="28"/>
        </w:rPr>
        <w:t xml:space="preserve">
      Нововаршав ауданы                              Шарбақкөл ауданы </w:t>
      </w:r>
    </w:p>
    <w:p>
      <w:pPr>
        <w:spacing w:after="0"/>
        <w:ind w:left="0"/>
        <w:jc w:val="both"/>
      </w:pPr>
      <w:r>
        <w:rPr>
          <w:rFonts w:ascii="Times New Roman"/>
          <w:b w:val="false"/>
          <w:i w:val="false"/>
          <w:color w:val="000000"/>
          <w:sz w:val="28"/>
        </w:rPr>
        <w:t xml:space="preserve">
      Одесса ауданы                                  Черлак ауданы </w:t>
      </w:r>
    </w:p>
    <w:p>
      <w:pPr>
        <w:spacing w:after="0"/>
        <w:ind w:left="0"/>
        <w:jc w:val="both"/>
      </w:pPr>
      <w:r>
        <w:rPr>
          <w:rFonts w:ascii="Times New Roman"/>
          <w:b w:val="false"/>
          <w:i w:val="false"/>
          <w:color w:val="000000"/>
          <w:sz w:val="28"/>
        </w:rPr>
        <w:t xml:space="preserve">
      Павлоград ауданы </w:t>
      </w:r>
    </w:p>
    <w:p>
      <w:pPr>
        <w:spacing w:after="0"/>
        <w:ind w:left="0"/>
        <w:jc w:val="both"/>
      </w:pPr>
      <w:r>
        <w:rPr>
          <w:rFonts w:ascii="Times New Roman"/>
          <w:b w:val="false"/>
          <w:i w:val="false"/>
          <w:color w:val="000000"/>
          <w:sz w:val="28"/>
        </w:rPr>
        <w:t xml:space="preserve">
                                 Орынбор облысы </w:t>
      </w:r>
    </w:p>
    <w:p>
      <w:pPr>
        <w:spacing w:after="0"/>
        <w:ind w:left="0"/>
        <w:jc w:val="both"/>
      </w:pPr>
      <w:r>
        <w:rPr>
          <w:rFonts w:ascii="Times New Roman"/>
          <w:b w:val="false"/>
          <w:i w:val="false"/>
          <w:color w:val="000000"/>
          <w:sz w:val="28"/>
        </w:rPr>
        <w:t xml:space="preserve">
      Адамов ауданы                                  Первомай ауданы </w:t>
      </w:r>
    </w:p>
    <w:p>
      <w:pPr>
        <w:spacing w:after="0"/>
        <w:ind w:left="0"/>
        <w:jc w:val="both"/>
      </w:pPr>
      <w:r>
        <w:rPr>
          <w:rFonts w:ascii="Times New Roman"/>
          <w:b w:val="false"/>
          <w:i w:val="false"/>
          <w:color w:val="000000"/>
          <w:sz w:val="28"/>
        </w:rPr>
        <w:t xml:space="preserve">
      Ақбұлақ ауданы                                 Светлин ауданы </w:t>
      </w:r>
    </w:p>
    <w:p>
      <w:pPr>
        <w:spacing w:after="0"/>
        <w:ind w:left="0"/>
        <w:jc w:val="both"/>
      </w:pPr>
      <w:r>
        <w:rPr>
          <w:rFonts w:ascii="Times New Roman"/>
          <w:b w:val="false"/>
          <w:i w:val="false"/>
          <w:color w:val="000000"/>
          <w:sz w:val="28"/>
        </w:rPr>
        <w:t xml:space="preserve">
      Беляев ауданы                                  Соль-Илецк ауданы </w:t>
      </w:r>
    </w:p>
    <w:p>
      <w:pPr>
        <w:spacing w:after="0"/>
        <w:ind w:left="0"/>
        <w:jc w:val="both"/>
      </w:pPr>
      <w:r>
        <w:rPr>
          <w:rFonts w:ascii="Times New Roman"/>
          <w:b w:val="false"/>
          <w:i w:val="false"/>
          <w:color w:val="000000"/>
          <w:sz w:val="28"/>
        </w:rPr>
        <w:t xml:space="preserve">
      Гай ауданы                                     Ташлин ауданы </w:t>
      </w:r>
    </w:p>
    <w:p>
      <w:pPr>
        <w:spacing w:after="0"/>
        <w:ind w:left="0"/>
        <w:jc w:val="both"/>
      </w:pPr>
      <w:r>
        <w:rPr>
          <w:rFonts w:ascii="Times New Roman"/>
          <w:b w:val="false"/>
          <w:i w:val="false"/>
          <w:color w:val="000000"/>
          <w:sz w:val="28"/>
        </w:rPr>
        <w:t xml:space="preserve">
      Домбаров ауданы                                Яснен ауданы </w:t>
      </w:r>
    </w:p>
    <w:p>
      <w:pPr>
        <w:spacing w:after="0"/>
        <w:ind w:left="0"/>
        <w:jc w:val="both"/>
      </w:pPr>
      <w:r>
        <w:rPr>
          <w:rFonts w:ascii="Times New Roman"/>
          <w:b w:val="false"/>
          <w:i w:val="false"/>
          <w:color w:val="000000"/>
          <w:sz w:val="28"/>
        </w:rPr>
        <w:t xml:space="preserve">
      Илек ауданы                                    Новотроицк қаласы </w:t>
      </w:r>
    </w:p>
    <w:p>
      <w:pPr>
        <w:spacing w:after="0"/>
        <w:ind w:left="0"/>
        <w:jc w:val="both"/>
      </w:pPr>
      <w:r>
        <w:rPr>
          <w:rFonts w:ascii="Times New Roman"/>
          <w:b w:val="false"/>
          <w:i w:val="false"/>
          <w:color w:val="000000"/>
          <w:sz w:val="28"/>
        </w:rPr>
        <w:t xml:space="preserve">
      Кваркен ауданы                                 Орск қаласы </w:t>
      </w:r>
    </w:p>
    <w:p>
      <w:pPr>
        <w:spacing w:after="0"/>
        <w:ind w:left="0"/>
        <w:jc w:val="both"/>
      </w:pPr>
      <w:r>
        <w:rPr>
          <w:rFonts w:ascii="Times New Roman"/>
          <w:b w:val="false"/>
          <w:i w:val="false"/>
          <w:color w:val="000000"/>
          <w:sz w:val="28"/>
        </w:rPr>
        <w:t xml:space="preserve">
      Қуандық ауданы </w:t>
      </w:r>
    </w:p>
    <w:p>
      <w:pPr>
        <w:spacing w:after="0"/>
        <w:ind w:left="0"/>
        <w:jc w:val="both"/>
      </w:pPr>
      <w:r>
        <w:rPr>
          <w:rFonts w:ascii="Times New Roman"/>
          <w:b w:val="false"/>
          <w:i w:val="false"/>
          <w:color w:val="000000"/>
          <w:sz w:val="28"/>
        </w:rPr>
        <w:t xml:space="preserve">
                                 Самара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Болынечернигов ауданы </w:t>
      </w:r>
    </w:p>
    <w:p>
      <w:pPr>
        <w:spacing w:after="0"/>
        <w:ind w:left="0"/>
        <w:jc w:val="both"/>
      </w:pPr>
      <w:r>
        <w:rPr>
          <w:rFonts w:ascii="Times New Roman"/>
          <w:b w:val="false"/>
          <w:i w:val="false"/>
          <w:color w:val="000000"/>
          <w:sz w:val="28"/>
        </w:rPr>
        <w:t xml:space="preserve">
                                 Саратов облысы </w:t>
      </w:r>
    </w:p>
    <w:p>
      <w:pPr>
        <w:spacing w:after="0"/>
        <w:ind w:left="0"/>
        <w:jc w:val="both"/>
      </w:pPr>
      <w:r>
        <w:rPr>
          <w:rFonts w:ascii="Times New Roman"/>
          <w:b w:val="false"/>
          <w:i w:val="false"/>
          <w:color w:val="000000"/>
          <w:sz w:val="28"/>
        </w:rPr>
        <w:t xml:space="preserve">
      Александрово-Гай ауданы                        Озин ауданы </w:t>
      </w:r>
    </w:p>
    <w:p>
      <w:pPr>
        <w:spacing w:after="0"/>
        <w:ind w:left="0"/>
        <w:jc w:val="both"/>
      </w:pPr>
      <w:r>
        <w:rPr>
          <w:rFonts w:ascii="Times New Roman"/>
          <w:b w:val="false"/>
          <w:i w:val="false"/>
          <w:color w:val="000000"/>
          <w:sz w:val="28"/>
        </w:rPr>
        <w:t xml:space="preserve">
      Дергачев ауданы                                Перелюб ауданы </w:t>
      </w:r>
    </w:p>
    <w:p>
      <w:pPr>
        <w:spacing w:after="0"/>
        <w:ind w:left="0"/>
        <w:jc w:val="both"/>
      </w:pPr>
      <w:r>
        <w:rPr>
          <w:rFonts w:ascii="Times New Roman"/>
          <w:b w:val="false"/>
          <w:i w:val="false"/>
          <w:color w:val="000000"/>
          <w:sz w:val="28"/>
        </w:rPr>
        <w:t xml:space="preserve">
      Новоузень ауданы                               Питер ауданы </w:t>
      </w:r>
    </w:p>
    <w:p>
      <w:pPr>
        <w:spacing w:after="0"/>
        <w:ind w:left="0"/>
        <w:jc w:val="both"/>
      </w:pPr>
      <w:r>
        <w:rPr>
          <w:rFonts w:ascii="Times New Roman"/>
          <w:b w:val="false"/>
          <w:i w:val="false"/>
          <w:color w:val="000000"/>
          <w:sz w:val="28"/>
        </w:rPr>
        <w:t xml:space="preserve">
                                 Түмен облысы </w:t>
      </w:r>
    </w:p>
    <w:p>
      <w:pPr>
        <w:spacing w:after="0"/>
        <w:ind w:left="0"/>
        <w:jc w:val="both"/>
      </w:pPr>
      <w:r>
        <w:rPr>
          <w:rFonts w:ascii="Times New Roman"/>
          <w:b w:val="false"/>
          <w:i w:val="false"/>
          <w:color w:val="000000"/>
          <w:sz w:val="28"/>
        </w:rPr>
        <w:t xml:space="preserve">
      Бердюж ауданы                                  Сладков ауданы </w:t>
      </w:r>
    </w:p>
    <w:p>
      <w:pPr>
        <w:spacing w:after="0"/>
        <w:ind w:left="0"/>
        <w:jc w:val="both"/>
      </w:pPr>
      <w:r>
        <w:rPr>
          <w:rFonts w:ascii="Times New Roman"/>
          <w:b w:val="false"/>
          <w:i w:val="false"/>
          <w:color w:val="000000"/>
          <w:sz w:val="28"/>
        </w:rPr>
        <w:t xml:space="preserve">
      Қазан ауданы </w:t>
      </w:r>
    </w:p>
    <w:p>
      <w:pPr>
        <w:spacing w:after="0"/>
        <w:ind w:left="0"/>
        <w:jc w:val="both"/>
      </w:pPr>
      <w:r>
        <w:rPr>
          <w:rFonts w:ascii="Times New Roman"/>
          <w:b w:val="false"/>
          <w:i w:val="false"/>
          <w:color w:val="000000"/>
          <w:sz w:val="28"/>
        </w:rPr>
        <w:t xml:space="preserve">
                                 Челябі облысы </w:t>
      </w:r>
    </w:p>
    <w:p>
      <w:pPr>
        <w:spacing w:after="0"/>
        <w:ind w:left="0"/>
        <w:jc w:val="both"/>
      </w:pPr>
      <w:r>
        <w:rPr>
          <w:rFonts w:ascii="Times New Roman"/>
          <w:b w:val="false"/>
          <w:i w:val="false"/>
          <w:color w:val="000000"/>
          <w:sz w:val="28"/>
        </w:rPr>
        <w:t xml:space="preserve">
      Бредин ауданы                                  Октябрь ауданы </w:t>
      </w:r>
    </w:p>
    <w:p>
      <w:pPr>
        <w:spacing w:after="0"/>
        <w:ind w:left="0"/>
        <w:jc w:val="both"/>
      </w:pPr>
      <w:r>
        <w:rPr>
          <w:rFonts w:ascii="Times New Roman"/>
          <w:b w:val="false"/>
          <w:i w:val="false"/>
          <w:color w:val="000000"/>
          <w:sz w:val="28"/>
        </w:rPr>
        <w:t xml:space="preserve">
      Варнен ауданы                                  Троицк ауданы </w:t>
      </w:r>
    </w:p>
    <w:p>
      <w:pPr>
        <w:spacing w:after="0"/>
        <w:ind w:left="0"/>
        <w:jc w:val="both"/>
      </w:pPr>
      <w:r>
        <w:rPr>
          <w:rFonts w:ascii="Times New Roman"/>
          <w:b w:val="false"/>
          <w:i w:val="false"/>
          <w:color w:val="000000"/>
          <w:sz w:val="28"/>
        </w:rPr>
        <w:t xml:space="preserve">
      Қарталы ауданы                                 Чесмен ауданы </w:t>
      </w:r>
    </w:p>
    <w:p>
      <w:pPr>
        <w:spacing w:after="0"/>
        <w:ind w:left="0"/>
        <w:jc w:val="both"/>
      </w:pPr>
      <w:r>
        <w:rPr>
          <w:rFonts w:ascii="Times New Roman"/>
          <w:b w:val="false"/>
          <w:i w:val="false"/>
          <w:color w:val="000000"/>
          <w:sz w:val="28"/>
        </w:rPr>
        <w:t xml:space="preserve">
      Троицк қаласы </w:t>
      </w:r>
    </w:p>
    <w:bookmarkStart w:name="z15" w:id="14"/>
    <w:p>
      <w:pPr>
        <w:spacing w:after="0"/>
        <w:ind w:left="0"/>
        <w:jc w:val="both"/>
      </w:pPr>
      <w:r>
        <w:rPr>
          <w:rFonts w:ascii="Times New Roman"/>
          <w:b w:val="false"/>
          <w:i w:val="false"/>
          <w:color w:val="000000"/>
          <w:sz w:val="28"/>
        </w:rPr>
        <w:t xml:space="preserve">
                                         Қазақстан Республикасының Үкіметі </w:t>
      </w:r>
    </w:p>
    <w:bookmarkEnd w:id="14"/>
    <w:p>
      <w:pPr>
        <w:spacing w:after="0"/>
        <w:ind w:left="0"/>
        <w:jc w:val="both"/>
      </w:pPr>
      <w:r>
        <w:rPr>
          <w:rFonts w:ascii="Times New Roman"/>
          <w:b w:val="false"/>
          <w:i w:val="false"/>
          <w:color w:val="000000"/>
          <w:sz w:val="28"/>
        </w:rPr>
        <w:t xml:space="preserve">
                                         мен Ресей Федерациясының Үкіметі </w:t>
      </w:r>
    </w:p>
    <w:p>
      <w:pPr>
        <w:spacing w:after="0"/>
        <w:ind w:left="0"/>
        <w:jc w:val="both"/>
      </w:pPr>
      <w:r>
        <w:rPr>
          <w:rFonts w:ascii="Times New Roman"/>
          <w:b w:val="false"/>
          <w:i w:val="false"/>
          <w:color w:val="000000"/>
          <w:sz w:val="28"/>
        </w:rPr>
        <w:t xml:space="preserve">
                                                арасындағы Қазақстан </w:t>
      </w:r>
    </w:p>
    <w:p>
      <w:pPr>
        <w:spacing w:after="0"/>
        <w:ind w:left="0"/>
        <w:jc w:val="both"/>
      </w:pPr>
      <w:r>
        <w:rPr>
          <w:rFonts w:ascii="Times New Roman"/>
          <w:b w:val="false"/>
          <w:i w:val="false"/>
          <w:color w:val="000000"/>
          <w:sz w:val="28"/>
        </w:rPr>
        <w:t xml:space="preserve">
                                             Республикасының және Ресей </w:t>
      </w:r>
    </w:p>
    <w:p>
      <w:pPr>
        <w:spacing w:after="0"/>
        <w:ind w:left="0"/>
        <w:jc w:val="both"/>
      </w:pPr>
      <w:r>
        <w:rPr>
          <w:rFonts w:ascii="Times New Roman"/>
          <w:b w:val="false"/>
          <w:i w:val="false"/>
          <w:color w:val="000000"/>
          <w:sz w:val="28"/>
        </w:rPr>
        <w:t xml:space="preserve">
                                          Федерациясының шекара маңындағы </w:t>
      </w:r>
    </w:p>
    <w:p>
      <w:pPr>
        <w:spacing w:after="0"/>
        <w:ind w:left="0"/>
        <w:jc w:val="both"/>
      </w:pPr>
      <w:r>
        <w:rPr>
          <w:rFonts w:ascii="Times New Roman"/>
          <w:b w:val="false"/>
          <w:i w:val="false"/>
          <w:color w:val="000000"/>
          <w:sz w:val="28"/>
        </w:rPr>
        <w:t xml:space="preserve">
                                       аумақтары тұрғындарының Қазақстан- </w:t>
      </w:r>
    </w:p>
    <w:p>
      <w:pPr>
        <w:spacing w:after="0"/>
        <w:ind w:left="0"/>
        <w:jc w:val="both"/>
      </w:pPr>
      <w:r>
        <w:rPr>
          <w:rFonts w:ascii="Times New Roman"/>
          <w:b w:val="false"/>
          <w:i w:val="false"/>
          <w:color w:val="000000"/>
          <w:sz w:val="28"/>
        </w:rPr>
        <w:t xml:space="preserve">
                                     Ресей мемлекеттік шекарасын кесіп өту </w:t>
      </w:r>
    </w:p>
    <w:p>
      <w:pPr>
        <w:spacing w:after="0"/>
        <w:ind w:left="0"/>
        <w:jc w:val="both"/>
      </w:pPr>
      <w:r>
        <w:rPr>
          <w:rFonts w:ascii="Times New Roman"/>
          <w:b w:val="false"/>
          <w:i w:val="false"/>
          <w:color w:val="000000"/>
          <w:sz w:val="28"/>
        </w:rPr>
        <w:t xml:space="preserve">
                                             тәртібі туралы келісімге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Шекараны кесіп өту орындарының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 енгізілді - ҚР 02.07.2013 </w:t>
      </w:r>
      <w:r>
        <w:rPr>
          <w:rFonts w:ascii="Times New Roman"/>
          <w:b w:val="false"/>
          <w:i w:val="false"/>
          <w:color w:val="000000"/>
          <w:sz w:val="28"/>
        </w:rPr>
        <w:t>№ 115-V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Ресей Федерациясы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Қазақстан облысы               Алтай Республикасы </w:t>
      </w:r>
    </w:p>
    <w:p>
      <w:pPr>
        <w:spacing w:after="0"/>
        <w:ind w:left="0"/>
        <w:jc w:val="both"/>
      </w:pPr>
      <w:r>
        <w:rPr>
          <w:rFonts w:ascii="Times New Roman"/>
          <w:b w:val="false"/>
          <w:i w:val="false"/>
          <w:color w:val="000000"/>
          <w:sz w:val="28"/>
        </w:rPr>
        <w:t xml:space="preserve">
      Риддер      Кордон             - Қарағай       Усть-Коксин ауданы </w:t>
      </w:r>
    </w:p>
    <w:p>
      <w:pPr>
        <w:spacing w:after="0"/>
        <w:ind w:left="0"/>
        <w:jc w:val="both"/>
      </w:pPr>
      <w:r>
        <w:rPr>
          <w:rFonts w:ascii="Times New Roman"/>
          <w:b w:val="false"/>
          <w:i w:val="false"/>
          <w:color w:val="000000"/>
          <w:sz w:val="28"/>
        </w:rPr>
        <w:t xml:space="preserve">
      қаласы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Алтай өлкесі </w:t>
      </w:r>
    </w:p>
    <w:p>
      <w:pPr>
        <w:spacing w:after="0"/>
        <w:ind w:left="0"/>
        <w:jc w:val="both"/>
      </w:pPr>
      <w:r>
        <w:rPr>
          <w:rFonts w:ascii="Times New Roman"/>
          <w:b w:val="false"/>
          <w:i w:val="false"/>
          <w:color w:val="000000"/>
          <w:sz w:val="28"/>
        </w:rPr>
        <w:t xml:space="preserve">
      Бесқарағай  Березовка          - Шадруха       Углов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Бородулихин Переменовка         - Новенькое    Локтев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
      Шарбақты     Северное           - Табуны         Табын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Шарбақты     Жаңаауыл           - Васильчуки     Ключев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Лебяжі       Бәйімбет           - Бостан         Михайлов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Батыс Қазақстан облысы                Астрахан облысы </w:t>
      </w:r>
    </w:p>
    <w:p>
      <w:pPr>
        <w:spacing w:after="0"/>
        <w:ind w:left="0"/>
        <w:jc w:val="both"/>
      </w:pPr>
      <w:r>
        <w:rPr>
          <w:rFonts w:ascii="Times New Roman"/>
          <w:b w:val="false"/>
          <w:i w:val="false"/>
          <w:color w:val="000000"/>
          <w:sz w:val="28"/>
        </w:rPr>
        <w:t xml:space="preserve">
      Бөкей ордасы Молодость          - Верхний         Ахтубин </w:t>
      </w:r>
    </w:p>
    <w:p>
      <w:pPr>
        <w:spacing w:after="0"/>
        <w:ind w:left="0"/>
        <w:jc w:val="both"/>
      </w:pPr>
      <w:r>
        <w:rPr>
          <w:rFonts w:ascii="Times New Roman"/>
          <w:b w:val="false"/>
          <w:i w:val="false"/>
          <w:color w:val="000000"/>
          <w:sz w:val="28"/>
        </w:rPr>
        <w:t xml:space="preserve">
      ауданы                          Басқұншақ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Атырау облысы </w:t>
      </w:r>
    </w:p>
    <w:p>
      <w:pPr>
        <w:spacing w:after="0"/>
        <w:ind w:left="0"/>
        <w:jc w:val="both"/>
      </w:pPr>
      <w:r>
        <w:rPr>
          <w:rFonts w:ascii="Times New Roman"/>
          <w:b w:val="false"/>
          <w:i w:val="false"/>
          <w:color w:val="000000"/>
          <w:sz w:val="28"/>
        </w:rPr>
        <w:t xml:space="preserve">
      Құрманғазы  Қиғаш               - Малый Арал      Краснояр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Құрманғазы  Котяевка            - Қара-Өзек       Краснояр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Құрманғазы  Балқұдық             - Қарабалы       Қарабалин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Құрманғазы  Жаңаауыл             - Гусиный        Володар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Құрманғазы  Көптоғай             - Теплинка       Краснояр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Құрманғазы  Жалғызапан           - Басқұншақ      Ахтубин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Қостанай облысы                      Қорған облысы </w:t>
      </w:r>
    </w:p>
    <w:p>
      <w:pPr>
        <w:spacing w:after="0"/>
        <w:ind w:left="0"/>
        <w:jc w:val="both"/>
      </w:pPr>
      <w:r>
        <w:rPr>
          <w:rFonts w:ascii="Times New Roman"/>
          <w:b w:val="false"/>
          <w:i w:val="false"/>
          <w:color w:val="000000"/>
          <w:sz w:val="28"/>
        </w:rPr>
        <w:t xml:space="preserve">
      Федоров     Белояровка           - Луговое        Целинный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Мендіғара   Ұзынағаш             - Қазақ-Көшірдік  Целинный ауданы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Меңдіқара   Көктерек             - Целинный        Целинный ауданы</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xml:space="preserve">
      Ұзынкөл     Березово             </w:t>
      </w:r>
      <w:r>
        <w:rPr>
          <w:rFonts w:ascii="Times New Roman"/>
          <w:b/>
          <w:i w:val="false"/>
          <w:color w:val="000000"/>
          <w:sz w:val="28"/>
        </w:rPr>
        <w:t xml:space="preserve">-  </w:t>
      </w:r>
      <w:r>
        <w:rPr>
          <w:rFonts w:ascii="Times New Roman"/>
          <w:b w:val="false"/>
          <w:i w:val="false"/>
          <w:color w:val="000000"/>
          <w:sz w:val="28"/>
        </w:rPr>
        <w:t xml:space="preserve">Звериноголовское   Звериноголов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Ұзынкөл     Сибирка              - Зубаревка       Звериноголов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Ұзынкөл     Песчанка             - Ясная           Притобольный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Ұзынкөл     Гренадерка           - Романово        Половин ауданы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Жамбыл      Богатое             - Подувальная       Петухов ауданы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Жамбыл      Айымжан             - Неверовское       Макушин ауданы</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Мамлют      Михайловка          - Октябрьское       Петухов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Павлодар облысы                    Новосибирск облысы </w:t>
      </w:r>
    </w:p>
    <w:p>
      <w:pPr>
        <w:spacing w:after="0"/>
        <w:ind w:left="0"/>
        <w:jc w:val="both"/>
      </w:pPr>
      <w:r>
        <w:rPr>
          <w:rFonts w:ascii="Times New Roman"/>
          <w:b w:val="false"/>
          <w:i w:val="false"/>
          <w:color w:val="000000"/>
          <w:sz w:val="28"/>
        </w:rPr>
        <w:t xml:space="preserve">
      Железин     Петропавловка       - Березовка         Купин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Железин     Жамбыл              - Орловка           Купин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Успен       Қосақ               - Павловка          Карасук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Качир       Сұлу Ағаш           - Новокарасук       Карасук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Железин     Красновка           - Тереңкөл          Баған ауданы </w:t>
      </w:r>
    </w:p>
    <w:p>
      <w:pPr>
        <w:spacing w:after="0"/>
        <w:ind w:left="0"/>
        <w:jc w:val="both"/>
      </w:pPr>
      <w:r>
        <w:rPr>
          <w:rFonts w:ascii="Times New Roman"/>
          <w:b w:val="false"/>
          <w:i w:val="false"/>
          <w:color w:val="000000"/>
          <w:sz w:val="28"/>
        </w:rPr>
        <w:t xml:space="preserve">
      ауданы                            аялдамасы </w:t>
      </w:r>
    </w:p>
    <w:p>
      <w:pPr>
        <w:spacing w:after="0"/>
        <w:ind w:left="0"/>
        <w:jc w:val="both"/>
      </w:pPr>
      <w:r>
        <w:rPr>
          <w:rFonts w:ascii="Times New Roman"/>
          <w:b w:val="false"/>
          <w:i w:val="false"/>
          <w:color w:val="000000"/>
          <w:sz w:val="28"/>
        </w:rPr>
        <w:t xml:space="preserve">
      Железин     Новокузьминка       - Новокрасное       Чистоозерный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Солтүстік Қазақстан облысы                Омбы облысы </w:t>
      </w:r>
    </w:p>
    <w:p>
      <w:pPr>
        <w:spacing w:after="0"/>
        <w:ind w:left="0"/>
        <w:jc w:val="both"/>
      </w:pPr>
      <w:r>
        <w:rPr>
          <w:rFonts w:ascii="Times New Roman"/>
          <w:b w:val="false"/>
          <w:i w:val="false"/>
          <w:color w:val="000000"/>
          <w:sz w:val="28"/>
        </w:rPr>
        <w:t xml:space="preserve">
      М.Жұмабаев  Круглое             - Емонтаево         Есілкөл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М.Жұмабаев  Надежка             - Кромы             Есілкөл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М.Жұмабаев  Қарағанды           - Украинка          Есілкөл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М.Жұмабаев  Куломзино           - Кисляки           Называев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Ақжар       Найзатомар          - Орехово           Одесса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Ақжар       Ұялы                - Гришковка         Одесса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Уәлиханов   Ақтүйесай           - Громогласово      Одесса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Уәлиханов   Қаратерек           - Юрьевка           Павлоград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М.Жұмабаев  Александровка       - Мечебилово        Полтава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М.Жұмабаев  Золотая Нива        - Новоильиновка     Полтава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Ақжар       Киевское            - Длинное           Полтава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Ақжар       Горьковское         - Еремеевка         Полтава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Ақжар       Ақсары              - Новоскатовка      Шарбақкөл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Уәлиханов   Қаратерек           - Алабота           Русско-Полян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Уәлиханов   Амангелді           - Хлебодаровка      Русско-Полян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Уәлиханов   Озерное             - Калинино          Русско-Полян </w:t>
      </w:r>
    </w:p>
    <w:p>
      <w:pPr>
        <w:spacing w:after="0"/>
        <w:ind w:left="0"/>
        <w:jc w:val="both"/>
      </w:pPr>
      <w:r>
        <w:rPr>
          <w:rFonts w:ascii="Times New Roman"/>
          <w:b w:val="false"/>
          <w:i w:val="false"/>
          <w:color w:val="000000"/>
          <w:sz w:val="28"/>
        </w:rPr>
        <w:t>
      ауданы                                              ауданы</w:t>
      </w:r>
    </w:p>
    <w:p>
      <w:pPr>
        <w:spacing w:after="0"/>
        <w:ind w:left="0"/>
        <w:jc w:val="both"/>
      </w:pPr>
      <w:r>
        <w:rPr>
          <w:rFonts w:ascii="Times New Roman"/>
          <w:b w:val="false"/>
          <w:i w:val="false"/>
          <w:color w:val="000000"/>
          <w:sz w:val="28"/>
        </w:rPr>
        <w:t>
      Уәлиханов   Үлкен Қараой        - Никополь          Полтава ауданы</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
      Ертіс       Майқоңыр            - Голубовка         Русско-Полян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Ертіс       Майқоңыр            - Черлакское        Нововаршав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Ертіс       Ертіс               - Қараман           Нововаршав ауданы</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Железин     Лесное              - Кузнецовка        Черлак ауданы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Батыс Қазақстан облысы                Орынбор облысы </w:t>
      </w:r>
    </w:p>
    <w:p>
      <w:pPr>
        <w:spacing w:after="0"/>
        <w:ind w:left="0"/>
        <w:jc w:val="both"/>
      </w:pPr>
      <w:r>
        <w:rPr>
          <w:rFonts w:ascii="Times New Roman"/>
          <w:b w:val="false"/>
          <w:i w:val="false"/>
          <w:color w:val="000000"/>
          <w:sz w:val="28"/>
        </w:rPr>
        <w:t xml:space="preserve">
      Зеленов     Чесноково           - Рубежинский       Первомай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Зеленов     Раздольное          - Усов              Первомай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Зеленов     Кирсаново           - Раннее            Ташлин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Бөрлі       Жаңаталап           - Затонное          Илек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Шыңғырлау   Шоқтыбай            - Озерки            Илек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Шыңғырлау   Шыңғырлау           - Линевка           Соль-Илецк </w:t>
      </w:r>
    </w:p>
    <w:p>
      <w:pPr>
        <w:spacing w:after="0"/>
        <w:ind w:left="0"/>
        <w:jc w:val="both"/>
      </w:pP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Ақтөбе облысы </w:t>
      </w:r>
    </w:p>
    <w:p>
      <w:pPr>
        <w:spacing w:after="0"/>
        <w:ind w:left="0"/>
        <w:jc w:val="both"/>
      </w:pPr>
      <w:r>
        <w:rPr>
          <w:rFonts w:ascii="Times New Roman"/>
          <w:b w:val="false"/>
          <w:i w:val="false"/>
          <w:color w:val="000000"/>
          <w:sz w:val="28"/>
        </w:rPr>
        <w:t xml:space="preserve">
      Қобда       Жиренқопа           - Ивановка         Соль-Илецк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Қобда       Қоғалы             - Покровка          Соль-Илецк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Мәртөк      Степь              - Веселый Второй    Ақбұлақ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Қобда       Терісаққан         - Новомарьевка      Ақбұлақ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Қобда       Ақраб              - Шкуновка          Ақбұлақ ауданы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Қобда       Жиренқопа          - Первомайское      Соль-Илецк</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xml:space="preserve">
      Мәртөк      Покровка           - Хлеборобное       Беляев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Мәртөк      Студенческое       - Новый             Қуандық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Қарғалы     Әлімбет            - Пригорное         Новотроицк  </w:t>
      </w:r>
    </w:p>
    <w:p>
      <w:pPr>
        <w:spacing w:after="0"/>
        <w:ind w:left="0"/>
        <w:jc w:val="both"/>
      </w:pPr>
      <w:r>
        <w:rPr>
          <w:rFonts w:ascii="Times New Roman"/>
          <w:b w:val="false"/>
          <w:i w:val="false"/>
          <w:color w:val="000000"/>
          <w:sz w:val="28"/>
        </w:rPr>
        <w:t xml:space="preserve">
      ауданы                                             қаласы </w:t>
      </w:r>
    </w:p>
    <w:p>
      <w:pPr>
        <w:spacing w:after="0"/>
        <w:ind w:left="0"/>
        <w:jc w:val="both"/>
      </w:pPr>
      <w:r>
        <w:rPr>
          <w:rFonts w:ascii="Times New Roman"/>
          <w:b w:val="false"/>
          <w:i w:val="false"/>
          <w:color w:val="000000"/>
          <w:sz w:val="28"/>
        </w:rPr>
        <w:t xml:space="preserve">
      Қарғалы     Степное            - Полевой           Домбаров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Хромтау     Майтөбе            - Қожамберлі        Домбаров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Қарғалы     Көженсай           - Прибрежный        Домбаров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Айтекеби    Тереңсай           - Ақтөбе            Светлин ауданы </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Әйтеке би   Әйтеке би          - Союзное           Яснен ауданы</w:t>
      </w:r>
    </w:p>
    <w:p>
      <w:pPr>
        <w:spacing w:after="0"/>
        <w:ind w:left="0"/>
        <w:jc w:val="both"/>
      </w:pPr>
      <w:r>
        <w:rPr>
          <w:rFonts w:ascii="Times New Roman"/>
          <w:b w:val="false"/>
          <w:i w:val="false"/>
          <w:color w:val="000000"/>
          <w:sz w:val="28"/>
        </w:rPr>
        <w:t>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Қостанай облысы </w:t>
      </w:r>
    </w:p>
    <w:p>
      <w:pPr>
        <w:spacing w:after="0"/>
        <w:ind w:left="0"/>
        <w:jc w:val="both"/>
      </w:pPr>
      <w:r>
        <w:rPr>
          <w:rFonts w:ascii="Times New Roman"/>
          <w:b w:val="false"/>
          <w:i w:val="false"/>
          <w:color w:val="000000"/>
          <w:sz w:val="28"/>
        </w:rPr>
        <w:t xml:space="preserve">
      Жітіқара                       - Восточный         Светлин ауданы </w:t>
      </w:r>
    </w:p>
    <w:p>
      <w:pPr>
        <w:spacing w:after="0"/>
        <w:ind w:left="0"/>
        <w:jc w:val="both"/>
      </w:pPr>
      <w:r>
        <w:rPr>
          <w:rFonts w:ascii="Times New Roman"/>
          <w:b w:val="false"/>
          <w:i w:val="false"/>
          <w:color w:val="000000"/>
          <w:sz w:val="28"/>
        </w:rPr>
        <w:t xml:space="preserve">
      ауданы      Аққарға                  </w:t>
      </w:r>
    </w:p>
    <w:p>
      <w:pPr>
        <w:spacing w:after="0"/>
        <w:ind w:left="0"/>
        <w:jc w:val="both"/>
      </w:pPr>
      <w:r>
        <w:rPr>
          <w:rFonts w:ascii="Times New Roman"/>
          <w:b w:val="false"/>
          <w:i w:val="false"/>
          <w:color w:val="000000"/>
          <w:sz w:val="28"/>
        </w:rPr>
        <w:t xml:space="preserve">
      Жітіқара                       - Каменецк          Адамов ауданы </w:t>
      </w:r>
    </w:p>
    <w:p>
      <w:pPr>
        <w:spacing w:after="0"/>
        <w:ind w:left="0"/>
        <w:jc w:val="both"/>
      </w:pPr>
      <w:r>
        <w:rPr>
          <w:rFonts w:ascii="Times New Roman"/>
          <w:b w:val="false"/>
          <w:i w:val="false"/>
          <w:color w:val="000000"/>
          <w:sz w:val="28"/>
        </w:rPr>
        <w:t xml:space="preserve">
      ауданы      Жалтыркөл     </w:t>
      </w:r>
    </w:p>
    <w:p>
      <w:pPr>
        <w:spacing w:after="0"/>
        <w:ind w:left="0"/>
        <w:jc w:val="both"/>
      </w:pPr>
      <w:r>
        <w:rPr>
          <w:rFonts w:ascii="Times New Roman"/>
          <w:b w:val="false"/>
          <w:i w:val="false"/>
          <w:color w:val="000000"/>
          <w:sz w:val="28"/>
        </w:rPr>
        <w:t xml:space="preserve">
      Жітіқара                                           Адамов ауданы </w:t>
      </w:r>
    </w:p>
    <w:p>
      <w:pPr>
        <w:spacing w:after="0"/>
        <w:ind w:left="0"/>
        <w:jc w:val="both"/>
      </w:pPr>
      <w:r>
        <w:rPr>
          <w:rFonts w:ascii="Times New Roman"/>
          <w:b w:val="false"/>
          <w:i w:val="false"/>
          <w:color w:val="000000"/>
          <w:sz w:val="28"/>
        </w:rPr>
        <w:t xml:space="preserve">
      ауданы      Волгоградское      - Комсомольский    </w:t>
      </w:r>
    </w:p>
    <w:p>
      <w:pPr>
        <w:spacing w:after="0"/>
        <w:ind w:left="0"/>
        <w:jc w:val="both"/>
      </w:pPr>
      <w:r>
        <w:rPr>
          <w:rFonts w:ascii="Times New Roman"/>
          <w:b w:val="false"/>
          <w:i w:val="false"/>
          <w:color w:val="000000"/>
          <w:sz w:val="28"/>
        </w:rPr>
        <w:t xml:space="preserve">
      Жітіқара    Бірсуат            - Екатериновка      Кваркен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Батыс Қазақстан облысы                 Саратов облысы </w:t>
      </w:r>
    </w:p>
    <w:p>
      <w:pPr>
        <w:spacing w:after="0"/>
        <w:ind w:left="0"/>
        <w:jc w:val="both"/>
      </w:pPr>
      <w:r>
        <w:rPr>
          <w:rFonts w:ascii="Times New Roman"/>
          <w:b w:val="false"/>
          <w:i w:val="false"/>
          <w:color w:val="000000"/>
          <w:sz w:val="28"/>
        </w:rPr>
        <w:t xml:space="preserve">
      Тасқала     Есенсай            - Новозизеевка      Дергачев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Тасқала     Чижа-2             - Восточный         Дергачев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Жәнібек                                            Новоузень ауданы </w:t>
      </w:r>
    </w:p>
    <w:p>
      <w:pPr>
        <w:spacing w:after="0"/>
        <w:ind w:left="0"/>
        <w:jc w:val="both"/>
      </w:pPr>
      <w:r>
        <w:rPr>
          <w:rFonts w:ascii="Times New Roman"/>
          <w:b w:val="false"/>
          <w:i w:val="false"/>
          <w:color w:val="000000"/>
          <w:sz w:val="28"/>
        </w:rPr>
        <w:t xml:space="preserve">
      ауданы      Жақсыбай           - Петропавловка  </w:t>
      </w:r>
    </w:p>
    <w:p>
      <w:pPr>
        <w:spacing w:after="0"/>
        <w:ind w:left="0"/>
        <w:jc w:val="both"/>
      </w:pPr>
      <w:r>
        <w:rPr>
          <w:rFonts w:ascii="Times New Roman"/>
          <w:b w:val="false"/>
          <w:i w:val="false"/>
          <w:color w:val="000000"/>
          <w:sz w:val="28"/>
        </w:rPr>
        <w:t xml:space="preserve">
      Қазталов    Болашақ            - Пограничное       Новоузень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Қазталов    Аққурай            - Шукеев            Новоузень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Тасқала </w:t>
      </w:r>
    </w:p>
    <w:p>
      <w:pPr>
        <w:spacing w:after="0"/>
        <w:ind w:left="0"/>
        <w:jc w:val="both"/>
      </w:pPr>
      <w:r>
        <w:rPr>
          <w:rFonts w:ascii="Times New Roman"/>
          <w:b w:val="false"/>
          <w:i w:val="false"/>
          <w:color w:val="000000"/>
          <w:sz w:val="28"/>
        </w:rPr>
        <w:t xml:space="preserve">
      ауданы      Беленькое          - Горный            Озин ауданы </w:t>
      </w:r>
    </w:p>
    <w:p>
      <w:pPr>
        <w:spacing w:after="0"/>
        <w:ind w:left="0"/>
        <w:jc w:val="both"/>
      </w:pPr>
      <w:r>
        <w:rPr>
          <w:rFonts w:ascii="Times New Roman"/>
          <w:b w:val="false"/>
          <w:i w:val="false"/>
          <w:color w:val="000000"/>
          <w:sz w:val="28"/>
        </w:rPr>
        <w:t xml:space="preserve">
      Зеленов     Карпово            - Комсомольский     Озин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Зеленов     Вечный             - Холманка          Перелюб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Жәнібек     Таловка            - Малый Узень       Питер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Жәнібек     Зерновая           - Нива              Питер ауданы </w:t>
      </w:r>
    </w:p>
    <w:p>
      <w:pPr>
        <w:spacing w:after="0"/>
        <w:ind w:left="0"/>
        <w:jc w:val="both"/>
      </w:pPr>
      <w:r>
        <w:rPr>
          <w:rFonts w:ascii="Times New Roman"/>
          <w:b w:val="false"/>
          <w:i w:val="false"/>
          <w:color w:val="000000"/>
          <w:sz w:val="28"/>
        </w:rPr>
        <w:t xml:space="preserve">
      Қазталов    Қошанкөл           - Врафоломеевка     Александрово- </w:t>
      </w:r>
    </w:p>
    <w:p>
      <w:pPr>
        <w:spacing w:after="0"/>
        <w:ind w:left="0"/>
        <w:jc w:val="both"/>
      </w:pPr>
      <w:r>
        <w:rPr>
          <w:rFonts w:ascii="Times New Roman"/>
          <w:b w:val="false"/>
          <w:i w:val="false"/>
          <w:color w:val="000000"/>
          <w:sz w:val="28"/>
        </w:rPr>
        <w:t>
      ауданы                                             Гай ауданы</w:t>
      </w:r>
    </w:p>
    <w:p>
      <w:pPr>
        <w:spacing w:after="0"/>
        <w:ind w:left="0"/>
        <w:jc w:val="both"/>
      </w:pPr>
      <w:r>
        <w:rPr>
          <w:rFonts w:ascii="Times New Roman"/>
          <w:b w:val="false"/>
          <w:i w:val="false"/>
          <w:color w:val="000000"/>
          <w:sz w:val="28"/>
        </w:rPr>
        <w:t>
      Қазталов    Қазталов           - Фомин             Александров-Гай</w:t>
      </w:r>
    </w:p>
    <w:p>
      <w:pPr>
        <w:spacing w:after="0"/>
        <w:ind w:left="0"/>
        <w:jc w:val="both"/>
      </w:pPr>
      <w:r>
        <w:rPr>
          <w:rFonts w:ascii="Times New Roman"/>
          <w:b w:val="false"/>
          <w:i w:val="false"/>
          <w:color w:val="000000"/>
          <w:sz w:val="28"/>
        </w:rPr>
        <w:t>
      ауданы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Солтүстік Қазақстан облысы                Түмен облысы </w:t>
      </w:r>
    </w:p>
    <w:p>
      <w:pPr>
        <w:spacing w:after="0"/>
        <w:ind w:left="0"/>
        <w:jc w:val="both"/>
      </w:pPr>
      <w:r>
        <w:rPr>
          <w:rFonts w:ascii="Times New Roman"/>
          <w:b w:val="false"/>
          <w:i w:val="false"/>
          <w:color w:val="000000"/>
          <w:sz w:val="28"/>
        </w:rPr>
        <w:t xml:space="preserve">
      Қызылжар    Гайдуково          - Новоалександровка  Қазан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Қызылжар    Долматово          - Викторовка         Қазан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Қызылжар    Красный Яр         - Ельцово            Қазан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Қызылжар    Сумное             - Благодатное        Қазан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М.Жұмабаев  Куломзино          - Новоказанка        Сладков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М.Жұмабаев  Гаврино            - Александровка      Сладков ауданы </w:t>
      </w:r>
    </w:p>
    <w:p>
      <w:pPr>
        <w:spacing w:after="0"/>
        <w:ind w:left="0"/>
        <w:jc w:val="both"/>
      </w:pPr>
      <w:r>
        <w:rPr>
          <w:rFonts w:ascii="Times New Roman"/>
          <w:b w:val="false"/>
          <w:i w:val="false"/>
          <w:color w:val="000000"/>
          <w:sz w:val="28"/>
        </w:rPr>
        <w:t xml:space="preserve">
      ат.аудан    </w:t>
      </w:r>
    </w:p>
    <w:p>
      <w:pPr>
        <w:spacing w:after="0"/>
        <w:ind w:left="0"/>
        <w:jc w:val="both"/>
      </w:pPr>
      <w:r>
        <w:rPr>
          <w:rFonts w:ascii="Times New Roman"/>
          <w:b w:val="false"/>
          <w:i w:val="false"/>
          <w:color w:val="000000"/>
          <w:sz w:val="28"/>
        </w:rPr>
        <w:t xml:space="preserve">
      Қызылжар    Гайдуково          - Зарослое           Бердюж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Қостанай облысы                         Челябі облысы </w:t>
      </w:r>
    </w:p>
    <w:p>
      <w:pPr>
        <w:spacing w:after="0"/>
        <w:ind w:left="0"/>
        <w:jc w:val="both"/>
      </w:pPr>
      <w:r>
        <w:rPr>
          <w:rFonts w:ascii="Times New Roman"/>
          <w:b w:val="false"/>
          <w:i w:val="false"/>
          <w:color w:val="000000"/>
          <w:sz w:val="28"/>
        </w:rPr>
        <w:t xml:space="preserve">
      Денисов     Комаровка          - Княженский        Бредин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Денисов     Приречное          - КрасныйОктябрь    Варнен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Қарабалық   Приречное          - Казановка         Варнен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Денисов     Подгорный          - Маслоковцы        Варнен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Қарабалық   Победа             - Плодовый          Троицк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Қарабалық   Шадықсаевка        - Ключевка          Троицк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Қарабалық   Подгородка         - Кварцитный        Троицк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Федоров     Новоукраинка       - Қаракөл           Октябрь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Федоров     Грачевка           - Қаракөл           Октябрь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Федоров     Кеңерал            - Петровский        Октябрь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Қарабалық   Боскөл             - Луговой           Чесмен ауданы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Қарабалық   Жамбыл             - Огнеупорный       Чесмен ауданы </w:t>
      </w:r>
    </w:p>
    <w:p>
      <w:pPr>
        <w:spacing w:after="0"/>
        <w:ind w:left="0"/>
        <w:jc w:val="both"/>
      </w:pPr>
      <w:r>
        <w:rPr>
          <w:rFonts w:ascii="Times New Roman"/>
          <w:b w:val="false"/>
          <w:i w:val="false"/>
          <w:color w:val="000000"/>
          <w:sz w:val="28"/>
        </w:rPr>
        <w:t xml:space="preserve">
      ауданы  </w:t>
      </w:r>
    </w:p>
    <w:bookmarkStart w:name="z16" w:id="15"/>
    <w:p>
      <w:pPr>
        <w:spacing w:after="0"/>
        <w:ind w:left="0"/>
        <w:jc w:val="both"/>
      </w:pPr>
      <w:r>
        <w:rPr>
          <w:rFonts w:ascii="Times New Roman"/>
          <w:b w:val="false"/>
          <w:i w:val="false"/>
          <w:color w:val="000000"/>
          <w:sz w:val="28"/>
        </w:rPr>
        <w:t xml:space="preserve">
                               Қазақстан Республикасының Үкіметі мен Ресей </w:t>
      </w:r>
    </w:p>
    <w:bookmarkEnd w:id="15"/>
    <w:p>
      <w:pPr>
        <w:spacing w:after="0"/>
        <w:ind w:left="0"/>
        <w:jc w:val="both"/>
      </w:pPr>
      <w:r>
        <w:rPr>
          <w:rFonts w:ascii="Times New Roman"/>
          <w:b w:val="false"/>
          <w:i w:val="false"/>
          <w:color w:val="000000"/>
          <w:sz w:val="28"/>
        </w:rPr>
        <w:t xml:space="preserve">
                                    Федерациясының Үкіметі арасындағы </w:t>
      </w:r>
    </w:p>
    <w:p>
      <w:pPr>
        <w:spacing w:after="0"/>
        <w:ind w:left="0"/>
        <w:jc w:val="both"/>
      </w:pPr>
      <w:r>
        <w:rPr>
          <w:rFonts w:ascii="Times New Roman"/>
          <w:b w:val="false"/>
          <w:i w:val="false"/>
          <w:color w:val="000000"/>
          <w:sz w:val="28"/>
        </w:rPr>
        <w:t xml:space="preserve">
                                   Қазақстан Республикасының және Ресей </w:t>
      </w:r>
    </w:p>
    <w:p>
      <w:pPr>
        <w:spacing w:after="0"/>
        <w:ind w:left="0"/>
        <w:jc w:val="both"/>
      </w:pPr>
      <w:r>
        <w:rPr>
          <w:rFonts w:ascii="Times New Roman"/>
          <w:b w:val="false"/>
          <w:i w:val="false"/>
          <w:color w:val="000000"/>
          <w:sz w:val="28"/>
        </w:rPr>
        <w:t xml:space="preserve">
                                     Федерациясының шекара маңындағы </w:t>
      </w:r>
    </w:p>
    <w:p>
      <w:pPr>
        <w:spacing w:after="0"/>
        <w:ind w:left="0"/>
        <w:jc w:val="both"/>
      </w:pPr>
      <w:r>
        <w:rPr>
          <w:rFonts w:ascii="Times New Roman"/>
          <w:b w:val="false"/>
          <w:i w:val="false"/>
          <w:color w:val="000000"/>
          <w:sz w:val="28"/>
        </w:rPr>
        <w:t xml:space="preserve">
                                аумақтары тұрғындарының Қазақстан-Ресей </w:t>
      </w:r>
    </w:p>
    <w:p>
      <w:pPr>
        <w:spacing w:after="0"/>
        <w:ind w:left="0"/>
        <w:jc w:val="both"/>
      </w:pPr>
      <w:r>
        <w:rPr>
          <w:rFonts w:ascii="Times New Roman"/>
          <w:b w:val="false"/>
          <w:i w:val="false"/>
          <w:color w:val="000000"/>
          <w:sz w:val="28"/>
        </w:rPr>
        <w:t xml:space="preserve">
                                 мемлекеттік шекарасын кесіп өту тәртібі </w:t>
      </w:r>
    </w:p>
    <w:p>
      <w:pPr>
        <w:spacing w:after="0"/>
        <w:ind w:left="0"/>
        <w:jc w:val="both"/>
      </w:pPr>
      <w:r>
        <w:rPr>
          <w:rFonts w:ascii="Times New Roman"/>
          <w:b w:val="false"/>
          <w:i w:val="false"/>
          <w:color w:val="000000"/>
          <w:sz w:val="28"/>
        </w:rPr>
        <w:t xml:space="preserve">
                                             туралы келісімге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Шекара маңындағы аумақтарда тұратын Қазақстан </w:t>
      </w:r>
    </w:p>
    <w:p>
      <w:pPr>
        <w:spacing w:after="0"/>
        <w:ind w:left="0"/>
        <w:jc w:val="both"/>
      </w:pPr>
      <w:r>
        <w:rPr>
          <w:rFonts w:ascii="Times New Roman"/>
          <w:b w:val="false"/>
          <w:i w:val="false"/>
          <w:color w:val="000000"/>
          <w:sz w:val="28"/>
        </w:rPr>
        <w:t xml:space="preserve">
      Республикасы мен Ресей Федерациясы азаматтарының </w:t>
      </w:r>
    </w:p>
    <w:p>
      <w:pPr>
        <w:spacing w:after="0"/>
        <w:ind w:left="0"/>
        <w:jc w:val="both"/>
      </w:pPr>
      <w:r>
        <w:rPr>
          <w:rFonts w:ascii="Times New Roman"/>
          <w:b w:val="false"/>
          <w:i w:val="false"/>
          <w:color w:val="000000"/>
          <w:sz w:val="28"/>
        </w:rPr>
        <w:t xml:space="preserve">
      Қазақстан-Ресей мемлекеттік шекарасын кесіп өтуі </w:t>
      </w:r>
    </w:p>
    <w:p>
      <w:pPr>
        <w:spacing w:after="0"/>
        <w:ind w:left="0"/>
        <w:jc w:val="both"/>
      </w:pPr>
      <w:r>
        <w:rPr>
          <w:rFonts w:ascii="Times New Roman"/>
          <w:b w:val="false"/>
          <w:i w:val="false"/>
          <w:color w:val="000000"/>
          <w:sz w:val="28"/>
        </w:rPr>
        <w:t xml:space="preserve">
      үшін жарамды </w:t>
      </w:r>
    </w:p>
    <w:p>
      <w:pPr>
        <w:spacing w:after="0"/>
        <w:ind w:left="0"/>
        <w:jc w:val="both"/>
      </w:pPr>
      <w:r>
        <w:rPr>
          <w:rFonts w:ascii="Times New Roman"/>
          <w:b w:val="false"/>
          <w:i w:val="false"/>
          <w:color w:val="000000"/>
          <w:sz w:val="28"/>
        </w:rPr>
        <w:t xml:space="preserve">
      ҚҰЖАТТАР ТІЗБЕСІ </w:t>
      </w:r>
    </w:p>
    <w:p>
      <w:pPr>
        <w:spacing w:after="0"/>
        <w:ind w:left="0"/>
        <w:jc w:val="both"/>
      </w:pPr>
      <w:r>
        <w:rPr>
          <w:rFonts w:ascii="Times New Roman"/>
          <w:b w:val="false"/>
          <w:i w:val="false"/>
          <w:color w:val="000000"/>
          <w:sz w:val="28"/>
        </w:rPr>
        <w:t xml:space="preserve">
      Қазақстан Республикасының азаматтары үшін </w:t>
      </w:r>
    </w:p>
    <w:p>
      <w:pPr>
        <w:spacing w:after="0"/>
        <w:ind w:left="0"/>
        <w:jc w:val="both"/>
      </w:pPr>
      <w:r>
        <w:rPr>
          <w:rFonts w:ascii="Times New Roman"/>
          <w:b w:val="false"/>
          <w:i w:val="false"/>
          <w:color w:val="000000"/>
          <w:sz w:val="28"/>
        </w:rPr>
        <w:t>
      1. Қазақстан Республикасы азаматының жеке куәлігі және оның шекара маңындағы аумақтың елді мекенінде тұрақты тұрғылықты жері бойынша тіркелгенін растайтын, Қазақстан Республикасының уәкілетті мемлекеттік органы берген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09.10.2019 </w:t>
      </w:r>
      <w:r>
        <w:rPr>
          <w:rFonts w:ascii="Times New Roman"/>
          <w:b w:val="false"/>
          <w:i w:val="false"/>
          <w:color w:val="000000"/>
          <w:sz w:val="28"/>
        </w:rPr>
        <w:t>№ 265-VI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азаматының паспорты және оның шекара маңындағы аумақтың елді мекенінде тұрақты тұрғылықты жері бойынша тіркелгенін растайтын, Қазақстан Республикасының уәкілетті мемлекеттік органы берген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09.10.2019 </w:t>
      </w:r>
      <w:r>
        <w:rPr>
          <w:rFonts w:ascii="Times New Roman"/>
          <w:b w:val="false"/>
          <w:i w:val="false"/>
          <w:color w:val="000000"/>
          <w:sz w:val="28"/>
        </w:rPr>
        <w:t>№ 265-VI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Тууы туралы куәлік (16 жасқа дейінгі балалар үшін). Кәмелетке толмаған адамдардың заңды өкілдерінің бірге жүруінсіз жол жүруі кезінде аталған өкілдердің кәмелетке толмаған адамдардың жол жүруіне нотариалды түрде ресімделген келісімдерінің болуы міндетті. </w:t>
      </w:r>
    </w:p>
    <w:p>
      <w:pPr>
        <w:spacing w:after="0"/>
        <w:ind w:left="0"/>
        <w:jc w:val="both"/>
      </w:pPr>
      <w:r>
        <w:rPr>
          <w:rFonts w:ascii="Times New Roman"/>
          <w:b w:val="false"/>
          <w:i w:val="false"/>
          <w:color w:val="000000"/>
          <w:sz w:val="28"/>
        </w:rPr>
        <w:t xml:space="preserve">
      Ресей Федерациясының азаматтары үшін </w:t>
      </w:r>
    </w:p>
    <w:p>
      <w:pPr>
        <w:spacing w:after="0"/>
        <w:ind w:left="0"/>
        <w:jc w:val="both"/>
      </w:pPr>
      <w:r>
        <w:rPr>
          <w:rFonts w:ascii="Times New Roman"/>
          <w:b w:val="false"/>
          <w:i w:val="false"/>
          <w:color w:val="000000"/>
          <w:sz w:val="28"/>
        </w:rPr>
        <w:t xml:space="preserve">
      1. Ресей Федерациясы азаматының паспорты (шекаралық аумақтың елді мекенінде тұратындығын тіркеу туралы белгі болған жағдайда). </w:t>
      </w:r>
    </w:p>
    <w:p>
      <w:pPr>
        <w:spacing w:after="0"/>
        <w:ind w:left="0"/>
        <w:jc w:val="both"/>
      </w:pPr>
      <w:r>
        <w:rPr>
          <w:rFonts w:ascii="Times New Roman"/>
          <w:b w:val="false"/>
          <w:i w:val="false"/>
          <w:color w:val="000000"/>
          <w:sz w:val="28"/>
        </w:rPr>
        <w:t xml:space="preserve">
      2. Ресей Федерациясынан тысқары жерлерде Ресей Федерациясы азаматының жеке басын куәландыратын Ресей Федерациясы азаматының паспорты және Ресей Федерациясының азаматтарын тіркеу есебіне алу органдары оның шекара маңындағы аумақтың елді мекенінде тұратындығын куәландыратын үй кітапшасынан үзінді көшірме. </w:t>
      </w:r>
    </w:p>
    <w:p>
      <w:pPr>
        <w:spacing w:after="0"/>
        <w:ind w:left="0"/>
        <w:jc w:val="both"/>
      </w:pPr>
      <w:r>
        <w:rPr>
          <w:rFonts w:ascii="Times New Roman"/>
          <w:b w:val="false"/>
          <w:i w:val="false"/>
          <w:color w:val="000000"/>
          <w:sz w:val="28"/>
        </w:rPr>
        <w:t xml:space="preserve">
      3. Ресей Федерациясының азаматтығына қатыстылығы көрсетілген тууы туралы куәлік (14 жасқа дейінгі балалар үшін). Кәмелеттік жасқа толмаған адамдардың заңды өкілдерінің бірге жүруінсіз жол жүруі кезінде кәмелетке толмаған адамдардың жол жүруіне көрсетілген өкілдердің нотариалды түрде ресімделген келісімдерінің болуы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