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fdd8" w14:textId="b1ff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сақтандырудың міндетті түрлері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7 мамырдағы N 244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2007 жылғы 14 наурызда "Егемен Қазақстан" және 2007 жылғы 15 наурызда "Казахстанская правда" газеттерінде жарияланған "Қазақстан Республикасының кейбір заңнамалық актілеріне зияткерлік меншік мәселелері бойынша өзгерістер мен толықтырулар енгізу туралы" 2007 жылғы 2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806-бапта: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Міндетті сақтандыру - егер сақтандырудың міндетті түрлерін реттейтін заңнамалық актілерде өзгеше белгіленбесе, талаптары тараптардың келісімімен айқындалатын, заңнамалық актілердің талаптарына орай жүзеге асырылатын сақтандыру.";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4-тармақтағы "сақтандырудың осы түрін реттейтін заң актілерінде жазылған" деген сөздер ", егер сақтандырудың осы түрін реттейтін заңнамалық актілерде өзгеше белгіленбесе, тараптардың келісімімен айқындалған" деген сөздермен ауыстырылсын;
</w:t>
      </w:r>
    </w:p>
    <w:p>
      <w:pPr>
        <w:spacing w:after="0"/>
        <w:ind w:left="0"/>
        <w:jc w:val="both"/>
      </w:pPr>
      <w:r>
        <w:rPr>
          <w:rFonts w:ascii="Times New Roman"/>
          <w:b w:val="false"/>
          <w:i w:val="false"/>
          <w:color w:val="000000"/>
          <w:sz w:val="28"/>
        </w:rPr>
        <w:t>
      5-тармақтың екінші сөйлемі мынадай редакцияда жазылсын: "Сақтандырудың міндетті түрін реттейтін заңнамалық актілерде тәртібі мен талаптары белгіленген міндетті сақтандыру шартын жасасу, егер осы заңнамалық актілерде өзгеше көзделмесе, жоғарыда аталған сақтандырушы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807-баптың 1-тармағының екінші бөлігіндегі "сақтандырудың осы түрін реттейтін"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815-баптың 2-тармағының бірінші бөлігіндегі "Міндетті сақтандыру туралы заң актілерімен" деген сөздер "Заңнамалық актілермен"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818-баптың 2-тармағының бірінші бөлігіндегі "заңдарда белгіленген мөлшерден артық бола алмайды" деген сөздер "заңнамалық актілермен белгіленеді"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833-бап мынадай мазмұндағы 5-тармақпен толықтырылсын:
</w:t>
      </w:r>
      <w:r>
        <w:br/>
      </w:r>
      <w:r>
        <w:rPr>
          <w:rFonts w:ascii="Times New Roman"/>
          <w:b w:val="false"/>
          <w:i w:val="false"/>
          <w:color w:val="000000"/>
          <w:sz w:val="28"/>
        </w:rPr>
        <w:t>
      "5. Сақтандырудың міндетті түрлері кезінде сақтандыру жағдайының басталуы нәтижесінде келтірілген зиянның мөлшеріне бағалау жүргізудің тәртібі мен шарттары Қазақстан Республикасының заңнамалық актілерімен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ж.,N 21, 787-құжат; 2003 ж., N 6, 34-құжат; N 11, 56-құжат; 2004 ж., N 22, 131-құжат; N 23, 142-құжат; 2005 ж., N 16, 70-құжат; 2006 ж., N 16, 99-құжат; N 24, 148-құжат; 2007 ж., N 2, 18-құжат; N 3, 22-құжат):
</w:t>
      </w:r>
    </w:p>
    <w:p>
      <w:pPr>
        <w:spacing w:after="0"/>
        <w:ind w:left="0"/>
        <w:jc w:val="both"/>
      </w:pPr>
      <w:r>
        <w:rPr>
          <w:rFonts w:ascii="Times New Roman"/>
          <w:b w:val="false"/>
          <w:i w:val="false"/>
          <w:color w:val="000000"/>
          <w:sz w:val="28"/>
        </w:rPr>
        <w:t>
      55-баптың 1-тармағының бірінші абзацындағы "мыналарға" деген сөз "сақтандырудың міндетті түрлерін реттейтін заңнамалық актілерге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148-құжат; Қазақстан Республикасы
</w:t>
      </w:r>
      <w:r>
        <w:br/>
      </w:r>
      <w:r>
        <w:rPr>
          <w:rFonts w:ascii="Times New Roman"/>
          <w:b w:val="false"/>
          <w:i w:val="false"/>
          <w:color w:val="000000"/>
          <w:sz w:val="28"/>
        </w:rPr>
        <w:t>
Парламентінің Жаршысы, 2001 ж., N 23, 321-құжат; N 24, 338-құжат; 2002 ж., N 15, 147-құжат; 2003 ж., N 10, 54-құжат; 2004 ж., N 23, 142-құжат; 2005 ж., N 7-8, 23-құжат;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30-баптың бірінші бөлігіндегі "міндетті түрде" деген сөздер "Қазақстан Республикасының сақтандырудың міндетті түрлері туралы заңнамалық актілерінің талаптарына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31-баптың бірінші бөлігінің 3) тармақшасы мынадай редакцияда жазылсын:
</w:t>
      </w:r>
      <w:r>
        <w:br/>
      </w:r>
      <w:r>
        <w:rPr>
          <w:rFonts w:ascii="Times New Roman"/>
          <w:b w:val="false"/>
          <w:i w:val="false"/>
          <w:color w:val="000000"/>
          <w:sz w:val="28"/>
        </w:rPr>
        <w:t>
      "3) пайдаланушы Қазақстан Республикасының сақтандырудың міндетті түрлері туралы заңнамалық актілерінің талаптарына сәйкес сақтандыру шарасын жасамаса,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7-бапта:
</w:t>
      </w:r>
      <w:r>
        <w:br/>
      </w:r>
      <w:r>
        <w:rPr>
          <w:rFonts w:ascii="Times New Roman"/>
          <w:b w:val="false"/>
          <w:i w:val="false"/>
          <w:color w:val="000000"/>
          <w:sz w:val="28"/>
        </w:rPr>
        <w:t>
      алтыншы абзацта:
</w:t>
      </w:r>
      <w:r>
        <w:br/>
      </w:r>
      <w:r>
        <w:rPr>
          <w:rFonts w:ascii="Times New Roman"/>
          <w:b w:val="false"/>
          <w:i w:val="false"/>
          <w:color w:val="000000"/>
          <w:sz w:val="28"/>
        </w:rPr>
        <w:t>
      "міндетті мемлекеттік әлеуметтік сақтандырылуға," деген сөздер алып тасталсын;
</w:t>
      </w:r>
    </w:p>
    <w:p>
      <w:pPr>
        <w:spacing w:after="0"/>
        <w:ind w:left="0"/>
        <w:jc w:val="both"/>
      </w:pPr>
      <w:r>
        <w:rPr>
          <w:rFonts w:ascii="Times New Roman"/>
          <w:b w:val="false"/>
          <w:i w:val="false"/>
          <w:color w:val="000000"/>
          <w:sz w:val="28"/>
        </w:rPr>
        <w:t>
      "орындау" деген сөзден кейін "үшін оларды тарту" деген сөздермен толықтырылсын;
</w:t>
      </w:r>
    </w:p>
    <w:p>
      <w:pPr>
        <w:spacing w:after="0"/>
        <w:ind w:left="0"/>
        <w:jc w:val="both"/>
      </w:pPr>
      <w:r>
        <w:rPr>
          <w:rFonts w:ascii="Times New Roman"/>
          <w:b w:val="false"/>
          <w:i w:val="false"/>
          <w:color w:val="000000"/>
          <w:sz w:val="28"/>
        </w:rPr>
        <w:t>
      жетінші абзацта:
</w:t>
      </w:r>
      <w:r>
        <w:br/>
      </w:r>
      <w:r>
        <w:rPr>
          <w:rFonts w:ascii="Times New Roman"/>
          <w:b w:val="false"/>
          <w:i w:val="false"/>
          <w:color w:val="000000"/>
          <w:sz w:val="28"/>
        </w:rPr>
        <w:t>
      "зейнетақымен" деген сөздер "Қазақстан Республикасының мемлекеттік әлеуметтік жәрдемақылар туралы заңнамасына сәйкес әлеуметтік"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18-баптың екінші бөлігіндегі "міндетті түрде" деген сөздер "Қазақстан Республикасының сақтандырудың міндетті түрлері туралы заңнамалық актілерінің талаптарына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1998 ж.,N 24, 436-құжат; 2000 ж.,N 8, 187-құжат; 2004 ж., 11-12, 67-құжат; N 23, 142-құжат; 2006 ж.,N 1, 5-құжат;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Құтқарушыларды сақтандыру Қазақстан Республикасының сақтандырудың міндетті түрлері туралы заңнамалық актілеріне сәйкес жүзеге асырылады.";
</w:t>
      </w:r>
    </w:p>
    <w:p>
      <w:pPr>
        <w:spacing w:after="0"/>
        <w:ind w:left="0"/>
        <w:jc w:val="both"/>
      </w:pP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Құтқарушылардың отбасы мүшелерін асыраушысынан айырылу жағдайы бойынша әлеуметтік қамсыздандыру Қазақстан Республикасының мемлекеттік әлеуметтік жәрдемақылар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30-бап мынадай редакцияда жазылсын:
</w:t>
      </w:r>
    </w:p>
    <w:p>
      <w:pPr>
        <w:spacing w:after="0"/>
        <w:ind w:left="0"/>
        <w:jc w:val="both"/>
      </w:pPr>
      <w:r>
        <w:rPr>
          <w:rFonts w:ascii="Times New Roman"/>
          <w:b w:val="false"/>
          <w:i w:val="false"/>
          <w:color w:val="000000"/>
          <w:sz w:val="28"/>
        </w:rPr>
        <w:t>
      "30-бап. Ерікті авариялық-құтқару құрамаларының
</w:t>
      </w:r>
      <w:r>
        <w:br/>
      </w:r>
      <w:r>
        <w:rPr>
          <w:rFonts w:ascii="Times New Roman"/>
          <w:b w:val="false"/>
          <w:i w:val="false"/>
          <w:color w:val="000000"/>
          <w:sz w:val="28"/>
        </w:rPr>
        <w:t>
               құтқарушыларын, сондай-ақ төтенше жағдайларды жою
</w:t>
      </w:r>
      <w:r>
        <w:br/>
      </w:r>
      <w:r>
        <w:rPr>
          <w:rFonts w:ascii="Times New Roman"/>
          <w:b w:val="false"/>
          <w:i w:val="false"/>
          <w:color w:val="000000"/>
          <w:sz w:val="28"/>
        </w:rPr>
        <w:t>
               жөніндегі жұмыстарды жүргізуге тартылатын
</w:t>
      </w:r>
      <w:r>
        <w:br/>
      </w:r>
      <w:r>
        <w:rPr>
          <w:rFonts w:ascii="Times New Roman"/>
          <w:b w:val="false"/>
          <w:i w:val="false"/>
          <w:color w:val="000000"/>
          <w:sz w:val="28"/>
        </w:rPr>
        <w:t>
               құтқарушылар болып табылмайтын азаматтарды
</w:t>
      </w:r>
      <w:r>
        <w:br/>
      </w:r>
      <w:r>
        <w:rPr>
          <w:rFonts w:ascii="Times New Roman"/>
          <w:b w:val="false"/>
          <w:i w:val="false"/>
          <w:color w:val="000000"/>
          <w:sz w:val="28"/>
        </w:rPr>
        <w:t>
               әлеуметтік қорғау кепілдіктері
</w:t>
      </w:r>
    </w:p>
    <w:p>
      <w:pPr>
        <w:spacing w:after="0"/>
        <w:ind w:left="0"/>
        <w:jc w:val="both"/>
      </w:pPr>
      <w:r>
        <w:rPr>
          <w:rFonts w:ascii="Times New Roman"/>
          <w:b w:val="false"/>
          <w:i w:val="false"/>
          <w:color w:val="000000"/>
          <w:sz w:val="28"/>
        </w:rPr>
        <w:t>
      Осы Заңның 28 және 29-баптарында көзделген құқықтық және әлеуметтік кепілдіктер ерікті авариялық-құтқару құрамаларының құтқарушыларына, сондай-ақ авариялық-құтқару жұмыстарын жүргізуге тартылған кезде, құтқарушылар болып табылмайтын азаматтарға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"Атом энергиясын пайдалану туралы" 1997 жылғы 14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7, 83-құжат; 2004 ж., N 23, 142-құжат; 2007 ж., N 1, 4-құжат; N 2, 18-құжат):
</w:t>
      </w:r>
    </w:p>
    <w:p>
      <w:pPr>
        <w:spacing w:after="0"/>
        <w:ind w:left="0"/>
        <w:jc w:val="both"/>
      </w:pPr>
      <w:r>
        <w:rPr>
          <w:rFonts w:ascii="Times New Roman"/>
          <w:b w:val="false"/>
          <w:i w:val="false"/>
          <w:color w:val="000000"/>
          <w:sz w:val="28"/>
        </w:rPr>
        <w:t>
      18-баптың 3-тармағының бесінші абзацындағы "асыруды;" деген сөз "асыруды қамтамасыз етеді." деген сөздермен ауыстырылып, алтыншы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"Сот приставтары туралы" 1997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201-құжат; 2003 ж., N 10, 49-құжат; 2004 ж., N 23, 142-құжат; 2006 ж., N 11, 55-құжат):
</w:t>
      </w:r>
    </w:p>
    <w:p>
      <w:pPr>
        <w:spacing w:after="0"/>
        <w:ind w:left="0"/>
        <w:jc w:val="both"/>
      </w:pPr>
      <w:r>
        <w:rPr>
          <w:rFonts w:ascii="Times New Roman"/>
          <w:b w:val="false"/>
          <w:i w:val="false"/>
          <w:color w:val="000000"/>
          <w:sz w:val="28"/>
        </w:rPr>
        <w:t>
      10-бапта:
</w:t>
      </w:r>
      <w:r>
        <w:br/>
      </w:r>
      <w:r>
        <w:rPr>
          <w:rFonts w:ascii="Times New Roman"/>
          <w:b w:val="false"/>
          <w:i w:val="false"/>
          <w:color w:val="000000"/>
          <w:sz w:val="28"/>
        </w:rPr>
        <w:t>
      тақырып және 1-тармақ мынадай редакцияда жазылсын:
</w:t>
      </w:r>
    </w:p>
    <w:p>
      <w:pPr>
        <w:spacing w:after="0"/>
        <w:ind w:left="0"/>
        <w:jc w:val="both"/>
      </w:pPr>
      <w:r>
        <w:rPr>
          <w:rFonts w:ascii="Times New Roman"/>
          <w:b w:val="false"/>
          <w:i w:val="false"/>
          <w:color w:val="000000"/>
          <w:sz w:val="28"/>
        </w:rPr>
        <w:t>
      "10-бап. Сот приставтарын әлеуметтік қорғау шаралары
</w:t>
      </w:r>
    </w:p>
    <w:p>
      <w:pPr>
        <w:spacing w:after="0"/>
        <w:ind w:left="0"/>
        <w:jc w:val="both"/>
      </w:pPr>
      <w:r>
        <w:rPr>
          <w:rFonts w:ascii="Times New Roman"/>
          <w:b w:val="false"/>
          <w:i w:val="false"/>
          <w:color w:val="000000"/>
          <w:sz w:val="28"/>
        </w:rPr>
        <w:t>
      1. Сот приставтарын міндетті сақтандыру бюджет қаражаты есебінен Қазақстан Республикасының заңнамалық актілеріне сәйкес жүзеге асырылады.";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3-тармақтағы "сақтандыру сомасы" деген сөздер "өтемақы" деген сөзбен ауыстырылсын;
</w:t>
      </w:r>
    </w:p>
    <w:p>
      <w:pPr>
        <w:spacing w:after="0"/>
        <w:ind w:left="0"/>
        <w:jc w:val="both"/>
      </w:pPr>
      <w:r>
        <w:rPr>
          <w:rFonts w:ascii="Times New Roman"/>
          <w:b w:val="false"/>
          <w:i w:val="false"/>
          <w:color w:val="000000"/>
          <w:sz w:val="28"/>
        </w:rPr>
        <w:t>
      4-тармақтағы "сақтандыру сомалары" деген сөздер "өтемақылар" деген сөзбен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бірінші сөйлемдегі "сақтандыру сомасы" деген сөздер "өтемақы" деген сөзбен ауыстырылсын;
</w:t>
      </w:r>
    </w:p>
    <w:p>
      <w:pPr>
        <w:spacing w:after="0"/>
        <w:ind w:left="0"/>
        <w:jc w:val="both"/>
      </w:pP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"Бұл ретте осы бапта көзделген біржолғы өтемақылар басқа төлемдерге, соның ішінде сақтандыру төлемдері мен зиянды өтеу тәртібімен жасалатын төлемдерге қарамастан төленеді.";
</w:t>
      </w:r>
    </w:p>
    <w:p>
      <w:pPr>
        <w:spacing w:after="0"/>
        <w:ind w:left="0"/>
        <w:jc w:val="both"/>
      </w:pPr>
      <w:r>
        <w:rPr>
          <w:rFonts w:ascii="Times New Roman"/>
          <w:b w:val="false"/>
          <w:i w:val="false"/>
          <w:color w:val="000000"/>
          <w:sz w:val="28"/>
        </w:rPr>
        <w:t>
      6-тармақтағы "сақтандыру сомасы" деген сөздер "осы бапта көзделген біржолғы өтемақы"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"Күзет қызметі туралы" 2000 жылғы 19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14-15, 281-құжат; 2002 ж., N 4, 34-құжат; N 17, 155-құжат; 2004 ж., N 23, 142-құжат; 2007 ж., N 2, 18-құжат):
</w:t>
      </w:r>
    </w:p>
    <w:p>
      <w:pPr>
        <w:spacing w:after="0"/>
        <w:ind w:left="0"/>
        <w:jc w:val="both"/>
      </w:pPr>
      <w:r>
        <w:rPr>
          <w:rFonts w:ascii="Times New Roman"/>
          <w:b w:val="false"/>
          <w:i w:val="false"/>
          <w:color w:val="000000"/>
          <w:sz w:val="28"/>
        </w:rPr>
        <w:t>
      6-бапта:
</w:t>
      </w:r>
      <w:r>
        <w:br/>
      </w:r>
      <w:r>
        <w:rPr>
          <w:rFonts w:ascii="Times New Roman"/>
          <w:b w:val="false"/>
          <w:i w:val="false"/>
          <w:color w:val="000000"/>
          <w:sz w:val="28"/>
        </w:rPr>
        <w:t>
      тақырыптағы "жеке" деген сөз алып тасталсын;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Күзет қызметін жүзеге асыратын субъектілер қызметкерлерінің өмірі мен денсаулығына зиян келтірумен байланысты тәуекелдерді сақтандыру Қазақстан Республикасының сақтандырудың міндетті түрлері туралы заңнамалық актілеріне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16, 99-құжат; N 24, 148-құжат; 2007 ж., N 2, 18-құжат; N 4, 28, 33-құжаттар):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6-тармағы мынадай редакцияда жазылсын:
</w:t>
      </w:r>
      <w:r>
        <w:br/>
      </w:r>
      <w:r>
        <w:rPr>
          <w:rFonts w:ascii="Times New Roman"/>
          <w:b w:val="false"/>
          <w:i w:val="false"/>
          <w:color w:val="000000"/>
          <w:sz w:val="28"/>
        </w:rPr>
        <w:t>
      "6. Мазмұны мен талаптары Қазақстан Республикасының сақтандырудың міндетті түрін реттейтін заңнамалық актісімен айқындалатын міндетті сақтандырудың әрбір түрі сақтандырудың жекелеген сыныбы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11-1-бапта:
</w:t>
      </w:r>
      <w:r>
        <w:br/>
      </w:r>
      <w:r>
        <w:rPr>
          <w:rFonts w:ascii="Times New Roman"/>
          <w:b w:val="false"/>
          <w:i w:val="false"/>
          <w:color w:val="000000"/>
          <w:sz w:val="28"/>
        </w:rPr>
        <w:t>
      2-тармақтың 5) тармақшасындағы "өкілеттіктерін айқындауға тиіс." деген сөздер "өкілеттіктерін;" деген сөзбен ауыстырылып, тармақ мынадай мазмұндағы 6), 7) және 8) тармақшалармен толықтырылсын:
</w:t>
      </w:r>
      <w:r>
        <w:br/>
      </w: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түсіп жатқан өтініштер мен құжаттарды тіркеу тәртібін;
</w:t>
      </w:r>
      <w:r>
        <w:br/>
      </w: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жауап беру тәртібін;
</w:t>
      </w:r>
      <w:r>
        <w:br/>
      </w:r>
      <w:r>
        <w:rPr>
          <w:rFonts w:ascii="Times New Roman"/>
          <w:b w:val="false"/>
          <w:i w:val="false"/>
          <w:color w:val="000000"/>
          <w:sz w:val="28"/>
        </w:rPr>
        <w:t>
      8) сақтандыру төлемі туралы шешімді қабылдау рәсімін айқындауға тиіс.";
</w:t>
      </w:r>
    </w:p>
    <w:p>
      <w:pPr>
        <w:spacing w:after="0"/>
        <w:ind w:left="0"/>
        <w:jc w:val="both"/>
      </w:pPr>
      <w:r>
        <w:rPr>
          <w:rFonts w:ascii="Times New Roman"/>
          <w:b w:val="false"/>
          <w:i w:val="false"/>
          <w:color w:val="000000"/>
          <w:sz w:val="28"/>
        </w:rPr>
        <w:t>
      4-тармақ мынадай мазмұндағы екінші абзацпен толықтырылсын:
</w:t>
      </w:r>
      <w:r>
        <w:br/>
      </w:r>
      <w:r>
        <w:rPr>
          <w:rFonts w:ascii="Times New Roman"/>
          <w:b w:val="false"/>
          <w:i w:val="false"/>
          <w:color w:val="000000"/>
          <w:sz w:val="28"/>
        </w:rPr>
        <w:t>
      "Актуарий өз қызметін басқа сақтандыру (қайта сақтандыру) ұйымдарында қоса атқаруға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 19-баптың 4-тармағының екінші сөйлемі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26-бап мынадай мазмұндағы 7-1-тармақпен толықтырылсын:
</w:t>
      </w:r>
      <w:r>
        <w:br/>
      </w:r>
      <w:r>
        <w:rPr>
          <w:rFonts w:ascii="Times New Roman"/>
          <w:b w:val="false"/>
          <w:i w:val="false"/>
          <w:color w:val="000000"/>
          <w:sz w:val="28"/>
        </w:rPr>
        <w:t>
      "7-1. Сақтандыру ұйымының дауыс беретін акцияларының жиырма бес және одан да көп процентін сатып алуға ниеттенген ірі қатысушы мәртебесін алу жөніндегі осы Заңның талабы өзі орналасқан елде шоғырландырылған қадағалауға жататын, Қазақстан Республикасының резиденті емес сақтандыру ұйымына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26-1-баптың 1-тармағы мынадай мазмұндағы екінші бөлікпен толықтырылсын:
</w:t>
      </w:r>
      <w:r>
        <w:br/>
      </w:r>
      <w:r>
        <w:rPr>
          <w:rFonts w:ascii="Times New Roman"/>
          <w:b w:val="false"/>
          <w:i w:val="false"/>
          <w:color w:val="000000"/>
          <w:sz w:val="28"/>
        </w:rPr>
        <w:t>
      "Осы тармақтың 6) тармақшасында көзделген, сақтандыру (қайта сақтандыру) ұйымының ірі қатысушысы болғысы келетін тұлғаларға уәкілетті органның келісім беруден бас тарту негізі уәкілетті орган елінің қадағалау органымен ақпарат алмасу туралы келісім жасасқан Қазақстан Республикасының резиденті емес сақтандыру ұйымы сақтандыру (қайта сақтандыру) ұйымының ірі қатысушысы мәртебесін алатын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32-бап мынадай мазмұндағы 11-тармақпен толықтырылсын:
</w:t>
      </w:r>
      <w:r>
        <w:br/>
      </w:r>
      <w:r>
        <w:rPr>
          <w:rFonts w:ascii="Times New Roman"/>
          <w:b w:val="false"/>
          <w:i w:val="false"/>
          <w:color w:val="000000"/>
          <w:sz w:val="28"/>
        </w:rPr>
        <w:t>
      "11. Қазақстан Республикасының резиденті емес - сақтандыру (қайта сақтандыру) ұйымы рейтингтік агенттіктердің біреуінің ең аз талап етілетін рейтингісі болған кезде Қазақстан Республикасының резиденті - еншілес сақтандыру (қайта сақтандыру) ұйымына қатысты бас сақтандыру (қайта сақтандыру) ұйымы бола алады. Ең аз рейтинг және рейтингтік агенттіктердің тізбесі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33-баптың 5-тармағында:
</w:t>
      </w:r>
      <w:r>
        <w:br/>
      </w:r>
      <w:r>
        <w:rPr>
          <w:rFonts w:ascii="Times New Roman"/>
          <w:b w:val="false"/>
          <w:i w:val="false"/>
          <w:color w:val="000000"/>
          <w:sz w:val="28"/>
        </w:rPr>
        <w:t>
      2) тармақша "пруденциялық нормативтерді" деген сөздерден кейін "(активтерді әртараптандыру нормативін қоспағанда)" деген сөздермен толықтырылсын;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сақтандыру қызметін жүзеге асыру құқығына арналған лицензияның қолданысын тоқтата тұру түріндегі қолданыстағы санкцияның болмауы, сондай-ақ филиалды әділет органдарында есептік тіркеген күннің алдындағы үш ай ішінде уәкілетті органның Қазақстан Республикасы Әкімшілік құқық бұзушылық туралы кодексінің 173-бабының бірінші бөлігінде (сақтандыру (қайта сақтандыру) ұйымдарының уәкілетті органға есептілікті не өзге де сұралатын ақпаратты ұсынуы мәселелері бойынша), бесінші, сегізінші, оныншы, он бірінші бөліктерінде, 174 және 175-баптарында көзделген әкімшілік құқық бұзушылық үшін әкімшілік жаза қолдану түріндегі санкцияларды қолданбауы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37-баптың 6-тармағының 3) тармақшасы мынадай редакцияда жазылсын:
</w:t>
      </w:r>
      <w:r>
        <w:br/>
      </w:r>
      <w:r>
        <w:rPr>
          <w:rFonts w:ascii="Times New Roman"/>
          <w:b w:val="false"/>
          <w:i w:val="false"/>
          <w:color w:val="000000"/>
          <w:sz w:val="28"/>
        </w:rPr>
        <w:t>
      "3) осы Заңның 37-1-бабында көзделген тәртіппен сақтандыру портфелінің берілуін растайтын құжаттарды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43-баптың 9-2) тармақшасы мынадай редакцияда жазылсын:
</w:t>
      </w:r>
      <w:r>
        <w:br/>
      </w:r>
      <w:r>
        <w:rPr>
          <w:rFonts w:ascii="Times New Roman"/>
          <w:b w:val="false"/>
          <w:i w:val="false"/>
          <w:color w:val="000000"/>
          <w:sz w:val="28"/>
        </w:rPr>
        <w:t>
      "9-2)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46-баптың 8-тармағы мынадай редакцияда жазылсын:
</w:t>
      </w:r>
      <w:r>
        <w:br/>
      </w:r>
      <w:r>
        <w:rPr>
          <w:rFonts w:ascii="Times New Roman"/>
          <w:b w:val="false"/>
          <w:i w:val="false"/>
          <w:color w:val="000000"/>
          <w:sz w:val="28"/>
        </w:rPr>
        <w:t>
      "8. Уәкілетті орган ипотекалық сақтандыру жөніндегі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қабілеттілігі маржасының ең аз деңгейіне, сондай-ақ ипотекалық сақтандыру жөніндегі қызметті жүзеге асыратын сақтандыру ұйымы үшін сақтандыру резервтерін есептеу тәртібіне қосымша талаптар белгілеуге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48-баптың 1-тармағының 6) тармақшасындағы "сатып алудан басқа жағдайларда, заңды тұлғалардың жарғылық капиталдарына қатысу үлестерін немесе акцияларын сатып алуға тыйым салынады." деген сөздер "сатып алудан;" деген сөздермен ауыстырылып, тармақ мынадай
</w:t>
      </w:r>
      <w:r>
        <w:br/>
      </w:r>
      <w:r>
        <w:rPr>
          <w:rFonts w:ascii="Times New Roman"/>
          <w:b w:val="false"/>
          <w:i w:val="false"/>
          <w:color w:val="000000"/>
          <w:sz w:val="28"/>
        </w:rPr>
        <w:t>
мазмұндағы 7) тармақшамен толықтырылсын:
</w:t>
      </w:r>
      <w:r>
        <w:br/>
      </w:r>
      <w:r>
        <w:rPr>
          <w:rFonts w:ascii="Times New Roman"/>
          <w:b w:val="false"/>
          <w:i w:val="false"/>
          <w:color w:val="000000"/>
          <w:sz w:val="28"/>
        </w:rPr>
        <w:t>
      "7) сақтандыру ұйымы міндетті сақтандыру шарттары бойынша мәжбүрлеп таратылған кезде сақтанушыларға (сақтандырылушыларға, пайда алушыларға) сақтандыру төлемдерін жүзеге асыруға кепілдік беретін қордың акцияларын сатып алудан басқа жағдайларда, заңды тұлғалардың жарғылық капиталдарына қатысу үлестерін немесе акцияларын сатып 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53-баптың 1-тармағының бірінші абзацындағы "шығындылық коэффициенттері" деген сөздер "шығындылықты сипаттайтын коэффициенттер (шығындылық коэффициенті, жұмсалған қаражат коэффициенті, аралас коэффициент)"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54-баптың 1-тармағында: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сақтандыру сыйлықақысының негізделмеген мөлшерін қолданудан, сақтандыру 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міндетті түрлерін реттейтін Қазақстан Республикасының заңнамалық актілерін бұзу фактісі анықталған;";
</w:t>
      </w:r>
    </w:p>
    <w:p>
      <w:pPr>
        <w:spacing w:after="0"/>
        <w:ind w:left="0"/>
        <w:jc w:val="both"/>
      </w:pPr>
      <w:r>
        <w:rPr>
          <w:rFonts w:ascii="Times New Roman"/>
          <w:b w:val="false"/>
          <w:i w:val="false"/>
          <w:color w:val="000000"/>
          <w:sz w:val="28"/>
        </w:rPr>
        <w:t>
      9) тармақша "төтенше жарналарды" деген сөздерден кейін ", сондай-ақ қосымша жарналарды"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55-баптың 1-тармағы мынадай мазмұндағы 2-2) тармақшамен толықтырылсын:
</w:t>
      </w:r>
      <w:r>
        <w:br/>
      </w:r>
      <w:r>
        <w:rPr>
          <w:rFonts w:ascii="Times New Roman"/>
          <w:b w:val="false"/>
          <w:i w:val="false"/>
          <w:color w:val="000000"/>
          <w:sz w:val="28"/>
        </w:rPr>
        <w:t>
      "2-2) Қазақстан Республикасының сақтандырудың міндетті түрлерін реттейтін заңнамалық актілерін бірнеше рет (қатарынан күнтізбелік он екі ай ішінде екі және одан да көп рет) бұзған;";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75-1-бап мынадай редакцияда жазылсын:
</w:t>
      </w:r>
    </w:p>
    <w:p>
      <w:pPr>
        <w:spacing w:after="0"/>
        <w:ind w:left="0"/>
        <w:jc w:val="both"/>
      </w:pPr>
      <w:r>
        <w:rPr>
          <w:rFonts w:ascii="Times New Roman"/>
          <w:b w:val="false"/>
          <w:i w:val="false"/>
          <w:color w:val="000000"/>
          <w:sz w:val="28"/>
        </w:rPr>
        <w:t>
      "75-1-бап. Шығындылықты сипаттайтын коэффициенттер
</w:t>
      </w:r>
    </w:p>
    <w:p>
      <w:pPr>
        <w:spacing w:after="0"/>
        <w:ind w:left="0"/>
        <w:jc w:val="both"/>
      </w:pPr>
      <w:r>
        <w:rPr>
          <w:rFonts w:ascii="Times New Roman"/>
          <w:b w:val="false"/>
          <w:i w:val="false"/>
          <w:color w:val="000000"/>
          <w:sz w:val="28"/>
        </w:rPr>
        <w:t>
      1.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w:t>
      </w:r>
      <w:r>
        <w:br/>
      </w:r>
      <w:r>
        <w:rPr>
          <w:rFonts w:ascii="Times New Roman"/>
          <w:b w:val="false"/>
          <w:i w:val="false"/>
          <w:color w:val="000000"/>
          <w:sz w:val="28"/>
        </w:rPr>
        <w:t>
коэффициентін, аралас коэффициентті) есептейді.
</w:t>
      </w:r>
      <w:r>
        <w:br/>
      </w:r>
      <w:r>
        <w:rPr>
          <w:rFonts w:ascii="Times New Roman"/>
          <w:b w:val="false"/>
          <w:i w:val="false"/>
          <w:color w:val="000000"/>
          <w:sz w:val="28"/>
        </w:rPr>
        <w:t>
      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сақтандыру) ұйымы қызметінің
</w:t>
      </w:r>
      <w:r>
        <w:br/>
      </w:r>
      <w:r>
        <w:rPr>
          <w:rFonts w:ascii="Times New Roman"/>
          <w:b w:val="false"/>
          <w:i w:val="false"/>
          <w:color w:val="000000"/>
          <w:sz w:val="28"/>
        </w:rPr>
        <w:t>
шығындылығын көрсететін салыстырмалы көрсеткіштер.
</w:t>
      </w:r>
      <w:r>
        <w:br/>
      </w:r>
      <w:r>
        <w:rPr>
          <w:rFonts w:ascii="Times New Roman"/>
          <w:b w:val="false"/>
          <w:i w:val="false"/>
          <w:color w:val="000000"/>
          <w:sz w:val="28"/>
        </w:rPr>
        <w:t>
      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76-бапта:
</w:t>
      </w:r>
      <w:r>
        <w:br/>
      </w:r>
      <w:r>
        <w:rPr>
          <w:rFonts w:ascii="Times New Roman"/>
          <w:b w:val="false"/>
          <w:i w:val="false"/>
          <w:color w:val="000000"/>
          <w:sz w:val="28"/>
        </w:rPr>
        <w:t>
      тақырып "ұйымы" деген сөзден кейін "және сақтандыру брокері" деген сөздермен толықтырылсын;
</w:t>
      </w:r>
    </w:p>
    <w:p>
      <w:pPr>
        <w:spacing w:after="0"/>
        <w:ind w:left="0"/>
        <w:jc w:val="both"/>
      </w:pPr>
      <w:r>
        <w:rPr>
          <w:rFonts w:ascii="Times New Roman"/>
          <w:b w:val="false"/>
          <w:i w:val="false"/>
          <w:color w:val="000000"/>
          <w:sz w:val="28"/>
        </w:rPr>
        <w:t>
      "Сақтандыру (қайта сақтандыру) ұйымы" деген сөздерден кейін "және сақтандыру брокері"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 18-құжаттар; N 3, 20-құжат):
</w:t>
      </w:r>
    </w:p>
    <w:p>
      <w:pPr>
        <w:spacing w:after="0"/>
        <w:ind w:left="0"/>
        <w:jc w:val="both"/>
      </w:pPr>
      <w:r>
        <w:rPr>
          <w:rFonts w:ascii="Times New Roman"/>
          <w:b w:val="false"/>
          <w:i w:val="false"/>
          <w:color w:val="000000"/>
          <w:sz w:val="28"/>
        </w:rPr>
        <w:t>
      9-баптың 1-тармағының 7) тармақшасындағы "заңдарына" деген сөз "заңнамалық актілеріне"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63-құжат; 2005 ж., N 14, 55-құжат; 2006 ж., N 4, 25-құжат; 2007 ж., N 2, 18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кіріспе мынадай редакцияда жазылсын:
</w:t>
      </w:r>
      <w:r>
        <w:br/>
      </w:r>
      <w:r>
        <w:rPr>
          <w:rFonts w:ascii="Times New Roman"/>
          <w:b w:val="false"/>
          <w:i w:val="false"/>
          <w:color w:val="000000"/>
          <w:sz w:val="28"/>
        </w:rPr>
        <w:t>
      "Осы Заң Сақтандыру төлемдеріне кепілдік беру қорының құқықтық жағдайын, оның құрылуы мен қызметінің тәртібін, сондай-ақ сақтандыру ұйымдарының Сақтандыру төлемдеріне кепілдік беру қорына қатысу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4 және 5-тармақтарында көрсетілген адамдарға төленетін ақша сомасы;";
</w:t>
      </w:r>
    </w:p>
    <w:p>
      <w:pPr>
        <w:spacing w:after="0"/>
        <w:ind w:left="0"/>
        <w:jc w:val="both"/>
      </w:pPr>
      <w:r>
        <w:rPr>
          <w:rFonts w:ascii="Times New Roman"/>
          <w:b w:val="false"/>
          <w:i w:val="false"/>
          <w:color w:val="000000"/>
          <w:sz w:val="28"/>
        </w:rPr>
        <w:t>
      3) тармақшадағы "міндетті сақтандыру туралы" деген сөздер "сақтандырудың міндетті түрін реттейтін" деген сөздермен ауыстырылсын;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қосымша жарна - осы Заңда көзделген тәртіппен сақтандыру ұйымы Сақтандыру төлемдеріне кепілдік беру қорына төлейтін, көлік құралдары иелерінің азаматтық-құқықтық жауапкершілігін міндетті сақтандыру бойынша есептелген сақтандыру сыйлықақыларының бір бөлігі түріндегі ақша сомасы;";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жәбірленуші - өзге тұлғаның көлік құралын пайдалануы нәтижесінде өміріне, денсаулығына зиян келтірілген тұлға;";
</w:t>
      </w:r>
    </w:p>
    <w:p>
      <w:pPr>
        <w:spacing w:after="0"/>
        <w:ind w:left="0"/>
        <w:jc w:val="both"/>
      </w:pP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зиянды өтеу резерві - Сақтандыру төлемдеріне кепілдік беру қоры бастапқы біржолғы жарналар мен қосымша жарналар есебінен қалыптастыратын, тек қана осы Заңда көзделген жағдайларда жәбірленушінің өміріне, денсаулығына келтірілген зиянды және (немесе) жерлеуге жұмсалатын шығыстарды өтеу үшін пайдаланылатын ақша сомасы;";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сақтандыру төлемдеріне кепілдік беру резерві - міндетті жарналар, сондай-ақ Сақтандыру төлемдеріне кепілдік беру қорының талаптарын қанағаттандыру тәртібімен ол мәжбүрлеп таратылған сақтандыру ұйымынан алған және кепілдік, өтемақы төлемдерін, сондай-ақ сақтандыру жағдайын, келтірілген зиян мөлшерін анықтауға байланысты шығыстар мен кепілдік және өтемақы төлемдерін және осы Заңда көзделген жағдайларда жәбірленушінің өміріне, денсаулығына келтірілген зиянды және (немесе) жерлеуге жұмсалған шығыстарды өтеу бойынша төлемдерді жүзеге асыруға байланысты шығыстарды жүзеге асыру үшін пайдаланылатын ақша есебінен Сақтандыру төлемдеріне кепілдік беру қоры қалыптастыратын ақша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2-тармағының бірінші бөлігі мынадай редакцияда жазылсын:
</w:t>
      </w:r>
      <w:r>
        <w:br/>
      </w:r>
      <w:r>
        <w:rPr>
          <w:rFonts w:ascii="Times New Roman"/>
          <w:b w:val="false"/>
          <w:i w:val="false"/>
          <w:color w:val="000000"/>
          <w:sz w:val="28"/>
        </w:rPr>
        <w:t>
      "2. Қатысушы-сақтандыру ұйымдары Қордың акционерлері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11-тармағы 3) тармақшасы 2008 жылғы 1 қазаннан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1) тармақша "міндетті және төтенше жарналарының" деген сөздерден кейін ", сондай-ақ осы Заңда көзделген қосымша жарналардың" деген сөздермен толықтырылсын;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Заңда көзделген жағдайларда жәбірленушінің өміріне, денсаулығына келтірілген зиянды және (немесе) жерлеуге жұмсалған шығыстарды өтеу бойынша төлемдер мөлшерін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 мынадай мазмұндағы екінші бөлікпен толықтырылсын:
</w:t>
      </w:r>
      <w:r>
        <w:br/>
      </w:r>
      <w:r>
        <w:rPr>
          <w:rFonts w:ascii="Times New Roman"/>
          <w:b w:val="false"/>
          <w:i w:val="false"/>
          <w:color w:val="000000"/>
          <w:sz w:val="28"/>
        </w:rPr>
        <w:t>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бойынша төлемдерді жүзеге асыру жөніндегі міндеттемелерді өз мойнына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11-тармағы 5) тармақшасы 2008 жылғы 1 қазаннан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тақырыптағы "міндеті" деген сөз "міндеттері" деген сөзбен ауыстырылсын;
</w:t>
      </w:r>
    </w:p>
    <w:p>
      <w:pPr>
        <w:spacing w:after="0"/>
        <w:ind w:left="0"/>
        <w:jc w:val="both"/>
      </w:pP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Қордың негізгі міндеттері:
</w:t>
      </w:r>
      <w:r>
        <w:br/>
      </w:r>
      <w:r>
        <w:rPr>
          <w:rFonts w:ascii="Times New Roman"/>
          <w:b w:val="false"/>
          <w:i w:val="false"/>
          <w:color w:val="000000"/>
          <w:sz w:val="28"/>
        </w:rPr>
        <w:t>
      1) қатысушы-сақтандыру ұйымын мәжбүрлеп тарату кезінде кредиторлардың құқықтары мен заңды мүдделерін қорғау;
</w:t>
      </w:r>
      <w:r>
        <w:br/>
      </w:r>
      <w:r>
        <w:rPr>
          <w:rFonts w:ascii="Times New Roman"/>
          <w:b w:val="false"/>
          <w:i w:val="false"/>
          <w:color w:val="000000"/>
          <w:sz w:val="28"/>
        </w:rPr>
        <w:t>
      2) осы Заңда көзделген жағдайларда көлік оқиғасы нәтижесінде өзге тұлға өміріне, денсаулығына зиян келтірген тұлғалардың құқықтары мен заңды мүдделерін қорғауды қамтамасыз ету болып табылады.
</w:t>
      </w:r>
      <w:r>
        <w:br/>
      </w:r>
      <w:r>
        <w:rPr>
          <w:rFonts w:ascii="Times New Roman"/>
          <w:b w:val="false"/>
          <w:i w:val="false"/>
          <w:color w:val="000000"/>
          <w:sz w:val="28"/>
        </w:rPr>
        <w:t>
      2. Қор негізгі міндеттерді орындау үшін мынадай функцияларды:
</w:t>
      </w:r>
      <w:r>
        <w:br/>
      </w:r>
      <w:r>
        <w:rPr>
          <w:rFonts w:ascii="Times New Roman"/>
          <w:b w:val="false"/>
          <w:i w:val="false"/>
          <w:color w:val="000000"/>
          <w:sz w:val="28"/>
        </w:rPr>
        <w:t>
      1) осы Заңға сәйкес кепілдік және өтемақы төлемдерін жүзеге асыруды;
</w:t>
      </w:r>
      <w:r>
        <w:br/>
      </w:r>
      <w:r>
        <w:rPr>
          <w:rFonts w:ascii="Times New Roman"/>
          <w:b w:val="false"/>
          <w:i w:val="false"/>
          <w:color w:val="000000"/>
          <w:sz w:val="28"/>
        </w:rPr>
        <w:t>
      2) қатысушы-сақтандыру ұйымдарының міндетті және төтенше жарналарын тартуды;
</w:t>
      </w:r>
      <w:r>
        <w:br/>
      </w:r>
      <w:r>
        <w:rPr>
          <w:rFonts w:ascii="Times New Roman"/>
          <w:b w:val="false"/>
          <w:i w:val="false"/>
          <w:color w:val="000000"/>
          <w:sz w:val="28"/>
        </w:rPr>
        <w:t>
      3) қатысушы-сақтандыру ұйымдарының қосымша жарналарын тартуды;
</w:t>
      </w:r>
      <w:r>
        <w:br/>
      </w:r>
      <w:r>
        <w:rPr>
          <w:rFonts w:ascii="Times New Roman"/>
          <w:b w:val="false"/>
          <w:i w:val="false"/>
          <w:color w:val="000000"/>
          <w:sz w:val="28"/>
        </w:rPr>
        <w:t>
      4) осы Заңға сәйкес жәбірленушінің өміріне, денсаулығына келтірілген зиянды және (немесе) жерлеуге жұмсалған шығыстарды өтеу бойынша төлемдерді жүзеге асыруды;
</w:t>
      </w:r>
      <w:r>
        <w:br/>
      </w:r>
      <w:r>
        <w:rPr>
          <w:rFonts w:ascii="Times New Roman"/>
          <w:b w:val="false"/>
          <w:i w:val="false"/>
          <w:color w:val="000000"/>
          <w:sz w:val="28"/>
        </w:rPr>
        <w:t>
      5) Қазақстан Республикасының заңнамасында айқындалған тәртіппен инвестициялық қызметті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 мынадай мазмұндағы екінші бөлікпен толықтырылсын:
</w:t>
      </w:r>
      <w:r>
        <w:br/>
      </w:r>
      <w:r>
        <w:rPr>
          <w:rFonts w:ascii="Times New Roman"/>
          <w:b w:val="false"/>
          <w:i w:val="false"/>
          <w:color w:val="000000"/>
          <w:sz w:val="28"/>
        </w:rPr>
        <w:t>
      "Қатысушы-сақтандыру ұйымында көлік құралдары иелерінің азаматтық-құқықтық жауапкершілігін міндетті сақтандыруды жүзеге асыруға лицензия болғанда, қатысу шартына мынадай талаптар:
</w:t>
      </w:r>
      <w:r>
        <w:br/>
      </w:r>
      <w:r>
        <w:rPr>
          <w:rFonts w:ascii="Times New Roman"/>
          <w:b w:val="false"/>
          <w:i w:val="false"/>
          <w:color w:val="000000"/>
          <w:sz w:val="28"/>
        </w:rPr>
        <w:t>
      1) қосымша жарналарды төлеу тәртібі;
</w:t>
      </w:r>
      <w:r>
        <w:br/>
      </w:r>
      <w:r>
        <w:rPr>
          <w:rFonts w:ascii="Times New Roman"/>
          <w:b w:val="false"/>
          <w:i w:val="false"/>
          <w:color w:val="000000"/>
          <w:sz w:val="28"/>
        </w:rPr>
        <w:t>
      2) тараптардың жауапкершілігі міндетті түрде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12-баптың 3-тармағы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11-тармағы 8) тармақшасы 2008 жылғы 1 қазаннан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аяғына дейін Қордың директорлар кеңесі белгілеген мөлшерде сақтандыру төлемдеріне кепілдік беру резервінің қаражатын пайдалануға құқылы. Сақтандыру төлемдеріне кепілдік беру резервін қалпына келтіру үшін Қор сақтандыру төлемдеріне кепілдік беру резервінің пайдаланылған сомасы мөлшерінде төтенше жарналарды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5-1-тараумен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11-тармағы 9) тармақшасы 2008 жылғы 1 қазаннан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"5-1-тарау. Қордың жәбірленушінің өміріне, денсаулығына
</w:t>
      </w:r>
      <w:r>
        <w:br/>
      </w:r>
      <w:r>
        <w:rPr>
          <w:rFonts w:ascii="Times New Roman"/>
          <w:b w:val="false"/>
          <w:i w:val="false"/>
          <w:color w:val="000000"/>
          <w:sz w:val="28"/>
        </w:rPr>
        <w:t>
келтірілген зиянды және (немесе) жерлеуге
</w:t>
      </w:r>
      <w:r>
        <w:br/>
      </w:r>
      <w:r>
        <w:rPr>
          <w:rFonts w:ascii="Times New Roman"/>
          <w:b w:val="false"/>
          <w:i w:val="false"/>
          <w:color w:val="000000"/>
          <w:sz w:val="28"/>
        </w:rPr>
        <w:t>
жұмсалған шығыстарды өтеу бойынша төлемдері
</w:t>
      </w:r>
    </w:p>
    <w:p>
      <w:pPr>
        <w:spacing w:after="0"/>
        <w:ind w:left="0"/>
        <w:jc w:val="both"/>
      </w:pPr>
      <w:r>
        <w:rPr>
          <w:rFonts w:ascii="Times New Roman"/>
          <w:b w:val="false"/>
          <w:i w:val="false"/>
          <w:color w:val="000000"/>
          <w:sz w:val="28"/>
        </w:rPr>
        <w:t>
      17-1-бап. Жәбірленушінің өміріне, денсаулығына келтірілген
</w:t>
      </w:r>
      <w:r>
        <w:br/>
      </w:r>
      <w:r>
        <w:rPr>
          <w:rFonts w:ascii="Times New Roman"/>
          <w:b w:val="false"/>
          <w:i w:val="false"/>
          <w:color w:val="000000"/>
          <w:sz w:val="28"/>
        </w:rPr>
        <w:t>
                зиянды және (немесе) жерлеуге жұмсалған шығыстарды
</w:t>
      </w:r>
      <w:r>
        <w:br/>
      </w:r>
      <w:r>
        <w:rPr>
          <w:rFonts w:ascii="Times New Roman"/>
          <w:b w:val="false"/>
          <w:i w:val="false"/>
          <w:color w:val="000000"/>
          <w:sz w:val="28"/>
        </w:rPr>
        <w:t>
                өтеу бойынша төлемдерді алу құқығы
</w:t>
      </w:r>
    </w:p>
    <w:p>
      <w:pPr>
        <w:spacing w:after="0"/>
        <w:ind w:left="0"/>
        <w:jc w:val="both"/>
      </w:pPr>
      <w:r>
        <w:rPr>
          <w:rFonts w:ascii="Times New Roman"/>
          <w:b w:val="false"/>
          <w:i w:val="false"/>
          <w:color w:val="000000"/>
          <w:sz w:val="28"/>
        </w:rPr>
        <w:t>
      1. Қор көлік оқиғасы орнынан жасырынған және жәбірленушіге зиян келтіруге жауапты адам анықталмаған жағдайда жәбірленушінің өміріне, денсаулығына келтірілген зиянды және (немесе) жерлеуге жұмсалған шығыстарды өтеу бойынша төлемдерді (бұдан әрі - зиянды
</w:t>
      </w:r>
      <w:r>
        <w:br/>
      </w:r>
      <w:r>
        <w:rPr>
          <w:rFonts w:ascii="Times New Roman"/>
          <w:b w:val="false"/>
          <w:i w:val="false"/>
          <w:color w:val="000000"/>
          <w:sz w:val="28"/>
        </w:rPr>
        <w:t>
өтеу бойынша төлем) төлейді.
</w:t>
      </w:r>
      <w:r>
        <w:br/>
      </w:r>
      <w:r>
        <w:rPr>
          <w:rFonts w:ascii="Times New Roman"/>
          <w:b w:val="false"/>
          <w:i w:val="false"/>
          <w:color w:val="000000"/>
          <w:sz w:val="28"/>
        </w:rPr>
        <w:t>
      Қор жәбірленушінің денсаулығына келтірілген зиянды өтеу бойынша төлемдерді денсаулыққа ауыр зиян келтірілгенде ғана жүзеге асырады.
</w:t>
      </w:r>
      <w:r>
        <w:br/>
      </w:r>
      <w:r>
        <w:rPr>
          <w:rFonts w:ascii="Times New Roman"/>
          <w:b w:val="false"/>
          <w:i w:val="false"/>
          <w:color w:val="000000"/>
          <w:sz w:val="28"/>
        </w:rPr>
        <w:t>
      2. Қазақстан Республикасы азаматтарының, сондай-ақ шетелдіктер мен азаматтығы жоқ адамдардың зиянды өтеу бойынша төлемдерді алуға құқығы бар.
</w:t>
      </w:r>
      <w:r>
        <w:br/>
      </w:r>
      <w:r>
        <w:rPr>
          <w:rFonts w:ascii="Times New Roman"/>
          <w:b w:val="false"/>
          <w:i w:val="false"/>
          <w:color w:val="000000"/>
          <w:sz w:val="28"/>
        </w:rPr>
        <w:t>
      Осы құқық қолдарында жазатайым оқиғалардан сақтандыру шарты жоқ шетелдіктер мен азаматтығы жоқ адамдарға қолданылмайды.
</w:t>
      </w:r>
      <w:r>
        <w:br/>
      </w:r>
      <w:r>
        <w:rPr>
          <w:rFonts w:ascii="Times New Roman"/>
          <w:b w:val="false"/>
          <w:i w:val="false"/>
          <w:color w:val="000000"/>
          <w:sz w:val="28"/>
        </w:rPr>
        <w:t>
      3. Жәбірленушінің не осы баптың 4-тармағында көрсетілген адамдардың зиянды өтеу бойынша төлемдерді жүзеге асыру жөніндегі талабы, сондай-ақ осы баптың 5-тармағында көрсетілген адамдардың жерлеуге жұмсалған шығыстарды өтеу жөніндегі талабы Қорға осы
</w:t>
      </w:r>
      <w:r>
        <w:br/>
      </w:r>
      <w:r>
        <w:rPr>
          <w:rFonts w:ascii="Times New Roman"/>
          <w:b w:val="false"/>
          <w:i w:val="false"/>
          <w:color w:val="000000"/>
          <w:sz w:val="28"/>
        </w:rPr>
        <w:t>
баптың 1-тармағында көзделген жағдай басталған кезден бастап бір жыл ішінде қойылады.
</w:t>
      </w:r>
      <w:r>
        <w:br/>
      </w:r>
      <w:r>
        <w:rPr>
          <w:rFonts w:ascii="Times New Roman"/>
          <w:b w:val="false"/>
          <w:i w:val="false"/>
          <w:color w:val="000000"/>
          <w:sz w:val="28"/>
        </w:rPr>
        <w:t>
      4. Жәбірленуші қайтыс болған жағдайда зиянды өтеу бойынша төлемдерді жүзеге асыру жөніндегі талап ету құқығы Қазақстан Республикасының заңнамалық актілеріне сәйкес жәбірленушінің қайтыс болуына байланысты зиянды өтетуге құқығы бар адамға (адамдарға)
</w:t>
      </w:r>
      <w:r>
        <w:br/>
      </w:r>
      <w:r>
        <w:rPr>
          <w:rFonts w:ascii="Times New Roman"/>
          <w:b w:val="false"/>
          <w:i w:val="false"/>
          <w:color w:val="000000"/>
          <w:sz w:val="28"/>
        </w:rPr>
        <w:t>
көшеді.
</w:t>
      </w:r>
      <w:r>
        <w:br/>
      </w:r>
      <w:r>
        <w:rPr>
          <w:rFonts w:ascii="Times New Roman"/>
          <w:b w:val="false"/>
          <w:i w:val="false"/>
          <w:color w:val="000000"/>
          <w:sz w:val="28"/>
        </w:rPr>
        <w:t>
      5. Қор жәбірленушіні жерлеген адамға осы Заңның 17-2-бабы 2-тармағының 1), 4), 6), 7) тармақшаларында көзделген құжаттар қоса берілген жазбаша өтініштің негізінде Қордың директорлар кеңесі белгілеген мөлшерден аспайтын жерлеуге жұмсалған нақты шығыстарды өтейді.
</w:t>
      </w:r>
    </w:p>
    <w:p>
      <w:pPr>
        <w:spacing w:after="0"/>
        <w:ind w:left="0"/>
        <w:jc w:val="both"/>
      </w:pPr>
      <w:r>
        <w:rPr>
          <w:rFonts w:ascii="Times New Roman"/>
          <w:b w:val="false"/>
          <w:i w:val="false"/>
          <w:color w:val="000000"/>
          <w:sz w:val="28"/>
        </w:rPr>
        <w:t>
      17-2-бап. Қордың зиянды және (немесе) жерлеуге жұмсалған
</w:t>
      </w:r>
      <w:r>
        <w:br/>
      </w:r>
      <w:r>
        <w:rPr>
          <w:rFonts w:ascii="Times New Roman"/>
          <w:b w:val="false"/>
          <w:i w:val="false"/>
          <w:color w:val="000000"/>
          <w:sz w:val="28"/>
        </w:rPr>
        <w:t>
                шығыстарды өтеу бойынша төлемдерді жүзеге асыруы
</w:t>
      </w:r>
    </w:p>
    <w:p>
      <w:pPr>
        <w:spacing w:after="0"/>
        <w:ind w:left="0"/>
        <w:jc w:val="both"/>
      </w:pPr>
      <w:r>
        <w:rPr>
          <w:rFonts w:ascii="Times New Roman"/>
          <w:b w:val="false"/>
          <w:i w:val="false"/>
          <w:color w:val="000000"/>
          <w:sz w:val="28"/>
        </w:rPr>
        <w:t>
      1. Жәбірленуші не осы Заңның 17-1-бабының 4 және 5-тармақтарында көрсетілген адамдар зиянды және (немесе) жерлеуге жұмсалған шығыстарды өтеу бойынша төлемдерді жүзеге асыру үшін қажетті құжаттарды қоса бере отырып, тікелей Қорға не қатысушы-сақтандыру ұйымына өтініш беруге құқылы.
</w:t>
      </w:r>
      <w:r>
        <w:br/>
      </w:r>
      <w:r>
        <w:rPr>
          <w:rFonts w:ascii="Times New Roman"/>
          <w:b w:val="false"/>
          <w:i w:val="false"/>
          <w:color w:val="000000"/>
          <w:sz w:val="28"/>
        </w:rPr>
        <w:t>
      2. Зиянды және (немесе) жерлеуге жұмсалған шығыстарды өтеу бойынша төлемдер туралы өтінішке мынадай құжаттар қоса беріледі:
</w:t>
      </w:r>
      <w:r>
        <w:br/>
      </w:r>
      <w:r>
        <w:rPr>
          <w:rFonts w:ascii="Times New Roman"/>
          <w:b w:val="false"/>
          <w:i w:val="false"/>
          <w:color w:val="000000"/>
          <w:sz w:val="28"/>
        </w:rPr>
        <w:t>
      1) осы Заңның 17-1-бабының 1-тармағында көзделген жағдайдың басталу фактісін растайтын құжаттың көшірмесі;
</w:t>
      </w:r>
      <w:r>
        <w:br/>
      </w:r>
      <w:r>
        <w:rPr>
          <w:rFonts w:ascii="Times New Roman"/>
          <w:b w:val="false"/>
          <w:i w:val="false"/>
          <w:color w:val="000000"/>
          <w:sz w:val="28"/>
        </w:rPr>
        <w:t>
      2) жәбірленуші алған жарақат пен мертігулердің сипаты, диагнозы, уақытша еңбекке қабілетсіздік кезеңі көрсетіле отырып, жәбірленушіге көлік оқиғасы нәтижесінде денсаулығына келтірілген зиянға байланысты медициналық көмек көрсетілген денсаулық сақтау ұйымы қорытындысының көшірмесі;
</w:t>
      </w:r>
      <w:r>
        <w:br/>
      </w:r>
      <w:r>
        <w:rPr>
          <w:rFonts w:ascii="Times New Roman"/>
          <w:b w:val="false"/>
          <w:i w:val="false"/>
          <w:color w:val="000000"/>
          <w:sz w:val="28"/>
        </w:rPr>
        <w:t>
      3) медициналық-әлеуметтік немесе сот-медициналық сараптама мекемелері қорытындысының көшірмесі;
</w:t>
      </w:r>
      <w:r>
        <w:br/>
      </w:r>
      <w:r>
        <w:rPr>
          <w:rFonts w:ascii="Times New Roman"/>
          <w:b w:val="false"/>
          <w:i w:val="false"/>
          <w:color w:val="000000"/>
          <w:sz w:val="28"/>
        </w:rPr>
        <w:t>
      4) жәбірленушінің қайтыс болуы туралы куәліктің көшірмесі;
</w:t>
      </w:r>
      <w:r>
        <w:br/>
      </w:r>
      <w:r>
        <w:rPr>
          <w:rFonts w:ascii="Times New Roman"/>
          <w:b w:val="false"/>
          <w:i w:val="false"/>
          <w:color w:val="000000"/>
          <w:sz w:val="28"/>
        </w:rPr>
        <w:t>
      5) Қазақстан Республикасының заңнамалық актілеріне сәйкес зиянды өтету (жәбірленуші қайтыс болған жағдайда) құқығына ие адамның құқығын растайтын құжаттың көшірмесі;
</w:t>
      </w:r>
      <w:r>
        <w:br/>
      </w:r>
      <w:r>
        <w:rPr>
          <w:rFonts w:ascii="Times New Roman"/>
          <w:b w:val="false"/>
          <w:i w:val="false"/>
          <w:color w:val="000000"/>
          <w:sz w:val="28"/>
        </w:rPr>
        <w:t>
      6) жерлеуге нақты жұмсалған шығындарды растайтын құжаттар не олардың көшірмелері;
</w:t>
      </w:r>
      <w:r>
        <w:br/>
      </w:r>
      <w:r>
        <w:rPr>
          <w:rFonts w:ascii="Times New Roman"/>
          <w:b w:val="false"/>
          <w:i w:val="false"/>
          <w:color w:val="000000"/>
          <w:sz w:val="28"/>
        </w:rPr>
        <w:t>
      7) жеке куәліктің көшірмесі.
</w:t>
      </w:r>
      <w:r>
        <w:br/>
      </w:r>
      <w:r>
        <w:rPr>
          <w:rFonts w:ascii="Times New Roman"/>
          <w:b w:val="false"/>
          <w:i w:val="false"/>
          <w:color w:val="000000"/>
          <w:sz w:val="28"/>
        </w:rPr>
        <w:t>
      3. Жәбірленуші не осы Заңның 17-1-бабының 4 және 5-тармақтарында көзделген адамдар не қатысушы-сақтандыру ұйымы зиянды және (немесе) жерлеуге жұмсалған шығыстарды өтеу бойынша төлемдерді жүзеге асыру үшін қажетті құжаттардың толық топтамасын
</w:t>
      </w:r>
      <w:r>
        <w:br/>
      </w:r>
      <w:r>
        <w:rPr>
          <w:rFonts w:ascii="Times New Roman"/>
          <w:b w:val="false"/>
          <w:i w:val="false"/>
          <w:color w:val="000000"/>
          <w:sz w:val="28"/>
        </w:rPr>
        <w:t>
табыс еткеннен кейін Қор зиянды және (немесе) жерлеуге жұмсалған шығыстарды өтеу бойынша төлемдерді жүзеге асыру туралы не оларды жүзеге асырудан бас тарту туралы шешім қабылдайды.
</w:t>
      </w:r>
      <w:r>
        <w:br/>
      </w:r>
      <w:r>
        <w:rPr>
          <w:rFonts w:ascii="Times New Roman"/>
          <w:b w:val="false"/>
          <w:i w:val="false"/>
          <w:color w:val="000000"/>
          <w:sz w:val="28"/>
        </w:rPr>
        <w:t>
      4. Қор зиянды және (немесе) жерлеуге жұмсалған шығыстарды өтеу бойынша төлем жасау туралы шешімді осы баптың 2-тармағында көзделген құжаттарды алған күннен бастап отыз жұмыс күні ішінде қабылдайды. Қор зиянды және (немесе) жерлеуге жұмсалған
</w:t>
      </w:r>
      <w:r>
        <w:br/>
      </w:r>
      <w:r>
        <w:rPr>
          <w:rFonts w:ascii="Times New Roman"/>
          <w:b w:val="false"/>
          <w:i w:val="false"/>
          <w:color w:val="000000"/>
          <w:sz w:val="28"/>
        </w:rPr>
        <w:t>
шығыстарды өтеу бойынша төлемді зиянды және (немесе) жерлеуге жұмсалған шығыстарды өтеу бойынша төлем жасау туралы шешім қабылданған күннен бастап бес жұмыс күні ішінде жүзеге асырады.
</w:t>
      </w:r>
      <w:r>
        <w:br/>
      </w:r>
      <w:r>
        <w:rPr>
          <w:rFonts w:ascii="Times New Roman"/>
          <w:b w:val="false"/>
          <w:i w:val="false"/>
          <w:color w:val="000000"/>
          <w:sz w:val="28"/>
        </w:rPr>
        <w:t>
      5. Қор осы баптың 3-тармағында көзделген іс-шараларды жүзеге асырумен байланысты қатысушы-сақтандыру ұйымдарының шығыстарын нақты шығыстар мөлшерінде, бірақ бес айлық есептік көрсеткіштен аспайтын мөлшерде өтейді.
</w:t>
      </w:r>
      <w:r>
        <w:br/>
      </w:r>
      <w:r>
        <w:rPr>
          <w:rFonts w:ascii="Times New Roman"/>
          <w:b w:val="false"/>
          <w:i w:val="false"/>
          <w:color w:val="000000"/>
          <w:sz w:val="28"/>
        </w:rPr>
        <w:t>
      6. Жәбірленушінің өміріне, денсаулығына келтірілген зиянды және (немесе) жерлеуге жұмсалған шығыстарды өтеу бойынша төлемдердің шекті мөлшерін Қордың директорлар кеңесі айқындайды.
</w:t>
      </w:r>
      <w:r>
        <w:br/>
      </w:r>
      <w:r>
        <w:rPr>
          <w:rFonts w:ascii="Times New Roman"/>
          <w:b w:val="false"/>
          <w:i w:val="false"/>
          <w:color w:val="000000"/>
          <w:sz w:val="28"/>
        </w:rPr>
        <w:t>
      7. Зиянды өтеу бойынша төлем моральдық зиянның, сондай-ақ мүлікке келтірілген зиянның, жәбірленушінің не осы Заңның 17-1-бабының 4-тармағында көзделген адамдардың жіберіп алған пайдасының, қоршаған ортаға келтірілген залалдың орнын толтырмайды.
</w:t>
      </w:r>
      <w:r>
        <w:br/>
      </w:r>
      <w:r>
        <w:rPr>
          <w:rFonts w:ascii="Times New Roman"/>
          <w:b w:val="false"/>
          <w:i w:val="false"/>
          <w:color w:val="000000"/>
          <w:sz w:val="28"/>
        </w:rPr>
        <w:t>
      8. Зиянды және (немесе) жерлеуге жұмсалатын шығыстарды өтеу бойынша төлемдерді тікелей Қор немесе агент-банк арқылы, сондай-ақ жәбірленушінің не осы Заңның 17-1-бабының 4 және 5-тармақтарында көзделген адамдардың банк шоттарына қолма-қол емес нысанда
</w:t>
      </w:r>
      <w:r>
        <w:br/>
      </w:r>
      <w:r>
        <w:rPr>
          <w:rFonts w:ascii="Times New Roman"/>
          <w:b w:val="false"/>
          <w:i w:val="false"/>
          <w:color w:val="000000"/>
          <w:sz w:val="28"/>
        </w:rPr>
        <w:t>
қатысушы-сақтандыру ұйымы жүзеге асырады.
</w:t>
      </w:r>
      <w:r>
        <w:br/>
      </w:r>
      <w:r>
        <w:rPr>
          <w:rFonts w:ascii="Times New Roman"/>
          <w:b w:val="false"/>
          <w:i w:val="false"/>
          <w:color w:val="000000"/>
          <w:sz w:val="28"/>
        </w:rPr>
        <w:t>
      9. Қор зиянды және (немесе) жерлеуге жұмсалған шығыстарды өтеу бойынша төлемдерден мынадай жағдайларда:
</w:t>
      </w:r>
      <w:r>
        <w:br/>
      </w:r>
      <w:r>
        <w:rPr>
          <w:rFonts w:ascii="Times New Roman"/>
          <w:b w:val="false"/>
          <w:i w:val="false"/>
          <w:color w:val="000000"/>
          <w:sz w:val="28"/>
        </w:rPr>
        <w:t>
      1) жәбірленушінің іс-әрекеттері Қазақстан Республикасының заңнамалық актілерінде белгіленген тәртіппен қасақана жасалған қылмыс немесе көлік оқиғасымен себепті байланыста болған әкімшілік құқық бұзушылық деп танылса;
</w:t>
      </w:r>
      <w:r>
        <w:br/>
      </w:r>
      <w:r>
        <w:rPr>
          <w:rFonts w:ascii="Times New Roman"/>
          <w:b w:val="false"/>
          <w:i w:val="false"/>
          <w:color w:val="000000"/>
          <w:sz w:val="28"/>
        </w:rPr>
        <w:t>
      2) Қорға немесе қатысушы-сақтандыру ұйымына осы Заңның 17-1-бабының 1-тармағында көзделген жағдай басталған кезден бастап бір жыл өткеннен кейін жүгінгенде;
</w:t>
      </w:r>
      <w:r>
        <w:br/>
      </w:r>
      <w:r>
        <w:rPr>
          <w:rFonts w:ascii="Times New Roman"/>
          <w:b w:val="false"/>
          <w:i w:val="false"/>
          <w:color w:val="000000"/>
          <w:sz w:val="28"/>
        </w:rPr>
        <w:t>
      3) көлік оқиғасы еңсерілмейтін күштің салдарынан, яғни ядролық жарылыс, радиация немесе радиоактивті улану, әскери іс-қимылдар, азаматтық соғыс, жиналыстар, митингілер, шерулер, пикеттер және демонстрациялар, жаппай тәртіпсіздік немесе ереуілдер сияқты төтенше және осындай алдын алуға болмайтын жағдайлар кезінде басталған болса, бас тартуға құқылы.
</w:t>
      </w:r>
      <w:r>
        <w:br/>
      </w:r>
      <w:r>
        <w:rPr>
          <w:rFonts w:ascii="Times New Roman"/>
          <w:b w:val="false"/>
          <w:i w:val="false"/>
          <w:color w:val="000000"/>
          <w:sz w:val="28"/>
        </w:rPr>
        <w:t>
      Зиянды және (немесе) жерлеуге жұмсалған шығыстарды өтеу бойынша төлемдерді жүзеге асырудан бас тарту үшін негіздер болған кезде, Қор құжаттардың толық топтамасын алған күннен бастап жеті жұмыс күні ішінде бас тарту себептерінің дәлелді негіздемесі бар жазбаша нысандағы хабарлама жіберуге міндетті.
</w:t>
      </w:r>
      <w:r>
        <w:br/>
      </w:r>
      <w:r>
        <w:rPr>
          <w:rFonts w:ascii="Times New Roman"/>
          <w:b w:val="false"/>
          <w:i w:val="false"/>
          <w:color w:val="000000"/>
          <w:sz w:val="28"/>
        </w:rPr>
        <w:t>
      10. Қор осы Заңмен жүктелген функцияларды орындау үшін осы Заңға сәйкес Қордың төлемдерді жүзеге асыруы үшін негіз болған оқиғалармен байланысты ақпаратты беру тәртібі мен мерзімдерін белгілейтін Қазақстан Республикасы Ішкі істер министрлігімен ақпарат
</w:t>
      </w:r>
      <w:r>
        <w:br/>
      </w:r>
      <w:r>
        <w:rPr>
          <w:rFonts w:ascii="Times New Roman"/>
          <w:b w:val="false"/>
          <w:i w:val="false"/>
          <w:color w:val="000000"/>
          <w:sz w:val="28"/>
        </w:rPr>
        <w:t>
алмасу туралы келісімді жасасады.
</w:t>
      </w:r>
    </w:p>
    <w:p>
      <w:pPr>
        <w:spacing w:after="0"/>
        <w:ind w:left="0"/>
        <w:jc w:val="both"/>
      </w:pPr>
      <w:r>
        <w:rPr>
          <w:rFonts w:ascii="Times New Roman"/>
          <w:b w:val="false"/>
          <w:i w:val="false"/>
          <w:color w:val="000000"/>
          <w:sz w:val="28"/>
        </w:rPr>
        <w:t>
      17-3-бап. Зиян келтірген адамға кері талап қою құқығы
</w:t>
      </w:r>
    </w:p>
    <w:p>
      <w:pPr>
        <w:spacing w:after="0"/>
        <w:ind w:left="0"/>
        <w:jc w:val="both"/>
      </w:pPr>
      <w:r>
        <w:rPr>
          <w:rFonts w:ascii="Times New Roman"/>
          <w:b w:val="false"/>
          <w:i w:val="false"/>
          <w:color w:val="000000"/>
          <w:sz w:val="28"/>
        </w:rPr>
        <w:t>
      Қордың жәбірленушінің не осы Заңның 17-1-бабының 4 және 5-тармақтарында көзделген адамдардың зиянды және (немесе) жерлеуге жұмсалған шығыстарды өтеу бойынша төлемдерді жүзеге асыру жөніндегі талабын қарауға байланысты Қордың шеккен шығыстарын ескере отырып, зиянды және (немесе) жерлеуге жұмсалған шығыстарды өтеу бойынша төлемдер шегінде жәбірленушіге зиян келтірген адамға кері талап қою құқығы бар.
</w:t>
      </w:r>
    </w:p>
    <w:p>
      <w:pPr>
        <w:spacing w:after="0"/>
        <w:ind w:left="0"/>
        <w:jc w:val="both"/>
      </w:pPr>
      <w:r>
        <w:rPr>
          <w:rFonts w:ascii="Times New Roman"/>
          <w:b w:val="false"/>
          <w:i w:val="false"/>
          <w:color w:val="000000"/>
          <w:sz w:val="28"/>
        </w:rPr>
        <w:t>
      17-4-бап. Зиянды өтеу резервін құру
</w:t>
      </w:r>
    </w:p>
    <w:p>
      <w:pPr>
        <w:spacing w:after="0"/>
        <w:ind w:left="0"/>
        <w:jc w:val="both"/>
      </w:pPr>
      <w:r>
        <w:rPr>
          <w:rFonts w:ascii="Times New Roman"/>
          <w:b w:val="false"/>
          <w:i w:val="false"/>
          <w:color w:val="000000"/>
          <w:sz w:val="28"/>
        </w:rPr>
        <w:t>
      1. Қор зиянды және (немесе) жерлеуге жұмсалған шығыстарды өтеу бойынша төлемдерді зиянды өтеу резервінің қаражаты есебінен жүзеге асырады.
</w:t>
      </w:r>
      <w:r>
        <w:br/>
      </w:r>
      <w:r>
        <w:rPr>
          <w:rFonts w:ascii="Times New Roman"/>
          <w:b w:val="false"/>
          <w:i w:val="false"/>
          <w:color w:val="000000"/>
          <w:sz w:val="28"/>
        </w:rPr>
        <w:t>
      Зиянды және (немесе) жерлеуге жұмсалған шығыстарды өтеу бойынша төлемдерді жүзеге асыру үшін зиянды өтеу резервінің қаражаты жеткіліксіз болған жағдайда Қор сақтандыру төлемдеріне кепілдік беру резервін осы Заңда көзделген тәртіппен пайдаланады.
</w:t>
      </w:r>
      <w:r>
        <w:br/>
      </w:r>
      <w:r>
        <w:rPr>
          <w:rFonts w:ascii="Times New Roman"/>
          <w:b w:val="false"/>
          <w:i w:val="false"/>
          <w:color w:val="000000"/>
          <w:sz w:val="28"/>
        </w:rPr>
        <w:t>
      2. Уәкілетті орган белгілеген мөлшердегі бастапқы біржолғы жарналар және Қормен жасалатын қатысу шартына сәйкес сақтандырушылар төлейтін қосымша жарналар зиянды өтеу резервін қалыптастыру көздері болып табылады.
</w:t>
      </w:r>
      <w:r>
        <w:br/>
      </w:r>
      <w:r>
        <w:rPr>
          <w:rFonts w:ascii="Times New Roman"/>
          <w:b w:val="false"/>
          <w:i w:val="false"/>
          <w:color w:val="000000"/>
          <w:sz w:val="28"/>
        </w:rPr>
        <w:t>
      Қосымша жарналар ставкасын есептеу әдістемесі, оларды төлеу тәртібі мен мерзімдері уәкілетті органның нормативтік құқықтық актілерінде белгіленеді.
</w:t>
      </w:r>
      <w:r>
        <w:br/>
      </w:r>
      <w:r>
        <w:rPr>
          <w:rFonts w:ascii="Times New Roman"/>
          <w:b w:val="false"/>
          <w:i w:val="false"/>
          <w:color w:val="000000"/>
          <w:sz w:val="28"/>
        </w:rPr>
        <w:t>
      3. Қосымша жарналардың мөлшері қатысушы-сақтандыру ұйымы көлік құралдары иелерінің азаматтық-құқықтық жауапкершілігін міндетті сақтандыру бойынша есептеген сақтандыру сыйлықақылары мен қосымша жарналар ставкаларының көлемін негізге ала отырып
</w:t>
      </w:r>
      <w:r>
        <w:br/>
      </w:r>
      <w:r>
        <w:rPr>
          <w:rFonts w:ascii="Times New Roman"/>
          <w:b w:val="false"/>
          <w:i w:val="false"/>
          <w:color w:val="000000"/>
          <w:sz w:val="28"/>
        </w:rPr>
        <w:t>
есептеледі.
</w:t>
      </w:r>
      <w:r>
        <w:br/>
      </w:r>
      <w:r>
        <w:rPr>
          <w:rFonts w:ascii="Times New Roman"/>
          <w:b w:val="false"/>
          <w:i w:val="false"/>
          <w:color w:val="000000"/>
          <w:sz w:val="28"/>
        </w:rPr>
        <w:t>
      4. Сақтандыру қызметін жүзеге асыру құқығына берілген лицензияның қолданылуын тоқтата тұру қатысушы-сақтандыру ұйымын қосымша жарналарды төлеуден босатпайды.
</w:t>
      </w:r>
      <w:r>
        <w:br/>
      </w:r>
      <w:r>
        <w:rPr>
          <w:rFonts w:ascii="Times New Roman"/>
          <w:b w:val="false"/>
          <w:i w:val="false"/>
          <w:color w:val="000000"/>
          <w:sz w:val="28"/>
        </w:rPr>
        <w:t>
      5. Қатысушы-сақтандыру ұйымы өзін мәжбүрлеп тарату туралы соттың шешімі заңды күшіне енген күннен бастап қосымша жарналарды төлеуден босатылады.
</w:t>
      </w:r>
    </w:p>
    <w:p>
      <w:pPr>
        <w:spacing w:after="0"/>
        <w:ind w:left="0"/>
        <w:jc w:val="both"/>
      </w:pPr>
      <w:r>
        <w:rPr>
          <w:rFonts w:ascii="Times New Roman"/>
          <w:b w:val="false"/>
          <w:i w:val="false"/>
          <w:color w:val="000000"/>
          <w:sz w:val="28"/>
        </w:rPr>
        <w:t>
      17-5-бап. Қосымша жарналарды төлеу жөніндегі міндеттерді
</w:t>
      </w:r>
      <w:r>
        <w:br/>
      </w:r>
      <w:r>
        <w:rPr>
          <w:rFonts w:ascii="Times New Roman"/>
          <w:b w:val="false"/>
          <w:i w:val="false"/>
          <w:color w:val="000000"/>
          <w:sz w:val="28"/>
        </w:rPr>
        <w:t>
                орындамау немесе тиісінше орындамау
</w:t>
      </w:r>
    </w:p>
    <w:p>
      <w:pPr>
        <w:spacing w:after="0"/>
        <w:ind w:left="0"/>
        <w:jc w:val="both"/>
      </w:pPr>
      <w:r>
        <w:rPr>
          <w:rFonts w:ascii="Times New Roman"/>
          <w:b w:val="false"/>
          <w:i w:val="false"/>
          <w:color w:val="000000"/>
          <w:sz w:val="28"/>
        </w:rPr>
        <w:t>
      1. Қосымша жарналарды төлемеген, уақтылы төлемеген не толық көлемде төлемеген жағдайда, Қор қатысушы-сақтандыру ұйымының осы Заң бойынша өз міндеттерін орындамағаны немесе тиісінше орындамағаны туралы жеті жұмыс күні ішінде уәкілетті органға хабарлауға міндетті.
</w:t>
      </w:r>
      <w:r>
        <w:br/>
      </w:r>
      <w:r>
        <w:rPr>
          <w:rFonts w:ascii="Times New Roman"/>
          <w:b w:val="false"/>
          <w:i w:val="false"/>
          <w:color w:val="000000"/>
          <w:sz w:val="28"/>
        </w:rPr>
        <w:t>
      2. Уәкілетті орган Қордан қатысушы-сақтандыру ұйымының қосымша жарналарды төлеу жөніндегі міндеттерін орындамағаны немесе тиісінше орындамағаны туралы хабарлама алған кезде мұндай сақтандыру ұйымына Қазақстан Республикасының заңнамалық актілерінде көзделген санкцияларды және өзге де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104-құжат; 2006 ж., N 3, 22-құжат; N 4,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12-тармағы 1) тармақшасының үшінші  және бесінші абзацтары осы Заң қолданысқа енгізілген күннен бастап ай өткеннен кейін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тәуелсіз сарапшы - қаржы нарығы мен қаржы ұйымдарын реттеу және қадағалау жөніндегі уәкілетті мемлекеттік орган өзі белгілеген тәртіпке сәйкес аккредиттеген, бағалау қызметін жүзеге асыруға арналған лицензиясы бар жеке немесе заңды тұлға;";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тікелей реттеу - көлік оқиғасында жәбірленушінің өміріне, денсаулығына және (немесе) мүлкіне келтірілген зиянды өтеуді жәбірленушімен көлік құралдары иелерінің азаматтық-құқықтық жауапкершілігін міндетті сақтандыру шартын жасасқан сақтандырушы жүзеге асыратын сақтандыру төлемін жүзеге асыру тетігі;";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2-тармағында:
</w:t>
      </w:r>
      <w:r>
        <w:br/>
      </w:r>
      <w:r>
        <w:rPr>
          <w:rFonts w:ascii="Times New Roman"/>
          <w:b w:val="false"/>
          <w:i w:val="false"/>
          <w:color w:val="000000"/>
          <w:sz w:val="28"/>
        </w:rPr>
        <w:t>
      бірінші бөлік "жол полициясының қызметкерлеріне" деген сөздерден кейін "және көлікті бақылау органдарының лауазымды тұлғаларына" деген сөздермен толықтырылсын;
</w:t>
      </w:r>
    </w:p>
    <w:p>
      <w:pPr>
        <w:spacing w:after="0"/>
        <w:ind w:left="0"/>
        <w:jc w:val="both"/>
      </w:pPr>
      <w:r>
        <w:rPr>
          <w:rFonts w:ascii="Times New Roman"/>
          <w:b w:val="false"/>
          <w:i w:val="false"/>
          <w:color w:val="000000"/>
          <w:sz w:val="28"/>
        </w:rPr>
        <w:t>
      екінші бөліктегі "жол полициясы бөлімшелерінің" деген сөздер "жол полициясы бөлімшелері және көлікті бақылау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Көлік құралдары иелерінің жауапкершілігін міндетті сақтандыруды жүзеге асыру құқығына арналған лицензияны алғанға дейін сақтандыру ұйымы ретінде тіркелген заңды тұлға:
</w:t>
      </w:r>
      <w:r>
        <w:br/>
      </w:r>
      <w:r>
        <w:rPr>
          <w:rFonts w:ascii="Times New Roman"/>
          <w:b w:val="false"/>
          <w:i w:val="false"/>
          <w:color w:val="000000"/>
          <w:sz w:val="28"/>
        </w:rPr>
        <w:t>
      1) Сақтандыру төлемдеріне кепілдік беру қорын құру және оның қызметі туралы Қазақстан Республикасының заңында айқындалған тәртіппен аталған Қордың қатысушысы болуға;
</w:t>
      </w:r>
      <w:r>
        <w:br/>
      </w:r>
      <w:r>
        <w:rPr>
          <w:rFonts w:ascii="Times New Roman"/>
          <w:b w:val="false"/>
          <w:i w:val="false"/>
          <w:color w:val="000000"/>
          <w:sz w:val="28"/>
        </w:rPr>
        <w:t>
      2) осы Заңда және өкілдер кеңесі бекіткен сақтандыру омбудсманының ішкі ережелерінде айқындалған тәртіппен және жағдайда өкілдер кеңесінің құрамына кіруге;
</w:t>
      </w:r>
      <w:r>
        <w:br/>
      </w:r>
      <w:r>
        <w:rPr>
          <w:rFonts w:ascii="Times New Roman"/>
          <w:b w:val="false"/>
          <w:i w:val="false"/>
          <w:color w:val="000000"/>
          <w:sz w:val="28"/>
        </w:rPr>
        <w:t>
      3) оның астанада, республикалық, облыстық және аудандық маңызы бар қалаларда филиалдары және (немесе) сақтандыру агенттерінің болуы міндетті.";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8-1 және 8-2-баптармен толықтырылсын:
</w:t>
      </w:r>
    </w:p>
    <w:p>
      <w:pPr>
        <w:spacing w:after="0"/>
        <w:ind w:left="0"/>
        <w:jc w:val="both"/>
      </w:pPr>
      <w:r>
        <w:rPr>
          <w:rFonts w:ascii="Times New Roman"/>
          <w:b w:val="false"/>
          <w:i w:val="false"/>
          <w:color w:val="000000"/>
          <w:sz w:val="28"/>
        </w:rPr>
        <w:t>
      "8-1-бап. Көлік құралдары иелерінің азаматтық-құқықтық
</w:t>
      </w:r>
      <w:r>
        <w:br/>
      </w:r>
      <w:r>
        <w:rPr>
          <w:rFonts w:ascii="Times New Roman"/>
          <w:b w:val="false"/>
          <w:i w:val="false"/>
          <w:color w:val="000000"/>
          <w:sz w:val="28"/>
        </w:rPr>
        <w:t>
                жауапкершілігін міндетті сақтандыру жөніндегі
</w:t>
      </w:r>
      <w:r>
        <w:br/>
      </w:r>
      <w:r>
        <w:rPr>
          <w:rFonts w:ascii="Times New Roman"/>
          <w:b w:val="false"/>
          <w:i w:val="false"/>
          <w:color w:val="000000"/>
          <w:sz w:val="28"/>
        </w:rPr>
        <w:t>
                деректер базасы
</w:t>
      </w:r>
    </w:p>
    <w:p>
      <w:pPr>
        <w:spacing w:after="0"/>
        <w:ind w:left="0"/>
        <w:jc w:val="both"/>
      </w:pPr>
      <w:r>
        <w:rPr>
          <w:rFonts w:ascii="Times New Roman"/>
          <w:b w:val="false"/>
          <w:i w:val="false"/>
          <w:color w:val="000000"/>
          <w:sz w:val="28"/>
        </w:rPr>
        <w:t>
      1. Сақтандыру ұйымы ретінде тіркелген заңды тұлға көлік құралдары иелерінің жауапкершілігін міндетті сақтандыруды жүзеге асыру құқығына арналған лицензияны алғанға дейін осы Заңда айқындалған тәртіппен көлік құралдары иелерінің азаматтық-құқықтық
</w:t>
      </w:r>
      <w:r>
        <w:br/>
      </w:r>
      <w:r>
        <w:rPr>
          <w:rFonts w:ascii="Times New Roman"/>
          <w:b w:val="false"/>
          <w:i w:val="false"/>
          <w:color w:val="000000"/>
          <w:sz w:val="28"/>
        </w:rPr>
        <w:t>
жауапкершілігін міндетті сақтандыру жөніндегі деректер базасының (бұдан әрі - деректер базасы) қатысушысы болуға міндетті.
</w:t>
      </w:r>
      <w:r>
        <w:br/>
      </w:r>
      <w:r>
        <w:rPr>
          <w:rFonts w:ascii="Times New Roman"/>
          <w:b w:val="false"/>
          <w:i w:val="false"/>
          <w:color w:val="000000"/>
          <w:sz w:val="28"/>
        </w:rPr>
        <w:t>
      2. Деректер базасы - сақтанушы, сақтандырылушы және сақтандырушы туралы ақпараттың жиынтығы.
</w:t>
      </w:r>
      <w:r>
        <w:br/>
      </w:r>
      <w:r>
        <w:rPr>
          <w:rFonts w:ascii="Times New Roman"/>
          <w:b w:val="false"/>
          <w:i w:val="false"/>
          <w:color w:val="000000"/>
          <w:sz w:val="28"/>
        </w:rPr>
        <w:t>
      Сақтандыру есебі - деректер базасындағы ақпаратты толық немесе ішінара беру нысаны.
</w:t>
      </w:r>
      <w:r>
        <w:br/>
      </w:r>
      <w:r>
        <w:rPr>
          <w:rFonts w:ascii="Times New Roman"/>
          <w:b w:val="false"/>
          <w:i w:val="false"/>
          <w:color w:val="000000"/>
          <w:sz w:val="28"/>
        </w:rPr>
        <w:t>
      Сақтанушы мен сақтандырылушы деректер базасының субъектілері болып табылады.
</w:t>
      </w:r>
      <w:r>
        <w:br/>
      </w:r>
      <w:r>
        <w:rPr>
          <w:rFonts w:ascii="Times New Roman"/>
          <w:b w:val="false"/>
          <w:i w:val="false"/>
          <w:color w:val="000000"/>
          <w:sz w:val="28"/>
        </w:rPr>
        <w:t>
      3. Деректер базасын қалыптастыруды және жүргізуді көлік құралдары иелерінің азаматтық-құқықтық жауапкершілігін міндетті сақтандыруды жүзеге асыру құқығына арналған лицензиясы бар сақтандырушылардың кемінде жетпіс проценті болып табылатын
</w:t>
      </w:r>
      <w:r>
        <w:br/>
      </w:r>
      <w:r>
        <w:rPr>
          <w:rFonts w:ascii="Times New Roman"/>
          <w:b w:val="false"/>
          <w:i w:val="false"/>
          <w:color w:val="000000"/>
          <w:sz w:val="28"/>
        </w:rPr>
        <w:t>
қатысушылары бар ұйым ғана жүзеге асыруға құқылы.
</w:t>
      </w:r>
      <w:r>
        <w:br/>
      </w:r>
      <w:r>
        <w:rPr>
          <w:rFonts w:ascii="Times New Roman"/>
          <w:b w:val="false"/>
          <w:i w:val="false"/>
          <w:color w:val="000000"/>
          <w:sz w:val="28"/>
        </w:rPr>
        <w:t>
      Ұйым деректер базасын қалыптастыру мен жүргізу жөніндегі қызметті Қазақстан Республикасының заңнамалық актілеріне және уәкілетті органның нормативтік құқықтық актілеріне сәйкес жүзеге асырады.
</w:t>
      </w:r>
      <w:r>
        <w:br/>
      </w:r>
      <w:r>
        <w:rPr>
          <w:rFonts w:ascii="Times New Roman"/>
          <w:b w:val="false"/>
          <w:i w:val="false"/>
          <w:color w:val="000000"/>
          <w:sz w:val="28"/>
        </w:rPr>
        <w:t>
      4. Қазақстан Республикасының заңнамалық актілерінде және осы Заңда көзделген талаптарды іске асыру функцияларын сапалы әрі уақтылы орындауды қамтамасыз ету мақсатында деректер базасын қалыптастыру және жүргізу жөніндегі ұйым жеке және заңды тұлғалардан, сондай-ақ мемлекеттік органдардан ақпарат, оның ішінде сақтандыру құпиясын құрайтын ақпарат алуға құқылы.
</w:t>
      </w:r>
      <w:r>
        <w:br/>
      </w:r>
      <w:r>
        <w:rPr>
          <w:rFonts w:ascii="Times New Roman"/>
          <w:b w:val="false"/>
          <w:i w:val="false"/>
          <w:color w:val="000000"/>
          <w:sz w:val="28"/>
        </w:rPr>
        <w:t>
      Деректер базасын қалыптастыру және жүргізу жөніндегі ұйымның қызметкерлері өз функцияларын жүзеге асыру барысында алған қызметтік, коммерциялық құпияны, сақтандыру құпиясын және заңмен қорғалатын өзге де құпияны құрайтын мәліметтерді жария еткені үшін Қазақстан Республикасының заңнамалық актілеріне сәйкес жауаптылықта болады.
</w:t>
      </w:r>
      <w:r>
        <w:br/>
      </w:r>
      <w:r>
        <w:rPr>
          <w:rFonts w:ascii="Times New Roman"/>
          <w:b w:val="false"/>
          <w:i w:val="false"/>
          <w:color w:val="000000"/>
          <w:sz w:val="28"/>
        </w:rPr>
        <w:t>
      5. Деректер базасын қалыптастыру үшін:
</w:t>
      </w:r>
      <w:r>
        <w:br/>
      </w:r>
      <w:r>
        <w:rPr>
          <w:rFonts w:ascii="Times New Roman"/>
          <w:b w:val="false"/>
          <w:i w:val="false"/>
          <w:color w:val="000000"/>
          <w:sz w:val="28"/>
        </w:rPr>
        <w:t>
      1) көлік құралдары иелерінің жауапкершілігін міндетті сақтандыруды жүзеге асыратын сақтандырушылар;
</w:t>
      </w:r>
      <w:r>
        <w:br/>
      </w:r>
      <w:r>
        <w:rPr>
          <w:rFonts w:ascii="Times New Roman"/>
          <w:b w:val="false"/>
          <w:i w:val="false"/>
          <w:color w:val="000000"/>
          <w:sz w:val="28"/>
        </w:rPr>
        <w:t>
      2) ақпаратты беру және (немесе) сақтандыру есептерін алу туралы шарттардың негізінде өзге де тұлғалар ақпаратты жеткізушілер болып табылады.
</w:t>
      </w:r>
      <w:r>
        <w:br/>
      </w:r>
      <w:r>
        <w:rPr>
          <w:rFonts w:ascii="Times New Roman"/>
          <w:b w:val="false"/>
          <w:i w:val="false"/>
          <w:color w:val="000000"/>
          <w:sz w:val="28"/>
        </w:rPr>
        <w:t>
      6. Ақпаратты жеткізуші:
</w:t>
      </w:r>
      <w:r>
        <w:br/>
      </w:r>
      <w:r>
        <w:rPr>
          <w:rFonts w:ascii="Times New Roman"/>
          <w:b w:val="false"/>
          <w:i w:val="false"/>
          <w:color w:val="000000"/>
          <w:sz w:val="28"/>
        </w:rPr>
        <w:t>
      1) деректер базасын қалыптастыру және жүргізу жөніндегі ұйымнан берілген ақпаратты осы Заңға сәйкес пайдалануды талап етуге;
</w:t>
      </w:r>
      <w:r>
        <w:br/>
      </w:r>
      <w:r>
        <w:rPr>
          <w:rFonts w:ascii="Times New Roman"/>
          <w:b w:val="false"/>
          <w:i w:val="false"/>
          <w:color w:val="000000"/>
          <w:sz w:val="28"/>
        </w:rPr>
        <w:t>
      2) Қазақстан Республикасының заңнамалық актілеріне және (немесе) ақпаратты беру және (немесе) алу туралы шартқа сәйкес өзге де құқықтарға ие болуға құқылы.
</w:t>
      </w:r>
      <w:r>
        <w:br/>
      </w:r>
      <w:r>
        <w:rPr>
          <w:rFonts w:ascii="Times New Roman"/>
          <w:b w:val="false"/>
          <w:i w:val="false"/>
          <w:color w:val="000000"/>
          <w:sz w:val="28"/>
        </w:rPr>
        <w:t>
      7. Ақпаратты жеткізушілер:
</w:t>
      </w:r>
      <w:r>
        <w:br/>
      </w:r>
      <w:r>
        <w:rPr>
          <w:rFonts w:ascii="Times New Roman"/>
          <w:b w:val="false"/>
          <w:i w:val="false"/>
          <w:color w:val="000000"/>
          <w:sz w:val="28"/>
        </w:rPr>
        <w:t>
      1) деректер базасын қалыптастыру және жүргізу жөніндегі ұйыммен ақпаратты беру және (немесе) сақтандыру есептерін алу туралы шарт жасасуға;
</w:t>
      </w:r>
      <w:r>
        <w:br/>
      </w:r>
      <w:r>
        <w:rPr>
          <w:rFonts w:ascii="Times New Roman"/>
          <w:b w:val="false"/>
          <w:i w:val="false"/>
          <w:color w:val="000000"/>
          <w:sz w:val="28"/>
        </w:rPr>
        <w:t>
      2) осы Заңда және ақпаратты беру және (немесе) сақтандыру есептерін алу туралы шарттарда айқындалған көлемде әрі тәртіппен деректер базасын қалыптастыру үшін деректер базасын қалыптастыру және жүргізу жөніндегі ұйымға ақпарат беруге;
</w:t>
      </w:r>
      <w:r>
        <w:br/>
      </w:r>
      <w:r>
        <w:rPr>
          <w:rFonts w:ascii="Times New Roman"/>
          <w:b w:val="false"/>
          <w:i w:val="false"/>
          <w:color w:val="000000"/>
          <w:sz w:val="28"/>
        </w:rPr>
        <w:t>
      3) деректер базасы субъектісінің талап етуі бойынша деректер базасын қалыптастыру және жүргізу жөніндегі ұйымға берілген ақпаратқа түзетулер енгізуге;
</w:t>
      </w:r>
      <w:r>
        <w:br/>
      </w:r>
      <w:r>
        <w:rPr>
          <w:rFonts w:ascii="Times New Roman"/>
          <w:b w:val="false"/>
          <w:i w:val="false"/>
          <w:color w:val="000000"/>
          <w:sz w:val="28"/>
        </w:rPr>
        <w:t>
      4) деректер базасын қалыптастыру және жүргізу жөніндегі ұйымға деректер базасының субъектісі туралы қолдағы мәліметтерге дәл сәйкес келетін ақпаратты беруге;
</w:t>
      </w:r>
      <w:r>
        <w:br/>
      </w:r>
      <w:r>
        <w:rPr>
          <w:rFonts w:ascii="Times New Roman"/>
          <w:b w:val="false"/>
          <w:i w:val="false"/>
          <w:color w:val="000000"/>
          <w:sz w:val="28"/>
        </w:rPr>
        <w:t>
      5) ақпараттық ресурстар мен ақпараттық жүйелерді Қазақстан Республикасының заңнамасына сәйкес пайдалануға;
</w:t>
      </w:r>
      <w:r>
        <w:br/>
      </w:r>
      <w:r>
        <w:rPr>
          <w:rFonts w:ascii="Times New Roman"/>
          <w:b w:val="false"/>
          <w:i w:val="false"/>
          <w:color w:val="000000"/>
          <w:sz w:val="28"/>
        </w:rPr>
        <w:t>
      6) өз қаражаты есебінен ақпаратты алу мен өңдеудің тиісті талаптарын қамтамасыз етуге міндетті.
</w:t>
      </w:r>
      <w:r>
        <w:br/>
      </w:r>
      <w:r>
        <w:rPr>
          <w:rFonts w:ascii="Times New Roman"/>
          <w:b w:val="false"/>
          <w:i w:val="false"/>
          <w:color w:val="000000"/>
          <w:sz w:val="28"/>
        </w:rPr>
        <w:t>
      8. Мыналар:
</w:t>
      </w:r>
      <w:r>
        <w:br/>
      </w:r>
      <w:r>
        <w:rPr>
          <w:rFonts w:ascii="Times New Roman"/>
          <w:b w:val="false"/>
          <w:i w:val="false"/>
          <w:color w:val="000000"/>
          <w:sz w:val="28"/>
        </w:rPr>
        <w:t>
      1) сақтандыру қызметін реттеу және қадағалау жөніндегі уәкілетті мемлекеттік орган;
</w:t>
      </w:r>
      <w:r>
        <w:br/>
      </w:r>
      <w:r>
        <w:rPr>
          <w:rFonts w:ascii="Times New Roman"/>
          <w:b w:val="false"/>
          <w:i w:val="false"/>
          <w:color w:val="000000"/>
          <w:sz w:val="28"/>
        </w:rPr>
        <w:t>
      2) көлік құралдары иелерінің жауапкершілігін міндетті сақтандыруды жүзеге асыратын сақтандырушылар;
</w:t>
      </w:r>
      <w:r>
        <w:br/>
      </w:r>
      <w:r>
        <w:rPr>
          <w:rFonts w:ascii="Times New Roman"/>
          <w:b w:val="false"/>
          <w:i w:val="false"/>
          <w:color w:val="000000"/>
          <w:sz w:val="28"/>
        </w:rPr>
        <w:t>
      3) деректер базасының субъектілері;
</w:t>
      </w:r>
      <w:r>
        <w:br/>
      </w:r>
      <w:r>
        <w:rPr>
          <w:rFonts w:ascii="Times New Roman"/>
          <w:b w:val="false"/>
          <w:i w:val="false"/>
          <w:color w:val="000000"/>
          <w:sz w:val="28"/>
        </w:rPr>
        <w:t>
      4) сақтандыру және актуарийлік есептеулер саласында консультациялық қызметтер көрсететін консалтингтік және ғылыми-зерттеу ұйымдары;
</w:t>
      </w:r>
      <w:r>
        <w:br/>
      </w:r>
      <w:r>
        <w:rPr>
          <w:rFonts w:ascii="Times New Roman"/>
          <w:b w:val="false"/>
          <w:i w:val="false"/>
          <w:color w:val="000000"/>
          <w:sz w:val="28"/>
        </w:rPr>
        <w:t>
      5) көлік құралдары иелерінің азаматтық-құқықтық жауапкершілікті міндетті сақтандыру шартын жасасу жөніндегі міндетті орындауын бақылауды жүзеге асыратын уәкілетті мемлекеттік органдар сақтандыру есебін алушылар болып табылады.
</w:t>
      </w:r>
      <w:r>
        <w:br/>
      </w:r>
      <w:r>
        <w:rPr>
          <w:rFonts w:ascii="Times New Roman"/>
          <w:b w:val="false"/>
          <w:i w:val="false"/>
          <w:color w:val="000000"/>
          <w:sz w:val="28"/>
        </w:rPr>
        <w:t>
      Осы тармақта көрсетілмеген өзге тұлғаларға ақпарат ұсынуға жол берілмейді.
</w:t>
      </w:r>
      <w:r>
        <w:br/>
      </w:r>
      <w:r>
        <w:rPr>
          <w:rFonts w:ascii="Times New Roman"/>
          <w:b w:val="false"/>
          <w:i w:val="false"/>
          <w:color w:val="000000"/>
          <w:sz w:val="28"/>
        </w:rPr>
        <w:t>
      9. Осы баптың 8-тармағының 3) тармақшасында көрсетілген сақтандыру есебін алушылар тек қана өздері туралы сақтандыру есебін алуға құқылы.
</w:t>
      </w:r>
      <w:r>
        <w:br/>
      </w:r>
      <w:r>
        <w:rPr>
          <w:rFonts w:ascii="Times New Roman"/>
          <w:b w:val="false"/>
          <w:i w:val="false"/>
          <w:color w:val="000000"/>
          <w:sz w:val="28"/>
        </w:rPr>
        <w:t>
      Осы баптың 8-тармағының 4) тармақшасында көрсетілген сақтандыру есебін алушылар жасалған сақтандыру шарттарының саны, сақтандыру сыйлықақыларының көлемі, сақтандыру жағдайлары, сондай-ақ сақтандыру төлемдерінің сомалары (мүлік пен денсаулық бойынша төлемдер бөлігінде) бойынша жиынтық ақпаратты қамтитын сақтандыру есебін ғана алуға құқылы.
</w:t>
      </w:r>
      <w:r>
        <w:br/>
      </w:r>
      <w:r>
        <w:rPr>
          <w:rFonts w:ascii="Times New Roman"/>
          <w:b w:val="false"/>
          <w:i w:val="false"/>
          <w:color w:val="000000"/>
          <w:sz w:val="28"/>
        </w:rPr>
        <w:t>
      10. Ақпарат алушы сақтандыру есебін алуға және Қазақстан Республикасының заңнамалық актілеріне сәйкес өзге де құқықтарға ие болуға құқылы.
</w:t>
      </w:r>
      <w:r>
        <w:br/>
      </w:r>
      <w:r>
        <w:rPr>
          <w:rFonts w:ascii="Times New Roman"/>
          <w:b w:val="false"/>
          <w:i w:val="false"/>
          <w:color w:val="000000"/>
          <w:sz w:val="28"/>
        </w:rPr>
        <w:t>
      Осы баптың 8-тармағының 2) және 4) тармақшаларында көрсетілген сақтандыру есебін алушылар:
</w:t>
      </w:r>
      <w:r>
        <w:br/>
      </w:r>
      <w:r>
        <w:rPr>
          <w:rFonts w:ascii="Times New Roman"/>
          <w:b w:val="false"/>
          <w:i w:val="false"/>
          <w:color w:val="000000"/>
          <w:sz w:val="28"/>
        </w:rPr>
        <w:t>
      1) ақпарат алушы ретінде тіркелген кезде өздері ұсынған мәліметтердің өзгеруі туралы хабарлауға;
</w:t>
      </w:r>
      <w:r>
        <w:br/>
      </w:r>
      <w:r>
        <w:rPr>
          <w:rFonts w:ascii="Times New Roman"/>
          <w:b w:val="false"/>
          <w:i w:val="false"/>
          <w:color w:val="000000"/>
          <w:sz w:val="28"/>
        </w:rPr>
        <w:t>
      2) алынған ақпаратқа қатысты құпиялылықты сақтауға және оны үшінші тұлғаларға жария етпеуге;
</w:t>
      </w:r>
      <w:r>
        <w:br/>
      </w:r>
      <w:r>
        <w:rPr>
          <w:rFonts w:ascii="Times New Roman"/>
          <w:b w:val="false"/>
          <w:i w:val="false"/>
          <w:color w:val="000000"/>
          <w:sz w:val="28"/>
        </w:rPr>
        <w:t>
      3) алынған ақпаратты тек осы Заңда көзделген мақсаттар үшін пайдалануға;
</w:t>
      </w:r>
      <w:r>
        <w:br/>
      </w:r>
      <w:r>
        <w:rPr>
          <w:rFonts w:ascii="Times New Roman"/>
          <w:b w:val="false"/>
          <w:i w:val="false"/>
          <w:color w:val="000000"/>
          <w:sz w:val="28"/>
        </w:rPr>
        <w:t>
      4) деректер базасы субъектісінің талабы бойынша оны ақпараттың мазмұнымен таныстыруға не оған ақпарат алушының ішкі ережелеріне сәйкес оның көшірмесін беруге;
</w:t>
      </w:r>
      <w:r>
        <w:br/>
      </w:r>
      <w:r>
        <w:rPr>
          <w:rFonts w:ascii="Times New Roman"/>
          <w:b w:val="false"/>
          <w:i w:val="false"/>
          <w:color w:val="000000"/>
          <w:sz w:val="28"/>
        </w:rPr>
        <w:t>
      5) тиісті шартпен айқындалған тәртіппен және мөлшерде деректер базасынан ақпаратты беру жөнінде көрсетілген қызметтің ақысын төлеуге;
</w:t>
      </w:r>
      <w:r>
        <w:br/>
      </w:r>
      <w:r>
        <w:rPr>
          <w:rFonts w:ascii="Times New Roman"/>
          <w:b w:val="false"/>
          <w:i w:val="false"/>
          <w:color w:val="000000"/>
          <w:sz w:val="28"/>
        </w:rPr>
        <w:t>
      6) Қазақстан Республикасының заңнамалық актілеріне сәйкес өзге де міндеттерді атқаруға міндетті.
</w:t>
      </w:r>
    </w:p>
    <w:p>
      <w:pPr>
        <w:spacing w:after="0"/>
        <w:ind w:left="0"/>
        <w:jc w:val="both"/>
      </w:pPr>
      <w:r>
        <w:rPr>
          <w:rFonts w:ascii="Times New Roman"/>
          <w:b w:val="false"/>
          <w:i w:val="false"/>
          <w:color w:val="000000"/>
          <w:sz w:val="28"/>
        </w:rPr>
        <w:t>
      8-2-бап. Деректер базасын қалыптастыру үшін ұсынылатын ақпарат
</w:t>
      </w:r>
    </w:p>
    <w:p>
      <w:pPr>
        <w:spacing w:after="0"/>
        <w:ind w:left="0"/>
        <w:jc w:val="both"/>
      </w:pPr>
      <w:r>
        <w:rPr>
          <w:rFonts w:ascii="Times New Roman"/>
          <w:b w:val="false"/>
          <w:i w:val="false"/>
          <w:color w:val="000000"/>
          <w:sz w:val="28"/>
        </w:rPr>
        <w:t>
      1. Осы Заңның 8-1-бабының 5-тармағында көрсетілген ақпаратты жеткізушілер және осы Заңның 8-1-бабының 8-тармағының 2) және 4) тармақшаларында көрсетілген сақтандыру есебін алушылар ақпаратты беру жөніндегі өз міндеттемелерін орындау және сақтандыру есептерін алу мақсатында деректер базасын қалыптастыру және жүргізу жөніндегі ұйыммен ақпаратты беру және (немесе) сақтандыру есептерін алу туралы шарттар жасасуға міндетті.
</w:t>
      </w:r>
      <w:r>
        <w:br/>
      </w:r>
      <w:r>
        <w:rPr>
          <w:rFonts w:ascii="Times New Roman"/>
          <w:b w:val="false"/>
          <w:i w:val="false"/>
          <w:color w:val="000000"/>
          <w:sz w:val="28"/>
        </w:rPr>
        <w:t>
      2. Сақтандырушылар ақпаратты беру және (немесе) сақтандыру есептерін алу туралы шартта көзделген тәртіппен, мерзімдерде және көлемде әрбір жасалған сақтандыру шарты бойынша, сақтандыру сыйлықақыларының көлемі, сақтандыру жағдайлары туралы, сондай-ақ сақтандыру төлемдерінің сомалары (мүлік пен денсаулық бойынша төлемдер бөлігінде) туралы ақпарат береді.
</w:t>
      </w:r>
      <w:r>
        <w:br/>
      </w:r>
      <w:r>
        <w:rPr>
          <w:rFonts w:ascii="Times New Roman"/>
          <w:b w:val="false"/>
          <w:i w:val="false"/>
          <w:color w:val="000000"/>
          <w:sz w:val="28"/>
        </w:rPr>
        <w:t>
      3. Осы баптың 2-тармағында тізіп көрсетілген ақпарат тиісті бағдарламалық қамтамасыз ету біріктірген ақпараттық жүйелерді пайдалана отырып, электрондық түрде беріледі.
</w:t>
      </w:r>
      <w:r>
        <w:br/>
      </w:r>
      <w:r>
        <w:rPr>
          <w:rFonts w:ascii="Times New Roman"/>
          <w:b w:val="false"/>
          <w:i w:val="false"/>
          <w:color w:val="000000"/>
          <w:sz w:val="28"/>
        </w:rPr>
        <w:t>
      4. Деректер базасын қалыптастыру және жүргізу жөніндегі ұйым сақтандырушыларға деректер базасының ақпараттық ресурстарын құруда және оған қол жеткізуде тең жағдайларды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1-тармақта:
</w:t>
      </w:r>
      <w:r>
        <w:br/>
      </w:r>
      <w:r>
        <w:rPr>
          <w:rFonts w:ascii="Times New Roman"/>
          <w:b w:val="false"/>
          <w:i w:val="false"/>
          <w:color w:val="000000"/>
          <w:sz w:val="28"/>
        </w:rPr>
        <w:t>
      "органдарының жол полициясы бөлімшелері" деген сөздер "органдары" деген сөзбен ауыстырылсын;
</w:t>
      </w:r>
    </w:p>
    <w:p>
      <w:pPr>
        <w:spacing w:after="0"/>
        <w:ind w:left="0"/>
        <w:jc w:val="both"/>
      </w:pPr>
      <w:r>
        <w:rPr>
          <w:rFonts w:ascii="Times New Roman"/>
          <w:b w:val="false"/>
          <w:i w:val="false"/>
          <w:color w:val="000000"/>
          <w:sz w:val="28"/>
        </w:rPr>
        <w:t>
      "өкілдеріне" деген сөзден кейін ", сондай-ақ сұратуы бойынша сақтандыру ұйымдарына" деген сөздермен толықтырылсын;
</w:t>
      </w:r>
    </w:p>
    <w:p>
      <w:pPr>
        <w:spacing w:after="0"/>
        <w:ind w:left="0"/>
        <w:jc w:val="both"/>
      </w:pPr>
      <w:r>
        <w:rPr>
          <w:rFonts w:ascii="Times New Roman"/>
          <w:b w:val="false"/>
          <w:i w:val="false"/>
          <w:color w:val="000000"/>
          <w:sz w:val="28"/>
        </w:rPr>
        <w:t>
      "сақтандыру жағдайының" деген сөздерден кейін ", сондай-ақ көлік оқиғасы орнынан жасырынған адам жәбірленушінің өмірі мен денсаулығына зиян келтірген жағдайдың"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"органдарының жол полициясы бөлімшелері" деген сөздер "органдары" деген сөзбен ауыстырылсын;
</w:t>
      </w:r>
    </w:p>
    <w:p>
      <w:pPr>
        <w:spacing w:after="0"/>
        <w:ind w:left="0"/>
        <w:jc w:val="both"/>
      </w:pPr>
      <w:r>
        <w:rPr>
          <w:rFonts w:ascii="Times New Roman"/>
          <w:b w:val="false"/>
          <w:i w:val="false"/>
          <w:color w:val="000000"/>
          <w:sz w:val="28"/>
        </w:rPr>
        <w:t>
      "сақтандырушы" деген сөзден кейін "және Сақтандыру төлемдеріне кепілдік беру қоры" деген сөздермен толықтырылсын;
</w:t>
      </w:r>
    </w:p>
    <w:p>
      <w:pPr>
        <w:spacing w:after="0"/>
        <w:ind w:left="0"/>
        <w:jc w:val="both"/>
      </w:pPr>
      <w:r>
        <w:rPr>
          <w:rFonts w:ascii="Times New Roman"/>
          <w:b w:val="false"/>
          <w:i w:val="false"/>
          <w:color w:val="000000"/>
          <w:sz w:val="28"/>
        </w:rPr>
        <w:t>
      "ақпаратты" деген сөзден кейін "жазбаша нысанда, мөрмен куәландырып"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10-баптың 5-тармағының екінші бөлігі "сақтанушының" деген сөзден кейін "мазмұнына қойылатын талаптар уәкілетті органның нормативтік құқықтық актілерінде белгіленетін"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16-бапта:
</w:t>
      </w:r>
      <w:r>
        <w:br/>
      </w:r>
      <w:r>
        <w:rPr>
          <w:rFonts w:ascii="Times New Roman"/>
          <w:b w:val="false"/>
          <w:i w:val="false"/>
          <w:color w:val="000000"/>
          <w:sz w:val="28"/>
        </w:rPr>
        <w:t>
      1-тармақтың 4) тармақшасында:
</w:t>
      </w:r>
      <w:r>
        <w:br/>
      </w:r>
      <w:r>
        <w:rPr>
          <w:rFonts w:ascii="Times New Roman"/>
          <w:b w:val="false"/>
          <w:i w:val="false"/>
          <w:color w:val="000000"/>
          <w:sz w:val="28"/>
        </w:rPr>
        <w:t>
      "сақтандырушы немесе" деген сөздер алып тасталсын;
</w:t>
      </w:r>
    </w:p>
    <w:p>
      <w:pPr>
        <w:spacing w:after="0"/>
        <w:ind w:left="0"/>
        <w:jc w:val="both"/>
      </w:pPr>
      <w:r>
        <w:rPr>
          <w:rFonts w:ascii="Times New Roman"/>
          <w:b w:val="false"/>
          <w:i w:val="false"/>
          <w:color w:val="000000"/>
          <w:sz w:val="28"/>
        </w:rPr>
        <w:t>
      "сақтандыру төлемі" деген сөздердің алдынан "сақтандырушы жүзеге асырған"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тармақша "сақтандыру жағдайының" деген сөздердің алдынан "көлік оқиғасының және" деген сөздермен толықтырылсын;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көлік оқиғасы жасалған кезде кідіріссіз,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көлік оқиғасының себептерін және өзге де мән-жайларын анықтауға;";
</w:t>
      </w:r>
    </w:p>
    <w:p>
      <w:pPr>
        <w:spacing w:after="0"/>
        <w:ind w:left="0"/>
        <w:jc w:val="both"/>
      </w:pPr>
      <w:r>
        <w:rPr>
          <w:rFonts w:ascii="Times New Roman"/>
          <w:b w:val="false"/>
          <w:i w:val="false"/>
          <w:color w:val="000000"/>
          <w:sz w:val="28"/>
        </w:rPr>
        <w:t>
      4) тармақша алып тасталсын;
</w:t>
      </w:r>
    </w:p>
    <w:p>
      <w:pPr>
        <w:spacing w:after="0"/>
        <w:ind w:left="0"/>
        <w:jc w:val="both"/>
      </w:pPr>
      <w:r>
        <w:rPr>
          <w:rFonts w:ascii="Times New Roman"/>
          <w:b w:val="false"/>
          <w:i w:val="false"/>
          <w:color w:val="000000"/>
          <w:sz w:val="28"/>
        </w:rPr>
        <w:t>
      2-тармақтың 6) тармақшасы мынадай редакцияда жазылсын:
</w:t>
      </w:r>
      <w:r>
        <w:br/>
      </w:r>
      <w:r>
        <w:rPr>
          <w:rFonts w:ascii="Times New Roman"/>
          <w:b w:val="false"/>
          <w:i w:val="false"/>
          <w:color w:val="000000"/>
          <w:sz w:val="28"/>
        </w:rPr>
        <w:t>
      "6) осы Заңда белгіленген мерзімде сақтанушының (сақтандырылушының) не жәбірленушінің (пайда алушының) немесе олардың өкілдерінің өтініші бойынша зақымдалған (жойылған) мүлікке тәуелсіз сарапшыда бағалау жүргізуді ұйымдастыруға және бағалау туралы есепті пайда алушыға танысу үшін ұсынуға;";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18-баптың 1-тармағында:
</w:t>
      </w:r>
      <w:r>
        <w:br/>
      </w:r>
      <w:r>
        <w:rPr>
          <w:rFonts w:ascii="Times New Roman"/>
          <w:b w:val="false"/>
          <w:i w:val="false"/>
          <w:color w:val="000000"/>
          <w:sz w:val="28"/>
        </w:rPr>
        <w:t>
      2) тармақшадағы "сақтанушымен (сақтандырылушымен) көлік құралы иелерінің жауапкершілігін міндетті сақтандыру шартын жасасқан" деген сөздер алып тасталсын;
</w:t>
      </w:r>
    </w:p>
    <w:p>
      <w:pPr>
        <w:spacing w:after="0"/>
        <w:ind w:left="0"/>
        <w:jc w:val="both"/>
      </w:pPr>
      <w:r>
        <w:rPr>
          <w:rFonts w:ascii="Times New Roman"/>
          <w:b w:val="false"/>
          <w:i w:val="false"/>
          <w:color w:val="000000"/>
          <w:sz w:val="28"/>
        </w:rPr>
        <w:t>
      4) тармақшада:
</w:t>
      </w:r>
      <w:r>
        <w:br/>
      </w:r>
      <w:r>
        <w:rPr>
          <w:rFonts w:ascii="Times New Roman"/>
          <w:b w:val="false"/>
          <w:i w:val="false"/>
          <w:color w:val="000000"/>
          <w:sz w:val="28"/>
        </w:rPr>
        <w:t>
      "сақтандырушы немесе" деген сөздер алып тасталсын;
</w:t>
      </w:r>
    </w:p>
    <w:p>
      <w:pPr>
        <w:spacing w:after="0"/>
        <w:ind w:left="0"/>
        <w:jc w:val="both"/>
      </w:pPr>
      <w:r>
        <w:rPr>
          <w:rFonts w:ascii="Times New Roman"/>
          <w:b w:val="false"/>
          <w:i w:val="false"/>
          <w:color w:val="000000"/>
          <w:sz w:val="28"/>
        </w:rPr>
        <w:t>
      "сақтандыру төлемі" деген сөздердің алдынан "сақтандырушы жүзеге асырған"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 мынадай редакцияда жазылсын: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12-тармағы 10) тармақшасының он  екінші абзацы 2008 жылғы 1 қаңтардан бастап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Сақтандыру сыйлықақысының мөлшері
</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жасасқан кезде төленуге тиіс жылдық сақтандыру сыйлықақысын есептеу үшін базалық сақтандыру сыйлықақысы пайдаланылады, оған көлік құралының тіркелген жеріне, көлік құралының түріне, сақтанушының (сақтандырылушының) жасына және жүргізу стажына, көлік құралының пайдаланылу мерзіміне, сақтанушының (сақтандырылушының) және көлік құралдары иелерінің азаматтық-құқықтық жауапкершілігін міндетті сақтандырудың осының алдындағы шартының қолданылу кезеңінде азаматтық-құқықтық жауапкершілігі сақтандырылған тұлғалардың кінәсінен сақтандыру жағдайларының болуына немесе болмауына қарай осы баптың 3 - 10-тармақтарында белгіленген коэффициенттер ("бонус-малус" жүйелері) қолданылады.
</w:t>
      </w:r>
      <w:r>
        <w:br/>
      </w:r>
      <w:r>
        <w:rPr>
          <w:rFonts w:ascii="Times New Roman"/>
          <w:b w:val="false"/>
          <w:i w:val="false"/>
          <w:color w:val="000000"/>
          <w:sz w:val="28"/>
        </w:rPr>
        <w:t>
      Көлік құралы Қазақстан Республикасының аумағына уақытша келген жағдайларда тіркеу аумағы бойынша коэффициенттер қолданылмайды.
</w:t>
      </w:r>
      <w:r>
        <w:br/>
      </w:r>
      <w:r>
        <w:rPr>
          <w:rFonts w:ascii="Times New Roman"/>
          <w:b w:val="false"/>
          <w:i w:val="false"/>
          <w:color w:val="000000"/>
          <w:sz w:val="28"/>
        </w:rPr>
        <w:t>
      2. Базалық сақтандыру сыйлықақысы 1,9 айлық есептік көрсеткіш мөлшерінде белгіленеді.
</w:t>
      </w:r>
      <w:r>
        <w:br/>
      </w:r>
      <w:r>
        <w:rPr>
          <w:rFonts w:ascii="Times New Roman"/>
          <w:b w:val="false"/>
          <w:i w:val="false"/>
          <w:color w:val="000000"/>
          <w:sz w:val="28"/>
        </w:rPr>
        <w:t>
      3. Көлік құралын тіркеу аумағы бойынша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013"/>
        <w:gridCol w:w="5833"/>
      </w:tblGrid>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w:t>
            </w:r>
            <w:r>
              <w:br/>
            </w:r>
            <w:r>
              <w:rPr>
                <w:rFonts w:ascii="Times New Roman"/>
                <w:b w:val="false"/>
                <w:i w:val="false"/>
                <w:color w:val="000000"/>
                <w:sz w:val="20"/>
              </w:rPr>
              <w:t>
астананың атауы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 тіркеу аумағы
</w:t>
            </w:r>
            <w:r>
              <w:br/>
            </w:r>
            <w:r>
              <w:rPr>
                <w:rFonts w:ascii="Times New Roman"/>
                <w:b w:val="false"/>
                <w:i w:val="false"/>
                <w:color w:val="000000"/>
                <w:sz w:val="20"/>
              </w:rPr>
              <w:t>
бойынша коэффициент мөлшері
</w:t>
            </w:r>
            <w:r>
              <w:br/>
            </w:r>
            <w:r>
              <w:rPr>
                <w:rFonts w:ascii="Times New Roman"/>
                <w:b w:val="false"/>
                <w:i w:val="false"/>
                <w:color w:val="000000"/>
                <w:sz w:val="20"/>
              </w:rPr>
              <w:t>
(астана, республикалық және
</w:t>
            </w:r>
            <w:r>
              <w:br/>
            </w:r>
            <w:r>
              <w:rPr>
                <w:rFonts w:ascii="Times New Roman"/>
                <w:b w:val="false"/>
                <w:i w:val="false"/>
                <w:color w:val="000000"/>
                <w:sz w:val="20"/>
              </w:rPr>
              <w:t>
облыстық маңызы бар қалалар
</w:t>
            </w:r>
            <w:r>
              <w:br/>
            </w:r>
            <w:r>
              <w:rPr>
                <w:rFonts w:ascii="Times New Roman"/>
                <w:b w:val="false"/>
                <w:i w:val="false"/>
                <w:color w:val="000000"/>
                <w:sz w:val="20"/>
              </w:rPr>
              <w:t>
үшін)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r>
      <w:tr>
        <w:trPr>
          <w:trHeight w:val="45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4. Осы баптың 3-тармағында аталған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
</w:t>
      </w:r>
      <w:r>
        <w:br/>
      </w:r>
      <w:r>
        <w:rPr>
          <w:rFonts w:ascii="Times New Roman"/>
          <w:b w:val="false"/>
          <w:i w:val="false"/>
          <w:color w:val="000000"/>
          <w:sz w:val="28"/>
        </w:rPr>
        <w:t>
      5. Көлік құралының түрі бойынша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93"/>
        <w:gridCol w:w="583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түрі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түрі
</w:t>
            </w:r>
            <w:r>
              <w:br/>
            </w:r>
            <w:r>
              <w:rPr>
                <w:rFonts w:ascii="Times New Roman"/>
                <w:b w:val="false"/>
                <w:i w:val="false"/>
                <w:color w:val="000000"/>
                <w:sz w:val="20"/>
              </w:rPr>
              <w:t>
бойынша коэффициент
</w:t>
            </w:r>
            <w:r>
              <w:br/>
            </w:r>
            <w:r>
              <w:rPr>
                <w:rFonts w:ascii="Times New Roman"/>
                <w:b w:val="false"/>
                <w:i w:val="false"/>
                <w:color w:val="000000"/>
                <w:sz w:val="20"/>
              </w:rPr>
              <w:t>
мөлшері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автомобильдер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орны 16-ға дейін қоса алғанда автобустар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орны 16-дан
</w:t>
            </w:r>
            <w:r>
              <w:br/>
            </w:r>
            <w:r>
              <w:rPr>
                <w:rFonts w:ascii="Times New Roman"/>
                <w:b w:val="false"/>
                <w:i w:val="false"/>
                <w:color w:val="000000"/>
                <w:sz w:val="20"/>
              </w:rPr>
              <w:t>
артық автобустар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автомобильдері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Троллейбустар, трамвайлар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Мотокөлік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Тіркемелер (жартылай
</w:t>
            </w:r>
            <w:r>
              <w:br/>
            </w:r>
            <w:r>
              <w:rPr>
                <w:rFonts w:ascii="Times New Roman"/>
                <w:b w:val="false"/>
                <w:i w:val="false"/>
                <w:color w:val="000000"/>
                <w:sz w:val="20"/>
              </w:rPr>
              <w:t>
тіркемелер)
</w:t>
            </w:r>
          </w:p>
        </w:tc>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6. Жеке тұлғалар үшін жасына және жүргізу стажына қарай коэффициент мөлшері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33"/>
        <w:gridCol w:w="58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 және жүргізу стажы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Жасына және жүргізу стажына
</w:t>
            </w:r>
            <w:r>
              <w:br/>
            </w:r>
            <w:r>
              <w:rPr>
                <w:rFonts w:ascii="Times New Roman"/>
                <w:b w:val="false"/>
                <w:i w:val="false"/>
                <w:color w:val="000000"/>
                <w:sz w:val="20"/>
              </w:rPr>
              <w:t>
қарай коэффициент мөлшері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жастан кіші/жүргізу стажы
</w:t>
            </w:r>
            <w:r>
              <w:br/>
            </w:r>
            <w:r>
              <w:rPr>
                <w:rFonts w:ascii="Times New Roman"/>
                <w:b w:val="false"/>
                <w:i w:val="false"/>
                <w:color w:val="000000"/>
                <w:sz w:val="20"/>
              </w:rPr>
              <w:t>
2 жылдан аз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жастан кіші/жүргізу стажы 2 жылдан астам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жас және одан үлкен
</w:t>
            </w:r>
            <w:r>
              <w:br/>
            </w:r>
            <w:r>
              <w:rPr>
                <w:rFonts w:ascii="Times New Roman"/>
                <w:b w:val="false"/>
                <w:i w:val="false"/>
                <w:color w:val="000000"/>
                <w:sz w:val="20"/>
              </w:rPr>
              <w:t>
/жүргізу стажы 2 жылдан аз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жас және одан үлкен /жүргізу стажы 2 жылдан астам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7. Заңды тұлғалар үшін осы баптың 6-тармағында көзделген коэффициент 1,2 мөлшерде белгіленеді.
</w:t>
      </w:r>
      <w:r>
        <w:br/>
      </w:r>
      <w:r>
        <w:rPr>
          <w:rFonts w:ascii="Times New Roman"/>
          <w:b w:val="false"/>
          <w:i w:val="false"/>
          <w:color w:val="000000"/>
          <w:sz w:val="28"/>
        </w:rPr>
        <w:t>
      8. Көлік құралының пайдаланылу мерзіміне қарай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73"/>
        <w:gridCol w:w="57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пайдаланылу
</w:t>
            </w:r>
            <w:r>
              <w:br/>
            </w:r>
            <w:r>
              <w:rPr>
                <w:rFonts w:ascii="Times New Roman"/>
                <w:b w:val="false"/>
                <w:i w:val="false"/>
                <w:color w:val="000000"/>
                <w:sz w:val="20"/>
              </w:rPr>
              <w:t>
мерзімі
</w:t>
            </w:r>
          </w:p>
        </w:tc>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пайдаланылу
</w:t>
            </w:r>
            <w:r>
              <w:br/>
            </w:r>
            <w:r>
              <w:rPr>
                <w:rFonts w:ascii="Times New Roman"/>
                <w:b w:val="false"/>
                <w:i w:val="false"/>
                <w:color w:val="000000"/>
                <w:sz w:val="20"/>
              </w:rPr>
              <w:t>
мерзіміне қарай коэффициент
</w:t>
            </w:r>
            <w:r>
              <w:br/>
            </w:r>
            <w:r>
              <w:rPr>
                <w:rFonts w:ascii="Times New Roman"/>
                <w:b w:val="false"/>
                <w:i w:val="false"/>
                <w:color w:val="000000"/>
                <w:sz w:val="20"/>
              </w:rPr>
              <w:t>
мөлшері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қоса алғанда
</w:t>
            </w:r>
          </w:p>
        </w:tc>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жылдан жоғары
</w:t>
            </w:r>
          </w:p>
        </w:tc>
        <w:tc>
          <w:tcPr>
            <w:tcW w:w="5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bl>
    <w:p>
      <w:pPr>
        <w:spacing w:after="0"/>
        <w:ind w:left="0"/>
        <w:jc w:val="both"/>
      </w:pPr>
      <w:r>
        <w:rPr>
          <w:rFonts w:ascii="Times New Roman"/>
          <w:b w:val="false"/>
          <w:i w:val="false"/>
          <w:color w:val="000000"/>
          <w:sz w:val="28"/>
        </w:rPr>
        <w:t>
      9. Көлік құралдары иелерінің жауапкершілігін міндетті сақтандырудың осының алдындағы шартының қолданылуы кезеңінде азаматтық-құқықтық жауапкершілігі сақтандырылған тұлғалардың кінәсінен сақтандыру жағдайлары болғанына немесе болмағанына қарай ("бонус-малус" жүйелері) коэффициенттер мынадай мөлшерде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53"/>
        <w:gridCol w:w="1833"/>
        <w:gridCol w:w="2113"/>
        <w:gridCol w:w="1833"/>
        <w:gridCol w:w="1873"/>
        <w:gridCol w:w="18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
</w:t>
            </w:r>
            <w:r>
              <w:br/>
            </w:r>
            <w:r>
              <w:rPr>
                <w:rFonts w:ascii="Times New Roman"/>
                <w:b w:val="false"/>
                <w:i w:val="false"/>
                <w:color w:val="000000"/>
                <w:sz w:val="20"/>
              </w:rPr>
              <w:t>
тан-
</w:t>
            </w:r>
            <w:r>
              <w:br/>
            </w:r>
            <w:r>
              <w:rPr>
                <w:rFonts w:ascii="Times New Roman"/>
                <w:b w:val="false"/>
                <w:i w:val="false"/>
                <w:color w:val="000000"/>
                <w:sz w:val="20"/>
              </w:rPr>
              <w:t>
дыру-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бас-
</w:t>
            </w:r>
            <w:r>
              <w:br/>
            </w:r>
            <w:r>
              <w:rPr>
                <w:rFonts w:ascii="Times New Roman"/>
                <w:b w:val="false"/>
                <w:i w:val="false"/>
                <w:color w:val="000000"/>
                <w:sz w:val="20"/>
              </w:rPr>
              <w:t>
тал-
</w:t>
            </w:r>
            <w:r>
              <w:br/>
            </w:r>
            <w:r>
              <w:rPr>
                <w:rFonts w:ascii="Times New Roman"/>
                <w:b w:val="false"/>
                <w:i w:val="false"/>
                <w:color w:val="000000"/>
                <w:sz w:val="20"/>
              </w:rPr>
              <w:t>
ған-
</w:t>
            </w:r>
            <w:r>
              <w:br/>
            </w:r>
            <w:r>
              <w:rPr>
                <w:rFonts w:ascii="Times New Roman"/>
                <w:b w:val="false"/>
                <w:i w:val="false"/>
                <w:color w:val="000000"/>
                <w:sz w:val="20"/>
              </w:rPr>
              <w:t>
дағы-
</w:t>
            </w:r>
            <w:r>
              <w:br/>
            </w:r>
            <w:r>
              <w:rPr>
                <w:rFonts w:ascii="Times New Roman"/>
                <w:b w:val="false"/>
                <w:i w:val="false"/>
                <w:color w:val="000000"/>
                <w:sz w:val="20"/>
              </w:rPr>
              <w:t>
сынып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
</w:t>
            </w:r>
            <w:r>
              <w:br/>
            </w:r>
            <w:r>
              <w:rPr>
                <w:rFonts w:ascii="Times New Roman"/>
                <w:b w:val="false"/>
                <w:i w:val="false"/>
                <w:color w:val="000000"/>
                <w:sz w:val="20"/>
              </w:rPr>
              <w:t>
циент
</w:t>
            </w:r>
            <w:r>
              <w:br/>
            </w:r>
            <w:r>
              <w:rPr>
                <w:rFonts w:ascii="Times New Roman"/>
                <w:b w:val="false"/>
                <w:i w:val="false"/>
                <w:color w:val="000000"/>
                <w:sz w:val="20"/>
              </w:rPr>
              <w:t>
мөлшері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Сақтанушының (сақтандырылушының) кінәсінен
</w:t>
            </w:r>
            <w:r>
              <w:br/>
            </w:r>
            <w:r>
              <w:rPr>
                <w:rFonts w:ascii="Times New Roman"/>
                <w:b w:val="false"/>
                <w:i w:val="false"/>
                <w:color w:val="000000"/>
                <w:sz w:val="20"/>
              </w:rPr>
              <w:t>
болған сақтандыру жағдайларының болғанын
</w:t>
            </w:r>
            <w:r>
              <w:br/>
            </w:r>
            <w:r>
              <w:rPr>
                <w:rFonts w:ascii="Times New Roman"/>
                <w:b w:val="false"/>
                <w:i w:val="false"/>
                <w:color w:val="000000"/>
                <w:sz w:val="20"/>
              </w:rPr>
              <w:t>
ескере отырып, сақтандыру мерзімінің аяқталуы
</w:t>
            </w:r>
            <w:r>
              <w:br/>
            </w:r>
            <w:r>
              <w:rPr>
                <w:rFonts w:ascii="Times New Roman"/>
                <w:b w:val="false"/>
                <w:i w:val="false"/>
                <w:color w:val="000000"/>
                <w:sz w:val="20"/>
              </w:rPr>
              <w:t>
бойынша сынып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сақ-
</w:t>
            </w:r>
            <w:r>
              <w:br/>
            </w:r>
            <w:r>
              <w:rPr>
                <w:rFonts w:ascii="Times New Roman"/>
                <w:b w:val="false"/>
                <w:i w:val="false"/>
                <w:color w:val="000000"/>
                <w:sz w:val="20"/>
              </w:rPr>
              <w:t>
тандыру
</w:t>
            </w:r>
            <w:r>
              <w:br/>
            </w:r>
            <w:r>
              <w:rPr>
                <w:rFonts w:ascii="Times New Roman"/>
                <w:b w:val="false"/>
                <w:i w:val="false"/>
                <w:color w:val="000000"/>
                <w:sz w:val="20"/>
              </w:rPr>
              <w:t>
жағдайы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сақтан-
</w:t>
            </w:r>
            <w:r>
              <w:br/>
            </w:r>
            <w:r>
              <w:rPr>
                <w:rFonts w:ascii="Times New Roman"/>
                <w:b w:val="false"/>
                <w:i w:val="false"/>
                <w:color w:val="000000"/>
                <w:sz w:val="20"/>
              </w:rPr>
              <w:t>
дыру
</w:t>
            </w:r>
            <w:r>
              <w:br/>
            </w:r>
            <w:r>
              <w:rPr>
                <w:rFonts w:ascii="Times New Roman"/>
                <w:b w:val="false"/>
                <w:i w:val="false"/>
                <w:color w:val="000000"/>
                <w:sz w:val="20"/>
              </w:rPr>
              <w:t>
жағдайы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сақ-
</w:t>
            </w:r>
            <w:r>
              <w:br/>
            </w:r>
            <w:r>
              <w:rPr>
                <w:rFonts w:ascii="Times New Roman"/>
                <w:b w:val="false"/>
                <w:i w:val="false"/>
                <w:color w:val="000000"/>
                <w:sz w:val="20"/>
              </w:rPr>
              <w:t>
тандыру
</w:t>
            </w:r>
            <w:r>
              <w:br/>
            </w:r>
            <w:r>
              <w:rPr>
                <w:rFonts w:ascii="Times New Roman"/>
                <w:b w:val="false"/>
                <w:i w:val="false"/>
                <w:color w:val="000000"/>
                <w:sz w:val="20"/>
              </w:rPr>
              <w:t>
жағдайы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сақ-
</w:t>
            </w:r>
            <w:r>
              <w:br/>
            </w:r>
            <w:r>
              <w:rPr>
                <w:rFonts w:ascii="Times New Roman"/>
                <w:b w:val="false"/>
                <w:i w:val="false"/>
                <w:color w:val="000000"/>
                <w:sz w:val="20"/>
              </w:rPr>
              <w:t>
тандыру
</w:t>
            </w:r>
            <w:r>
              <w:br/>
            </w:r>
            <w:r>
              <w:rPr>
                <w:rFonts w:ascii="Times New Roman"/>
                <w:b w:val="false"/>
                <w:i w:val="false"/>
                <w:color w:val="000000"/>
                <w:sz w:val="20"/>
              </w:rPr>
              <w:t>
жағдайы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және
</w:t>
            </w:r>
            <w:r>
              <w:br/>
            </w:r>
            <w:r>
              <w:rPr>
                <w:rFonts w:ascii="Times New Roman"/>
                <w:b w:val="false"/>
                <w:i w:val="false"/>
                <w:color w:val="000000"/>
                <w:sz w:val="20"/>
              </w:rPr>
              <w:t>
одан
</w:t>
            </w:r>
            <w:r>
              <w:br/>
            </w:r>
            <w:r>
              <w:rPr>
                <w:rFonts w:ascii="Times New Roman"/>
                <w:b w:val="false"/>
                <w:i w:val="false"/>
                <w:color w:val="000000"/>
                <w:sz w:val="20"/>
              </w:rPr>
              <w:t>
көп
</w:t>
            </w:r>
            <w:r>
              <w:br/>
            </w:r>
            <w:r>
              <w:rPr>
                <w:rFonts w:ascii="Times New Roman"/>
                <w:b w:val="false"/>
                <w:i w:val="false"/>
                <w:color w:val="000000"/>
                <w:sz w:val="20"/>
              </w:rPr>
              <w:t>
сақтан-
</w:t>
            </w:r>
            <w:r>
              <w:br/>
            </w:r>
            <w:r>
              <w:rPr>
                <w:rFonts w:ascii="Times New Roman"/>
                <w:b w:val="false"/>
                <w:i w:val="false"/>
                <w:color w:val="000000"/>
                <w:sz w:val="20"/>
              </w:rPr>
              <w:t>
дыру
</w:t>
            </w:r>
            <w:r>
              <w:br/>
            </w:r>
            <w:r>
              <w:rPr>
                <w:rFonts w:ascii="Times New Roman"/>
                <w:b w:val="false"/>
                <w:i w:val="false"/>
                <w:color w:val="000000"/>
                <w:sz w:val="20"/>
              </w:rPr>
              <w:t>
жағдайы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сы-
</w:t>
            </w:r>
            <w:r>
              <w:br/>
            </w:r>
            <w:r>
              <w:rPr>
                <w:rFonts w:ascii="Times New Roman"/>
                <w:b w:val="false"/>
                <w:i w:val="false"/>
                <w:color w:val="000000"/>
                <w:sz w:val="20"/>
              </w:rPr>
              <w:t>
ныбы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9-сы-
</w:t>
            </w:r>
            <w:r>
              <w:br/>
            </w:r>
            <w:r>
              <w:rPr>
                <w:rFonts w:ascii="Times New Roman"/>
                <w:b w:val="false"/>
                <w:i w:val="false"/>
                <w:color w:val="000000"/>
                <w:sz w:val="20"/>
              </w:rPr>
              <w:t>
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сынып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сынып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сынып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r>
              <w:br/>
            </w:r>
            <w:r>
              <w:rPr>
                <w:rFonts w:ascii="Times New Roman"/>
                <w:b w:val="false"/>
                <w:i w:val="false"/>
                <w:color w:val="000000"/>
                <w:sz w:val="20"/>
              </w:rPr>
              <w:t>
сынып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tc>
      </w:tr>
    </w:tbl>
    <w:p>
      <w:pPr>
        <w:spacing w:after="0"/>
        <w:ind w:left="0"/>
        <w:jc w:val="both"/>
      </w:pPr>
      <w:r>
        <w:rPr>
          <w:rFonts w:ascii="Times New Roman"/>
          <w:b w:val="false"/>
          <w:i w:val="false"/>
          <w:color w:val="000000"/>
          <w:sz w:val="28"/>
        </w:rPr>
        <w:t>
      10. Көлік құралдары иелерінің жауапкершілігін міндетті сақтандыру шартын жасасқан кезде сақтанушының (сақтандырылушының) кінәсінен болған сақтандыру жағдайларының жиілігіне қарай оған сынып беріледі.
</w:t>
      </w:r>
      <w:r>
        <w:br/>
      </w:r>
      <w:r>
        <w:rPr>
          <w:rFonts w:ascii="Times New Roman"/>
          <w:b w:val="false"/>
          <w:i w:val="false"/>
          <w:color w:val="000000"/>
          <w:sz w:val="28"/>
        </w:rPr>
        <w:t>
      11. Алғаш көлік құралдары иелерінің жауапкершілігін міндетті сақтандыру шартын жасасқан кезде сақтанушыға 3-сынып беріледі.
</w:t>
      </w:r>
      <w:r>
        <w:br/>
      </w:r>
      <w:r>
        <w:rPr>
          <w:rFonts w:ascii="Times New Roman"/>
          <w:b w:val="false"/>
          <w:i w:val="false"/>
          <w:color w:val="000000"/>
          <w:sz w:val="28"/>
        </w:rPr>
        <w:t>
      12. Көлік құралдары иелерінің азаматтық-құқықтық жауапкершілігін міндетті сақтандыру шартын жаңа мерзімге жасасқан кезде көлік құралдары иелерінің азаматтық-құқықтық жауапкершілігін міндетті сақтандырудың осының алдындағы шартының қолданылуы кезеңінде туындаған сақтандыру жағдайларының санына қарай төменгі сыныптан ең төменгі М сыныбын беру арқылы арттыратын коэффициент немесе сақтанушының (сақтандырылушының) кінәсінен сақтандыру жағдайлары болмаған кезде ең жоғары сыныпты беру арқылы төмендететін коэффициент қолданылады.
</w:t>
      </w:r>
      <w:r>
        <w:br/>
      </w:r>
      <w:r>
        <w:rPr>
          <w:rFonts w:ascii="Times New Roman"/>
          <w:b w:val="false"/>
          <w:i w:val="false"/>
          <w:color w:val="000000"/>
          <w:sz w:val="28"/>
        </w:rPr>
        <w:t>
      13. Көлік құралдары иелерінің жауапкершілігін міндетті сақтандыру шартын он екі айдан аз мерзімге жасасқан кезде көлік құралының бірлігіне сақтандыру сыйлықақыларының мынадай мөлшері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813"/>
        <w:gridCol w:w="52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мерзімі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сыйлықақы-
</w:t>
            </w:r>
            <w:r>
              <w:br/>
            </w:r>
            <w:r>
              <w:rPr>
                <w:rFonts w:ascii="Times New Roman"/>
                <w:b w:val="false"/>
                <w:i w:val="false"/>
                <w:color w:val="000000"/>
                <w:sz w:val="20"/>
              </w:rPr>
              <w:t>
сының мөлшері (жылдық
</w:t>
            </w:r>
            <w:r>
              <w:br/>
            </w:r>
            <w:r>
              <w:rPr>
                <w:rFonts w:ascii="Times New Roman"/>
                <w:b w:val="false"/>
                <w:i w:val="false"/>
                <w:color w:val="000000"/>
                <w:sz w:val="20"/>
              </w:rPr>
              <w:t>
сақтандыру сыйлық-
</w:t>
            </w:r>
            <w:r>
              <w:br/>
            </w:r>
            <w:r>
              <w:rPr>
                <w:rFonts w:ascii="Times New Roman"/>
                <w:b w:val="false"/>
                <w:i w:val="false"/>
                <w:color w:val="000000"/>
                <w:sz w:val="20"/>
              </w:rPr>
              <w:t>
ақысының проценті
</w:t>
            </w:r>
            <w:r>
              <w:br/>
            </w:r>
            <w:r>
              <w:rPr>
                <w:rFonts w:ascii="Times New Roman"/>
                <w:b w:val="false"/>
                <w:i w:val="false"/>
                <w:color w:val="000000"/>
                <w:sz w:val="20"/>
              </w:rPr>
              <w:t>
есебімен)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күн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күннен - 15 күнге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күннен - 1 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айдан - 2айға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айдан - 3айға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айдан - 4айға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айдан - 5айға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айдан - 6айға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айдан - 7айға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айдан - 8 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айдан 9 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айдан - 10 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айдан - 11айға дейін, қоса алғанда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айдан жоғары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14. Кешенді сақтандыру шарты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мөлшерлерінің ең көп шамасына тең болып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20-бапта:
</w:t>
      </w:r>
      <w:r>
        <w:br/>
      </w:r>
      <w:r>
        <w:rPr>
          <w:rFonts w:ascii="Times New Roman"/>
          <w:b w:val="false"/>
          <w:i w:val="false"/>
          <w:color w:val="000000"/>
          <w:sz w:val="28"/>
        </w:rPr>
        <w:t>
      тақырыптағы "және көбейту" деген сөздер алып тасталсын;
</w:t>
      </w:r>
    </w:p>
    <w:p>
      <w:pPr>
        <w:spacing w:after="0"/>
        <w:ind w:left="0"/>
        <w:jc w:val="both"/>
      </w:pPr>
      <w:r>
        <w:rPr>
          <w:rFonts w:ascii="Times New Roman"/>
          <w:b w:val="false"/>
          <w:i w:val="false"/>
          <w:color w:val="000000"/>
          <w:sz w:val="28"/>
        </w:rPr>
        <w:t>
      1-тармақтың бірінші бөлігі "мүгедектер" деген сөзден кейін ", зейнеткерлер" деген сөзбен толықтырылсын;
</w:t>
      </w:r>
    </w:p>
    <w:p>
      <w:pPr>
        <w:spacing w:after="0"/>
        <w:ind w:left="0"/>
        <w:jc w:val="both"/>
      </w:pPr>
      <w:r>
        <w:rPr>
          <w:rFonts w:ascii="Times New Roman"/>
          <w:b w:val="false"/>
          <w:i w:val="false"/>
          <w:color w:val="000000"/>
          <w:sz w:val="28"/>
        </w:rPr>
        <w:t>
      2 және 3-тармақтар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20-1-баппен толықтырылсын:
</w:t>
      </w:r>
    </w:p>
    <w:p>
      <w:pPr>
        <w:spacing w:after="0"/>
        <w:ind w:left="0"/>
        <w:jc w:val="both"/>
      </w:pPr>
      <w:r>
        <w:rPr>
          <w:rFonts w:ascii="Times New Roman"/>
          <w:b w:val="false"/>
          <w:i w:val="false"/>
          <w:color w:val="000000"/>
          <w:sz w:val="28"/>
        </w:rPr>
        <w:t>
      20-1-бап. Сақтандырушы көрсететін қосымша қызметтер
</w:t>
      </w:r>
    </w:p>
    <w:p>
      <w:pPr>
        <w:spacing w:after="0"/>
        <w:ind w:left="0"/>
        <w:jc w:val="both"/>
      </w:pPr>
      <w:r>
        <w:rPr>
          <w:rFonts w:ascii="Times New Roman"/>
          <w:b w:val="false"/>
          <w:i w:val="false"/>
          <w:color w:val="000000"/>
          <w:sz w:val="28"/>
        </w:rPr>
        <w:t>
      Сақтандырушы сақтанушының келісімі болған кезде сақтанушыға (сақтандырылушыға) зақымдалған көлік құралын жөндеу уақытында көлік құралын беруді, сақтандыру төлемдерін жүзеге асыру үшін қажетті құжаттарды жинау бойынша қызмет көрсетуді, сақтанушыға көмек көрсету үшін сақтандырушы өкілінің (авария комиссарының) көлік оқиғасы орнына баруын қоса алғанда, көлік оқиғасы жағдайында көмек көрсетумен байланысты қосымша ақылы қызмет көрсетуге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22-бапта:
</w:t>
      </w:r>
      <w:r>
        <w:br/>
      </w:r>
      <w:r>
        <w:rPr>
          <w:rFonts w:ascii="Times New Roman"/>
          <w:b w:val="false"/>
          <w:i w:val="false"/>
          <w:color w:val="000000"/>
          <w:sz w:val="28"/>
        </w:rPr>
        <w:t>
      5, 5-1 және 5-2-тармақтар мынадай редакцияда жазылсын:
</w:t>
      </w:r>
      <w:r>
        <w:br/>
      </w:r>
      <w:r>
        <w:rPr>
          <w:rFonts w:ascii="Times New Roman"/>
          <w:b w:val="false"/>
          <w:i w:val="false"/>
          <w:color w:val="000000"/>
          <w:sz w:val="28"/>
        </w:rPr>
        <w:t>
      "5. Мүлік зақымдалған кезде келтірілген зиянның мөлшерін тәуелсіз сарапшы бағалайды, оның бағалау нәтижесі сақтандырушы үшін міндетті болып табылады.
</w:t>
      </w:r>
      <w:r>
        <w:br/>
      </w:r>
      <w:r>
        <w:rPr>
          <w:rFonts w:ascii="Times New Roman"/>
          <w:b w:val="false"/>
          <w:i w:val="false"/>
          <w:color w:val="000000"/>
          <w:sz w:val="28"/>
        </w:rPr>
        <w:t>
      5-1. Сақтанушы (сақтандырылушы) не жәбірленуші (пайда алушы) немесе олардың өкілдері өз бетінше тәуелсіз сарапшының қызметін пайдалануға құқылы. Мүлікке келтірілген зиянның мөлшерін бағалауға кеткен шығынды сақтандырушы көтереді.
</w:t>
      </w:r>
      <w:r>
        <w:br/>
      </w:r>
      <w:r>
        <w:rPr>
          <w:rFonts w:ascii="Times New Roman"/>
          <w:b w:val="false"/>
          <w:i w:val="false"/>
          <w:color w:val="000000"/>
          <w:sz w:val="28"/>
        </w:rPr>
        <w:t>
      5-2. Сақтандырушы сақтанушы (сақтандырылушы) не жәбірленуші (пайда алушы) немесе олардың өкілдері бағалау жүргізуге берген өтініш пен сақтандыру жағдайының басталу фактісін растайтын құжаттар негізінде үш жұмыс күні ішінде мүлікке келтірілген зиянның мөлшерін тәуелсіз сарапшының бағалауын өз есебінен ұйымдастырады.
</w:t>
      </w:r>
      <w:r>
        <w:br/>
      </w:r>
      <w:r>
        <w:rPr>
          <w:rFonts w:ascii="Times New Roman"/>
          <w:b w:val="false"/>
          <w:i w:val="false"/>
          <w:color w:val="000000"/>
          <w:sz w:val="28"/>
        </w:rPr>
        <w:t>
      Өзгеше дәлелдеуге құқығы бар сақтанушы (сақтандырылушы) не жәбірленуші (пайда алушы) немесе олардың өкілдері үшін бағалаудың нәтижелері міндетті болып табылмайды.
</w:t>
      </w:r>
      <w:r>
        <w:br/>
      </w:r>
      <w:r>
        <w:rPr>
          <w:rFonts w:ascii="Times New Roman"/>
          <w:b w:val="false"/>
          <w:i w:val="false"/>
          <w:color w:val="000000"/>
          <w:sz w:val="28"/>
        </w:rPr>
        <w:t>
      Сақтандырушының пайда алушыға тиесілі сақтандыру төлемінен бағалау жүргізуге жұмсалған өз шығыстарын ұстап қалуға құқығы жоқ.";
</w:t>
      </w:r>
    </w:p>
    <w:p>
      <w:pPr>
        <w:spacing w:after="0"/>
        <w:ind w:left="0"/>
        <w:jc w:val="both"/>
      </w:pPr>
      <w:r>
        <w:rPr>
          <w:rFonts w:ascii="Times New Roman"/>
          <w:b w:val="false"/>
          <w:i w:val="false"/>
          <w:color w:val="000000"/>
          <w:sz w:val="28"/>
        </w:rPr>
        <w:t>
      мынадай мазмұндағы 5-3-тармақпен толықтырылсын:
</w:t>
      </w:r>
      <w:r>
        <w:br/>
      </w:r>
      <w:r>
        <w:rPr>
          <w:rFonts w:ascii="Times New Roman"/>
          <w:b w:val="false"/>
          <w:i w:val="false"/>
          <w:color w:val="000000"/>
          <w:sz w:val="28"/>
        </w:rPr>
        <w:t>
      "5-3. Егер сақтандырушы осы баптың 5-2-тармағында белгіленген мерзімде келтірілген зиянды тәуелсіз сарапшының бағалауын ұйымдастырмаса, онда сақтанушының (сақтандырылушының) не жәбірленушінің (пайда алушының) немесе олардың өкілдерінің өз бетінше тәуелсіз сарапшының қызметтерін пайдалануына және мүлікті қалпына келтіруді (кәдеге жаратуды) бастауына болады. Сақтандырушы сақтанушының (сақтандырылушының) не жәбірленушінің (пайда алушының) немесе олардың өкілдерінің тәуелсіз сарапшы қызметіне жұмсаған шығындарын сақтандыру төлеміне қарамастан өтеуге тиіс.";
</w:t>
      </w:r>
    </w:p>
    <w:p>
      <w:pPr>
        <w:spacing w:after="0"/>
        <w:ind w:left="0"/>
        <w:jc w:val="both"/>
      </w:pPr>
      <w:r>
        <w:rPr>
          <w:rFonts w:ascii="Times New Roman"/>
          <w:b w:val="false"/>
          <w:i w:val="false"/>
          <w:color w:val="000000"/>
          <w:sz w:val="28"/>
        </w:rPr>
        <w:t>
      6-тармақтағы "немесе тәуелсіз сарапшыға зақымдалған мүлікті қарау және келтірілген зиянды бағалау үшін" деген сөздер "зақымдалған мүлікті қарауға, сондай-ақ тәуелсіз сарапшыға келтірілген зиянға бағалау жүргізуге" деген сөздермен ауыстырылсын;
</w:t>
      </w:r>
    </w:p>
    <w:p>
      <w:pPr>
        <w:spacing w:after="0"/>
        <w:ind w:left="0"/>
        <w:jc w:val="both"/>
      </w:pPr>
      <w:r>
        <w:rPr>
          <w:rFonts w:ascii="Times New Roman"/>
          <w:b w:val="false"/>
          <w:i w:val="false"/>
          <w:color w:val="000000"/>
          <w:sz w:val="28"/>
        </w:rPr>
        <w:t>
      6-1-тармақта:
</w:t>
      </w:r>
      <w:r>
        <w:br/>
      </w:r>
      <w:r>
        <w:rPr>
          <w:rFonts w:ascii="Times New Roman"/>
          <w:b w:val="false"/>
          <w:i w:val="false"/>
          <w:color w:val="000000"/>
          <w:sz w:val="28"/>
        </w:rPr>
        <w:t>
      "бағалаған" деген сөздің алдынан "тәуелсіз сарапшы" деген сөздермен толықтырылсын;
</w:t>
      </w:r>
    </w:p>
    <w:p>
      <w:pPr>
        <w:spacing w:after="0"/>
        <w:ind w:left="0"/>
        <w:jc w:val="both"/>
      </w:pPr>
      <w:r>
        <w:rPr>
          <w:rFonts w:ascii="Times New Roman"/>
          <w:b w:val="false"/>
          <w:i w:val="false"/>
          <w:color w:val="000000"/>
          <w:sz w:val="28"/>
        </w:rPr>
        <w:t>
      "не сақтанушының (сақтандырылушының) немесе жәбірленушінің бастамасы бойынша тәуелсіз сарапшы жасаған осындай бағалаудың нәтижелерін алған" деген сөздер алып тасталсын;
</w:t>
      </w:r>
    </w:p>
    <w:p>
      <w:pPr>
        <w:spacing w:after="0"/>
        <w:ind w:left="0"/>
        <w:jc w:val="both"/>
      </w:pPr>
      <w:r>
        <w:rPr>
          <w:rFonts w:ascii="Times New Roman"/>
          <w:b w:val="false"/>
          <w:i w:val="false"/>
          <w:color w:val="000000"/>
          <w:sz w:val="28"/>
        </w:rPr>
        <w:t>
      "сақтандыру актісін жасап, оны және" деген сөздер алып тасталсын;
</w:t>
      </w:r>
    </w:p>
    <w:p>
      <w:pPr>
        <w:spacing w:after="0"/>
        <w:ind w:left="0"/>
        <w:jc w:val="both"/>
      </w:pPr>
      <w:r>
        <w:rPr>
          <w:rFonts w:ascii="Times New Roman"/>
          <w:b w:val="false"/>
          <w:i w:val="false"/>
          <w:color w:val="000000"/>
          <w:sz w:val="28"/>
        </w:rPr>
        <w:t>
      7-тармақтағы "қылмыстық заңдарына" деген сөздер "Қылмыстық кодексіне"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22-1-баппен толықтырылсын:
</w:t>
      </w:r>
    </w:p>
    <w:p>
      <w:pPr>
        <w:spacing w:after="0"/>
        <w:ind w:left="0"/>
        <w:jc w:val="both"/>
      </w:pPr>
      <w:r>
        <w:rPr>
          <w:rFonts w:ascii="Times New Roman"/>
          <w:b w:val="false"/>
          <w:i w:val="false"/>
          <w:color w:val="000000"/>
          <w:sz w:val="28"/>
        </w:rPr>
        <w:t>
      "22-1-бап. Өміріне, денсаулығына зиян келтірілген
</w:t>
      </w:r>
      <w:r>
        <w:br/>
      </w:r>
      <w:r>
        <w:rPr>
          <w:rFonts w:ascii="Times New Roman"/>
          <w:b w:val="false"/>
          <w:i w:val="false"/>
          <w:color w:val="000000"/>
          <w:sz w:val="28"/>
        </w:rPr>
        <w:t>
                 жәбірленушілер болмаған жағдайда көлік
</w:t>
      </w:r>
      <w:r>
        <w:br/>
      </w:r>
      <w:r>
        <w:rPr>
          <w:rFonts w:ascii="Times New Roman"/>
          <w:b w:val="false"/>
          <w:i w:val="false"/>
          <w:color w:val="000000"/>
          <w:sz w:val="28"/>
        </w:rPr>
        <w:t>
                 оқиғасы басталған кездегі тұлғалардың
</w:t>
      </w:r>
      <w:r>
        <w:br/>
      </w:r>
      <w:r>
        <w:rPr>
          <w:rFonts w:ascii="Times New Roman"/>
          <w:b w:val="false"/>
          <w:i w:val="false"/>
          <w:color w:val="000000"/>
          <w:sz w:val="28"/>
        </w:rPr>
        <w:t>
                 іс-әрекеттері
</w:t>
      </w:r>
    </w:p>
    <w:p>
      <w:pPr>
        <w:spacing w:after="0"/>
        <w:ind w:left="0"/>
        <w:jc w:val="both"/>
      </w:pPr>
      <w:r>
        <w:rPr>
          <w:rFonts w:ascii="Times New Roman"/>
          <w:b w:val="false"/>
          <w:i w:val="false"/>
          <w:color w:val="000000"/>
          <w:sz w:val="28"/>
        </w:rPr>
        <w:t>
      Көлік оқиғасы жасалған кезде өміріне, денсаулығына зиян келтірілген жәбірленушілер болмаған жағдайда, оның қатысушылары мүмкіндік болған кезде орын алған көлік оқиғасы туралы сақтандырушыларды хабардар етуге тиіс.
</w:t>
      </w:r>
      <w:r>
        <w:br/>
      </w:r>
      <w:r>
        <w:rPr>
          <w:rFonts w:ascii="Times New Roman"/>
          <w:b w:val="false"/>
          <w:i w:val="false"/>
          <w:color w:val="000000"/>
          <w:sz w:val="28"/>
        </w:rPr>
        <w:t>
      Сақтандырушылар өз өкілдерін көлік оқиғасы болған орынға жіберуге құқылы.
</w:t>
      </w:r>
      <w:r>
        <w:br/>
      </w:r>
      <w:r>
        <w:rPr>
          <w:rFonts w:ascii="Times New Roman"/>
          <w:b w:val="false"/>
          <w:i w:val="false"/>
          <w:color w:val="000000"/>
          <w:sz w:val="28"/>
        </w:rPr>
        <w:t>
      Көлік оқиғасына қатысушылар болған мән-жайды бағалауға және болжамды мөлшері елу айлық есептік көрсеткіштен аспауға тиіс мүлікке келтірілген зиянның мөлшеріне өзара келісе отырып, оқиғаның схемасын өз бетінше жасауға және оған қол қойып, оны ресімдеу үшін жақын постқа немесе ішкі істер органдарының бөлімшелеріне баруға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23-бап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24-баптың 1-тармағында: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абзацтағы "600" деген цифрлар "1000" деген цифрлармен ауыстырылсын;
</w:t>
      </w:r>
    </w:p>
    <w:p>
      <w:pPr>
        <w:spacing w:after="0"/>
        <w:ind w:left="0"/>
        <w:jc w:val="both"/>
      </w:pPr>
      <w:r>
        <w:rPr>
          <w:rFonts w:ascii="Times New Roman"/>
          <w:b w:val="false"/>
          <w:i w:val="false"/>
          <w:color w:val="000000"/>
          <w:sz w:val="28"/>
        </w:rPr>
        <w:t>
      төртінші абзацтағы "500" деген цифрлар "800" деген цифрлармен ауыстырылсын;
</w:t>
      </w:r>
    </w:p>
    <w:p>
      <w:pPr>
        <w:spacing w:after="0"/>
        <w:ind w:left="0"/>
        <w:jc w:val="both"/>
      </w:pPr>
      <w:r>
        <w:rPr>
          <w:rFonts w:ascii="Times New Roman"/>
          <w:b w:val="false"/>
          <w:i w:val="false"/>
          <w:color w:val="000000"/>
          <w:sz w:val="28"/>
        </w:rPr>
        <w:t>
      бесінші абзацтағы "400" деген цифрлар "600" деген цифрлармен ауыстырылсын;
</w:t>
      </w:r>
    </w:p>
    <w:p>
      <w:pPr>
        <w:spacing w:after="0"/>
        <w:ind w:left="0"/>
        <w:jc w:val="both"/>
      </w:pPr>
      <w:r>
        <w:rPr>
          <w:rFonts w:ascii="Times New Roman"/>
          <w:b w:val="false"/>
          <w:i w:val="false"/>
          <w:color w:val="000000"/>
          <w:sz w:val="28"/>
        </w:rPr>
        <w:t>
      алтыншы абзацтағы "300" деген цифрлар "500" деген цифрлармен ауыстырылсын;
</w:t>
      </w:r>
    </w:p>
    <w:p>
      <w:pPr>
        <w:spacing w:after="0"/>
        <w:ind w:left="0"/>
        <w:jc w:val="both"/>
      </w:pPr>
      <w:r>
        <w:rPr>
          <w:rFonts w:ascii="Times New Roman"/>
          <w:b w:val="false"/>
          <w:i w:val="false"/>
          <w:color w:val="000000"/>
          <w:sz w:val="28"/>
        </w:rPr>
        <w:t>
      жетінші абзацтағы "300" деген цифрлар "500" деген цифрлармен ауыстырылсын;
</w:t>
      </w:r>
    </w:p>
    <w:p>
      <w:pPr>
        <w:spacing w:after="0"/>
        <w:ind w:left="0"/>
        <w:jc w:val="both"/>
      </w:pPr>
      <w:r>
        <w:rPr>
          <w:rFonts w:ascii="Times New Roman"/>
          <w:b w:val="false"/>
          <w:i w:val="false"/>
          <w:color w:val="000000"/>
          <w:sz w:val="28"/>
        </w:rPr>
        <w:t>
      сегізінші абзацта:
</w:t>
      </w:r>
      <w:r>
        <w:br/>
      </w:r>
      <w:r>
        <w:rPr>
          <w:rFonts w:ascii="Times New Roman"/>
          <w:b w:val="false"/>
          <w:i w:val="false"/>
          <w:color w:val="000000"/>
          <w:sz w:val="28"/>
        </w:rPr>
        <w:t>
      "200" деген цифрлар "300" деген цифрлармен ауыстырылсын;
</w:t>
      </w:r>
    </w:p>
    <w:p>
      <w:pPr>
        <w:spacing w:after="0"/>
        <w:ind w:left="0"/>
        <w:jc w:val="both"/>
      </w:pPr>
      <w:r>
        <w:rPr>
          <w:rFonts w:ascii="Times New Roman"/>
          <w:b w:val="false"/>
          <w:i w:val="false"/>
          <w:color w:val="000000"/>
          <w:sz w:val="28"/>
        </w:rPr>
        <w:t>
      "1,5" деген цифрлар "2" деген цифрмен ауыстырылсын;
</w:t>
      </w:r>
    </w:p>
    <w:p>
      <w:pPr>
        <w:spacing w:after="0"/>
        <w:ind w:left="0"/>
        <w:jc w:val="both"/>
      </w:pPr>
      <w:r>
        <w:rPr>
          <w:rFonts w:ascii="Times New Roman"/>
          <w:b w:val="false"/>
          <w:i w:val="false"/>
          <w:color w:val="000000"/>
          <w:sz w:val="28"/>
        </w:rPr>
        <w:t>
      2) тармақшадағы "400" деген цифрлар "600" деген цифрлармен ауыстырылсын;
</w:t>
      </w:r>
    </w:p>
    <w:p>
      <w:pPr>
        <w:spacing w:after="0"/>
        <w:ind w:left="0"/>
        <w:jc w:val="both"/>
      </w:pPr>
      <w:r>
        <w:rPr>
          <w:rFonts w:ascii="Times New Roman"/>
          <w:b w:val="false"/>
          <w:i w:val="false"/>
          <w:color w:val="000000"/>
          <w:sz w:val="28"/>
        </w:rPr>
        <w:t>
      3) тармақшада:
</w:t>
      </w:r>
      <w:r>
        <w:br/>
      </w:r>
      <w:r>
        <w:rPr>
          <w:rFonts w:ascii="Times New Roman"/>
          <w:b w:val="false"/>
          <w:i w:val="false"/>
          <w:color w:val="000000"/>
          <w:sz w:val="28"/>
        </w:rPr>
        <w:t>
      "400" деген цифрлар "600" деген цифрлармен ауыстырылсын;
</w:t>
      </w:r>
    </w:p>
    <w:p>
      <w:pPr>
        <w:spacing w:after="0"/>
        <w:ind w:left="0"/>
        <w:jc w:val="both"/>
      </w:pPr>
      <w:r>
        <w:rPr>
          <w:rFonts w:ascii="Times New Roman"/>
          <w:b w:val="false"/>
          <w:i w:val="false"/>
          <w:color w:val="000000"/>
          <w:sz w:val="28"/>
        </w:rPr>
        <w:t>
      "1000" деген цифрлар "2000"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25-бапта:
</w:t>
      </w:r>
      <w:r>
        <w:br/>
      </w:r>
      <w:r>
        <w:rPr>
          <w:rFonts w:ascii="Times New Roman"/>
          <w:b w:val="false"/>
          <w:i w:val="false"/>
          <w:color w:val="000000"/>
          <w:sz w:val="28"/>
        </w:rPr>
        <w:t>
      2-тармақта:
</w:t>
      </w:r>
      <w:r>
        <w:br/>
      </w:r>
      <w:r>
        <w:rPr>
          <w:rFonts w:ascii="Times New Roman"/>
          <w:b w:val="false"/>
          <w:i w:val="false"/>
          <w:color w:val="000000"/>
          <w:sz w:val="28"/>
        </w:rPr>
        <w:t>
      3) тармақша "жәбірленушінің" деген сөздің алдынан "жәбірленушінің өміріне, денсаулығына зиян келтіру фактісі болған жағдайда" деген сөздермен толықтырылсын;
</w:t>
      </w:r>
    </w:p>
    <w:p>
      <w:pPr>
        <w:spacing w:after="0"/>
        <w:ind w:left="0"/>
        <w:jc w:val="both"/>
      </w:pPr>
      <w:r>
        <w:rPr>
          <w:rFonts w:ascii="Times New Roman"/>
          <w:b w:val="false"/>
          <w:i w:val="false"/>
          <w:color w:val="000000"/>
          <w:sz w:val="28"/>
        </w:rPr>
        <w:t>
      мынадай мазмұндағы 4-2) тармақшамен толықтырылсын:
</w:t>
      </w:r>
      <w:r>
        <w:br/>
      </w:r>
      <w:r>
        <w:rPr>
          <w:rFonts w:ascii="Times New Roman"/>
          <w:b w:val="false"/>
          <w:i w:val="false"/>
          <w:color w:val="000000"/>
          <w:sz w:val="28"/>
        </w:rPr>
        <w:t>
      "4-2) бағалау жүргізуге арналған өтініш;";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 қабылданған күнді көрсете отырып, екі данада анықтама жасауға міндетті.
</w:t>
      </w:r>
      <w:r>
        <w:br/>
      </w:r>
      <w:r>
        <w:rPr>
          <w:rFonts w:ascii="Times New Roman"/>
          <w:b w:val="false"/>
          <w:i w:val="false"/>
          <w:color w:val="000000"/>
          <w:sz w:val="28"/>
        </w:rPr>
        <w:t>
      Анықтаманың бір данасы өтініш берушіге беріледі, екінші данасы өтініш берушінің оны алғандығы туралы белгі соғылып, сақтандырушыда қалады.
</w:t>
      </w:r>
      <w:r>
        <w:br/>
      </w:r>
      <w:r>
        <w:rPr>
          <w:rFonts w:ascii="Times New Roman"/>
          <w:b w:val="false"/>
          <w:i w:val="false"/>
          <w:color w:val="000000"/>
          <w:sz w:val="28"/>
        </w:rPr>
        <w:t>
      Сақтанушы (сақтандырылушы) не жәбірленуші (пайда алушы) немесе олардың өкілдері осы баптың 2-тармағында көзделген барлық құжаттарды бермеген жағдайда, сақтандырушы оларды үш жұмыс күні ішінде жетіспейтін құжаттар туралы жазбаша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18) 26-баптың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26-1-баппен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1-бабы 12-тармағы 19) тармақшасы осы Заң қолданысқа енгізілген күннен бастап ай өткеннен кейін қолданысқа енгізіледі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"26-1-бап. Тікелей реттеу
</w:t>
      </w:r>
    </w:p>
    <w:p>
      <w:pPr>
        <w:spacing w:after="0"/>
        <w:ind w:left="0"/>
        <w:jc w:val="both"/>
      </w:pPr>
      <w:r>
        <w:rPr>
          <w:rFonts w:ascii="Times New Roman"/>
          <w:b w:val="false"/>
          <w:i w:val="false"/>
          <w:color w:val="000000"/>
          <w:sz w:val="28"/>
        </w:rPr>
        <w:t>
      1. Сақтандыру жағдайы басталған кезде жәбірленуші немесе жәбірленушінің қайтыс болуына байланысты Қазақстан Республикасының заңдарына сәйкес зиянды өтетуге құқылы тұлға,
</w:t>
      </w:r>
      <w:r>
        <w:br/>
      </w:r>
      <w:r>
        <w:rPr>
          <w:rFonts w:ascii="Times New Roman"/>
          <w:b w:val="false"/>
          <w:i w:val="false"/>
          <w:color w:val="000000"/>
          <w:sz w:val="28"/>
        </w:rPr>
        <w:t>
сақтандыру жағдайына кінәлі тұлғада сақтандыру полисі болған кезде жәбірленуші көлік құралдары иелерінің жауапкершілігін міндетті сақтандыру шартын жасасқан сақтандырушыға сақтандыру төлемін алу үшін өтініш жасайды.
</w:t>
      </w:r>
      <w:r>
        <w:br/>
      </w:r>
      <w:r>
        <w:rPr>
          <w:rFonts w:ascii="Times New Roman"/>
          <w:b w:val="false"/>
          <w:i w:val="false"/>
          <w:color w:val="000000"/>
          <w:sz w:val="28"/>
        </w:rPr>
        <w:t>
      2. Сақтандырушы осы Заңның 25-бабы 2-тармағының 1) - 6) тармақшаларында көзделген құжаттарды алған күннен бастап жеті жұмыс күні ішінде сақтандыру төлемін жүргізеді.
</w:t>
      </w:r>
      <w:r>
        <w:br/>
      </w:r>
      <w:r>
        <w:rPr>
          <w:rFonts w:ascii="Times New Roman"/>
          <w:b w:val="false"/>
          <w:i w:val="false"/>
          <w:color w:val="000000"/>
          <w:sz w:val="28"/>
        </w:rPr>
        <w:t>
      3. Сақтандыру төлемін жүзеге асырған сақтандырушы өз шығыстарын өтету үшін сақтандыру жағдайына кінәлі тұлғаның сақтандырушысына өтініш жасайды.
</w:t>
      </w:r>
      <w:r>
        <w:br/>
      </w:r>
      <w:r>
        <w:rPr>
          <w:rFonts w:ascii="Times New Roman"/>
          <w:b w:val="false"/>
          <w:i w:val="false"/>
          <w:color w:val="000000"/>
          <w:sz w:val="28"/>
        </w:rPr>
        <w:t>
      4. Тікелей реттеуді жүзеге асырудың тәртібі мен шарттары осы Заңда және уәкілетті органның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28-баптың 1-тармағының 7) тармақшасындағы "кетсе, кері талап қоюға құқылы." деген сөздер "кетсе;" деген сөзбен ауыстырылып, тармақ мынадай мазмұндағы 8) тармақшамен толықтырылсын:
</w:t>
      </w:r>
      <w:r>
        <w:br/>
      </w:r>
      <w:r>
        <w:rPr>
          <w:rFonts w:ascii="Times New Roman"/>
          <w:b w:val="false"/>
          <w:i w:val="false"/>
          <w:color w:val="000000"/>
          <w:sz w:val="28"/>
        </w:rPr>
        <w:t>
      "8) көлік құралын жүргізген және психикаға белсенді әсер ететін заттарды тұтыну фактісін және мас күйін анықтау үшін медициналық куәландыруға жіберілген тұлға дәлелсіз себептермен мұндай куәландырудан өтпесе, кері талап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29-баптың 3-тармағындағы "сақтандырушы талап қойылған күннен бастап жеті жұмыс күні ішінде сақтандыру төлемі туралы талап қойған тұлғаға" деген сөздер "сақтандырушы өтінішті және осы Заңның 25-бабының 2-тармағында көзделген барлық құжаттарды алған күннен бастап жеті жұмыс күні ішінде өтініш берушіге"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мынадай мазмұндағы 30-1, 30-2, 30-3 және 30-4-баптармен толықтырылсын:
</w:t>
      </w:r>
    </w:p>
    <w:p>
      <w:pPr>
        <w:spacing w:after="0"/>
        <w:ind w:left="0"/>
        <w:jc w:val="both"/>
      </w:pPr>
      <w:r>
        <w:rPr>
          <w:rFonts w:ascii="Times New Roman"/>
          <w:b w:val="false"/>
          <w:i w:val="false"/>
          <w:color w:val="000000"/>
          <w:sz w:val="28"/>
        </w:rPr>
        <w:t>
      "30-1-бап. Сақтандыру омбудсманы, оның мәртебесі және оны
</w:t>
      </w:r>
      <w:r>
        <w:br/>
      </w:r>
      <w:r>
        <w:rPr>
          <w:rFonts w:ascii="Times New Roman"/>
          <w:b w:val="false"/>
          <w:i w:val="false"/>
          <w:color w:val="000000"/>
          <w:sz w:val="28"/>
        </w:rPr>
        <w:t>
                 сайлау
</w:t>
      </w:r>
    </w:p>
    <w:p>
      <w:pPr>
        <w:spacing w:after="0"/>
        <w:ind w:left="0"/>
        <w:jc w:val="both"/>
      </w:pPr>
      <w:r>
        <w:rPr>
          <w:rFonts w:ascii="Times New Roman"/>
          <w:b w:val="false"/>
          <w:i w:val="false"/>
          <w:color w:val="000000"/>
          <w:sz w:val="28"/>
        </w:rPr>
        <w:t>
      1. Сақтандыру омбудсманы - көлік құралдары иелерінің жауапкершілігін міндетті сақтандыру мәселелері бойынша сақтандырушылар арасындағы өзара қарым-қатынастарды реттеуді
</w:t>
      </w:r>
      <w:r>
        <w:br/>
      </w:r>
      <w:r>
        <w:rPr>
          <w:rFonts w:ascii="Times New Roman"/>
          <w:b w:val="false"/>
          <w:i w:val="false"/>
          <w:color w:val="000000"/>
          <w:sz w:val="28"/>
        </w:rPr>
        <w:t>
жүзеге асыратын, өз қызметінде тәуелсіз жеке тұлға.
</w:t>
      </w:r>
      <w:r>
        <w:br/>
      </w:r>
      <w:r>
        <w:rPr>
          <w:rFonts w:ascii="Times New Roman"/>
          <w:b w:val="false"/>
          <w:i w:val="false"/>
          <w:color w:val="000000"/>
          <w:sz w:val="28"/>
        </w:rPr>
        <w:t>
      2. Сақтандыру омбудсманын сайлауды өкілдер кеңесі жүзеге асырады.
</w:t>
      </w:r>
      <w:r>
        <w:br/>
      </w:r>
      <w:r>
        <w:rPr>
          <w:rFonts w:ascii="Times New Roman"/>
          <w:b w:val="false"/>
          <w:i w:val="false"/>
          <w:color w:val="000000"/>
          <w:sz w:val="28"/>
        </w:rPr>
        <w:t>
      Өкілдер кеңесі:
</w:t>
      </w:r>
      <w:r>
        <w:br/>
      </w:r>
      <w:r>
        <w:rPr>
          <w:rFonts w:ascii="Times New Roman"/>
          <w:b w:val="false"/>
          <w:i w:val="false"/>
          <w:color w:val="000000"/>
          <w:sz w:val="28"/>
        </w:rPr>
        <w:t>
      1) әрбір сақтандырушының;
</w:t>
      </w:r>
      <w:r>
        <w:br/>
      </w:r>
      <w:r>
        <w:rPr>
          <w:rFonts w:ascii="Times New Roman"/>
          <w:b w:val="false"/>
          <w:i w:val="false"/>
          <w:color w:val="000000"/>
          <w:sz w:val="28"/>
        </w:rPr>
        <w:t>
      2) уәкілетті органның бір-бір өкілінен құрылады.
</w:t>
      </w:r>
      <w:r>
        <w:br/>
      </w:r>
      <w:r>
        <w:rPr>
          <w:rFonts w:ascii="Times New Roman"/>
          <w:b w:val="false"/>
          <w:i w:val="false"/>
          <w:color w:val="000000"/>
          <w:sz w:val="28"/>
        </w:rPr>
        <w:t>
      3. Уәкілетті орган сақтандыру омбудсманы лауазымына сайлау үшін кандидатураны ұсынады. Сақтандыру омбудсманы өкілдер кеңесінің көпшілік даусымен сайланады. Өкілдер кеңесінің әрбір мүшесі дауыс беру кезінде бір дауысқа ие болады. Дауыстар тең болған жағдайда, уәкілетті орган өкілінің даусы шешуші болып табылады.
</w:t>
      </w:r>
      <w:r>
        <w:br/>
      </w:r>
      <w:r>
        <w:rPr>
          <w:rFonts w:ascii="Times New Roman"/>
          <w:b w:val="false"/>
          <w:i w:val="false"/>
          <w:color w:val="000000"/>
          <w:sz w:val="28"/>
        </w:rPr>
        <w:t>
      4. Сақтандыру омбудсманы екі жыл мерзімге сайланады.
</w:t>
      </w:r>
      <w:r>
        <w:br/>
      </w:r>
      <w:r>
        <w:rPr>
          <w:rFonts w:ascii="Times New Roman"/>
          <w:b w:val="false"/>
          <w:i w:val="false"/>
          <w:color w:val="000000"/>
          <w:sz w:val="28"/>
        </w:rPr>
        <w:t>
      Өкілдер кеңесі сақтандыру омбудсманының өкілеттігін мерзімінен бұрын тоқтатуға құқылы.
</w:t>
      </w:r>
      <w:r>
        <w:br/>
      </w:r>
      <w:r>
        <w:rPr>
          <w:rFonts w:ascii="Times New Roman"/>
          <w:b w:val="false"/>
          <w:i w:val="false"/>
          <w:color w:val="000000"/>
          <w:sz w:val="28"/>
        </w:rPr>
        <w:t>
      Сақтандыру омбудсманының өкілеттігін өзінің бастамасы бойынша мерзімінен бұрын тоқтату өкілдер кеңесіне жазбаша хабарлау негізінде жүзеге асырылады.
</w:t>
      </w:r>
      <w:r>
        <w:br/>
      </w:r>
      <w:r>
        <w:rPr>
          <w:rFonts w:ascii="Times New Roman"/>
          <w:b w:val="false"/>
          <w:i w:val="false"/>
          <w:color w:val="000000"/>
          <w:sz w:val="28"/>
        </w:rPr>
        <w:t>
      Сақтандыру омбудсманының өкілеттігі аталған хабарламаны өкілдер кеңесі алған кезден бастап тоқтатылады.
</w:t>
      </w:r>
    </w:p>
    <w:p>
      <w:pPr>
        <w:spacing w:after="0"/>
        <w:ind w:left="0"/>
        <w:jc w:val="both"/>
      </w:pPr>
      <w:r>
        <w:rPr>
          <w:rFonts w:ascii="Times New Roman"/>
          <w:b w:val="false"/>
          <w:i w:val="false"/>
          <w:color w:val="000000"/>
          <w:sz w:val="28"/>
        </w:rPr>
        <w:t>
      30-2-бап. Сақтандыру омбудсманына қойылатын талаптар
</w:t>
      </w:r>
    </w:p>
    <w:p>
      <w:pPr>
        <w:spacing w:after="0"/>
        <w:ind w:left="0"/>
        <w:jc w:val="both"/>
      </w:pPr>
      <w:r>
        <w:rPr>
          <w:rFonts w:ascii="Times New Roman"/>
          <w:b w:val="false"/>
          <w:i w:val="false"/>
          <w:color w:val="000000"/>
          <w:sz w:val="28"/>
        </w:rPr>
        <w:t>
      1. Сақтандыру омбудсманы болып сайлану үшін:
</w:t>
      </w:r>
      <w:r>
        <w:br/>
      </w:r>
      <w:r>
        <w:rPr>
          <w:rFonts w:ascii="Times New Roman"/>
          <w:b w:val="false"/>
          <w:i w:val="false"/>
          <w:color w:val="000000"/>
          <w:sz w:val="28"/>
        </w:rPr>
        <w:t>
      1) жоғары білімі жоқ;
</w:t>
      </w:r>
      <w:r>
        <w:br/>
      </w:r>
      <w:r>
        <w:rPr>
          <w:rFonts w:ascii="Times New Roman"/>
          <w:b w:val="false"/>
          <w:i w:val="false"/>
          <w:color w:val="000000"/>
          <w:sz w:val="28"/>
        </w:rPr>
        <w:t>
      2) сақтандыру саласындағы жұмыс өтілі үш жылдан кем;
</w:t>
      </w:r>
      <w:r>
        <w:br/>
      </w:r>
      <w:r>
        <w:rPr>
          <w:rFonts w:ascii="Times New Roman"/>
          <w:b w:val="false"/>
          <w:i w:val="false"/>
          <w:color w:val="000000"/>
          <w:sz w:val="28"/>
        </w:rPr>
        <w:t>
      3) өтелмеген не заңда белгіленген тәртіппен алынбаған соттылығы бар;
</w:t>
      </w:r>
      <w:r>
        <w:br/>
      </w:r>
      <w:r>
        <w:rPr>
          <w:rFonts w:ascii="Times New Roman"/>
          <w:b w:val="false"/>
          <w:i w:val="false"/>
          <w:color w:val="000000"/>
          <w:sz w:val="28"/>
        </w:rPr>
        <w:t>
      4) бұрын уәкілетті орган Қазақстан Республикасының заңнамасында белгіленген тәртіппен сақтандыру ұйымын консервациялау, оның акцияларын мәжбүрлеп сатып алу туралы,
</w:t>
      </w:r>
      <w:r>
        <w:br/>
      </w:r>
      <w:r>
        <w:rPr>
          <w:rFonts w:ascii="Times New Roman"/>
          <w:b w:val="false"/>
          <w:i w:val="false"/>
          <w:color w:val="000000"/>
          <w:sz w:val="28"/>
        </w:rPr>
        <w:t>
сақтандыру ұйымын лицензиясынан айыру туралы, сондай-ақ сақтандыру ұйымын немесе басқа заңды тұлғаны мәжбүрлеп тарату немесе оларды банкрот деп тану туралы шешімдер қабылдағанға дейін бір жылдан аспайтын кезеңде сақтандыру ұйымының немесе басқа да заңды тұлғаның басшы қызметкері болған тұлға ұсынылмайды.
</w:t>
      </w:r>
      <w:r>
        <w:br/>
      </w:r>
      <w:r>
        <w:rPr>
          <w:rFonts w:ascii="Times New Roman"/>
          <w:b w:val="false"/>
          <w:i w:val="false"/>
          <w:color w:val="000000"/>
          <w:sz w:val="28"/>
        </w:rPr>
        <w:t>
      2. Сақтандыру омбудсманының сақтандыру ұйымдарындағы кез келген лауазымды қызметті атқаруға және (немесе) сақтандыру ұйымдарының аффилиирленген тұлғасы болуға құқығы жоқ.
</w:t>
      </w:r>
      <w:r>
        <w:br/>
      </w:r>
      <w:r>
        <w:rPr>
          <w:rFonts w:ascii="Times New Roman"/>
          <w:b w:val="false"/>
          <w:i w:val="false"/>
          <w:color w:val="000000"/>
          <w:sz w:val="28"/>
        </w:rPr>
        <w:t>
      3. Сақтандыру омбудсманының осы бапта көзделген талаптарға сай келмейтіні белгілі болған жағдайда, өкілдер кеңесі сақтандыру омбудсманын қайта сайлауға құқылы.
</w:t>
      </w:r>
    </w:p>
    <w:p>
      <w:pPr>
        <w:spacing w:after="0"/>
        <w:ind w:left="0"/>
        <w:jc w:val="both"/>
      </w:pPr>
      <w:r>
        <w:rPr>
          <w:rFonts w:ascii="Times New Roman"/>
          <w:b w:val="false"/>
          <w:i w:val="false"/>
          <w:color w:val="000000"/>
          <w:sz w:val="28"/>
        </w:rPr>
        <w:t>
      30-3-бап. Сақтандыру омбудсманының шешім қабылдау тәртібі
</w:t>
      </w:r>
    </w:p>
    <w:p>
      <w:pPr>
        <w:spacing w:after="0"/>
        <w:ind w:left="0"/>
        <w:jc w:val="both"/>
      </w:pPr>
      <w:r>
        <w:rPr>
          <w:rFonts w:ascii="Times New Roman"/>
          <w:b w:val="false"/>
          <w:i w:val="false"/>
          <w:color w:val="000000"/>
          <w:sz w:val="28"/>
        </w:rPr>
        <w:t>
      1. Сақтандыру омбудсманы шешімді жеке-дара қабылдайды, ол сақтандыру омбудсманының өкілдер кеңесінің құрамына кіретін сақтандырушының назарына жазбаша нысанда жеткізіледі.
</w:t>
      </w:r>
      <w:r>
        <w:br/>
      </w:r>
      <w:r>
        <w:rPr>
          <w:rFonts w:ascii="Times New Roman"/>
          <w:b w:val="false"/>
          <w:i w:val="false"/>
          <w:color w:val="000000"/>
          <w:sz w:val="28"/>
        </w:rPr>
        <w:t>
      Сақтандыру омбудсманы шешімдер қабылдаған кезде Қазақстан Республикасының заңнамасын басшылыққа алады.
</w:t>
      </w:r>
      <w:r>
        <w:br/>
      </w:r>
      <w:r>
        <w:rPr>
          <w:rFonts w:ascii="Times New Roman"/>
          <w:b w:val="false"/>
          <w:i w:val="false"/>
          <w:color w:val="000000"/>
          <w:sz w:val="28"/>
        </w:rPr>
        <w:t>
      2. Сақтандыру омбудсманының шешімін сақтандырушы орындауға тиіс.
</w:t>
      </w:r>
      <w:r>
        <w:br/>
      </w:r>
      <w:r>
        <w:rPr>
          <w:rFonts w:ascii="Times New Roman"/>
          <w:b w:val="false"/>
          <w:i w:val="false"/>
          <w:color w:val="000000"/>
          <w:sz w:val="28"/>
        </w:rPr>
        <w:t>
      3. Сақтандырушы сақтандыру омбудсманының шешімін ол
</w:t>
      </w:r>
      <w:r>
        <w:br/>
      </w:r>
      <w:r>
        <w:rPr>
          <w:rFonts w:ascii="Times New Roman"/>
          <w:b w:val="false"/>
          <w:i w:val="false"/>
          <w:color w:val="000000"/>
          <w:sz w:val="28"/>
        </w:rPr>
        <w:t>
белгілеген мерзімде орындамаған жағдайда, сақтандыру омбудсманы бұл
</w:t>
      </w:r>
      <w:r>
        <w:br/>
      </w:r>
      <w:r>
        <w:rPr>
          <w:rFonts w:ascii="Times New Roman"/>
          <w:b w:val="false"/>
          <w:i w:val="false"/>
          <w:color w:val="000000"/>
          <w:sz w:val="28"/>
        </w:rPr>
        <w:t>
туралы кідіріссіз, бірақ үш жұмыс күнінен кешіктірмей, осы Заңның және уәкілетті органның нормативтік құқықтық актілері талаптарының бұзылу фактісін растайтын құжаттарды қоса тіркей отырып, уәкілетті органға хабарлауға міндетті.
</w:t>
      </w:r>
      <w:r>
        <w:br/>
      </w:r>
      <w:r>
        <w:rPr>
          <w:rFonts w:ascii="Times New Roman"/>
          <w:b w:val="false"/>
          <w:i w:val="false"/>
          <w:color w:val="000000"/>
          <w:sz w:val="28"/>
        </w:rPr>
        <w:t>
      4. Сақтандырушы сақтандыру омбудсманының шешімімен келіспеген жағдайда осы шешім бойынша сотқа шағымдануға құқылы.
</w:t>
      </w:r>
    </w:p>
    <w:p>
      <w:pPr>
        <w:spacing w:after="0"/>
        <w:ind w:left="0"/>
        <w:jc w:val="both"/>
      </w:pPr>
      <w:r>
        <w:rPr>
          <w:rFonts w:ascii="Times New Roman"/>
          <w:b w:val="false"/>
          <w:i w:val="false"/>
          <w:color w:val="000000"/>
          <w:sz w:val="28"/>
        </w:rPr>
        <w:t>
      30-4-бап. Сақтандыру омбудсманының қызметі
</w:t>
      </w:r>
    </w:p>
    <w:p>
      <w:pPr>
        <w:spacing w:after="0"/>
        <w:ind w:left="0"/>
        <w:jc w:val="both"/>
      </w:pPr>
      <w:r>
        <w:rPr>
          <w:rFonts w:ascii="Times New Roman"/>
          <w:b w:val="false"/>
          <w:i w:val="false"/>
          <w:color w:val="000000"/>
          <w:sz w:val="28"/>
        </w:rPr>
        <w:t>
      1. Сақтандыру омбудсманының қызметі уәкілетті органмен келісілген және өкілдер кеңесі бекіткен ішкі ережелердің негізінде жүзеге асырылады.
</w:t>
      </w:r>
      <w:r>
        <w:br/>
      </w:r>
      <w:r>
        <w:rPr>
          <w:rFonts w:ascii="Times New Roman"/>
          <w:b w:val="false"/>
          <w:i w:val="false"/>
          <w:color w:val="000000"/>
          <w:sz w:val="28"/>
        </w:rPr>
        <w:t>
      2. Сақтандыру омбудсманы жүктелген функцияларды тиісінше атқару мақсатында өкілдер кеңесінің келісімі бойынша құрылымды және штатты (сақтандыру омбудсманының қеңсесін)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2003 ж., N 14, 102-құжат; 2006 ж., N 3, 22-құжат; N 4,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3-тармағының екінші бөлігі "жол полициясы бөлімшелері" деген сөздерден кейін "және көліктік бақылау органдары"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 мынадай мазмұндағы 2-1-тармақпен толықтырылсын:
</w:t>
      </w:r>
      <w:r>
        <w:br/>
      </w:r>
      <w:r>
        <w:rPr>
          <w:rFonts w:ascii="Times New Roman"/>
          <w:b w:val="false"/>
          <w:i w:val="false"/>
          <w:color w:val="000000"/>
          <w:sz w:val="28"/>
        </w:rPr>
        <w:t>
      "2-1. Тасымалдаушы жасаған көліктегі сақтандыру жағдайы туралы актіде мынадай мәліметтер болуға тиіс:
</w:t>
      </w:r>
      <w:r>
        <w:br/>
      </w:r>
      <w:r>
        <w:rPr>
          <w:rFonts w:ascii="Times New Roman"/>
          <w:b w:val="false"/>
          <w:i w:val="false"/>
          <w:color w:val="000000"/>
          <w:sz w:val="28"/>
        </w:rPr>
        <w:t>
      1) жәбірленушінің тегі, аты, әкесінің аты;
</w:t>
      </w:r>
      <w:r>
        <w:br/>
      </w:r>
      <w:r>
        <w:rPr>
          <w:rFonts w:ascii="Times New Roman"/>
          <w:b w:val="false"/>
          <w:i w:val="false"/>
          <w:color w:val="000000"/>
          <w:sz w:val="28"/>
        </w:rPr>
        <w:t>
      2) көлік түрі;
</w:t>
      </w:r>
      <w:r>
        <w:br/>
      </w:r>
      <w:r>
        <w:rPr>
          <w:rFonts w:ascii="Times New Roman"/>
          <w:b w:val="false"/>
          <w:i w:val="false"/>
          <w:color w:val="000000"/>
          <w:sz w:val="28"/>
        </w:rPr>
        <w:t>
      3) рейс нөмірі, поезд нөмірі, кеменің атауы және т.с.с;
</w:t>
      </w:r>
      <w:r>
        <w:br/>
      </w:r>
      <w:r>
        <w:rPr>
          <w:rFonts w:ascii="Times New Roman"/>
          <w:b w:val="false"/>
          <w:i w:val="false"/>
          <w:color w:val="000000"/>
          <w:sz w:val="28"/>
        </w:rPr>
        <w:t>
      4) жол жүру бағыты;
</w:t>
      </w:r>
      <w:r>
        <w:br/>
      </w:r>
      <w:r>
        <w:rPr>
          <w:rFonts w:ascii="Times New Roman"/>
          <w:b w:val="false"/>
          <w:i w:val="false"/>
          <w:color w:val="000000"/>
          <w:sz w:val="28"/>
        </w:rPr>
        <w:t>
      5) жәбірленушіде болған жол жүру билетінің сериясы және нөмірі;
</w:t>
      </w:r>
      <w:r>
        <w:br/>
      </w:r>
      <w:r>
        <w:rPr>
          <w:rFonts w:ascii="Times New Roman"/>
          <w:b w:val="false"/>
          <w:i w:val="false"/>
          <w:color w:val="000000"/>
          <w:sz w:val="28"/>
        </w:rPr>
        <w:t>
      6) сақтандыру жағдайының басталу орны, күні және уақыты;
</w:t>
      </w:r>
      <w:r>
        <w:br/>
      </w:r>
      <w:r>
        <w:rPr>
          <w:rFonts w:ascii="Times New Roman"/>
          <w:b w:val="false"/>
          <w:i w:val="false"/>
          <w:color w:val="000000"/>
          <w:sz w:val="28"/>
        </w:rPr>
        <w:t>
      7) жәбірленушінің өміріне және денсаулығына келтірілген зақымдардың сипаты;
</w:t>
      </w:r>
      <w:r>
        <w:br/>
      </w:r>
      <w:r>
        <w:rPr>
          <w:rFonts w:ascii="Times New Roman"/>
          <w:b w:val="false"/>
          <w:i w:val="false"/>
          <w:color w:val="000000"/>
          <w:sz w:val="28"/>
        </w:rPr>
        <w:t>
      8) жәбірленушінің мүлкіне келтірілген зақымдардың сипаты;
</w:t>
      </w:r>
      <w:r>
        <w:br/>
      </w:r>
      <w:r>
        <w:rPr>
          <w:rFonts w:ascii="Times New Roman"/>
          <w:b w:val="false"/>
          <w:i w:val="false"/>
          <w:color w:val="000000"/>
          <w:sz w:val="28"/>
        </w:rPr>
        <w:t>
      9) сақтандыру жағдайының мән-жайына қысқаша сипаттама;
</w:t>
      </w:r>
      <w:r>
        <w:br/>
      </w:r>
      <w:r>
        <w:rPr>
          <w:rFonts w:ascii="Times New Roman"/>
          <w:b w:val="false"/>
          <w:i w:val="false"/>
          <w:color w:val="000000"/>
          <w:sz w:val="28"/>
        </w:rPr>
        <w:t>
      10) тексеру жүргізуді жүзеге асыратын құзыретті органның атауы;
</w:t>
      </w:r>
      <w:r>
        <w:br/>
      </w:r>
      <w:r>
        <w:rPr>
          <w:rFonts w:ascii="Times New Roman"/>
          <w:b w:val="false"/>
          <w:i w:val="false"/>
          <w:color w:val="000000"/>
          <w:sz w:val="28"/>
        </w:rPr>
        <w:t>
      11) жәбірленуші жіберілген медициналық мекеменің атауы және орналасқан жері;
</w:t>
      </w:r>
      <w:r>
        <w:br/>
      </w:r>
      <w:r>
        <w:rPr>
          <w:rFonts w:ascii="Times New Roman"/>
          <w:b w:val="false"/>
          <w:i w:val="false"/>
          <w:color w:val="000000"/>
          <w:sz w:val="28"/>
        </w:rPr>
        <w:t>
      12) көлік ұйымы не көлік құралы басшысының тегі, аты, әкесінің аты және қолы;
</w:t>
      </w:r>
      <w:r>
        <w:br/>
      </w:r>
      <w:r>
        <w:rPr>
          <w:rFonts w:ascii="Times New Roman"/>
          <w:b w:val="false"/>
          <w:i w:val="false"/>
          <w:color w:val="000000"/>
          <w:sz w:val="28"/>
        </w:rPr>
        <w:t>
      13) тексеру жүргізуді жүзеге асыратын құзыретті орган өкілінің тегі, аты, әкесінің аты және қолы;
</w:t>
      </w:r>
      <w:r>
        <w:br/>
      </w:r>
      <w:r>
        <w:rPr>
          <w:rFonts w:ascii="Times New Roman"/>
          <w:b w:val="false"/>
          <w:i w:val="false"/>
          <w:color w:val="000000"/>
          <w:sz w:val="28"/>
        </w:rPr>
        <w:t>
      14) тасымалдаушының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24, 179-құжат; 2006 ж., N 1, 5-құжат; N 3, 22-құжат):
</w:t>
      </w:r>
    </w:p>
    <w:p>
      <w:pPr>
        <w:spacing w:after="0"/>
        <w:ind w:left="0"/>
        <w:jc w:val="both"/>
      </w:pPr>
      <w:r>
        <w:rPr>
          <w:rFonts w:ascii="Times New Roman"/>
          <w:b w:val="false"/>
          <w:i w:val="false"/>
          <w:color w:val="000000"/>
          <w:sz w:val="28"/>
        </w:rPr>
        <w:t>
      мынадай мазмұндағы 7-1-баппен толықтырылсын:
</w:t>
      </w:r>
    </w:p>
    <w:p>
      <w:pPr>
        <w:spacing w:after="0"/>
        <w:ind w:left="0"/>
        <w:jc w:val="both"/>
      </w:pPr>
      <w:r>
        <w:rPr>
          <w:rFonts w:ascii="Times New Roman"/>
          <w:b w:val="false"/>
          <w:i w:val="false"/>
          <w:color w:val="000000"/>
          <w:sz w:val="28"/>
        </w:rPr>
        <w:t>
      "7-1-бап. Туроператордың және турагенттің жауапкершілігін
</w:t>
      </w:r>
      <w:r>
        <w:br/>
      </w:r>
      <w:r>
        <w:rPr>
          <w:rFonts w:ascii="Times New Roman"/>
          <w:b w:val="false"/>
          <w:i w:val="false"/>
          <w:color w:val="000000"/>
          <w:sz w:val="28"/>
        </w:rPr>
        <w:t>
                міндетті сақтандыруды жүзеге асырудың ерекшеліктері
</w:t>
      </w:r>
    </w:p>
    <w:p>
      <w:pPr>
        <w:spacing w:after="0"/>
        <w:ind w:left="0"/>
        <w:jc w:val="both"/>
      </w:pPr>
      <w:r>
        <w:rPr>
          <w:rFonts w:ascii="Times New Roman"/>
          <w:b w:val="false"/>
          <w:i w:val="false"/>
          <w:color w:val="000000"/>
          <w:sz w:val="28"/>
        </w:rPr>
        <w:t>
      1. Сақтандыру ұйымы ретінде тіркелген заңды тұлға туроператордың және турагенттің жауапкершілігін міндетті сақтандыруды жүзеге асыру құқығына лицензия алғанға дейін Қазақстан Республикасының Сақтандыру төлемдеріне кепілдік беру қорын құру және оның қызметі туралы заңында айқындалған тәртіппен көрсетілген Қордың қатысушысы болуға міндетті.
</w:t>
      </w:r>
      <w:r>
        <w:br/>
      </w:r>
      <w:r>
        <w:rPr>
          <w:rFonts w:ascii="Times New Roman"/>
          <w:b w:val="false"/>
          <w:i w:val="false"/>
          <w:color w:val="000000"/>
          <w:sz w:val="28"/>
        </w:rPr>
        <w:t>
      2. Туроператордың және турагенттің жауапкершілігін міндетті сақтандыруды жүзеге асыратын сақтандырушы Қазақстан Республикасының барлық аумағына таралатын кемінде екі мерзімді баспасөз басылымында мемлекеттік және орыс тілдерінде, Қазақстан Республикасы Ұлттық Банкінің жылдық қаржылық есептілікті жариялау тәртібі туралы нормативтік құқықтық актісінде көзделген көлемде және мерзімдерде жыл сайын өзінің қаржылық есептілігін жариялап отыруға міндетті.
</w:t>
      </w:r>
      <w:r>
        <w:br/>
      </w:r>
      <w:r>
        <w:rPr>
          <w:rFonts w:ascii="Times New Roman"/>
          <w:b w:val="false"/>
          <w:i w:val="false"/>
          <w:color w:val="000000"/>
          <w:sz w:val="28"/>
        </w:rPr>
        <w:t>
      3. Сақтандырушылар туроператордың және турагенттің жауапкершілігін міндетті сақтандыру бойынша сақтандыру тәуекелдері, сақтандыру жағдайлары және сақтандыру төлемдері жөніндегі ақпараттық деректер базасын қалыптастыруды және жүргізуді жүзеге асыратын ұйымды құруға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5, 26-құжат; 2006 ж., N 1, 5-құжат; N 3, 22-құжат; N 16, 100-құжат):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"қаланың" деген сөздің алдынан "облыстық маңызы бар"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3-1) тармақшадағы "әдістемеге" деген сөз "егістің жойылған алқаптарын айқындау әдістемесіне" деген сөздермен ауыстырылсын;
</w:t>
      </w:r>
    </w:p>
    <w:p>
      <w:pPr>
        <w:spacing w:after="0"/>
        <w:ind w:left="0"/>
        <w:jc w:val="both"/>
      </w:pPr>
      <w:r>
        <w:rPr>
          <w:rFonts w:ascii="Times New Roman"/>
          <w:b w:val="false"/>
          <w:i w:val="false"/>
          <w:color w:val="000000"/>
          <w:sz w:val="28"/>
        </w:rPr>
        <w:t>
      4) тармақша "су тасқыны," деген сөздерден кейін "су тапшылығы," деген сөздермен толықтырылсын;
</w:t>
      </w:r>
    </w:p>
    <w:p>
      <w:pPr>
        <w:spacing w:after="0"/>
        <w:ind w:left="0"/>
        <w:jc w:val="both"/>
      </w:pPr>
      <w:r>
        <w:rPr>
          <w:rFonts w:ascii="Times New Roman"/>
          <w:b w:val="false"/>
          <w:i w:val="false"/>
          <w:color w:val="000000"/>
          <w:sz w:val="28"/>
        </w:rPr>
        <w:t>
      мынадай мазмұндағы 17) тармақшамен толықтырылсын:
</w:t>
      </w:r>
      <w:r>
        <w:br/>
      </w:r>
      <w:r>
        <w:rPr>
          <w:rFonts w:ascii="Times New Roman"/>
          <w:b w:val="false"/>
          <w:i w:val="false"/>
          <w:color w:val="000000"/>
          <w:sz w:val="28"/>
        </w:rPr>
        <w:t>
      "17) өсімдік шаруашылығындағы өзара сақтандыру қоғамы (бұдан әрі - қоғам)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кооперативінің ұйымдық-құқықтық нысанында құрылған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2-баптың 1-тармағы "Заңынан," деген сөзден кейін ""Өзара сақтандыру туралы" Қазақстан Республикасының Заңынан,"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3-тармағы мынадай мазмұндағы 3-1) тармақшамен толықтырылсын:
</w:t>
      </w:r>
      <w:r>
        <w:br/>
      </w:r>
      <w:r>
        <w:rPr>
          <w:rFonts w:ascii="Times New Roman"/>
          <w:b w:val="false"/>
          <w:i w:val="false"/>
          <w:color w:val="000000"/>
          <w:sz w:val="28"/>
        </w:rPr>
        <w:t>
      "3-1) өсімдік шаруашылығы саласындағы уәкілетті мемлекеттік органға ағымдағы жылы сақтандырылуға тиіс өсімдік шаруашылығы өнімдерін өндірушілердің тізбесін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5-2-баппен толықтырылсын:
</w:t>
      </w:r>
    </w:p>
    <w:p>
      <w:pPr>
        <w:spacing w:after="0"/>
        <w:ind w:left="0"/>
        <w:jc w:val="both"/>
      </w:pPr>
      <w:r>
        <w:rPr>
          <w:rFonts w:ascii="Times New Roman"/>
          <w:b w:val="false"/>
          <w:i w:val="false"/>
          <w:color w:val="000000"/>
          <w:sz w:val="28"/>
        </w:rPr>
        <w:t>
      "5-2-бап. Өсімдік шаруашылығындағы міндетті сақтандыруды
</w:t>
      </w:r>
      <w:r>
        <w:br/>
      </w:r>
      <w:r>
        <w:rPr>
          <w:rFonts w:ascii="Times New Roman"/>
          <w:b w:val="false"/>
          <w:i w:val="false"/>
          <w:color w:val="000000"/>
          <w:sz w:val="28"/>
        </w:rPr>
        <w:t>
                жүзеге асырудың ерекшеліктері
</w:t>
      </w:r>
    </w:p>
    <w:p>
      <w:pPr>
        <w:spacing w:after="0"/>
        <w:ind w:left="0"/>
        <w:jc w:val="both"/>
      </w:pPr>
      <w:r>
        <w:rPr>
          <w:rFonts w:ascii="Times New Roman"/>
          <w:b w:val="false"/>
          <w:i w:val="false"/>
          <w:color w:val="000000"/>
          <w:sz w:val="28"/>
        </w:rPr>
        <w:t>
      1. Осы Заңда қамтылған ережелер қоғамдарға олардың қызметін реттейтін Қазақстан Республикасының заңнамалық актілерінде белгіленген ерекшеліктер ескеріле отырып қолданылады.
</w:t>
      </w:r>
      <w:r>
        <w:br/>
      </w:r>
      <w:r>
        <w:rPr>
          <w:rFonts w:ascii="Times New Roman"/>
          <w:b w:val="false"/>
          <w:i w:val="false"/>
          <w:color w:val="000000"/>
          <w:sz w:val="28"/>
        </w:rPr>
        <w:t>
      Қоғам мүшелерінің мүліктік мүдделерін сақтандыру өзара сақтандыру ережелеріне сәйкес жүзеге асырылады.
</w:t>
      </w:r>
      <w:r>
        <w:br/>
      </w:r>
      <w:r>
        <w:rPr>
          <w:rFonts w:ascii="Times New Roman"/>
          <w:b w:val="false"/>
          <w:i w:val="false"/>
          <w:color w:val="000000"/>
          <w:sz w:val="28"/>
        </w:rPr>
        <w:t>
      2. Қоғам мүшелері болып табылатын өсімдік шаруашылығы өнімдерін өндірушілер сақтандырушыда міндетті сақтандыруға жатпайды.
</w:t>
      </w:r>
      <w:r>
        <w:br/>
      </w:r>
      <w:r>
        <w:rPr>
          <w:rFonts w:ascii="Times New Roman"/>
          <w:b w:val="false"/>
          <w:i w:val="false"/>
          <w:color w:val="000000"/>
          <w:sz w:val="28"/>
        </w:rPr>
        <w:t>
      3. Өсімдік шаруашылығындағы міндетті сақтандыруды жүзеге асыратын сақтандырушының астанада, республикалық, облыстық және аудандық маңызы бар қалаларда филиалдарының және (немесе) сақтандыру агенттерінің болуы міндетті.
</w:t>
      </w:r>
      <w:r>
        <w:br/>
      </w:r>
      <w:r>
        <w:rPr>
          <w:rFonts w:ascii="Times New Roman"/>
          <w:b w:val="false"/>
          <w:i w:val="false"/>
          <w:color w:val="000000"/>
          <w:sz w:val="28"/>
        </w:rPr>
        <w:t>
      4. Бәсекелестікті шектеуге немесе жоюға, өсімдік шаруашылығындағы міндетті сақтандыру шарттарын жасасу бойынша бір сақтандырушыға басқалары алдында негізсіз артықшылықтар беруге немесе алуға, сақтанушылардың құқықтары мен заңды мүдделеріне қысым жасалуына бағытталған қызметке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9-бапта:
</w:t>
      </w:r>
      <w:r>
        <w:br/>
      </w:r>
      <w:r>
        <w:rPr>
          <w:rFonts w:ascii="Times New Roman"/>
          <w:b w:val="false"/>
          <w:i w:val="false"/>
          <w:color w:val="000000"/>
          <w:sz w:val="28"/>
        </w:rPr>
        <w:t>
      2-тармақта:
</w:t>
      </w:r>
      <w:r>
        <w:br/>
      </w:r>
      <w:r>
        <w:rPr>
          <w:rFonts w:ascii="Times New Roman"/>
          <w:b w:val="false"/>
          <w:i w:val="false"/>
          <w:color w:val="000000"/>
          <w:sz w:val="28"/>
        </w:rPr>
        <w:t>
      үшінші бөліктегі "сақтандырушы мен" деген сөздер "сақтандырушының немесе қоғамның және" деген сөздермен ауыстырылсын;
</w:t>
      </w:r>
    </w:p>
    <w:p>
      <w:pPr>
        <w:spacing w:after="0"/>
        <w:ind w:left="0"/>
        <w:jc w:val="both"/>
      </w:pPr>
      <w:r>
        <w:rPr>
          <w:rFonts w:ascii="Times New Roman"/>
          <w:b w:val="false"/>
          <w:i w:val="false"/>
          <w:color w:val="000000"/>
          <w:sz w:val="28"/>
        </w:rPr>
        <w:t>
      төртінші бөлік "сақтандырушының" деген сөзден кейін "немесе қоғамның" деген сөздермен толықтырылсын;
</w:t>
      </w:r>
    </w:p>
    <w:p>
      <w:pPr>
        <w:spacing w:after="0"/>
        <w:ind w:left="0"/>
        <w:jc w:val="both"/>
      </w:pPr>
      <w:r>
        <w:rPr>
          <w:rFonts w:ascii="Times New Roman"/>
          <w:b w:val="false"/>
          <w:i w:val="false"/>
          <w:color w:val="000000"/>
          <w:sz w:val="28"/>
        </w:rPr>
        <w:t>
      6-тармақтың бірінші бөлігі мынадай редакцияда жазылсын:
</w:t>
      </w:r>
      <w:r>
        <w:br/>
      </w:r>
      <w:r>
        <w:rPr>
          <w:rFonts w:ascii="Times New Roman"/>
          <w:b w:val="false"/>
          <w:i w:val="false"/>
          <w:color w:val="000000"/>
          <w:sz w:val="28"/>
        </w:rPr>
        <w:t>
      "6. Егістер толық жойылған жағдайда, сақтандырушы осы Заңның 10-бабының 2-тармағында көзделген құжаттарды сақтандырушы алған кезден бастап он жұмыс күні ішінде сақтанушыға толық көлемде сақтандыру төлемдерін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12-бапта:
</w:t>
      </w:r>
      <w:r>
        <w:br/>
      </w:r>
      <w:r>
        <w:rPr>
          <w:rFonts w:ascii="Times New Roman"/>
          <w:b w:val="false"/>
          <w:i w:val="false"/>
          <w:color w:val="000000"/>
          <w:sz w:val="28"/>
        </w:rPr>
        <w:t>
      1-тармақтың бірінші бөлігі "сақтандырушыларға" деген сөзден кейін "және қоғамдарға" деген сөздермен толықтырылсын;
</w:t>
      </w:r>
    </w:p>
    <w:p>
      <w:pPr>
        <w:spacing w:after="0"/>
        <w:ind w:left="0"/>
        <w:jc w:val="both"/>
      </w:pPr>
      <w:r>
        <w:rPr>
          <w:rFonts w:ascii="Times New Roman"/>
          <w:b w:val="false"/>
          <w:i w:val="false"/>
          <w:color w:val="000000"/>
          <w:sz w:val="28"/>
        </w:rPr>
        <w:t>
      2-тармақтың төртінші бөлігі "сақтандырушыларға" деген сөзден кейін "және қоғамдарға"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13-бапта:
</w:t>
      </w:r>
      <w:r>
        <w:br/>
      </w:r>
      <w:r>
        <w:rPr>
          <w:rFonts w:ascii="Times New Roman"/>
          <w:b w:val="false"/>
          <w:i w:val="false"/>
          <w:color w:val="000000"/>
          <w:sz w:val="28"/>
        </w:rPr>
        <w:t>
      1-тармақ "сақтандырушы" деген сөзден кейін "немесе қоғам"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бөлікте:
</w:t>
      </w:r>
      <w:r>
        <w:br/>
      </w:r>
      <w:r>
        <w:rPr>
          <w:rFonts w:ascii="Times New Roman"/>
          <w:b w:val="false"/>
          <w:i w:val="false"/>
          <w:color w:val="000000"/>
          <w:sz w:val="28"/>
        </w:rPr>
        <w:t>
      үшінші абзацта:
</w:t>
      </w:r>
      <w:r>
        <w:br/>
      </w:r>
      <w:r>
        <w:rPr>
          <w:rFonts w:ascii="Times New Roman"/>
          <w:b w:val="false"/>
          <w:i w:val="false"/>
          <w:color w:val="000000"/>
          <w:sz w:val="28"/>
        </w:rPr>
        <w:t>
      "телнұсқасы" деген сөз "көшірмесі" деген сөзбен ауыстырылсын;
</w:t>
      </w:r>
    </w:p>
    <w:p>
      <w:pPr>
        <w:spacing w:after="0"/>
        <w:ind w:left="0"/>
        <w:jc w:val="both"/>
      </w:pPr>
      <w:r>
        <w:rPr>
          <w:rFonts w:ascii="Times New Roman"/>
          <w:b w:val="false"/>
          <w:i w:val="false"/>
          <w:color w:val="000000"/>
          <w:sz w:val="28"/>
        </w:rPr>
        <w:t>
      "сақтандырушының мөрімен расталған шығыс ордерінің телнұсқасы" деген сөздер "сақтандырушының немесе қоғамның мөрімен расталған шығыс ордерінің көшірмесі немесе инкассалық өкімнің түпнұсқасы" деген сөздермен ауыстырылсын;
</w:t>
      </w:r>
    </w:p>
    <w:p>
      <w:pPr>
        <w:spacing w:after="0"/>
        <w:ind w:left="0"/>
        <w:jc w:val="both"/>
      </w:pPr>
      <w:r>
        <w:rPr>
          <w:rFonts w:ascii="Times New Roman"/>
          <w:b w:val="false"/>
          <w:i w:val="false"/>
          <w:color w:val="000000"/>
          <w:sz w:val="28"/>
        </w:rPr>
        <w:t>
      бесінші абзац "сақтандырушы" деген сөзден кейін "немесе қоғам" деген сөздермен толықтырылсын;
</w:t>
      </w:r>
    </w:p>
    <w:p>
      <w:pPr>
        <w:spacing w:after="0"/>
        <w:ind w:left="0"/>
        <w:jc w:val="both"/>
      </w:pPr>
      <w:r>
        <w:rPr>
          <w:rFonts w:ascii="Times New Roman"/>
          <w:b w:val="false"/>
          <w:i w:val="false"/>
          <w:color w:val="000000"/>
          <w:sz w:val="28"/>
        </w:rPr>
        <w:t>
      екінші бөлік "сақтандырушыға" деген сөзден кейін "немесе қоғамға" деген сөздермен толықтырылсын;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Агент жүргізілген сақтандыру төлемін өтеуді осы Заңға сәйкес сақтандырушымен жасалған сақтандыру төлемдерін ішінара өтеу тәртібі мен талаптары туралы шарт негізінде жүзеге асырады.";
</w:t>
      </w:r>
    </w:p>
    <w:p>
      <w:pPr>
        <w:spacing w:after="0"/>
        <w:ind w:left="0"/>
        <w:jc w:val="both"/>
      </w:pPr>
      <w:r>
        <w:rPr>
          <w:rFonts w:ascii="Times New Roman"/>
          <w:b w:val="false"/>
          <w:i w:val="false"/>
          <w:color w:val="000000"/>
          <w:sz w:val="28"/>
        </w:rPr>
        <w:t>
      3-тармақ "сақтандырушыға" деген сөзден кейін "немесе қоғамға" деген сөздермен толықтырылсын;
</w:t>
      </w:r>
    </w:p>
    <w:p>
      <w:pPr>
        <w:spacing w:after="0"/>
        <w:ind w:left="0"/>
        <w:jc w:val="both"/>
      </w:pPr>
      <w:r>
        <w:rPr>
          <w:rFonts w:ascii="Times New Roman"/>
          <w:b w:val="false"/>
          <w:i w:val="false"/>
          <w:color w:val="000000"/>
          <w:sz w:val="28"/>
        </w:rPr>
        <w:t>
      4-тармақ "Сақтандырушы" деген сөзден кейін "немесе қоғам"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14-бапта:
</w:t>
      </w:r>
      <w:r>
        <w:br/>
      </w:r>
      <w:r>
        <w:rPr>
          <w:rFonts w:ascii="Times New Roman"/>
          <w:b w:val="false"/>
          <w:i w:val="false"/>
          <w:color w:val="000000"/>
          <w:sz w:val="28"/>
        </w:rPr>
        <w:t>
      1-тармақтың соңғы абзацындағы "айқындауға құқылы" деген сөздер "айқындауға;" деген сөзбен ауыстырылып, тармақ мынадай мазмұндағы абзацпен толықтырылсын:
</w:t>
      </w:r>
      <w:r>
        <w:br/>
      </w:r>
      <w:r>
        <w:rPr>
          <w:rFonts w:ascii="Times New Roman"/>
          <w:b w:val="false"/>
          <w:i w:val="false"/>
          <w:color w:val="000000"/>
          <w:sz w:val="28"/>
        </w:rPr>
        <w:t>
      "сақтанушы міндетті сақтандыру шартын жасасудың осы Заңның 17-бабының 3-тармағында көзделген мерзімін бұзған жағдайда, бұл шартты жасасудан бас тартуға құқылы.";
</w:t>
      </w:r>
    </w:p>
    <w:p>
      <w:pPr>
        <w:spacing w:after="0"/>
        <w:ind w:left="0"/>
        <w:jc w:val="both"/>
      </w:pPr>
      <w:r>
        <w:rPr>
          <w:rFonts w:ascii="Times New Roman"/>
          <w:b w:val="false"/>
          <w:i w:val="false"/>
          <w:color w:val="000000"/>
          <w:sz w:val="28"/>
        </w:rPr>
        <w:t>
      2-тармақтың үшінші абзацы "қолайсыз" деген сөздің алдынан "сақтанушымен осы Заңның 17-бабының 3-тармағында көзделген мерзімде міндетті сақтандыру шартын жасасқан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2-тармақта:
</w:t>
      </w:r>
      <w:r>
        <w:br/>
      </w:r>
      <w:r>
        <w:rPr>
          <w:rFonts w:ascii="Times New Roman"/>
          <w:b w:val="false"/>
          <w:i w:val="false"/>
          <w:color w:val="000000"/>
          <w:sz w:val="28"/>
        </w:rPr>
        <w:t>
      төртінші абзац "бөлігін" деген сөзден кейін "сақтандырушыға, қоғамға" деген сөздермен толықтырылсын;
</w:t>
      </w:r>
    </w:p>
    <w:p>
      <w:pPr>
        <w:spacing w:after="0"/>
        <w:ind w:left="0"/>
        <w:jc w:val="both"/>
      </w:pPr>
      <w:r>
        <w:rPr>
          <w:rFonts w:ascii="Times New Roman"/>
          <w:b w:val="false"/>
          <w:i w:val="false"/>
          <w:color w:val="000000"/>
          <w:sz w:val="28"/>
        </w:rPr>
        <w:t>
      бесінші абзац "сақтандырушымен" деген сөзден кейін ", қоғаммен" деген сөздермен толықтырылсын;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"сақтандырушыларға" деген сөзден кейін ", қоғамдарға" деген сөзбен толықтырылсын;
</w:t>
      </w:r>
    </w:p>
    <w:p>
      <w:pPr>
        <w:spacing w:after="0"/>
        <w:ind w:left="0"/>
        <w:jc w:val="both"/>
      </w:pPr>
      <w:r>
        <w:rPr>
          <w:rFonts w:ascii="Times New Roman"/>
          <w:b w:val="false"/>
          <w:i w:val="false"/>
          <w:color w:val="000000"/>
          <w:sz w:val="28"/>
        </w:rPr>
        <w:t>
      "сақтандырушы", "сақтандырушының" деген сөздерден кейін ", қоғам", ", қоғамның"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Міндетті сақтандыру шарты кемінде бес ай және он екі айдан аспайтын мерзімге екі дана етіп жазбаша нысанда жасалады.";
</w:t>
      </w:r>
    </w:p>
    <w:p>
      <w:pPr>
        <w:spacing w:after="0"/>
        <w:ind w:left="0"/>
        <w:jc w:val="both"/>
      </w:pPr>
      <w:r>
        <w:rPr>
          <w:rFonts w:ascii="Times New Roman"/>
          <w:b w:val="false"/>
          <w:i w:val="false"/>
          <w:color w:val="000000"/>
          <w:sz w:val="28"/>
        </w:rPr>
        <w:t>
      3-тармақтағы "егіс аяқталғаннан кейін" деген сөздер "осы Заңның 5-бабы 3-тармағының 3) тармақшасына сәйкес ауданның (облыстық маңызы бар қаланың) жергілікті атқарушы органы айқындаған егіс мерзімі аяқталғаннан кейін күнтізбелік"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2005 жылғы 7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3-4, 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6) тармақшадағы "еңбекке қабілеттілігінен тұрақты айрылуға" деген сөздер "кәсіптік еңбекке қабілеттілігінен айрылу дәрежесін белгілеуге" деген сөздермен ауыстырылсын;
</w:t>
      </w:r>
    </w:p>
    <w:p>
      <w:pPr>
        <w:spacing w:after="0"/>
        <w:ind w:left="0"/>
        <w:jc w:val="both"/>
      </w:pPr>
      <w:r>
        <w:rPr>
          <w:rFonts w:ascii="Times New Roman"/>
          <w:b w:val="false"/>
          <w:i w:val="false"/>
          <w:color w:val="000000"/>
          <w:sz w:val="28"/>
        </w:rPr>
        <w:t>
      7) тармақшадағы "еңбекке қабілеттілігінен тұрақты айрылуына" деген сөздер "кәсіптік еңбекке қабілеттілігінен айрылу дәрежесін белгілеуіне" деген сөздермен ауыстырылсын;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сақтандыру жағдайы -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жауапкершілігінің басталу фактісі;";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6-1-баппен толықтырылсын:
</w:t>
      </w:r>
    </w:p>
    <w:p>
      <w:pPr>
        <w:spacing w:after="0"/>
        <w:ind w:left="0"/>
        <w:jc w:val="both"/>
      </w:pPr>
      <w:r>
        <w:rPr>
          <w:rFonts w:ascii="Times New Roman"/>
          <w:b w:val="false"/>
          <w:i w:val="false"/>
          <w:color w:val="000000"/>
          <w:sz w:val="28"/>
        </w:rPr>
        <w:t>
      "6-1-бап. Жұмыс берушінің жауапкершілігін міндетті
</w:t>
      </w:r>
      <w:r>
        <w:br/>
      </w:r>
      <w:r>
        <w:rPr>
          <w:rFonts w:ascii="Times New Roman"/>
          <w:b w:val="false"/>
          <w:i w:val="false"/>
          <w:color w:val="000000"/>
          <w:sz w:val="28"/>
        </w:rPr>
        <w:t>
                сақтандыруды жүзеге асырудың ерекшеліктері
</w:t>
      </w:r>
    </w:p>
    <w:p>
      <w:pPr>
        <w:spacing w:after="0"/>
        <w:ind w:left="0"/>
        <w:jc w:val="both"/>
      </w:pPr>
      <w:r>
        <w:rPr>
          <w:rFonts w:ascii="Times New Roman"/>
          <w:b w:val="false"/>
          <w:i w:val="false"/>
          <w:color w:val="000000"/>
          <w:sz w:val="28"/>
        </w:rPr>
        <w:t>
      1. Сақтандырушының астанада, республикалық, облыстық және аудандық маңызы бар қалаларда филиалдары және (немесе) сақтандыру агенттері болуға міндетті.
</w:t>
      </w:r>
      <w:r>
        <w:br/>
      </w:r>
      <w:r>
        <w:rPr>
          <w:rFonts w:ascii="Times New Roman"/>
          <w:b w:val="false"/>
          <w:i w:val="false"/>
          <w:color w:val="000000"/>
          <w:sz w:val="28"/>
        </w:rPr>
        <w:t>
      2. Бәсекелестікті шектеуге немесе жоюға, жұмыс берушінің жауапкершілігін міндетті сақтандыру шарттарын жасасу бойынша бір сақтандырушыға басқалары алдында негізсіз артықшылықтар беруге немесе алуға, сақтанушылардың құқықтары мен заңды мүдделеріне
</w:t>
      </w:r>
      <w:r>
        <w:br/>
      </w:r>
      <w:r>
        <w:rPr>
          <w:rFonts w:ascii="Times New Roman"/>
          <w:b w:val="false"/>
          <w:i w:val="false"/>
          <w:color w:val="000000"/>
          <w:sz w:val="28"/>
        </w:rPr>
        <w:t>
қысым жасалуына бағытталған қызметке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тармақшаның екінші және үшінші абзацтары алып тасталсын;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заңды тұлға және дара кәсіпкер мемлекеттік тіркелген кезден бастап он жұмыс күні ішінде сақтандырушымен жұмыс берушінің жауапкершілігін міндетті сақтандыру шартын жасасуға;";
</w:t>
      </w:r>
    </w:p>
    <w:p>
      <w:pPr>
        <w:spacing w:after="0"/>
        <w:ind w:left="0"/>
        <w:jc w:val="both"/>
      </w:pP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персоналдың санаттары мен қызметкердің (қызметкерлердің) кәсіптік тәуекел сыныбы өзгерген кезден бастап он жұмыс күні ішінде бұл туралы сақтандырушыны хабардар етуге;";
</w:t>
      </w:r>
    </w:p>
    <w:p>
      <w:pPr>
        <w:spacing w:after="0"/>
        <w:ind w:left="0"/>
        <w:jc w:val="both"/>
      </w:pPr>
      <w:r>
        <w:rPr>
          <w:rFonts w:ascii="Times New Roman"/>
          <w:b w:val="false"/>
          <w:i w:val="false"/>
          <w:color w:val="000000"/>
          <w:sz w:val="28"/>
        </w:rPr>
        <w:t>
      4) тармақшадағы "сақтандыру жағдайының" деген сөз "жазатайым оқиғаның"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2-тармағының 1), 8) тармақшалары алып тасталып, 7) тармақшасындағы "жүзеге асыруға;" деген сөздер "жүзеге асыруға міндетті."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11-бапта:
</w:t>
      </w:r>
      <w:r>
        <w:br/>
      </w:r>
      <w:r>
        <w:rPr>
          <w:rFonts w:ascii="Times New Roman"/>
          <w:b w:val="false"/>
          <w:i w:val="false"/>
          <w:color w:val="000000"/>
          <w:sz w:val="28"/>
        </w:rPr>
        <w:t>
      3-тармақтың бірінші бөлігіндегі "сақтандырушының сақтанушыға сақтандыру полисін беруі арқылы" деген сөздер алып тасталсын;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"Сақтандыру полисі" деген сөздер "Сақтандыру шарты" деген сөздермен ауыстырылсын;
</w:t>
      </w:r>
    </w:p>
    <w:p>
      <w:pPr>
        <w:spacing w:after="0"/>
        <w:ind w:left="0"/>
        <w:jc w:val="both"/>
      </w:pPr>
      <w:r>
        <w:rPr>
          <w:rFonts w:ascii="Times New Roman"/>
          <w:b w:val="false"/>
          <w:i w:val="false"/>
          <w:color w:val="000000"/>
          <w:sz w:val="28"/>
        </w:rPr>
        <w:t>
      "Сақтандыру полисі бланкісін дайындауға және оның телнұсқасын ресімдеуге" деген сөздер "Сақтандыру шартының телнұсқасын ресімдеуге" деген сөздермен ауыстырылсын;
</w:t>
      </w:r>
    </w:p>
    <w:p>
      <w:pPr>
        <w:spacing w:after="0"/>
        <w:ind w:left="0"/>
        <w:jc w:val="both"/>
      </w:pPr>
      <w:r>
        <w:rPr>
          <w:rFonts w:ascii="Times New Roman"/>
          <w:b w:val="false"/>
          <w:i w:val="false"/>
          <w:color w:val="000000"/>
          <w:sz w:val="28"/>
        </w:rPr>
        <w:t>
      6-тармақтың 10) тармақшасындағы "сақтандыру полисінің" деген сөздер "сақтандыру шартының"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13-баптың 1-тармағының 2) тармақшасындағы "тоқтатылған жағдайларда өз қолданылуын тоқтатады." деген сөздер "тоқтатылған;" деген сөзбен ауыстырылып, тармақ мынадай мазмұндағы 3) тармақшамен толықтырылсын:
</w:t>
      </w:r>
      <w:r>
        <w:br/>
      </w:r>
      <w:r>
        <w:rPr>
          <w:rFonts w:ascii="Times New Roman"/>
          <w:b w:val="false"/>
          <w:i w:val="false"/>
          <w:color w:val="000000"/>
          <w:sz w:val="28"/>
        </w:rPr>
        <w:t>
      "3) сақтандырушы сақтандыру шартында белгіленген жалпы сақтандыру сомасы мөлшеріндегі сақтандыру төлемін (сақтандыру төлемдерін) жүзеге асырған жағдайларда өз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 мынадай редакцияда жазылсын:
</w:t>
      </w:r>
    </w:p>
    <w:p>
      <w:pPr>
        <w:spacing w:after="0"/>
        <w:ind w:left="0"/>
        <w:jc w:val="both"/>
      </w:pPr>
      <w:r>
        <w:rPr>
          <w:rFonts w:ascii="Times New Roman"/>
          <w:b w:val="false"/>
          <w:i w:val="false"/>
          <w:color w:val="000000"/>
          <w:sz w:val="28"/>
        </w:rPr>
        <w:t>
      "16-бап. Сақтандыру сомасы
</w:t>
      </w:r>
    </w:p>
    <w:p>
      <w:pPr>
        <w:spacing w:after="0"/>
        <w:ind w:left="0"/>
        <w:jc w:val="both"/>
      </w:pPr>
      <w:r>
        <w:rPr>
          <w:rFonts w:ascii="Times New Roman"/>
          <w:b w:val="false"/>
          <w:i w:val="false"/>
          <w:color w:val="000000"/>
          <w:sz w:val="28"/>
        </w:rPr>
        <w:t>
      1. Сақтандыру сомасы жұмыс берушінің жауапкершілігін міндетті сақтандыру шартымен айқындалады, бірақ ол жұмыс берушінің міндетті сақтандыру шартын жасасқан кездегі барлық қызметкерлердің еңбекақысының жылдық қорынан кем болмауға тиіс.
</w:t>
      </w:r>
      <w:r>
        <w:br/>
      </w:r>
      <w:r>
        <w:rPr>
          <w:rFonts w:ascii="Times New Roman"/>
          <w:b w:val="false"/>
          <w:i w:val="false"/>
          <w:color w:val="000000"/>
          <w:sz w:val="28"/>
        </w:rPr>
        <w:t>
      2. Сақтандыру сомасы сақтандыру төлемі мөлшерінің сомасына кемиді.
</w:t>
      </w:r>
      <w:r>
        <w:br/>
      </w:r>
      <w:r>
        <w:rPr>
          <w:rFonts w:ascii="Times New Roman"/>
          <w:b w:val="false"/>
          <w:i w:val="false"/>
          <w:color w:val="000000"/>
          <w:sz w:val="28"/>
        </w:rPr>
        <w:t>
      3. Сақтандыру сомасы қызметкерлер еңбекақысының жылдық қоры өзгерген жағдайда өзгеруі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Жұмыс берушінің жауапкершілігін сақтандыру шарты бойынша сақтандыру сыйлықақысы осы баптың 2-тармағында белгіленген, персоналдың тиісті санаты бойынша еңбекақы төлеу қорына көбейтілген сақтандыру тарифінің негізінде тараптардың келісімімен айқындалады. Алынған сомалар қосылуға тиіс.
</w:t>
      </w:r>
      <w:r>
        <w:br/>
      </w:r>
      <w:r>
        <w:rPr>
          <w:rFonts w:ascii="Times New Roman"/>
          <w:b w:val="false"/>
          <w:i w:val="false"/>
          <w:color w:val="000000"/>
          <w:sz w:val="28"/>
        </w:rPr>
        <w:t>
      Егер сақтандыру шартының қолданылу мерзімі ішінде еңбекақы төлеу қоры өзгерсе, онда тараптардың келісімі бойынша негізгі шарттың қолданылу кезеңіне қосымша келісім жасасу (сақтандыру сомасының және сақтандыру сыйлықақысының мөлшері бөлігінде) арқылы сақтандыру шартына өзгерістер енгізілуі мүмкін. Сақтандыру сыйлықақысы еңбекақы төлеу қорының өзгеру сомасы және негізгі шарттың аяқталуына дейінгі қалған мерзім негізге алына отырып есептеледі. Сақтандыру тарифі сақтандыру шарты (негізгі шарт) жасалған тарифтен қалған сақтандыру кезеңіне барабар есептеледі.";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Жұмыс берушінің жауапкершілігін міндетті сақтандыру шартының қолданысы ішінде персоналдың санаттары мен қызметкердің кәсіптік тәуекел сыныбы өзгерген жағдайда, сақтандыру сыйлықақысы жұмыс берушінің жауапкершілігін міндетті сақтандыру шартының қолданылу мерзімі өткенге дейін қалған мерзімге барабар қайта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18-бапта:
</w:t>
      </w:r>
      <w:r>
        <w:br/>
      </w:r>
      <w:r>
        <w:rPr>
          <w:rFonts w:ascii="Times New Roman"/>
          <w:b w:val="false"/>
          <w:i w:val="false"/>
          <w:color w:val="000000"/>
          <w:sz w:val="28"/>
        </w:rPr>
        <w:t>
      тақырыптағы "сақтандыру жағдайын және" деген сөздер алып тасталсын;
</w:t>
      </w:r>
    </w:p>
    <w:p>
      <w:pPr>
        <w:spacing w:after="0"/>
        <w:ind w:left="0"/>
        <w:jc w:val="both"/>
      </w:pP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2-тармақтың бірінші бөлігіндегі "еңбекке қабілеттілігінен тұрақты айрылуына" деген сөздер "оған кәсіптік еңбекке қабілеттілігінен айрылу дәрежесін белгілеуге"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 мынадай редакцияда жазылсын:
</w:t>
      </w:r>
    </w:p>
    <w:p>
      <w:pPr>
        <w:spacing w:after="0"/>
        <w:ind w:left="0"/>
        <w:jc w:val="both"/>
      </w:pPr>
      <w:r>
        <w:rPr>
          <w:rFonts w:ascii="Times New Roman"/>
          <w:b w:val="false"/>
          <w:i w:val="false"/>
          <w:color w:val="000000"/>
          <w:sz w:val="28"/>
        </w:rPr>
        <w:t>
      "19-бап. Зиян мөлшерін анықтау тәртібі. Жұмыс берушінің
</w:t>
      </w:r>
      <w:r>
        <w:br/>
      </w:r>
      <w:r>
        <w:rPr>
          <w:rFonts w:ascii="Times New Roman"/>
          <w:b w:val="false"/>
          <w:i w:val="false"/>
          <w:color w:val="000000"/>
          <w:sz w:val="28"/>
        </w:rPr>
        <w:t>
               жауапкершілігін міндетті сақтандыру шарты
</w:t>
      </w:r>
      <w:r>
        <w:br/>
      </w:r>
      <w:r>
        <w:rPr>
          <w:rFonts w:ascii="Times New Roman"/>
          <w:b w:val="false"/>
          <w:i w:val="false"/>
          <w:color w:val="000000"/>
          <w:sz w:val="28"/>
        </w:rPr>
        <w:t>
               бойынша сақтандыру төлемі
</w:t>
      </w:r>
    </w:p>
    <w:p>
      <w:pPr>
        <w:spacing w:after="0"/>
        <w:ind w:left="0"/>
        <w:jc w:val="both"/>
      </w:pPr>
      <w:r>
        <w:rPr>
          <w:rFonts w:ascii="Times New Roman"/>
          <w:b w:val="false"/>
          <w:i w:val="false"/>
          <w:color w:val="000000"/>
          <w:sz w:val="28"/>
        </w:rPr>
        <w:t>
      1. Қызметкердің қайтыс болуына немесе оған кәсіптік еңбекке қабілеттілігінен айрылу дәрежесінің белгіленуіне байланысты жалақыдан (кірістен) айрылуына байланысты зиянның мөлшері Қазақстан Республикасы Азаматтық кодексінің талаптарына сәйкес айқындалады.
</w:t>
      </w:r>
      <w:r>
        <w:br/>
      </w:r>
      <w:r>
        <w:rPr>
          <w:rFonts w:ascii="Times New Roman"/>
          <w:b w:val="false"/>
          <w:i w:val="false"/>
          <w:color w:val="000000"/>
          <w:sz w:val="28"/>
        </w:rPr>
        <w:t>
      2. Қызметкерге бір жылдан аспайтын немесе одан астам мерзімге кәсіптік еңбекке қабілеттілігінен айрылу дәрежесі белгіленген жағдайда, оның денсаулығының зақымдануынан туындаған шығыстардың, сондай-ақ қызметкерді жерлеуге жұмсалған шығыстардың мөлшерін
</w:t>
      </w:r>
      <w:r>
        <w:br/>
      </w:r>
      <w:r>
        <w:rPr>
          <w:rFonts w:ascii="Times New Roman"/>
          <w:b w:val="false"/>
          <w:i w:val="false"/>
          <w:color w:val="000000"/>
          <w:sz w:val="28"/>
        </w:rPr>
        <w:t>
сақтандырушы осы шығыстарды растайтын құжаттардың негізінде айқындайды.
</w:t>
      </w:r>
      <w:r>
        <w:br/>
      </w:r>
      <w:r>
        <w:rPr>
          <w:rFonts w:ascii="Times New Roman"/>
          <w:b w:val="false"/>
          <w:i w:val="false"/>
          <w:color w:val="000000"/>
          <w:sz w:val="28"/>
        </w:rPr>
        <w:t>
      Жерлеуге жұмсалатын шығыстарды өтеу ретінде тиесілі сақтандыру төлемі 100 айлық есептік көрсеткіштен аспауға тиіс.
</w:t>
      </w:r>
      <w:r>
        <w:br/>
      </w:r>
      <w:r>
        <w:rPr>
          <w:rFonts w:ascii="Times New Roman"/>
          <w:b w:val="false"/>
          <w:i w:val="false"/>
          <w:color w:val="000000"/>
          <w:sz w:val="28"/>
        </w:rPr>
        <w:t>
      3. Қызметкерге бір жылдан аспайтын мерзімге кәсіптік еңбекке қабілеттілігінен айрылу дәрежесін белгілеуге байланысты оның жалақысынан (кірісінен) айрылуына қатысты зиянды өтеу ретінде тиесілі сақтандыру төлемін сақтандырушы Қазақстан Республикасының
</w:t>
      </w:r>
      <w:r>
        <w:br/>
      </w:r>
      <w:r>
        <w:rPr>
          <w:rFonts w:ascii="Times New Roman"/>
          <w:b w:val="false"/>
          <w:i w:val="false"/>
          <w:color w:val="000000"/>
          <w:sz w:val="28"/>
        </w:rPr>
        <w:t>
Азаматтық кодексіне сәйкес айқындалған мөлшерде дербес жүзеге асырады.
</w:t>
      </w:r>
      <w:r>
        <w:br/>
      </w:r>
      <w:r>
        <w:rPr>
          <w:rFonts w:ascii="Times New Roman"/>
          <w:b w:val="false"/>
          <w:i w:val="false"/>
          <w:color w:val="000000"/>
          <w:sz w:val="28"/>
        </w:rPr>
        <w:t>
      4. Сақтандырушы қызметкерге бір жылдан аспайтын кәсіптік еңбекке қабілеттілігінен айрылу дәрежесін белгілеуге байланысты, сондай-ақ денсаулығының зақымдануынан туындаған шығыстарды өтеу бойынша сақтандыру төлемін Қазақстан Республикасының заңнамасына
</w:t>
      </w:r>
      <w:r>
        <w:br/>
      </w:r>
      <w:r>
        <w:rPr>
          <w:rFonts w:ascii="Times New Roman"/>
          <w:b w:val="false"/>
          <w:i w:val="false"/>
          <w:color w:val="000000"/>
          <w:sz w:val="28"/>
        </w:rPr>
        <w:t>
сәйкес ресімделген құжаттардың негізінде кәсіптік еңбекке қабілеттілігінен айрылу дәрежесін белгілеген кезден бастап жеті жұмыс күні ішінде төлейді.
</w:t>
      </w:r>
      <w:r>
        <w:br/>
      </w:r>
      <w:r>
        <w:rPr>
          <w:rFonts w:ascii="Times New Roman"/>
          <w:b w:val="false"/>
          <w:i w:val="false"/>
          <w:color w:val="000000"/>
          <w:sz w:val="28"/>
        </w:rPr>
        <w:t>
      Жәбірленуші қызметкер осы тармақта көзделген жағдайларда сақтандыру төлемін алушы болып табылады.
</w:t>
      </w:r>
      <w:r>
        <w:br/>
      </w:r>
      <w:r>
        <w:rPr>
          <w:rFonts w:ascii="Times New Roman"/>
          <w:b w:val="false"/>
          <w:i w:val="false"/>
          <w:color w:val="000000"/>
          <w:sz w:val="28"/>
        </w:rPr>
        <w:t>
      5. Жерлеуге жұмсалған шығыстарды шеккен тұлға қызметкерді жерлеуге жұмсалған шығыстарды өтеу бойынша сақтандыру төлемін алушы болып табылады.
</w:t>
      </w:r>
      <w:r>
        <w:br/>
      </w:r>
      <w:r>
        <w:rPr>
          <w:rFonts w:ascii="Times New Roman"/>
          <w:b w:val="false"/>
          <w:i w:val="false"/>
          <w:color w:val="000000"/>
          <w:sz w:val="28"/>
        </w:rPr>
        <w:t>
      6. Қазақстан Республикасының заңнамасында көзделген жағдайларда сақтандырушы қызметкердің не қызметкерді жерлеуге жұмсалған шығыстарды шеккен тұлғаның жазбаша өтініші бойынша өтініш берушінің болашақта жұмсалатын шығыстарының есебіне сақтандыру төлемін жүзеге асыруға міндетті.
</w:t>
      </w:r>
      <w:r>
        <w:br/>
      </w:r>
      <w:r>
        <w:rPr>
          <w:rFonts w:ascii="Times New Roman"/>
          <w:b w:val="false"/>
          <w:i w:val="false"/>
          <w:color w:val="000000"/>
          <w:sz w:val="28"/>
        </w:rPr>
        <w:t>
      7. Қызметкердің бір жыл және одан астам мерзімге кәсіптік еңбекке қабілеттілігінен айрылу дәрежесін белгілеуге байланысты не қызметкердің қайтыс болуына байланысты Қазақстан Республикасының заңнамалық актілеріне сәйкес зиянды өтету құқығы бар тұлғалардың
</w:t>
      </w:r>
      <w:r>
        <w:br/>
      </w:r>
      <w:r>
        <w:rPr>
          <w:rFonts w:ascii="Times New Roman"/>
          <w:b w:val="false"/>
          <w:i w:val="false"/>
          <w:color w:val="000000"/>
          <w:sz w:val="28"/>
        </w:rPr>
        <w:t>
жалақысынан (кірісінен) айрылуына байланысты зиянды өтеу ретінде тиесілі сақтандыру төлемі осы Заңның 23-бабына сәйкес сақтанушымен жасалған аннуитет шарты бойынша сақтандыру сыйлықақысының мөлшеріне тең мөлшерде жүзеге асырылады.
</w:t>
      </w:r>
      <w:r>
        <w:br/>
      </w:r>
      <w:r>
        <w:rPr>
          <w:rFonts w:ascii="Times New Roman"/>
          <w:b w:val="false"/>
          <w:i w:val="false"/>
          <w:color w:val="000000"/>
          <w:sz w:val="28"/>
        </w:rPr>
        <w:t>
      Қызметкердің бір жыл және одан астам мерзімге кәсіптік еңбекке қабілеттілігінен айрылу дәрежесін белгілеуге байланысты не қызметкердің қайтыс болуына байланысты Қазақстан Республикасының заңнамалық актілеріне сәйкес зиянды өтету құқығы бар тұлғалардың жалақысынан (кірісінен) айрылуына байланысты зиянды өтеу бойынша сақтандыру төлемі пайда алушы таңдаған аннуитеттік сақтандыруды жүзеге асыру құқығына лицензиясы бар, онымен сақтанушы аннуитет шартын жасасуға міндетті сақтандыру ұйымына аударылады.
</w:t>
      </w:r>
      <w:r>
        <w:br/>
      </w:r>
      <w:r>
        <w:rPr>
          <w:rFonts w:ascii="Times New Roman"/>
          <w:b w:val="false"/>
          <w:i w:val="false"/>
          <w:color w:val="000000"/>
          <w:sz w:val="28"/>
        </w:rPr>
        <w:t>
      8. Қызметкердің қаза болуына немесе оның денсаулығының зақымдануына байланысты зиян үшін сақтандыру төлемі нақты зиян мөлшерінде, бірақ жұмыс берушінің жауапкершілігін міндетті сақтандыру шартында белгіленген сақтандыру сомасынан аспайтын мөлшерде төленеді.
</w:t>
      </w:r>
      <w:r>
        <w:br/>
      </w:r>
      <w:r>
        <w:rPr>
          <w:rFonts w:ascii="Times New Roman"/>
          <w:b w:val="false"/>
          <w:i w:val="false"/>
          <w:color w:val="000000"/>
          <w:sz w:val="28"/>
        </w:rPr>
        <w:t>
      Егер осы баптың 7-тармағына сәйкес айқындалған сақтандыру төлемінің мөлшері аннуитет шартын жасасу үшін жеткіліксіз болса, аннуитеттік сақтандыруды жүзеге асыру құқығына лицензиясы бар сақтандыру ұйымына сақтанушының есебінен айырмасы төленеді.
</w:t>
      </w:r>
      <w:r>
        <w:br/>
      </w:r>
      <w:r>
        <w:rPr>
          <w:rFonts w:ascii="Times New Roman"/>
          <w:b w:val="false"/>
          <w:i w:val="false"/>
          <w:color w:val="000000"/>
          <w:sz w:val="28"/>
        </w:rPr>
        <w:t>
      9. Сақтандыру төлемін аударуға байланысты шығыстар сақтандырушының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20-баптың 2-тармағының бірінші бөлігінде: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сақтандыру шартының көшірмесі;";
</w:t>
      </w:r>
    </w:p>
    <w:p>
      <w:pPr>
        <w:spacing w:after="0"/>
        <w:ind w:left="0"/>
        <w:jc w:val="both"/>
      </w:pPr>
      <w:r>
        <w:rPr>
          <w:rFonts w:ascii="Times New Roman"/>
          <w:b w:val="false"/>
          <w:i w:val="false"/>
          <w:color w:val="000000"/>
          <w:sz w:val="28"/>
        </w:rPr>
        <w:t>
      2) тармақша "фактісін және" деген сөзден кейін "жәбірленуші" деген сөзбен толықтырылсын;
</w:t>
      </w:r>
    </w:p>
    <w:p>
      <w:pPr>
        <w:spacing w:after="0"/>
        <w:ind w:left="0"/>
        <w:jc w:val="both"/>
      </w:pP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аннуитеттік сақтандыруды жүзеге асыру құқығына лицензиясы бар сақтандыру ұйымының қаржы нарығын және қаржы ұйымдарын реттеу мен қадағалау жөніндегі уәкілетті орган белгілеген нысан бойынша аннуитет шарты бойынша сақтандыру сыйлықақысы туралы қорытындысының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12) 21-баптың 2-тармағы "сақтанушы" деген сөзден кейін ", жәбірленуші қызметкер"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23-баптың 1-тармағы мынадай редакцияда жазылсын:
</w:t>
      </w:r>
      <w:r>
        <w:br/>
      </w:r>
      <w:r>
        <w:rPr>
          <w:rFonts w:ascii="Times New Roman"/>
          <w:b w:val="false"/>
          <w:i w:val="false"/>
          <w:color w:val="000000"/>
          <w:sz w:val="28"/>
        </w:rPr>
        <w:t>
      "1. Жұмыс беруші осы Заңның 19-бабы 7-тармағының талаптарын ескере отырып, қызметкердің бір жыл және одан астам мерзімге кәсіптік еңбекке қабілеттілігінен айрылу дәрежесі белгіленген не ұзартылған (қайта куәландырылған) не ол қайтыс болған жағдайда қызметкердің не қызметкердің қайтыс болуына байланысты Қазақстан Республикасының заңнамалық актілеріне сәйкес зиянды өтету құқығы бар тұлғаның пайдасына аннуитет шартын жасасуға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17. "Өзара сақтандыру туралы" 2006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13, 84-құжат):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мынадай мазмұндағы 5-тармақпен толықтырылсын:
</w:t>
      </w:r>
      <w:r>
        <w:br/>
      </w:r>
      <w:r>
        <w:rPr>
          <w:rFonts w:ascii="Times New Roman"/>
          <w:b w:val="false"/>
          <w:i w:val="false"/>
          <w:color w:val="000000"/>
          <w:sz w:val="28"/>
        </w:rPr>
        <w:t>
      "5. Қоғамдардың сақтандырудың міндетті түрлері жөніндегі қызметі Қазақстан Республикасының сақтандырудың міндетті түрлерін реттейтін заңнамалық актілерінде көзделген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4-тармағындағы "21" деген цифрлар "22"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13-баптың 2-тармағының 1) тармақшасы "1)" деген цифрдан кейін "өсімдік шаруашылығындағы міндетті сақтандыруды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18-бап мынадай мазмұндағы 4-тармақпен толықтырылсын:
</w:t>
      </w:r>
      <w:r>
        <w:br/>
      </w:r>
      <w:r>
        <w:rPr>
          <w:rFonts w:ascii="Times New Roman"/>
          <w:b w:val="false"/>
          <w:i w:val="false"/>
          <w:color w:val="000000"/>
          <w:sz w:val="28"/>
        </w:rPr>
        <w:t>
      "4. Жалпы жиналыстың шешімі қабылданған кезде қоғамның әрбір мүшесі қоғам мүлкіндегі өз үлесінің шамасына қарамастан, бір дауысқа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Заң:
</w:t>
      </w:r>
      <w:r>
        <w:br/>
      </w:r>
      <w:r>
        <w:rPr>
          <w:rFonts w:ascii="Times New Roman"/>
          <w:b w:val="false"/>
          <w:i w:val="false"/>
          <w:color w:val="000000"/>
          <w:sz w:val="28"/>
        </w:rPr>
        <w:t>
      1) 2008 жылғы 1 қазаннан бастап қолданысқа енгізілетін 1-бабы 11-тармағының 3), 5), 8) және 9) тармақшаларын;
</w:t>
      </w:r>
      <w:r>
        <w:br/>
      </w:r>
      <w:r>
        <w:rPr>
          <w:rFonts w:ascii="Times New Roman"/>
          <w:b w:val="false"/>
          <w:i w:val="false"/>
          <w:color w:val="000000"/>
          <w:sz w:val="28"/>
        </w:rPr>
        <w:t>
      2) 2008 жылғы 1 қаңтардан бастап қолданысқа енгізілетін 1-бабының 12-тармағы 10) тармақшасының он екінші абзацын;
</w:t>
      </w:r>
      <w:r>
        <w:br/>
      </w:r>
      <w:r>
        <w:rPr>
          <w:rFonts w:ascii="Times New Roman"/>
          <w:b w:val="false"/>
          <w:i w:val="false"/>
          <w:color w:val="000000"/>
          <w:sz w:val="28"/>
        </w:rPr>
        <w:t>
      3) осы Заң қолданысқа енгізілген күннен бастап алты ай өткеннен кейін қолданысқа енгізілетін 1-бабының 12-тармағы 1) тармақшасының үшінші және бесінші абзацтарын, 19) тармақшасын қоспағанда,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Қызметкердің еңбек (қызмет) міндеттерін атқаруы кезінде оның өмірі мен денсаулығына зиян келтіргені үшін жұмыс берушінің азаматтық-құқықтық жауапкершілігін міндетті сақтандыруды және (немесе) өсімдік шаруашылығындағы міндетті сақтандыруды жүзеге асыру құқығына лицензиясы бар сақтандыру ұйымдарының осы Заң қолданысқа енгізілген күннен бастап алты ай ішінде астанада, республикалық, облыстық және аудандық маңызы бар қалаларда филиалдарының және (немесе) сақтандыру агенттерінің болуы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Көлік құралдары иелерінің азаматтық-құқықтық жауапкершілігін міндетті сақтандыруды жүзеге асыру құқығына лицензиясы бар сақтандыру ұйымдары осы Заң қолданысқа енгізілген күннен бастап алты ай ішінде:
</w:t>
      </w:r>
      <w:r>
        <w:br/>
      </w:r>
      <w:r>
        <w:rPr>
          <w:rFonts w:ascii="Times New Roman"/>
          <w:b w:val="false"/>
          <w:i w:val="false"/>
          <w:color w:val="000000"/>
          <w:sz w:val="28"/>
        </w:rPr>
        <w:t>
      1) көлік құралдары иелерінің азаматтық-құқықтық жауапкершілігін міндетті сақтандыру жөніндегі деректер базасының қатысушысы болуға және өкілдер кеңесінің құрамына кіруге;
</w:t>
      </w:r>
      <w:r>
        <w:br/>
      </w:r>
      <w:r>
        <w:rPr>
          <w:rFonts w:ascii="Times New Roman"/>
          <w:b w:val="false"/>
          <w:i w:val="false"/>
          <w:color w:val="000000"/>
          <w:sz w:val="28"/>
        </w:rPr>
        <w:t>
      2) астанада, республикалық, облыстық және аудандық маңызы бар қалаларда филиалдарының және (немесе) сақтандыру агенттерінің болуы;
</w:t>
      </w:r>
      <w:r>
        <w:br/>
      </w:r>
      <w:r>
        <w:rPr>
          <w:rFonts w:ascii="Times New Roman"/>
          <w:b w:val="false"/>
          <w:i w:val="false"/>
          <w:color w:val="000000"/>
          <w:sz w:val="28"/>
        </w:rPr>
        <w:t>
      3) көлік құралдары иелерінің азаматтық-құқықтық жауапкершілігін міндетті сақтандыруды жүзеге асыру құқығына лицензияны қайта ресімдеуге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Заңның 1-бабы 12-тармағының 10) тармақшасына сәйкес көлік құралдары иелерінің азаматтық-құқықтық жауапкершілігін міндетті сақтандыру шарттарын жасасуға көлік құралдары иелерінің азаматтық-құқықтық жауапкершілігін міндетті сақтандыру жөніндегі деректер базасының қатысушысы болып табылатын және өкілдер кеңесінің құрамына кірген көлік құралдары иелерінің азаматтық-құқықтық жауапкершілігін міндетті сақтандыруды жүзеге асыру құқығына лицензиясы бар сақтандыру ұйымдары ғана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Заңның 1-бабы 12-тармағының 10) тармақшасына сәйкес көлік құралдары иелерінің азаматтық-құқықтық жауапкершілігін міндетті сақтандыру шартын жасасуды мемлекеттік органдар, мемлекеттік мекемелер және мемлекеттік кәсіпорындар, сондай-ақ акцияларының бақылау пакеті мемлекетке тиесілі акционерлік қоғамдар және олармен аффилиирленген заңды тұлғалар 2008 жылғы 1 қаңтардан бастап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ұйымдары осы баптың 2 және 3-тармақтарының талаптарын орындамаған жағдайда, уәкілетті орган оларды көлік құралдары иелерінің азаматтық-құқықтық жауапкершілігін міндетті сақтандыруды, қызметкердің еңбек (қызмет) міндеттерін атқару кезінде оның өмірі мен денсаулығына зиян келтіргені үшін жұмыс берушінің азаматтық-құқықтық жауапкершілігін міндетті сақтандыруды және өсімдік шаруашылығында міндетті сақтандыруды жүзеге асыру құқығына лицензиясынан Қазақстан Республикасының заңнамалық актілерінде көзделген тәртіппен айыруға құқылы.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