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7e433" w14:textId="d37e4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"Агроөнеркәсiптiк кешендi және ауылдық аумақтарды дамытуды мемлекеттiк реттеу туралы" Қазақстан Республикасының Заңына өзгерiстер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2007 жылығы 27 наурыздағы N 242 Заңы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"Агроөнеркәсiптiк кешендi және ауылдық аумақтарды дамытуды мемлекеттiк реттеу туралы" 2005 жылғы 8 шiлдедегi 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Парламентiнiң Жаршысы, 2005 ж., N 13, 52-құжат) мынадай өзгерiстер мен толықтырулар енгiзiлсiн: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1-бап мынадай мазмұндағы 1-1) және 13-1) тармақшалармен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"1-1) агрометеорологиялық мониторинг - жер бетiндегi агрометеорологиялық желi арқылы байқау жүргiзуге бағытталған iс-шаралар жиынтығы; агротехникалық жұмыстарды жоспарлау жөнiндегi ақпаратты жинау, беру, талдау мен өңдеу жүйесi және ауыл шаруашылығы мүддесiне орай агрометеорологиялық болжаулар жасау;";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"13-1) ғарыштық мониторинг - жердiң пайдаланылуына байқау жүргiзуге бағытталған iс-шаралар жиынтығы; Жердi қашықтықтан зондтау деректерi негiзiнде ғарыштан ақпарат беру, оны ауыл шаруашылығы дақылдары егiстiктерiнiң жай-күйi мен өнiмдiлiгiн бағалау және болжау үшiн өңдеу;";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7-баптың 2-тармағы мынадай мазмұндағы 12-1) тармақшамен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"12-1) отандық ауыл шаруашылығы тауарларын өндiрушiлерге өткiзiлген бiрiншi, екiншi және үшiншi репродукциялы тұқымдардың құнын арзандатуды қамтамасыз ету;";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11-баптың 2-тармағында: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тармақшадағы ", өсiмдiк шаруашылығы өнiмiнiң шығымдылығы мен сапасын арттыру" деген сөздер алып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Қазақстан Республикасының Үкiметi басым деп айқындаған дақылдар бойынша егiстiк жердiң бiр гектарына есептеп субсидия беру арқылы өсiмдiк шаруашылығы өнiмiнiң шығымдылығы мен сапасын арттыру, жанар-жағармай материалдарының және көктемгi егіс пен егiн жинау жұмыстарын жүргiзуге қажеттi басқа да тауар-материалдық құндылықтардың құнын арзандату;";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15-баптың 1-тармағы мынадай мазмұндағы 1-1) тармақшамен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"1-1) агроөнеркәсiптiк кешендi агрометеорологиялық және ғарыштық мониторинг деректерiмен қамтамасыз ету;".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Осы Заң ресми жарияланған күнiнен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