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82cd" w14:textId="7d88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қылмыстық-атқару жүйесi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26 наурыздағы N 240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шiлдедегі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2007 жылғы 12 наурызда "Егемен Қазақстан" және 2007 жылғы 13 наурызда "Казахстанская правда" газеттерiнде жарияланған "Қазақстан Республикасының кейбiр заңнамалық актiлерiне бухгалтерлiк есеп пен қаржылық есептiлiк мәселелерi бойынша өзгерiстер мен толықтырулар енгiзу туралы" 2007 жылғы 28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70-бапта:
</w:t>
      </w:r>
      <w:r>
        <w:br/>
      </w:r>
      <w:r>
        <w:rPr>
          <w:rFonts w:ascii="Times New Roman"/>
          <w:b w:val="false"/>
          <w:i w:val="false"/>
          <w:color w:val="000000"/>
          <w:sz w:val="28"/>
        </w:rPr>
        <w:t>
      бiрiншi және екiншi бөлiктер мынадай редакцияда жазылсын:
</w:t>
      </w:r>
      <w:r>
        <w:br/>
      </w:r>
      <w:r>
        <w:rPr>
          <w:rFonts w:ascii="Times New Roman"/>
          <w:b w:val="false"/>
          <w:i w:val="false"/>
          <w:color w:val="000000"/>
          <w:sz w:val="28"/>
        </w:rPr>
        <w:t>
      "1. Түзеу жұмыстарын, әскери қызмет бойынша шектеу, бас бостандығын шектеу, тәртiптiк әскери бөлiмде ұстау немесе бас бостандығынан айыру жазасын өтеп жүрген және сот тағайындаған жазаны толық өтеудi қажет етпейтiн адамды сот құқық бұзбайтын мiнез-құлқы, еңбекке (оқуға) адал қарағаны, көркемөнерпаздар ұйымдарының жұмысына және тәрбиелiк iс-шараларға белсендi қатысқаны, қылмысымен келтiрген залалын өтеу жөнiнде шаралар қолданғаны үшiн сот тағайындаған жазадан шартты түрде мерзiмiнен бұрын босатуы мүмкiн. Бұл орайда ол адам қосымша жаза түрiн өтеуден толық немесе iшiнара босатылуы мүмкiн.
</w:t>
      </w:r>
      <w:r>
        <w:br/>
      </w:r>
      <w:r>
        <w:rPr>
          <w:rFonts w:ascii="Times New Roman"/>
          <w:b w:val="false"/>
          <w:i w:val="false"/>
          <w:color w:val="000000"/>
          <w:sz w:val="28"/>
        </w:rPr>
        <w:t>
      2. Жазасын өтеуден шартты түрде мерзiмiнен бұрын босатылған адамдарға жазасының өтелмеген қалған бөлiгi iшiнде тiзбесi Қазақстан Республикасы Қылмыстық-атқару кодексiнiң 178-2-бабында белгiленетiн мiндеттер жүктеледi.";
</w:t>
      </w:r>
    </w:p>
    <w:p>
      <w:pPr>
        <w:spacing w:after="0"/>
        <w:ind w:left="0"/>
        <w:jc w:val="both"/>
      </w:pPr>
      <w:r>
        <w:rPr>
          <w:rFonts w:ascii="Times New Roman"/>
          <w:b w:val="false"/>
          <w:i w:val="false"/>
          <w:color w:val="000000"/>
          <w:sz w:val="28"/>
        </w:rPr>
        <w:t>
      үшiншi бөлiктiң в) тармағы мынадай редакцияда жазылсын:
</w:t>
      </w:r>
      <w:r>
        <w:br/>
      </w:r>
      <w:r>
        <w:rPr>
          <w:rFonts w:ascii="Times New Roman"/>
          <w:b w:val="false"/>
          <w:i w:val="false"/>
          <w:color w:val="000000"/>
          <w:sz w:val="28"/>
        </w:rPr>
        <w:t>
      "в) аса ауыр қылмысы үшiн тағайындалған жаза мерзiмiнiң кемiнде үштен екісiн өтегеннен кейiн қолданылуы мүмкiн.";
</w:t>
      </w:r>
    </w:p>
    <w:p>
      <w:pPr>
        <w:spacing w:after="0"/>
        <w:ind w:left="0"/>
        <w:jc w:val="both"/>
      </w:pPr>
      <w:r>
        <w:rPr>
          <w:rFonts w:ascii="Times New Roman"/>
          <w:b w:val="false"/>
          <w:i w:val="false"/>
          <w:color w:val="000000"/>
          <w:sz w:val="28"/>
        </w:rPr>
        <w:t>
      алтыншы бөлiктегi "оған" деген сөз алып тасталып, "мамандандырылған уәкiлеттi мемлекеттiк орган" деген сөздер "iшкi iстер органдары" деген сөздермен ауыстырылсын;
</w:t>
      </w:r>
    </w:p>
    <w:p>
      <w:pPr>
        <w:spacing w:after="0"/>
        <w:ind w:left="0"/>
        <w:jc w:val="both"/>
      </w:pPr>
      <w:r>
        <w:rPr>
          <w:rFonts w:ascii="Times New Roman"/>
          <w:b w:val="false"/>
          <w:i w:val="false"/>
          <w:color w:val="000000"/>
          <w:sz w:val="28"/>
        </w:rPr>
        <w:t>
      жетiншi бөлiктiң а) тармақшасы мынадай редакцияда жазылсын:
</w:t>
      </w:r>
      <w:r>
        <w:br/>
      </w:r>
      <w:r>
        <w:rPr>
          <w:rFonts w:ascii="Times New Roman"/>
          <w:b w:val="false"/>
          <w:i w:val="false"/>
          <w:color w:val="000000"/>
          <w:sz w:val="28"/>
        </w:rPr>
        <w:t>
      "a) бiрнеше рет әкiмшiлiк құқық бұзушылық жасап, ол үшiн оған әкiмшiлiк жаза қолданылса немесе өзiне Қазақстан Республикасы Қылмыстық-атқару кодексiнiң 178-2-бабымен жүктелген және сот жүктеген мiндеттердi орындаудан әдейi жалтарса, шартты түрде мерзiмiнен бұрын босатуды қолдану кезiнде сот осы баптың алтыншы бөлiгiнде аталған органдардың ұсынуы бойынша шартты түрде мерзiмiнен бұрын босатудың күшiн жою және жазаның өтелмеген бөлiгiн орындау туралы қаулы ете алады;";
</w:t>
      </w:r>
    </w:p>
    <w:p>
      <w:pPr>
        <w:spacing w:after="0"/>
        <w:ind w:left="0"/>
        <w:jc w:val="both"/>
      </w:pPr>
      <w:r>
        <w:rPr>
          <w:rFonts w:ascii="Times New Roman"/>
          <w:b w:val="false"/>
          <w:i w:val="false"/>
          <w:color w:val="000000"/>
          <w:sz w:val="28"/>
        </w:rPr>
        <w:t>
      сегiзiншi бөлiк "ауыстырылған" деген сөзден кейiн ", жазасын өтеу кезеңiнде қасақана қылмыс жасаған, сондай-ақ бұрын шартты түрде мерзiмiнен бұрын босатылған"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72-баптың бiрiншi бөлiгiндегi "бip жылға дейiнгі немесе бала он төрт жасқа толғанға дейiнгi" деген сөздер "бес жылға дейiнгi мерзiмге, бiрақ бала он төрт жастан аспайтын"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360 және 361-баптар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"360-бап. Қылмыстық-атқару мекемесi әкiмшiлiгiнiң
</w:t>
      </w:r>
      <w:r>
        <w:br/>
      </w:r>
      <w:r>
        <w:rPr>
          <w:rFonts w:ascii="Times New Roman"/>
          <w:b w:val="false"/>
          <w:i w:val="false"/>
          <w:color w:val="000000"/>
          <w:sz w:val="28"/>
        </w:rPr>
        <w:t>
                талаптарына қасақана бағынбау
</w:t>
      </w:r>
    </w:p>
    <w:p>
      <w:pPr>
        <w:spacing w:after="0"/>
        <w:ind w:left="0"/>
        <w:jc w:val="both"/>
      </w:pPr>
      <w:r>
        <w:rPr>
          <w:rFonts w:ascii="Times New Roman"/>
          <w:b w:val="false"/>
          <w:i w:val="false"/>
          <w:color w:val="000000"/>
          <w:sz w:val="28"/>
        </w:rPr>
        <w:t>
      1. Бас бостандығынан айыру орындарында жазасын өтеп жүрген адамның қылмыстық-атқару мекемесi әкiмшiлiгiнiң заңды талаптарына қасақана бағынбауы, -
</w:t>
      </w:r>
      <w:r>
        <w:br/>
      </w:r>
      <w:r>
        <w:rPr>
          <w:rFonts w:ascii="Times New Roman"/>
          <w:b w:val="false"/>
          <w:i w:val="false"/>
          <w:color w:val="000000"/>
          <w:sz w:val="28"/>
        </w:rPr>
        <w:t>
      бiр жылдан екi жылға дейiнгi мерзiмге бас бостандығынан айыруға жазаланады.
</w:t>
      </w:r>
      <w:r>
        <w:br/>
      </w:r>
      <w:r>
        <w:rPr>
          <w:rFonts w:ascii="Times New Roman"/>
          <w:b w:val="false"/>
          <w:i w:val="false"/>
          <w:color w:val="000000"/>
          <w:sz w:val="28"/>
        </w:rPr>
        <w:t>
      2. Бiрнеше рет жасалған нақ сол әрекет, сол сияқты түзеу мекемесi немесе тергеу изоляторы әкiмшiлiгiнiң заңды талаптарына топтасып бағынбауды ұйымдастыру, -
</w:t>
      </w:r>
      <w:r>
        <w:br/>
      </w:r>
      <w:r>
        <w:rPr>
          <w:rFonts w:ascii="Times New Roman"/>
          <w:b w:val="false"/>
          <w:i w:val="false"/>
          <w:color w:val="000000"/>
          <w:sz w:val="28"/>
        </w:rPr>
        <w:t>
      үш жылдан бес жылға дейiнгi мерзiмге бас бостандығынан айыруға жазаланады.
</w:t>
      </w:r>
      <w:r>
        <w:br/>
      </w:r>
      <w:r>
        <w:rPr>
          <w:rFonts w:ascii="Times New Roman"/>
          <w:b w:val="false"/>
          <w:i w:val="false"/>
          <w:color w:val="000000"/>
          <w:sz w:val="28"/>
        </w:rPr>
        <w:t>
</w:t>
      </w:r>
      <w:r>
        <w:br/>
      </w:r>
      <w:r>
        <w:rPr>
          <w:rFonts w:ascii="Times New Roman"/>
          <w:b w:val="false"/>
          <w:i w:val="false"/>
          <w:color w:val="000000"/>
          <w:sz w:val="28"/>
        </w:rPr>
        <w:t>
      361-бап. Қоғамнан оқшаулауды қамтамасыз ететiн мекемелердiң
</w:t>
      </w:r>
      <w:r>
        <w:br/>
      </w:r>
      <w:r>
        <w:rPr>
          <w:rFonts w:ascii="Times New Roman"/>
          <w:b w:val="false"/>
          <w:i w:val="false"/>
          <w:color w:val="000000"/>
          <w:sz w:val="28"/>
        </w:rPr>
        <w:t>
               қалыпты қызмет тәртiбiн бұзу
</w:t>
      </w:r>
    </w:p>
    <w:p>
      <w:pPr>
        <w:spacing w:after="0"/>
        <w:ind w:left="0"/>
        <w:jc w:val="both"/>
      </w:pPr>
      <w:r>
        <w:rPr>
          <w:rFonts w:ascii="Times New Roman"/>
          <w:b w:val="false"/>
          <w:i w:val="false"/>
          <w:color w:val="000000"/>
          <w:sz w:val="28"/>
        </w:rPr>
        <w:t>
      1. Қоғамнан оқшаулауды қамтамасыз ететiн мекемелердегi адамдар тобының осы мекемелердiң қалыпты қызмет тәртiбiн тұрақсыздандыру не мекемелер қызметкерлерiнiң заңды қызметiне кедергi жасау мақсатында дене мүшелерiн зақымдауы, -
</w:t>
      </w:r>
      <w:r>
        <w:br/>
      </w:r>
      <w:r>
        <w:rPr>
          <w:rFonts w:ascii="Times New Roman"/>
          <w:b w:val="false"/>
          <w:i w:val="false"/>
          <w:color w:val="000000"/>
          <w:sz w:val="28"/>
        </w:rPr>
        <w:t>
      бiр жылдан екi жылға дейiнгi мерзiмге бас бостандығынан айыруға жазаланады.
</w:t>
      </w:r>
      <w:r>
        <w:br/>
      </w:r>
      <w:r>
        <w:rPr>
          <w:rFonts w:ascii="Times New Roman"/>
          <w:b w:val="false"/>
          <w:i w:val="false"/>
          <w:color w:val="000000"/>
          <w:sz w:val="28"/>
        </w:rPr>
        <w:t>
      2. Мекеменiң қызметкерiне не оның жұбайына (зайыбына) немесе жақын туыстарына қатысты оның жұмыстағы қызметiн жүзеге асыруына байланысты, сондай-ақ сотталған адамның түзелуiне кедергi жасау немесе оның мекеменiң әкiмшiлiгiне жәрдемдескенi үшiн кек алу мақсатында оған қатысты күш қолданумен қорқыту -
</w:t>
      </w:r>
      <w:r>
        <w:br/>
      </w:r>
      <w:r>
        <w:rPr>
          <w:rFonts w:ascii="Times New Roman"/>
          <w:b w:val="false"/>
          <w:i w:val="false"/>
          <w:color w:val="000000"/>
          <w:sz w:val="28"/>
        </w:rPr>
        <w:t>
      екi жылдан бес жылға дейiнгi мерзiмге бас бостандығынан айыруға жазаланады.
</w:t>
      </w:r>
      <w:r>
        <w:br/>
      </w:r>
      <w:r>
        <w:rPr>
          <w:rFonts w:ascii="Times New Roman"/>
          <w:b w:val="false"/>
          <w:i w:val="false"/>
          <w:color w:val="000000"/>
          <w:sz w:val="28"/>
        </w:rPr>
        <w:t>
      3. Осы баптың екiншi бөлiгiнде көрсетiлген адамдарға өмiрге немесе денсаулыққа қауiптi емес күш қолдану -
</w:t>
      </w:r>
      <w:r>
        <w:br/>
      </w:r>
      <w:r>
        <w:rPr>
          <w:rFonts w:ascii="Times New Roman"/>
          <w:b w:val="false"/>
          <w:i w:val="false"/>
          <w:color w:val="000000"/>
          <w:sz w:val="28"/>
        </w:rPr>
        <w:t>
      үш жылдан жетi жылға дейiнгi мерзiмге бас бостандығынан айыруға жазаланады.
</w:t>
      </w:r>
      <w:r>
        <w:br/>
      </w:r>
      <w:r>
        <w:rPr>
          <w:rFonts w:ascii="Times New Roman"/>
          <w:b w:val="false"/>
          <w:i w:val="false"/>
          <w:color w:val="000000"/>
          <w:sz w:val="28"/>
        </w:rPr>
        <w:t>
      4. Осы баптың бiрiншi, екiншi және үшiншi бөлiктерiнде көзделген, адамдар тобының алдын ала сөз байласуы бойынша не өмiрге немесе денсаулыққа қауiптi күш қолданып жасалған әрекеттер, -
</w:t>
      </w:r>
      <w:r>
        <w:br/>
      </w:r>
      <w:r>
        <w:rPr>
          <w:rFonts w:ascii="Times New Roman"/>
          <w:b w:val="false"/>
          <w:i w:val="false"/>
          <w:color w:val="000000"/>
          <w:sz w:val="28"/>
        </w:rPr>
        <w:t>
      жетi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152-бапта:
</w:t>
      </w:r>
      <w:r>
        <w:br/>
      </w:r>
      <w:r>
        <w:rPr>
          <w:rFonts w:ascii="Times New Roman"/>
          <w:b w:val="false"/>
          <w:i w:val="false"/>
          <w:color w:val="000000"/>
          <w:sz w:val="28"/>
        </w:rPr>
        <w:t>
      тақырыбындағы "сезiктiлер мен айыпталушыларды" деген сөздер "сезiктiлердi, айыпталушылар мен сотталушыларды," деген сөздермен ауыстырылсын;
</w:t>
      </w:r>
    </w:p>
    <w:p>
      <w:pPr>
        <w:spacing w:after="0"/>
        <w:ind w:left="0"/>
        <w:jc w:val="both"/>
      </w:pPr>
      <w:r>
        <w:rPr>
          <w:rFonts w:ascii="Times New Roman"/>
          <w:b w:val="false"/>
          <w:i w:val="false"/>
          <w:color w:val="000000"/>
          <w:sz w:val="28"/>
        </w:rPr>
        <w:t>
      бiрiншi және екiншi бөлiктер "айыпталушыны", "прокурордың" деген сөздерден кейiн тиiсiнше ", сотталушыны", ", судьяның"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153-баптың тоғызыншы бөлiгiндегi "немесе осы шешiм туралы хабар"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455-бапта:
</w:t>
      </w:r>
      <w:r>
        <w:br/>
      </w:r>
      <w:r>
        <w:rPr>
          <w:rFonts w:ascii="Times New Roman"/>
          <w:b w:val="false"/>
          <w:i w:val="false"/>
          <w:color w:val="000000"/>
          <w:sz w:val="28"/>
        </w:rPr>
        <w:t>
      екiншi бөлiк "орындайтын органның ұсынуы бойынша" деген сөздерден кейiн "бiр айлық мерзiмде" деген сөздермен толықтырылсын;
</w:t>
      </w:r>
    </w:p>
    <w:p>
      <w:pPr>
        <w:spacing w:after="0"/>
        <w:ind w:left="0"/>
        <w:jc w:val="both"/>
      </w:pPr>
      <w:r>
        <w:rPr>
          <w:rFonts w:ascii="Times New Roman"/>
          <w:b w:val="false"/>
          <w:i w:val="false"/>
          <w:color w:val="000000"/>
          <w:sz w:val="28"/>
        </w:rPr>
        <w:t>
      мынадай мазмұндағы 6-1-бөлiкпен толықтырылсын:
</w:t>
      </w:r>
      <w:r>
        <w:br/>
      </w:r>
      <w:r>
        <w:rPr>
          <w:rFonts w:ascii="Times New Roman"/>
          <w:b w:val="false"/>
          <w:i w:val="false"/>
          <w:color w:val="000000"/>
          <w:sz w:val="28"/>
        </w:rPr>
        <w:t>
      "6-1. Жазаны өтеуден шартты түрде мерзiмiнен бұрын босату туралы мәселенi қарау кезiнде жәбiрленушiнiң не оның өкiлiнiң пiкiрi ескерiледi.
</w:t>
      </w:r>
      <w:r>
        <w:br/>
      </w:r>
      <w:r>
        <w:rPr>
          <w:rFonts w:ascii="Times New Roman"/>
          <w:b w:val="false"/>
          <w:i w:val="false"/>
          <w:color w:val="000000"/>
          <w:sz w:val="28"/>
        </w:rPr>
        <w:t>
      Сот алда тұрған сот отырысы туралы жәбiрленушiнi не оның өкiлiн почта арқылы тапсырыс хатпен хабардар етедi. Жәбiрленушiнiң не оның өкiлiнiң сотқа жеке өздерiнiң қатысуы мүмкiн болмаған жағдайда сотта жазбаша арыздар мен өтiнiшхаттар қаралуы мүмкiн. Жәбiрленушi не оның өкiлi тиiсiнше хабардар етiлген және оның тарапынан қандай да бiр жазбаша арыздар мен өтiнiшхаттар болмаған жағдайда, сондай-ақ мемлекет мүдделерiне залал келтiрiлген жағдайда жәбiрленушiнiң немесе мемлекеттiң құқықтарын сақтау туралы мәселе бойынша мiндеттi түрде прокурордың қорытындысы талап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459-баптың бiрiншi бөлiгiнiң 4) тармақшасындағы "сай келмеуiне әкеп соғуы заңды күшiне енген үкiмдер мен қаулыларды қарауға негiз болып табылады." деген сөздер "сай келмеуiне;" деген сөздермен ауыстырылып, мынадай мазмұндағы 5) тармақшамен толықтырылсын:
</w:t>
      </w:r>
      <w:r>
        <w:br/>
      </w:r>
      <w:r>
        <w:rPr>
          <w:rFonts w:ascii="Times New Roman"/>
          <w:b w:val="false"/>
          <w:i w:val="false"/>
          <w:color w:val="000000"/>
          <w:sz w:val="28"/>
        </w:rPr>
        <w:t>
      "5) үкiмдi орындау тәртiбiмен заңсыз немесе негiзсiз қаулы шығаруға әкеп соғуы заңды күшiне енген үкiмдер мен қаулыларды қарауға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10-тармағындағы ", бас бостандығын шектеуге"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1-тармағындағы ", бас бостандығын шектеу"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14-бапта:
</w:t>
      </w:r>
      <w:r>
        <w:br/>
      </w: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Қоғамдық жұмыстарға тарту, түзеу жұмыстары, бас бостандығын шектеу түрiндегi жазаларды сотталған адамның тұрғылықты жерi бойынша қылмыстық-атқару инспекциялары атқарады.
</w:t>
      </w:r>
      <w:r>
        <w:br/>
      </w:r>
      <w:r>
        <w:rPr>
          <w:rFonts w:ascii="Times New Roman"/>
          <w:b w:val="false"/>
          <w:i w:val="false"/>
          <w:color w:val="000000"/>
          <w:sz w:val="28"/>
        </w:rPr>
        <w:t>
      5. Қамау, бас бостандығынан айыру және өлiм жазасы түрiндегi жазаларды қылмыстық-атқару жүйесiнің мекемелері атқарады.";
</w:t>
      </w:r>
    </w:p>
    <w:p>
      <w:pPr>
        <w:spacing w:after="0"/>
        <w:ind w:left="0"/>
        <w:jc w:val="both"/>
      </w:pPr>
      <w:r>
        <w:rPr>
          <w:rFonts w:ascii="Times New Roman"/>
          <w:b w:val="false"/>
          <w:i w:val="false"/>
          <w:color w:val="000000"/>
          <w:sz w:val="28"/>
        </w:rPr>
        <w:t>
      6 және 8-тармақтар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16-баптың 4-тармағында:
</w:t>
      </w:r>
      <w:r>
        <w:br/>
      </w:r>
      <w:r>
        <w:rPr>
          <w:rFonts w:ascii="Times New Roman"/>
          <w:b w:val="false"/>
          <w:i w:val="false"/>
          <w:color w:val="000000"/>
          <w:sz w:val="28"/>
        </w:rPr>
        <w:t>
      "Бас бостандығын шектеуге, қамауға алуға" деген сөздер "Қамауға алуға" деген сөздермен ауыстырылсын;
</w:t>
      </w:r>
    </w:p>
    <w:p>
      <w:pPr>
        <w:spacing w:after="0"/>
        <w:ind w:left="0"/>
        <w:jc w:val="both"/>
      </w:pPr>
      <w:r>
        <w:rPr>
          <w:rFonts w:ascii="Times New Roman"/>
          <w:b w:val="false"/>
          <w:i w:val="false"/>
          <w:color w:val="000000"/>
          <w:sz w:val="28"/>
        </w:rPr>
        <w:t>
      "туберкулездiң ашық түрiмен" деген сөздер "туберкулезбен" деген сөзбен ауыстырылсын;
</w:t>
      </w:r>
    </w:p>
    <w:p>
      <w:pPr>
        <w:spacing w:after="0"/>
        <w:ind w:left="0"/>
        <w:jc w:val="both"/>
      </w:pPr>
      <w:r>
        <w:rPr>
          <w:rFonts w:ascii="Times New Roman"/>
          <w:b w:val="false"/>
          <w:i w:val="false"/>
          <w:color w:val="000000"/>
          <w:sz w:val="28"/>
        </w:rPr>
        <w:t>
      "ВИЧ/СПИД жұқтырған" деген сөздер "ЖҚТБ-мен ауыратын"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18-баптың 1-тармағындағы "сегiз" деген сөз "он төрт"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24-бапта:
</w:t>
      </w:r>
      <w:r>
        <w:br/>
      </w:r>
      <w:r>
        <w:rPr>
          <w:rFonts w:ascii="Times New Roman"/>
          <w:b w:val="false"/>
          <w:i w:val="false"/>
          <w:color w:val="000000"/>
          <w:sz w:val="28"/>
        </w:rPr>
        <w:t>
      1-тармақтағы "түзеу жұмыстары" деген сөздерден кейiн ", бас бостандығын шектеу" деген сөздермен толықтырылсын;
</w:t>
      </w:r>
    </w:p>
    <w:p>
      <w:pPr>
        <w:spacing w:after="0"/>
        <w:ind w:left="0"/>
        <w:jc w:val="both"/>
      </w:pPr>
      <w:r>
        <w:rPr>
          <w:rFonts w:ascii="Times New Roman"/>
          <w:b w:val="false"/>
          <w:i w:val="false"/>
          <w:color w:val="000000"/>
          <w:sz w:val="28"/>
        </w:rPr>
        <w:t>
      2-тармақтағы "Бас бостандығын шектеу, қамау" деген сөздер "Қамау," деген сөзбен ауыстырылсын;
</w:t>
      </w:r>
    </w:p>
    <w:p>
      <w:pPr>
        <w:spacing w:after="0"/>
        <w:ind w:left="0"/>
        <w:jc w:val="both"/>
      </w:pPr>
      <w:r>
        <w:rPr>
          <w:rFonts w:ascii="Times New Roman"/>
          <w:b w:val="false"/>
          <w:i w:val="false"/>
          <w:color w:val="000000"/>
          <w:sz w:val="28"/>
        </w:rPr>
        <w:t>
      3-тармақтың бесiншi абзацы мынадай редакцияда жазылсын:
</w:t>
      </w:r>
      <w:r>
        <w:br/>
      </w:r>
      <w:r>
        <w:rPr>
          <w:rFonts w:ascii="Times New Roman"/>
          <w:b w:val="false"/>
          <w:i w:val="false"/>
          <w:color w:val="000000"/>
          <w:sz w:val="28"/>
        </w:rPr>
        <w:t>
      "жазаны өтеуден жалтарған сотталған адамдарға қатысты бастапқы iздестiру іс-шараларын жүргiзедi және сотқа iздестiру жариялау туралы ұсыным енгiзедi.";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Тұратын жерi үш күннен астам уақыт iшiнде анықталмаған сотталған адам жазаны өтеуден жалтарған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Белгiлi бiр лауазымдарда болу құқығынан айыру туралы сот үкiмiнiң талаптары мемлекеттiк мекемелер мен жергiлiктi өзiн-өзi басқару органдарының әкiмшiлiктерi үшiн мiндетті. Белгiлi бiр қызметпен айналысу құқығынан айыру туралы сот үкімінің талаптары сотталған адамның жұмыс орнындағы ұйымның әкiмшiлiгі үшiн мiндеттi.";
</w:t>
      </w:r>
    </w:p>
    <w:p>
      <w:pPr>
        <w:spacing w:after="0"/>
        <w:ind w:left="0"/>
        <w:jc w:val="both"/>
      </w:pPr>
      <w:r>
        <w:rPr>
          <w:rFonts w:ascii="Times New Roman"/>
          <w:b w:val="false"/>
          <w:i w:val="false"/>
          <w:color w:val="000000"/>
          <w:sz w:val="28"/>
        </w:rPr>
        <w:t>
      2-тармақтың екiншi абзацындағы "сотталушының еңбек кiтапшасына оның қандай лауазымда болу құқығынан қандай негiзде, қандай мерзiмге айырылғаны немесе қызметтiң қандай түрiнен айырылғаны туралы жазба жазуға;"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28-баптағы жұмыс орны, оның" деген сөздер "жұмыс орны және тұрғылықты жерi мен олардың"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30-баптың 3-тармағының алтыншы абзацы мынадай редакцияда жазылсын:
</w:t>
      </w:r>
      <w:r>
        <w:br/>
      </w:r>
      <w:r>
        <w:rPr>
          <w:rFonts w:ascii="Times New Roman"/>
          <w:b w:val="false"/>
          <w:i w:val="false"/>
          <w:color w:val="000000"/>
          <w:sz w:val="28"/>
        </w:rPr>
        <w:t>
      "жазаны өтеуден жалтарған сотталған адамдарға қатысты бастапқы iздестiру iс-шараларын жүргiзедi және сотқа iздестiру жариялау туралы ұсыным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36-баптың 3-тармағының сегiзiншi абзацы мынадай редакцияда жазылсын:
</w:t>
      </w:r>
      <w:r>
        <w:br/>
      </w:r>
      <w:r>
        <w:rPr>
          <w:rFonts w:ascii="Times New Roman"/>
          <w:b w:val="false"/>
          <w:i w:val="false"/>
          <w:color w:val="000000"/>
          <w:sz w:val="28"/>
        </w:rPr>
        <w:t>
      "жазаны өтеуден жалтарған сотталған адамдарға қатысты бастапқы iздестiру iс-шараларын жүргiзедi және сотқа iздестiру жариялау туралы ұсыным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41-бап мынадай редакцияда жазылсын:
</w:t>
      </w:r>
    </w:p>
    <w:p>
      <w:pPr>
        <w:spacing w:after="0"/>
        <w:ind w:left="0"/>
        <w:jc w:val="both"/>
      </w:pPr>
      <w:r>
        <w:rPr>
          <w:rFonts w:ascii="Times New Roman"/>
          <w:b w:val="false"/>
          <w:i w:val="false"/>
          <w:color w:val="000000"/>
          <w:sz w:val="28"/>
        </w:rPr>
        <w:t>
      "41-бап. Түзеу жұмыстары түрiндегi жазаны өтеушi
</w:t>
      </w:r>
      <w:r>
        <w:br/>
      </w:r>
      <w:r>
        <w:rPr>
          <w:rFonts w:ascii="Times New Roman"/>
          <w:b w:val="false"/>
          <w:i w:val="false"/>
          <w:color w:val="000000"/>
          <w:sz w:val="28"/>
        </w:rPr>
        <w:t>
               адамдарға қолданылатын көтермелеу шаралары
</w:t>
      </w:r>
    </w:p>
    <w:p>
      <w:pPr>
        <w:spacing w:after="0"/>
        <w:ind w:left="0"/>
        <w:jc w:val="both"/>
      </w:pPr>
      <w:r>
        <w:rPr>
          <w:rFonts w:ascii="Times New Roman"/>
          <w:b w:val="false"/>
          <w:i w:val="false"/>
          <w:color w:val="000000"/>
          <w:sz w:val="28"/>
        </w:rPr>
        <w:t>
      Тәрбиелiк іс-шараларға белсендi қатысатын және жәбiрленушiнiң денсаулығына және мүлкiне келтiрген залалды, мемлекетке келтiрген материалдық залалды өтеу жөнiнде шаралар қолданатын және сот тағайындаған жазаны толық өтеудi қажет етпейтiн сотталған адамдарды сот осы Кодексте көзделген тәртiппен шартты түрде мерзiмiнен бұрын босатуы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12) 46-бапта:
</w:t>
      </w:r>
      <w:r>
        <w:br/>
      </w:r>
      <w:r>
        <w:rPr>
          <w:rFonts w:ascii="Times New Roman"/>
          <w:b w:val="false"/>
          <w:i w:val="false"/>
          <w:color w:val="000000"/>
          <w:sz w:val="28"/>
        </w:rPr>
        <w:t>
      1-тармақта:
</w:t>
      </w:r>
      <w:r>
        <w:br/>
      </w:r>
      <w:r>
        <w:rPr>
          <w:rFonts w:ascii="Times New Roman"/>
          <w:b w:val="false"/>
          <w:i w:val="false"/>
          <w:color w:val="000000"/>
          <w:sz w:val="28"/>
        </w:rPr>
        <w:t>
      екiншi абзацта:
</w:t>
      </w:r>
      <w:r>
        <w:br/>
      </w:r>
      <w:r>
        <w:rPr>
          <w:rFonts w:ascii="Times New Roman"/>
          <w:b w:val="false"/>
          <w:i w:val="false"/>
          <w:color w:val="000000"/>
          <w:sz w:val="28"/>
        </w:rPr>
        <w:t>
      "режимдiк" деген сөз алып тасталсын;
</w:t>
      </w:r>
    </w:p>
    <w:p>
      <w:pPr>
        <w:spacing w:after="0"/>
        <w:ind w:left="0"/>
        <w:jc w:val="both"/>
      </w:pPr>
      <w:r>
        <w:rPr>
          <w:rFonts w:ascii="Times New Roman"/>
          <w:b w:val="false"/>
          <w:i w:val="false"/>
          <w:color w:val="000000"/>
          <w:sz w:val="28"/>
        </w:rPr>
        <w:t>
      "талаптарын" деген сөз "жазаны өтеудiң тәртiбi мен шарттарынан туындайтын талаптарды" деген сөздермен ауыстырылсын;
</w:t>
      </w:r>
    </w:p>
    <w:p>
      <w:pPr>
        <w:spacing w:after="0"/>
        <w:ind w:left="0"/>
        <w:jc w:val="both"/>
      </w:pPr>
      <w:r>
        <w:rPr>
          <w:rFonts w:ascii="Times New Roman"/>
          <w:b w:val="false"/>
          <w:i w:val="false"/>
          <w:color w:val="000000"/>
          <w:sz w:val="28"/>
        </w:rPr>
        <w:t>
      үшiншi абзацтағы "инспекциясы әкiмшiлiгiнiң" деген сөздер "инспекциясының" деген сөзбен ауыстырылсын;
</w:t>
      </w:r>
    </w:p>
    <w:p>
      <w:pPr>
        <w:spacing w:after="0"/>
        <w:ind w:left="0"/>
        <w:jc w:val="both"/>
      </w:pPr>
      <w:r>
        <w:rPr>
          <w:rFonts w:ascii="Times New Roman"/>
          <w:b w:val="false"/>
          <w:i w:val="false"/>
          <w:color w:val="000000"/>
          <w:sz w:val="28"/>
        </w:rPr>
        <w:t>
      бесiншi абзацтағы "инспекциясының әкiмшiлiгi" деген сөздер "инспекциясы" деген сөзбен ауыстырылсын;
</w:t>
      </w:r>
    </w:p>
    <w:p>
      <w:pPr>
        <w:spacing w:after="0"/>
        <w:ind w:left="0"/>
        <w:jc w:val="both"/>
      </w:pPr>
      <w:r>
        <w:rPr>
          <w:rFonts w:ascii="Times New Roman"/>
          <w:b w:val="false"/>
          <w:i w:val="false"/>
          <w:color w:val="000000"/>
          <w:sz w:val="28"/>
        </w:rPr>
        <w:t>
      алтыншы абзацтағы "қылмыстық-атқару инспекциясы әкiмшiлiгiн" деген сөздер "қылмыстық-атқару инспекциясын" деген сөздермен ауыстырылсын;
</w:t>
      </w:r>
    </w:p>
    <w:p>
      <w:pPr>
        <w:spacing w:after="0"/>
        <w:ind w:left="0"/>
        <w:jc w:val="both"/>
      </w:pPr>
      <w:r>
        <w:rPr>
          <w:rFonts w:ascii="Times New Roman"/>
          <w:b w:val="false"/>
          <w:i w:val="false"/>
          <w:color w:val="000000"/>
          <w:sz w:val="28"/>
        </w:rPr>
        <w:t>
      жетiншi абзацтағы "белгiленген үлгiдегi" деген сөздер алып тасталсын;
</w:t>
      </w:r>
    </w:p>
    <w:p>
      <w:pPr>
        <w:spacing w:after="0"/>
        <w:ind w:left="0"/>
        <w:jc w:val="both"/>
      </w:pPr>
      <w:r>
        <w:rPr>
          <w:rFonts w:ascii="Times New Roman"/>
          <w:b w:val="false"/>
          <w:i w:val="false"/>
          <w:color w:val="000000"/>
          <w:sz w:val="28"/>
        </w:rPr>
        <w:t>
      2-тармақтағы "инспекциясы әкiмшiлiгiнiң" деген сөздер "инспекциясының"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47-баптың 2-тармағындағы және 48-баптың 1-тармағындағы "қылмыстық-атқару инспекциясы әкiмшiлiгiнiң", "Қылмыстық-атқару инспекциясының әкiмшiлігі" деген сөздер "қылмыстық-атқару инспекциясының", "Қылмыстық-атқару инспекциясы"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49-бапта:
</w:t>
      </w:r>
      <w:r>
        <w:br/>
      </w:r>
      <w:r>
        <w:rPr>
          <w:rFonts w:ascii="Times New Roman"/>
          <w:b w:val="false"/>
          <w:i w:val="false"/>
          <w:color w:val="000000"/>
          <w:sz w:val="28"/>
        </w:rPr>
        <w:t>
      1-тармақтың бiрiншi абзацындағы "Қылмыстық-атқару инспекциясының әкiмшiлiгi" деген сөздер "Қылмыстық-атқару инспекциясы" деген сөздермен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Тәрбиелiк iс-шараларға белсендi қатысатын және жәбiрленушiнiң денсаулығына, мүлкiне келтiрген залалды және мемлекетке келтiрген материалдық залалды өтеу жөнiнде шаралар қолданатын және сот тағайындаған жазаны толық өтеудi қажет етпейтiн сотталған адамдарды сот осы Кодексте көзделген тәртiппен шартты түрде мерзiмiнен бұрын босата, сондай-ақ жазаның өтелмеген бөлiгiн жазаның неғұрлым жұмсақ түрiмен ауыстыруға ұсына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50-бапта:
</w:t>
      </w:r>
      <w:r>
        <w:br/>
      </w:r>
      <w:r>
        <w:rPr>
          <w:rFonts w:ascii="Times New Roman"/>
          <w:b w:val="false"/>
          <w:i w:val="false"/>
          <w:color w:val="000000"/>
          <w:sz w:val="28"/>
        </w:rPr>
        <w:t>
      1-тармақтың бiрiншi абзацындағы "Қылмыстық-атқару инспекциясының әкiмшiлiгi" деген сөздер "Қылмыстық-атқару инспекциясы" деген сөздермен ауыстырылсын;
</w:t>
      </w:r>
    </w:p>
    <w:p>
      <w:pPr>
        <w:spacing w:after="0"/>
        <w:ind w:left="0"/>
        <w:jc w:val="both"/>
      </w:pPr>
      <w:r>
        <w:rPr>
          <w:rFonts w:ascii="Times New Roman"/>
          <w:b w:val="false"/>
          <w:i w:val="false"/>
          <w:color w:val="000000"/>
          <w:sz w:val="28"/>
        </w:rPr>
        <w:t>
      2-тармақтағы "Қылмыстық-атқару инспекциясының әкiмшiлiгi" деген сөздер "Қылмыстық-атқару инспекциясы"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52-бап мынадай редакцияда жазылсын:
</w:t>
      </w:r>
    </w:p>
    <w:p>
      <w:pPr>
        <w:spacing w:after="0"/>
        <w:ind w:left="0"/>
        <w:jc w:val="both"/>
      </w:pPr>
      <w:r>
        <w:rPr>
          <w:rFonts w:ascii="Times New Roman"/>
          <w:b w:val="false"/>
          <w:i w:val="false"/>
          <w:color w:val="000000"/>
          <w:sz w:val="28"/>
        </w:rPr>
        <w:t>
      "52-бап. Бас бостандығын шектеу түрiндегi жазаны
</w:t>
      </w:r>
      <w:r>
        <w:br/>
      </w:r>
      <w:r>
        <w:rPr>
          <w:rFonts w:ascii="Times New Roman"/>
          <w:b w:val="false"/>
          <w:i w:val="false"/>
          <w:color w:val="000000"/>
          <w:sz w:val="28"/>
        </w:rPr>
        <w:t>
               өтеуден қасақана жалтару және бас бостандығын
</w:t>
      </w:r>
      <w:r>
        <w:br/>
      </w:r>
      <w:r>
        <w:rPr>
          <w:rFonts w:ascii="Times New Roman"/>
          <w:b w:val="false"/>
          <w:i w:val="false"/>
          <w:color w:val="000000"/>
          <w:sz w:val="28"/>
        </w:rPr>
        <w:t>
               шектеу түрiндегi жазаны өтеудiң тәртiбi мен
</w:t>
      </w:r>
      <w:r>
        <w:br/>
      </w:r>
      <w:r>
        <w:rPr>
          <w:rFonts w:ascii="Times New Roman"/>
          <w:b w:val="false"/>
          <w:i w:val="false"/>
          <w:color w:val="000000"/>
          <w:sz w:val="28"/>
        </w:rPr>
        <w:t>
               шарттарын бұзу
</w:t>
      </w:r>
    </w:p>
    <w:p>
      <w:pPr>
        <w:spacing w:after="0"/>
        <w:ind w:left="0"/>
        <w:jc w:val="both"/>
      </w:pPr>
      <w:r>
        <w:rPr>
          <w:rFonts w:ascii="Times New Roman"/>
          <w:b w:val="false"/>
          <w:i w:val="false"/>
          <w:color w:val="000000"/>
          <w:sz w:val="28"/>
        </w:rPr>
        <w:t>
      1. Кейiн жасалған әрбiр тәртiп бұзушылық алдыңғысына жаза тағайындалғаннан кейiн жасалған жағдайда тұрғылықты жерiне, жұмыс немесе оқу орнына келудiң белгiленген кестесiн бұзу, өзiне сот жүктеген мiндеттердi орындаудан жалтару, сондай-ақ сол үшiн әкiмшiлiк жаза қолданылған сотталған адамның қоғамдық тәртiптi бұзуы жазаны өтеу тәртiбi мен шарттарын бұзушылық болып табылады.
</w:t>
      </w:r>
      <w:r>
        <w:br/>
      </w:r>
      <w:r>
        <w:rPr>
          <w:rFonts w:ascii="Times New Roman"/>
          <w:b w:val="false"/>
          <w:i w:val="false"/>
          <w:color w:val="000000"/>
          <w:sz w:val="28"/>
        </w:rPr>
        <w:t>
      2. Еңбек демалысынан немесе демалыс және мереке күндерi демалыс өткiзу орнынан дәлелсiз себептермен дер кезiнде келмеу, қылмыстық-атқару инспекциясы қызметкерлерiнiң заңды талаптарын орындаудан бас тарту, сондай-ақ тұрғылықты жерiнен, жұмыс немесе оқу орындарынан өз бетiнше кетiп қалу бас бостандығын шектеу түрiндегi жазаны өтеуден қасақана жалтару болып табылады.
</w:t>
      </w:r>
      <w:r>
        <w:br/>
      </w:r>
      <w:r>
        <w:rPr>
          <w:rFonts w:ascii="Times New Roman"/>
          <w:b w:val="false"/>
          <w:i w:val="false"/>
          <w:color w:val="000000"/>
          <w:sz w:val="28"/>
        </w:rPr>
        <w:t>
      3. Тұрғылықты жерiнен, жұмыс немесе оқу орындарынан өз бетiнше кетiп қалған сотталған адамдарға қатысты қылмыстық-атқару инспекциясы бастапқы iздестiру iс-шараларын жүргiзедi және сотқа iздеу жариялау туралы ұсыным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53-баптың 1-тармағындағы "қылмыстық-атқару инспекциясының әкiмшiлiгi" деген сөздер "қылмыстық-атқару инспекциясы"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56-баптың 5-тармағы "алып қоюды" деген сөздерден кейiн "уәкiлеттi орган белгiлейтiн тәртiппен"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69-бапта:
</w:t>
      </w:r>
      <w:r>
        <w:br/>
      </w:r>
      <w:r>
        <w:rPr>
          <w:rFonts w:ascii="Times New Roman"/>
          <w:b w:val="false"/>
          <w:i w:val="false"/>
          <w:color w:val="000000"/>
          <w:sz w:val="28"/>
        </w:rPr>
        <w:t>
      3-тармақтағы "жетi жылдан аспайтын мерзiмге" деген сөздер алып тасталсын;
</w:t>
      </w:r>
    </w:p>
    <w:p>
      <w:pPr>
        <w:spacing w:after="0"/>
        <w:ind w:left="0"/>
        <w:jc w:val="both"/>
      </w:pPr>
      <w:r>
        <w:rPr>
          <w:rFonts w:ascii="Times New Roman"/>
          <w:b w:val="false"/>
          <w:i w:val="false"/>
          <w:color w:val="000000"/>
          <w:sz w:val="28"/>
        </w:rPr>
        <w:t>
      4-тармақтағы "абайсызда жасаған қылмысы үшiн жетi жылдан астам мерзiмге бас бостандығынан айыруға сотталған адамдар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71-бапта:
</w:t>
      </w:r>
      <w:r>
        <w:br/>
      </w:r>
      <w:r>
        <w:rPr>
          <w:rFonts w:ascii="Times New Roman"/>
          <w:b w:val="false"/>
          <w:i w:val="false"/>
          <w:color w:val="000000"/>
          <w:sz w:val="28"/>
        </w:rPr>
        <w:t>
      2-тармақта:
</w:t>
      </w:r>
      <w:r>
        <w:br/>
      </w:r>
      <w:r>
        <w:rPr>
          <w:rFonts w:ascii="Times New Roman"/>
          <w:b w:val="false"/>
          <w:i w:val="false"/>
          <w:color w:val="000000"/>
          <w:sz w:val="28"/>
        </w:rPr>
        <w:t>
      "өкпе туберкулезiнiң ашық түрiмен" деген сөздер "туберкулезбен" деген сөзбен ауыстырылсын;
</w:t>
      </w:r>
    </w:p>
    <w:p>
      <w:pPr>
        <w:spacing w:after="0"/>
        <w:ind w:left="0"/>
        <w:jc w:val="both"/>
      </w:pPr>
      <w:r>
        <w:rPr>
          <w:rFonts w:ascii="Times New Roman"/>
          <w:b w:val="false"/>
          <w:i w:val="false"/>
          <w:color w:val="000000"/>
          <w:sz w:val="28"/>
        </w:rPr>
        <w:t>
      ", СПИД-пен ауыратындар және ВИЧ жұқтырғандар" деген сөздер алып тасталсын;
</w:t>
      </w:r>
    </w:p>
    <w:p>
      <w:pPr>
        <w:spacing w:after="0"/>
        <w:ind w:left="0"/>
        <w:jc w:val="both"/>
      </w:pP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Сотталған адамды жазаны өтеу орнына жiберу немесе жазасын өтейтiн бiр орыннан екiншiсiне ауыстыру кезiнде оның жеке шотындағы ақшалары сотталған адам жiберiлген не ауыстырылған мекемедегі оның жеке шотына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73-бапта:
</w:t>
      </w:r>
      <w:r>
        <w:br/>
      </w:r>
      <w:r>
        <w:rPr>
          <w:rFonts w:ascii="Times New Roman"/>
          <w:b w:val="false"/>
          <w:i w:val="false"/>
          <w:color w:val="000000"/>
          <w:sz w:val="28"/>
        </w:rPr>
        <w:t>
      2-тармақтың үшiншi абзацында:
</w:t>
      </w:r>
      <w:r>
        <w:br/>
      </w:r>
      <w:r>
        <w:rPr>
          <w:rFonts w:ascii="Times New Roman"/>
          <w:b w:val="false"/>
          <w:i w:val="false"/>
          <w:color w:val="000000"/>
          <w:sz w:val="28"/>
        </w:rPr>
        <w:t>
      "ал аса ауыр қылмыстар жасағаны үшiн сотталған адамдар" деген сөздер "аса ауыр қылмыстар жасағаны үшiн жаза мерзiмiнiң кемiнде екiден бiрiн" деген сөздермен ауыстырылсын;
</w:t>
      </w:r>
    </w:p>
    <w:p>
      <w:pPr>
        <w:spacing w:after="0"/>
        <w:ind w:left="0"/>
        <w:jc w:val="both"/>
      </w:pPr>
      <w:r>
        <w:rPr>
          <w:rFonts w:ascii="Times New Roman"/>
          <w:b w:val="false"/>
          <w:i w:val="false"/>
          <w:color w:val="000000"/>
          <w:sz w:val="28"/>
        </w:rPr>
        <w:t>
      "немесе бас бостандығын айыруды өтеуден шартты түрде мерзiмiнен бұрын босатылған" деген сөздер ", ал бас бостандығын айыруды өтеуден шартты түрде мерзiмiнен бұрын босатылған" деген сөздермен ауыстырылсын;
</w:t>
      </w:r>
    </w:p>
    <w:p>
      <w:pPr>
        <w:spacing w:after="0"/>
        <w:ind w:left="0"/>
        <w:jc w:val="both"/>
      </w:pPr>
      <w:r>
        <w:rPr>
          <w:rFonts w:ascii="Times New Roman"/>
          <w:b w:val="false"/>
          <w:i w:val="false"/>
          <w:color w:val="000000"/>
          <w:sz w:val="28"/>
        </w:rPr>
        <w:t>
      4-тармақтың төртiншi абзацындағы "жалпы және қатаң" деген сөздер "жалпы, қатаң және айрықша"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75-бапта:
</w:t>
      </w:r>
      <w:r>
        <w:br/>
      </w:r>
      <w:r>
        <w:rPr>
          <w:rFonts w:ascii="Times New Roman"/>
          <w:b w:val="false"/>
          <w:i w:val="false"/>
          <w:color w:val="000000"/>
          <w:sz w:val="28"/>
        </w:rPr>
        <w:t>
      2-тармақтың бiрiншi сөйлемiндегi "Бас бостандығынан айыруға" деген сөздер "Осы баптың 5-тармағында көрсетiлген адамдарды қоспағанда, бас бостандығынан айыруға" деген сөздермен ауыстырылсын;
</w:t>
      </w:r>
    </w:p>
    <w:p>
      <w:pPr>
        <w:spacing w:after="0"/>
        <w:ind w:left="0"/>
        <w:jc w:val="both"/>
      </w:pPr>
      <w:r>
        <w:rPr>
          <w:rFonts w:ascii="Times New Roman"/>
          <w:b w:val="false"/>
          <w:i w:val="false"/>
          <w:color w:val="000000"/>
          <w:sz w:val="28"/>
        </w:rPr>
        <w:t>
      4-тармақтағы "мәжбүрлеп" деген сөзден кейiн "және мiндеттi" деген сөздермен толықтырылсын;
</w:t>
      </w:r>
    </w:p>
    <w:p>
      <w:pPr>
        <w:spacing w:after="0"/>
        <w:ind w:left="0"/>
        <w:jc w:val="both"/>
      </w:pPr>
      <w:r>
        <w:rPr>
          <w:rFonts w:ascii="Times New Roman"/>
          <w:b w:val="false"/>
          <w:i w:val="false"/>
          <w:color w:val="000000"/>
          <w:sz w:val="28"/>
        </w:rPr>
        <w:t>
      5-тармақ мынадай мазмұндағы екiншi сөйлеммен толықтырылсын:
</w:t>
      </w:r>
      <w:r>
        <w:br/>
      </w:r>
      <w:r>
        <w:rPr>
          <w:rFonts w:ascii="Times New Roman"/>
          <w:b w:val="false"/>
          <w:i w:val="false"/>
          <w:color w:val="000000"/>
          <w:sz w:val="28"/>
        </w:rPr>
        <w:t>
      "Емдеу-профилактикалық мекемелерiнде (ауруханаларда, арнайы психиатриялық және туберкулездi емдеу ауруханаларында) сотталған ер адамдар сот белгiлеген режим түрiне қарамастан бiрге ұсталады. Туберкулездi емдеу ауруханаларында және емдеу құқығы бар түзеу мекемелерiнде сотталған адамдарды бөлек ұстау медициналық айғақтамалармен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82-баптың 4-тармағында:
</w:t>
      </w:r>
      <w:r>
        <w:br/>
      </w:r>
      <w:r>
        <w:rPr>
          <w:rFonts w:ascii="Times New Roman"/>
          <w:b w:val="false"/>
          <w:i w:val="false"/>
          <w:color w:val="000000"/>
          <w:sz w:val="28"/>
        </w:rPr>
        <w:t>
      ", 129" деген цифрлар алып тасталсын;
</w:t>
      </w:r>
    </w:p>
    <w:p>
      <w:pPr>
        <w:spacing w:after="0"/>
        <w:ind w:left="0"/>
        <w:jc w:val="both"/>
      </w:pPr>
      <w:r>
        <w:rPr>
          <w:rFonts w:ascii="Times New Roman"/>
          <w:b w:val="false"/>
          <w:i w:val="false"/>
          <w:color w:val="000000"/>
          <w:sz w:val="28"/>
        </w:rPr>
        <w:t>
      мынадай мазмұндағы үшiншi сөйлеммен толықтырылсын:
</w:t>
      </w:r>
      <w:r>
        <w:br/>
      </w:r>
      <w:r>
        <w:rPr>
          <w:rFonts w:ascii="Times New Roman"/>
          <w:b w:val="false"/>
          <w:i w:val="false"/>
          <w:color w:val="000000"/>
          <w:sz w:val="28"/>
        </w:rPr>
        <w:t>
      "Тәрбиелеу колонияларында сотталған адамдарды бiр жағдайдан екiншi жағдайға ауыстыру осы кодекстiң 
</w:t>
      </w:r>
      <w:r>
        <w:rPr>
          <w:rFonts w:ascii="Times New Roman"/>
          <w:b w:val="false"/>
          <w:i w:val="false"/>
          <w:color w:val="000000"/>
          <w:sz w:val="28"/>
        </w:rPr>
        <w:t xml:space="preserve"> 128-бабына </w:t>
      </w:r>
      <w:r>
        <w:rPr>
          <w:rFonts w:ascii="Times New Roman"/>
          <w:b w:val="false"/>
          <w:i w:val="false"/>
          <w:color w:val="000000"/>
          <w:sz w:val="28"/>
        </w:rPr>
        <w:t>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83-бапта:
</w:t>
      </w:r>
      <w:r>
        <w:br/>
      </w:r>
      <w:r>
        <w:rPr>
          <w:rFonts w:ascii="Times New Roman"/>
          <w:b w:val="false"/>
          <w:i w:val="false"/>
          <w:color w:val="000000"/>
          <w:sz w:val="28"/>
        </w:rPr>
        <w:t>
      2-тармақтағы "Сотталғандардың" деген сөздер "Осы баптың 4-тармағында көрсетiлген адамдарды қоспағанда, сотталған адамдардың"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Жүктi әйелдердiң, жанында балалары бар әйелдердiң, сондай-ақ I және II топтағы мүгедектер мен емдеу түзеу мекемелерiнде ұсталатын сотталған адамдардың тамақ өнiмдерi мен бiрiншi кезекте қажеттi заттарды өздерiнiң жеке шоттарындағы қаражаттың есебiнен шектеусiз сатып алуына болады.";
</w:t>
      </w:r>
    </w:p>
    <w:p>
      <w:pPr>
        <w:spacing w:after="0"/>
        <w:ind w:left="0"/>
        <w:jc w:val="both"/>
      </w:pP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84-баптың 3-тармағындағы "қысқа мерзiмдi немесе ұзақ кездесудi - телефон арқылы сөйлесумен,"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86-баптың 2-тармағындағы "цензура" деген сөзден кейiн "уәкiлеттi орган белгiлейтiн тәртiппен"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87-баптың 1-тармағының үшiншi сөйлемi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91-баптың 2-тармағындағы "ашық түрдегi", "және СПИД-пен ауырған, ВИЧ жұқтырған"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93-баптың 3-тармағындағы "СПИД-пен ауыратындарға және ВИЧ жұқтырғандарға;", "ашық түрдегi"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95-бапта:
</w:t>
      </w:r>
      <w:r>
        <w:br/>
      </w:r>
      <w:r>
        <w:rPr>
          <w:rFonts w:ascii="Times New Roman"/>
          <w:b w:val="false"/>
          <w:i w:val="false"/>
          <w:color w:val="000000"/>
          <w:sz w:val="28"/>
        </w:rPr>
        <w:t>
      3-тармақтағы "Өзiне қатыссыз себептер бойынша жалақы алмайтын сотталғандар" деген сөздер "Сотталған адамдар" деген сөздермен ауыстырылсын;
</w:t>
      </w:r>
    </w:p>
    <w:p>
      <w:pPr>
        <w:spacing w:after="0"/>
        <w:ind w:left="0"/>
        <w:jc w:val="both"/>
      </w:pPr>
      <w:r>
        <w:rPr>
          <w:rFonts w:ascii="Times New Roman"/>
          <w:b w:val="false"/>
          <w:i w:val="false"/>
          <w:color w:val="000000"/>
          <w:sz w:val="28"/>
        </w:rPr>
        <w:t>
      4 және 6-тармақтар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97-бапта: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"Бас бостандығынан айыруға сотталған адамдарға санитариялық-індетке қарсы (профилактикалық) iс-шаралар жүргiзу және медициналық көмек Қазақстан Республикасының заңнамасына сәйкес ұйымдастырылады және берiледi.";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"туберкулез ауруханалары" деген сөздер "туберкулездi емдеу ауруханалары" деген сөздермен ауыстырылсын;
</w:t>
      </w:r>
    </w:p>
    <w:p>
      <w:pPr>
        <w:spacing w:after="0"/>
        <w:ind w:left="0"/>
        <w:jc w:val="both"/>
      </w:pPr>
      <w:r>
        <w:rPr>
          <w:rFonts w:ascii="Times New Roman"/>
          <w:b w:val="false"/>
          <w:i w:val="false"/>
          <w:color w:val="000000"/>
          <w:sz w:val="28"/>
        </w:rPr>
        <w:t>
      "медициналық бөлiмдер" деген сөздерден кейiн ", медициналық пункттер" деген сөздермен толықтырылсын;
</w:t>
      </w:r>
    </w:p>
    <w:p>
      <w:pPr>
        <w:spacing w:after="0"/>
        <w:ind w:left="0"/>
        <w:jc w:val="both"/>
      </w:pPr>
      <w:r>
        <w:rPr>
          <w:rFonts w:ascii="Times New Roman"/>
          <w:b w:val="false"/>
          <w:i w:val="false"/>
          <w:color w:val="000000"/>
          <w:sz w:val="28"/>
        </w:rPr>
        <w:t>
      "туберкулездiң ашық түрiмен" деген сөздер "туберкулезбен" деген сөзбен ауыстырылсын;
</w:t>
      </w:r>
    </w:p>
    <w:p>
      <w:pPr>
        <w:spacing w:after="0"/>
        <w:ind w:left="0"/>
        <w:jc w:val="both"/>
      </w:pPr>
      <w:r>
        <w:rPr>
          <w:rFonts w:ascii="Times New Roman"/>
          <w:b w:val="false"/>
          <w:i w:val="false"/>
          <w:color w:val="000000"/>
          <w:sz w:val="28"/>
        </w:rPr>
        <w:t>
      "мәжбүрлеп емдеудi жүзеге асыратын" деген сөздер алып тасталсын;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Қылмыстық-атқару жүйесi мекемесiнде жазасын өтеп жүрген шетелдiк қайтыс болған жағдайда мекеменiң әкiмшiлiгi бас бостандығынан айыру орындарында заңдардың қолданылуын қадағалауды жүзеге асыратын прокурорға, сондай-ақ қайтыс болған адам азаматы болып табылатын мемлекеттiң елшiлiгiне немесе өзге өкiлдiгiне дереу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102-баптың 1-тармағында:
</w:t>
      </w:r>
      <w:r>
        <w:br/>
      </w:r>
      <w:r>
        <w:rPr>
          <w:rFonts w:ascii="Times New Roman"/>
          <w:b w:val="false"/>
          <w:i w:val="false"/>
          <w:color w:val="000000"/>
          <w:sz w:val="28"/>
        </w:rPr>
        <w:t>
      "тартылуы мүмкiн" деген сөздер "тартылады" деген сөзбен ауыстырылсын;
</w:t>
      </w:r>
    </w:p>
    <w:p>
      <w:pPr>
        <w:spacing w:after="0"/>
        <w:ind w:left="0"/>
        <w:jc w:val="both"/>
      </w:pPr>
      <w:r>
        <w:rPr>
          <w:rFonts w:ascii="Times New Roman"/>
          <w:b w:val="false"/>
          <w:i w:val="false"/>
          <w:color w:val="000000"/>
          <w:sz w:val="28"/>
        </w:rPr>
        <w:t>
      мынадай мазмұндағы екiншi сөйлеммен толықтырылсын:
</w:t>
      </w:r>
      <w:r>
        <w:br/>
      </w:r>
      <w:r>
        <w:rPr>
          <w:rFonts w:ascii="Times New Roman"/>
          <w:b w:val="false"/>
          <w:i w:val="false"/>
          <w:color w:val="000000"/>
          <w:sz w:val="28"/>
        </w:rPr>
        <w:t>
      "Аталған жұмыстардан бас тарту осы Кодекстiң 
</w:t>
      </w:r>
      <w:r>
        <w:rPr>
          <w:rFonts w:ascii="Times New Roman"/>
          <w:b w:val="false"/>
          <w:i w:val="false"/>
          <w:color w:val="000000"/>
          <w:sz w:val="28"/>
        </w:rPr>
        <w:t xml:space="preserve"> 111-бабында </w:t>
      </w:r>
      <w:r>
        <w:rPr>
          <w:rFonts w:ascii="Times New Roman"/>
          <w:b w:val="false"/>
          <w:i w:val="false"/>
          <w:color w:val="000000"/>
          <w:sz w:val="28"/>
        </w:rPr>
        <w:t>
 көзделген жазалау шараларын қолдануға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103-бап мынадай редакцияда жазылсын:
</w:t>
      </w:r>
    </w:p>
    <w:p>
      <w:pPr>
        <w:spacing w:after="0"/>
        <w:ind w:left="0"/>
        <w:jc w:val="both"/>
      </w:pPr>
      <w:r>
        <w:rPr>
          <w:rFonts w:ascii="Times New Roman"/>
          <w:b w:val="false"/>
          <w:i w:val="false"/>
          <w:color w:val="000000"/>
          <w:sz w:val="28"/>
        </w:rPr>
        <w:t>
      "103-бап. Бас бостандығынан айыруға сотталған
</w:t>
      </w:r>
      <w:r>
        <w:br/>
      </w:r>
      <w:r>
        <w:rPr>
          <w:rFonts w:ascii="Times New Roman"/>
          <w:b w:val="false"/>
          <w:i w:val="false"/>
          <w:color w:val="000000"/>
          <w:sz w:val="28"/>
        </w:rPr>
        <w:t>
                адамдардың кiрiсiнен ұстап қалу
</w:t>
      </w:r>
    </w:p>
    <w:p>
      <w:pPr>
        <w:spacing w:after="0"/>
        <w:ind w:left="0"/>
        <w:jc w:val="both"/>
      </w:pPr>
      <w:r>
        <w:rPr>
          <w:rFonts w:ascii="Times New Roman"/>
          <w:b w:val="false"/>
          <w:i w:val="false"/>
          <w:color w:val="000000"/>
          <w:sz w:val="28"/>
        </w:rPr>
        <w:t>
      Сотталған адамдардың жалақысынан, зейнетақысынан, жәрдемақысынан және өзге де кiрiстерiнен атқару парақтары немесе басқа да атқару құжаттары бойынша сомаларды ұстап қалу Қазақстан Республикасының заңнамасында көзделген тәртiппен жүргiзiледi.
</w:t>
      </w:r>
      <w:r>
        <w:br/>
      </w:r>
      <w:r>
        <w:rPr>
          <w:rFonts w:ascii="Times New Roman"/>
          <w:b w:val="false"/>
          <w:i w:val="false"/>
          <w:color w:val="000000"/>
          <w:sz w:val="28"/>
        </w:rPr>
        <w:t>
      Түзеу мекемелерiнде сотталған адамдардың жеке шотына ұстап қалғаннан кейiн оларға есептелген жалақының, зейнетақының немесе өзге де кiрiстерiнiң кемiнде елу процентi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107-баптың 1-тармағы "құрылады" деген сөздiң алдынан "ерiктi негiзде"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109-бапта:
</w:t>
      </w:r>
      <w:r>
        <w:br/>
      </w:r>
      <w:r>
        <w:rPr>
          <w:rFonts w:ascii="Times New Roman"/>
          <w:b w:val="false"/>
          <w:i w:val="false"/>
          <w:color w:val="000000"/>
          <w:sz w:val="28"/>
        </w:rPr>
        <w:t>
      1-тармақта:
</w:t>
      </w:r>
      <w:r>
        <w:br/>
      </w:r>
      <w:r>
        <w:rPr>
          <w:rFonts w:ascii="Times New Roman"/>
          <w:b w:val="false"/>
          <w:i w:val="false"/>
          <w:color w:val="000000"/>
          <w:sz w:val="28"/>
        </w:rPr>
        <w:t>
      алтыншы абзац алып тасталсын;
</w:t>
      </w:r>
    </w:p>
    <w:p>
      <w:pPr>
        <w:spacing w:after="0"/>
        <w:ind w:left="0"/>
        <w:jc w:val="both"/>
      </w:pPr>
      <w:r>
        <w:rPr>
          <w:rFonts w:ascii="Times New Roman"/>
          <w:b w:val="false"/>
          <w:i w:val="false"/>
          <w:color w:val="000000"/>
          <w:sz w:val="28"/>
        </w:rPr>
        <w:t>
      сегiзiншi абзацтағы "мереке күндерi" деген сөздер "жүктi әйелдердi, жанында балалары бар әйелдердi, сондай-ақ I және II топтағы мүгедектер мен емдеу түзеу мекемелерiнде ұсталатын сотталған адамдарды қоспағанда, мереке күндерi"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Құқық бұзбайтын мiнез-құлқы, еңбекке (оқуға) адал қарағаны, көркемөнерпаздар ұйымдарының жұмысына және тәрбиелiк iс-шараларға белсендi қатысқаны, жәбiрленушiнiң денсаулығы мен мүлкiне, мемлекетке келтiрген залалды өтеу жөнiнде шаралар қолданғаны үшiн, сот тағайындаған жазаны толық өтеудi қажет етпейтiн сотталған адамдарды сот жазаны өтеуден шартты түрде мерзiмiнен бұрын босатуы, сондай-ақ жазаның өтелмеген бөлiгiн жазаның неғұрлым жұмсақ түрiмен ауыстыруға ұсынуы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36) 110-баптың 3-тармағында:
</w:t>
      </w:r>
      <w:r>
        <w:br/>
      </w:r>
      <w:r>
        <w:rPr>
          <w:rFonts w:ascii="Times New Roman"/>
          <w:b w:val="false"/>
          <w:i w:val="false"/>
          <w:color w:val="000000"/>
          <w:sz w:val="28"/>
        </w:rPr>
        <w:t>
      "алты" деген сөз "үш" деген сөзбен ауыстырылсын;
</w:t>
      </w:r>
    </w:p>
    <w:p>
      <w:pPr>
        <w:spacing w:after="0"/>
        <w:ind w:left="0"/>
        <w:jc w:val="both"/>
      </w:pPr>
      <w:r>
        <w:rPr>
          <w:rFonts w:ascii="Times New Roman"/>
          <w:b w:val="false"/>
          <w:i w:val="false"/>
          <w:color w:val="000000"/>
          <w:sz w:val="28"/>
        </w:rPr>
        <w:t>
      мынадай мазмұндағы екіншi абзацпен толықтырылсын:
</w:t>
      </w:r>
      <w:r>
        <w:br/>
      </w:r>
      <w:r>
        <w:rPr>
          <w:rFonts w:ascii="Times New Roman"/>
          <w:b w:val="false"/>
          <w:i w:val="false"/>
          <w:color w:val="000000"/>
          <w:sz w:val="28"/>
        </w:rPr>
        <w:t>
      "Бұрын қолданылған жазаны мерзiмiнен бұрын алу жазаны өтеудiң белгiленген тәртiбiн қасақана бұзушылар деп танылған сотталған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112-бапта:
</w:t>
      </w:r>
      <w:r>
        <w:br/>
      </w:r>
      <w:r>
        <w:rPr>
          <w:rFonts w:ascii="Times New Roman"/>
          <w:b w:val="false"/>
          <w:i w:val="false"/>
          <w:color w:val="000000"/>
          <w:sz w:val="28"/>
        </w:rPr>
        <w:t>
      1-тармақта:
</w:t>
      </w:r>
      <w:r>
        <w:br/>
      </w:r>
      <w:r>
        <w:rPr>
          <w:rFonts w:ascii="Times New Roman"/>
          <w:b w:val="false"/>
          <w:i w:val="false"/>
          <w:color w:val="000000"/>
          <w:sz w:val="28"/>
        </w:rPr>
        <w:t>
      "еңбектен" деген сөз "еңбекақы төленбейтiн жұмыстан" деген сөздермен ауыстырылсын;
</w:t>
      </w:r>
    </w:p>
    <w:p>
      <w:pPr>
        <w:spacing w:after="0"/>
        <w:ind w:left="0"/>
        <w:jc w:val="both"/>
      </w:pPr>
      <w:r>
        <w:rPr>
          <w:rFonts w:ascii="Times New Roman"/>
          <w:b w:val="false"/>
          <w:i w:val="false"/>
          <w:color w:val="000000"/>
          <w:sz w:val="28"/>
        </w:rPr>
        <w:t>
      "сот тағайындаған мiндеттi емделуден жалтару;" деген сөздерден кейiн "емдеу-алдын алу мекемесiнiң iшкi тәртiп ережесiн бұзу;" деген сөздермен толықтырылсын;
</w:t>
      </w:r>
    </w:p>
    <w:p>
      <w:pPr>
        <w:spacing w:after="0"/>
        <w:ind w:left="0"/>
        <w:jc w:val="both"/>
      </w:pPr>
      <w:r>
        <w:rPr>
          <w:rFonts w:ascii="Times New Roman"/>
          <w:b w:val="false"/>
          <w:i w:val="false"/>
          <w:color w:val="000000"/>
          <w:sz w:val="28"/>
        </w:rPr>
        <w:t>
      2-тармақтағы "Бiр жыл" деген сөздер "Алты ай" деген сөздермен ауыстырылсын;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Осы баптың 1 және 2-тармақтарында аталған бұзушылықтарды жасаған сотталушы өзiне осы Кодекстiң 
</w:t>
      </w:r>
      <w:r>
        <w:rPr>
          <w:rFonts w:ascii="Times New Roman"/>
          <w:b w:val="false"/>
          <w:i w:val="false"/>
          <w:color w:val="000000"/>
          <w:sz w:val="28"/>
        </w:rPr>
        <w:t xml:space="preserve"> 111-бабының </w:t>
      </w:r>
      <w:r>
        <w:rPr>
          <w:rFonts w:ascii="Times New Roman"/>
          <w:b w:val="false"/>
          <w:i w:val="false"/>
          <w:color w:val="000000"/>
          <w:sz w:val="28"/>
        </w:rPr>
        <w:t>
 1-тармағында және 
</w:t>
      </w:r>
      <w:r>
        <w:rPr>
          <w:rFonts w:ascii="Times New Roman"/>
          <w:b w:val="false"/>
          <w:i w:val="false"/>
          <w:color w:val="000000"/>
          <w:sz w:val="28"/>
        </w:rPr>
        <w:t xml:space="preserve"> 132-бабында </w:t>
      </w:r>
      <w:r>
        <w:rPr>
          <w:rFonts w:ascii="Times New Roman"/>
          <w:b w:val="false"/>
          <w:i w:val="false"/>
          <w:color w:val="000000"/>
          <w:sz w:val="28"/>
        </w:rPr>
        <w:t>
 көзделген сотталған адамдарды айып изоляторына, тәртiп изоляторына орналастыру не сотталған еркектердi камералық үлгідегi үй-жайларға немесе жалғыз адамдық камераларға көшiру, сотталған әйелдердi камералық үлгідегі үй-жайларға көшiру сияқты жазалау шаралары тағайындалған жағдайда жазаны өтеудiң белгiленген тәртiбiн қасақана бұзушы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113-бапта:
</w:t>
      </w:r>
      <w:r>
        <w:br/>
      </w:r>
      <w:r>
        <w:rPr>
          <w:rFonts w:ascii="Times New Roman"/>
          <w:b w:val="false"/>
          <w:i w:val="false"/>
          <w:color w:val="000000"/>
          <w:sz w:val="28"/>
        </w:rPr>
        <w:t>
      4-тармақ мынадай мазмұндағы екiншi сөйлеммен толықтырылсын:
</w:t>
      </w:r>
      <w:r>
        <w:br/>
      </w:r>
      <w:r>
        <w:rPr>
          <w:rFonts w:ascii="Times New Roman"/>
          <w:b w:val="false"/>
          <w:i w:val="false"/>
          <w:color w:val="000000"/>
          <w:sz w:val="28"/>
        </w:rPr>
        <w:t>
      "Сотталған адамдарды айып изоляторына, тәртiп изоляторына орналастыру не камералық үлгідегі үй-жайға немесе жалғыз адамдық камераларға ауыстыру оларды айып, тәртiп изоляторында, камералық үлгідегі үй-жайда немесе жалғыз адамдық камерада ұстау мүмкіндiгіне жасалған медициналық куәландырудан кейiн жүргiзiледi.";
</w:t>
      </w:r>
    </w:p>
    <w:p>
      <w:pPr>
        <w:spacing w:after="0"/>
        <w:ind w:left="0"/>
        <w:jc w:val="both"/>
      </w:pPr>
      <w:r>
        <w:rPr>
          <w:rFonts w:ascii="Times New Roman"/>
          <w:b w:val="false"/>
          <w:i w:val="false"/>
          <w:color w:val="000000"/>
          <w:sz w:val="28"/>
        </w:rPr>
        <w:t>
      7-тармақтағы "саналады" деген сөз "саналады, ал жазаны өтеудiң белгiленген тәртiбiн қасақана бұзушы деп танылған сотталған адам олай деп саналмайды"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114-бапта:
</w:t>
      </w:r>
      <w:r>
        <w:br/>
      </w:r>
      <w:r>
        <w:rPr>
          <w:rFonts w:ascii="Times New Roman"/>
          <w:b w:val="false"/>
          <w:i w:val="false"/>
          <w:color w:val="000000"/>
          <w:sz w:val="28"/>
        </w:rPr>
        <w:t>
      2-тармақ мынадай мазмұндағы бесiншi абзацпен толықтырылсын:
</w:t>
      </w:r>
      <w:r>
        <w:br/>
      </w:r>
      <w:r>
        <w:rPr>
          <w:rFonts w:ascii="Times New Roman"/>
          <w:b w:val="false"/>
          <w:i w:val="false"/>
          <w:color w:val="000000"/>
          <w:sz w:val="28"/>
        </w:rPr>
        <w:t>
      "қажеттi медициналық көмек алуға;";
</w:t>
      </w:r>
    </w:p>
    <w:p>
      <w:pPr>
        <w:spacing w:after="0"/>
        <w:ind w:left="0"/>
        <w:jc w:val="both"/>
      </w:pPr>
      <w:r>
        <w:rPr>
          <w:rFonts w:ascii="Times New Roman"/>
          <w:b w:val="false"/>
          <w:i w:val="false"/>
          <w:color w:val="000000"/>
          <w:sz w:val="28"/>
        </w:rPr>
        <w:t>
      4-тармақ "мекемелерiне" деген сөзден кейiн ", сондай-ақ денсаулық сақтау органдарының емдеу-профилактикалық мекемелерiне"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 116-баптың 3-тармағындағы "үштен екiсiн", "алты" деген сөздер тиiсiнше "жартысын", "үш"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117-бапта: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 "жатақханаларда" деген сөзден кейiн "немесе құлыпталатын үй-жайларда" деген сөздермен толықтырылсын;
</w:t>
      </w:r>
    </w:p>
    <w:p>
      <w:pPr>
        <w:spacing w:after="0"/>
        <w:ind w:left="0"/>
        <w:jc w:val="both"/>
      </w:pPr>
      <w:r>
        <w:rPr>
          <w:rFonts w:ascii="Times New Roman"/>
          <w:b w:val="false"/>
          <w:i w:val="false"/>
          <w:color w:val="000000"/>
          <w:sz w:val="28"/>
        </w:rPr>
        <w:t>
      екiншi абзацтағы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 "жатақханаларда" деген сөзден кейiн "немесе құлыпталатын үй-жайларда" деген сөздермен толықтырылсын;
</w:t>
      </w:r>
    </w:p>
    <w:p>
      <w:pPr>
        <w:spacing w:after="0"/>
        <w:ind w:left="0"/>
        <w:jc w:val="both"/>
      </w:pPr>
      <w:r>
        <w:rPr>
          <w:rFonts w:ascii="Times New Roman"/>
          <w:b w:val="false"/>
          <w:i w:val="false"/>
          <w:color w:val="000000"/>
          <w:sz w:val="28"/>
        </w:rPr>
        <w:t>
      екiншi абзацтағы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3-тармақтағы "түзеу мекемесi орналасқан ауданның шегiнде" деген сөздер "түзеу мекемесiне iргелес аумақтар шекаралары шегiнде"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 119-бапта: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 "жатақханаларда" деген сөзден кейiн "немесе құлыпталатын үй-жайларда" деген сөздермен толықтырылсын;
</w:t>
      </w:r>
    </w:p>
    <w:p>
      <w:pPr>
        <w:spacing w:after="0"/>
        <w:ind w:left="0"/>
        <w:jc w:val="both"/>
      </w:pPr>
      <w:r>
        <w:rPr>
          <w:rFonts w:ascii="Times New Roman"/>
          <w:b w:val="false"/>
          <w:i w:val="false"/>
          <w:color w:val="000000"/>
          <w:sz w:val="28"/>
        </w:rPr>
        <w:t>
      екiншi абзацтағы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 "жатақханаларда" деген сөзден кейiн "немесе құлыпталатын үй-жайларда" деген сөздермен толықтырылсын;
</w:t>
      </w:r>
    </w:p>
    <w:p>
      <w:pPr>
        <w:spacing w:after="0"/>
        <w:ind w:left="0"/>
        <w:jc w:val="both"/>
      </w:pPr>
      <w:r>
        <w:rPr>
          <w:rFonts w:ascii="Times New Roman"/>
          <w:b w:val="false"/>
          <w:i w:val="false"/>
          <w:color w:val="000000"/>
          <w:sz w:val="28"/>
        </w:rPr>
        <w:t>
      екiншi абзацтағы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3-тармақтағы "түзеу мекемесi орналасқан ауданның шегiнде" деген сөздер "түзеу мекемесiне іргелес аумақтар шекаралары шегiнде"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121-бапта: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 "жатақханаларда" деген сөзден кейiн "немесе құлыпталатын үй-жайларда" деген сөздермен толықтырылсын;
</w:t>
      </w:r>
    </w:p>
    <w:p>
      <w:pPr>
        <w:spacing w:after="0"/>
        <w:ind w:left="0"/>
        <w:jc w:val="both"/>
      </w:pPr>
      <w:r>
        <w:rPr>
          <w:rFonts w:ascii="Times New Roman"/>
          <w:b w:val="false"/>
          <w:i w:val="false"/>
          <w:color w:val="000000"/>
          <w:sz w:val="28"/>
        </w:rPr>
        <w:t>
      екiншi абзацтағы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 "жатақханаларда" деген сөзден кейiн "немесе құлыпталатын үй-жайларда" деген сөздермен толықтырылсын;
</w:t>
      </w:r>
    </w:p>
    <w:p>
      <w:pPr>
        <w:spacing w:after="0"/>
        <w:ind w:left="0"/>
        <w:jc w:val="both"/>
      </w:pPr>
      <w:r>
        <w:rPr>
          <w:rFonts w:ascii="Times New Roman"/>
          <w:b w:val="false"/>
          <w:i w:val="false"/>
          <w:color w:val="000000"/>
          <w:sz w:val="28"/>
        </w:rPr>
        <w:t>
      екiншi абзацтағы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124-баптың 1-тармағындағы "Абайсызда жасаған қылмыстары үшiн сотталғандарға арналған колония-қоныстарда бас бостандығынан айыруға жетi жылдан аспайтын мерзiмге сотталғандар жазасын өтейдi;" деген сөздер "Абайсызда жасаған қылмыстары үшiн сотталған адамдар колония-қоныстарда жазасын өтейдi;"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125-бапта:
</w:t>
      </w:r>
      <w:r>
        <w:br/>
      </w:r>
      <w:r>
        <w:rPr>
          <w:rFonts w:ascii="Times New Roman"/>
          <w:b w:val="false"/>
          <w:i w:val="false"/>
          <w:color w:val="000000"/>
          <w:sz w:val="28"/>
        </w:rPr>
        <w:t>
      1-тармақта:
</w:t>
      </w:r>
      <w:r>
        <w:br/>
      </w:r>
      <w:r>
        <w:rPr>
          <w:rFonts w:ascii="Times New Roman"/>
          <w:b w:val="false"/>
          <w:i w:val="false"/>
          <w:color w:val="000000"/>
          <w:sz w:val="28"/>
        </w:rPr>
        <w:t>
      екiншi абзацта:
</w:t>
      </w:r>
      <w:r>
        <w:br/>
      </w:r>
      <w:r>
        <w:rPr>
          <w:rFonts w:ascii="Times New Roman"/>
          <w:b w:val="false"/>
          <w:i w:val="false"/>
          <w:color w:val="000000"/>
          <w:sz w:val="28"/>
        </w:rPr>
        <w:t>
      "колония-қоныс шегiнде" деген сөздер "колония-қоныс аумағы шегiнде" деген сөздермен ауыстырылсын;
</w:t>
      </w:r>
    </w:p>
    <w:p>
      <w:pPr>
        <w:spacing w:after="0"/>
        <w:ind w:left="0"/>
        <w:jc w:val="both"/>
      </w:pPr>
      <w:r>
        <w:rPr>
          <w:rFonts w:ascii="Times New Roman"/>
          <w:b w:val="false"/>
          <w:i w:val="false"/>
          <w:color w:val="000000"/>
          <w:sz w:val="28"/>
        </w:rPr>
        <w:t>
      "мекеменiң iшкi еңбек тәртiбi" деген сөздер "түзеу мекемесiнiң iшкi тәртiбi" деген сөздермен ауыстырылсын;
</w:t>
      </w:r>
    </w:p>
    <w:p>
      <w:pPr>
        <w:spacing w:after="0"/>
        <w:ind w:left="0"/>
        <w:jc w:val="both"/>
      </w:pPr>
      <w:r>
        <w:rPr>
          <w:rFonts w:ascii="Times New Roman"/>
          <w:b w:val="false"/>
          <w:i w:val="false"/>
          <w:color w:val="000000"/>
          <w:sz w:val="28"/>
        </w:rPr>
        <w:t>
      "колония-қоныстан тыс жерге қадағалаусыз, бipaқ олардың орындайтын жұмысының сипаты бойынша не оқуына байланысты қажет болса, тиiстi әкiмшiлiк-аумақтық құрылым аумағының шегiнде" деген сөздер "eгep олардың орындайтын жұмысының сипаты бойынша не оқуына байланысты қажет болса, түзеу мекемесiне iргелес аумақ шекаралары шегiнде" деген сөздермен ауыстырылсын;
</w:t>
      </w:r>
    </w:p>
    <w:p>
      <w:pPr>
        <w:spacing w:after="0"/>
        <w:ind w:left="0"/>
        <w:jc w:val="both"/>
      </w:pPr>
      <w:r>
        <w:rPr>
          <w:rFonts w:ascii="Times New Roman"/>
          <w:b w:val="false"/>
          <w:i w:val="false"/>
          <w:color w:val="000000"/>
          <w:sz w:val="28"/>
        </w:rPr>
        <w:t>
      үшiншi абзацтағы "колония-қоныстың аумағында немесе одан тыс жерде" деген сөздер "түзеу мекемесiне iргелес аумақта, не колония-қоныс орналасқан елдi мекен шегiнде"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"жатақханаларға" деген сөз "колония-қоныс аумағына" деген сөздермен ауыстырылсын;
</w:t>
      </w:r>
    </w:p>
    <w:p>
      <w:pPr>
        <w:spacing w:after="0"/>
        <w:ind w:left="0"/>
        <w:jc w:val="both"/>
      </w:pPr>
      <w:r>
        <w:rPr>
          <w:rFonts w:ascii="Times New Roman"/>
          <w:b w:val="false"/>
          <w:i w:val="false"/>
          <w:color w:val="000000"/>
          <w:sz w:val="28"/>
        </w:rPr>
        <w:t>
      "жатақханада" деген сөз алып тасталсын;
</w:t>
      </w:r>
    </w:p>
    <w:p>
      <w:pPr>
        <w:spacing w:after="0"/>
        <w:ind w:left="0"/>
        <w:jc w:val="both"/>
      </w:pPr>
      <w:r>
        <w:rPr>
          <w:rFonts w:ascii="Times New Roman"/>
          <w:b w:val="false"/>
          <w:i w:val="false"/>
          <w:color w:val="000000"/>
          <w:sz w:val="28"/>
        </w:rPr>
        <w:t>
      3-тармақтағы екiншi сөйлем мынадай редакцияда жазылсын:
</w:t>
      </w:r>
      <w:r>
        <w:br/>
      </w:r>
      <w:r>
        <w:rPr>
          <w:rFonts w:ascii="Times New Roman"/>
          <w:b w:val="false"/>
          <w:i w:val="false"/>
          <w:color w:val="000000"/>
          <w:sz w:val="28"/>
        </w:rPr>
        <w:t>
      "Сотталған адаммен еңбек шартын жасасуды, тоқтатуды және оны басқа жұмысқа ауыстыруды жұмыс берушi колония-қоныс әкiмшiлiгiнiң рұқсатымен жүзеге асыра алады.";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Колония-қоныс әкiмшiлiгi сотталған адамдарды түзеу мекемесiнiң кәсiпорындарына жұмысқа орналастырады. Ондай мүмкiндiк болмаған жағдайда, сотталған адам әкiмшiлiктiң рұқсатымен колония-қоныс шегiнен тыс, бiрақ колония-қоныс орналасқан тиiстi облыс (республикалық маңызы бар қала, астана) шегiнде орналасқан ұйымдарға колония-қоныс әкiмшiлiгi мен жұмыс берушi арасындағы шарттардың негiзiнде және сотталған адамдарды тиiсiнше қадағалауды қамтамасыз ету жағдайында жұмысқа орналастырылуы мүмкiн. Сотталған адамдар дара еңбек қызметiмен айналыса алады.
</w:t>
      </w:r>
      <w:r>
        <w:br/>
      </w:r>
      <w:r>
        <w:rPr>
          <w:rFonts w:ascii="Times New Roman"/>
          <w:b w:val="false"/>
          <w:i w:val="false"/>
          <w:color w:val="000000"/>
          <w:sz w:val="28"/>
        </w:rPr>
        <w:t>
      Колония-қоныс әкiмшiлiгi мынадай жағдайларда:
</w:t>
      </w:r>
      <w:r>
        <w:br/>
      </w:r>
      <w:r>
        <w:rPr>
          <w:rFonts w:ascii="Times New Roman"/>
          <w:b w:val="false"/>
          <w:i w:val="false"/>
          <w:color w:val="000000"/>
          <w:sz w:val="28"/>
        </w:rPr>
        <w:t>
      қылмыстық-атқару жүйесiнiң жоғары тұрған органдарының жазбаша нұсқауы бойынша;
</w:t>
      </w:r>
      <w:r>
        <w:br/>
      </w:r>
      <w:r>
        <w:rPr>
          <w:rFonts w:ascii="Times New Roman"/>
          <w:b w:val="false"/>
          <w:i w:val="false"/>
          <w:color w:val="000000"/>
          <w:sz w:val="28"/>
        </w:rPr>
        <w:t>
      оны босату кезiнде;
</w:t>
      </w:r>
      <w:r>
        <w:br/>
      </w:r>
      <w:r>
        <w:rPr>
          <w:rFonts w:ascii="Times New Roman"/>
          <w:b w:val="false"/>
          <w:i w:val="false"/>
          <w:color w:val="000000"/>
          <w:sz w:val="28"/>
        </w:rPr>
        <w:t>
      төтенше немесе соғыс жағдайы енгiзiлген кезде;
</w:t>
      </w:r>
      <w:r>
        <w:br/>
      </w:r>
      <w:r>
        <w:rPr>
          <w:rFonts w:ascii="Times New Roman"/>
          <w:b w:val="false"/>
          <w:i w:val="false"/>
          <w:color w:val="000000"/>
          <w:sz w:val="28"/>
        </w:rPr>
        <w:t>
      сотталған адам жазаны өтеудiң белгiленген тәртiбiн бұзғанда;
</w:t>
      </w:r>
      <w:r>
        <w:br/>
      </w:r>
      <w:r>
        <w:rPr>
          <w:rFonts w:ascii="Times New Roman"/>
          <w:b w:val="false"/>
          <w:i w:val="false"/>
          <w:color w:val="000000"/>
          <w:sz w:val="28"/>
        </w:rPr>
        <w:t>
      жұмыс берушi шарт бойынша мiндеттемелерiн орындамағанда сотталған адамды жұмыс объектiсiнен шақыртып алуға мiндеттi.";
</w:t>
      </w:r>
    </w:p>
    <w:p>
      <w:pPr>
        <w:spacing w:after="0"/>
        <w:ind w:left="0"/>
        <w:jc w:val="both"/>
      </w:pPr>
      <w:r>
        <w:rPr>
          <w:rFonts w:ascii="Times New Roman"/>
          <w:b w:val="false"/>
          <w:i w:val="false"/>
          <w:color w:val="000000"/>
          <w:sz w:val="28"/>
        </w:rPr>
        <w:t>
      4-тармақтағы "тиiстi әкiмшiлiк-аумақтық құрылым" деген сөздер "колония-қоныс орналасқан тиiстi облыс (республикалық маңызы бар қала, астана)"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127-баптың 4 және 5-тармақтарының екiншi абзацындағы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129-бапта: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 "жатақханаларда" деген сөзден кейiн "немесе құлыпталатын үй-жайларда" деген сөздермен толықтырылсын;
</w:t>
      </w:r>
    </w:p>
    <w:p>
      <w:pPr>
        <w:spacing w:after="0"/>
        <w:ind w:left="0"/>
        <w:jc w:val="both"/>
      </w:pPr>
      <w:r>
        <w:rPr>
          <w:rFonts w:ascii="Times New Roman"/>
          <w:b w:val="false"/>
          <w:i w:val="false"/>
          <w:color w:val="000000"/>
          <w:sz w:val="28"/>
        </w:rPr>
        <w:t>
      екiншi абзацтағы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"жатақханаларда" деген сөзден кейiн "немесе құлыпталатын үй-жайларда" деген сөздермен толықтырылсын;
</w:t>
      </w:r>
    </w:p>
    <w:p>
      <w:pPr>
        <w:spacing w:after="0"/>
        <w:ind w:left="0"/>
        <w:jc w:val="both"/>
      </w:pPr>
      <w:r>
        <w:rPr>
          <w:rFonts w:ascii="Times New Roman"/>
          <w:b w:val="false"/>
          <w:i w:val="false"/>
          <w:color w:val="000000"/>
          <w:sz w:val="28"/>
        </w:rPr>
        <w:t>
      екiншi абзацтағы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4-тармақтың екiншi абзацындағы "көрсеткiш мөлшерiнде" деген сөздер "көрсеткiшке дейiнгi мөлшерде"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134-баптың 2-тармағының төртiншi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168-баптың жетiншi абзацы мынадай редакцияда жазылсын:
</w:t>
      </w:r>
      <w:r>
        <w:br/>
      </w:r>
      <w:r>
        <w:rPr>
          <w:rFonts w:ascii="Times New Roman"/>
          <w:b w:val="false"/>
          <w:i w:val="false"/>
          <w:color w:val="000000"/>
          <w:sz w:val="28"/>
        </w:rPr>
        <w:t>
      "сотталған адамның мүгедектiгi немесе денсаулық сақтау саласындағы уәкiлеттi органмен келiсе отырып қылмыстық-атқару жүйесiнiң уәкiлеттi органы бекiтетiн тiзбеде көзделген сырқаты;";
</w:t>
      </w:r>
    </w:p>
    <w:p>
      <w:pPr>
        <w:spacing w:after="0"/>
        <w:ind w:left="0"/>
        <w:jc w:val="both"/>
      </w:pPr>
      <w:r>
        <w:rPr>
          <w:rFonts w:ascii="Times New Roman"/>
          <w:b w:val="false"/>
          <w:i w:val="false"/>
          <w:color w:val="000000"/>
          <w:sz w:val="28"/>
        </w:rPr>
        <w:t>
</w:t>
      </w:r>
      <w:r>
        <w:rPr>
          <w:rFonts w:ascii="Times New Roman"/>
          <w:b w:val="false"/>
          <w:i w:val="false"/>
          <w:color w:val="000000"/>
          <w:sz w:val="28"/>
        </w:rPr>
        <w:t>
      50) 169-баптың 9-тармағында:
</w:t>
      </w:r>
      <w:r>
        <w:br/>
      </w:r>
      <w:r>
        <w:rPr>
          <w:rFonts w:ascii="Times New Roman"/>
          <w:b w:val="false"/>
          <w:i w:val="false"/>
          <w:color w:val="000000"/>
          <w:sz w:val="28"/>
        </w:rPr>
        <w:t>
      "қаулы" деген сөз "өтiнiшхат" деген сөзбен ауыстырылсын;
</w:t>
      </w:r>
    </w:p>
    <w:p>
      <w:pPr>
        <w:spacing w:after="0"/>
        <w:ind w:left="0"/>
        <w:jc w:val="both"/>
      </w:pPr>
      <w:r>
        <w:rPr>
          <w:rFonts w:ascii="Times New Roman"/>
          <w:b w:val="false"/>
          <w:i w:val="false"/>
          <w:color w:val="000000"/>
          <w:sz w:val="28"/>
        </w:rPr>
        <w:t>
      "мiндеттi" деген сөзден кейiн ", ол кейiннен сотқа енгізу үшiн прокурорға жiберiледi" деген сөздермен толықтырылсын;
</w:t>
      </w:r>
    </w:p>
    <w:p>
      <w:pPr>
        <w:spacing w:after="0"/>
        <w:ind w:left="0"/>
        <w:jc w:val="both"/>
      </w:pPr>
      <w:r>
        <w:rPr>
          <w:rFonts w:ascii="Times New Roman"/>
          <w:b w:val="false"/>
          <w:i w:val="false"/>
          <w:color w:val="000000"/>
          <w:sz w:val="28"/>
        </w:rPr>
        <w:t>
      мынадай мазмұндағы екiншi сөйлеммен толықтырылсын:
</w:t>
      </w:r>
      <w:r>
        <w:br/>
      </w:r>
      <w:r>
        <w:rPr>
          <w:rFonts w:ascii="Times New Roman"/>
          <w:b w:val="false"/>
          <w:i w:val="false"/>
          <w:color w:val="000000"/>
          <w:sz w:val="28"/>
        </w:rPr>
        <w:t>
      "Жазасын өтеу мерзiмiнiң заңмен белгiленген бiр бөлiгiн өтеген сотталған адамды шартты түрде мерзiмiнен бұрын босату мүмкiндігі туралы жәбiрленушiнi не оның өкiлiн мекеменiң немесе жазаны орындаушы органның әкiмшiлiгi үкiм шығарған сот берген мекен-жай бойынша почта арқылы тапсырыс хатпен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177-баптың бiрiншi бөлiгiндегi "Бас бостандығын шектеу, қамау" деген сөздер "Қамау"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мынадай мазмұндағы 178-1, 178-2-баптармен толықтырылсын:
</w:t>
      </w:r>
      <w:r>
        <w:br/>
      </w:r>
      <w:r>
        <w:rPr>
          <w:rFonts w:ascii="Times New Roman"/>
          <w:b w:val="false"/>
          <w:i w:val="false"/>
          <w:color w:val="000000"/>
          <w:sz w:val="28"/>
        </w:rPr>
        <w:t>
</w:t>
      </w:r>
      <w:r>
        <w:br/>
      </w:r>
      <w:r>
        <w:rPr>
          <w:rFonts w:ascii="Times New Roman"/>
          <w:b w:val="false"/>
          <w:i w:val="false"/>
          <w:color w:val="000000"/>
          <w:sz w:val="28"/>
        </w:rPr>
        <w:t>
      "178-1-бап. Шартты түрде мерзiмiнен бұрын босатылған
</w:t>
      </w:r>
      <w:r>
        <w:br/>
      </w:r>
      <w:r>
        <w:rPr>
          <w:rFonts w:ascii="Times New Roman"/>
          <w:b w:val="false"/>
          <w:i w:val="false"/>
          <w:color w:val="000000"/>
          <w:sz w:val="28"/>
        </w:rPr>
        <w:t>
                  адамның жүрiс-тұрысын бақылау
</w:t>
      </w:r>
    </w:p>
    <w:p>
      <w:pPr>
        <w:spacing w:after="0"/>
        <w:ind w:left="0"/>
        <w:jc w:val="both"/>
      </w:pPr>
      <w:r>
        <w:rPr>
          <w:rFonts w:ascii="Times New Roman"/>
          <w:b w:val="false"/>
          <w:i w:val="false"/>
          <w:color w:val="000000"/>
          <w:sz w:val="28"/>
        </w:rPr>
        <w:t>
      1. Жазасын өтеуден шартты түрде мерзiмiнен бұрын босатылған адамның жүрiс-тұрысын бақылауды босатылған адамның тұрғылықты жерi бойынша Қазақстан Республикасы Iшкi iстер министрлiгі айқындайтын тәртiппен - iшкi iстер органдары, ал әскери қызметшiлерге қатысты Қазақстан Республикасы Қорғаныс министрлiгi айқындайтын тәртiппен әскери бөлiмдер мен мекемелердiң командованиесi (бұдан әрi - уәкiлетті органдар) жүзеге асырады.
</w:t>
      </w:r>
      <w:r>
        <w:br/>
      </w:r>
      <w:r>
        <w:rPr>
          <w:rFonts w:ascii="Times New Roman"/>
          <w:b w:val="false"/>
          <w:i w:val="false"/>
          <w:color w:val="000000"/>
          <w:sz w:val="28"/>
        </w:rPr>
        <w:t>
      2. Осы баптың 1-тармағында көрсетiлген органдар шартты түрде мерзiмiнен бұрын босатылған адамдарды жазасының өтелмеген қалған бөлiгi iшiнде жеке есепке алуды жүзеге асырады, оларға жүктелген мiндеттердiң орындалуын бақылайды.
</w:t>
      </w:r>
      <w:r>
        <w:br/>
      </w:r>
      <w:r>
        <w:rPr>
          <w:rFonts w:ascii="Times New Roman"/>
          <w:b w:val="false"/>
          <w:i w:val="false"/>
          <w:color w:val="000000"/>
          <w:sz w:val="28"/>
        </w:rPr>
        <w:t>
      3. Шартты түрде мерзiмiнен бұрын босатылған адам бақылаудан жалтарған жағдайда уәкiлеттi орган оның тұратын жерiн және жалтару себептерiн анықтау бойынша бастапқы iс-шараларды жүргiзедi.
</w:t>
      </w:r>
      <w:r>
        <w:br/>
      </w:r>
      <w:r>
        <w:rPr>
          <w:rFonts w:ascii="Times New Roman"/>
          <w:b w:val="false"/>
          <w:i w:val="false"/>
          <w:color w:val="000000"/>
          <w:sz w:val="28"/>
        </w:rPr>
        <w:t>
      4. Шартты түрде мерзiмiнен бұрын босатылған адамның осы Кодекстiң 178-2-бабында көрсетiлген мiндеттердiң бiрiн дәлелдi себепсiз екi реттен артық орындамауы оның мiндеттердi орындаудан қасақана жалтаруы болып табылады.
</w:t>
      </w:r>
      <w:r>
        <w:br/>
      </w:r>
      <w:r>
        <w:rPr>
          <w:rFonts w:ascii="Times New Roman"/>
          <w:b w:val="false"/>
          <w:i w:val="false"/>
          <w:color w:val="000000"/>
          <w:sz w:val="28"/>
        </w:rPr>
        <w:t>
      5. Егер, шартты түрде мерзiмiнен бұрын босату қолданылған адам жазасының өтелмеген қалған бөлiгi iшiнде бiрнеше мәрте әкiмшiлiк құқық бұзушылық не сол үшiн оған әкiмшiлiк қамау қолданылған құқық бұзушылық жасаса немесе мiндеттердi орындаудан қасақана жалтарса, уәкiлеттi орган сотқа шартты түрде мерзiмiнен бұрын босатудың күшiн жою және жазасының өтелмеген қалған бөлiгiн атқару туралы ұсыным енгiзедi.
</w:t>
      </w:r>
      <w:r>
        <w:br/>
      </w:r>
      <w:r>
        <w:rPr>
          <w:rFonts w:ascii="Times New Roman"/>
          <w:b w:val="false"/>
          <w:i w:val="false"/>
          <w:color w:val="000000"/>
          <w:sz w:val="28"/>
        </w:rPr>
        <w:t>
</w:t>
      </w:r>
      <w:r>
        <w:br/>
      </w:r>
      <w:r>
        <w:rPr>
          <w:rFonts w:ascii="Times New Roman"/>
          <w:b w:val="false"/>
          <w:i w:val="false"/>
          <w:color w:val="000000"/>
          <w:sz w:val="28"/>
        </w:rPr>
        <w:t>
      178-2-бап. Жазасын өтеуден шартты түрде мерзiмiнен бұрын
</w:t>
      </w:r>
      <w:r>
        <w:br/>
      </w:r>
      <w:r>
        <w:rPr>
          <w:rFonts w:ascii="Times New Roman"/>
          <w:b w:val="false"/>
          <w:i w:val="false"/>
          <w:color w:val="000000"/>
          <w:sz w:val="28"/>
        </w:rPr>
        <w:t>
                 босатылған адамдардың мiндеттерi
</w:t>
      </w:r>
    </w:p>
    <w:p>
      <w:pPr>
        <w:spacing w:after="0"/>
        <w:ind w:left="0"/>
        <w:jc w:val="both"/>
      </w:pPr>
      <w:r>
        <w:rPr>
          <w:rFonts w:ascii="Times New Roman"/>
          <w:b w:val="false"/>
          <w:i w:val="false"/>
          <w:color w:val="000000"/>
          <w:sz w:val="28"/>
        </w:rPr>
        <w:t>
      1. Жазасын өтеуден шартты түрде мерзiмiнен бұрын босатылған адамдар:
</w:t>
      </w:r>
      <w:r>
        <w:br/>
      </w:r>
      <w:r>
        <w:rPr>
          <w:rFonts w:ascii="Times New Roman"/>
          <w:b w:val="false"/>
          <w:i w:val="false"/>
          <w:color w:val="000000"/>
          <w:sz w:val="28"/>
        </w:rPr>
        <w:t>
      1) тұрғылықты жерiндегi iшкi iстер органдарында белгiленген тәртiппен тiркеуден өтуге;
</w:t>
      </w:r>
      <w:r>
        <w:br/>
      </w:r>
      <w:r>
        <w:rPr>
          <w:rFonts w:ascii="Times New Roman"/>
          <w:b w:val="false"/>
          <w:i w:val="false"/>
          <w:color w:val="000000"/>
          <w:sz w:val="28"/>
        </w:rPr>
        <w:t>
      2) iшкi iстер органдары белгiлеген уақытта тұрғылықты жерiнен кетпеуге;
</w:t>
      </w:r>
      <w:r>
        <w:br/>
      </w:r>
      <w:r>
        <w:rPr>
          <w:rFonts w:ascii="Times New Roman"/>
          <w:b w:val="false"/>
          <w:i w:val="false"/>
          <w:color w:val="000000"/>
          <w:sz w:val="28"/>
        </w:rPr>
        <w:t>
      3) iшкi iстер органдарын жазбаша хабардар етпей тұрғылықты жерiн, жұмыс және оқу орнын ауыстырмауға;
</w:t>
      </w:r>
      <w:r>
        <w:br/>
      </w:r>
      <w:r>
        <w:rPr>
          <w:rFonts w:ascii="Times New Roman"/>
          <w:b w:val="false"/>
          <w:i w:val="false"/>
          <w:color w:val="000000"/>
          <w:sz w:val="28"/>
        </w:rPr>
        <w:t>
      4) жұмыстан және оқудан бос уақытта iшкi iстер органдары белгiлеген жерлерге бармауға;
</w:t>
      </w:r>
      <w:r>
        <w:br/>
      </w:r>
      <w:r>
        <w:rPr>
          <w:rFonts w:ascii="Times New Roman"/>
          <w:b w:val="false"/>
          <w:i w:val="false"/>
          <w:color w:val="000000"/>
          <w:sz w:val="28"/>
        </w:rPr>
        <w:t>
      5) iшкi iстер органдарының жазбаша рұқсатынсыз басқа жерлерге шықпауға;
</w:t>
      </w:r>
      <w:r>
        <w:br/>
      </w:r>
      <w:r>
        <w:rPr>
          <w:rFonts w:ascii="Times New Roman"/>
          <w:b w:val="false"/>
          <w:i w:val="false"/>
          <w:color w:val="000000"/>
          <w:sz w:val="28"/>
        </w:rPr>
        <w:t>
      6) жәбiрленушiнiң денсаулығына, мүлкiне келтiрген залалды немесе мемлекетке келтiрген материалдық залалды өтеу жөнiнде шаралар қолдануға;
</w:t>
      </w:r>
      <w:r>
        <w:br/>
      </w:r>
      <w:r>
        <w:rPr>
          <w:rFonts w:ascii="Times New Roman"/>
          <w:b w:val="false"/>
          <w:i w:val="false"/>
          <w:color w:val="000000"/>
          <w:sz w:val="28"/>
        </w:rPr>
        <w:t>
      7) iшкi iстер органдарының талабы бойынша шартты түрде мерзiмiнен бұрын босатылған адамның жүрiс-тұрысын бақылауды жүзеге асыруға қажеттi түсiнiктер мен өзге де құжаттарды беруге;
</w:t>
      </w:r>
      <w:r>
        <w:br/>
      </w:r>
      <w:r>
        <w:rPr>
          <w:rFonts w:ascii="Times New Roman"/>
          <w:b w:val="false"/>
          <w:i w:val="false"/>
          <w:color w:val="000000"/>
          <w:sz w:val="28"/>
        </w:rPr>
        <w:t>
      8) iшкi iстер органдарына шақырту бойынша келуге мiндеттi. Дәлелдi себептерсiз келмеген кезде, шартты түрде мерзiмiнен бұрын босатылған адам күштеп әкелiнуi мүмкiн;
</w:t>
      </w:r>
      <w:r>
        <w:br/>
      </w:r>
      <w:r>
        <w:rPr>
          <w:rFonts w:ascii="Times New Roman"/>
          <w:b w:val="false"/>
          <w:i w:val="false"/>
          <w:color w:val="000000"/>
          <w:sz w:val="28"/>
        </w:rPr>
        <w:t>
      9) тұрғылықты жерiндегi салық органына Қазақстан Республикасының заңнамасында белгiленген тәртiппен жыл сайын кiрiстерi туралы декларация және салық салу объектiсi болып табылатын, соның iшiнде Қазақстан Республикасынан тыс жерлердегi мүлкi туралы өзге де мәлiметтер беруге мiндеттi, бұл туралы iшкi iстер органына анықтама ұсынылады.
</w:t>
      </w:r>
      <w:r>
        <w:br/>
      </w:r>
      <w:r>
        <w:rPr>
          <w:rFonts w:ascii="Times New Roman"/>
          <w:b w:val="false"/>
          <w:i w:val="false"/>
          <w:color w:val="000000"/>
          <w:sz w:val="28"/>
        </w:rPr>
        <w:t>
      2. Жазасын өтеуден шартты түрде мерзiмiнен бұрын босатылған адамға сот оның түзелуiне септiгiн тигiзетiн басқа да мiндеттердi орындауды:
</w:t>
      </w:r>
      <w:r>
        <w:br/>
      </w:r>
      <w:r>
        <w:rPr>
          <w:rFonts w:ascii="Times New Roman"/>
          <w:b w:val="false"/>
          <w:i w:val="false"/>
          <w:color w:val="000000"/>
          <w:sz w:val="28"/>
        </w:rPr>
        <w:t>
      1) алкоголизмге салынудан, нашақорлықтан, уытқұмарлықтан емделу курсынан өтудi;
</w:t>
      </w:r>
      <w:r>
        <w:br/>
      </w:r>
      <w:r>
        <w:rPr>
          <w:rFonts w:ascii="Times New Roman"/>
          <w:b w:val="false"/>
          <w:i w:val="false"/>
          <w:color w:val="000000"/>
          <w:sz w:val="28"/>
        </w:rPr>
        <w:t>
      2) жыныс жолдары арқылы жұғатын аурулардан емделу курсынан өтудi;
</w:t>
      </w:r>
      <w:r>
        <w:br/>
      </w:r>
      <w:r>
        <w:rPr>
          <w:rFonts w:ascii="Times New Roman"/>
          <w:b w:val="false"/>
          <w:i w:val="false"/>
          <w:color w:val="000000"/>
          <w:sz w:val="28"/>
        </w:rPr>
        <w:t>
      3) отбасын материалдық қолдауды жүзеге асыруды жүктей алады.
</w:t>
      </w:r>
      <w:r>
        <w:br/>
      </w:r>
      <w:r>
        <w:rPr>
          <w:rFonts w:ascii="Times New Roman"/>
          <w:b w:val="false"/>
          <w:i w:val="false"/>
          <w:color w:val="000000"/>
          <w:sz w:val="28"/>
        </w:rPr>
        <w:t>
      3. Жазасын өтеуден шартты түрде мерзiмiнен бұрын босатылған әскери қызметшiлердiң мiндеттерi Қазақстан Республикасының әскери қызмет туралы заңдарымен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1-бабы 3-тармағы 52) тармақшасының он  сегізінші абзацы 2008 жылғы 1 қаңтардан бастап қолданысқа енгізіледі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мынадай мазмұндағы 180-1-баппен толықтырылсын:
</w:t>
      </w:r>
      <w:r>
        <w:br/>
      </w:r>
      <w:r>
        <w:rPr>
          <w:rFonts w:ascii="Times New Roman"/>
          <w:b w:val="false"/>
          <w:i w:val="false"/>
          <w:color w:val="000000"/>
          <w:sz w:val="28"/>
        </w:rPr>
        <w:t>
</w:t>
      </w:r>
      <w:r>
        <w:br/>
      </w:r>
      <w:r>
        <w:rPr>
          <w:rFonts w:ascii="Times New Roman"/>
          <w:b w:val="false"/>
          <w:i w:val="false"/>
          <w:color w:val="000000"/>
          <w:sz w:val="28"/>
        </w:rPr>
        <w:t>
      "180-1-бап. Туберкулездiң төңiрегiндегiлерге қауiп
</w:t>
      </w:r>
      <w:r>
        <w:br/>
      </w:r>
      <w:r>
        <w:rPr>
          <w:rFonts w:ascii="Times New Roman"/>
          <w:b w:val="false"/>
          <w:i w:val="false"/>
          <w:color w:val="000000"/>
          <w:sz w:val="28"/>
        </w:rPr>
        <w:t>
                  туғызатын, жұқпалы түрiмен ауыратын адамдарды
</w:t>
      </w:r>
      <w:r>
        <w:br/>
      </w:r>
      <w:r>
        <w:rPr>
          <w:rFonts w:ascii="Times New Roman"/>
          <w:b w:val="false"/>
          <w:i w:val="false"/>
          <w:color w:val="000000"/>
          <w:sz w:val="28"/>
        </w:rPr>
        <w:t>
                  қылмыстық-атқару жүйесi мекемесiнен босату
</w:t>
      </w:r>
    </w:p>
    <w:p>
      <w:pPr>
        <w:spacing w:after="0"/>
        <w:ind w:left="0"/>
        <w:jc w:val="both"/>
      </w:pPr>
      <w:r>
        <w:rPr>
          <w:rFonts w:ascii="Times New Roman"/>
          <w:b w:val="false"/>
          <w:i w:val="false"/>
          <w:color w:val="000000"/>
          <w:sz w:val="28"/>
        </w:rPr>
        <w:t>
      1. Егер қылмыстық-атқару жүйесi мекемесiнен босатылатын, туберкулездiң төңiрегiндегiлерге қауiп туғызатын, жұқпалы түрiмен ауыратын адамдар жазаны өтеу кезеңiнде емдеудiң толық курсынан өтпесе, олар босатылғаннан кейiн Қазақстан Республикасының заңнамасына сәйкес мәжбүрлеп емделуге жатады.
</w:t>
      </w:r>
      <w:r>
        <w:br/>
      </w:r>
      <w:r>
        <w:rPr>
          <w:rFonts w:ascii="Times New Roman"/>
          <w:b w:val="false"/>
          <w:i w:val="false"/>
          <w:color w:val="000000"/>
          <w:sz w:val="28"/>
        </w:rPr>
        <w:t>
      2. Қылмыстық-атқару жүйесi мекемесiнiң әкiмшiлiгi осы баптың 1-тармағында көрсетiлген адамдарға қатысты жаза мерзiмi аяқталардан кемiнде бiр ай бұрын, Қазақстан Республикасының заңнамасына сәйкес мәжбүрлеп емдеудi тағайындау туралы мекеменiң орналасқан жерi бойынша сотқа ұсыныс жiбередi.
</w:t>
      </w:r>
      <w:r>
        <w:br/>
      </w:r>
      <w:r>
        <w:rPr>
          <w:rFonts w:ascii="Times New Roman"/>
          <w:b w:val="false"/>
          <w:i w:val="false"/>
          <w:color w:val="000000"/>
          <w:sz w:val="28"/>
        </w:rPr>
        <w:t>
      3. Туберкулездiң жұқпалы түрiмен ауыратын, сот шешiмiмен мәжбүрлеп емдеу белгiленген адамдарды қылмыстық-атқару жүйесi мекемелерiнен босату туралы хабарлама туберкулездi емдейтiн мамандандырылған емдеу-профилактикалық ұйымына және мекеменiң орналасқан жерi бойынша iшкi iстер органдарына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2007 жылғы 24 қаңтарда "Егемен Қазақстан" және 2007 жылғы 25 қаңтарда "Казахстанская правда" газеттерiнде жарияланған "Қазақстан Республикасының кейбiр заңнамалық актiлерiне ойын бизнесi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3 ақпанда "Егемен Қазақстан" және 2007 жылғы 13 ақпанда "Казахстанская правда" газеттерiнде жарияланған "Қазақстан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7 ақпанда "Егемен Қазақстан" және 2007 жылғы 3 ақпанда "Казахстанская правда" газеттерiнде жарияланған "Қазақстан Республикасының кейбiр заңнамалық актiлерiне көшi-қон процестерiн реттеу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6 наурызда "Егемен Қазақстан" және "Казахстанская правда" газеттерiнде жарияланған "Қазақстан Республикасының кейбiр заңнамалық актiлерiне миноритарлық инвесторлардың құқықтарын қорғау мәселелерi бойынша өзгерiстер мен толықтырулар енгiзу туралы" 2007 жылғы 19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12 наурызда "Егемен Қазақстан" және 2007 жылғы 13 наурызда "Казахстанская правда" газеттерiнде жарияланған "Қазақстан Республикасының кейбiр заңнамалық актiлерiне бухгалтерлiк есеп пен қаржылық есептiлiк мәселелерi бойынша өзгерiстер мен толықтырулар енгiзу туралы" 2007 жылғы 28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35-баптың бiрiншi бөлiгiндегi "iшкi iстер" деген сөздерден кейiн ", қылмыстық-атқару жүйесi"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543-бапта:
</w:t>
      </w:r>
      <w:r>
        <w:br/>
      </w:r>
      <w:r>
        <w:rPr>
          <w:rFonts w:ascii="Times New Roman"/>
          <w:b w:val="false"/>
          <w:i w:val="false"/>
          <w:color w:val="000000"/>
          <w:sz w:val="28"/>
        </w:rPr>
        <w:t>
      бiрiншi бөлiктегi "367 (тергеу изоляторларында құқық бұзушылық жасағаны үшiн)," деген сөздер алып тасталсын;
</w:t>
      </w:r>
    </w:p>
    <w:p>
      <w:pPr>
        <w:spacing w:after="0"/>
        <w:ind w:left="0"/>
        <w:jc w:val="both"/>
      </w:pPr>
      <w:r>
        <w:rPr>
          <w:rFonts w:ascii="Times New Roman"/>
          <w:b w:val="false"/>
          <w:i w:val="false"/>
          <w:color w:val="000000"/>
          <w:sz w:val="28"/>
        </w:rPr>
        <w:t>
      екiншi бөлiктiң 10)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576-2 баптың екiншi бөлiгiндегi "түзеу мекемелерiнiң" деген сөздерден кейiн ", тергеу изоляторларының"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кодексiне)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2007 жылғы 24 қаңтарда "Егемен Қазақстан" және 2007 жылғы 25 қаңтарда "Казахстанская правда" газеттерiнде жарияланған "Қазақстан Республикасының кейбiр заңнамалық актiлерiне ойын бизнесi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3 ақпанда "Егемен Қазақстан" және 2007 жылғы 13 ақпанда "Казахстанская правда" газеттерiнде жарияланған "Қазақстан Республикасының кейбiр заңнамалық актерлерiне сәйкестендiру нөмiрлерiнiң ұлттық тiзiлiмдерi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12 наурызда "Егемен Қазақстан" және 2007 жылғы 13 наурызда "Казахстанская правда" газеттерiнде жарияланған "Қазақстан Республикасының кейбiр заңнамалық актiлерiне бухгалтерлiк есеп пен қаржылық есептiлiк мәселелерi бойынша өзгерiстер мен толықтырулар енгiзу туралы" 2007 жылғы 28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5-бабы 2008 жылғы 1 қаңтардан бастап қолданысқа енгізіледі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171-баптың 1-тармағының 5) тармақшасы "заң актiлерiне" деген сөздерден кейiн "және Қазақстан Республикасының Қылмыстық-атқару кодексiне"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"АҚТҚ инфекциясының және ЖҚТБ-ның алдын алу мен емдеу туралы" 1994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16-17, 212-құжат; Қазақстан Республикасы Парламентiнiң Жаршысы, 1999 ж., N 23, 921-құжат; 2004 ж., N 23, 142-құжат; 2006 ж., N 15, 93-құжат):
</w:t>
      </w:r>
    </w:p>
    <w:p>
      <w:pPr>
        <w:spacing w:after="0"/>
        <w:ind w:left="0"/>
        <w:jc w:val="both"/>
      </w:pPr>
      <w:r>
        <w:rPr>
          <w:rFonts w:ascii="Times New Roman"/>
          <w:b w:val="false"/>
          <w:i w:val="false"/>
          <w:color w:val="000000"/>
          <w:sz w:val="28"/>
        </w:rPr>
        <w:t>
      5-баптың 1-тармағы мынадай мазмұндағы екiншi сөйлеммен толықтырылсын:
</w:t>
      </w:r>
      <w:r>
        <w:br/>
      </w:r>
      <w:r>
        <w:rPr>
          <w:rFonts w:ascii="Times New Roman"/>
          <w:b w:val="false"/>
          <w:i w:val="false"/>
          <w:color w:val="000000"/>
          <w:sz w:val="28"/>
        </w:rPr>
        <w:t>
      "Қазақстан Республикасы әдiлет органдарының қылмыстық-атқару жүйесiнiң мекемелерiнде ұсталатын азаматтар АҚТҚ инфекциясына арналған мiндеттi құпия медициналық куәландырудан өтуге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 бостандығын айыру орындарынан босатылған адамдарды әкiмшiлiк қадағалау туралы" 1996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13, 272-құжат; 2002 ж., N 18, 158-құжат; 2005 ж., N 13, 53-құжат):
</w:t>
      </w:r>
    </w:p>
    <w:p>
      <w:pPr>
        <w:spacing w:after="0"/>
        <w:ind w:left="0"/>
        <w:jc w:val="both"/>
      </w:pPr>
      <w:r>
        <w:rPr>
          <w:rFonts w:ascii="Times New Roman"/>
          <w:b w:val="false"/>
          <w:i w:val="false"/>
          <w:color w:val="000000"/>
          <w:sz w:val="28"/>
        </w:rPr>
        <w:t>
      2-баптың "в" тармағындағы "немесе жазаны өтеуден шартты түрде мерзiмiнен бұрын босатылғаннан" деген сөздер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"Атқарушылық iс жүргiзу және сот орындаушыларының мәртебесi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13, 195-құжат, N 24, 436-құжат; 1999 ж., N 23, 922-құжат; 2000 ж., N 3-4, 66-құжат; N 6, 142-құжат; 2002 ж., N 17, 155-құжат; 2003 ж, N 10, 49-құжат; N 11, 67-құжат; 2004 ж, N 24, 153-құжат; 2006 ж., N 11, 55-құжат; 2007 жылғы 6 наурызда "Егемен Қазақстан" және "Казахстанская правда" газеттерiнде жарияланған "Қазақстан Республикасының кейбiр заңнамалық актiлерiне миноритарлық инвесторлардың құқықтарын қорғау мәселелерi бойынша өзгерiстер мен толықтырулар енгiзу туралы" 2007 жылғы 19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60-баптың 2-тармағындағы "Түзеу мекемелерiнде жазасын өтеп жүрген адамдардан, сондай-ақ денсаулық сақтайтын" деген сөздер "Денсаулық сақтайтын"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"Туберкулездiң жұқпалы түрiмен ауыратын азаматтарды мәжбүрлеп емдеу туралы" 1999 жылғы 10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24, 1071-құжат; 2006 ж., N 15, 92-құжат):
</w:t>
      </w:r>
    </w:p>
    <w:p>
      <w:pPr>
        <w:spacing w:after="0"/>
        <w:ind w:left="0"/>
        <w:jc w:val="both"/>
      </w:pPr>
      <w:r>
        <w:rPr>
          <w:rFonts w:ascii="Times New Roman"/>
          <w:b w:val="false"/>
          <w:i w:val="false"/>
          <w:color w:val="000000"/>
          <w:sz w:val="28"/>
        </w:rPr>
        <w:t>
      3-бапта:
</w:t>
      </w:r>
      <w:r>
        <w:br/>
      </w:r>
      <w:r>
        <w:rPr>
          <w:rFonts w:ascii="Times New Roman"/>
          <w:b w:val="false"/>
          <w:i w:val="false"/>
          <w:color w:val="000000"/>
          <w:sz w:val="28"/>
        </w:rPr>
        <w:t>
      1-тармақта:
</w:t>
      </w:r>
      <w:r>
        <w:br/>
      </w:r>
      <w:r>
        <w:rPr>
          <w:rFonts w:ascii="Times New Roman"/>
          <w:b w:val="false"/>
          <w:i w:val="false"/>
          <w:color w:val="000000"/>
          <w:sz w:val="28"/>
        </w:rPr>
        <w:t>
      екiншi бөлiк "денсаулық сақтау органдарының" деген сөздерден кейiн "не қылмыстық-атқару жүйесi мекемесiнiң әкiмшiлiгi жанындағы дәрiгерлiк комиссияның" деген сөздермен толықтырылсын;
</w:t>
      </w:r>
    </w:p>
    <w:p>
      <w:pPr>
        <w:spacing w:after="0"/>
        <w:ind w:left="0"/>
        <w:jc w:val="both"/>
      </w:pPr>
      <w:r>
        <w:rPr>
          <w:rFonts w:ascii="Times New Roman"/>
          <w:b w:val="false"/>
          <w:i w:val="false"/>
          <w:color w:val="000000"/>
          <w:sz w:val="28"/>
        </w:rPr>
        <w:t>
      үшiншi бөлiктегi "ерiктi түрде емделуден жазбаша бас тартқан" деген сөздер "жазасын өтеу кезеңiнде емдеудiң толық курсынан өтпеген" деген сөздермен ауыстырылсын;
</w:t>
      </w:r>
    </w:p>
    <w:p>
      <w:pPr>
        <w:spacing w:after="0"/>
        <w:ind w:left="0"/>
        <w:jc w:val="both"/>
      </w:pPr>
      <w:r>
        <w:rPr>
          <w:rFonts w:ascii="Times New Roman"/>
          <w:b w:val="false"/>
          <w:i w:val="false"/>
          <w:color w:val="000000"/>
          <w:sz w:val="28"/>
        </w:rPr>
        <w:t>
      2-тармақтағы "денсаулық сақтау ұйымы" деген сөздер "ұйым" деген сөзбен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"Әдiлет органдары туралы" Қазақстан Республикасының 2002 жылғы 18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6, 67-құжат, 2004 ж., N 23, 142-құжат; N 24,  154-құжат; 2005 ж., N 7-8, 23-құжат; 2006 ж., N 3, 22-құжат; N l0, 52-құжат; N 13, 86-құжат; 2007 жылғы 2 ақпанда "Егемен Қазақстан" және 2007 жылғы 27 қаңтарда "Казахстанская правда" газеттерiнде жарияланған "Қазақстан Республикасының кейбiр заңнамалық актiлерiне ақпараттандыру мәселелерi бойынша толықтырулар енгiзу туралы" 2007 жылғы 11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3-бапта:
</w:t>
      </w:r>
      <w:r>
        <w:br/>
      </w:r>
      <w:r>
        <w:rPr>
          <w:rFonts w:ascii="Times New Roman"/>
          <w:b w:val="false"/>
          <w:i w:val="false"/>
          <w:color w:val="000000"/>
          <w:sz w:val="28"/>
        </w:rPr>
        <w:t>
      6) тармақшадағы "қылмыстық жаза атқару органдары мен мекемелерiнде" деген сөздер "Қазақстан Республикасы әдiлет органдарының қылмыстық-атқару жүйесiнде" деген сөздермен ауыстырылсын;
</w:t>
      </w:r>
    </w:p>
    <w:p>
      <w:pPr>
        <w:spacing w:after="0"/>
        <w:ind w:left="0"/>
        <w:jc w:val="both"/>
      </w:pPr>
      <w:r>
        <w:rPr>
          <w:rFonts w:ascii="Times New Roman"/>
          <w:b w:val="false"/>
          <w:i w:val="false"/>
          <w:color w:val="000000"/>
          <w:sz w:val="28"/>
        </w:rPr>
        <w:t>
      6-2) тармақшада:
</w:t>
      </w:r>
      <w:r>
        <w:br/>
      </w:r>
      <w:r>
        <w:rPr>
          <w:rFonts w:ascii="Times New Roman"/>
          <w:b w:val="false"/>
          <w:i w:val="false"/>
          <w:color w:val="000000"/>
          <w:sz w:val="28"/>
        </w:rPr>
        <w:t>
      "мүдделерiнiң сақталуын" деген сөздер "мүдделерiн" деген сөзбен ауыстырылсын;
</w:t>
      </w:r>
    </w:p>
    <w:p>
      <w:pPr>
        <w:spacing w:after="0"/>
        <w:ind w:left="0"/>
        <w:jc w:val="both"/>
      </w:pPr>
      <w:r>
        <w:rPr>
          <w:rFonts w:ascii="Times New Roman"/>
          <w:b w:val="false"/>
          <w:i w:val="false"/>
          <w:color w:val="000000"/>
          <w:sz w:val="28"/>
        </w:rPr>
        <w:t>
      "қылмыстық-атқару жүйесi мекемелерiндегi" деген сөздер "Қазақстан Республикасы әдiлет органдарының қылмыстық-атқару жүйесiндегi"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5-баптың 1-тармағында:
</w:t>
      </w:r>
      <w:r>
        <w:br/>
      </w:r>
      <w:r>
        <w:rPr>
          <w:rFonts w:ascii="Times New Roman"/>
          <w:b w:val="false"/>
          <w:i w:val="false"/>
          <w:color w:val="000000"/>
          <w:sz w:val="28"/>
        </w:rPr>
        <w:t>
      1) тармақшаның төртiншi абзацындағы "органдарын" деген сөз "органдары мен мекемелерiн" деген сөздермен ауыстырылсын;
</w:t>
      </w:r>
    </w:p>
    <w:p>
      <w:pPr>
        <w:spacing w:after="0"/>
        <w:ind w:left="0"/>
        <w:jc w:val="both"/>
      </w:pPr>
      <w:r>
        <w:rPr>
          <w:rFonts w:ascii="Times New Roman"/>
          <w:b w:val="false"/>
          <w:i w:val="false"/>
          <w:color w:val="000000"/>
          <w:sz w:val="28"/>
        </w:rPr>
        <w:t>
      2) тармақшадағы "қылмыстық-атқару жүйесiнiң мекемелерiнен (ұйымдарынан)" деген сөздер "мекемелерден"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10-баптың бiрiншi бөлiгi мынадай редакцияда жазылсын:
</w:t>
      </w:r>
      <w:r>
        <w:br/>
      </w:r>
      <w:r>
        <w:rPr>
          <w:rFonts w:ascii="Times New Roman"/>
          <w:b w:val="false"/>
          <w:i w:val="false"/>
          <w:color w:val="000000"/>
          <w:sz w:val="28"/>
        </w:rPr>
        <w:t>
      "Қазақстан Республикасы әдiлет органдарының қылмыстық-атқару жүйесi (бұдан әрi - қылмыстық-атқару жүйесi) - қылмыстық жазаның атқарылуын және тергеу изоляторларында сезiктiлер мен айыпталушылардың күзетпен ұсталуын қамтамасыз ету жөнiндегі атқарушы және өкiмшi функцияларды жүзеге асыратын органдар мен мекемелердiң, сондай-ақ қылмыстық-атқару жүйесi органдары мен мекемелерiнiң тыныс-тiршiлiгін қамтамасыз ететiн ұйымдардың жүйесi.";
</w:t>
      </w:r>
    </w:p>
    <w:p>
      <w:pPr>
        <w:spacing w:after="0"/>
        <w:ind w:left="0"/>
        <w:jc w:val="both"/>
      </w:pPr>
      <w:r>
        <w:rPr>
          <w:rFonts w:ascii="Times New Roman"/>
          <w:b w:val="false"/>
          <w:i w:val="false"/>
          <w:color w:val="000000"/>
          <w:sz w:val="28"/>
        </w:rPr>
        <w:t>
</w:t>
      </w:r>
      <w:r>
        <w:rPr>
          <w:rFonts w:ascii="Times New Roman"/>
          <w:b w:val="false"/>
          <w:i w:val="false"/>
          <w:color w:val="000000"/>
          <w:sz w:val="28"/>
        </w:rPr>
        <w:t>
      4) 23-баптың 1-тармағының 6) тармақшасындағы "қылмыстық жазаны атқару" деген сөздер "қылмыстық-атқару жүйесiнiң"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24-1-бапта:
</w:t>
      </w:r>
      <w:r>
        <w:br/>
      </w:r>
      <w:r>
        <w:rPr>
          <w:rFonts w:ascii="Times New Roman"/>
          <w:b w:val="false"/>
          <w:i w:val="false"/>
          <w:color w:val="000000"/>
          <w:sz w:val="28"/>
        </w:rPr>
        <w:t>
      тақырыбындағы "органдары (мекемелерi)" деген сөздер алып тасталсын;
</w:t>
      </w:r>
    </w:p>
    <w:p>
      <w:pPr>
        <w:spacing w:after="0"/>
        <w:ind w:left="0"/>
        <w:jc w:val="both"/>
      </w:pPr>
      <w:r>
        <w:rPr>
          <w:rFonts w:ascii="Times New Roman"/>
          <w:b w:val="false"/>
          <w:i w:val="false"/>
          <w:color w:val="000000"/>
          <w:sz w:val="28"/>
        </w:rPr>
        <w:t>
      1-тармақтың бiрiншi абзацындағы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бiрiнші абзацтағы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8) тармақшадағы "қылмыстық-атқару жүйесiнiң органдары мен мекемелерiнде" деген сөздер "қылмыстық-атқару жүйесiнде"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25-баптағы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25-1-бапта:
</w:t>
      </w:r>
      <w:r>
        <w:br/>
      </w:r>
      <w:r>
        <w:rPr>
          <w:rFonts w:ascii="Times New Roman"/>
          <w:b w:val="false"/>
          <w:i w:val="false"/>
          <w:color w:val="000000"/>
          <w:sz w:val="28"/>
        </w:rPr>
        <w:t>
      1) тармақшадағы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2) тармақшадағы "қылмыстық-атқару жүйесi органдарында (мекемелерiнде)" деген сөздер "қылмыстық-атқару жүйесiнде"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25-2-бапта: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"25-2-бап. Қылмыстық атқару жүйесiне қызметке қабылдау";
</w:t>
      </w:r>
    </w:p>
    <w:p>
      <w:pPr>
        <w:spacing w:after="0"/>
        <w:ind w:left="0"/>
        <w:jc w:val="both"/>
      </w:pPr>
      <w:r>
        <w:rPr>
          <w:rFonts w:ascii="Times New Roman"/>
          <w:b w:val="false"/>
          <w:i w:val="false"/>
          <w:color w:val="000000"/>
          <w:sz w:val="28"/>
        </w:rPr>
        <w:t>
      1-тармақтағы "Қылмыстық-атқару жүйесiнiң органдарына (мекемелерiне)" деген сөздер "Қылмыстық-атқару жүйесiне"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"қылмыстық-атқару жүйесiнiң органдарында (мекемелерiнде)" деген сөздер "қылмыстық-атқару жүйесiнде" деген сөздермен ауыстырылсын;
</w:t>
      </w:r>
    </w:p>
    <w:p>
      <w:pPr>
        <w:spacing w:after="0"/>
        <w:ind w:left="0"/>
        <w:jc w:val="both"/>
      </w:pPr>
      <w:r>
        <w:rPr>
          <w:rFonts w:ascii="Times New Roman"/>
          <w:b w:val="false"/>
          <w:i w:val="false"/>
          <w:color w:val="000000"/>
          <w:sz w:val="28"/>
        </w:rPr>
        <w:t>
      "шарт" деген сөз "келiсiм-шарт" деген сөзбен ауыстырылсын;
</w:t>
      </w:r>
    </w:p>
    <w:p>
      <w:pPr>
        <w:spacing w:after="0"/>
        <w:ind w:left="0"/>
        <w:jc w:val="both"/>
      </w:pPr>
      <w:r>
        <w:rPr>
          <w:rFonts w:ascii="Times New Roman"/>
          <w:b w:val="false"/>
          <w:i w:val="false"/>
          <w:color w:val="000000"/>
          <w:sz w:val="28"/>
        </w:rPr>
        <w:t>
      3-тармақтағы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"Қылмыстық-атқару жүйесiнiң органдарына (мекемелерiне)" деген сөздер "Қылмыстық-атқару жүйесiне" деген сөздермен ауыстырылсын;
</w:t>
      </w:r>
    </w:p>
    <w:p>
      <w:pPr>
        <w:spacing w:after="0"/>
        <w:ind w:left="0"/>
        <w:jc w:val="both"/>
      </w:pPr>
      <w:r>
        <w:rPr>
          <w:rFonts w:ascii="Times New Roman"/>
          <w:b w:val="false"/>
          <w:i w:val="false"/>
          <w:color w:val="000000"/>
          <w:sz w:val="28"/>
        </w:rPr>
        <w:t>
      ", олар үшiн сынақ мерзiмi белгiленуi мүмкiн" деген сөздер алып тасталсын, "Сынақ мерзiмiнен және тағылымдамадан" деген сөздер "Тағылымдамадан" деген сөзбен ауыстырылсын;
</w:t>
      </w:r>
    </w:p>
    <w:p>
      <w:pPr>
        <w:spacing w:after="0"/>
        <w:ind w:left="0"/>
        <w:jc w:val="both"/>
      </w:pPr>
      <w:r>
        <w:rPr>
          <w:rFonts w:ascii="Times New Roman"/>
          <w:b w:val="false"/>
          <w:i w:val="false"/>
          <w:color w:val="000000"/>
          <w:sz w:val="28"/>
        </w:rPr>
        <w:t>
      6 және 7-тармақтардағы "Қылмыстық-атқару жүйесiнiң органдарына (мекемелерiне)" деген сөздер "Қылмыстық-атқару жүйесiне"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25-3-бапта:
</w:t>
      </w:r>
      <w:r>
        <w:br/>
      </w:r>
      <w:r>
        <w:rPr>
          <w:rFonts w:ascii="Times New Roman"/>
          <w:b w:val="false"/>
          <w:i w:val="false"/>
          <w:color w:val="000000"/>
          <w:sz w:val="28"/>
        </w:rPr>
        <w:t>
      тақырыбындағы "жүйесi органдарындағы (мекемелерiндегi)" деген сөздер "жүйесiндегi" деген сөзбен ауыстырылсын;
</w:t>
      </w:r>
    </w:p>
    <w:p>
      <w:pPr>
        <w:spacing w:after="0"/>
        <w:ind w:left="0"/>
        <w:jc w:val="both"/>
      </w:pPr>
      <w:r>
        <w:rPr>
          <w:rFonts w:ascii="Times New Roman"/>
          <w:b w:val="false"/>
          <w:i w:val="false"/>
          <w:color w:val="000000"/>
          <w:sz w:val="28"/>
        </w:rPr>
        <w:t>
      мәтiндегi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"органдары (мекемелерi)"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25-4-бапта:
</w:t>
      </w:r>
      <w:r>
        <w:br/>
      </w:r>
      <w:r>
        <w:rPr>
          <w:rFonts w:ascii="Times New Roman"/>
          <w:b w:val="false"/>
          <w:i w:val="false"/>
          <w:color w:val="000000"/>
          <w:sz w:val="28"/>
        </w:rPr>
        <w:t>
      тақырыбындағы "Қылмыстық-атқару жүйесi органдарындағы (мекемелерiндегi)" деген сөздер "Қылмыстық-атқару жүйесiндегi" деген сөздермен ауыстырылсын;
</w:t>
      </w:r>
    </w:p>
    <w:p>
      <w:pPr>
        <w:spacing w:after="0"/>
        <w:ind w:left="0"/>
        <w:jc w:val="both"/>
      </w:pPr>
      <w:r>
        <w:rPr>
          <w:rFonts w:ascii="Times New Roman"/>
          <w:b w:val="false"/>
          <w:i w:val="false"/>
          <w:color w:val="000000"/>
          <w:sz w:val="28"/>
        </w:rPr>
        <w:t>
      бiрiншi абзацтағы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25-5-баппен толықтырылсын:
</w:t>
      </w:r>
    </w:p>
    <w:p>
      <w:pPr>
        <w:spacing w:after="0"/>
        <w:ind w:left="0"/>
        <w:jc w:val="both"/>
      </w:pPr>
      <w:r>
        <w:rPr>
          <w:rFonts w:ascii="Times New Roman"/>
          <w:b w:val="false"/>
          <w:i w:val="false"/>
          <w:color w:val="000000"/>
          <w:sz w:val="28"/>
        </w:rPr>
        <w:t>
      "25-5-бап. Қызмет өткеруден бас тартуға байланысты
</w:t>
      </w:r>
      <w:r>
        <w:br/>
      </w:r>
      <w:r>
        <w:rPr>
          <w:rFonts w:ascii="Times New Roman"/>
          <w:b w:val="false"/>
          <w:i w:val="false"/>
          <w:color w:val="000000"/>
          <w:sz w:val="28"/>
        </w:rPr>
        <w:t>
                 шығындарды өтеу
</w:t>
      </w:r>
    </w:p>
    <w:p>
      <w:pPr>
        <w:spacing w:after="0"/>
        <w:ind w:left="0"/>
        <w:jc w:val="both"/>
      </w:pPr>
      <w:r>
        <w:rPr>
          <w:rFonts w:ascii="Times New Roman"/>
          <w:b w:val="false"/>
          <w:i w:val="false"/>
          <w:color w:val="000000"/>
          <w:sz w:val="28"/>
        </w:rPr>
        <w:t>
      1. Қазақстан Республикасы Әдiлет министрлiгi қылмыстық-атқару жүйесiнiң бiлiм беру ұйымдарының күндiзгi бөлiмдерiн бiтiрген қылмыстық-атқару жүйесiнiң қызметкерлерi қылмыстық-атқару жүйесiнде кемiнде бес жыл жұмыс iстеуге мiндеттi.
</w:t>
      </w:r>
      <w:r>
        <w:br/>
      </w:r>
      <w:r>
        <w:rPr>
          <w:rFonts w:ascii="Times New Roman"/>
          <w:b w:val="false"/>
          <w:i w:val="false"/>
          <w:color w:val="000000"/>
          <w:sz w:val="28"/>
        </w:rPr>
        <w:t>
      Қылмыстық-атқару жүйесiнiң қызметкерi Қазақстан Республикасы Әдiлет министрлiгi қылмыстық-атқару жүйесiнiң бiлiм беру ұйымын бiтiргеннен кейiн қылмыстық-атқару жүйесiнде одан әрi қызмет өткеруден бас тартқан не келiсiм-шартты мерзiмiнен бұрын бұзған жағдайда, ол өзiн оқыту кезеңiнде стипендия төлеуге, тамақтануға, мүлiктiк ризыққа жұмсалған бюджет қаражатын мемлекетке өтеуге мiндеттi. Ұсталуға жататын сома келiсiм-шарттың мерзiмi аяқталғанға дейiн әрбiр өткерiлмеген толық айға пропорционалды түрде есептеледi.
</w:t>
      </w:r>
      <w:r>
        <w:br/>
      </w:r>
      <w:r>
        <w:rPr>
          <w:rFonts w:ascii="Times New Roman"/>
          <w:b w:val="false"/>
          <w:i w:val="false"/>
          <w:color w:val="000000"/>
          <w:sz w:val="28"/>
        </w:rPr>
        <w:t>
      2. Әскерге шақыру жасына толған және үлгiрмеуi, тәртiпсiздiгi бойынша, сондай-ақ өз қалауы бойынша оқудан шығарылған Қазақстан Республикасы Әдiлет министрлiгi қылмыстық-атқару жүйесiнiң бiлiм беру ұйымдарының күндiзгi бөлiмдерiнiң курсанттары (тыңдаушылары), егер олар оқу орнына түскенге дейін мерзімді әскери қызметтің белгіленген мерзімін өткермеген болса, арнайы есептен шығару үшiн тұрғылықты жерiндегі әскери басқару органдарына жіберіледі. Олар өздерін оқыту кезеңінде стипендия төлеуге, тамақтануға, мүліктiк ризыққа жұмсалған бюджет қаражатын мемлекетке өтеуге мiндеттi. Ұсталуға жататын сома бiлiм беру ұйымында болған әрбiр толық айға пропорционалды түрде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26-бапта:
</w:t>
      </w:r>
      <w:r>
        <w:br/>
      </w:r>
      <w:r>
        <w:rPr>
          <w:rFonts w:ascii="Times New Roman"/>
          <w:b w:val="false"/>
          <w:i w:val="false"/>
          <w:color w:val="000000"/>
          <w:sz w:val="28"/>
        </w:rPr>
        <w:t>
      тақырыбындағы "органдары (мекемелерi)" деген сөздер алып тасталсын;
</w:t>
      </w:r>
    </w:p>
    <w:p>
      <w:pPr>
        <w:spacing w:after="0"/>
        <w:ind w:left="0"/>
        <w:jc w:val="both"/>
      </w:pPr>
      <w:r>
        <w:rPr>
          <w:rFonts w:ascii="Times New Roman"/>
          <w:b w:val="false"/>
          <w:i w:val="false"/>
          <w:color w:val="000000"/>
          <w:sz w:val="28"/>
        </w:rPr>
        <w:t>
      1-тармақтағы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2 және 3-тармақтардағы "органдары (мекемелерi)" деген сөздер алып тасталсын;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мынадай мазмұндағы екiншi сөйлеммен толықтырылсын:
</w:t>
      </w:r>
      <w:r>
        <w:br/>
      </w:r>
      <w:r>
        <w:rPr>
          <w:rFonts w:ascii="Times New Roman"/>
          <w:b w:val="false"/>
          <w:i w:val="false"/>
          <w:color w:val="000000"/>
          <w:sz w:val="28"/>
        </w:rPr>
        <w:t>
      "Қылмыстық-атқару жүйесiнде қызмет өткеру кезiнде қызметкерлердi ротациялау жүзеге асырылуы мүмкiн, оның шарттары мен тәртiбi Қазақстан Республикасының қылмыстық-атқару жүйесiнiң қатардағы және басшы құрамдағы адамдарының қызмет өткеруi туралы ережемен айқындалады.";
</w:t>
      </w:r>
    </w:p>
    <w:p>
      <w:pPr>
        <w:spacing w:after="0"/>
        <w:ind w:left="0"/>
        <w:jc w:val="both"/>
      </w:pPr>
      <w:r>
        <w:rPr>
          <w:rFonts w:ascii="Times New Roman"/>
          <w:b w:val="false"/>
          <w:i w:val="false"/>
          <w:color w:val="000000"/>
          <w:sz w:val="28"/>
        </w:rPr>
        <w:t>
      5-тармақтағы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6-тармақта:
</w:t>
      </w:r>
      <w:r>
        <w:br/>
      </w:r>
      <w:r>
        <w:rPr>
          <w:rFonts w:ascii="Times New Roman"/>
          <w:b w:val="false"/>
          <w:i w:val="false"/>
          <w:color w:val="000000"/>
          <w:sz w:val="28"/>
        </w:rPr>
        <w:t>
      бiрiншi бөлiгiндегi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"сипаттамасы және оларды беру тәртiбi нормативтiк құқықтық актiлермен белгiленедi" деген сөздер "сипаттамасын және олармен марапаттау тәртiбiн Қазақстан Республикасының Президентi айқындайды"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26-1-бапта:
</w:t>
      </w:r>
      <w:r>
        <w:br/>
      </w:r>
      <w:r>
        <w:rPr>
          <w:rFonts w:ascii="Times New Roman"/>
          <w:b w:val="false"/>
          <w:i w:val="false"/>
          <w:color w:val="000000"/>
          <w:sz w:val="28"/>
        </w:rPr>
        <w:t>
      тақырыбындағы "қылмыстық-атқару жүйесi органдарында (мекемелерiнде)" деген сөздер "қылмыстық-атқару жүйесiнде" деген сөздермен ауыстырылсын;
</w:t>
      </w:r>
    </w:p>
    <w:p>
      <w:pPr>
        <w:spacing w:after="0"/>
        <w:ind w:left="0"/>
        <w:jc w:val="both"/>
      </w:pPr>
      <w:r>
        <w:rPr>
          <w:rFonts w:ascii="Times New Roman"/>
          <w:b w:val="false"/>
          <w:i w:val="false"/>
          <w:color w:val="000000"/>
          <w:sz w:val="28"/>
        </w:rPr>
        <w:t>
      1 және 4-тармақтардағы "органдары (мекемелерi)" деген сөздер алып тасталсын;
</w:t>
      </w:r>
    </w:p>
    <w:p>
      <w:pPr>
        <w:spacing w:after="0"/>
        <w:ind w:left="0"/>
        <w:jc w:val="both"/>
      </w:pPr>
      <w:r>
        <w:rPr>
          <w:rFonts w:ascii="Times New Roman"/>
          <w:b w:val="false"/>
          <w:i w:val="false"/>
          <w:color w:val="000000"/>
          <w:sz w:val="28"/>
        </w:rPr>
        <w:t>
      2 және 3-тармақтардағы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мынадай мазмұндағы 26-2-баппен толықтырылсын:
</w:t>
      </w:r>
    </w:p>
    <w:p>
      <w:pPr>
        <w:spacing w:after="0"/>
        <w:ind w:left="0"/>
        <w:jc w:val="both"/>
      </w:pPr>
      <w:r>
        <w:rPr>
          <w:rFonts w:ascii="Times New Roman"/>
          <w:b w:val="false"/>
          <w:i w:val="false"/>
          <w:color w:val="000000"/>
          <w:sz w:val="28"/>
        </w:rPr>
        <w:t>
      "26-2-бап. Қылмыстық-атқару жүйесiнiң қызметкерлерiне
</w:t>
      </w:r>
      <w:r>
        <w:br/>
      </w:r>
      <w:r>
        <w:rPr>
          <w:rFonts w:ascii="Times New Roman"/>
          <w:b w:val="false"/>
          <w:i w:val="false"/>
          <w:color w:val="000000"/>
          <w:sz w:val="28"/>
        </w:rPr>
        <w:t>
                 қолданылатын жазалар
</w:t>
      </w:r>
    </w:p>
    <w:p>
      <w:pPr>
        <w:spacing w:after="0"/>
        <w:ind w:left="0"/>
        <w:jc w:val="both"/>
      </w:pPr>
      <w:r>
        <w:rPr>
          <w:rFonts w:ascii="Times New Roman"/>
          <w:b w:val="false"/>
          <w:i w:val="false"/>
          <w:color w:val="000000"/>
          <w:sz w:val="28"/>
        </w:rPr>
        <w:t>
      1. Қылмыстық-атқару жүйесiнiң қызметкерлерiне мынадай тәртiптiк жазалар қолданылуы мүмкiн:
</w:t>
      </w:r>
      <w:r>
        <w:br/>
      </w:r>
      <w:r>
        <w:rPr>
          <w:rFonts w:ascii="Times New Roman"/>
          <w:b w:val="false"/>
          <w:i w:val="false"/>
          <w:color w:val="000000"/>
          <w:sz w:val="28"/>
        </w:rPr>
        <w:t>
      1) ескерту;
</w:t>
      </w:r>
      <w:r>
        <w:br/>
      </w:r>
      <w:r>
        <w:rPr>
          <w:rFonts w:ascii="Times New Roman"/>
          <w:b w:val="false"/>
          <w:i w:val="false"/>
          <w:color w:val="000000"/>
          <w:sz w:val="28"/>
        </w:rPr>
        <w:t>
      2) сөгiс;
</w:t>
      </w:r>
      <w:r>
        <w:br/>
      </w:r>
      <w:r>
        <w:rPr>
          <w:rFonts w:ascii="Times New Roman"/>
          <w:b w:val="false"/>
          <w:i w:val="false"/>
          <w:color w:val="000000"/>
          <w:sz w:val="28"/>
        </w:rPr>
        <w:t>
      3) қатаң сөгiс;
</w:t>
      </w:r>
      <w:r>
        <w:br/>
      </w:r>
      <w:r>
        <w:rPr>
          <w:rFonts w:ascii="Times New Roman"/>
          <w:b w:val="false"/>
          <w:i w:val="false"/>
          <w:color w:val="000000"/>
          <w:sz w:val="28"/>
        </w:rPr>
        <w:t>
      4) қызметке толық сәйкес еместiгi туралы ескерту;
</w:t>
      </w:r>
      <w:r>
        <w:br/>
      </w:r>
      <w:r>
        <w:rPr>
          <w:rFonts w:ascii="Times New Roman"/>
          <w:b w:val="false"/>
          <w:i w:val="false"/>
          <w:color w:val="000000"/>
          <w:sz w:val="28"/>
        </w:rPr>
        <w:t>
      5) атқаратын қызметiнен босату;
</w:t>
      </w:r>
      <w:r>
        <w:br/>
      </w:r>
      <w:r>
        <w:rPr>
          <w:rFonts w:ascii="Times New Roman"/>
          <w:b w:val="false"/>
          <w:i w:val="false"/>
          <w:color w:val="000000"/>
          <w:sz w:val="28"/>
        </w:rPr>
        <w:t>
      6) арнайы атағын бiр саты төмендету;
</w:t>
      </w:r>
      <w:r>
        <w:br/>
      </w:r>
      <w:r>
        <w:rPr>
          <w:rFonts w:ascii="Times New Roman"/>
          <w:b w:val="false"/>
          <w:i w:val="false"/>
          <w:color w:val="000000"/>
          <w:sz w:val="28"/>
        </w:rPr>
        <w:t>
      7) қылмыстық-атқару жүйесiнен шығару.
</w:t>
      </w:r>
      <w:r>
        <w:br/>
      </w:r>
      <w:r>
        <w:rPr>
          <w:rFonts w:ascii="Times New Roman"/>
          <w:b w:val="false"/>
          <w:i w:val="false"/>
          <w:color w:val="000000"/>
          <w:sz w:val="28"/>
        </w:rPr>
        <w:t>
      2. Қылмыстық-атқару жүйесiнiң қызметкерлерiне тәртiптiк жаза терiс қылық байқалған күннен бастап бiр айдан кешiктiрiлмей қолданылады және оны терiс қылық жасалған күннен бастап алты айдан кешiктiрiп қолдануға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27-баптың тақырыбындағы "органдары (мекемелерi)" деген сөздер алып тасталсын;
</w:t>
      </w:r>
    </w:p>
    <w:p>
      <w:pPr>
        <w:spacing w:after="0"/>
        <w:ind w:left="0"/>
        <w:jc w:val="both"/>
      </w:pPr>
      <w:r>
        <w:rPr>
          <w:rFonts w:ascii="Times New Roman"/>
          <w:b w:val="false"/>
          <w:i w:val="false"/>
          <w:color w:val="000000"/>
          <w:sz w:val="28"/>
        </w:rPr>
        <w:t>
      1-тармақтың бiрiншi абзацындағы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28-1-баптың тақырыбындағы және мәтiндегi "жүйесi органдарының (мекемелерiнiң)" деген сөздер "жүйесiнiң" деген сөзбен ауыстырылсын, "органдары (мекемелерi)"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28-2-бапта:
</w:t>
      </w:r>
      <w:r>
        <w:br/>
      </w:r>
      <w:r>
        <w:rPr>
          <w:rFonts w:ascii="Times New Roman"/>
          <w:b w:val="false"/>
          <w:i w:val="false"/>
          <w:color w:val="000000"/>
          <w:sz w:val="28"/>
        </w:rPr>
        <w:t>
      2-тармақтағы "жүйесiнiң органдары (мекемелерi)" деген сөздер "жүйесi" деген сөзбен ауыстырылсын;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Қылмыстық-атқару жүйесiнiң қызметкерлерi қылмыстық-атқару қызметi саласындағы мiндеттердiң орындалуын қамтамасыз ету мақсатында Қазақстан Республикасының Yкiметi белгiлеген тәртiппен қылмыстық-атқару жүйесiнiң кадрында қалдырылып, мемлекеттік органдар мен халықаралық ұйымдарға iссапарға жiберiлуi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18) 29-1-бапта:
</w:t>
      </w:r>
      <w:r>
        <w:br/>
      </w:r>
      <w:r>
        <w:rPr>
          <w:rFonts w:ascii="Times New Roman"/>
          <w:b w:val="false"/>
          <w:i w:val="false"/>
          <w:color w:val="000000"/>
          <w:sz w:val="28"/>
        </w:rPr>
        <w:t>
      тақырыбындағы "органдары (мекемелерi)" деген сөздер алып тасталсын;
</w:t>
      </w:r>
    </w:p>
    <w:p>
      <w:pPr>
        <w:spacing w:after="0"/>
        <w:ind w:left="0"/>
        <w:jc w:val="both"/>
      </w:pPr>
      <w:r>
        <w:rPr>
          <w:rFonts w:ascii="Times New Roman"/>
          <w:b w:val="false"/>
          <w:i w:val="false"/>
          <w:color w:val="000000"/>
          <w:sz w:val="28"/>
        </w:rPr>
        <w:t>
      мәтiндегi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Қылмыстық-атқару жүйесi қызметкерлерiне кезектi, қысқа мерзiмдi, қосымша демалыстарының, науқастануына, жүктi болу мен бала тууына байланысты демалыстарының уақытына демалысын өткiзу орнына бару және қайту жолына кететiн уақыты қоса есептелiп, ақшалай үлес олардың лауазымы бойынша демалысқа шығу күнiне алатын мөлшерiнде төленедi.
</w:t>
      </w:r>
      <w:r>
        <w:br/>
      </w:r>
      <w:r>
        <w:rPr>
          <w:rFonts w:ascii="Times New Roman"/>
          <w:b w:val="false"/>
          <w:i w:val="false"/>
          <w:color w:val="000000"/>
          <w:sz w:val="28"/>
        </w:rPr>
        <w:t>
      5. Қылмыстық-атқару жүйесi бiлiм беру ұйымдарының күндiзгi бөлiмдерiнiң курсанттарына (тыңдаушыларына) мынадай демалыстар:
</w:t>
      </w:r>
      <w:r>
        <w:br/>
      </w:r>
      <w:r>
        <w:rPr>
          <w:rFonts w:ascii="Times New Roman"/>
          <w:b w:val="false"/>
          <w:i w:val="false"/>
          <w:color w:val="000000"/>
          <w:sz w:val="28"/>
        </w:rPr>
        <w:t>
      1) ұзақтығы 14 тәулік қысқы каникул демалысы;
</w:t>
      </w:r>
      <w:r>
        <w:br/>
      </w:r>
      <w:r>
        <w:rPr>
          <w:rFonts w:ascii="Times New Roman"/>
          <w:b w:val="false"/>
          <w:i w:val="false"/>
          <w:color w:val="000000"/>
          <w:sz w:val="28"/>
        </w:rPr>
        <w:t>
      2) ұзақтығы 30 тәулiк жазғы каникул демалысы;
</w:t>
      </w:r>
      <w:r>
        <w:br/>
      </w:r>
      <w:r>
        <w:rPr>
          <w:rFonts w:ascii="Times New Roman"/>
          <w:b w:val="false"/>
          <w:i w:val="false"/>
          <w:color w:val="000000"/>
          <w:sz w:val="28"/>
        </w:rPr>
        <w:t>
      3) оқу орнын аяқтауына байланысты ұзақтығы 30 тәулiк демалыс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29-2-баптың тақырыбындағы және мәтiндегi "жүйесi органдарының (мекемелерiнiң)" деген сөздер "жүйесiнiң" деген сөзбен ауыстырылсын, "органдары (мекемелерi)"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29-3-баптағы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29-4-бапта:
</w:t>
      </w:r>
      <w:r>
        <w:br/>
      </w:r>
      <w:r>
        <w:rPr>
          <w:rFonts w:ascii="Times New Roman"/>
          <w:b w:val="false"/>
          <w:i w:val="false"/>
          <w:color w:val="000000"/>
          <w:sz w:val="28"/>
        </w:rPr>
        <w:t>
      тақырыбындағы және мәтiндегi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2-тармақтағы "жүйесiнiң органдарында (мекемелерiнде)" деген сөздер "жүйесiнде" деген сөзбен ауыстырылсын;
</w:t>
      </w:r>
    </w:p>
    <w:p>
      <w:pPr>
        <w:spacing w:after="0"/>
        <w:ind w:left="0"/>
        <w:jc w:val="both"/>
      </w:pPr>
      <w:r>
        <w:rPr>
          <w:rFonts w:ascii="Times New Roman"/>
          <w:b w:val="false"/>
          <w:i w:val="false"/>
          <w:color w:val="000000"/>
          <w:sz w:val="28"/>
        </w:rPr>
        <w:t>
      5-тармақтағы "органдары (мекемелерi)"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29-5-бапта:
</w:t>
      </w:r>
      <w:r>
        <w:br/>
      </w:r>
      <w:r>
        <w:rPr>
          <w:rFonts w:ascii="Times New Roman"/>
          <w:b w:val="false"/>
          <w:i w:val="false"/>
          <w:color w:val="000000"/>
          <w:sz w:val="28"/>
        </w:rPr>
        <w:t>
      тақырыбындағы және мәтiндегi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1-тармақтағы "жүйесiнiң органдарында (мекемелерiнде)" деген сөздер "жүйесiнде"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30-баптың 2-тармағындағы "органдары (мекемелерi)"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31-баптың 1-тармағының бiрiншi абзацындағы "Әдiлет органдарының қылмыстық-атқару" деген сөздер "Қылмыстық-атқару"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32-бапта:
</w:t>
      </w:r>
      <w:r>
        <w:br/>
      </w:r>
      <w:r>
        <w:rPr>
          <w:rFonts w:ascii="Times New Roman"/>
          <w:b w:val="false"/>
          <w:i w:val="false"/>
          <w:color w:val="000000"/>
          <w:sz w:val="28"/>
        </w:rPr>
        <w:t>
      1-тармақтың бiрiншi абзацындағы "Әдiлет органдарының қылмыстық-атқару жүйесi қызметтерiнiң" деген сөздер "Қылмыстық-атқару жүйесiнiң" деген сөздермен ауыстырылсын;
</w:t>
      </w:r>
    </w:p>
    <w:p>
      <w:pPr>
        <w:spacing w:after="0"/>
        <w:ind w:left="0"/>
        <w:jc w:val="both"/>
      </w:pPr>
      <w:r>
        <w:rPr>
          <w:rFonts w:ascii="Times New Roman"/>
          <w:b w:val="false"/>
          <w:i w:val="false"/>
          <w:color w:val="000000"/>
          <w:sz w:val="28"/>
        </w:rPr>
        <w:t>
      3-тармақтағы "Әдiлет органының қызметкерi" деген сөздер "Қылмыстық-атқару жүйесiнiң қызметкерi" деген сөздермен ауыстырылсын;
</w:t>
      </w:r>
    </w:p>
    <w:p>
      <w:pPr>
        <w:spacing w:after="0"/>
        <w:ind w:left="0"/>
        <w:jc w:val="both"/>
      </w:pPr>
      <w:r>
        <w:rPr>
          <w:rFonts w:ascii="Times New Roman"/>
          <w:b w:val="false"/>
          <w:i w:val="false"/>
          <w:color w:val="000000"/>
          <w:sz w:val="28"/>
        </w:rPr>
        <w:t>
      4, 5-тармақтардағы "жүйесi органдарының (мекемелерiнiң)" деген сөздер "жүйесiнiң"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34-баптың 2-тармағындағы "2007" деген цифрлар "2009"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2008 жылғы 1 қаңтардан бастап қолданысқа енгiзілетiн 1-бабының 3-тармағы 52) тармақшасының он сегізінші абзацын, 5-тармағын қоспағанда, ресми жарияланған күнiнен бастап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