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71b7" w14:textId="0237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бухгалтерлiк есеп пен қаржылық есептiлiк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28 ақпандағы N 235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жылғы 17 қаңтарда "Егемен Қазақстан" және 2007 жылғы 11 қаңтарда "Казахстанская правда" газеттерiнде жарияланған "Қазақстан Республикасының Қылмыстық, Қылмыстық iс жүргiзу кодекстерiне қылмыстық заңнаманы жетiлдiру мәселелерi бойынша өзгерiстер мен толықтырулар енгiзу туралы" 2007 жылғы 8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218-бапта:
</w:t>
      </w:r>
      <w:r>
        <w:br/>
      </w:r>
      <w:r>
        <w:rPr>
          <w:rFonts w:ascii="Times New Roman"/>
          <w:b w:val="false"/>
          <w:i w:val="false"/>
          <w:color w:val="000000"/>
          <w:sz w:val="28"/>
        </w:rPr>
        <w:t>
      баптың тақырыбындағы "Бухгалтерлiк есеп ережелерiн" деген сөздер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бiрiншi абзацта:
</w:t>
      </w:r>
      <w:r>
        <w:br/>
      </w:r>
      <w:r>
        <w:rPr>
          <w:rFonts w:ascii="Times New Roman"/>
          <w:b w:val="false"/>
          <w:i w:val="false"/>
          <w:color w:val="000000"/>
          <w:sz w:val="28"/>
        </w:rPr>
        <w:t>
      "есепке алу немесе есеп беру құжаттарына" деген сөздер "бухгалтерлiк құжаттамаға" деген сөздермен ауыстырылсын;
</w:t>
      </w:r>
    </w:p>
    <w:p>
      <w:pPr>
        <w:spacing w:after="0"/>
        <w:ind w:left="0"/>
        <w:jc w:val="both"/>
      </w:pPr>
      <w:r>
        <w:rPr>
          <w:rFonts w:ascii="Times New Roman"/>
          <w:b w:val="false"/>
          <w:i w:val="false"/>
          <w:color w:val="000000"/>
          <w:sz w:val="28"/>
        </w:rPr>
        <w:t>
      "қаржы және басқа есепке алу немесе есеп беру құжаттарын оларды сақтау" деген сөздер "бухгалтерлiк құжаттамаларды олардың сақталу"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жылғы 17 қаңтарда "Егемен Қазақстан" және 2007 жылғы 30 қаңтарда "Казахстанская правда" газеттерiнде жарияланған "Қазақстан Республикасының кейбiр заңнамалық актiлерiне экология мәселелерi бойынша өзгерiстер мен толықтырулар енгiзу туралы" 2007 жылғы 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24 қаңтарда "Егемен Қазақстан" және 2007 жылғы 25 қаңтарда "Казахстанская правда" газеттерiнде жарияланған "Қазақстан Республикасының кейбiр заңнамалық актiлерiне ойын бизнесi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7 ақпанда "Егемен Қазақстан" және 2007 жылғы 3 ақпанда "Казахстанская правда" газеттерiнде жарияланған "Қазақстан Республикасының кейбiр заңнамалық актiлерiне көшi-қон процестерiн реттеу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178, 179-баптар мынадай редакцияда жазылсын:
</w:t>
      </w:r>
    </w:p>
    <w:p>
      <w:pPr>
        <w:spacing w:after="0"/>
        <w:ind w:left="0"/>
        <w:jc w:val="both"/>
      </w:pPr>
      <w:r>
        <w:rPr>
          <w:rFonts w:ascii="Times New Roman"/>
          <w:b w:val="false"/>
          <w:i w:val="false"/>
          <w:color w:val="000000"/>
          <w:sz w:val="28"/>
        </w:rPr>
        <w:t>
      "178-бап. Жеке тұлғалардың және лауазымды адамдардың
</w:t>
      </w:r>
      <w:r>
        <w:br/>
      </w:r>
      <w:r>
        <w:rPr>
          <w:rFonts w:ascii="Times New Roman"/>
          <w:b w:val="false"/>
          <w:i w:val="false"/>
          <w:color w:val="000000"/>
          <w:sz w:val="28"/>
        </w:rPr>
        <w:t>
                Қазақстан Республикасының бухгалтерлiк есеп пен
</w:t>
      </w:r>
      <w:r>
        <w:br/>
      </w:r>
      <w:r>
        <w:rPr>
          <w:rFonts w:ascii="Times New Roman"/>
          <w:b w:val="false"/>
          <w:i w:val="false"/>
          <w:color w:val="000000"/>
          <w:sz w:val="28"/>
        </w:rPr>
        <w:t>
                қаржылық есептiлiк туралы заңнамасын бұзуы
</w:t>
      </w:r>
    </w:p>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заңнамасында </w:t>
      </w:r>
      <w:r>
        <w:rPr>
          <w:rFonts w:ascii="Times New Roman"/>
          <w:b w:val="false"/>
          <w:i w:val="false"/>
          <w:color w:val="000000"/>
          <w:sz w:val="28"/>
        </w:rPr>
        <w:t>
 көзделген мiндеттердi:
</w:t>
      </w:r>
      <w:r>
        <w:br/>
      </w:r>
      <w:r>
        <w:rPr>
          <w:rFonts w:ascii="Times New Roman"/>
          <w:b w:val="false"/>
          <w:i w:val="false"/>
          <w:color w:val="000000"/>
          <w:sz w:val="28"/>
        </w:rPr>
        <w:t>
      iрi залал келтiрмей, бухгалтерлiк есеп жүргiзуден жалтару;
</w:t>
      </w:r>
      <w:r>
        <w:br/>
      </w:r>
      <w:r>
        <w:rPr>
          <w:rFonts w:ascii="Times New Roman"/>
          <w:b w:val="false"/>
          <w:i w:val="false"/>
          <w:color w:val="000000"/>
          <w:sz w:val="28"/>
        </w:rPr>
        <w:t>
      бұрмаланған қаржылық есептiлiк жасау, бухгалтерлiк есепте көрсетiлуге жататын деректердi жасыру, сол сияқты iрi залал келтiрмей, бухгалтерлiк құжаттаманы жою;
</w:t>
      </w:r>
      <w:r>
        <w:br/>
      </w:r>
      <w:r>
        <w:rPr>
          <w:rFonts w:ascii="Times New Roman"/>
          <w:b w:val="false"/>
          <w:i w:val="false"/>
          <w:color w:val="000000"/>
          <w:sz w:val="28"/>
        </w:rPr>
        <w:t>
      жария ұйымның бас бухгалтерi лауазымына кәсiби бухгалтердiң сертификаты жоқ адамды тағайындау түрiнде орындамауы және (немесе) тиiсiнше орындамауы, -
</w:t>
      </w:r>
      <w:r>
        <w:br/>
      </w:r>
      <w:r>
        <w:rPr>
          <w:rFonts w:ascii="Times New Roman"/>
          <w:b w:val="false"/>
          <w:i w:val="false"/>
          <w:color w:val="000000"/>
          <w:sz w:val="28"/>
        </w:rPr>
        <w:t>
      айлық есептiк көрсеткiштiң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айлық есептiк көрсеткiштiң жүзден екi жүзге дейiнгi мөлшерiнде айыппұл салуға әкеп соғады.
</w:t>
      </w:r>
    </w:p>
    <w:p>
      <w:pPr>
        <w:spacing w:after="0"/>
        <w:ind w:left="0"/>
        <w:jc w:val="both"/>
      </w:pPr>
      <w:r>
        <w:rPr>
          <w:rFonts w:ascii="Times New Roman"/>
          <w:b w:val="false"/>
          <w:i w:val="false"/>
          <w:color w:val="000000"/>
          <w:sz w:val="28"/>
        </w:rPr>
        <w:t>
      179-бап. Заңды тұлғаның Қазақстан Республикасының
</w:t>
      </w:r>
      <w:r>
        <w:br/>
      </w:r>
      <w:r>
        <w:rPr>
          <w:rFonts w:ascii="Times New Roman"/>
          <w:b w:val="false"/>
          <w:i w:val="false"/>
          <w:color w:val="000000"/>
          <w:sz w:val="28"/>
        </w:rPr>
        <w:t>
               бухгалтерлiк есеп пен қаржылық есептiлiк туралы
</w:t>
      </w:r>
      <w:r>
        <w:br/>
      </w:r>
      <w:r>
        <w:rPr>
          <w:rFonts w:ascii="Times New Roman"/>
          <w:b w:val="false"/>
          <w:i w:val="false"/>
          <w:color w:val="000000"/>
          <w:sz w:val="28"/>
        </w:rPr>
        <w:t>
               заңнамасын бұзуы
</w:t>
      </w:r>
    </w:p>
    <w:p>
      <w:pPr>
        <w:spacing w:after="0"/>
        <w:ind w:left="0"/>
        <w:jc w:val="both"/>
      </w:pPr>
      <w:r>
        <w:rPr>
          <w:rFonts w:ascii="Times New Roman"/>
          <w:b w:val="false"/>
          <w:i w:val="false"/>
          <w:color w:val="000000"/>
          <w:sz w:val="28"/>
        </w:rPr>
        <w:t>
      1. Заңды тұлғаның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 </w:t>
      </w:r>
      <w:r>
        <w:rPr>
          <w:rFonts w:ascii="Times New Roman"/>
          <w:b w:val="false"/>
          <w:i w:val="false"/>
          <w:color w:val="000000"/>
          <w:sz w:val="28"/>
        </w:rPr>
        <w:t>
:
</w:t>
      </w:r>
      <w:r>
        <w:br/>
      </w:r>
      <w:r>
        <w:rPr>
          <w:rFonts w:ascii="Times New Roman"/>
          <w:b w:val="false"/>
          <w:i w:val="false"/>
          <w:color w:val="000000"/>
          <w:sz w:val="28"/>
        </w:rPr>
        <w:t>
      бухгалтерлiк есеп жүргiзуден жалтару, егер бұл iс-әрекеттерде қылмыстық жаза қолданылатын әрекет белгiлерi болмаса;
</w:t>
      </w:r>
      <w:r>
        <w:br/>
      </w:r>
      <w:r>
        <w:rPr>
          <w:rFonts w:ascii="Times New Roman"/>
          <w:b w:val="false"/>
          <w:i w:val="false"/>
          <w:color w:val="000000"/>
          <w:sz w:val="28"/>
        </w:rPr>
        <w:t>
      құрылтай құжаттарына сәйкес ұйымның құрылтайшыларына (қатысушыларына), тiркеу орны бойынша мемлекеттiк статистика органдарының, мемлекеттiк бақылау және қадағалау органдарының құзыреттерiне сәйкес оларға көрiнеу дұрыс емес қаржылық есептiлiктi табыс ету, қаржылық есептiлiктi табыс етуден бас тарту, белгiленген мерзiмдi бұза отырып табыс ету не оны дәлелсiз себеппен табыс етпеу;
</w:t>
      </w:r>
      <w:r>
        <w:br/>
      </w:r>
      <w:r>
        <w:rPr>
          <w:rFonts w:ascii="Times New Roman"/>
          <w:b w:val="false"/>
          <w:i w:val="false"/>
          <w:color w:val="000000"/>
          <w:sz w:val="28"/>
        </w:rPr>
        <w:t>
      бұрмаланған қаржылық есептiлiк жасау, бухгалтерлiк есепте көрсетiлуге жататын деректердi жасыру, сол сияқты бухгалтерлiк құжаттаманы жою;
</w:t>
      </w:r>
      <w:r>
        <w:br/>
      </w:r>
      <w:r>
        <w:rPr>
          <w:rFonts w:ascii="Times New Roman"/>
          <w:b w:val="false"/>
          <w:i w:val="false"/>
          <w:color w:val="000000"/>
          <w:sz w:val="28"/>
        </w:rPr>
        <w:t>
      жария ұйымның бас бухгалтерi лауазымына кәсiби бухгалтердiң сертификаты жоқ адамды тағайындау түрiнде бұзуы, -
</w:t>
      </w:r>
      <w:r>
        <w:br/>
      </w:r>
      <w:r>
        <w:rPr>
          <w:rFonts w:ascii="Times New Roman"/>
          <w:b w:val="false"/>
          <w:i w:val="false"/>
          <w:color w:val="000000"/>
          <w:sz w:val="28"/>
        </w:rPr>
        <w:t>
      шағын кәсiпкерлiк субъектiсi немесе коммерциялық емес ұйым болып табылатын заңды тұлғаға - айлық есептiк көрсеткiштiң жүзге дейiнгi мөлшерiнде, орта кәсiпкерлiк субъектiсi болып табылатын заңды тұлғаға - айлық есептiк көрсеткiштiң екi жүзге дейiнгi мөлшерiнде, iрi кәсiпкерлiк субъектiсi болып табылатын заңды тұлғаға айлық есептiк көрсеткiштiң бес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шағын кәсiпкерлiк субъектiсi немесе коммерциялық емес ұйым болып табылатын заңды тұлғаға - айлық есептiк көрсеткiштiң екi жүзге дейiнгi мөлшерiнде, орта кәсiпкерлiк субъектiсi болып табылатын заңды тұлғаға - айлық есептiк көрсеткiштiң төрт жүзге дейiнгi мөлшерiнде, iрi кәсiпкерлiк субъектiсi болып табылатын заңды тұлғаға айлық есептiк көрсеткiштiң бiр мыңға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2-тармағы 1) тармақшасының алтыншы және он бесiншi абзацтары 2009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179-1, 179-2-баптармен толықтырылсын:
</w:t>
      </w:r>
    </w:p>
    <w:p>
      <w:pPr>
        <w:spacing w:after="0"/>
        <w:ind w:left="0"/>
        <w:jc w:val="both"/>
      </w:pPr>
      <w:r>
        <w:rPr>
          <w:rFonts w:ascii="Times New Roman"/>
          <w:b w:val="false"/>
          <w:i w:val="false"/>
          <w:color w:val="000000"/>
          <w:sz w:val="28"/>
        </w:rPr>
        <w:t>
      "179-1-бап. Бухгалтерлiк ақпараттың құпиясын жария ету
</w:t>
      </w:r>
    </w:p>
    <w:p>
      <w:pPr>
        <w:spacing w:after="0"/>
        <w:ind w:left="0"/>
        <w:jc w:val="both"/>
      </w:pPr>
      <w:r>
        <w:rPr>
          <w:rFonts w:ascii="Times New Roman"/>
          <w:b w:val="false"/>
          <w:i w:val="false"/>
          <w:color w:val="000000"/>
          <w:sz w:val="28"/>
        </w:rPr>
        <w:t>
      Коммерциялық құпия болып табылатын бухгалтерлiк ақпаратты оған рұқсаты бар адамдардың iрi зиян келтiрмей, жария етуi - айлық есептiк көрсеткiштiң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179-2-бап. Қазақстан Республикасының бухгалтерлiк есеп
</w:t>
      </w:r>
      <w:r>
        <w:br/>
      </w:r>
      <w:r>
        <w:rPr>
          <w:rFonts w:ascii="Times New Roman"/>
          <w:b w:val="false"/>
          <w:i w:val="false"/>
          <w:color w:val="000000"/>
          <w:sz w:val="28"/>
        </w:rPr>
        <w:t>
                 пен қаржылық есептiлiк туралы заңнамасында
</w:t>
      </w:r>
      <w:r>
        <w:br/>
      </w:r>
      <w:r>
        <w:rPr>
          <w:rFonts w:ascii="Times New Roman"/>
          <w:b w:val="false"/>
          <w:i w:val="false"/>
          <w:color w:val="000000"/>
          <w:sz w:val="28"/>
        </w:rPr>
        <w:t>
                 белгiленген аккредиттеу ережелерiн бұзу
</w:t>
      </w:r>
    </w:p>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заңнамасында </w:t>
      </w:r>
      <w:r>
        <w:rPr>
          <w:rFonts w:ascii="Times New Roman"/>
          <w:b w:val="false"/>
          <w:i w:val="false"/>
          <w:color w:val="000000"/>
          <w:sz w:val="28"/>
        </w:rPr>
        <w:t>
 белгiленген аккредиттеу ережелерiн бұзу, -
</w:t>
      </w:r>
      <w:r>
        <w:br/>
      </w:r>
      <w:r>
        <w:rPr>
          <w:rFonts w:ascii="Times New Roman"/>
          <w:b w:val="false"/>
          <w:i w:val="false"/>
          <w:color w:val="000000"/>
          <w:sz w:val="28"/>
        </w:rPr>
        <w:t>
      заңды тұлғаға ескерту жасауға немесе айлық есептiк көрсеткiштiң жүзден екi жүзге дейiнгi мөлшерiнде айыппұл салуға әкеп соғады.
</w:t>
      </w:r>
      <w:r>
        <w:br/>
      </w:r>
      <w:r>
        <w:rPr>
          <w:rFonts w:ascii="Times New Roman"/>
          <w:b w:val="false"/>
          <w:i w:val="false"/>
          <w:color w:val="000000"/>
          <w:sz w:val="28"/>
        </w:rPr>
        <w:t>
      2. Осы бапта көзделген әкiмшiлiк жаза қолданылғаннан кейiн бiр жыл iшiнде қайталап жасалған iс-әрекет, -
</w:t>
      </w:r>
      <w:r>
        <w:br/>
      </w:r>
      <w:r>
        <w:rPr>
          <w:rFonts w:ascii="Times New Roman"/>
          <w:b w:val="false"/>
          <w:i w:val="false"/>
          <w:color w:val="000000"/>
          <w:sz w:val="28"/>
        </w:rPr>
        <w:t>
      заңды тұлғаға айлық есептiк көрсеткiштiң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183-бапта:
</w:t>
      </w:r>
      <w:r>
        <w:br/>
      </w:r>
      <w:r>
        <w:rPr>
          <w:rFonts w:ascii="Times New Roman"/>
          <w:b w:val="false"/>
          <w:i w:val="false"/>
          <w:color w:val="000000"/>
          <w:sz w:val="28"/>
        </w:rPr>
        <w:t>
      тақырыбындағы "бухгалтерлiк есеп туралы заңдардың" деген сөздер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заңнамасының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бiрiншi абзацта:
</w:t>
      </w:r>
      <w:r>
        <w:br/>
      </w:r>
      <w:r>
        <w:rPr>
          <w:rFonts w:ascii="Times New Roman"/>
          <w:b w:val="false"/>
          <w:i w:val="false"/>
          <w:color w:val="000000"/>
          <w:sz w:val="28"/>
        </w:rPr>
        <w:t>
      "есептiк-бухгалтерлiк ақпаратқа" деген сөздер "бухгалтерлiк құжаттамаға" деген сөздермен ауыстырылсын;
</w:t>
      </w:r>
    </w:p>
    <w:p>
      <w:pPr>
        <w:spacing w:after="0"/>
        <w:ind w:left="0"/>
        <w:jc w:val="both"/>
      </w:pPr>
      <w:r>
        <w:rPr>
          <w:rFonts w:ascii="Times New Roman"/>
          <w:b w:val="false"/>
          <w:i w:val="false"/>
          <w:color w:val="000000"/>
          <w:sz w:val="28"/>
        </w:rPr>
        <w:t>
      "заңдардың және бухгалтерлiк есептi жүргiзуде немесе тексеру жүргiзу кезiнде анықталған қаржылық есеп-қисап жасауға қойылатын белгiленген талаптардың" деген сөздер "тексеру жүргiзу кезiнде анықталған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заңнамасының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екiншi абзацтағы "жиырма айлық есептiк көрсеткiш" деген сөздер "айлық есептiк көрсеткiштiң елуден жүзге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216-баптың бiрiншi бөлiгiнiң жетiншi абзацындағы "бухгалтерлiк есеп-қисаптар мен баланстарды" деген сөздер "қаржылық есептiлiктi"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381-баптың бiрiншi бөлiгiнiң бiрiншi абзацындағы "Бухгалтерлiк баланстарды және есептiлiктi" деген сөздер "Қаржылық есептiлiктi"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541-баптың бiрiншi бөлiгi "179," деген цифрлардан кейiн "179-1,"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571-баптың бiрiншi бөлiгi және екiншi бөлiгiнiң 2) тармақшасы "178," деген цифрлардан кейiн "179-2,"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636-баптың бiрiншi бөлiгi 1) тармақшасының жиырма үшiншi, жиырма алтыншы абзацтары және 3) тармақшасы "179," деген цифрлардан кейiн "179-1,"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жылғы 17 қаңтарда "Егемен Қазақстан" және 2007 жылғы 30 қаңтарда "Казахстанская правда" газеттерiнде жарияланған "Қазақстан Республикасының кейбiр заңнамалық актiлерiне экология мәселелерi бойынша өзгерiстер мен толықтырулар енгiзу туралы" 2007 жылғы 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24 қаңтарда "Егемен Қазақстан" және 2007 жылғы 25 қаңтарда "Казахстанская правда" газеттерiнде жарияланған "Қазақстан Республикасының кейбiр заңнамалық актiлерiне ойын бизнесi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16-баптың 1-тармағының 4) тармақшасындағы "ақша құжаттарына, бухгалтерлiк кiтаптарына, есептерiне" деген сөздер "бухгалтерлiк құжаттамасына"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51-баптың 2-тармағындағы "Бухгалтерлiк (кассалық) құжаттар бойынша" деген сөздер "Бухгалтерлiк есептегi бастапқы есепке алу құжаттарында"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65-баптың 3-тармағындағы "бухгалтерлiк есеп жөнiндегi ережелерге" деген сөздер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66-бапта:
</w:t>
      </w:r>
      <w:r>
        <w:br/>
      </w:r>
      <w:r>
        <w:rPr>
          <w:rFonts w:ascii="Times New Roman"/>
          <w:b w:val="false"/>
          <w:i w:val="false"/>
          <w:color w:val="000000"/>
          <w:sz w:val="28"/>
        </w:rPr>
        <w:t>
      1-тармақтағы "бастапқы құжаттар, бухгалтерлiк есептiң тiркелiмдерi" деген сөздер "бухгалтерлiк құжаттама" деген сөздермен ауыстырылсын;
</w:t>
      </w:r>
    </w:p>
    <w:p>
      <w:pPr>
        <w:spacing w:after="0"/>
        <w:ind w:left="0"/>
        <w:jc w:val="both"/>
      </w:pPr>
      <w:r>
        <w:rPr>
          <w:rFonts w:ascii="Times New Roman"/>
          <w:b w:val="false"/>
          <w:i w:val="false"/>
          <w:color w:val="000000"/>
          <w:sz w:val="28"/>
        </w:rPr>
        <w:t>
      5-тармақтың бiрiншi бөлiгiндегi "Бастапқы құжаттарды және бухгалтерлiк есеп тiркелiмдерiн" деген сөздер "Бухгалтерлiк құжаттаманы"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105-баптағы және 113-баптың 1-тармағының 2) тармақшасындағы ", сондай-ақ бухгалтерлiк есепке алу стандарттарына"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140-7-баптың 1-тармағының 2) тармақшасында:
</w:t>
      </w:r>
      <w:r>
        <w:br/>
      </w:r>
      <w:r>
        <w:rPr>
          <w:rFonts w:ascii="Times New Roman"/>
          <w:b w:val="false"/>
          <w:i w:val="false"/>
          <w:color w:val="000000"/>
          <w:sz w:val="28"/>
        </w:rPr>
        <w:t>
      ", сондай-ақ бухгалтерлiк есепке алу стандарттарына" деген сөздер алып тасталсын;
</w:t>
      </w:r>
    </w:p>
    <w:p>
      <w:pPr>
        <w:spacing w:after="0"/>
        <w:ind w:left="0"/>
        <w:jc w:val="both"/>
      </w:pPr>
      <w:r>
        <w:rPr>
          <w:rFonts w:ascii="Times New Roman"/>
          <w:b w:val="false"/>
          <w:i w:val="false"/>
          <w:color w:val="000000"/>
          <w:sz w:val="28"/>
        </w:rPr>
        <w:t>
      "табыс (тиген залал) ескерiлмеген" деген сөздер "пайда (тиген залал) ескерiлмеген" деген сөздермен ауыстырылсын;
</w:t>
      </w:r>
    </w:p>
    <w:p>
      <w:pPr>
        <w:spacing w:after="0"/>
        <w:ind w:left="0"/>
        <w:jc w:val="both"/>
      </w:pPr>
      <w:r>
        <w:rPr>
          <w:rFonts w:ascii="Times New Roman"/>
          <w:b w:val="false"/>
          <w:i w:val="false"/>
          <w:color w:val="000000"/>
          <w:sz w:val="28"/>
        </w:rPr>
        <w:t>
      "айқындалатын таза табыс (залал)" деген сөздер "айқындалатын пайда (залал)"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196-баптың 4-тармағы 1) тармақшасының төртiншi абзацындағы "және қалдық" деген сөздер "(ағымдағы) және баланстық"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197-баптың 2-тармағында:
</w:t>
      </w:r>
      <w:r>
        <w:br/>
      </w:r>
      <w:r>
        <w:rPr>
          <w:rFonts w:ascii="Times New Roman"/>
          <w:b w:val="false"/>
          <w:i w:val="false"/>
          <w:color w:val="000000"/>
          <w:sz w:val="28"/>
        </w:rPr>
        <w:t>
      1) тармақшадағы "бухгалтерлiк құжаттар" деген сөздер "бастапқы есепке алу құжаттары" деген сөздермен ауыстырылсын;
</w:t>
      </w:r>
    </w:p>
    <w:p>
      <w:pPr>
        <w:spacing w:after="0"/>
        <w:ind w:left="0"/>
        <w:jc w:val="both"/>
      </w:pPr>
      <w:r>
        <w:rPr>
          <w:rFonts w:ascii="Times New Roman"/>
          <w:b w:val="false"/>
          <w:i w:val="false"/>
          <w:color w:val="000000"/>
          <w:sz w:val="28"/>
        </w:rPr>
        <w:t>
      2) тармақшадағы "бухгалтерлiк құжаттардың" деген сөздер "бастапқы есепке алу құжаттарының"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233-баптың 1-тармағының 1) тармақшасындағы "мен беру балансы" деген сөздер "балансы мен беру актiсi"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242-баптың 8-тармағының 1) тармақшасындағы "бастапқы құжаттарды" деген сөздер "бастапқы есепке алу құжаттарын"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354-баптың 1 және 2-тармақтарындағы "қалдық" деген сөздер "баланстық"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356-баптың 4-тармағындағы "қалдық" деген сөз "баланстық"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2003 жылғы 5 сәуiрдегi Қазақстан Республикасының 
</w:t>
      </w:r>
      <w:r>
        <w:rPr>
          <w:rFonts w:ascii="Times New Roman"/>
          <w:b w:val="false"/>
          <w:i w:val="false"/>
          <w:color w:val="000000"/>
          <w:sz w:val="28"/>
        </w:rPr>
        <w:t xml:space="preserve"> Кеден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N 11, 55-құжат; N 23, 141-құжат; 2007 жылғы 10 қаңтарда "Егемен Қазақстан" және 2007 жылғы 11 қаңтарда "Казахстанская правда" газеттерiнде жарияланған "Қазақстан Республикасының Кеден кодексiне өзгерiстер енгiзу туралы" 2007 жылғы 8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 ақпанда "Егемен Қазақстан" және 2007 жылғы 27 қаңтарда "Казахстанская правда" газеттерiнде жарияланған "Қазақстан Республикасының кейбiр заңнамалық актiлерiне ақпараттандыру мәселелерi бойынша толықтырулар енгiзу туралы" 2007 жылғы 11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243-баптың 2-тармағындағы "заңдарына сәйкес бухгалтерлiк есеп пен есептiлiк жүргiзу" деген сөздер "заңнамасына сәйкес бухгалтерлiк есеп жүргiзу және қаржылық есептiлiк жасау"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308-баптың 4-тармағындағы "есебiнiң" деген сөз "есеп жүргiзу"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309-бапта:
</w:t>
      </w:r>
      <w:r>
        <w:br/>
      </w:r>
      <w:r>
        <w:rPr>
          <w:rFonts w:ascii="Times New Roman"/>
          <w:b w:val="false"/>
          <w:i w:val="false"/>
          <w:color w:val="000000"/>
          <w:sz w:val="28"/>
        </w:rPr>
        <w:t>
      5-тармақтың 5) тармақшасының бiрiншi, тоғызыншы абзацтарындағы, 5-1-тармақтағы, 8-тармақтың 1) тармақшасындағы "өзара тәуелдi" деген сөздер "өзара байланысты"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"қатысушылардың өзара тәуелдiлiк", "өзара тәуелдiлiк" деген сөздер тиiсiнше "қатысушы тұлғалардың өзара байланыстылық", "өзара байланыстылық"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7-тармақтағы "қатысушылардың өзара тәуелдiлiгi", "өзара тәуелдiлiк" деген сөздер тиiсiнше "қатысушы тұлғалардың өзара байланыстылығы", "тұлғалардың өзара байланыстылығы"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4) тармақшасындағы "өзара тәуелдi", "өзара тәуелдi емес" деген сөздер тиiсiнше "өзара байланысты", "өзара байланысты емес"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312-баптың 2-тармағындағы "өзара тәуелдi" деген сөздер "өзара байланысты"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341-баптың 2-тармағы мынадай редакцияда жазылсын:
</w:t>
      </w:r>
      <w:r>
        <w:br/>
      </w:r>
      <w:r>
        <w:rPr>
          <w:rFonts w:ascii="Times New Roman"/>
          <w:b w:val="false"/>
          <w:i w:val="false"/>
          <w:color w:val="000000"/>
          <w:sz w:val="28"/>
        </w:rPr>
        <w:t>
      "2. Кепiл заттың нарықтық құны, ал оның нарықтық құнын анықтау мүмкiн болмаған жағдайда Қазақстан Республикасының бағалау қызметi туралы 
</w:t>
      </w:r>
      <w:r>
        <w:rPr>
          <w:rFonts w:ascii="Times New Roman"/>
          <w:b w:val="false"/>
          <w:i w:val="false"/>
          <w:color w:val="000000"/>
          <w:sz w:val="28"/>
        </w:rPr>
        <w:t xml:space="preserve"> заңнамалық </w:t>
      </w:r>
      <w:r>
        <w:rPr>
          <w:rFonts w:ascii="Times New Roman"/>
          <w:b w:val="false"/>
          <w:i w:val="false"/>
          <w:color w:val="000000"/>
          <w:sz w:val="28"/>
        </w:rPr>
        <w:t>
 актiсiне сәйкес таңдап алынған тәуелсiз бағалаушы анықтаған құны, кеден төлемдерiн және салықтар төлеудi қамтамасыз ету мақсатында, кеден төлемдерi мен салықтар жөнiндегi мiндеттемелердiң мөлшерiнен төмен болмауға тиiс, оларды төлеу, кепiл затты сату шығыстарын қоса алғанда, кепiл затпен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353-баптың 4-тармағының екiншi бөлiгiндегi "бухгалтерлiк есебiнiң" деген сөздер "бухгалтерлiк құжаттамасының"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355-баптың 2-тармағының бiрiншi бөлiгiндегi "бухгалтерлiк (кассалық) құжаттар бойынша" деген сөздер "бухгалтерлiк есептегi бастапқы есепке алу құжаттарында"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435-баптың 4-тармағындағы "бухгалтерлiк есеп пен есептiлiктiң құжаттарын" деген сөздер "бухгалтерлiк құжаттаманы"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464-баптың 1-тармағының 2) тармақшасы "құжаттарды" деген сөзден кейiн ", оның iшiнде бухгалтерлiк құжаттаманы" деген сөздермен, 3) тармақшасы "құжаттар," деген сөзден кейiн "оның iшiнде бухгалтерлiк құжаттамалар,"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8-бапта:
</w:t>
      </w:r>
      <w:r>
        <w:br/>
      </w:r>
      <w:r>
        <w:rPr>
          <w:rFonts w:ascii="Times New Roman"/>
          <w:b w:val="false"/>
          <w:i w:val="false"/>
          <w:color w:val="000000"/>
          <w:sz w:val="28"/>
        </w:rPr>
        <w:t>
      к-1) және к-3) тармақшаларындағы "бухгалтерлiк есепке алу стандарттарын", ", бухгалтерлiк есеп стандарттары туралы заңнаманы," деген сөздер тиiсiнше "қаржылық есептiлiктiң халықаралық стандарттарын", "туралы заңнаманы, қаржылық есептiлiктiң халықаралық стандарттарын" деген сөздермен ауыстырылсын;
</w:t>
      </w:r>
    </w:p>
    <w:p>
      <w:pPr>
        <w:spacing w:after="0"/>
        <w:ind w:left="0"/>
        <w:jc w:val="both"/>
      </w:pPr>
      <w:r>
        <w:rPr>
          <w:rFonts w:ascii="Times New Roman"/>
          <w:b w:val="false"/>
          <w:i w:val="false"/>
          <w:color w:val="000000"/>
          <w:sz w:val="28"/>
        </w:rPr>
        <w:t>
      л) тармақшасындағы "бухгалтерлiк есептiлiк стандарттарын" деген сөздер "қаржылық есептiлiк стандарттарын"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кәсiпорын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2006 ж., N 2, 71-құжат; N 15, 95-құжат):
</w:t>
      </w:r>
    </w:p>
    <w:p>
      <w:pPr>
        <w:spacing w:after="0"/>
        <w:ind w:left="0"/>
        <w:jc w:val="both"/>
      </w:pPr>
      <w:r>
        <w:rPr>
          <w:rFonts w:ascii="Times New Roman"/>
          <w:b w:val="false"/>
          <w:i w:val="false"/>
          <w:color w:val="000000"/>
          <w:sz w:val="28"/>
        </w:rPr>
        <w:t>
      10-баптың 1-тармағындағы "негiзгi және айналыс қаражаты, сондай-ақ құны кәсiпорынның дербес балансында көрсетiлген құндылықтар" деген сөздер "құны кәсiпорынның дербес балансында көрсетiлетiн кәсiпорынның барлық активтерi"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55-бапта:
</w:t>
      </w:r>
      <w:r>
        <w:br/>
      </w:r>
      <w:r>
        <w:rPr>
          <w:rFonts w:ascii="Times New Roman"/>
          <w:b w:val="false"/>
          <w:i w:val="false"/>
          <w:color w:val="000000"/>
          <w:sz w:val="28"/>
        </w:rPr>
        <w:t>
      "кiрiстер мен шығыстар" деген сөздер "пайда мен залал" деген сөздермен ауыстырылсын;
</w:t>
      </w:r>
    </w:p>
    <w:p>
      <w:pPr>
        <w:spacing w:after="0"/>
        <w:ind w:left="0"/>
        <w:jc w:val="both"/>
      </w:pPr>
      <w:r>
        <w:rPr>
          <w:rFonts w:ascii="Times New Roman"/>
          <w:b w:val="false"/>
          <w:i w:val="false"/>
          <w:color w:val="000000"/>
          <w:sz w:val="28"/>
        </w:rPr>
        <w:t>
      "жылдық есебiн" деген сөздер "жылдық қаржылық есептiлiгiн"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статистика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91-құжат; 2001 ж., N 4, 23-құжат; 2002 ж., N 1, 3-құжат; N 17, 155-құжат; 2004 ж., N 23, 142-құжат; N 24, 143-құжат):
</w:t>
      </w:r>
    </w:p>
    <w:p>
      <w:pPr>
        <w:spacing w:after="0"/>
        <w:ind w:left="0"/>
        <w:jc w:val="both"/>
      </w:pPr>
      <w:r>
        <w:rPr>
          <w:rFonts w:ascii="Times New Roman"/>
          <w:b w:val="false"/>
          <w:i w:val="false"/>
          <w:color w:val="000000"/>
          <w:sz w:val="28"/>
        </w:rPr>
        <w:t>
      12-баптың бiрiншi бөлiгiнде:
</w:t>
      </w:r>
      <w:r>
        <w:br/>
      </w:r>
      <w:r>
        <w:rPr>
          <w:rFonts w:ascii="Times New Roman"/>
          <w:b w:val="false"/>
          <w:i w:val="false"/>
          <w:color w:val="000000"/>
          <w:sz w:val="28"/>
        </w:rPr>
        <w:t>
      төртiншi абзацтағы "және заңды" деген сөздер алып тасталсын;
</w:t>
      </w:r>
    </w:p>
    <w:p>
      <w:pPr>
        <w:spacing w:after="0"/>
        <w:ind w:left="0"/>
        <w:jc w:val="both"/>
      </w:pP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"заңды тұлғалардан қаржылық есептiлiк негiзiнде жасалған дұрыс статистикалық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жылғы 27 қаңтарда "Егемен Қазақстан" және 2007 жылғы 10 ақпанда "Казахстанская правда" газеттерiнде жарияланған "Қазақстан Республикасының кейбiр заңнамалық актiлерiне лицензиялау мәселелерi бойынша өзгерiстер мен толықтырулар енгiзу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74-баптың 1-тармағындағы "сақтандыру қызметi үшiн мiндеттi бухгалтерлiк есеп стандарттарына" деген сөздер "қаржылық есептiлiктiң халықаралық стандарттарына,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76-бап мынадай редакцияда жазылсын:
</w:t>
      </w:r>
      <w:r>
        <w:br/>
      </w:r>
      <w:r>
        <w:rPr>
          <w:rFonts w:ascii="Times New Roman"/>
          <w:b w:val="false"/>
          <w:i w:val="false"/>
          <w:color w:val="000000"/>
          <w:sz w:val="28"/>
        </w:rPr>
        <w:t>
      "Сақтандыру (қайта сақтандыру) ұйымы жылдық қаржылық есептiлiкте ұсынылған мәлiметтердiң дұрыстығын тәуелсiз аудитор растағаннан және сақтандыру (қайта сақтандыру) ұйымы акционерлерiнiң жылдық жиналысы жылдық қаржылық есептiлiктi бекiткеннен кейiн уәкiлеттi органмен келiсiм бойынша Ұлттық Банк белгiлеген тiзбе, нысан бойынша және мерзiмдерде жылдық қаржылық есептiлiктi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2004 ж., N 23, 140-құжат; 2005 ж., N 14, 58-құжат; 2006 ж., N 10, 52-құжат;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75-бапта: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2-тармақтағы "заңдарымен және бухгалтерлiк есептiң стандарттарымен" деген сөздер "заңнамасымен"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76-бапта: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4-тармақтағы "кiрiстер мен шығыстар" деген сөздер "пайда мен залал"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"Инвестициялық қорлар туралы" 2004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16, 90-құжат; 2006 ж., N 16, 103-құжат):
</w:t>
      </w:r>
    </w:p>
    <w:p>
      <w:pPr>
        <w:spacing w:after="0"/>
        <w:ind w:left="0"/>
        <w:jc w:val="both"/>
      </w:pPr>
      <w:r>
        <w:rPr>
          <w:rFonts w:ascii="Times New Roman"/>
          <w:b w:val="false"/>
          <w:i w:val="false"/>
          <w:color w:val="000000"/>
          <w:sz w:val="28"/>
        </w:rPr>
        <w:t>
      38-баптың 1-тармағындағы "активтерi құнын", "бухгалтерлiк есеп (қаржылық есептiлiк) стандарттарында" деген сөздер тиiсiнше "активтерiн", "қаржылық есептiлiктiң халықаралық стандарттарында,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енгiзiлетiн 1-бабының 2-тармағы 1) тармақшасының алтыншы және он бесiншi абзацтарын қоспағанда, ресми жарияланған күнiнен бастап күнтiзбелiк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