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e6a4" w14:textId="ab4e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зейнетақымен қамсыздандыру туралы" 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22 ақпандағы N 232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Республикасында зейнетақымен қамсыздандыру туралы" 1997 жылғы 20 маусымдағы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 , 1997 ж., N 12, 186-құжат; 1998 ж., N 24, 437-құжат; 1999 ж., N 8, 237-құжат; N 23, 925-құжат; 2001 ж., N 17-18, 245-құжат; N 20, 257-құжат; 2002 ж., N 1, 23-24, 198-құжат; 2003 ж., N 1-2, 9-құжат; N 11, 56-құжат; N 15, 139-құжат; N 21-22, 160-құжат; 2004 ж., N 11-12, 66-құжат; N 23, 140, 142-құжаттар; 2005 ж., N 7-8, 19-құжат; N 11, 39-құжат; N 14, 55, 58-құжаттар; N 23, 104-құжат; 2006 ж., N 3, 22-құжат; N 8, 45-құжат; N 12, 69-құжат)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22-1-бап мынадай мазмұндағы 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Қазақстан Республикасының судьялары үшін жинақтаушы зейнетақы қорларына республикалық бюджет қаражаты есебінен судьяның ай сайынғы кірісінің он проценті мөлшерінде міндетті зейнетақы жарналары қосымша белгіленеді.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 келеңсіз себептер бойынша қызметінен босатылған кезде көрсетілген жарналар республикалық бюджетке алынады.".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2007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