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7557" w14:textId="5977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ақпандағы N 230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61-баптың 2-тармағының екінші бөлігінде:
</w:t>
      </w:r>
      <w:r>
        <w:br/>
      </w:r>
      <w:r>
        <w:rPr>
          <w:rFonts w:ascii="Times New Roman"/>
          <w:b w:val="false"/>
          <w:i w:val="false"/>
          <w:color w:val="000000"/>
          <w:sz w:val="28"/>
        </w:rPr>
        <w:t>
      "құрылтайшылары" деген сөз "қатысушылары" деген сөзбен ауыстырылсын;
</w:t>
      </w:r>
    </w:p>
    <w:p>
      <w:pPr>
        <w:spacing w:after="0"/>
        <w:ind w:left="0"/>
        <w:jc w:val="both"/>
      </w:pPr>
      <w:r>
        <w:rPr>
          <w:rFonts w:ascii="Times New Roman"/>
          <w:b w:val="false"/>
          <w:i w:val="false"/>
          <w:color w:val="000000"/>
          <w:sz w:val="28"/>
        </w:rPr>
        <w:t>
      "құрылтайшылары" деген сөзден кейін "Қазақстан Республикасының заңнамалық актілерінде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79-баптың 2-тармағының 6) тармақшасында»"құжаттарды" деген сөзден кейін "Қазақстан Республикасының заңнамалық актілерінде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91-бапта:
</w:t>
      </w:r>
      <w:r>
        <w:br/>
      </w:r>
      <w:r>
        <w:rPr>
          <w:rFonts w:ascii="Times New Roman"/>
          <w:b w:val="false"/>
          <w:i w:val="false"/>
          <w:color w:val="000000"/>
          <w:sz w:val="28"/>
        </w:rPr>
        <w:t>
      1-тармақтың екінші бөлігі алып тасталсын;
</w:t>
      </w:r>
    </w:p>
    <w:p>
      <w:pPr>
        <w:spacing w:after="0"/>
        <w:ind w:left="0"/>
        <w:jc w:val="both"/>
      </w:pPr>
      <w:r>
        <w:rPr>
          <w:rFonts w:ascii="Times New Roman"/>
          <w:b w:val="false"/>
          <w:i w:val="false"/>
          <w:color w:val="000000"/>
          <w:sz w:val="28"/>
        </w:rPr>
        <w:t>
      3-тармақтың бірінші сөйлемі мынадай редакцияда жазылсын:
</w:t>
      </w:r>
      <w:r>
        <w:br/>
      </w:r>
      <w:r>
        <w:rPr>
          <w:rFonts w:ascii="Times New Roman"/>
          <w:b w:val="false"/>
          <w:i w:val="false"/>
          <w:color w:val="000000"/>
          <w:sz w:val="28"/>
        </w:rPr>
        <w:t>
      "Акционерлік қоғам қамтамасыз етілген облигациялар және қамтамасыз етілмеген облигациялар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ж.,.№N 10, 102-құжат; 2003 ж. N 1-2, 7-құжат; N 4, 25-құжат; N 11, 56-құжат; N 14, 103-құжат; N 15, N 138, 139-құжаттар; 2004 ж., N 3-4, 16-құжат; N 5, 25-құжат; N 6, 42-құжат; N 16, 91-құжат; N 23, 142-құжат; 2005 ж., N 21-22, 87-құжат; N 23, 104-құжат; 2006 ж., N 4, 24, 25-құжаттар; N 8, 45-құжат; N 11, 35-құжат; N 13, 85-құжат):
</w:t>
      </w:r>
    </w:p>
    <w:p>
      <w:pPr>
        <w:spacing w:after="0"/>
        <w:ind w:left="0"/>
        <w:jc w:val="both"/>
      </w:pPr>
      <w:r>
        <w:rPr>
          <w:rFonts w:ascii="Times New Roman"/>
          <w:b w:val="false"/>
          <w:i w:val="false"/>
          <w:color w:val="000000"/>
          <w:sz w:val="28"/>
        </w:rPr>
        <w:t>
      728-бап мынадай мазмұндағы екінші бөлікпен толықтырылсын:
</w:t>
      </w:r>
      <w:r>
        <w:br/>
      </w:r>
      <w:r>
        <w:rPr>
          <w:rFonts w:ascii="Times New Roman"/>
          <w:b w:val="false"/>
          <w:i w:val="false"/>
          <w:color w:val="000000"/>
          <w:sz w:val="28"/>
        </w:rPr>
        <w:t>
      "Банктерге осы банк эмитенті болып табылатын акциялармен қамтамасыз етілген заемдар беруге не осы акцияларды сатып алуға арналған заемдар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159-баптың 1-тармағында:
</w:t>
      </w:r>
      <w:r>
        <w:br/>
      </w:r>
      <w:r>
        <w:rPr>
          <w:rFonts w:ascii="Times New Roman"/>
          <w:b w:val="false"/>
          <w:i w:val="false"/>
          <w:color w:val="000000"/>
          <w:sz w:val="28"/>
        </w:rPr>
        <w:t>
      1) тармақша "ақшаға" деген сөзден кейін "және сауда-саттық ұйымдастырушылар ашық сауда-саттық әдісімен сауда жүйелерінде жасасқан»репо»операциясы бойынша нысана болып табылатын мүлікке де" деген сөздермен толықтырылсын;
</w:t>
      </w:r>
    </w:p>
    <w:p>
      <w:pPr>
        <w:spacing w:after="0"/>
        <w:ind w:left="0"/>
        <w:jc w:val="both"/>
      </w:pPr>
      <w:r>
        <w:rPr>
          <w:rFonts w:ascii="Times New Roman"/>
          <w:b w:val="false"/>
          <w:i w:val="false"/>
          <w:color w:val="000000"/>
          <w:sz w:val="28"/>
        </w:rPr>
        <w:t>
      5) тармақша "адамның" деген сөзден кейін "(Қазақстан Республикасы Ұлттық Банкінің немесе қаржы нарығын және қаржы ұйымдарын реттеу мен қадағалауды жүзеге асыратын мемлекеттік органның қаржы нарығындағы қызметті жүзеге асыруға арналған лицензиялардың қолданылуын тоқтата тұру және (немесе) одан айыру, қаржы ұйымдарын консервациялауды жүргізу жөніндегі актілерін, сондай-ақ олардың жазбаша нұсқамаларын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w:t>
      </w:r>
      <w:r>
        <w:rPr>
          <w:rFonts w:ascii="Times New Roman"/>
          <w:b/>
          <w:i w:val="false"/>
          <w:color w:val="000000"/>
          <w:sz w:val="28"/>
        </w:rPr>
        <w:t>
</w:t>
      </w:r>
      <w:r>
        <w:rPr>
          <w:rFonts w:ascii="Times New Roman"/>
          <w:b w:val="false"/>
          <w:i w:val="false"/>
          <w:color w:val="000000"/>
          <w:sz w:val="28"/>
        </w:rPr>
        <w:t>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жылғы 17 қаңтарда "Егемен Қазақстан" және 2007 жылғы 30 қаңтарда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2007 жылғы 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24 қаңтарда "Егемен Қазақстан" және 2007 жылғы 25 қаңтарда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168-2-бап мынадай мазмұндағы он екінші бөлікпен толықтырылсын:
</w:t>
      </w:r>
      <w:r>
        <w:br/>
      </w:r>
      <w:r>
        <w:rPr>
          <w:rFonts w:ascii="Times New Roman"/>
          <w:b w:val="false"/>
          <w:i w:val="false"/>
          <w:color w:val="000000"/>
          <w:sz w:val="28"/>
        </w:rPr>
        <w:t>
      "12. Клиенттермен жасалатын шарттарда банктердің, банк операцияларының жекелеген түрлерін жүзеге асыратын ұйымдардың қаржылық қызмет бойынша шынайы, жылдық, тиімді, салыстырмалы есептелген сыйақы ставкаларын көрсету жөніндегі, сондай-ақ қаржылық қызметтер бойынша сыйақының шамалары туралы ақпаратты тарату, оның ішінде оны жариялау кезіндегі міндеттерін орындамауы,-
</w:t>
      </w:r>
      <w:r>
        <w:br/>
      </w:r>
      <w:r>
        <w:rPr>
          <w:rFonts w:ascii="Times New Roman"/>
          <w:b w:val="false"/>
          <w:i w:val="false"/>
          <w:color w:val="000000"/>
          <w:sz w:val="28"/>
        </w:rPr>
        <w:t>
      лауазымды адамға - отыз айлық, заңды тұлғаға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172-2-баппен толықтырылсын:
</w:t>
      </w:r>
    </w:p>
    <w:p>
      <w:pPr>
        <w:spacing w:after="0"/>
        <w:ind w:left="0"/>
        <w:jc w:val="both"/>
      </w:pPr>
      <w:r>
        <w:rPr>
          <w:rFonts w:ascii="Times New Roman"/>
          <w:b w:val="false"/>
          <w:i w:val="false"/>
          <w:color w:val="000000"/>
          <w:sz w:val="28"/>
        </w:rPr>
        <w:t>
      "172-2-бап. Жинақтаушы зейнетақы қорларының ықпал етудің
</w:t>
      </w:r>
      <w:r>
        <w:br/>
      </w:r>
      <w:r>
        <w:rPr>
          <w:rFonts w:ascii="Times New Roman"/>
          <w:b w:val="false"/>
          <w:i w:val="false"/>
          <w:color w:val="000000"/>
          <w:sz w:val="28"/>
        </w:rPr>
        <w:t>
                  шектеу шараларын қолдану арқылы жүктелген
</w:t>
      </w:r>
      <w:r>
        <w:br/>
      </w:r>
      <w:r>
        <w:rPr>
          <w:rFonts w:ascii="Times New Roman"/>
          <w:b w:val="false"/>
          <w:i w:val="false"/>
          <w:color w:val="000000"/>
          <w:sz w:val="28"/>
        </w:rPr>
        <w:t>
                  міндеттемелерді орындамауы
</w:t>
      </w:r>
    </w:p>
    <w:p>
      <w:pPr>
        <w:spacing w:after="0"/>
        <w:ind w:left="0"/>
        <w:jc w:val="both"/>
      </w:pPr>
      <w:r>
        <w:rPr>
          <w:rFonts w:ascii="Times New Roman"/>
          <w:b w:val="false"/>
          <w:i w:val="false"/>
          <w:color w:val="000000"/>
          <w:sz w:val="28"/>
        </w:rPr>
        <w:t>
      Жинақтаушы зейнетақы қорларының өздеріне уәкілетті орган ықпал етудің шектеу шараларын қолдану арқылы жүктеген міндеттемелерді орындамауы, -
</w:t>
      </w:r>
      <w:r>
        <w:br/>
      </w:r>
      <w:r>
        <w:rPr>
          <w:rFonts w:ascii="Times New Roman"/>
          <w:b w:val="false"/>
          <w:i w:val="false"/>
          <w:color w:val="000000"/>
          <w:sz w:val="28"/>
        </w:rPr>
        <w:t>
      лауазымды адамға - айлық есептік көрсеткіштің қырықтан жетпіске дейінгі мөлшерінде, заңды тұлғаға айлық есептік көрсеткіштің төрт жүз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187-бап мынадай редакцияда жазылсын:
</w:t>
      </w:r>
    </w:p>
    <w:p>
      <w:pPr>
        <w:spacing w:after="0"/>
        <w:ind w:left="0"/>
        <w:jc w:val="both"/>
      </w:pPr>
      <w:r>
        <w:rPr>
          <w:rFonts w:ascii="Times New Roman"/>
          <w:b w:val="false"/>
          <w:i w:val="false"/>
          <w:color w:val="000000"/>
          <w:sz w:val="28"/>
        </w:rPr>
        <w:t>
      "187-бап. Резиденттің валютаны репатриациялау жөніндегі
</w:t>
      </w:r>
      <w:r>
        <w:br/>
      </w:r>
      <w:r>
        <w:rPr>
          <w:rFonts w:ascii="Times New Roman"/>
          <w:b w:val="false"/>
          <w:i w:val="false"/>
          <w:color w:val="000000"/>
          <w:sz w:val="28"/>
        </w:rPr>
        <w:t>
                міндеттеменің орындалуын қамтамасыз етпеуі
</w:t>
      </w:r>
    </w:p>
    <w:p>
      <w:pPr>
        <w:spacing w:after="0"/>
        <w:ind w:left="0"/>
        <w:jc w:val="both"/>
      </w:pPr>
      <w:r>
        <w:rPr>
          <w:rFonts w:ascii="Times New Roman"/>
          <w:b w:val="false"/>
          <w:i w:val="false"/>
          <w:color w:val="000000"/>
          <w:sz w:val="28"/>
        </w:rPr>
        <w:t>
      Резидент өзі тауарлар (жұмыстар, қызметтер көрсету) экспортына төлеуге алған не резидент емес міндеттемелерді мәміле талаптарында көзделген мерзімдерде орындамаған және (немесе) толық орындамаған жағдайда, тауарлар (жұмыстар, қызметтер көрсету) импорты бойынша есеп айырысуды жүзеге асыру үшін резидент еместің пайдасына резидент аударған ұлттық және шетелдік валютаны уәкілетті банктегі банк шоттарына есептеуді қамтамасыз етпеуі, -
</w:t>
      </w:r>
      <w:r>
        <w:br/>
      </w:r>
      <w:r>
        <w:rPr>
          <w:rFonts w:ascii="Times New Roman"/>
          <w:b w:val="false"/>
          <w:i w:val="false"/>
          <w:color w:val="000000"/>
          <w:sz w:val="28"/>
        </w:rPr>
        <w:t>
      жеке және лауазымды адамдарға, жеке кәсіпкерлерге - айлық есептік көрсеткіштің он бестен жиырма беске дейінгі мөлшерінде, шағын немесе орта кәсіпкерлік субъектілері болып табылатын заңды тұлғаларға - айлық есептік көрсеткіштің екі жүзден төрт жүзге дейінгі мөлшерінде, ірі кәсіпкерлік субъектілері болып табылатын заңды тұлғаларға айлық есептік көрсеткіштің бес жүзден бір мыңға дейінгі мөлшерінде айыппұл салуға әкеп соғады.
</w:t>
      </w:r>
      <w:r>
        <w:br/>
      </w:r>
      <w:r>
        <w:rPr>
          <w:rFonts w:ascii="Times New Roman"/>
          <w:b w:val="false"/>
          <w:i w:val="false"/>
          <w:color w:val="000000"/>
          <w:sz w:val="28"/>
        </w:rPr>
        <w:t>
      Ескерту. Осы бапта көзделген құқық бұзушылық жасағаны үшін жауаптылық есептелмеген валюта он мың АҚШ долларына баламалы сомадан асып кеткен жағдайларда және егер осы іс-әрекетте қылмыстық жаза қолданылатын әрекет белгілері болмаса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190-бап мынадай редакцияда жазылсын:
</w:t>
      </w:r>
    </w:p>
    <w:p>
      <w:pPr>
        <w:spacing w:after="0"/>
        <w:ind w:left="0"/>
        <w:jc w:val="both"/>
      </w:pPr>
      <w:r>
        <w:rPr>
          <w:rFonts w:ascii="Times New Roman"/>
          <w:b w:val="false"/>
          <w:i w:val="false"/>
          <w:color w:val="000000"/>
          <w:sz w:val="28"/>
        </w:rPr>
        <w:t>
      "190-бап. Инсайдерлік ақпаратты заңсыз пайдалану
</w:t>
      </w:r>
    </w:p>
    <w:p>
      <w:pPr>
        <w:spacing w:after="0"/>
        <w:ind w:left="0"/>
        <w:jc w:val="both"/>
      </w:pPr>
      <w:r>
        <w:rPr>
          <w:rFonts w:ascii="Times New Roman"/>
          <w:b w:val="false"/>
          <w:i w:val="false"/>
          <w:color w:val="000000"/>
          <w:sz w:val="28"/>
        </w:rPr>
        <w:t>
      Инсайдерлердің инсайдерлік ақпаратты үшінші тұлғаларға беру немесе оны заңсыз ашу бойынша іс-әрекеттері, сондай-ақ үшінші тұлғаларға бағалы қағаздармен мәмілелер жасасу туралы инсайдерлік ақпаратқа негізделген ұсынымдар беру, егер олар үлкен зиян келтірмесе, -
</w:t>
      </w:r>
      <w:r>
        <w:br/>
      </w:r>
      <w:r>
        <w:rPr>
          <w:rFonts w:ascii="Times New Roman"/>
          <w:b w:val="false"/>
          <w:i w:val="false"/>
          <w:color w:val="000000"/>
          <w:sz w:val="28"/>
        </w:rPr>
        <w:t>
      айлық есептік көрсеткіштің бір жүзден екі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193-баптың бірінші бөлігінде:
</w:t>
      </w:r>
      <w:r>
        <w:br/>
      </w:r>
      <w:r>
        <w:rPr>
          <w:rFonts w:ascii="Times New Roman"/>
          <w:b w:val="false"/>
          <w:i w:val="false"/>
          <w:color w:val="000000"/>
          <w:sz w:val="28"/>
        </w:rPr>
        <w:t>
      "уәкілетті органның ұйғарымын" деген сөздер "уәкілетті органның ықпал етудің шектеу шараларында көрсетілген талаптарын бағалы қағаздар нарығы субъектісінің" деген сөздермен ауыстырылсын;
</w:t>
      </w:r>
    </w:p>
    <w:p>
      <w:pPr>
        <w:spacing w:after="0"/>
        <w:ind w:left="0"/>
        <w:jc w:val="both"/>
      </w:pPr>
      <w:r>
        <w:rPr>
          <w:rFonts w:ascii="Times New Roman"/>
          <w:b w:val="false"/>
          <w:i w:val="false"/>
          <w:color w:val="000000"/>
          <w:sz w:val="28"/>
        </w:rPr>
        <w:t>
      "заңды тұлғаларға" деген сөздердің алдынан "лауазымды адамға - айлық есептік көрсеткіштің қырықтан жетпіске дейінгі мөлшерінде,"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194-баптың бірінші бөлігі "(дивидендтер төлеу)" деген сөздерден кейін ", бағалы қағаздарды артықшылықпен сатып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541-баптың бірінші бөлігіндегі "197, 199,"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555-баптың бірінші бөлігіндегі "187 (бірінші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572-баптың бірінші бөлігіндегі "(екінші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573-баптың бірінші бөлігінде:
</w:t>
      </w:r>
      <w:r>
        <w:br/>
      </w:r>
      <w:r>
        <w:rPr>
          <w:rFonts w:ascii="Times New Roman"/>
          <w:b w:val="false"/>
          <w:i w:val="false"/>
          <w:color w:val="000000"/>
          <w:sz w:val="28"/>
        </w:rPr>
        <w:t>
      "168-2 (бірінші - тоғызыншы" деген сөздерден кейін ", он екінші" деген сөзбен толықтырылсын;
</w:t>
      </w:r>
    </w:p>
    <w:p>
      <w:pPr>
        <w:spacing w:after="0"/>
        <w:ind w:left="0"/>
        <w:jc w:val="both"/>
      </w:pPr>
      <w:r>
        <w:rPr>
          <w:rFonts w:ascii="Times New Roman"/>
          <w:b w:val="false"/>
          <w:i w:val="false"/>
          <w:color w:val="000000"/>
          <w:sz w:val="28"/>
        </w:rPr>
        <w:t>
      "196-1," деген цифрлардан кейін "197," деген цифрлармен толықтырылсын;
</w:t>
      </w:r>
    </w:p>
    <w:p>
      <w:pPr>
        <w:spacing w:after="0"/>
        <w:ind w:left="0"/>
        <w:jc w:val="both"/>
      </w:pPr>
      <w:r>
        <w:rPr>
          <w:rFonts w:ascii="Times New Roman"/>
          <w:b w:val="false"/>
          <w:i w:val="false"/>
          <w:color w:val="000000"/>
          <w:sz w:val="28"/>
        </w:rPr>
        <w:t>
      "198," деген цифрлардан кейін "199,"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636-баптың бірінші бөлігінің 1) тармақшасының жиырма төртінші абзацындағы "197, 199"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жылғы 17 қаңтарда "Егемен Қазақстан" және 2007 жылғы 30 қаңтарда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2007 жылғы 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24 қаңтарда "Егемен Қазақстан" және 2007 жылғы 25 қаңтарда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40-баптың 6-тармағының үшінші бөлігіндегі "1) тармақшасында" деген сөздер "1) және 1-1)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117-баптың 4-тармағы мынадай мазмұндағы 1-1) тармақшамен толықтырылсын:
</w:t>
      </w:r>
      <w:r>
        <w:br/>
      </w:r>
      <w:r>
        <w:rPr>
          <w:rFonts w:ascii="Times New Roman"/>
          <w:b w:val="false"/>
          <w:i w:val="false"/>
          <w:color w:val="000000"/>
          <w:sz w:val="28"/>
        </w:rPr>
        <w:t>
      "1-1) жоғары тұрған бюджеттен бөлінген нысаналы трансферттер мен бюджеттік кредиттердің мөлшері Қазақстан Республикасы Үкіметінің және (немесе) жергілікті атқарушы органдардың тиісті бюджетті іске асыру туралы актілерін қабылдау жолымен өзгертілген;".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"Шаруашылық серіктестіктері туралы" 1995 жылғы 2 мамырдағы N 2255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7, 49-құжат; N 15-16, 109-құжат; Қазақстан Республикасы Парламентінің Жаршысы, 1996 ж., N 14, 274-құжат; N 19, 370-құжат; 1997 ж., N 12, 183, 184-құжаттар; N 13-14, 205, 210-құжаттар; 1998 ж., N 5-6, 50-құжат; N 17-18, 224-құжат; 2003 ж., N 11, 56-құжат; N 24,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актінің нысаны және тақырыбы мынадай редакцияда жазылсын:
</w:t>
      </w:r>
      <w:r>
        <w:br/>
      </w:r>
      <w:r>
        <w:rPr>
          <w:rFonts w:ascii="Times New Roman"/>
          <w:b w:val="false"/>
          <w:i w:val="false"/>
          <w:color w:val="000000"/>
          <w:sz w:val="28"/>
        </w:rPr>
        <w:t>
      "Шаруашылық серіктестіктері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2) кіріспе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бүкіл мәтін бойынша "Жарлықты", «Жарлықтан", "Жарлықтағыдан", "Жарлықпен", "Жарлықтың", "Жарлыққа", "Жарлықта" деген сөздер тиісінше "Заңды", "Заңнан", "Заңдағыдан", "Заңмен", "Заңның", "Заңға", "Заңда"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Қазақстан Республикасының шаруашылық серіктестіктері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бөліктегі "- банктердің, сақтандыру қоғамдарының, бірлескен кәсіпорындардың және басқаларының" деген сөздер алып тасталсын;
</w:t>
      </w:r>
    </w:p>
    <w:p>
      <w:pPr>
        <w:spacing w:after="0"/>
        <w:ind w:left="0"/>
        <w:jc w:val="both"/>
      </w:pP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"осы Заңда қамтылатын шаруашылық серіктестіктері туралы жалпы ережелер олардың қызметін реттейтін Қазақстан Республикасының заңнамалық актілерінде белгіленген ерекшеліктері ескеріле отырып, шаруашылық серіктестіктердің жекелеген түрлеріне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4-бапта:
</w:t>
      </w:r>
      <w:r>
        <w:br/>
      </w:r>
      <w:r>
        <w:rPr>
          <w:rFonts w:ascii="Times New Roman"/>
          <w:b w:val="false"/>
          <w:i w:val="false"/>
          <w:color w:val="000000"/>
          <w:sz w:val="28"/>
        </w:rPr>
        <w:t>
      7-тармақ мынадай мазмұндағы екінші бөлікпен толықтырылсын:
</w:t>
      </w:r>
      <w:r>
        <w:br/>
      </w:r>
      <w:r>
        <w:rPr>
          <w:rFonts w:ascii="Times New Roman"/>
          <w:b w:val="false"/>
          <w:i w:val="false"/>
          <w:color w:val="000000"/>
          <w:sz w:val="28"/>
        </w:rPr>
        <w:t>
      "Шаруашылық серіктестігінің құрылтай шартында серіктестік қатысушыларының тегі, аты және әкесінің аты (ол бар болса), тұрғылықты жері және жеке тұлғалар болып табылатын құрылтайшылардың жеке басын куәландыратын құжаттың деректері, сондай-ақ заңды тұлғалар болып табылатын құрылтайшылардың атауы және орналасқан жері көрсетілген тізбесі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Шаруашылық серіктестігінің жарғысын құрылтайшылар бекітеді, бұл құрылтай шартында көрсетіледі.
</w:t>
      </w:r>
      <w:r>
        <w:br/>
      </w:r>
      <w:r>
        <w:rPr>
          <w:rFonts w:ascii="Times New Roman"/>
          <w:b w:val="false"/>
          <w:i w:val="false"/>
          <w:color w:val="000000"/>
          <w:sz w:val="28"/>
        </w:rPr>
        <w:t>
      Шаруашылық серіктестігінің жарғысында мыналар айқындалады: серіктестіктің түрі, оның атауы, орналасқан жері, қызмет мерзімі (егер ол серіктестікті құру кезінде белгіленсе), басшысының өкілеттіктері, басқару және бақылау органдары, олардың құзыреті, мүлікті құрау тәртібі, пайданы бөлу және залалдарды өтеу тәртібі, серіктестіктің қатысушыларына құжаттарды және серіктестіктің қызметі туралы ақпаратты, сондай-ақ үлестерді сатып алушыларға серіктестіктің қызметі туралы ақпаратты беру тәртібі мен мерзімдері; серіктестік қатысушыларының құқықтары мен міндеттері, серіктестіктің ішкі қызметін реттейтін құжаттарды бекіту тәртібі және оларды қабылдау рәсімдері, серіктестік органдарының шешімдер қабылдау және олардың күшін жою тәртібі, серіктестіктің қызметін тоқтату (қайта ұйымдастыру немесе тарату) шарттары, сондай-ақ серіктестік пен құрылтайшылар (қатысушылар) арасындағы өзара қатынастар.
</w:t>
      </w:r>
      <w:r>
        <w:br/>
      </w:r>
      <w:r>
        <w:rPr>
          <w:rFonts w:ascii="Times New Roman"/>
          <w:b w:val="false"/>
          <w:i w:val="false"/>
          <w:color w:val="000000"/>
          <w:sz w:val="28"/>
        </w:rPr>
        <w:t>
      Шаруашылық серіктестігінің жарғысында серіктестік қатысушыларының тегі, аты және әкесінің аты (ол бар болса), тұрғылықты жері және жеке басын куәландыратын құжаттың деректері (жеке тұлғалар үшін), сондай-ақ атауы және орналасқан жері (заңды тұлғалар үшін) көрсетілген тізбесі қамтылуға тиіс.
</w:t>
      </w:r>
      <w:r>
        <w:br/>
      </w:r>
      <w:r>
        <w:rPr>
          <w:rFonts w:ascii="Times New Roman"/>
          <w:b w:val="false"/>
          <w:i w:val="false"/>
          <w:color w:val="000000"/>
          <w:sz w:val="28"/>
        </w:rPr>
        <w:t>
      Жарғыда Қазақстан Республикасының заңдары немесе құрылтайшылар көздеген басқа да ережелер қамтылуы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8-1 және 8-2-баптармен толықтырылсын:
</w:t>
      </w:r>
    </w:p>
    <w:p>
      <w:pPr>
        <w:spacing w:after="0"/>
        <w:ind w:left="0"/>
        <w:jc w:val="both"/>
      </w:pPr>
      <w:r>
        <w:rPr>
          <w:rFonts w:ascii="Times New Roman"/>
          <w:b w:val="false"/>
          <w:i w:val="false"/>
          <w:color w:val="000000"/>
          <w:sz w:val="28"/>
        </w:rPr>
        <w:t>
      "8-1-бап. Шаруашылық серіктестіктерінің ақпарат беруі
</w:t>
      </w:r>
    </w:p>
    <w:p>
      <w:pPr>
        <w:spacing w:after="0"/>
        <w:ind w:left="0"/>
        <w:jc w:val="both"/>
      </w:pPr>
      <w:r>
        <w:rPr>
          <w:rFonts w:ascii="Times New Roman"/>
          <w:b w:val="false"/>
          <w:i w:val="false"/>
          <w:color w:val="000000"/>
          <w:sz w:val="28"/>
        </w:rPr>
        <w:t>
      1. Шаруашылық серіктестігі өзінің қатысушыларының талап етуі бойынша серіктестіктің қызметі туралы, оның қатысушыларының мүдделерін қозғайтын ақпарат беруге міндетті.
</w:t>
      </w:r>
      <w:r>
        <w:br/>
      </w:r>
      <w:r>
        <w:rPr>
          <w:rFonts w:ascii="Times New Roman"/>
          <w:b w:val="false"/>
          <w:i w:val="false"/>
          <w:color w:val="000000"/>
          <w:sz w:val="28"/>
        </w:rPr>
        <w:t>
      Шаруашылық серіктестіктері қатысушыларының мүдделерін қозғайтын ақпарат деп:
</w:t>
      </w:r>
      <w:r>
        <w:br/>
      </w:r>
      <w:r>
        <w:rPr>
          <w:rFonts w:ascii="Times New Roman"/>
          <w:b w:val="false"/>
          <w:i w:val="false"/>
          <w:color w:val="000000"/>
          <w:sz w:val="28"/>
        </w:rPr>
        <w:t>
      1) серіктестік қатысушыларының жалпы жиналысында қабылданған, серіктестіктің байқау кеңесінің, атқарушы органының, тексеру комиссиясының (ревизорының) шешімдері және қабылданған шешімдердің орындалуы туралы ақпарат;
</w:t>
      </w:r>
      <w:r>
        <w:br/>
      </w:r>
      <w:r>
        <w:rPr>
          <w:rFonts w:ascii="Times New Roman"/>
          <w:b w:val="false"/>
          <w:i w:val="false"/>
          <w:color w:val="000000"/>
          <w:sz w:val="28"/>
        </w:rPr>
        <w:t>
      2) серіктестіктің өз капиталы мөлшерінің жиырма бес және одан да көп процентін құрайтын мөлшерде серіктестіктің қарыз алуы;
</w:t>
      </w:r>
      <w:r>
        <w:br/>
      </w:r>
      <w:r>
        <w:rPr>
          <w:rFonts w:ascii="Times New Roman"/>
          <w:b w:val="false"/>
          <w:i w:val="false"/>
          <w:color w:val="000000"/>
          <w:sz w:val="28"/>
        </w:rPr>
        <w:t>
      3) жасалған мәміле нәтижесінде серіктестіктің өз меншігіндегі капиталы мөлшерінің жиырма бес және одан да көп процентін құрайтын сомадағы мүлік сатып алынатын немесе иеліктен шығарылатын ірі мәмілені немесе өзара байланыстағы мәмілелерді серіктестіктің жасауы;
</w:t>
      </w:r>
      <w:r>
        <w:br/>
      </w:r>
      <w:r>
        <w:rPr>
          <w:rFonts w:ascii="Times New Roman"/>
          <w:b w:val="false"/>
          <w:i w:val="false"/>
          <w:color w:val="000000"/>
          <w:sz w:val="28"/>
        </w:rPr>
        <w:t>
      4) серіктестіктің қандай да болсын қызметтің түрін жүзеге асыруға және (немесе) белгілі бір іс-әрекеттер жасауға лицензиялар алуы, олардың қолданылуын тоқтата тұру немесе тоқтату, сондай-ақ серіктестіктің қандай да болсын қызметтің түрін жүзеге асыруға және (немесе) белгілі бір іс-әрекеттер жасауға бұрын алған лицензияларынан айыру;
</w:t>
      </w:r>
      <w:r>
        <w:br/>
      </w:r>
      <w:r>
        <w:rPr>
          <w:rFonts w:ascii="Times New Roman"/>
          <w:b w:val="false"/>
          <w:i w:val="false"/>
          <w:color w:val="000000"/>
          <w:sz w:val="28"/>
        </w:rPr>
        <w:t>
      5) серіктестіктің мүлкіне тыйым салу;
</w:t>
      </w:r>
      <w:r>
        <w:br/>
      </w:r>
      <w:r>
        <w:rPr>
          <w:rFonts w:ascii="Times New Roman"/>
          <w:b w:val="false"/>
          <w:i w:val="false"/>
          <w:color w:val="000000"/>
          <w:sz w:val="28"/>
        </w:rPr>
        <w:t>
      6) нәтижесінде серіктестіктің баланстық құны қоғам активтері жалпы мөлшерінің он немесе одан да көп процентін құрайтын мүлкі жойылған төтенше сипаттағы жағдайлардың басталуы;
</w:t>
      </w:r>
      <w:r>
        <w:br/>
      </w:r>
      <w:r>
        <w:rPr>
          <w:rFonts w:ascii="Times New Roman"/>
          <w:b w:val="false"/>
          <w:i w:val="false"/>
          <w:color w:val="000000"/>
          <w:sz w:val="28"/>
        </w:rPr>
        <w:t>
      7) серіктестікті және (немесе) оның лауазымды тұлғаларын
</w:t>
      </w:r>
      <w:r>
        <w:br/>
      </w:r>
      <w:r>
        <w:rPr>
          <w:rFonts w:ascii="Times New Roman"/>
          <w:b w:val="false"/>
          <w:i w:val="false"/>
          <w:color w:val="000000"/>
          <w:sz w:val="28"/>
        </w:rPr>
        <w:t>
әкімшілік жауапкершілікке тарту;
</w:t>
      </w:r>
      <w:r>
        <w:br/>
      </w:r>
      <w:r>
        <w:rPr>
          <w:rFonts w:ascii="Times New Roman"/>
          <w:b w:val="false"/>
          <w:i w:val="false"/>
          <w:color w:val="000000"/>
          <w:sz w:val="28"/>
        </w:rPr>
        <w:t>
      8) серіктестікті мәжбүрлеп қайта ұйымдастыру туралы шешім;
</w:t>
      </w:r>
      <w:r>
        <w:br/>
      </w:r>
      <w:r>
        <w:rPr>
          <w:rFonts w:ascii="Times New Roman"/>
          <w:b w:val="false"/>
          <w:i w:val="false"/>
          <w:color w:val="000000"/>
          <w:sz w:val="28"/>
        </w:rPr>
        <w:t>
      9) аудиторлық есеп (ол бар болса);
</w:t>
      </w:r>
      <w:r>
        <w:br/>
      </w:r>
      <w:r>
        <w:rPr>
          <w:rFonts w:ascii="Times New Roman"/>
          <w:b w:val="false"/>
          <w:i w:val="false"/>
          <w:color w:val="000000"/>
          <w:sz w:val="28"/>
        </w:rPr>
        <w:t>
      10) серіктестіктің жарғысына сәйкес серіктестік қатысушыларының мүдделерін қозғайтын өзге де ақпарат танылады.
</w:t>
      </w:r>
      <w:r>
        <w:br/>
      </w:r>
      <w:r>
        <w:rPr>
          <w:rFonts w:ascii="Times New Roman"/>
          <w:b w:val="false"/>
          <w:i w:val="false"/>
          <w:color w:val="000000"/>
          <w:sz w:val="28"/>
        </w:rPr>
        <w:t>
      2. Шаруашылық серіктестігінің қызметі туралы, оның қатысушыларының мүдделерін қозғайтын ақпаратты беру осы Заңға және серіктестіктің жарғысына сәйкес жүзеге асырылады.
</w:t>
      </w:r>
      <w:r>
        <w:br/>
      </w:r>
      <w:r>
        <w:rPr>
          <w:rFonts w:ascii="Times New Roman"/>
          <w:b w:val="false"/>
          <w:i w:val="false"/>
          <w:color w:val="000000"/>
          <w:sz w:val="28"/>
        </w:rPr>
        <w:t>
      3. Үлестерді сатып алушыларға шаруашылық серіктестігінің қызметі туралы ақпаратты беру серіктестіктің жарғысына сәйкес жүзеге асырылады. Ақпаратты беру тәртібі мен көлемі жарғыда және үлестерді сатып алу туралы алдын ала жасалған шартта белгіленеді.
</w:t>
      </w:r>
    </w:p>
    <w:p>
      <w:pPr>
        <w:spacing w:after="0"/>
        <w:ind w:left="0"/>
        <w:jc w:val="both"/>
      </w:pPr>
      <w:r>
        <w:rPr>
          <w:rFonts w:ascii="Times New Roman"/>
          <w:b w:val="false"/>
          <w:i w:val="false"/>
          <w:color w:val="000000"/>
          <w:sz w:val="28"/>
        </w:rPr>
        <w:t>
      8-2-бап. Шаруашылық серіктестігінің қызметі туралы құжаттар
</w:t>
      </w:r>
    </w:p>
    <w:p>
      <w:pPr>
        <w:spacing w:after="0"/>
        <w:ind w:left="0"/>
        <w:jc w:val="both"/>
      </w:pPr>
      <w:r>
        <w:rPr>
          <w:rFonts w:ascii="Times New Roman"/>
          <w:b w:val="false"/>
          <w:i w:val="false"/>
          <w:color w:val="000000"/>
          <w:sz w:val="28"/>
        </w:rPr>
        <w:t>
      1. Шаруашылық серіктестігінің қызметіне қатысты құжаттарды серіктестік өз қызметінің бүкіл мерзімі ішінде серіктестіктің атқарушы органы орналасқан жер бойынша немесе оның жарғысында айқындалған өзге жерде сақтауға тиіс.
</w:t>
      </w:r>
      <w:r>
        <w:br/>
      </w:r>
      <w:r>
        <w:rPr>
          <w:rFonts w:ascii="Times New Roman"/>
          <w:b w:val="false"/>
          <w:i w:val="false"/>
          <w:color w:val="000000"/>
          <w:sz w:val="28"/>
        </w:rPr>
        <w:t>
      2. Мынадай құжаттар сақталуға тиіс:
</w:t>
      </w:r>
      <w:r>
        <w:br/>
      </w:r>
      <w:r>
        <w:rPr>
          <w:rFonts w:ascii="Times New Roman"/>
          <w:b w:val="false"/>
          <w:i w:val="false"/>
          <w:color w:val="000000"/>
          <w:sz w:val="28"/>
        </w:rPr>
        <w:t>
      1) серіктестіктің жарғысы, серіктестіктің жарғысына енгізілген өзгерістер мен толықтырулар;
</w:t>
      </w:r>
      <w:r>
        <w:br/>
      </w:r>
      <w:r>
        <w:rPr>
          <w:rFonts w:ascii="Times New Roman"/>
          <w:b w:val="false"/>
          <w:i w:val="false"/>
          <w:color w:val="000000"/>
          <w:sz w:val="28"/>
        </w:rPr>
        <w:t>
      2) құрылтай жиналыстарының хаттамалары;
</w:t>
      </w:r>
      <w:r>
        <w:br/>
      </w:r>
      <w:r>
        <w:rPr>
          <w:rFonts w:ascii="Times New Roman"/>
          <w:b w:val="false"/>
          <w:i w:val="false"/>
          <w:color w:val="000000"/>
          <w:sz w:val="28"/>
        </w:rPr>
        <w:t>
      3) құрылтай шарты, құрылтай шартына енгізілген өзгерістер мен толықтырулар;
</w:t>
      </w:r>
      <w:r>
        <w:br/>
      </w:r>
      <w:r>
        <w:rPr>
          <w:rFonts w:ascii="Times New Roman"/>
          <w:b w:val="false"/>
          <w:i w:val="false"/>
          <w:color w:val="000000"/>
          <w:sz w:val="28"/>
        </w:rPr>
        <w:t>
      4) шаруашылық серіктестігін заңды тұлға ретінде мемлекеттік тіркеу (қайта тіркеу) туралы куәлік;
</w:t>
      </w:r>
      <w:r>
        <w:br/>
      </w:r>
      <w:r>
        <w:rPr>
          <w:rFonts w:ascii="Times New Roman"/>
          <w:b w:val="false"/>
          <w:i w:val="false"/>
          <w:color w:val="000000"/>
          <w:sz w:val="28"/>
        </w:rPr>
        <w:t>
      5) серіктестіктің статистикалық карточкасы;
</w:t>
      </w:r>
      <w:r>
        <w:br/>
      </w:r>
      <w:r>
        <w:rPr>
          <w:rFonts w:ascii="Times New Roman"/>
          <w:b w:val="false"/>
          <w:i w:val="false"/>
          <w:color w:val="000000"/>
          <w:sz w:val="28"/>
        </w:rPr>
        <w:t>
      6) серіктестіктің белгілі бір қызмет түрлерімен айналысуына және (немесе) белгілі бір іс-әрекет жасауына арналған лицензиялар;
</w:t>
      </w:r>
      <w:r>
        <w:br/>
      </w:r>
      <w:r>
        <w:rPr>
          <w:rFonts w:ascii="Times New Roman"/>
          <w:b w:val="false"/>
          <w:i w:val="false"/>
          <w:color w:val="000000"/>
          <w:sz w:val="28"/>
        </w:rPr>
        <w:t>
      7) серіктестіктің оның балансындағы (балансында болған) мүлікке құқығын растайтын құжаттар;
</w:t>
      </w:r>
      <w:r>
        <w:br/>
      </w:r>
      <w:r>
        <w:rPr>
          <w:rFonts w:ascii="Times New Roman"/>
          <w:b w:val="false"/>
          <w:i w:val="false"/>
          <w:color w:val="000000"/>
          <w:sz w:val="28"/>
        </w:rPr>
        <w:t>
      8) серіктестіктің филиалдары мен өкілдіктері туралы ереже;
</w:t>
      </w:r>
      <w:r>
        <w:br/>
      </w:r>
      <w:r>
        <w:rPr>
          <w:rFonts w:ascii="Times New Roman"/>
          <w:b w:val="false"/>
          <w:i w:val="false"/>
          <w:color w:val="000000"/>
          <w:sz w:val="28"/>
        </w:rPr>
        <w:t>
      9) серіктестік қатысушылары жалпы жиналыстарының хаттамалары, серіктестік қатысушылары жалпы жиналыстары күн тәртібінің мәселелері бойынша материалдар;
</w:t>
      </w:r>
      <w:r>
        <w:br/>
      </w:r>
      <w:r>
        <w:rPr>
          <w:rFonts w:ascii="Times New Roman"/>
          <w:b w:val="false"/>
          <w:i w:val="false"/>
          <w:color w:val="000000"/>
          <w:sz w:val="28"/>
        </w:rPr>
        <w:t>
      10) серіктестік қатысушыларының жалпы жиналысын өткізу үшін ұсынылған серіктестік қатысушыларының тізімі;
</w:t>
      </w:r>
      <w:r>
        <w:br/>
      </w:r>
      <w:r>
        <w:rPr>
          <w:rFonts w:ascii="Times New Roman"/>
          <w:b w:val="false"/>
          <w:i w:val="false"/>
          <w:color w:val="000000"/>
          <w:sz w:val="28"/>
        </w:rPr>
        <w:t>
      11) байқау кеңесі күн тәртібінің мәселелері бойынша материалдары, бақылау кеңесі отырыстарының хаттамалары (сырттай отырыстарының шешімдері);
</w:t>
      </w:r>
      <w:r>
        <w:br/>
      </w:r>
      <w:r>
        <w:rPr>
          <w:rFonts w:ascii="Times New Roman"/>
          <w:b w:val="false"/>
          <w:i w:val="false"/>
          <w:color w:val="000000"/>
          <w:sz w:val="28"/>
        </w:rPr>
        <w:t>
      12) атқарушы орган отырыстарының хаттамалары (шешімдері).
</w:t>
      </w:r>
      <w:r>
        <w:br/>
      </w:r>
      <w:r>
        <w:rPr>
          <w:rFonts w:ascii="Times New Roman"/>
          <w:b w:val="false"/>
          <w:i w:val="false"/>
          <w:color w:val="000000"/>
          <w:sz w:val="28"/>
        </w:rPr>
        <w:t>
      3. Өзге құжаттар Қазақстан Республикасының заңнамасына сәйкес белгіленген мерзім ішінде сақталады.
</w:t>
      </w:r>
      <w:r>
        <w:br/>
      </w:r>
      <w:r>
        <w:rPr>
          <w:rFonts w:ascii="Times New Roman"/>
          <w:b w:val="false"/>
          <w:i w:val="false"/>
          <w:color w:val="000000"/>
          <w:sz w:val="28"/>
        </w:rPr>
        <w:t>
      4. Серіктестік шаруашылық серіктестігі қатысушысының талап етуі бойынша оған осы Заңда көзделген құжаттардың көшірмелерін серіктестіктің жарғысында белгіленген тәртіппен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11-бапта:
</w:t>
      </w:r>
      <w:r>
        <w:br/>
      </w:r>
      <w:r>
        <w:rPr>
          <w:rFonts w:ascii="Times New Roman"/>
          <w:b w:val="false"/>
          <w:i w:val="false"/>
          <w:color w:val="000000"/>
          <w:sz w:val="28"/>
        </w:rPr>
        <w:t>
      1-тармақтың 5) тармақшасында "құқығы бар." деген сөздер ";" тыныс белгісімен ауыстырылып, тармақ мынадай мазмұндағы 6) тармақшамен толықтырылсын:
</w:t>
      </w:r>
      <w:r>
        <w:br/>
      </w:r>
      <w:r>
        <w:rPr>
          <w:rFonts w:ascii="Times New Roman"/>
          <w:b w:val="false"/>
          <w:i w:val="false"/>
          <w:color w:val="000000"/>
          <w:sz w:val="28"/>
        </w:rPr>
        <w:t>
      "6) осы Заңда және (немесе) серіктестіктің жарғысында көзделген өз құқықтарын бұзатын серіктестік органдарының шешімдеріне сот тәртібімен дау айтуға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5) тармақшасындағы "міндетті." деген сөз ";" тыныс белгісімен ауыстырылып, мынадай мазмұндағы 6) тармақшамен толықтырылсын:
</w:t>
      </w:r>
      <w:r>
        <w:br/>
      </w:r>
      <w:r>
        <w:rPr>
          <w:rFonts w:ascii="Times New Roman"/>
          <w:b w:val="false"/>
          <w:i w:val="false"/>
          <w:color w:val="000000"/>
          <w:sz w:val="28"/>
        </w:rPr>
        <w:t>
      "6) серіктестіктің атқарушы органына тұрғылықты жерінің және жеке басын куәландыратын құжат деректерінің өзгергені туралы жазбаша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 27-бапта:
</w:t>
      </w:r>
      <w:r>
        <w:br/>
      </w:r>
      <w:r>
        <w:rPr>
          <w:rFonts w:ascii="Times New Roman"/>
          <w:b w:val="false"/>
          <w:i w:val="false"/>
          <w:color w:val="000000"/>
          <w:sz w:val="28"/>
        </w:rPr>
        <w:t>
      1-тармақтың 4) тармақшасындағы "құқығы бар." деген сөздер ";" тыныс белгісімен ауыстырылып, мынадай мазмұндағы 5) және 6) тармақшалармен толықтырылсын:
</w:t>
      </w:r>
      <w:r>
        <w:br/>
      </w:r>
      <w:r>
        <w:rPr>
          <w:rFonts w:ascii="Times New Roman"/>
          <w:b w:val="false"/>
          <w:i w:val="false"/>
          <w:color w:val="000000"/>
          <w:sz w:val="28"/>
        </w:rPr>
        <w:t>
      "5) серіктестіктің қызметі туралы ақпарат алуға;
</w:t>
      </w:r>
      <w:r>
        <w:br/>
      </w:r>
      <w:r>
        <w:rPr>
          <w:rFonts w:ascii="Times New Roman"/>
          <w:b w:val="false"/>
          <w:i w:val="false"/>
          <w:color w:val="000000"/>
          <w:sz w:val="28"/>
        </w:rPr>
        <w:t>
      6) осы Заңда және (немесе) серіктестіктің жарғысында көзделген өз құқықтарын бұзатын серіктестік органдарының шешімдеріне сот тәртібімен дау айтуға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3) тармақшасындағы "міндетті." деген сөз ";" тыныс белгісімен ауыстырылып, тармақ мынадай мазмұндағы 4) тармақшамен толықтырылсын:
</w:t>
      </w:r>
      <w:r>
        <w:br/>
      </w:r>
      <w:r>
        <w:rPr>
          <w:rFonts w:ascii="Times New Roman"/>
          <w:b w:val="false"/>
          <w:i w:val="false"/>
          <w:color w:val="000000"/>
          <w:sz w:val="28"/>
        </w:rPr>
        <w:t>
      "4) серіктестіктің атқарушы органына жеке тұлғалар үшін - тұрғылықты жерінің және жеке басын куәландыратын құжат деректерінің, заңды тұлғалар үшін атауының және орналасқан жерінің өзгергені туралы жазбаша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2-бапта:
</w:t>
      </w:r>
      <w:r>
        <w:br/>
      </w:r>
      <w:r>
        <w:rPr>
          <w:rFonts w:ascii="Times New Roman"/>
          <w:b w:val="false"/>
          <w:i w:val="false"/>
          <w:color w:val="000000"/>
          <w:sz w:val="28"/>
        </w:rPr>
        <w:t>
      3) тармақшаның екінші абзацындағы "банк" деген сөз "банктің дауыс беретін" деген сөздермен ауыстырылсын;
</w:t>
      </w:r>
    </w:p>
    <w:p>
      <w:pPr>
        <w:spacing w:after="0"/>
        <w:ind w:left="0"/>
        <w:jc w:val="both"/>
      </w:pPr>
      <w:r>
        <w:rPr>
          <w:rFonts w:ascii="Times New Roman"/>
          <w:b w:val="false"/>
          <w:i w:val="false"/>
          <w:color w:val="000000"/>
          <w:sz w:val="28"/>
        </w:rPr>
        <w:t>
      5) тармақшада:
</w:t>
      </w:r>
      <w:r>
        <w:br/>
      </w:r>
      <w:r>
        <w:rPr>
          <w:rFonts w:ascii="Times New Roman"/>
          <w:b w:val="false"/>
          <w:i w:val="false"/>
          <w:color w:val="000000"/>
          <w:sz w:val="28"/>
        </w:rPr>
        <w:t>
      бірінші абзацтағы "жағдайларды" деген сөзден кейін ", сондай-ақ осы Заңда көзделген" деген сөздермен толықтырылсын;
</w:t>
      </w:r>
      <w:r>
        <w:br/>
      </w:r>
      <w:r>
        <w:rPr>
          <w:rFonts w:ascii="Times New Roman"/>
          <w:b w:val="false"/>
          <w:i w:val="false"/>
          <w:color w:val="000000"/>
          <w:sz w:val="28"/>
        </w:rPr>
        <w:t>
      екінші абзацтағы "банк" деген сөз "банктің дауыс беретін" деген сөздермен ауыстырылсын;
</w:t>
      </w:r>
    </w:p>
    <w:p>
      <w:pPr>
        <w:spacing w:after="0"/>
        <w:ind w:left="0"/>
        <w:jc w:val="both"/>
      </w:pPr>
      <w:r>
        <w:rPr>
          <w:rFonts w:ascii="Times New Roman"/>
          <w:b w:val="false"/>
          <w:i w:val="false"/>
          <w:color w:val="000000"/>
          <w:sz w:val="28"/>
        </w:rPr>
        <w:t>
      мынадай мазмұндағы 12) және 13) тармақшалармен толықтырылсын:
</w:t>
      </w:r>
      <w:r>
        <w:br/>
      </w:r>
      <w:r>
        <w:rPr>
          <w:rFonts w:ascii="Times New Roman"/>
          <w:b w:val="false"/>
          <w:i w:val="false"/>
          <w:color w:val="000000"/>
          <w:sz w:val="28"/>
        </w:rPr>
        <w:t>
      "12) жарғылық капиталға қатысу үлестерін жанама иелену не заңды тұлғалардың акцияларын иелену (акцияларымен дауыс беру) - заңды тұлғаның, заңды тұлғаның ірі қатысушысының немесе басқа заңды тұлғалардың акцияларын (жарғылық капиталдағы қатысу үлестерімен) иелену (акцияларымен дауыс беру) арқылы бірлесіп заңды тұлғаның ірі қатысушысы болып табылатын тұлғалардың шешімдерін анықтау мүмкіндігі;
</w:t>
      </w:r>
      <w:r>
        <w:br/>
      </w:r>
      <w:r>
        <w:rPr>
          <w:rFonts w:ascii="Times New Roman"/>
          <w:b w:val="false"/>
          <w:i w:val="false"/>
          <w:color w:val="000000"/>
          <w:sz w:val="28"/>
        </w:rPr>
        <w:t>
      13) мінсіз іскерлік бедел - кәсіпқойлықты, адалдықты, экономикалық қызмет саласындағы қылмыстары немесе орташа ауырлықтағы, ауыр және аса ауыр қылмыстары үшін алынбаған немесе өтелмеген сотталғандығы жоқ екенін растайтын фактілердің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1-тармағының в) тармақшасы "өкілдіктеріне," деген сөзден кейін "банктердің еншілес ұйымдарына,"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5-тармағы мынадай редакцияда жазылсын:
</w:t>
      </w:r>
      <w:r>
        <w:br/>
      </w:r>
      <w:r>
        <w:rPr>
          <w:rFonts w:ascii="Times New Roman"/>
          <w:b w:val="false"/>
          <w:i w:val="false"/>
          <w:color w:val="000000"/>
          <w:sz w:val="28"/>
        </w:rPr>
        <w:t>
      "5. Осы баптың 1-тармақта белгіленген тыйым салу:
</w:t>
      </w:r>
      <w:r>
        <w:br/>
      </w:r>
      <w:r>
        <w:rPr>
          <w:rFonts w:ascii="Times New Roman"/>
          <w:b w:val="false"/>
          <w:i w:val="false"/>
          <w:color w:val="000000"/>
          <w:sz w:val="28"/>
        </w:rPr>
        <w:t>
      тізбесін уәкілетті орган белгілейтін халықаралық қаржы ұйымдарының облигацияларымен;
</w:t>
      </w:r>
      <w:r>
        <w:br/>
      </w:r>
      <w:r>
        <w:rPr>
          <w:rFonts w:ascii="Times New Roman"/>
          <w:b w:val="false"/>
          <w:i w:val="false"/>
          <w:color w:val="000000"/>
          <w:sz w:val="28"/>
        </w:rPr>
        <w:t>
      уәкілетті орган белгілеген рейтинг агенттіктерінің бірінің ең төменгі талап етілетін рейтингі бар облигациялармен мәмілелерді жүзеге асыруға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11-1-баптың 5-тармағында: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банктің көзделетін еншілес ұйымдарының болуы нәтижесінде құрамына банк кіретін банк конгломератының пруденциалдық нормативтерді сақтамауы;";
</w:t>
      </w:r>
    </w:p>
    <w:p>
      <w:pPr>
        <w:spacing w:after="0"/>
        <w:ind w:left="0"/>
        <w:jc w:val="both"/>
      </w:pPr>
      <w:r>
        <w:rPr>
          <w:rFonts w:ascii="Times New Roman"/>
          <w:b w:val="false"/>
          <w:i w:val="false"/>
          <w:color w:val="000000"/>
          <w:sz w:val="28"/>
        </w:rPr>
        <w:t>
      6) тармақша "пруденциалдық нормативтерді" деген сөздерден кейін "және басқа да сақталуға міндетті нормативтер мен лимиттерді,"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16-баптың 8-тармағының бірінші бөлігінде:
</w:t>
      </w:r>
      <w:r>
        <w:br/>
      </w:r>
      <w:r>
        <w:rPr>
          <w:rFonts w:ascii="Times New Roman"/>
          <w:b w:val="false"/>
          <w:i w:val="false"/>
          <w:color w:val="000000"/>
          <w:sz w:val="28"/>
        </w:rPr>
        <w:t>
      "келесі үш күнтізбелік ай бойы"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17-баптың 4-тармағындағы "келесі үш күнтізбелік ай бойы"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17-1) бапта:
</w:t>
      </w:r>
      <w:r>
        <w:br/>
      </w:r>
      <w:r>
        <w:rPr>
          <w:rFonts w:ascii="Times New Roman"/>
          <w:b w:val="false"/>
          <w:i w:val="false"/>
          <w:color w:val="000000"/>
          <w:sz w:val="28"/>
        </w:rPr>
        <w:t>
      1-тармақтың үшінші бөлігі мынадай редакцияда жазылсын:
</w:t>
      </w:r>
      <w:r>
        <w:br/>
      </w:r>
      <w:r>
        <w:rPr>
          <w:rFonts w:ascii="Times New Roman"/>
          <w:b w:val="false"/>
          <w:i w:val="false"/>
          <w:color w:val="000000"/>
          <w:sz w:val="28"/>
        </w:rPr>
        <w:t>
      "Банктің орналастырылған акцияларының он немесе одан да көп процентін тікелей иеленуші немесе ең төменгі талап етілетін рейтингі бар банктің дауыс беретін он немесе одан да көп акцияларымен дауыс беру мүмкіндігіне ие банктің ірі қатысушысының акцияларын (қатысу үлестерін) иелену (акцияларымен дауыс беру) арқылы банктің орналастырылған акцияларының он немесе одан да көп процентін жанама иеленуді немесе банктің дауыс беретін акцияларының он немесе одан да көп акцияларымен жанама дауыс беруді көздейтін Қазақстан Республикасының резиденті емес заңды тұлға үшін аталған рейтингтің болуы талап етілмейді.
</w:t>
      </w:r>
      <w:r>
        <w:br/>
      </w:r>
      <w:r>
        <w:rPr>
          <w:rFonts w:ascii="Times New Roman"/>
          <w:b w:val="false"/>
          <w:i w:val="false"/>
          <w:color w:val="000000"/>
          <w:sz w:val="28"/>
        </w:rPr>
        <w:t>
      Банктің ірі қатысушылары - жеке тұлғалар банк акцияларын өздеріне меншік құқығымен тиесілі мүліктің құнынан аспайтын мөлшерде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мынадай мазмұндағы 3-1), 3-2) және 3-3) тармақшалармен толықтырылсын:
</w:t>
      </w:r>
      <w:r>
        <w:br/>
      </w:r>
      <w:r>
        <w:rPr>
          <w:rFonts w:ascii="Times New Roman"/>
          <w:b w:val="false"/>
          <w:i w:val="false"/>
          <w:color w:val="000000"/>
          <w:sz w:val="28"/>
        </w:rPr>
        <w:t>
      "3-1) банктің қаржы жағдайының ықтимал нашарлауы жағдайларында банкті қайта капиталдандыру жоспарын;
</w:t>
      </w:r>
      <w:r>
        <w:br/>
      </w:r>
      <w:r>
        <w:rPr>
          <w:rFonts w:ascii="Times New Roman"/>
          <w:b w:val="false"/>
          <w:i w:val="false"/>
          <w:color w:val="000000"/>
          <w:sz w:val="28"/>
        </w:rPr>
        <w:t>
      3-2) растайтын құжаттар көшірмелері қоса тіркелген мінсіз іскерлік беделі туралы мәліметтерді;
</w:t>
      </w:r>
      <w:r>
        <w:br/>
      </w:r>
      <w:r>
        <w:rPr>
          <w:rFonts w:ascii="Times New Roman"/>
          <w:b w:val="false"/>
          <w:i w:val="false"/>
          <w:color w:val="000000"/>
          <w:sz w:val="28"/>
        </w:rPr>
        <w:t>
      3-3) жеке тұлға тұратын елдің салық органдары немесе өзге де уәкілетті тұлғалары растаған кірістер мен мүлік туралы мәліметтерді;
</w:t>
      </w:r>
    </w:p>
    <w:p>
      <w:pPr>
        <w:spacing w:after="0"/>
        <w:ind w:left="0"/>
        <w:jc w:val="both"/>
      </w:pPr>
      <w:r>
        <w:rPr>
          <w:rFonts w:ascii="Times New Roman"/>
          <w:b w:val="false"/>
          <w:i w:val="false"/>
          <w:color w:val="000000"/>
          <w:sz w:val="28"/>
        </w:rPr>
        <w:t>
      4) тармақшадағы ", сотталғандығының бар-жоғы туралы сыбайлас жемқорлық құқық бұзушылықтар, қаржы, салық салу саласында құқық бұзушылықтар жасағаны үшін әкімшілік жауаптылыққа тартылғаны"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2) тармақшадағы "1)-3)" деген цифрлар "1), 2), 3) және 3-1)"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өзінің басшы қызметкерлерінің мінсіз іскерлік беделі туралы мәліметтерді;";
</w:t>
      </w:r>
    </w:p>
    <w:p>
      <w:pPr>
        <w:spacing w:after="0"/>
        <w:ind w:left="0"/>
        <w:jc w:val="both"/>
      </w:pPr>
      <w:r>
        <w:rPr>
          <w:rFonts w:ascii="Times New Roman"/>
          <w:b w:val="false"/>
          <w:i w:val="false"/>
          <w:color w:val="000000"/>
          <w:sz w:val="28"/>
        </w:rPr>
        <w:t>
      4) тармақшадағы ", сотталғандығының бар-жоғы туралы сыбайлас жемқорлық құқық бұзушылықтар, қаржы, салық салу саласындағы құқық бұзушылықтар жасағаны үшін әкімшілік жауаптылыққа тартылғаны"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тармақшада:
</w:t>
      </w:r>
      <w:r>
        <w:br/>
      </w:r>
      <w:r>
        <w:rPr>
          <w:rFonts w:ascii="Times New Roman"/>
          <w:b w:val="false"/>
          <w:i w:val="false"/>
          <w:color w:val="000000"/>
          <w:sz w:val="28"/>
        </w:rPr>
        <w:t>
      "1)-3)" деген цифрлар "1), 2), 3) және 3-1)" деген сөздермен ауыстырылсын;
</w:t>
      </w:r>
    </w:p>
    <w:p>
      <w:pPr>
        <w:spacing w:after="0"/>
        <w:ind w:left="0"/>
        <w:jc w:val="both"/>
      </w:pPr>
      <w:r>
        <w:rPr>
          <w:rFonts w:ascii="Times New Roman"/>
          <w:b w:val="false"/>
          <w:i w:val="false"/>
          <w:color w:val="000000"/>
          <w:sz w:val="28"/>
        </w:rPr>
        <w:t>
      "3)-6)" деген цифрлар "2-1), 3), 4), 5) және 6)" деген сөздермен ауыстырылсын;
</w:t>
      </w:r>
    </w:p>
    <w:p>
      <w:pPr>
        <w:spacing w:after="0"/>
        <w:ind w:left="0"/>
        <w:jc w:val="both"/>
      </w:pPr>
      <w:r>
        <w:rPr>
          <w:rFonts w:ascii="Times New Roman"/>
          <w:b w:val="false"/>
          <w:i w:val="false"/>
          <w:color w:val="000000"/>
          <w:sz w:val="28"/>
        </w:rPr>
        <w:t>
      2) тармақша "тізбесін" деген сөздің алдынан ", осы баптың 1-тармақта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оныншы абзац "тұлғада" деген сөзден кейін ", осы баптың 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оныншы абзацтағы "болмауы негіз болып табылады." деген сөздер "болмауы;" деген сөзбен ауыстырылып, мынадай мазмұндағы он бірінші және он екінші абзацтармен толықтырылсын:
</w:t>
      </w:r>
      <w:r>
        <w:br/>
      </w:r>
      <w:r>
        <w:rPr>
          <w:rFonts w:ascii="Times New Roman"/>
          <w:b w:val="false"/>
          <w:i w:val="false"/>
          <w:color w:val="000000"/>
          <w:sz w:val="28"/>
        </w:rPr>
        <w:t>
      "банктің қаржы жағдайының ықтимал нашарлауы жағдайларында банкті қайта капиталдандырудың ұсынылған жоспарының тиімсіздігі;
</w:t>
      </w:r>
      <w:r>
        <w:br/>
      </w:r>
      <w:r>
        <w:rPr>
          <w:rFonts w:ascii="Times New Roman"/>
          <w:b w:val="false"/>
          <w:i w:val="false"/>
          <w:color w:val="000000"/>
          <w:sz w:val="28"/>
        </w:rPr>
        <w:t>
      өтініш берушіде - жеке тұлғада, өтініш берушінің басшы қызметкерінде - заңды тұлғада мінсіз іскерлік беделдің болмауы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Мынадай:
</w:t>
      </w:r>
      <w:r>
        <w:br/>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
</w:t>
      </w:r>
      <w:r>
        <w:br/>
      </w:r>
      <w:r>
        <w:rPr>
          <w:rFonts w:ascii="Times New Roman"/>
          <w:b w:val="false"/>
          <w:i w:val="false"/>
          <w:color w:val="000000"/>
          <w:sz w:val="28"/>
        </w:rPr>
        <w:t>
      2) акционерлердің жалпы жиналысының күн тәртібіне қосымша мәселелер енгізу;
</w:t>
      </w:r>
      <w:r>
        <w:br/>
      </w:r>
      <w:r>
        <w:rPr>
          <w:rFonts w:ascii="Times New Roman"/>
          <w:b w:val="false"/>
          <w:i w:val="false"/>
          <w:color w:val="000000"/>
          <w:sz w:val="28"/>
        </w:rPr>
        <w:t>
      3) директорлар кеңесінің отырысын шақыру;
</w:t>
      </w:r>
      <w:r>
        <w:br/>
      </w:r>
      <w:r>
        <w:rPr>
          <w:rFonts w:ascii="Times New Roman"/>
          <w:b w:val="false"/>
          <w:i w:val="false"/>
          <w:color w:val="000000"/>
          <w:sz w:val="28"/>
        </w:rPr>
        <w:t>
      4) өз есебінен қоғамға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банктің дауыс беруші акцияларының жиынтығы он және одан да көп проценті өздеріне тиесілі акционерлер банктің ірі қатысушылары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мазмұндағы екінші бөлікпен толықтырылсын:
</w:t>
      </w:r>
      <w:r>
        <w:br/>
      </w:r>
      <w:r>
        <w:rPr>
          <w:rFonts w:ascii="Times New Roman"/>
          <w:b w:val="false"/>
          <w:i w:val="false"/>
          <w:color w:val="000000"/>
          <w:sz w:val="28"/>
        </w:rPr>
        <w:t>
      "Банктің ірі қатысушысына, банк холдингіне тиесілі банк акциялары санының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проценттік арақатынасы ұлғаю жағына қарай өзгерген жағдайда банктің ірі қатысушысы, банк холдингі уәкілетті органға растайтын құжаттардың көшірмелерін қоса тіркеп, банк акцияларын сатып алу үшін пайдаланылатын қаражат көздері туралы ақпарат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20-бапта:
</w:t>
      </w:r>
      <w:r>
        <w:br/>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"3) мінсіз іскерлік беделі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бірінші бөліктің 1) тармақшасындағы "тәуелсіз директоры," деген сөздер алып тасталсын;
</w:t>
      </w:r>
    </w:p>
    <w:p>
      <w:pPr>
        <w:spacing w:after="0"/>
        <w:ind w:left="0"/>
        <w:jc w:val="both"/>
      </w:pPr>
      <w:r>
        <w:rPr>
          <w:rFonts w:ascii="Times New Roman"/>
          <w:b w:val="false"/>
          <w:i w:val="false"/>
          <w:color w:val="000000"/>
          <w:sz w:val="28"/>
        </w:rPr>
        <w:t>
      екінші бөліктегі "Тәуелсіз директорды қоспағанда, директорлар" деген сөздер "Директорлар" деген сөзбен ауыстырылсын;
</w:t>
      </w:r>
      <w:r>
        <w:br/>
      </w:r>
      <w:r>
        <w:rPr>
          <w:rFonts w:ascii="Times New Roman"/>
          <w:b w:val="false"/>
          <w:i w:val="false"/>
          <w:color w:val="000000"/>
          <w:sz w:val="28"/>
        </w:rPr>
        <w:t>
      9-тармақтың бірінші бөлігінің 2) тармақшасындағы "қолдану негіздері бойынша кері қайтарып алуға құқылы." деген сөздер "қолдану;" деген сөзбен ауыстырылып, мынадай мазмұндағы 3) тармақшамен толықтырылсын:
</w:t>
      </w:r>
      <w:r>
        <w:br/>
      </w:r>
      <w:r>
        <w:rPr>
          <w:rFonts w:ascii="Times New Roman"/>
          <w:b w:val="false"/>
          <w:i w:val="false"/>
          <w:color w:val="000000"/>
          <w:sz w:val="28"/>
        </w:rPr>
        <w:t>
      "3) уәкілетті органның осы бапта аталған адамдарды банктің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қызметтік міндеттерді орындаудан шеттету негіздері бойынша кері шақыртып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29-бапта:
</w:t>
      </w:r>
      <w:r>
        <w:br/>
      </w:r>
      <w:r>
        <w:rPr>
          <w:rFonts w:ascii="Times New Roman"/>
          <w:b w:val="false"/>
          <w:i w:val="false"/>
          <w:color w:val="000000"/>
          <w:sz w:val="28"/>
        </w:rPr>
        <w:t>
      2, 8, 11, 13 және 14-тармақтардағы "он төрт"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2) тармақшада "тіркелген күннің" деген сөздерден кейін "және филиал туралы ережеде банктің жұмыс істеп тұрған филиалының, оның ішінде бірнеше мекен-жайдағы қосымша үй-жайларының санын көбейту бөлігіндегі қосымшалардың әділет органдарында тіркелген күнінің" деген сөздермен толықтырылсын;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уәкілетті органның филиал әділет органдарында есептік тіркелген күннің және филиал туралы ережеде банктің жұмыс істеп тұрған филиалының, оның ішінде бірнеше мекен-жайдағы қосымша үй-жайларының санын көбейту бөлігіндегі қосымшалардың әділет органдарында тіркелген күнінің алдындағы үш ай ішінде банкке осы Заңның 47-бабы 2-тармағының б)-з) тармақшаларында көзделген санкцияларды, сондай-ақ Қазақстан Республикасының Әкімшілік құқық бұзушылық туралы кодексінің 
</w:t>
      </w:r>
      <w:r>
        <w:rPr>
          <w:rFonts w:ascii="Times New Roman"/>
          <w:b w:val="false"/>
          <w:i w:val="false"/>
          <w:color w:val="000000"/>
          <w:sz w:val="28"/>
        </w:rPr>
        <w:t xml:space="preserve"> 168-2-бабының </w:t>
      </w:r>
      <w:r>
        <w:rPr>
          <w:rFonts w:ascii="Times New Roman"/>
          <w:b w:val="false"/>
          <w:i w:val="false"/>
          <w:color w:val="000000"/>
          <w:sz w:val="28"/>
        </w:rPr>
        <w:t>
 2, 3, 5, 7 және 8 бөліктерінде және 
</w:t>
      </w:r>
      <w:r>
        <w:rPr>
          <w:rFonts w:ascii="Times New Roman"/>
          <w:b w:val="false"/>
          <w:i w:val="false"/>
          <w:color w:val="000000"/>
          <w:sz w:val="28"/>
        </w:rPr>
        <w:t xml:space="preserve"> 356-бабында </w:t>
      </w:r>
      <w:r>
        <w:rPr>
          <w:rFonts w:ascii="Times New Roman"/>
          <w:b w:val="false"/>
          <w:i w:val="false"/>
          <w:color w:val="000000"/>
          <w:sz w:val="28"/>
        </w:rPr>
        <w:t>
 көзделген әкімшілік құқық бұзушылықтар үшін әкімшілік жаза түріндегі санкцияларды қолданбауы;";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31-бап мынадай мазмұндағы 4-тармақпен толықтырылсын:
</w:t>
      </w:r>
      <w:r>
        <w:br/>
      </w:r>
      <w:r>
        <w:rPr>
          <w:rFonts w:ascii="Times New Roman"/>
          <w:b w:val="false"/>
          <w:i w:val="false"/>
          <w:color w:val="000000"/>
          <w:sz w:val="28"/>
        </w:rPr>
        <w:t>
      "4. Банктердің кредит беру жөніндегі құжаттаманы жүргізу тәртібі және қажетті құжаттар тізілімі уәкілетті органның нормативтік құқықтық актісімен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32-баптың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39-бап мынадай редакцияда жазылсын:
</w:t>
      </w:r>
    </w:p>
    <w:p>
      <w:pPr>
        <w:spacing w:after="0"/>
        <w:ind w:left="0"/>
        <w:jc w:val="both"/>
      </w:pPr>
      <w:r>
        <w:rPr>
          <w:rFonts w:ascii="Times New Roman"/>
          <w:b w:val="false"/>
          <w:i w:val="false"/>
          <w:color w:val="000000"/>
          <w:sz w:val="28"/>
        </w:rPr>
        <w:t>
      "39-бап. Ставкалар мен тарифтер
</w:t>
      </w:r>
    </w:p>
    <w:p>
      <w:pPr>
        <w:spacing w:after="0"/>
        <w:ind w:left="0"/>
        <w:jc w:val="both"/>
      </w:pPr>
      <w:r>
        <w:rPr>
          <w:rFonts w:ascii="Times New Roman"/>
          <w:b w:val="false"/>
          <w:i w:val="false"/>
          <w:color w:val="000000"/>
          <w:sz w:val="28"/>
        </w:rPr>
        <w:t>
      1. Сыйақылар мен комиссиялардың ставкаларын, сондай-ақ банк қызметі көрсетілгені үшін тарифтерді банктер, банк операцияларының жекелеген түрлерін жүзеге асыратын ұйымдар дербес белгілейді.
</w:t>
      </w:r>
      <w:r>
        <w:br/>
      </w:r>
      <w:r>
        <w:rPr>
          <w:rFonts w:ascii="Times New Roman"/>
          <w:b w:val="false"/>
          <w:i w:val="false"/>
          <w:color w:val="000000"/>
          <w:sz w:val="28"/>
        </w:rPr>
        <w:t>
      2. Банктер, банк операцияларының жекелеген түрлерін жүзеге асыратын ұйымдар тәртібін уәкілетті орган белгілейтін шынайы, жылдық, тиімді, салыстырмалы есептелетін сыйақы ставкаларын клиенттермен жасалған шарттарда, сондай-ақ қаржылық қызмет бойынша сыйақының шамалары туралы ақпаратты тарату, оның ішінде оны жариялау кезінде көрсетуге міндетті.
</w:t>
      </w:r>
      <w:r>
        <w:br/>
      </w:r>
      <w:r>
        <w:rPr>
          <w:rFonts w:ascii="Times New Roman"/>
          <w:b w:val="false"/>
          <w:i w:val="false"/>
          <w:color w:val="000000"/>
          <w:sz w:val="28"/>
        </w:rPr>
        <w:t>
      Аталған талаптар сақталмаған жағдайда уәкілетті орган банкке, банк операцияларының жекелеген түрлерін жүзеге асыратын ұйымға осы Заңның 47-бабында көзделген санкцияларды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42-бапта: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екінші бөлігіндегі "холдингі" деген сөзден кейін ", банктің ірі қатысушысы - банктің дауыс беретін және (немесе) орналастырылған (банктің артықшылықты және банк сатып алған акцияларды шегере отырып) акцияларының жиырма бес проценттен астамын тікелей немесе жанама иеленуші жеке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46-баптың 8-тармағы мынадай редакцияда жазылсын:
</w:t>
      </w:r>
      <w:r>
        <w:br/>
      </w:r>
      <w:r>
        <w:rPr>
          <w:rFonts w:ascii="Times New Roman"/>
          <w:b w:val="false"/>
          <w:i w:val="false"/>
          <w:color w:val="000000"/>
          <w:sz w:val="28"/>
        </w:rPr>
        <w:t>
      "8. Осы бапта келтірілген шаралар, банк холдингіне, банк конгломератының құрамына кіретін ұйымдарға, банктің ірі қатысушыларына қатысты, олар осы Заң талаптарын бұзған жағдайларда, сондай-ақ егер уәкілетті орган осы тұлғалардың, олардың лауазымды адамдарының немесе қызметкерлерінің бұзушылықтары, заңсыз әрекеттері немесе әрекетсіздігі банктің қаржылық жағдайын нашарлатқанын анықтаған жағдайда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47-бапта:
</w:t>
      </w:r>
      <w:r>
        <w:br/>
      </w:r>
      <w:r>
        <w:rPr>
          <w:rFonts w:ascii="Times New Roman"/>
          <w:b w:val="false"/>
          <w:i w:val="false"/>
          <w:color w:val="000000"/>
          <w:sz w:val="28"/>
        </w:rPr>
        <w:t>
      2-тармақта:
</w:t>
      </w:r>
      <w:r>
        <w:br/>
      </w:r>
      <w:r>
        <w:rPr>
          <w:rFonts w:ascii="Times New Roman"/>
          <w:b w:val="false"/>
          <w:i w:val="false"/>
          <w:color w:val="000000"/>
          <w:sz w:val="28"/>
        </w:rPr>
        <w:t>
      д) тармақшасындағы "және осы Заңның 48-бабы 1-тармағының г) тармақшасында көзделген негіздемелер бар болса," деген сөздер алып тасталсын;
</w:t>
      </w:r>
    </w:p>
    <w:p>
      <w:pPr>
        <w:spacing w:after="0"/>
        <w:ind w:left="0"/>
        <w:jc w:val="both"/>
      </w:pPr>
      <w:r>
        <w:rPr>
          <w:rFonts w:ascii="Times New Roman"/>
          <w:b w:val="false"/>
          <w:i w:val="false"/>
          <w:color w:val="000000"/>
          <w:sz w:val="28"/>
        </w:rPr>
        <w:t>
      е) тармақшасында:
</w:t>
      </w:r>
      <w:r>
        <w:br/>
      </w:r>
      <w:r>
        <w:rPr>
          <w:rFonts w:ascii="Times New Roman"/>
          <w:b w:val="false"/>
          <w:i w:val="false"/>
          <w:color w:val="000000"/>
          <w:sz w:val="28"/>
        </w:rPr>
        <w:t>
      "осы мәселені банктің тиісті органы қарағанға дейін," деген сөздер алып тасталсын;
</w:t>
      </w:r>
    </w:p>
    <w:p>
      <w:pPr>
        <w:spacing w:after="0"/>
        <w:ind w:left="0"/>
        <w:jc w:val="both"/>
      </w:pPr>
      <w:r>
        <w:rPr>
          <w:rFonts w:ascii="Times New Roman"/>
          <w:b w:val="false"/>
          <w:i w:val="false"/>
          <w:color w:val="000000"/>
          <w:sz w:val="28"/>
        </w:rPr>
        <w:t>
      "осы" деген сөздің алдынан "банктің басшы қызметкері лауазымына тағайындауға (сайлауға) келісімін бір мезгілде кері қайтарып ала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47-1-баптың 1-тармағының екінші бөлігіндегі "банк холдингтеріне" деген сөздерден кейін "және банктің дауыс беретін және (немесе) орналастырылған акцияларының (артықшылықты және банк сатып алған акцияларды шегере отырып) жиырма бес процентінен астамын тікелей және жанама иеленетін банктің ірі қатысушыларына - жеке тұлғаларға"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48-бапта:
</w:t>
      </w:r>
      <w:r>
        <w:br/>
      </w:r>
      <w:r>
        <w:rPr>
          <w:rFonts w:ascii="Times New Roman"/>
          <w:b w:val="false"/>
          <w:i w:val="false"/>
          <w:color w:val="000000"/>
          <w:sz w:val="28"/>
        </w:rPr>
        <w:t>
      1-тармақтың м-1) тармақшасында "банк холдингінің" деген сөздерден кейін "банктің дауыс беретін және (немесе) орналастырылған акцияларының (артықшылықты және банк сатып алған акцияларды шегере отырып) жиырма бес процентінен астамын тікелей және жанама иеленетін, банктің ірі қатысушылары - жеке тұлғалардың"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"Ұлттық Банктің немесе уәкілетті органның барлық немесе жекелеген банк операцияларын жүргізуге берілген лицензияның қолданылуын тоқтата тұру не одан айыру туралы шешімдеріне шағым жасауы аталған шешімдерді орындауды тоқтата тұрмайды.";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50-баптың 10-тармағы мынадай редакцияда жазылсын:
</w:t>
      </w:r>
      <w:r>
        <w:br/>
      </w:r>
      <w:r>
        <w:rPr>
          <w:rFonts w:ascii="Times New Roman"/>
          <w:b w:val="false"/>
          <w:i w:val="false"/>
          <w:color w:val="000000"/>
          <w:sz w:val="28"/>
        </w:rPr>
        <w:t>
      "10. Банк құпиясы бар ақпараттар ақпараттарды алмасу көзделетін Қазақстан Республикасының халықаралық шарттары негізінде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54-1-бапта:
</w:t>
      </w:r>
      <w:r>
        <w:br/>
      </w:r>
      <w:r>
        <w:rPr>
          <w:rFonts w:ascii="Times New Roman"/>
          <w:b w:val="false"/>
          <w:i w:val="false"/>
          <w:color w:val="000000"/>
          <w:sz w:val="28"/>
        </w:rPr>
        <w:t>
      2-тармақтың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Есептілікті ұсынудың тәртібі және нысандары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үшінші бөлікпен толықтырылсын:
</w:t>
      </w:r>
      <w:r>
        <w:br/>
      </w:r>
      <w:r>
        <w:rPr>
          <w:rFonts w:ascii="Times New Roman"/>
          <w:b w:val="false"/>
          <w:i w:val="false"/>
          <w:color w:val="000000"/>
          <w:sz w:val="28"/>
        </w:rPr>
        <w:t>
      "Банктің ірі қатысушысы - заңды тұлға немесе банк холдингі басшы қызметкерлерінің құрамы өзгерген жағдайда банктің ірі қатысушысы - заңды тұлға немесе банк холдингі растайтын құжаттарды тіркей отырып, басшы қызметкерлердің мінсіз іскерлік беделі туралы мәліметтерді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65-баптың 1-тармағының а) және в) тармақшалары мынадай редакцияда жазылсын:
</w:t>
      </w:r>
      <w:r>
        <w:br/>
      </w:r>
      <w:r>
        <w:rPr>
          <w:rFonts w:ascii="Times New Roman"/>
          <w:b w:val="false"/>
          <w:i w:val="false"/>
          <w:color w:val="000000"/>
          <w:sz w:val="28"/>
        </w:rPr>
        <w:t>
      "а) осы банк эмитенті болып табылатын банк акционерлерінің акцияларды пайдалану мен билік ету жөніндегі құқықтары тоқтатыла тұрады;";
</w:t>
      </w:r>
    </w:p>
    <w:p>
      <w:pPr>
        <w:spacing w:after="0"/>
        <w:ind w:left="0"/>
        <w:jc w:val="both"/>
      </w:pPr>
      <w:r>
        <w:rPr>
          <w:rFonts w:ascii="Times New Roman"/>
          <w:b w:val="false"/>
          <w:i w:val="false"/>
          <w:color w:val="000000"/>
          <w:sz w:val="28"/>
        </w:rPr>
        <w:t>
      "в) банкті басқару жөніндегі барлық өкілеттік,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10-тараудың тақырыбы мынадай редакцияда жазылсын:
</w:t>
      </w:r>
    </w:p>
    <w:p>
      <w:pPr>
        <w:spacing w:after="0"/>
        <w:ind w:left="0"/>
        <w:jc w:val="both"/>
      </w:pPr>
      <w:r>
        <w:rPr>
          <w:rFonts w:ascii="Times New Roman"/>
          <w:b w:val="false"/>
          <w:i w:val="false"/>
          <w:color w:val="000000"/>
          <w:sz w:val="28"/>
        </w:rPr>
        <w:t>
      "10-тарау. Қорытынды және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76-1-баппен толықтырылсын:
</w:t>
      </w:r>
    </w:p>
    <w:p>
      <w:pPr>
        <w:spacing w:after="0"/>
        <w:ind w:left="0"/>
        <w:jc w:val="both"/>
      </w:pPr>
      <w:r>
        <w:rPr>
          <w:rFonts w:ascii="Times New Roman"/>
          <w:b w:val="false"/>
          <w:i w:val="false"/>
          <w:color w:val="000000"/>
          <w:sz w:val="28"/>
        </w:rPr>
        <w:t>
      "76-1-бап. Өтпелі ережелер
</w:t>
      </w:r>
    </w:p>
    <w:p>
      <w:pPr>
        <w:spacing w:after="0"/>
        <w:ind w:left="0"/>
        <w:jc w:val="both"/>
      </w:pPr>
      <w:r>
        <w:rPr>
          <w:rFonts w:ascii="Times New Roman"/>
          <w:b w:val="false"/>
          <w:i w:val="false"/>
          <w:color w:val="000000"/>
          <w:sz w:val="28"/>
        </w:rPr>
        <w:t>
      Осы Заңның 57-бабы 1-1-тармағы үшінші бөлігінің талаптары 2005 және 2006 жылдардың қорытындылары бойынша банк конгломераты қатысушыларына аудитті жүзеге асыруда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"Жылжымайтын мүлік ипотекасы туралы" 1995 жылғы 23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165-құжат; Қазақстан Республикасы Парламентінің Жаршысы, 1997 ж., N 13-14, 205-құжат; 2000 ж., N 18, 336-құжат; 2003 ж., N 11, 67-құжат; 2005 ж., N 23, 104-құжат):
</w:t>
      </w:r>
    </w:p>
    <w:p>
      <w:pPr>
        <w:spacing w:after="0"/>
        <w:ind w:left="0"/>
        <w:jc w:val="both"/>
      </w:pPr>
      <w:r>
        <w:rPr>
          <w:rFonts w:ascii="Times New Roman"/>
          <w:b w:val="false"/>
          <w:i w:val="false"/>
          <w:color w:val="000000"/>
          <w:sz w:val="28"/>
        </w:rPr>
        <w:t>
      5-3-бап мынадай мазмұндағы 3-тармақпен толықтырылсын:
</w:t>
      </w:r>
      <w:r>
        <w:br/>
      </w:r>
      <w:r>
        <w:rPr>
          <w:rFonts w:ascii="Times New Roman"/>
          <w:b w:val="false"/>
          <w:i w:val="false"/>
          <w:color w:val="000000"/>
          <w:sz w:val="28"/>
        </w:rPr>
        <w:t>
      "3. Ипотекалық ұйымдар уәкілетті органның қаржылық және (немесе) өзге де есептілігіндегі деректерді түзету бойынша жазбаша нұсқамасында көрсетілген талаптарын орындамаған жағдайда уәкілетті орган пруденциалдық нормативтерді есептеуді олардың түзетілген есептілігі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мінсіз іскерлік бедел - кәсібилікті, адалдықты, экономикалық қызмет саласындағы қылмыстар немесе ауырлығы орташа, ауыр және аса ауыр қылмыстар үшін алынбаған немесе өтелмеген соттылықтың жоқ екендігін растайтын фактілердің болуы;";
</w:t>
      </w:r>
    </w:p>
    <w:p>
      <w:pPr>
        <w:spacing w:after="0"/>
        <w:ind w:left="0"/>
        <w:jc w:val="both"/>
      </w:pPr>
      <w:r>
        <w:rPr>
          <w:rFonts w:ascii="Times New Roman"/>
          <w:b w:val="false"/>
          <w:i w:val="false"/>
          <w:color w:val="000000"/>
          <w:sz w:val="28"/>
        </w:rPr>
        <w:t>
      15-4) тармақшада:
</w:t>
      </w:r>
      <w:r>
        <w:br/>
      </w:r>
      <w:r>
        <w:rPr>
          <w:rFonts w:ascii="Times New Roman"/>
          <w:b w:val="false"/>
          <w:i w:val="false"/>
          <w:color w:val="000000"/>
          <w:sz w:val="28"/>
        </w:rPr>
        <w:t>
      бірінші абзацтағы "(мемлекет осындай иеленуші болып табылатын жағдайларды" деген сөздерден кейін ", сондай-ақ осы Заңда көзделген жағдайларды" деген сөздермен толықтырылсын;
</w:t>
      </w:r>
    </w:p>
    <w:p>
      <w:pPr>
        <w:spacing w:after="0"/>
        <w:ind w:left="0"/>
        <w:jc w:val="both"/>
      </w:pPr>
      <w:r>
        <w:rPr>
          <w:rFonts w:ascii="Times New Roman"/>
          <w:b w:val="false"/>
          <w:i w:val="false"/>
          <w:color w:val="000000"/>
          <w:sz w:val="28"/>
        </w:rPr>
        <w:t>
      "процентімен" деген сөздің алдынан "дауыс беретін" деген сөздермен толықтырылсын;
</w:t>
      </w:r>
    </w:p>
    <w:p>
      <w:pPr>
        <w:spacing w:after="0"/>
        <w:ind w:left="0"/>
        <w:jc w:val="both"/>
      </w:pPr>
      <w:r>
        <w:rPr>
          <w:rFonts w:ascii="Times New Roman"/>
          <w:b w:val="false"/>
          <w:i w:val="false"/>
          <w:color w:val="000000"/>
          <w:sz w:val="28"/>
        </w:rPr>
        <w:t>
      мынадай мазмұндағы 15-5) тармақшамен толықтырылсын:
</w:t>
      </w:r>
      <w:r>
        <w:br/>
      </w:r>
      <w:r>
        <w:rPr>
          <w:rFonts w:ascii="Times New Roman"/>
          <w:b w:val="false"/>
          <w:i w:val="false"/>
          <w:color w:val="000000"/>
          <w:sz w:val="28"/>
        </w:rPr>
        <w:t>
      "15-5) заңды тұлғаның жарғылық капиталындағы қатысу үлестерін жанама иелену не акцияларын иелену (олармен дауыс беру) - басқа заңды тұлғалардың акцияларын (жарғылық капиталдағы қатысу үлестерін иелену (олармен дауыс беру) арқылы заңды тұлғаның, заңды тұлғаның ірі қатысушысының немесе бірлесіп заңды тұлғаның ірі қатысушысы болып табылатын тұлғалардың шешімдерін айқындау мүмкіндігі;";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35-баптың 2, 8 және 9-тармақтарындағы "он төрт"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36-1-бапта:
</w:t>
      </w:r>
      <w:r>
        <w:br/>
      </w:r>
      <w:r>
        <w:rPr>
          <w:rFonts w:ascii="Times New Roman"/>
          <w:b w:val="false"/>
          <w:i w:val="false"/>
          <w:color w:val="000000"/>
          <w:sz w:val="28"/>
        </w:rPr>
        <w:t>
      1-тармақ мынадай мазмұндағы үшінші және төртінші бөліктермен толықтырылсын:
</w:t>
      </w:r>
      <w:r>
        <w:br/>
      </w:r>
      <w:r>
        <w:rPr>
          <w:rFonts w:ascii="Times New Roman"/>
          <w:b w:val="false"/>
          <w:i w:val="false"/>
          <w:color w:val="000000"/>
          <w:sz w:val="28"/>
        </w:rPr>
        <w:t>
      "Ашық жинақтаушы зейнетақы қорының он немесе одан да көп процентін тікелей иеленетін немесе ең аз талап етілетін рейтингі бар ашық жинақтаушы зейнетақы қорының он немесе одан да көп процентпен дауыс беру мүмкіндігі бар ашық жинақтаушы зейнетақы қоры ірі қатысушысының акцияларын (қатысу үлестерін) иелену (олармен дауыс беру) арқылы ашық жинақтаушы зейнетақы қорының дауыс беретін акцияларының он немесе одан да көп процентін жанама иеленуді немесе ашық жинақтаушы зейнетақы қорының дауыс беретін акцияларының он немесе одан да көп процентімен жанама дауыс беруді көздейтін Қазақстан Республикасының резиденті емес заңды тұлға үшін аталған рейтингтің болуы талап етілмейді.
</w:t>
      </w:r>
      <w:r>
        <w:br/>
      </w:r>
      <w:r>
        <w:rPr>
          <w:rFonts w:ascii="Times New Roman"/>
          <w:b w:val="false"/>
          <w:i w:val="false"/>
          <w:color w:val="000000"/>
          <w:sz w:val="28"/>
        </w:rPr>
        <w:t>
      Ашық жинақтаушы зейнетақы қорының ірі қатысушылары - жеке тұлғалар ашық жинақтаушы зейнетақы қорының акцияларын өздеріне меншік құқығымен тиесілі мүлік құнынан аспайтын мөлшерде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Жинақтаушы зейнетақы қорының он немесе одан да көп проценті жиынтығымен тиесілі және мынадай:
</w:t>
      </w:r>
      <w:r>
        <w:br/>
      </w:r>
      <w:r>
        <w:rPr>
          <w:rFonts w:ascii="Times New Roman"/>
          <w:b w:val="false"/>
          <w:i w:val="false"/>
          <w:color w:val="000000"/>
          <w:sz w:val="28"/>
        </w:rPr>
        <w:t>
      1) акционерлердің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
</w:t>
      </w:r>
      <w:r>
        <w:br/>
      </w:r>
      <w:r>
        <w:rPr>
          <w:rFonts w:ascii="Times New Roman"/>
          <w:b w:val="false"/>
          <w:i w:val="false"/>
          <w:color w:val="000000"/>
          <w:sz w:val="28"/>
        </w:rPr>
        <w:t>
      2) акционерлердің жалпы жиналысының күн тәртібіне қосымша мәселелерді енгізу;
</w:t>
      </w:r>
      <w:r>
        <w:br/>
      </w:r>
      <w:r>
        <w:rPr>
          <w:rFonts w:ascii="Times New Roman"/>
          <w:b w:val="false"/>
          <w:i w:val="false"/>
          <w:color w:val="000000"/>
          <w:sz w:val="28"/>
        </w:rPr>
        <w:t>
      3) директорлар кеңесінің отырысын шақыру;
</w:t>
      </w:r>
      <w:r>
        <w:br/>
      </w:r>
      <w:r>
        <w:rPr>
          <w:rFonts w:ascii="Times New Roman"/>
          <w:b w:val="false"/>
          <w:i w:val="false"/>
          <w:color w:val="000000"/>
          <w:sz w:val="28"/>
        </w:rPr>
        <w:t>
      4) өз есебінен қоғамның аудитін аудиторлық ұйымның жүргізуі мәселелері бойынша олардың шешім қабылдауын көздейтін өздерінің арасында жасалған келісімнің негізінде әрекет ететін акционерлер жинақтаушы зейнетақы қорының ірі қатысушысы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w:t>
      </w:r>
      <w:r>
        <w:br/>
      </w:r>
      <w:r>
        <w:rPr>
          <w:rFonts w:ascii="Times New Roman"/>
          <w:b w:val="false"/>
          <w:i w:val="false"/>
          <w:color w:val="000000"/>
          <w:sz w:val="28"/>
        </w:rPr>
        <w:t>
      мынадай мазмұндағы 3-1), 3-2) және 3-3) тармақшалармен толықтырылсын:
</w:t>
      </w:r>
      <w:r>
        <w:br/>
      </w:r>
      <w:r>
        <w:rPr>
          <w:rFonts w:ascii="Times New Roman"/>
          <w:b w:val="false"/>
          <w:i w:val="false"/>
          <w:color w:val="000000"/>
          <w:sz w:val="28"/>
        </w:rPr>
        <w:t>
      "3-1) ашық жинақтаушы зейнетақы қорының қаржылық жағдайы нашарлауы ықтимал жағдайларында осы қордың қайта капиталдандыру жоспарын;
</w:t>
      </w:r>
      <w:r>
        <w:br/>
      </w:r>
      <w:r>
        <w:rPr>
          <w:rFonts w:ascii="Times New Roman"/>
          <w:b w:val="false"/>
          <w:i w:val="false"/>
          <w:color w:val="000000"/>
          <w:sz w:val="28"/>
        </w:rPr>
        <w:t>
      3-2) растайтын құжаттарды қоса тіркей отырып, мінсіз іскерлік беделі туралы мәліметтерді;
</w:t>
      </w:r>
      <w:r>
        <w:br/>
      </w:r>
      <w:r>
        <w:rPr>
          <w:rFonts w:ascii="Times New Roman"/>
          <w:b w:val="false"/>
          <w:i w:val="false"/>
          <w:color w:val="000000"/>
          <w:sz w:val="28"/>
        </w:rPr>
        <w:t>
      3-3) жеке тұлға тұратын елдің салық органдары немесе өзге де уәкілетті тұлғалары куәландырған кірістері мен мүліктері туралы мәліметтерді;";
</w:t>
      </w:r>
    </w:p>
    <w:p>
      <w:pPr>
        <w:spacing w:after="0"/>
        <w:ind w:left="0"/>
        <w:jc w:val="both"/>
      </w:pPr>
      <w:r>
        <w:rPr>
          <w:rFonts w:ascii="Times New Roman"/>
          <w:b w:val="false"/>
          <w:i w:val="false"/>
          <w:color w:val="000000"/>
          <w:sz w:val="28"/>
        </w:rPr>
        <w:t>
      4) тармақшадағы "сондай-ақ сотталғандығы бар-жоғы туралы, сыбайлас жемқорлық құқық бұзушылықтар, қаржы, салық салу саласында құқық бұзушылықтар жасағаны үшін әкімшілік жауаптылыққа тартылғандығы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2) тармақшадағы "1)-3)" деген цифрлар "1), 2), 3) және 3-1)"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оның басшы қызметкерлерінің мінсіз іскерлік беделі туралы мәліметтерді;";
</w:t>
      </w:r>
    </w:p>
    <w:p>
      <w:pPr>
        <w:spacing w:after="0"/>
        <w:ind w:left="0"/>
        <w:jc w:val="both"/>
      </w:pPr>
      <w:r>
        <w:rPr>
          <w:rFonts w:ascii="Times New Roman"/>
          <w:b w:val="false"/>
          <w:i w:val="false"/>
          <w:color w:val="000000"/>
          <w:sz w:val="28"/>
        </w:rPr>
        <w:t>
      4) тармақшада "сондай-ақ сотталғандығы бар-жоғы туралы, сыбайлас жемқорлық құқық бұзушылықтар, қаржы, салық салу саласында құқық бұзушылықтар жасағаны үшін әкімшілік жауаптылыққа тартылғандығы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тармақшадағы "1)-3)" деген цифрлар "1), 2), 3) және 3-1)" деген сөздермен ауыстырылсын;
</w:t>
      </w:r>
    </w:p>
    <w:p>
      <w:pPr>
        <w:spacing w:after="0"/>
        <w:ind w:left="0"/>
        <w:jc w:val="both"/>
      </w:pPr>
      <w:r>
        <w:rPr>
          <w:rFonts w:ascii="Times New Roman"/>
          <w:b w:val="false"/>
          <w:i w:val="false"/>
          <w:color w:val="000000"/>
          <w:sz w:val="28"/>
        </w:rPr>
        <w:t>
      "3)-6)" деген цифрлар "2-1), 3), 4), 5) және 6)" деген сөздермен ауыстырылсын;
</w:t>
      </w:r>
    </w:p>
    <w:p>
      <w:pPr>
        <w:spacing w:after="0"/>
        <w:ind w:left="0"/>
        <w:jc w:val="both"/>
      </w:pPr>
      <w:r>
        <w:rPr>
          <w:rFonts w:ascii="Times New Roman"/>
          <w:b w:val="false"/>
          <w:i w:val="false"/>
          <w:color w:val="000000"/>
          <w:sz w:val="28"/>
        </w:rPr>
        <w:t>
      2) тармақша "тізбесін" деген сөздің алдынан "осы баптың 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мазмұндағы екінші бөлікпен толықтырылсын:
</w:t>
      </w:r>
      <w:r>
        <w:br/>
      </w:r>
      <w:r>
        <w:rPr>
          <w:rFonts w:ascii="Times New Roman"/>
          <w:b w:val="false"/>
          <w:i w:val="false"/>
          <w:color w:val="000000"/>
          <w:sz w:val="28"/>
        </w:rPr>
        <w:t>
      "Ашық жинақтаушы зейнетақы қорының ірі қатысушысына тиесілі ашық жинақтаушы зейнетақы қорының акциялары санының ашық жинақтаушы зейнетақы қорының дауыс беретін акцияларының санына проценттік қатынасының ұлғаю жағына өзгеруі жағдайында, ашық жинақтаушы зейнетақы қорының ірі қатысушысы уәкілетті органға растайтын құжаттардың көшірмелерін қоса тіркей отырып, ашық жинақтаушы зейнетақы қорының акцияларын сатып алу үшін пайдаланылатын қаражат көздері туралы ақпарат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36-2-бапта:
</w:t>
      </w:r>
      <w:r>
        <w:br/>
      </w:r>
      <w:r>
        <w:rPr>
          <w:rFonts w:ascii="Times New Roman"/>
          <w:b w:val="false"/>
          <w:i w:val="false"/>
          <w:color w:val="000000"/>
          <w:sz w:val="28"/>
        </w:rPr>
        <w:t>
      1-тармақта:
</w:t>
      </w:r>
      <w:r>
        <w:br/>
      </w:r>
      <w:r>
        <w:rPr>
          <w:rFonts w:ascii="Times New Roman"/>
          <w:b w:val="false"/>
          <w:i w:val="false"/>
          <w:color w:val="000000"/>
          <w:sz w:val="28"/>
        </w:rPr>
        <w:t>
      10) тармақша "тізбесін" деген сөздің алдынан "осы Заңның 36-1-бабының 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10) тармақшадағы "болмауы негіз болып табылады." деген сөздер "болмауы;" деген сөзбен ауыстырылып, мынадай мазмұндағы 11) және 12) тармақшалармен толықтырылсын:
</w:t>
      </w:r>
      <w:r>
        <w:br/>
      </w:r>
      <w:r>
        <w:rPr>
          <w:rFonts w:ascii="Times New Roman"/>
          <w:b w:val="false"/>
          <w:i w:val="false"/>
          <w:color w:val="000000"/>
          <w:sz w:val="28"/>
        </w:rPr>
        <w:t>
      "11) ашық жинақтаушы зейнетақы қорының қаржылық жай-күйінің ықтимал нашарлауы жағдайында ашық жинақтаушы зейнетақы қорының ұсынылған қайта капиталдандыру жоспарының тиімсіздігі;
</w:t>
      </w:r>
      <w:r>
        <w:br/>
      </w:r>
      <w:r>
        <w:rPr>
          <w:rFonts w:ascii="Times New Roman"/>
          <w:b w:val="false"/>
          <w:i w:val="false"/>
          <w:color w:val="000000"/>
          <w:sz w:val="28"/>
        </w:rPr>
        <w:t>
      12) өтініш беруші - жеке тұлғада, өтініш беруші - заңды тұлғаның басшы қызметкерлерінде мінсіз іскерлік беделдің болмауы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40-бапта:
</w:t>
      </w:r>
      <w:r>
        <w:br/>
      </w:r>
      <w:r>
        <w:rPr>
          <w:rFonts w:ascii="Times New Roman"/>
          <w:b w:val="false"/>
          <w:i w:val="false"/>
          <w:color w:val="000000"/>
          <w:sz w:val="28"/>
        </w:rPr>
        <w:t>
      1-тармақ мынадай мазмұндағы бірінші бөлікпен толықтырылсын:
</w:t>
      </w:r>
      <w:r>
        <w:br/>
      </w:r>
      <w:r>
        <w:rPr>
          <w:rFonts w:ascii="Times New Roman"/>
          <w:b w:val="false"/>
          <w:i w:val="false"/>
          <w:color w:val="000000"/>
          <w:sz w:val="28"/>
        </w:rPr>
        <w:t>
      "1. Жинақтаушы зейнетақы қоры міндетті түрде мынадай алқалы органдарды қалыптастырады:
</w:t>
      </w:r>
      <w:r>
        <w:br/>
      </w:r>
      <w:r>
        <w:rPr>
          <w:rFonts w:ascii="Times New Roman"/>
          <w:b w:val="false"/>
          <w:i w:val="false"/>
          <w:color w:val="000000"/>
          <w:sz w:val="28"/>
        </w:rPr>
        <w:t>
      1) директорлар кеңесі - басқару органы;
</w:t>
      </w:r>
      <w:r>
        <w:br/>
      </w:r>
      <w:r>
        <w:rPr>
          <w:rFonts w:ascii="Times New Roman"/>
          <w:b w:val="false"/>
          <w:i w:val="false"/>
          <w:color w:val="000000"/>
          <w:sz w:val="28"/>
        </w:rPr>
        <w:t>
      2) басқарма - атқарушы орган;
</w:t>
      </w:r>
      <w:r>
        <w:br/>
      </w:r>
      <w:r>
        <w:rPr>
          <w:rFonts w:ascii="Times New Roman"/>
          <w:b w:val="false"/>
          <w:i w:val="false"/>
          <w:color w:val="000000"/>
          <w:sz w:val="28"/>
        </w:rPr>
        <w:t>
      3) ішкі аудит қызметі - бақылаушы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"3) мінсіз іскерлік беделі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бірінші бөліктің 1) тармақшасындағы "тәуелсіз директоры," деген сөздер алып тасталсын;
</w:t>
      </w:r>
    </w:p>
    <w:p>
      <w:pPr>
        <w:spacing w:after="0"/>
        <w:ind w:left="0"/>
        <w:jc w:val="both"/>
      </w:pPr>
      <w:r>
        <w:rPr>
          <w:rFonts w:ascii="Times New Roman"/>
          <w:b w:val="false"/>
          <w:i w:val="false"/>
          <w:color w:val="000000"/>
          <w:sz w:val="28"/>
        </w:rPr>
        <w:t>
      екінші бөліктегі "Тәуелсіз директорды қоспағанда, директорлар" деген сөздер "Директорлар"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бірінші бөлігінде:
</w:t>
      </w:r>
      <w:r>
        <w:br/>
      </w:r>
      <w:r>
        <w:rPr>
          <w:rFonts w:ascii="Times New Roman"/>
          <w:b w:val="false"/>
          <w:i w:val="false"/>
          <w:color w:val="000000"/>
          <w:sz w:val="28"/>
        </w:rPr>
        <w:t>
      2) тармақша "басшы қызметкерге" деген сөздерден кейін "және (немесе) жинақтаушы зейнетақы қорына" деген сөздермен толықтырылсын;
</w:t>
      </w:r>
    </w:p>
    <w:p>
      <w:pPr>
        <w:spacing w:after="0"/>
        <w:ind w:left="0"/>
        <w:jc w:val="both"/>
      </w:pPr>
      <w:r>
        <w:rPr>
          <w:rFonts w:ascii="Times New Roman"/>
          <w:b w:val="false"/>
          <w:i w:val="false"/>
          <w:color w:val="000000"/>
          <w:sz w:val="28"/>
        </w:rPr>
        <w:t>
      2) тармақшадағы "қолдану негіздері бойынша кері қайтарып алуға құқылы." деген сөздер "қолдану;" деген сөзбен ауыстырылып, мынадай мазмұндағы 3) тармақшамен толықтырылсын:
</w:t>
      </w:r>
      <w:r>
        <w:br/>
      </w:r>
      <w:r>
        <w:rPr>
          <w:rFonts w:ascii="Times New Roman"/>
          <w:b w:val="false"/>
          <w:i w:val="false"/>
          <w:color w:val="000000"/>
          <w:sz w:val="28"/>
        </w:rPr>
        <w:t>
      "3) уәкілетті орган осы бапта көрсетілген тұлғаларды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 негіздері бойынша кері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41-баптың 4-тармағы мынадай мазмұндағы екінші бөлікпен толықтырылсын:
</w:t>
      </w:r>
      <w:r>
        <w:br/>
      </w:r>
      <w:r>
        <w:rPr>
          <w:rFonts w:ascii="Times New Roman"/>
          <w:b w:val="false"/>
          <w:i w:val="false"/>
          <w:color w:val="000000"/>
          <w:sz w:val="28"/>
        </w:rPr>
        <w:t>
      "Жинақтаушы зейнетақы қоры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42-бап мынадай редакцияда жазылсын:
</w:t>
      </w:r>
    </w:p>
    <w:p>
      <w:pPr>
        <w:spacing w:after="0"/>
        <w:ind w:left="0"/>
        <w:jc w:val="both"/>
      </w:pPr>
      <w:r>
        <w:rPr>
          <w:rFonts w:ascii="Times New Roman"/>
          <w:b w:val="false"/>
          <w:i w:val="false"/>
          <w:color w:val="000000"/>
          <w:sz w:val="28"/>
        </w:rPr>
        <w:t>
      "42-бап. Уәкілетті орган қолданатын ықпал етудің шектеулі
</w:t>
      </w:r>
      <w:r>
        <w:br/>
      </w:r>
      <w:r>
        <w:rPr>
          <w:rFonts w:ascii="Times New Roman"/>
          <w:b w:val="false"/>
          <w:i w:val="false"/>
          <w:color w:val="000000"/>
          <w:sz w:val="28"/>
        </w:rPr>
        <w:t>
               шаралары және санкциялар
</w:t>
      </w:r>
    </w:p>
    <w:p>
      <w:pPr>
        <w:spacing w:after="0"/>
        <w:ind w:left="0"/>
        <w:jc w:val="both"/>
      </w:pPr>
      <w:r>
        <w:rPr>
          <w:rFonts w:ascii="Times New Roman"/>
          <w:b w:val="false"/>
          <w:i w:val="false"/>
          <w:color w:val="000000"/>
          <w:sz w:val="28"/>
        </w:rPr>
        <w:t>
      1. Уәкілетті орган пруденциалдық нормативтердің және басқа да сақталуға міндетті нормалар мен лимиттердің бұзылғандығын, уәкілетті органның нормативтік құқықтық актілерінің бұзылғандығын тапқан, жинақтаушы зейнетақы қорының лауазымды адамдары мен қызметкерлерінің заңсыз іс-әрекеттері немесе әрекетсіздіктері анықталған жағдайларда уәкілетті орган жинақтаушы зейнетақы қорына ықпал жасаудың мынадай шектеулі шараларының бірін қолдануға:
</w:t>
      </w:r>
      <w:r>
        <w:br/>
      </w:r>
      <w:r>
        <w:rPr>
          <w:rFonts w:ascii="Times New Roman"/>
          <w:b w:val="false"/>
          <w:i w:val="false"/>
          <w:color w:val="000000"/>
          <w:sz w:val="28"/>
        </w:rPr>
        <w:t>
      1) анықталған кемшіліктерді белгіленген мерзімде жою жөнінде орындалуы міндетті жазбаша нұсқама беруге;
</w:t>
      </w:r>
      <w:r>
        <w:br/>
      </w:r>
      <w:r>
        <w:rPr>
          <w:rFonts w:ascii="Times New Roman"/>
          <w:b w:val="false"/>
          <w:i w:val="false"/>
          <w:color w:val="000000"/>
          <w:sz w:val="28"/>
        </w:rPr>
        <w:t>
      2) жинақтаушы зейнетақы қорының басшы қызметкерлерін қызметінен шеттету туралы акционерлер алдында мәселе қоюға;
</w:t>
      </w:r>
      <w:r>
        <w:br/>
      </w:r>
      <w:r>
        <w:rPr>
          <w:rFonts w:ascii="Times New Roman"/>
          <w:b w:val="false"/>
          <w:i w:val="false"/>
          <w:color w:val="000000"/>
          <w:sz w:val="28"/>
        </w:rPr>
        <w:t>
      3) міндеттеме-хат талап етуге;
</w:t>
      </w:r>
      <w:r>
        <w:br/>
      </w:r>
      <w:r>
        <w:rPr>
          <w:rFonts w:ascii="Times New Roman"/>
          <w:b w:val="false"/>
          <w:i w:val="false"/>
          <w:color w:val="000000"/>
          <w:sz w:val="28"/>
        </w:rPr>
        <w:t>
      4) жинақтаушы зейнетақы қорымен жазбаша келісім жасауға құқылы.
</w:t>
      </w:r>
      <w:r>
        <w:br/>
      </w:r>
      <w:r>
        <w:rPr>
          <w:rFonts w:ascii="Times New Roman"/>
          <w:b w:val="false"/>
          <w:i w:val="false"/>
          <w:color w:val="000000"/>
          <w:sz w:val="28"/>
        </w:rPr>
        <w:t>
      2. Жинақтаушы зейнетақы қорының міндеттеме-хатында орын алған кемшіліктерді мойындау фактісі және жинақтаушы зейнетақы қоры басшыларының оларды қатаң белгіленген мерзімде жою және (немесе) жоспарланған іс-шаралардың тізбесін көрсете отырып, алдағы уақытта мұндай кемшіліктерді болдырмау жөнінде кепілдігі қамтылуға тиіс.
</w:t>
      </w:r>
      <w:r>
        <w:br/>
      </w:r>
      <w:r>
        <w:rPr>
          <w:rFonts w:ascii="Times New Roman"/>
          <w:b w:val="false"/>
          <w:i w:val="false"/>
          <w:color w:val="000000"/>
          <w:sz w:val="28"/>
        </w:rPr>
        <w:t>
      3. Жазбаша келісім - бұл анықталған кемшіліктерді дереу жою қажеттігі туралы және осыған байланысты бірінші кезектегі шараларды бекіту жөнінде жинақтаушы зейнетақы қоры мен уәкілетті орган арасындағы келісім.
</w:t>
      </w:r>
      <w:r>
        <w:br/>
      </w:r>
      <w:r>
        <w:rPr>
          <w:rFonts w:ascii="Times New Roman"/>
          <w:b w:val="false"/>
          <w:i w:val="false"/>
          <w:color w:val="000000"/>
          <w:sz w:val="28"/>
        </w:rPr>
        <w:t>
      4. Жинақтаушы зейнетақы қоры міндеттеме-хаттың немесе жазбаша келісімнің осы құжатта көрсетілген мерзімде орындалғандығы жөнінде уәкілетті органға хабарлауға міндетті.
</w:t>
      </w:r>
      <w:r>
        <w:br/>
      </w:r>
      <w:r>
        <w:rPr>
          <w:rFonts w:ascii="Times New Roman"/>
          <w:b w:val="false"/>
          <w:i w:val="false"/>
          <w:color w:val="000000"/>
          <w:sz w:val="28"/>
        </w:rPr>
        <w:t>
      5. Ықпал етудің шектеулі шараларын қолдану тәртібі уәкілетті органның нормативтік құқықтық актілерімен белгіленеді.
</w:t>
      </w:r>
      <w:r>
        <w:br/>
      </w:r>
      <w:r>
        <w:rPr>
          <w:rFonts w:ascii="Times New Roman"/>
          <w:b w:val="false"/>
          <w:i w:val="false"/>
          <w:color w:val="000000"/>
          <w:sz w:val="28"/>
        </w:rPr>
        <w:t>
      6. Уәкілетті орган жинақтаушы зейнетақы қорына оған бұрын қолданған ықпал ету шараларына қарамастан санкция қолдануға құқылы.
</w:t>
      </w:r>
      <w:r>
        <w:br/>
      </w:r>
      <w:r>
        <w:rPr>
          <w:rFonts w:ascii="Times New Roman"/>
          <w:b w:val="false"/>
          <w:i w:val="false"/>
          <w:color w:val="000000"/>
          <w:sz w:val="28"/>
        </w:rPr>
        <w:t>
      7. Уәкілетті орган санкция ретінде мынадай шаралар қолдануға:
</w:t>
      </w:r>
      <w:r>
        <w:br/>
      </w:r>
      <w:r>
        <w:rPr>
          <w:rFonts w:ascii="Times New Roman"/>
          <w:b w:val="false"/>
          <w:i w:val="false"/>
          <w:color w:val="000000"/>
          <w:sz w:val="28"/>
        </w:rPr>
        <w:t>
      1) Осы Заңның 42-1, 42-2, 42-3, 42-4, 42-5 және 42-6-баптарында белгіленген негіздемелер бойынша және тәртіппен консервациялау енгізуге;
</w:t>
      </w:r>
      <w:r>
        <w:br/>
      </w:r>
      <w:r>
        <w:rPr>
          <w:rFonts w:ascii="Times New Roman"/>
          <w:b w:val="false"/>
          <w:i w:val="false"/>
          <w:color w:val="000000"/>
          <w:sz w:val="28"/>
        </w:rPr>
        <w:t>
      2) Қазақстан Республикасының заңнамасында белгіленген тәртіппен айыппұл салуға және өндіртіп алуға;
</w:t>
      </w:r>
      <w:r>
        <w:br/>
      </w:r>
      <w:r>
        <w:rPr>
          <w:rFonts w:ascii="Times New Roman"/>
          <w:b w:val="false"/>
          <w:i w:val="false"/>
          <w:color w:val="000000"/>
          <w:sz w:val="28"/>
        </w:rPr>
        <w:t>
      3) лицензияның қолданылуын тоқтата тұруға не одан айыруға;
</w:t>
      </w:r>
      <w:r>
        <w:br/>
      </w:r>
      <w:r>
        <w:rPr>
          <w:rFonts w:ascii="Times New Roman"/>
          <w:b w:val="false"/>
          <w:i w:val="false"/>
          <w:color w:val="000000"/>
          <w:sz w:val="28"/>
        </w:rPr>
        <w:t>
      4) жинақтаушы зейнетақы қорының аталған басшы қызметкерінің (қызметкерлерінің) іс-әрекеті Қазақстан Республикасы заңнамасының талаптарына сәйкес келмейтіндігін тану үшін жеткілікті деректердің негізінде, сонымен бір мезгілде жинақтаушы зейнетақы қорының басқарушы қызметкері лауазымына тағайындауға (сайлауға) келісімін кері қайтарып ала отырып, осы Заңның 40-бабында көрсетілген адамдарды қызметтік міндеттерін орындаудан шеттетуге құқылы.
</w:t>
      </w:r>
      <w:r>
        <w:br/>
      </w:r>
      <w:r>
        <w:rPr>
          <w:rFonts w:ascii="Times New Roman"/>
          <w:b w:val="false"/>
          <w:i w:val="false"/>
          <w:color w:val="000000"/>
          <w:sz w:val="28"/>
        </w:rPr>
        <w:t>
      8. Уәкілетті орган мынадай негіздемелердің кез-келгені бойынша жинақтаушы зейнетақы қорының зейнетақы жарналарын тарту жөніндегі қызметке лицензияның қолданылуын алты айға дейінгі мерзімге тоқтата тұруға құқылы:
</w:t>
      </w:r>
      <w:r>
        <w:br/>
      </w:r>
      <w:r>
        <w:rPr>
          <w:rFonts w:ascii="Times New Roman"/>
          <w:b w:val="false"/>
          <w:i w:val="false"/>
          <w:color w:val="000000"/>
          <w:sz w:val="28"/>
        </w:rPr>
        <w:t>
      1) негіздемесі бойынша лицензия берілген ақпараттың дәйексіздігі;
</w:t>
      </w:r>
      <w:r>
        <w:br/>
      </w:r>
      <w:r>
        <w:rPr>
          <w:rFonts w:ascii="Times New Roman"/>
          <w:b w:val="false"/>
          <w:i w:val="false"/>
          <w:color w:val="000000"/>
          <w:sz w:val="28"/>
        </w:rPr>
        <w:t>
      2) лицензия берілген сәттен бастап жинақтаушы зейнетақы қоры қызметінің басталуын бір жылдан астам уақытқа кешіктіруі;
</w:t>
      </w:r>
      <w:r>
        <w:br/>
      </w:r>
      <w:r>
        <w:rPr>
          <w:rFonts w:ascii="Times New Roman"/>
          <w:b w:val="false"/>
          <w:i w:val="false"/>
          <w:color w:val="000000"/>
          <w:sz w:val="28"/>
        </w:rPr>
        <w:t>
      3) жинақтаушы зейнетақы қорының зейнетақымен қамсыздандыру туралы шарт бойынша міндеттемелерін жүйелі түрде (күнтізбелік он екі ай ішінде қатарынан үш және одан да көп жағдайларда) орындамауы немесе тиісті дәрежеде орындамауы;
</w:t>
      </w:r>
      <w:r>
        <w:br/>
      </w:r>
      <w:r>
        <w:rPr>
          <w:rFonts w:ascii="Times New Roman"/>
          <w:b w:val="false"/>
          <w:i w:val="false"/>
          <w:color w:val="000000"/>
          <w:sz w:val="28"/>
        </w:rPr>
        <w:t>
      4) уәкілетті орган белгілеген нормативтерді және жинақтаушы зейнетақы қоры орындауға міндетті басқа да нормалар мен лимиттерді жүйелі түрде (күнтізбелік он екі ай ішінде қатарынан үш және одан да көп жағдайларда) бұзуы;
</w:t>
      </w:r>
      <w:r>
        <w:br/>
      </w:r>
      <w:r>
        <w:rPr>
          <w:rFonts w:ascii="Times New Roman"/>
          <w:b w:val="false"/>
          <w:i w:val="false"/>
          <w:color w:val="000000"/>
          <w:sz w:val="28"/>
        </w:rPr>
        <w:t>
      5) Қазақстан Республикасының нормативтік құқықтық актілерін, жинақтаушы зейнетақы қорының зейнетақы ережелерін жүйелі түрде (күнтізбелік он екі ай ішінде қатарынан үш және одан да көп жағдайларда) бұзуы не уәкілетті органның жазбаша нұсқамаларын орындамауы;
</w:t>
      </w:r>
      <w:r>
        <w:br/>
      </w:r>
      <w:r>
        <w:rPr>
          <w:rFonts w:ascii="Times New Roman"/>
          <w:b w:val="false"/>
          <w:i w:val="false"/>
          <w:color w:val="000000"/>
          <w:sz w:val="28"/>
        </w:rPr>
        <w:t>
      6) жүргізілген аудит туралы аудиторлық ұйымдардың есебінде көрсетілген бұзушылықтарды жинақтаушы зейнетақы қорының осы Заңның 49-3-бабының 2-тармағында көрсетілген мерзімде жоймауы;
</w:t>
      </w:r>
      <w:r>
        <w:br/>
      </w:r>
      <w:r>
        <w:rPr>
          <w:rFonts w:ascii="Times New Roman"/>
          <w:b w:val="false"/>
          <w:i w:val="false"/>
          <w:color w:val="000000"/>
          <w:sz w:val="28"/>
        </w:rPr>
        <w:t>
      7) есептілік пен мәліметтер бермеу немесе қасақана дәйексіз
</w:t>
      </w:r>
      <w:r>
        <w:br/>
      </w:r>
      <w:r>
        <w:rPr>
          <w:rFonts w:ascii="Times New Roman"/>
          <w:b w:val="false"/>
          <w:i w:val="false"/>
          <w:color w:val="000000"/>
          <w:sz w:val="28"/>
        </w:rPr>
        <w:t>
есептілік пен мәліметтер беру.
</w:t>
      </w:r>
      <w:r>
        <w:br/>
      </w:r>
      <w:r>
        <w:rPr>
          <w:rFonts w:ascii="Times New Roman"/>
          <w:b w:val="false"/>
          <w:i w:val="false"/>
          <w:color w:val="000000"/>
          <w:sz w:val="28"/>
        </w:rPr>
        <w:t>
      9. Лицензияның қолданылуын тоқтата тұру жинақтаушы зейнетақы қорының зейнетақы жарналарын тарту жөніндегі қызметті жүзеге асыру және бұрын тартылған салымшыларға зейнетақы төлемдерін жүзеге асыру құқығын сақтай отырып, жаңа салымшыларды тартуға, сондай-ақ жинақтаушы зейнетақы қорының инвестициялық қызметін жүзеге асыруына тыйым салуға әкеп соғады.
</w:t>
      </w:r>
      <w:r>
        <w:br/>
      </w:r>
      <w:r>
        <w:rPr>
          <w:rFonts w:ascii="Times New Roman"/>
          <w:b w:val="false"/>
          <w:i w:val="false"/>
          <w:color w:val="000000"/>
          <w:sz w:val="28"/>
        </w:rPr>
        <w:t>
      10. Жинақтаушы зейнетақы қорының зейнетақы жарналарын тарту жөніндегі қызметіне берілген лицензияның қолданылуын тоқтата тұру туралы уәкілетті орган қабылдаған шешімді жинақтаушы зейнетақы қоры екі баспа басылымдарында мемлекеттік және орыс тілдерінде хабарлама жариялау арқылы он күн ішінде салымшылар мен алушыларды хабардар етеді.
</w:t>
      </w:r>
      <w:r>
        <w:br/>
      </w:r>
      <w:r>
        <w:rPr>
          <w:rFonts w:ascii="Times New Roman"/>
          <w:b w:val="false"/>
          <w:i w:val="false"/>
          <w:color w:val="000000"/>
          <w:sz w:val="28"/>
        </w:rPr>
        <w:t>
      11. Жинақтаушы зейнетақы қоры лицензияның қолданылуы тоқтатыла тұруының себептерін белгіленген мерзімде жоймаса, уәкілетті органның лицензиядан айыруы үшін негіз болып табылады.
</w:t>
      </w:r>
      <w:r>
        <w:br/>
      </w:r>
      <w:r>
        <w:rPr>
          <w:rFonts w:ascii="Times New Roman"/>
          <w:b w:val="false"/>
          <w:i w:val="false"/>
          <w:color w:val="000000"/>
          <w:sz w:val="28"/>
        </w:rPr>
        <w:t>
      12. Өзіне қатысты уәкілетті орган ықпал етудің шектеулі шараларын немесе санкция қолданған жинақтаушы зейнетақы қоры, оның шешіміне сот тәртібімен шағымдануға құқылы. Уәкілетті органның аталған шешімдеріне шағымдану, оның орындалуын тоқтата тұрмайды.
</w:t>
      </w:r>
      <w:r>
        <w:br/>
      </w:r>
      <w:r>
        <w:rPr>
          <w:rFonts w:ascii="Times New Roman"/>
          <w:b w:val="false"/>
          <w:i w:val="false"/>
          <w:color w:val="000000"/>
          <w:sz w:val="28"/>
        </w:rPr>
        <w:t>
      13. Егер уәкілетті орган ірі қатысушылардың немесе олардың
</w:t>
      </w:r>
      <w:r>
        <w:br/>
      </w:r>
      <w:r>
        <w:rPr>
          <w:rFonts w:ascii="Times New Roman"/>
          <w:b w:val="false"/>
          <w:i w:val="false"/>
          <w:color w:val="000000"/>
          <w:sz w:val="28"/>
        </w:rPr>
        <w:t>
лауазымды адамдары мен қызметкерлерінің тәртіп бұзушылығы, заңсыз іс-әрекеттері немесе әрекетсіздігі ашық жинақтаушы зейнетақы қорының қаржылық жағдайын нашарлатқандығын айқындаса, осы баптың 1-тармағының 1) тармақшасында келтірілген шаралар ашық жинақтаушы зейнетақы қорының ірі қатысушыларына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42-4-баптың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эмитенті аталған қор болып табылатын жинақтаушы зейнетақы қоры акционерлерінің акцияларды пайдалану және оған билік ету бойынша құқығы тоқтатыла тұрады;";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жинақтаушы зейнетақы қорын басқару жөніндегі жинақтаушы зейнетақы қоры акционерлерінің барлық құқықтары, сондай-ақ эмитенті аталған қор болып табылатын акцияларды пайдалану құқығы уақытша әкімшілікке (жинақтаушы зейнетақы қорының уақытша меңгерушісіне)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49-2-бапта:
</w:t>
      </w:r>
      <w:r>
        <w:br/>
      </w:r>
      <w:r>
        <w:rPr>
          <w:rFonts w:ascii="Times New Roman"/>
          <w:b w:val="false"/>
          <w:i w:val="false"/>
          <w:color w:val="000000"/>
          <w:sz w:val="28"/>
        </w:rPr>
        <w:t>
      2-тармақтың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Есептілікті ұсыну тәртібі мен оның нысандары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"Ашық жинақтаушы зейнетақы қорының ірі қатысушысының - заңды тұлғасының басшы қызметкерлерінің құрамы өзгерген жағдайда, ашық жинақтаушы зейнетақы қорының ірі қатысушысы - заңды тұлғасы растаушы құжаттарды қоса бере отырып, басшы қызметкерлердің мінсіз іскерлік беделі туралы мәліметтерді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55-баптың 2-тармағының 3) тармақшасы "шарттарды" деген сөзден кейін ", сондай-ақ уәкілетті органның нормативтік құқықтық актісінде белгіленген жағдайларды"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57-бап мынадай мазмұндағы үшінші бөлікпен толықтырылсын:
</w:t>
      </w:r>
      <w:r>
        <w:br/>
      </w:r>
      <w:r>
        <w:rPr>
          <w:rFonts w:ascii="Times New Roman"/>
          <w:b w:val="false"/>
          <w:i w:val="false"/>
          <w:color w:val="000000"/>
          <w:sz w:val="28"/>
        </w:rPr>
        <w:t>
      "Зейнетақы активтерін немесе жинақтаушы зейнетақы қорын инвестициялық басқаруды жүзеге асыратын, зейнетақы активтерін инвестициялық басқаруды дербес жүзеге асыратын ұйымдар, қаржылық және (немесе) өзге де есептілік мәліметтерін түзету бойынша жазбаша нұсқамада көрсетілген уәкілетті органның талаптарын орындамаған жағдайда, пруденциялдық нормативтердің және басқа да міндетті нормалар мен лимиттердің есебін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24, 178-құжат; 2004 ж., N 5, 30-құжат; 2005 ж., N 14, 58-құжат; 2006 ж., N 3, 22-құжат; N 4, 24, 25-құжаттар;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1-тармағының 5) тармақшасындағы "тоқтатуға құқылы." деген сөздер "тоқтатуға;" деген сөзбен ауыстырылып, мынадай мазмұндағы 6) тармақшамен толықтырылсын:
</w:t>
      </w:r>
      <w:r>
        <w:br/>
      </w:r>
      <w:r>
        <w:rPr>
          <w:rFonts w:ascii="Times New Roman"/>
          <w:b w:val="false"/>
          <w:i w:val="false"/>
          <w:color w:val="000000"/>
          <w:sz w:val="28"/>
        </w:rPr>
        <w:t>
      "6) осы Заңда және (немесе) серіктестіктің жарғысында көзделген олардың құқықтарын бұзған серіктестік органдарының шешімдеріне сот тәртібімен дау айтуға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1-тармағының 3) тармақшасындағы "етпеуге міндетті." деген сөздер "етпеуге;" деген сөзбен ауыстырылып, мынадай мазмұндағы 4) тармақшамен толықтырылсын:
</w:t>
      </w:r>
      <w:r>
        <w:br/>
      </w:r>
      <w:r>
        <w:rPr>
          <w:rFonts w:ascii="Times New Roman"/>
          <w:b w:val="false"/>
          <w:i w:val="false"/>
          <w:color w:val="000000"/>
          <w:sz w:val="28"/>
        </w:rPr>
        <w:t>
      "4) серіктестікке қатысушылардың тізілімін жүргізген жағдайда осы Заңның 17-бабы 2-тармағының 2) тармақшасында көзделген мәліметтердің өзгергені туралы атқарушы органға, сондай-ақ тіркеушіге жазбаша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17-баптың 2-тармағы бірінші бөлігінің 6) тармақшасындағы "тәртібі болуға тиіс." деген сөздер "тәртібі;" деген сөзбен ауыстырылып, мынадай мазмұндағы 7) және 8) тармақшалармен толықтырылсын:
</w:t>
      </w:r>
      <w:r>
        <w:br/>
      </w:r>
      <w:r>
        <w:rPr>
          <w:rFonts w:ascii="Times New Roman"/>
          <w:b w:val="false"/>
          <w:i w:val="false"/>
          <w:color w:val="000000"/>
          <w:sz w:val="28"/>
        </w:rPr>
        <w:t>
      "7) серіктестікке қатысушыларға және үлестерді сатып алушыларға серіктестіктің қызметі туралы ақпаратты ұсыну тәртібі және мерзімі;
</w:t>
      </w:r>
      <w:r>
        <w:br/>
      </w:r>
      <w:r>
        <w:rPr>
          <w:rFonts w:ascii="Times New Roman"/>
          <w:b w:val="false"/>
          <w:i w:val="false"/>
          <w:color w:val="000000"/>
          <w:sz w:val="28"/>
        </w:rPr>
        <w:t>
      8) серіктестікке қатысушылардың құқықтары мен міндеттері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29-бап мынадай мазмұндағы 3-тармақпен толықтырылсын:
</w:t>
      </w:r>
      <w:r>
        <w:br/>
      </w:r>
      <w:r>
        <w:rPr>
          <w:rFonts w:ascii="Times New Roman"/>
          <w:b w:val="false"/>
          <w:i w:val="false"/>
          <w:color w:val="000000"/>
          <w:sz w:val="28"/>
        </w:rPr>
        <w:t>
      "3. Серіктестік мүлкіндегі үлес кепілін тіркеу Қазақстан Республикасының заңнамасына сәйкес жүзеге асырылады. Тіркеуші серіктестікке қатысушылардың тізілімін жүргізген жағдайда серіктестік мүлкіндегі үлес кепілін тіркеу осы Заңның және (немесе) серіктестік жарғысының талаптарын сақтаған кезде тіркеушінің ішкі құжаттарына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43-бапта:
</w:t>
      </w:r>
      <w:r>
        <w:br/>
      </w:r>
      <w:r>
        <w:rPr>
          <w:rFonts w:ascii="Times New Roman"/>
          <w:b w:val="false"/>
          <w:i w:val="false"/>
          <w:color w:val="000000"/>
          <w:sz w:val="28"/>
        </w:rPr>
        <w:t>
      2-тармақта:
</w:t>
      </w:r>
      <w:r>
        <w:br/>
      </w:r>
      <w:r>
        <w:rPr>
          <w:rFonts w:ascii="Times New Roman"/>
          <w:b w:val="false"/>
          <w:i w:val="false"/>
          <w:color w:val="000000"/>
          <w:sz w:val="28"/>
        </w:rPr>
        <w:t>
      5) тармақшадағы "серіктестіктің" деген сөздің алдынан "оларды бекіту серіктестіктің жарғысында серіктестіктің өзге органдарының құзыретіне жатқызылған құжаттардан басқа;" деген сөздермен толықтырылсын;
</w:t>
      </w:r>
    </w:p>
    <w:p>
      <w:pPr>
        <w:spacing w:after="0"/>
        <w:ind w:left="0"/>
        <w:jc w:val="both"/>
      </w:pPr>
      <w:r>
        <w:rPr>
          <w:rFonts w:ascii="Times New Roman"/>
          <w:b w:val="false"/>
          <w:i w:val="false"/>
          <w:color w:val="000000"/>
          <w:sz w:val="28"/>
        </w:rPr>
        <w:t>
      11) тармақшасындағы "шешім шығару жатады." деген сөздер "шешім шығару;" деген сөздермен ауыстырылып, мынадай мазмұндағы 12) тармақшамен толықтырылсын:
</w:t>
      </w:r>
      <w:r>
        <w:br/>
      </w: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Қатысушылардың жалпы жиналысы, егер серіктестіктің жарғысында өзгеше айқындалмаса, серіктестіктің ішкі қызметіне қатысты мәселелер бойынша жауапкершілігі шектеулі серіктестіктің өзге де органдарының кез келген шешімінің күшін жоюға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46-баптың 3-тармағы мынадай мазмұндағы үшінші бөлікпен толықтырылсын:
</w:t>
      </w:r>
      <w:r>
        <w:br/>
      </w:r>
      <w:r>
        <w:rPr>
          <w:rFonts w:ascii="Times New Roman"/>
          <w:b w:val="false"/>
          <w:i w:val="false"/>
          <w:color w:val="000000"/>
          <w:sz w:val="28"/>
        </w:rPr>
        <w:t>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50-бапта: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"50-бап. Жауапкершілігі шектеулі серіктестік органдарының
</w:t>
      </w:r>
      <w:r>
        <w:br/>
      </w:r>
      <w:r>
        <w:rPr>
          <w:rFonts w:ascii="Times New Roman"/>
          <w:b w:val="false"/>
          <w:i w:val="false"/>
          <w:color w:val="000000"/>
          <w:sz w:val="28"/>
        </w:rPr>
        <w:t>
               шешімдеріне дау айту";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"Жауапкершілігі шектеулі серіктестіктің өзге де органдарының шешімдеріне дау айту осы баптың бірінші бөлігінде көзделген тәртіп пен мерзімдерде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65-бап мынадай мазмұндағы 3 және 4-тармақтармен толықтырылсын:
</w:t>
      </w:r>
      <w:r>
        <w:br/>
      </w:r>
      <w:r>
        <w:rPr>
          <w:rFonts w:ascii="Times New Roman"/>
          <w:b w:val="false"/>
          <w:i w:val="false"/>
          <w:color w:val="000000"/>
          <w:sz w:val="28"/>
        </w:rPr>
        <w:t>
      "3. Жауапкершілігі шектеулі серіктестікті қайта құру нәтижесінде құрылған акционерлік қоғам қоғамның акцияларын тек қана жауапкершілігі шектеулі серіктестіктің қатысушылары арасында орналастырады (сатады). Қайта құрылған жауапкершілігі шектеулі серіктестіктің қатысушыларына берілетін акциялардың саны әрбір қатысушының үлесінің баланстық құнының қайта ұйымдастырылатын жауапкершілігі шектеулі серіктестіктің меншікті капиталының жалпы мөлшеріне арақатынасы негізінде айқындалады.
</w:t>
      </w:r>
      <w:r>
        <w:br/>
      </w:r>
      <w:r>
        <w:rPr>
          <w:rFonts w:ascii="Times New Roman"/>
          <w:b w:val="false"/>
          <w:i w:val="false"/>
          <w:color w:val="000000"/>
          <w:sz w:val="28"/>
        </w:rPr>
        <w:t>
      4. Құрылатын акционерлік қоғамның жарғылық капиталы оған қабылдау-тапсыру актісіне сәйкес берілген активтер мен міндеттемелер арасындағы айырмаға тең болады және "Акционерлік қоғамдар туралы" Қазақстан Республикасы Заңының 
</w:t>
      </w:r>
      <w:r>
        <w:rPr>
          <w:rFonts w:ascii="Times New Roman"/>
          <w:b w:val="false"/>
          <w:i w:val="false"/>
          <w:color w:val="000000"/>
          <w:sz w:val="28"/>
        </w:rPr>
        <w:t xml:space="preserve"> 10-бабында </w:t>
      </w:r>
      <w:r>
        <w:rPr>
          <w:rFonts w:ascii="Times New Roman"/>
          <w:b w:val="false"/>
          <w:i w:val="false"/>
          <w:color w:val="000000"/>
          <w:sz w:val="28"/>
        </w:rPr>
        <w:t>
 белгіленген талаптарға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15-бап мынадай мазмұндағы 7-1) және 7-2) тармақшалармен
</w:t>
      </w:r>
      <w:r>
        <w:br/>
      </w:r>
      <w:r>
        <w:rPr>
          <w:rFonts w:ascii="Times New Roman"/>
          <w:b w:val="false"/>
          <w:i w:val="false"/>
          <w:color w:val="000000"/>
          <w:sz w:val="28"/>
        </w:rPr>
        <w:t>
толықтырылсын:
</w:t>
      </w:r>
      <w:r>
        <w:br/>
      </w:r>
      <w:r>
        <w:rPr>
          <w:rFonts w:ascii="Times New Roman"/>
          <w:b w:val="false"/>
          <w:i w:val="false"/>
          <w:color w:val="000000"/>
          <w:sz w:val="28"/>
        </w:rPr>
        <w:t>
      "7-1) қаржы нарығын және қаржы ұйымдарын реттеу мен қадағалауды жүзеге асыратын мемлекеттік орган қаржы нарығында қызметті жүзеге асыруға берілген лицензиядан айыру немесе оның қолданылуын тоқтата тұру туралы немесе қаржы ұйымдарын консервациялауды жүргізу бойынша шешім қабылдаған;
</w:t>
      </w:r>
      <w:r>
        <w:br/>
      </w:r>
      <w:r>
        <w:rPr>
          <w:rFonts w:ascii="Times New Roman"/>
          <w:b w:val="false"/>
          <w:i w:val="false"/>
          <w:color w:val="000000"/>
          <w:sz w:val="28"/>
        </w:rPr>
        <w:t>
      7-2) сот банкті, жинақтаушы зейнетақы қорының сақтандыру (қайта сақтандыру) ұйымын мәжбүрлеп тарату туралы іс қозғаған;";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39-бап мынадай мазмұндағы 3-тармақпен толықтырылсын:
</w:t>
      </w:r>
      <w:r>
        <w:br/>
      </w:r>
      <w:r>
        <w:rPr>
          <w:rFonts w:ascii="Times New Roman"/>
          <w:b w:val="false"/>
          <w:i w:val="false"/>
          <w:color w:val="000000"/>
          <w:sz w:val="28"/>
        </w:rPr>
        <w:t>
      "3.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осы "репо" операциялары жабылғаннан кейін ғана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40-баптың 2-тармағы мынадай мазмұндағы үшінші бөлікпен толықтырылсын:
</w:t>
      </w:r>
      <w:r>
        <w:br/>
      </w:r>
      <w:r>
        <w:rPr>
          <w:rFonts w:ascii="Times New Roman"/>
          <w:b w:val="false"/>
          <w:i w:val="false"/>
          <w:color w:val="000000"/>
          <w:sz w:val="28"/>
        </w:rPr>
        <w:t>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азаматтық іс жүргізу барысында осы "репо" операциялары жабылғаннан кейін ғана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16-баптың 2-тармағы бірінші бөлігінің 6) тармақшасындағы "жүзеге асырмау негіздеме болып табылады." деген сөздер "жүзеге асырмау;" деген сөздермен ауыстырылып, мынадай мазмұндағы 7) тармақшамен толықтырылсын:
</w:t>
      </w:r>
      <w:r>
        <w:br/>
      </w:r>
      <w:r>
        <w:rPr>
          <w:rFonts w:ascii="Times New Roman"/>
          <w:b w:val="false"/>
          <w:i w:val="false"/>
          <w:color w:val="000000"/>
          <w:sz w:val="28"/>
        </w:rPr>
        <w:t>
      "7) қаржы нарығын және қаржы ұйымдарын реттеу мен қадағалау жөніндегі уәкілетті мемлекеттік органның өтінішхаты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18-1-баппен толықтырылсын:
</w:t>
      </w:r>
    </w:p>
    <w:p>
      <w:pPr>
        <w:spacing w:after="0"/>
        <w:ind w:left="0"/>
        <w:jc w:val="both"/>
      </w:pPr>
      <w:r>
        <w:rPr>
          <w:rFonts w:ascii="Times New Roman"/>
          <w:b w:val="false"/>
          <w:i w:val="false"/>
          <w:color w:val="000000"/>
          <w:sz w:val="28"/>
        </w:rPr>
        <w:t>
      "18-1-бап. Қаржы ұйымының аудитін жүргізу ерекшеліктері
</w:t>
      </w:r>
    </w:p>
    <w:p>
      <w:pPr>
        <w:spacing w:after="0"/>
        <w:ind w:left="0"/>
        <w:jc w:val="both"/>
      </w:pPr>
      <w:r>
        <w:rPr>
          <w:rFonts w:ascii="Times New Roman"/>
          <w:b w:val="false"/>
          <w:i w:val="false"/>
          <w:color w:val="000000"/>
          <w:sz w:val="28"/>
        </w:rPr>
        <w:t>
      1. Қаржы ұйымының аудиторлық есебін жасау және оны уәкілетті органға ұсыну мерзімдері қаржы нарығын және қаржы ұйымдарын реттеу мен қадағалау жөніндегі уәкілетті мемлекеттік органмен келісім бойынша Қазақстан Республикасы Ұлттық Банкінің нормативтік құқықтық актісімен айқындалады.
</w:t>
      </w:r>
      <w:r>
        <w:br/>
      </w:r>
      <w:r>
        <w:rPr>
          <w:rFonts w:ascii="Times New Roman"/>
          <w:b w:val="false"/>
          <w:i w:val="false"/>
          <w:color w:val="000000"/>
          <w:sz w:val="28"/>
        </w:rPr>
        <w:t>
      2. Қаржы ұйымының аудиторлық есебі бір мезгілде қаржы ұйымына және қаржы нарығын және қаржы ұйымдарын реттеу мен қадағалау жөніндегі уәкілетті мемлекеттік органға ұсынылады.
</w:t>
      </w:r>
      <w:r>
        <w:br/>
      </w:r>
      <w:r>
        <w:rPr>
          <w:rFonts w:ascii="Times New Roman"/>
          <w:b w:val="false"/>
          <w:i w:val="false"/>
          <w:color w:val="000000"/>
          <w:sz w:val="28"/>
        </w:rPr>
        <w:t>
      3. Қаржы ұйымының аудиторлық есебін қаржы нарығын және қаржы ұйымдарын реттеу мен қадағалау жөніндегі уәкілетті мемлекеттік органға ұсынудың белгіленген мерзімдері бұзылған жағдайда қаржы нарығын және қаржы ұйымдарын реттеу мен қадағалау жөніндегі уәкілетті мемлекеттік орган аудиторлық есепті белгіленген мерзімде ұсыну туралы жазбаша нұсқама жіберуге құқылы.
</w:t>
      </w:r>
      <w:r>
        <w:br/>
      </w:r>
      <w:r>
        <w:rPr>
          <w:rFonts w:ascii="Times New Roman"/>
          <w:b w:val="false"/>
          <w:i w:val="false"/>
          <w:color w:val="000000"/>
          <w:sz w:val="28"/>
        </w:rPr>
        <w:t>
      4. Аудиторлық ұйым жазбаша нұсқаманы орындамаған жағдайда қаржы нарығын және қаржы ұйымдарын реттеу мен қадағалау жөніндегі уәкілетті мемлекеттік орган лицензияның қолданылуын тоқтата тұру қажеттілігі туралы өтінішхатпен уәкілетті органға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3-бапта:
</w:t>
      </w:r>
      <w:r>
        <w:br/>
      </w:r>
      <w:r>
        <w:rPr>
          <w:rFonts w:ascii="Times New Roman"/>
          <w:b w:val="false"/>
          <w:i w:val="false"/>
          <w:color w:val="000000"/>
          <w:sz w:val="28"/>
        </w:rPr>
        <w:t>
      он үшінші абзац "жағдайларды" деген сөзден кейін ", сондай-ақ осы Заңда көзделген жағдайларды" деген сөздермен толықтырылсын;
</w:t>
      </w:r>
    </w:p>
    <w:p>
      <w:pPr>
        <w:spacing w:after="0"/>
        <w:ind w:left="0"/>
        <w:jc w:val="both"/>
      </w:pPr>
      <w:r>
        <w:rPr>
          <w:rFonts w:ascii="Times New Roman"/>
          <w:b w:val="false"/>
          <w:i w:val="false"/>
          <w:color w:val="000000"/>
          <w:sz w:val="28"/>
        </w:rPr>
        <w:t>
      мынадай мазмұндағы жиырмасыншы және жиырма бірінші абзацтармен толықтырылсын:
</w:t>
      </w:r>
      <w:r>
        <w:br/>
      </w:r>
      <w:r>
        <w:rPr>
          <w:rFonts w:ascii="Times New Roman"/>
          <w:b w:val="false"/>
          <w:i w:val="false"/>
          <w:color w:val="000000"/>
          <w:sz w:val="28"/>
        </w:rPr>
        <w:t>
      "мінсіз іскерлік бедел - кәсібилілікті, адалдықты, экономикалық қызмет саласындағы қылмыстар немесе ауырлығы орташа қылмыстар, ауыр және аса ауыр қылмыстар үшін алынбаған немесе өтелмеген соттылықтың жоқ екендігін растайтын фактілердің болуы;
</w:t>
      </w:r>
      <w:r>
        <w:br/>
      </w:r>
      <w:r>
        <w:rPr>
          <w:rFonts w:ascii="Times New Roman"/>
          <w:b w:val="false"/>
          <w:i w:val="false"/>
          <w:color w:val="000000"/>
          <w:sz w:val="28"/>
        </w:rPr>
        <w:t>
      заңды тұлғаның жарғылық капиталындағы қатысу үлестерін жанама иелену не акцияларын иелену (олармен дауыс беру) - басқа заңды тұлғалардың акцияларын (жарғылық капиталдағы қатысу үлестерін иелену (олармен дауыс беру) арқылы заңды тұлғаның, заңды тұлғаның ірі қатысушысының немесе бірлесіп заңды тұлғаның ірі қатысушысы болып табылатын тұлғалардың шешімдерін айқындау мүмкіндігі;";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26-бапта:
</w:t>
      </w:r>
      <w:r>
        <w:br/>
      </w:r>
      <w:r>
        <w:rPr>
          <w:rFonts w:ascii="Times New Roman"/>
          <w:b w:val="false"/>
          <w:i w:val="false"/>
          <w:color w:val="000000"/>
          <w:sz w:val="28"/>
        </w:rPr>
        <w:t>
      1-тармақ мынадай мазмұндағы үшінші және төртінші бөліктермен толықтырылсын:
</w:t>
      </w:r>
      <w:r>
        <w:br/>
      </w:r>
      <w:r>
        <w:rPr>
          <w:rFonts w:ascii="Times New Roman"/>
          <w:b w:val="false"/>
          <w:i w:val="false"/>
          <w:color w:val="000000"/>
          <w:sz w:val="28"/>
        </w:rPr>
        <w:t>
      "Сақтандыру (қайта сақтандыру) ұйымының дауыс беретін акцияларының он немесе одан да көп процентін тікелей иеленетін немесе ең аз талап етілетін рейтингі бар сақтандыру (қайта сақтандыру) ұйымының дауыс беретін акцияларының он немесе одан да көп процентімен дауыс беру мүмкіндігі бар сақтандыру (қайта сақтандыру) ұйымы ірі қатысушысының акцияларын (қатысу үлестерін) иелену (олармен дауыс беру) арқылы сақтандыру (қайта сақтандыру) ұйымының дауыс беретін акцияларының он немесе одан да көп процентін жанама иеленуді немесе сақтандыру (қайта сақтандыру) ұйымының дауыс беретін акцияларының он немесе одан да көп процентімен жанама дауыс беруді көздейтін Қазақстан Республикасының резиденті емес заңды тұлғасы үшін аталған рейтингтің болуы талап етілмейді.
</w:t>
      </w:r>
      <w:r>
        <w:br/>
      </w:r>
      <w:r>
        <w:rPr>
          <w:rFonts w:ascii="Times New Roman"/>
          <w:b w:val="false"/>
          <w:i w:val="false"/>
          <w:color w:val="000000"/>
          <w:sz w:val="28"/>
        </w:rPr>
        <w:t>
      Сақтандыру (қайта сақтандыру) ұйымының ірі қатысушылары - жеке тұлғалар сақтандыру (қайта сақтандыру) ұйымының акцияларын өздеріне меншік құқығында тиесілі мүлік құнынан аспайтын мөлшерде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мынадай мазмұндағы 3-1), 3-2) және 3-3) тармақшалармен толықтырылсын:
</w:t>
      </w:r>
      <w:r>
        <w:br/>
      </w:r>
      <w:r>
        <w:rPr>
          <w:rFonts w:ascii="Times New Roman"/>
          <w:b w:val="false"/>
          <w:i w:val="false"/>
          <w:color w:val="000000"/>
          <w:sz w:val="28"/>
        </w:rPr>
        <w:t>
      "3-1) сақтандыру (қайта сақтандыру) ұйымының қаржылық жағдайының ықтимал нашарлауы жағдайларында сақтандыру (қайта сақтандыру) ұйымының қайта капиталдандыру жоспарын;
</w:t>
      </w:r>
      <w:r>
        <w:br/>
      </w:r>
      <w:r>
        <w:rPr>
          <w:rFonts w:ascii="Times New Roman"/>
          <w:b w:val="false"/>
          <w:i w:val="false"/>
          <w:color w:val="000000"/>
          <w:sz w:val="28"/>
        </w:rPr>
        <w:t>
      3-2) растайтын құжаттарды қоса тіркей отырып, мінсіз іскерлік бедел туралы мәліметтерді;
</w:t>
      </w:r>
      <w:r>
        <w:br/>
      </w:r>
      <w:r>
        <w:rPr>
          <w:rFonts w:ascii="Times New Roman"/>
          <w:b w:val="false"/>
          <w:i w:val="false"/>
          <w:color w:val="000000"/>
          <w:sz w:val="28"/>
        </w:rPr>
        <w:t>
      3-3) жеке тұлға тұратын елдің салық органдары немесе өзге де уәкілетті тұлғалары растаған кірістер мен мүлік туралы мәліметтерді;";
</w:t>
      </w:r>
    </w:p>
    <w:p>
      <w:pPr>
        <w:spacing w:after="0"/>
        <w:ind w:left="0"/>
        <w:jc w:val="both"/>
      </w:pPr>
      <w:r>
        <w:rPr>
          <w:rFonts w:ascii="Times New Roman"/>
          <w:b w:val="false"/>
          <w:i w:val="false"/>
          <w:color w:val="000000"/>
          <w:sz w:val="28"/>
        </w:rPr>
        <w:t>
      4-тармақшадағы ", сондай-ақ сотталғандығы бар-жоғы туралы, әкімшілік сыбайлас жемқорлық құқық бұзушылықтар, қаржы, салық салу саласында құқық бұзушылықтар жасағаны үшін әкімшілік жауаптылыққа тартылғаны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2) тармақшадағы "1)-3)" деген цифрлар "1), 2), 3) және 3-1)" деген сөздермен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оның басшы қызметкерлерінің мінсіз іскерлік беделі туралы мәліметтерді;";
</w:t>
      </w:r>
    </w:p>
    <w:p>
      <w:pPr>
        <w:spacing w:after="0"/>
        <w:ind w:left="0"/>
        <w:jc w:val="both"/>
      </w:pPr>
      <w:r>
        <w:rPr>
          <w:rFonts w:ascii="Times New Roman"/>
          <w:b w:val="false"/>
          <w:i w:val="false"/>
          <w:color w:val="000000"/>
          <w:sz w:val="28"/>
        </w:rPr>
        <w:t>
      4-тармақшадағы ", сондай-ақ сотталғандығы бар-жоғы туралы, әкімшілік сыбайлас жемқорлық құқық бұзушылықтар, қаржы, салық салу саласында құқық бұзушылықтар жасағаны үшін әкімшілік жауаптылыққа тартылғаны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тармақшада:
</w:t>
      </w:r>
      <w:r>
        <w:br/>
      </w:r>
      <w:r>
        <w:rPr>
          <w:rFonts w:ascii="Times New Roman"/>
          <w:b w:val="false"/>
          <w:i w:val="false"/>
          <w:color w:val="000000"/>
          <w:sz w:val="28"/>
        </w:rPr>
        <w:t>
      "1-3)" деген цифрлар "1), 2), 3) және 3-1)" деген сөздермен, "3-6)" деген цифрлар "2-1), 3), 4), 5) және 6)" деген сөздермен ауыстырылсын;
</w:t>
      </w:r>
    </w:p>
    <w:p>
      <w:pPr>
        <w:spacing w:after="0"/>
        <w:ind w:left="0"/>
        <w:jc w:val="both"/>
      </w:pPr>
      <w:r>
        <w:rPr>
          <w:rFonts w:ascii="Times New Roman"/>
          <w:b w:val="false"/>
          <w:i w:val="false"/>
          <w:color w:val="000000"/>
          <w:sz w:val="28"/>
        </w:rPr>
        <w:t>
      2) тармақша "тізбесін" деген сөздің алдынан "осы баптың 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Мыналар бойынша:
</w:t>
      </w:r>
      <w:r>
        <w:br/>
      </w:r>
      <w:r>
        <w:rPr>
          <w:rFonts w:ascii="Times New Roman"/>
          <w:b w:val="false"/>
          <w:i w:val="false"/>
          <w:color w:val="000000"/>
          <w:sz w:val="28"/>
        </w:rPr>
        <w:t>
      1) кезектен тыс акционерлердің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
</w:t>
      </w:r>
      <w:r>
        <w:br/>
      </w:r>
      <w:r>
        <w:rPr>
          <w:rFonts w:ascii="Times New Roman"/>
          <w:b w:val="false"/>
          <w:i w:val="false"/>
          <w:color w:val="000000"/>
          <w:sz w:val="28"/>
        </w:rPr>
        <w:t>
      2) акционерлердің жалпы жиналысының күн тәртібіне қосымша мәселелер енгізу;
</w:t>
      </w:r>
      <w:r>
        <w:br/>
      </w:r>
      <w:r>
        <w:rPr>
          <w:rFonts w:ascii="Times New Roman"/>
          <w:b w:val="false"/>
          <w:i w:val="false"/>
          <w:color w:val="000000"/>
          <w:sz w:val="28"/>
        </w:rPr>
        <w:t>
      3) директорлар кеңесінің отырысын шақыру;
</w:t>
      </w:r>
      <w:r>
        <w:br/>
      </w:r>
      <w:r>
        <w:rPr>
          <w:rFonts w:ascii="Times New Roman"/>
          <w:b w:val="false"/>
          <w:i w:val="false"/>
          <w:color w:val="000000"/>
          <w:sz w:val="28"/>
        </w:rPr>
        <w:t>
      4) аудиторлық ұйымның қоғамның өз есебінен аудит өткізуі мәселелері бойынша акционерлердің шешім қабылдауын көздейтін олардың арасында жасалған келісім негізінде әрекет ететін сақтандыру (қайта сақтандыру) ұйымының дауыс беретін акцияларының жиынтығы он және одан да көп проценті өздеріне тиесілі акционерлер сақтандыру (қайта сақтандыру) ұйымының ірі қатысушылары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мазмұндағы екінші бөлікпен толықтырылсын:
</w:t>
      </w:r>
      <w:r>
        <w:br/>
      </w:r>
      <w:r>
        <w:rPr>
          <w:rFonts w:ascii="Times New Roman"/>
          <w:b w:val="false"/>
          <w:i w:val="false"/>
          <w:color w:val="000000"/>
          <w:sz w:val="28"/>
        </w:rPr>
        <w:t>
      "Сақтандыру (қайта сақтандыру) ұйымының ірі қатысушысына тиесілі сақтандыру (қайта сақтандыру) ұйымының акциялары санының сақтандыру (қайта сақтандыру) ұйымының дауыс беретін акцияларының санына проценттік қатынасының ұлғаю жағына өзгеруі жағдайында, сақтандыру (қайта сақтандыру) ұйымының ірі қатысушысы уәкілетті органға растайтын құжаттардың көшірмелерін қоса бере отырып, сақтандыру (қайта сақтандыру) ұйымының акцияларын сатып алу үшін пайдаланылатын қаражат көздері туралы ақпарат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26-1-баптың 1-тармағында:
</w:t>
      </w:r>
      <w:r>
        <w:br/>
      </w:r>
      <w:r>
        <w:rPr>
          <w:rFonts w:ascii="Times New Roman"/>
          <w:b w:val="false"/>
          <w:i w:val="false"/>
          <w:color w:val="000000"/>
          <w:sz w:val="28"/>
        </w:rPr>
        <w:t>
      мынадай мазмұндағы 3-1) және 3-2) тармақшалармен толықтырылсын:
</w:t>
      </w:r>
      <w:r>
        <w:br/>
      </w:r>
      <w:r>
        <w:rPr>
          <w:rFonts w:ascii="Times New Roman"/>
          <w:b w:val="false"/>
          <w:i w:val="false"/>
          <w:color w:val="000000"/>
          <w:sz w:val="28"/>
        </w:rPr>
        <w:t>
      "3-1)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
</w:t>
      </w:r>
      <w:r>
        <w:br/>
      </w:r>
      <w:r>
        <w:rPr>
          <w:rFonts w:ascii="Times New Roman"/>
          <w:b w:val="false"/>
          <w:i w:val="false"/>
          <w:color w:val="000000"/>
          <w:sz w:val="28"/>
        </w:rPr>
        <w:t>
      3-2) өтініш беруші - жеке тұлғада, өтініш беруші - заңды тұлғаның басшы қызметкерінде мінсіз іскерлік беделдің болмауы;";
</w:t>
      </w:r>
    </w:p>
    <w:p>
      <w:pPr>
        <w:spacing w:after="0"/>
        <w:ind w:left="0"/>
        <w:jc w:val="both"/>
      </w:pPr>
      <w:r>
        <w:rPr>
          <w:rFonts w:ascii="Times New Roman"/>
          <w:b w:val="false"/>
          <w:i w:val="false"/>
          <w:color w:val="000000"/>
          <w:sz w:val="28"/>
        </w:rPr>
        <w:t>
      10) тармақша "тізбесін" деген сөздің алдынан "осы Заңның 26-бабының 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33-баптың 2, 7, 10, 12 және 13-тармақтарындағы "он төрт"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34-бапта:
</w:t>
      </w:r>
      <w:r>
        <w:br/>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"3) мінсіз іскерлік беделі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1) тармақшаның бірінші бөлігіндегі "тәуелсіз директоры" деген сөздер алып тасталсын;
</w:t>
      </w:r>
    </w:p>
    <w:p>
      <w:pPr>
        <w:spacing w:after="0"/>
        <w:ind w:left="0"/>
        <w:jc w:val="both"/>
      </w:pPr>
      <w:r>
        <w:rPr>
          <w:rFonts w:ascii="Times New Roman"/>
          <w:b w:val="false"/>
          <w:i w:val="false"/>
          <w:color w:val="000000"/>
          <w:sz w:val="28"/>
        </w:rPr>
        <w:t>
      екінші бөліктегі "Тәуелсіз директорды қоспағанда, директорлар" деген сөздер "Директорлар"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бірінші бөлігінің 2) тармақшасындағы "қолдануы негіздері бойынша кері қайтарып алуға құқылы." деген сөздер "қолдануы;" деген сөзбен ауыстырылып, бөлік мынадай мазмұндағы 3) тармақшамен толықтырылсын:
</w:t>
      </w:r>
      <w:r>
        <w:br/>
      </w:r>
      <w:r>
        <w:rPr>
          <w:rFonts w:ascii="Times New Roman"/>
          <w:b w:val="false"/>
          <w:i w:val="false"/>
          <w:color w:val="000000"/>
          <w:sz w:val="28"/>
        </w:rPr>
        <w:t>
      "3) осы бапта аталған тұлғаларды сақтандыру (қайта сақтандыру) ұйымының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қызметтік міндеттерін орындаудан шеттету негіздері бойынша кері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43-бап мынадай мазмұндағы 3-5) тармақшамен толықтырылсын:
</w:t>
      </w:r>
      <w:r>
        <w:br/>
      </w:r>
      <w:r>
        <w:rPr>
          <w:rFonts w:ascii="Times New Roman"/>
          <w:b w:val="false"/>
          <w:i w:val="false"/>
          <w:color w:val="000000"/>
          <w:sz w:val="28"/>
        </w:rPr>
        <w:t>
      "3-5) сақтандыру (қайта сақтандыру) ұйымдары үшін тәуекелдерді басқару жүйесінің болуы жөнінде талаптар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46-бап мынадай мазмұндағы 11-1-тармақпен толықтырылсын:
</w:t>
      </w:r>
      <w:r>
        <w:br/>
      </w:r>
      <w:r>
        <w:rPr>
          <w:rFonts w:ascii="Times New Roman"/>
          <w:b w:val="false"/>
          <w:i w:val="false"/>
          <w:color w:val="000000"/>
          <w:sz w:val="28"/>
        </w:rPr>
        <w:t>
      "11-1. Сақтандыру (қайта сақтандыру) ұйымы, сақтандыру (қайта сақтандыру) ұйымының ірі қатысушысы уәкілетті органның жазбаша нұсқамада көрсетілген, қаржылық және (немесе) өзге де есептілікке деректерді түзету жөніндегі талаптарын орындамаған кезде, пруденциялдық нормативтерді және басқа да міндетті нормалар мен лимиттерді есептеуді уәкілетті орган өзі түзеткен есептілік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53-2-баптың 3-тармағы мынадай мазмұндағы алтыншы бөлікпен толықтырылсын:
</w:t>
      </w:r>
      <w:r>
        <w:br/>
      </w:r>
      <w:r>
        <w:rPr>
          <w:rFonts w:ascii="Times New Roman"/>
          <w:b w:val="false"/>
          <w:i w:val="false"/>
          <w:color w:val="000000"/>
          <w:sz w:val="28"/>
        </w:rPr>
        <w:t>
      "Уәкілетті органның жазбаша нұсқамасына сотқа шағымдану оны орындауды тоқтата тұрмайды.";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53-3-баптың 2-тармағының 4) тармақшасындағы "сатуды қолдануға құқылы." деген сөздер "сатуды;" деген сөзбен ауыстырылып, тармақ мынадай мазмұндағы 5) тармақшамен толықтырылсын:
</w:t>
      </w:r>
      <w:r>
        <w:br/>
      </w:r>
      <w:r>
        <w:rPr>
          <w:rFonts w:ascii="Times New Roman"/>
          <w:b w:val="false"/>
          <w:i w:val="false"/>
          <w:color w:val="000000"/>
          <w:sz w:val="28"/>
        </w:rPr>
        <w:t>
      "5) осы Заңның 34-бабында аталған тұлғаларды сақтандыру (қайта сақтандыру) ұйымының аталған басшы қызметкерінің (қызметкерлерінің) іс-әрекеттерін қолданыстағы заңнаманың талаптарына сай келмейді деп тану үшін жеткілікті деректер негізінде бір мезгілде сақтандыру (қайта сақтандыру) ұйымының басшы қызметкерінің лауазымына тағайындауға (сайлауға) берілген келісімді кері қайтарып ала отырып, қызметтік міндеттерін орындаудан шеттетуді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54-баптың 1-тармағының 1) тармақшасы мынадай редакцияда жазылсын:
</w:t>
      </w:r>
      <w:r>
        <w:br/>
      </w:r>
      <w:r>
        <w:rPr>
          <w:rFonts w:ascii="Times New Roman"/>
          <w:b w:val="false"/>
          <w:i w:val="false"/>
          <w:color w:val="000000"/>
          <w:sz w:val="28"/>
        </w:rPr>
        <w:t>
      "1) уәкілетті орган қолданған шектеулі ықпал ету шараларының талаптарын орындамаған;";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59-баптың 1-тармағының 1-1) тармақшасы мынадай редакцияда жазылсын:
</w:t>
      </w:r>
      <w:r>
        <w:br/>
      </w:r>
      <w:r>
        <w:rPr>
          <w:rFonts w:ascii="Times New Roman"/>
          <w:b w:val="false"/>
          <w:i w:val="false"/>
          <w:color w:val="000000"/>
          <w:sz w:val="28"/>
        </w:rPr>
        <w:t>
      "1-1) уәкілетті орган қолданған шектеулі ықпал ету шараларының талаптарын орындамаған;";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74-1-бапта:
</w:t>
      </w:r>
      <w:r>
        <w:br/>
      </w:r>
      <w:r>
        <w:rPr>
          <w:rFonts w:ascii="Times New Roman"/>
          <w:b w:val="false"/>
          <w:i w:val="false"/>
          <w:color w:val="000000"/>
          <w:sz w:val="28"/>
        </w:rPr>
        <w:t>
      2-тармақтың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Есептілікті ұсыну тәртібі мен нысандары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үшінші бөлікпен толықтырылсын:
</w:t>
      </w:r>
      <w:r>
        <w:br/>
      </w:r>
      <w:r>
        <w:rPr>
          <w:rFonts w:ascii="Times New Roman"/>
          <w:b w:val="false"/>
          <w:i w:val="false"/>
          <w:color w:val="000000"/>
          <w:sz w:val="28"/>
        </w:rPr>
        <w:t>
      "Сақтандыру (қайта сақтандыру) ұйымының ірі қатысушысы - заңды тұлғаның басшы қызметкерлерінің құрамы өзгерген жағдайда сақтандыру (қайта сақтандыру) ұйымының ірі қатысушысы - заңды тұлға растайтын құжаттарды тіркей отырып, басшы қызметкерлердің мінсіз іскерлік беделі туралы мәліметті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8-1) тармақшамен толықтырылсын:
</w:t>
      </w:r>
      <w:r>
        <w:br/>
      </w:r>
      <w:r>
        <w:rPr>
          <w:rFonts w:ascii="Times New Roman"/>
          <w:b w:val="false"/>
          <w:i w:val="false"/>
          <w:color w:val="000000"/>
          <w:sz w:val="28"/>
        </w:rPr>
        <w:t>
      "8-1) миноритарлық инвестор - дауыс беретін акциялардың он процентінен аз (қатысушылар дауысының жалпы санының он процентінен аз) мөлшерінде инвестицияны жүзеге асырған инвестор;";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3-тармағы мынадай редакцияда жазылсын:
</w:t>
      </w:r>
      <w:r>
        <w:br/>
      </w:r>
      <w:r>
        <w:rPr>
          <w:rFonts w:ascii="Times New Roman"/>
          <w:b w:val="false"/>
          <w:i w:val="false"/>
          <w:color w:val="000000"/>
          <w:sz w:val="28"/>
        </w:rPr>
        <w:t>
      "3. Инвестицияларды жүзеге асыру кезінде туындайтын және Қазақстан Республикасының өзге де заңдарының қолданылатын аясына қатысты қатынастарға осы Заңның ережелері Қазақстан Республикасының осындай заңдарына қайшы келмейтін бөлігінде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1-тармағы мынадай мазмұндағы екінші бөлікпен толықтырылсын:
</w:t>
      </w:r>
      <w:r>
        <w:br/>
      </w:r>
      <w:r>
        <w:rPr>
          <w:rFonts w:ascii="Times New Roman"/>
          <w:b w:val="false"/>
          <w:i w:val="false"/>
          <w:color w:val="000000"/>
          <w:sz w:val="28"/>
        </w:rPr>
        <w:t>
      "Инвесторлардың кәсіпкерлік қызметтің инвестициялар жүзеге асырылатын объектілері мен түрлеріне қатысты құқықтары мен міндеттері осы Заңда, Қазақстан Республикасының өзге де заңнамалық актілерінде және тиісті шарттарда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 мынадай редакцияда жазылсын:
</w:t>
      </w:r>
    </w:p>
    <w:p>
      <w:pPr>
        <w:spacing w:after="0"/>
        <w:ind w:left="0"/>
        <w:jc w:val="both"/>
      </w:pPr>
      <w:r>
        <w:rPr>
          <w:rFonts w:ascii="Times New Roman"/>
          <w:b w:val="false"/>
          <w:i w:val="false"/>
          <w:color w:val="000000"/>
          <w:sz w:val="28"/>
        </w:rPr>
        <w:t>
      "6-бап. Мемлекеттік органдардың инвесторларға қатысты
</w:t>
      </w:r>
      <w:r>
        <w:br/>
      </w:r>
      <w:r>
        <w:rPr>
          <w:rFonts w:ascii="Times New Roman"/>
          <w:b w:val="false"/>
          <w:i w:val="false"/>
          <w:color w:val="000000"/>
          <w:sz w:val="28"/>
        </w:rPr>
        <w:t>
              қызметінің жариялылығы және инвесторлардың
</w:t>
      </w:r>
      <w:r>
        <w:br/>
      </w:r>
      <w:r>
        <w:rPr>
          <w:rFonts w:ascii="Times New Roman"/>
          <w:b w:val="false"/>
          <w:i w:val="false"/>
          <w:color w:val="000000"/>
          <w:sz w:val="28"/>
        </w:rPr>
        <w:t>
              инвестициялық қызметті жүзеге асыруға байланысты
</w:t>
      </w:r>
      <w:r>
        <w:br/>
      </w:r>
      <w:r>
        <w:rPr>
          <w:rFonts w:ascii="Times New Roman"/>
          <w:b w:val="false"/>
          <w:i w:val="false"/>
          <w:color w:val="000000"/>
          <w:sz w:val="28"/>
        </w:rPr>
        <w:t>
              ақпаратқа қол жеткізуін қамтамасыз ету
</w:t>
      </w:r>
    </w:p>
    <w:p>
      <w:pPr>
        <w:spacing w:after="0"/>
        <w:ind w:left="0"/>
        <w:jc w:val="both"/>
      </w:pPr>
      <w:r>
        <w:rPr>
          <w:rFonts w:ascii="Times New Roman"/>
          <w:b w:val="false"/>
          <w:i w:val="false"/>
          <w:color w:val="000000"/>
          <w:sz w:val="28"/>
        </w:rPr>
        <w:t>
      1. Қазақстан Республикасы мемлекеттік органдарының инвесторлардың мүдделерін қозғайтын ресми хабарлары және нормативтік құқықтық актілері Қазақстан Республикасының заңнамасында белгіленген тәртіппен жарияланады.
</w:t>
      </w:r>
      <w:r>
        <w:br/>
      </w:r>
      <w:r>
        <w:rPr>
          <w:rFonts w:ascii="Times New Roman"/>
          <w:b w:val="false"/>
          <w:i w:val="false"/>
          <w:color w:val="000000"/>
          <w:sz w:val="28"/>
        </w:rPr>
        <w:t>
      2. Миноритарлық инвесторларды қоса алғанда, инвесторлардың заңды тұлғаларды тіркеу туралы, олардың жарғылары туралы, жылжымайтын мүлікпен мәмілелерді тіркеу туралы, берілген лицензиялар туралы ақпаратқа, сондай-ақ олардың инвестициялық қызметті жүзеге асыруымен байланысты коммерциялық және заңмен қорғалатын өзге де құпияны қамтымайтын Қазақстан Республикасының заңнамалық актілерімен көзделген өзге де ақпаратқа еркін қол жеткізуі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6-2) және 6-3) тармақшалармен толықтырылсын:
</w:t>
      </w:r>
      <w:r>
        <w:br/>
      </w:r>
      <w:r>
        <w:rPr>
          <w:rFonts w:ascii="Times New Roman"/>
          <w:b w:val="false"/>
          <w:i w:val="false"/>
          <w:color w:val="000000"/>
          <w:sz w:val="28"/>
        </w:rPr>
        <w:t>
      "6-2) корпоративтік веб-сайт - Интернет желісіндегі қоғамға тиесілі және уәкілетті орган белгілеген талаптарға жауап беретін ресми электронды сайт. Жария компаниялар үшін корпоративтік веб-сайттың болуы міндетті;
</w:t>
      </w:r>
      <w:r>
        <w:br/>
      </w:r>
      <w:r>
        <w:rPr>
          <w:rFonts w:ascii="Times New Roman"/>
          <w:b w:val="false"/>
          <w:i w:val="false"/>
          <w:color w:val="000000"/>
          <w:sz w:val="28"/>
        </w:rPr>
        <w:t>
      6-3) корпоративтік хатшы - директорлар кеңесінің мүшесі болып табылмайтын акционерлік қоғамның не қоғамның атқарушы органының қызметкері, оны қоғамның директорлар кеңесі тағайындайды және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дайындауды және жүргізуді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материалдарды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құжаттарымен айқындалады;";
</w:t>
      </w:r>
    </w:p>
    <w:p>
      <w:pPr>
        <w:spacing w:after="0"/>
        <w:ind w:left="0"/>
        <w:jc w:val="both"/>
      </w:pP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миноритарлық акционер - акционерлік қоғамның дауыс беретін акцияларының он процентінен азы тиесілі акционер;";
</w:t>
      </w:r>
    </w:p>
    <w:p>
      <w:pPr>
        <w:spacing w:after="0"/>
        <w:ind w:left="0"/>
        <w:jc w:val="both"/>
      </w:pPr>
      <w:r>
        <w:rPr>
          <w:rFonts w:ascii="Times New Roman"/>
          <w:b w:val="false"/>
          <w:i w:val="false"/>
          <w:color w:val="000000"/>
          <w:sz w:val="28"/>
        </w:rPr>
        <w:t>
      12) тармақшада "ұйымдардың - сол қоғамның аффилиирленген тұлғаларының лауазымды адамдарымен бағыныштылығы жағынан байланысты емес;" деген сөздерден кейін "мемлекеттік қызметші болып табылмайтын;"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4-1-баппен толықтырылсын:
</w:t>
      </w:r>
    </w:p>
    <w:p>
      <w:pPr>
        <w:spacing w:after="0"/>
        <w:ind w:left="0"/>
        <w:jc w:val="both"/>
      </w:pPr>
      <w:r>
        <w:rPr>
          <w:rFonts w:ascii="Times New Roman"/>
          <w:b w:val="false"/>
          <w:i w:val="false"/>
          <w:color w:val="000000"/>
          <w:sz w:val="28"/>
        </w:rPr>
        <w:t>
      "4-1-бап. Жария компания
</w:t>
      </w:r>
    </w:p>
    <w:p>
      <w:pPr>
        <w:spacing w:after="0"/>
        <w:ind w:left="0"/>
        <w:jc w:val="both"/>
      </w:pPr>
      <w:r>
        <w:rPr>
          <w:rFonts w:ascii="Times New Roman"/>
          <w:b w:val="false"/>
          <w:i w:val="false"/>
          <w:color w:val="000000"/>
          <w:sz w:val="28"/>
        </w:rPr>
        <w:t>
      1. Мынадай өлшемдерге сәйкес келетін қоғам жария компания болып танылады:
</w:t>
      </w:r>
      <w:r>
        <w:br/>
      </w:r>
      <w:r>
        <w:rPr>
          <w:rFonts w:ascii="Times New Roman"/>
          <w:b w:val="false"/>
          <w:i w:val="false"/>
          <w:color w:val="000000"/>
          <w:sz w:val="28"/>
        </w:rPr>
        <w:t>
      1) қоғам өзінің жай акцияларын, осы акцияларды инвесторлардың шектеусіз тобына ұсына отырып, бағалы қағаздардың ұйымдастырылмаған және (немесе) ұйымдастырылған нарығына орналастыруды жүзеге асыруға тиіс;
</w:t>
      </w:r>
      <w:r>
        <w:br/>
      </w:r>
      <w:r>
        <w:rPr>
          <w:rFonts w:ascii="Times New Roman"/>
          <w:b w:val="false"/>
          <w:i w:val="false"/>
          <w:color w:val="000000"/>
          <w:sz w:val="28"/>
        </w:rPr>
        <w:t>
      2) қоғамның орналастырылған жай акцияларының жалпы санының кемінде отыз проценті, олардың әрқайсысы қоғамның орналастырылған жай акцияларының жалпы санынан қоғамның жай акцияларының бес процентінен аспайтын акционерлерге тиесілі болуға тиіс;
</w:t>
      </w:r>
      <w:r>
        <w:br/>
      </w:r>
      <w:r>
        <w:rPr>
          <w:rFonts w:ascii="Times New Roman"/>
          <w:b w:val="false"/>
          <w:i w:val="false"/>
          <w:color w:val="000000"/>
          <w:sz w:val="28"/>
        </w:rPr>
        <w:t>
      3) қоғамның жай акцияларының сауда-саттық көлемі уәкілетті органның нормативтік құқықтық актісінде белгіленген талаптарға сәйкес болуға тиіс;
</w:t>
      </w:r>
      <w:r>
        <w:br/>
      </w:r>
      <w:r>
        <w:rPr>
          <w:rFonts w:ascii="Times New Roman"/>
          <w:b w:val="false"/>
          <w:i w:val="false"/>
          <w:color w:val="000000"/>
          <w:sz w:val="28"/>
        </w:rPr>
        <w:t>
      4) қоғамның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(листингілік) талаптар белгіленеді не олар Алматы қаласының өңірлік қаржы орталығы арнайы сауда алаңдарының тізіміне енгізіледі.
</w:t>
      </w:r>
      <w:r>
        <w:br/>
      </w:r>
      <w:r>
        <w:rPr>
          <w:rFonts w:ascii="Times New Roman"/>
          <w:b w:val="false"/>
          <w:i w:val="false"/>
          <w:color w:val="000000"/>
          <w:sz w:val="28"/>
        </w:rPr>
        <w:t>
      2. Жария компанияның жарғысында:
</w:t>
      </w:r>
      <w:r>
        <w:br/>
      </w:r>
      <w:r>
        <w:rPr>
          <w:rFonts w:ascii="Times New Roman"/>
          <w:b w:val="false"/>
          <w:i w:val="false"/>
          <w:color w:val="000000"/>
          <w:sz w:val="28"/>
        </w:rPr>
        <w:t>
      1) корпоративтік басқару кодексінің;
</w:t>
      </w:r>
      <w:r>
        <w:br/>
      </w:r>
      <w:r>
        <w:rPr>
          <w:rFonts w:ascii="Times New Roman"/>
          <w:b w:val="false"/>
          <w:i w:val="false"/>
          <w:color w:val="000000"/>
          <w:sz w:val="28"/>
        </w:rPr>
        <w:t>
      2) корпоративтік хатшы лауазымының;
</w:t>
      </w:r>
      <w:r>
        <w:br/>
      </w:r>
      <w:r>
        <w:rPr>
          <w:rFonts w:ascii="Times New Roman"/>
          <w:b w:val="false"/>
          <w:i w:val="false"/>
          <w:color w:val="000000"/>
          <w:sz w:val="28"/>
        </w:rPr>
        <w:t>
      3) корпоративтік веб-сайттың;
</w:t>
      </w:r>
      <w:r>
        <w:br/>
      </w:r>
      <w:r>
        <w:rPr>
          <w:rFonts w:ascii="Times New Roman"/>
          <w:b w:val="false"/>
          <w:i w:val="false"/>
          <w:color w:val="000000"/>
          <w:sz w:val="28"/>
        </w:rPr>
        <w:t>
      4) "алтын акцияға" тыйым салудың болуы көзделуге тиіс.
</w:t>
      </w:r>
      <w:r>
        <w:br/>
      </w:r>
      <w:r>
        <w:rPr>
          <w:rFonts w:ascii="Times New Roman"/>
          <w:b w:val="false"/>
          <w:i w:val="false"/>
          <w:color w:val="000000"/>
          <w:sz w:val="28"/>
        </w:rPr>
        <w:t>
      3. Уәкілетті орган қоғамды жария компания деп тануды немесе одан жария компанияның мәртебесін қайтарып алуды қоғамның өтініші негізінде өзі белгілеген тәртіппен жүргізеді.
</w:t>
      </w:r>
      <w:r>
        <w:br/>
      </w:r>
      <w:r>
        <w:rPr>
          <w:rFonts w:ascii="Times New Roman"/>
          <w:b w:val="false"/>
          <w:i w:val="false"/>
          <w:color w:val="000000"/>
          <w:sz w:val="28"/>
        </w:rPr>
        <w:t>
      4. Қоғам мынадай:
</w:t>
      </w:r>
      <w:r>
        <w:br/>
      </w:r>
      <w:r>
        <w:rPr>
          <w:rFonts w:ascii="Times New Roman"/>
          <w:b w:val="false"/>
          <w:i w:val="false"/>
          <w:color w:val="000000"/>
          <w:sz w:val="28"/>
        </w:rPr>
        <w:t>
      1) қатарынан соңғы үш айдың ішінде осы баптың 1-тармағының 2) және (немесе) 3) тармақшаларындағы талаптарды сақтамаған;
</w:t>
      </w:r>
      <w:r>
        <w:br/>
      </w:r>
      <w:r>
        <w:rPr>
          <w:rFonts w:ascii="Times New Roman"/>
          <w:b w:val="false"/>
          <w:i w:val="false"/>
          <w:color w:val="000000"/>
          <w:sz w:val="28"/>
        </w:rPr>
        <w:t>
      2) осы баптың 1-тармағының 4) тармақшасына сәйкес келмеген жағдайларда жария компания мәртебесінен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2-тармағы мынадай мазмұндағы 4-1) және 4-2) тармақшалармен толықтырылсын:
</w:t>
      </w:r>
      <w:r>
        <w:br/>
      </w:r>
      <w:r>
        <w:rPr>
          <w:rFonts w:ascii="Times New Roman"/>
          <w:b w:val="false"/>
          <w:i w:val="false"/>
          <w:color w:val="000000"/>
          <w:sz w:val="28"/>
        </w:rPr>
        <w:t>
      4-1) қоғамның акцияларына айырбастауға жататын қоғамның бағалы қағаздарын айырбастаудың шарттары мен тәртібін белгілейді;
</w:t>
      </w:r>
      <w:r>
        <w:br/>
      </w:r>
      <w:r>
        <w:rPr>
          <w:rFonts w:ascii="Times New Roman"/>
          <w:b w:val="false"/>
          <w:i w:val="false"/>
          <w:color w:val="000000"/>
          <w:sz w:val="28"/>
        </w:rPr>
        <w:t>
      4-2) осы Заңға сәйкес қоғам акцияларды сатып алған кезде олардың құнын белгілеудің әдістемесін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14-баптың 1-тармағының 4) тармақшасындағы "тіркеушіден" деген сөз "қоғамның тіркеушісінен"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15-бапта:
</w:t>
      </w:r>
      <w:r>
        <w:br/>
      </w:r>
      <w:r>
        <w:rPr>
          <w:rFonts w:ascii="Times New Roman"/>
          <w:b w:val="false"/>
          <w:i w:val="false"/>
          <w:color w:val="000000"/>
          <w:sz w:val="28"/>
        </w:rPr>
        <w:t>
      1-тармақтың 2) тармақшасындағы "тіркеуші мен" деген сөздер "қоғамның тіркеушісіне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"тіркеуші" деген сөз "қоғамның тіркеушісі"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18-бапта:
</w:t>
      </w:r>
      <w:r>
        <w:br/>
      </w:r>
      <w:r>
        <w:rPr>
          <w:rFonts w:ascii="Times New Roman"/>
          <w:b w:val="false"/>
          <w:i w:val="false"/>
          <w:color w:val="000000"/>
          <w:sz w:val="28"/>
        </w:rPr>
        <w:t>
      1-тармақтың үшінші бөлігінде ", ұйымдастырылған бағалы қағаздар рыногында сату" деген сөздер "не бағалы қағаздардың ұйымдастырылған рыногында өткізілетін жазылу немесе аукционда сату"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Акционер артықшылықпен сатып алу құқығына сәйкес оған акцияны немесе қоғамның жай акцияларына айналдырылатын басқа бағалы қағазды сатып алуға өтініш беру үшін берілген отыз күннің ішінде акцияны немесе қоғамның жай акцияларына айналдырылатын басқа бағалы қағазды иеліктен айырған кезде, егер акцияның бұрынғы иесі мұндай өтініш бермеген жағдайда осы құқық акцияның немесе қоғамның жай акцияларына айналдырылатын басқа бағалы қағазды жаңа иесіне ауысады.";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Жазылу арқылы қоғам орналастыратын акциялар, акцияларды артықшылықты сатып алу құқығына сәйкес сатып алатын акционерлерді қоспағанда, осы орналастыру шегінде акцияларды сатып алатын барлық тұлғалар үшін бірдей сату бағасы бойынша сатылуға тиіс.
</w:t>
      </w:r>
      <w:r>
        <w:br/>
      </w:r>
      <w:r>
        <w:rPr>
          <w:rFonts w:ascii="Times New Roman"/>
          <w:b w:val="false"/>
          <w:i w:val="false"/>
          <w:color w:val="000000"/>
          <w:sz w:val="28"/>
        </w:rPr>
        <w:t>
      Акционерлер акцияларды артықшылықты сатып алу құқығына сәйкес орналастыру туралы шешім қабылдаған қоғамның органы белгілеген бірыңғай орналастыру бағасы бойынша сатып алады.
</w:t>
      </w:r>
      <w:r>
        <w:br/>
      </w:r>
      <w:r>
        <w:rPr>
          <w:rFonts w:ascii="Times New Roman"/>
          <w:b w:val="false"/>
          <w:i w:val="false"/>
          <w:color w:val="000000"/>
          <w:sz w:val="28"/>
        </w:rPr>
        <w:t>
      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неғұрлым төменгі бағасы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22-баптың 1-тармағы мынадай мазмұндағы екінші және төртінші бөліктермен толықтырылсын:
</w:t>
      </w:r>
      <w:r>
        <w:br/>
      </w:r>
      <w:r>
        <w:rPr>
          <w:rFonts w:ascii="Times New Roman"/>
          <w:b w:val="false"/>
          <w:i w:val="false"/>
          <w:color w:val="000000"/>
          <w:sz w:val="28"/>
        </w:rPr>
        <w:t>
      "Қоғамның артықшылықты акциялары бойынша бағалы қағаздармен дивидендтер төлеуге жол берілмейді.";
</w:t>
      </w:r>
    </w:p>
    <w:p>
      <w:pPr>
        <w:spacing w:after="0"/>
        <w:ind w:left="0"/>
        <w:jc w:val="both"/>
      </w:pPr>
      <w:r>
        <w:rPr>
          <w:rFonts w:ascii="Times New Roman"/>
          <w:b w:val="false"/>
          <w:i w:val="false"/>
          <w:color w:val="000000"/>
          <w:sz w:val="28"/>
        </w:rPr>
        <w:t>
      "Төленбеген дивидендтері бар акцияларды иеліктен алу, егер акцияларды иеліктен алу туралы шартта өзгеше көзделмесе, акцияның жаңа иесінің оларды алу құқығымен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23-бапта: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Егер қоғамның жарғысында осындай төлем көзделген болса, қоғамның жай акциялары бойынша тоқсан немесе жарты жылдық қорытындылары бойынша дивидендтер төлеу тек қана акционерлердің жалпы жиналысының шешімімен ғана жүзеге асырылады.";
</w:t>
      </w:r>
    </w:p>
    <w:p>
      <w:pPr>
        <w:spacing w:after="0"/>
        <w:ind w:left="0"/>
        <w:jc w:val="both"/>
      </w:pPr>
      <w:r>
        <w:rPr>
          <w:rFonts w:ascii="Times New Roman"/>
          <w:b w:val="false"/>
          <w:i w:val="false"/>
          <w:color w:val="000000"/>
          <w:sz w:val="28"/>
        </w:rPr>
        <w:t>
      үшінші бөлікте "аталған органдары" деген сөздер "акционерлерінің жалпы жиналысы"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екінші сөйлеммен толықтырылсын:
</w:t>
      </w:r>
      <w:r>
        <w:br/>
      </w:r>
      <w:r>
        <w:rPr>
          <w:rFonts w:ascii="Times New Roman"/>
          <w:b w:val="false"/>
          <w:i w:val="false"/>
          <w:color w:val="000000"/>
          <w:sz w:val="28"/>
        </w:rPr>
        <w:t>
      "Бұл ретте жария компаниялар осы шешімді өздерінің корпоративтік веб-сайтында да жариялауға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25-баптың 3-тармағының бірінші бөлігі мынадай мазмұндағы екінші сөйлеммен толықтырылсын:
</w:t>
      </w:r>
      <w:r>
        <w:br/>
      </w:r>
      <w:r>
        <w:rPr>
          <w:rFonts w:ascii="Times New Roman"/>
          <w:b w:val="false"/>
          <w:i w:val="false"/>
          <w:color w:val="000000"/>
          <w:sz w:val="28"/>
        </w:rPr>
        <w:t>
      "Бұл ретте жария компанияның акционерлеріне ұсыныс корпоративтік веб-сайтта жариялануға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26-баптың 1-тармағында "акционерлердің жалпы жиналысы бекіткен әдістемесіне сәйкес" деген сөздер "осы Заңда белгіленген тәртіпке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27-баптың 1-1-тармағында "акционерлердің жалпы жиналысы бекіткен әдістемесіне сәйкес" деген сөздер "осы Заңда белгіленген тәртіпке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30-баптың 3-тармағында "проспектісімен белгіленеді" деген сөздер "проспектісінде көрсетіледі"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33-баптың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35-баптың 2-тармағы мынадай редакцияда жазылсын:
</w:t>
      </w:r>
      <w:r>
        <w:br/>
      </w:r>
      <w:r>
        <w:rPr>
          <w:rFonts w:ascii="Times New Roman"/>
          <w:b w:val="false"/>
          <w:i w:val="false"/>
          <w:color w:val="000000"/>
          <w:sz w:val="28"/>
        </w:rPr>
        <w:t>
      "2. Акционерлердің жыл сайынғы жалпы жиналысында:
</w:t>
      </w:r>
      <w:r>
        <w:br/>
      </w:r>
      <w:r>
        <w:rPr>
          <w:rFonts w:ascii="Times New Roman"/>
          <w:b w:val="false"/>
          <w:i w:val="false"/>
          <w:color w:val="000000"/>
          <w:sz w:val="28"/>
        </w:rPr>
        <w:t>
      1) қоғамның жылдық қаржылық есептілігі бекітіледі;
</w:t>
      </w:r>
      <w:r>
        <w:br/>
      </w:r>
      <w:r>
        <w:rPr>
          <w:rFonts w:ascii="Times New Roman"/>
          <w:b w:val="false"/>
          <w:i w:val="false"/>
          <w:color w:val="000000"/>
          <w:sz w:val="28"/>
        </w:rPr>
        <w:t>
      2) қоғамның аяқталған қаржы жылы үшін таза кірісін бөлу тәртібі және қоғамның бір жай акциясына есептелген дивиденд мөлшері айқындалады;
</w:t>
      </w:r>
      <w:r>
        <w:br/>
      </w:r>
      <w:r>
        <w:rPr>
          <w:rFonts w:ascii="Times New Roman"/>
          <w:b w:val="false"/>
          <w:i w:val="false"/>
          <w:color w:val="000000"/>
          <w:sz w:val="28"/>
        </w:rPr>
        <w:t>
      3) акционерлердің қоғамның және оның лауазымды тұлғаларының іс-әрекетіне өтініштері және оларды қарау қорытындылары туралы мәселе қаралады.
</w:t>
      </w:r>
      <w:r>
        <w:br/>
      </w:r>
      <w:r>
        <w:rPr>
          <w:rFonts w:ascii="Times New Roman"/>
          <w:b w:val="false"/>
          <w:i w:val="false"/>
          <w:color w:val="000000"/>
          <w:sz w:val="28"/>
        </w:rPr>
        <w:t>
      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
</w:t>
      </w:r>
      <w:r>
        <w:br/>
      </w:r>
      <w:r>
        <w:rPr>
          <w:rFonts w:ascii="Times New Roman"/>
          <w:b w:val="false"/>
          <w:i w:val="false"/>
          <w:color w:val="000000"/>
          <w:sz w:val="28"/>
        </w:rPr>
        <w:t>
      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36-баптың 1-тармағында: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қоғамның бағалы қағаздарын айырбастау шарттары мен тәртібін, сондай-ақ оларды өзгертуді айқындау;";
</w:t>
      </w:r>
    </w:p>
    <w:p>
      <w:pPr>
        <w:spacing w:after="0"/>
        <w:ind w:left="0"/>
        <w:jc w:val="both"/>
      </w:pPr>
      <w:r>
        <w:rPr>
          <w:rFonts w:ascii="Times New Roman"/>
          <w:b w:val="false"/>
          <w:i w:val="false"/>
          <w:color w:val="000000"/>
          <w:sz w:val="28"/>
        </w:rPr>
        <w:t>
      8) тармақшада "жыл қорытындылары бойынша" деген сөздер алып тасталсын;
</w:t>
      </w:r>
    </w:p>
    <w:p>
      <w:pPr>
        <w:spacing w:after="0"/>
        <w:ind w:left="0"/>
        <w:jc w:val="both"/>
      </w:pPr>
      <w:r>
        <w:rPr>
          <w:rFonts w:ascii="Times New Roman"/>
          <w:b w:val="false"/>
          <w:i w:val="false"/>
          <w:color w:val="000000"/>
          <w:sz w:val="28"/>
        </w:rPr>
        <w:t>
      14) тармақшада "әдістемесін бекіту" деген сөздер "әдістемесіне өзгерістерді бекіту (егер оны құрылтай жиналысы бекітпесе, әдістемені бекіту)"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41-бапта: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Акционерлердің жалпы жиналысын өткізу туралы хабарлама бұқаралық ақпарат құралдарында жариялануға не оларға жіберілуге тиіс. Егер компания акционерлерінің саны елу акционерден аспаса, хабарлама акционерге жазбаша хабарлама жолдау арқылы жіберілуге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қоғамның тіркеушісіне өтініш жасауға құқылы.
</w:t>
      </w:r>
      <w:r>
        <w:br/>
      </w:r>
      <w:r>
        <w:rPr>
          <w:rFonts w:ascii="Times New Roman"/>
          <w:b w:val="false"/>
          <w:i w:val="false"/>
          <w:color w:val="000000"/>
          <w:sz w:val="28"/>
        </w:rPr>
        <w:t>
      Миноритарлық акционердің өтініш беру және қоғам тіркеушісінің басқа акционерлерге ақпарат тарату тәртібі бағалы қағаздар ұстаушыларының тізілімдер жүйесін жүргізу жөніндегі шартта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43-бапта:
</w:t>
      </w:r>
      <w:r>
        <w:br/>
      </w:r>
      <w:r>
        <w:rPr>
          <w:rFonts w:ascii="Times New Roman"/>
          <w:b w:val="false"/>
          <w:i w:val="false"/>
          <w:color w:val="000000"/>
          <w:sz w:val="28"/>
        </w:rPr>
        <w:t>
      1-тармақтың екінші бөлігінде "кешіктірілмей" деген сөзден кейін "немесе осы баптың 4-тармағында белгіленген тәртіппен" деген сөздермен толықтырылсын;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Күн тәртібінде, "әр түрлі", "өзге", "басқалары" деген сөздерді қоса алғанда, жалпылама ұғымдағы тұжырымдамаларды және осыларға ұқсас тұжырымдамаларды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44-бапта: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қоғамға аффилиирленгені туралы мәліметтер;";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"Акционерлердің жалпы жиналысының күн тәртібіне қоғамның директорлар кеңесін (директорлар кеңесінің жаңа мүшесін) сайлау туралы мәселе енгізілген жағдайда материалдарда мыналар: директорлар кеңесінің мүшелігіне ұсынылып отырған кандидат қандай акционердің өкілі болып табылатындығы және (немесе) ол қоғамның тәуелсіз директоры лауазымына кандидат болып табылатын-табылмайтындығы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49-баптың 2-тармағында "Қоғамның" деген сөз "Жария компанияларды қоспағанда, қоғамның"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52-баптың 2-тармағы мынадай мазмұндағы екінші бөлікпен толықтырылсын:
</w:t>
      </w:r>
      <w:r>
        <w:br/>
      </w:r>
      <w:r>
        <w:rPr>
          <w:rFonts w:ascii="Times New Roman"/>
          <w:b w:val="false"/>
          <w:i w:val="false"/>
          <w:color w:val="000000"/>
          <w:sz w:val="28"/>
        </w:rPr>
        <w:t>
      "Жалпы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53-баптың 2-тармағында:
</w:t>
      </w:r>
      <w:r>
        <w:br/>
      </w: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p>
    <w:p>
      <w:pPr>
        <w:spacing w:after="0"/>
        <w:ind w:left="0"/>
        <w:jc w:val="both"/>
      </w:pPr>
      <w:r>
        <w:rPr>
          <w:rFonts w:ascii="Times New Roman"/>
          <w:b w:val="false"/>
          <w:i w:val="false"/>
          <w:color w:val="000000"/>
          <w:sz w:val="28"/>
        </w:rPr>
        <w:t>
      13) тармақшадағы "бекіту (бұған қоғам қызметін ұйымдастыру мақсатында атқарушы орган қабылдайтын құжаттар қосылмайды)" деген сөздер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 деген сөздермен ауыстырылсын;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қоғамның басқа заңды тұлғалардың акцияларының он және одан да көп процентін (жарғылық капиталға қатысу үлестерін) сатып алу туралы шешімдерін қабылдау, сондай-ақ олардың қызметі мәселелері бойынша шешімдер қабылдау;";
</w:t>
      </w:r>
    </w:p>
    <w:p>
      <w:pPr>
        <w:spacing w:after="0"/>
        <w:ind w:left="0"/>
        <w:jc w:val="both"/>
      </w:pPr>
      <w:r>
        <w:rPr>
          <w:rFonts w:ascii="Times New Roman"/>
          <w:b w:val="false"/>
          <w:i w:val="false"/>
          <w:color w:val="000000"/>
          <w:sz w:val="28"/>
        </w:rPr>
        <w:t>
      17) тармақшадағы "бұрынғы тіркеушімен" деген сөздер "қоғамның бұрынғы тіркеушісімен"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53-1-баппен толықтырылсын:
</w:t>
      </w:r>
    </w:p>
    <w:p>
      <w:pPr>
        <w:spacing w:after="0"/>
        <w:ind w:left="0"/>
        <w:jc w:val="both"/>
      </w:pPr>
      <w:r>
        <w:rPr>
          <w:rFonts w:ascii="Times New Roman"/>
          <w:b w:val="false"/>
          <w:i w:val="false"/>
          <w:color w:val="000000"/>
          <w:sz w:val="28"/>
        </w:rPr>
        <w:t>
      "53-1-бап. Директорлар кеңесінің комитеттері
</w:t>
      </w:r>
    </w:p>
    <w:p>
      <w:pPr>
        <w:spacing w:after="0"/>
        <w:ind w:left="0"/>
        <w:jc w:val="both"/>
      </w:pPr>
      <w:r>
        <w:rPr>
          <w:rFonts w:ascii="Times New Roman"/>
          <w:b w:val="false"/>
          <w:i w:val="false"/>
          <w:color w:val="000000"/>
          <w:sz w:val="28"/>
        </w:rPr>
        <w:t>
      1. Директорлар кеңесінің неғұрлым маңызды мәселелерін қарау және ұсынымдарын дайындау үшін жария компанияларда:
</w:t>
      </w:r>
      <w:r>
        <w:br/>
      </w:r>
      <w:r>
        <w:rPr>
          <w:rFonts w:ascii="Times New Roman"/>
          <w:b w:val="false"/>
          <w:i w:val="false"/>
          <w:color w:val="000000"/>
          <w:sz w:val="28"/>
        </w:rPr>
        <w:t>
      1) стратегиялық жоспарлау;
</w:t>
      </w:r>
      <w:r>
        <w:br/>
      </w:r>
      <w:r>
        <w:rPr>
          <w:rFonts w:ascii="Times New Roman"/>
          <w:b w:val="false"/>
          <w:i w:val="false"/>
          <w:color w:val="000000"/>
          <w:sz w:val="28"/>
        </w:rPr>
        <w:t>
      2) кадрлар және сыйақылар;
</w:t>
      </w:r>
      <w:r>
        <w:br/>
      </w:r>
      <w:r>
        <w:rPr>
          <w:rFonts w:ascii="Times New Roman"/>
          <w:b w:val="false"/>
          <w:i w:val="false"/>
          <w:color w:val="000000"/>
          <w:sz w:val="28"/>
        </w:rPr>
        <w:t>
      3) ішкі аудит;
</w:t>
      </w:r>
      <w:r>
        <w:br/>
      </w:r>
      <w:r>
        <w:rPr>
          <w:rFonts w:ascii="Times New Roman"/>
          <w:b w:val="false"/>
          <w:i w:val="false"/>
          <w:color w:val="000000"/>
          <w:sz w:val="28"/>
        </w:rPr>
        <w:t>
      4) әлеуметтік мәселелер;
</w:t>
      </w:r>
      <w:r>
        <w:br/>
      </w:r>
      <w:r>
        <w:rPr>
          <w:rFonts w:ascii="Times New Roman"/>
          <w:b w:val="false"/>
          <w:i w:val="false"/>
          <w:color w:val="000000"/>
          <w:sz w:val="28"/>
        </w:rPr>
        <w:t>
      5) қоғамның ішкі құжатында көзделген өзге мәселелер бойынша директорлар кеңесінің комитеттері құрылады, ал өзге қоғамдарда құрылуы мүмкін.
</w:t>
      </w:r>
      <w:r>
        <w:br/>
      </w:r>
      <w:r>
        <w:rPr>
          <w:rFonts w:ascii="Times New Roman"/>
          <w:b w:val="false"/>
          <w:i w:val="false"/>
          <w:color w:val="000000"/>
          <w:sz w:val="28"/>
        </w:rPr>
        <w:t>
      2. Директорлар кеңесінің комитеттері директорлар кеңесінің мүшелерінен және нақты комитетте жұмыс істеу үшін қажетті кәсіби білімі бар сарапшылардан тұрады.
</w:t>
      </w:r>
      <w:r>
        <w:br/>
      </w:r>
      <w:r>
        <w:rPr>
          <w:rFonts w:ascii="Times New Roman"/>
          <w:b w:val="false"/>
          <w:i w:val="false"/>
          <w:color w:val="000000"/>
          <w:sz w:val="28"/>
        </w:rPr>
        <w:t>
      Атқарушы органның басшысы директорлар кеңесі комитетінің төрағасы бола алмайды.
</w:t>
      </w:r>
      <w:r>
        <w:br/>
      </w:r>
      <w:r>
        <w:rPr>
          <w:rFonts w:ascii="Times New Roman"/>
          <w:b w:val="false"/>
          <w:i w:val="false"/>
          <w:color w:val="000000"/>
          <w:sz w:val="28"/>
        </w:rPr>
        <w:t>
      3. Директорлар кеңесі комитеттерін қалыптастыру және олардың жұмыс істеу тәртібі, сондай-ақ олардың сандық құрамы директорлар кеңесі бекітетін қоғамның ішкі құжатымен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57-баптың 3-тармағы мынадай редакцияда жазылсын:
</w:t>
      </w:r>
      <w:r>
        <w:br/>
      </w:r>
      <w:r>
        <w:rPr>
          <w:rFonts w:ascii="Times New Roman"/>
          <w:b w:val="false"/>
          <w:i w:val="false"/>
          <w:color w:val="000000"/>
          <w:sz w:val="28"/>
        </w:rPr>
        <w:t>
      "3. Директорлар кеңесінің отырысын өткізу туралы директорлар кеңесінің мүшелеріне хабарлама жіберу тәртібін - директорлар кеңесі, ал "алтын акция" иесіне хабарлама жіберу тәртібін қоғамның жарғысы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58-баптың 1-тармағының бірінші бөлігі мынадай мазмұндағы екінші сөйлеммен толықтырылсын:
</w:t>
      </w:r>
      <w:r>
        <w:br/>
      </w:r>
      <w:r>
        <w:rPr>
          <w:rFonts w:ascii="Times New Roman"/>
          <w:b w:val="false"/>
          <w:i w:val="false"/>
          <w:color w:val="000000"/>
          <w:sz w:val="28"/>
        </w:rPr>
        <w:t>
      "Жария компанияның директорлар кеңесінің отырысына міндетті түрде тәуелсіз директорлардың жалпы санының жартысынан кем емес мөлшерде тәуелсіз директорлар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59-баптың 2-тармағы мынадай мазмұндағы үшінші бөлікпен толықтырылсын:
</w:t>
      </w:r>
      <w:r>
        <w:br/>
      </w:r>
      <w:r>
        <w:rPr>
          <w:rFonts w:ascii="Times New Roman"/>
          <w:b w:val="false"/>
          <w:i w:val="false"/>
          <w:color w:val="000000"/>
          <w:sz w:val="28"/>
        </w:rPr>
        <w:t>
      "Атқарушы органның басшысы не қоғамның атқарушы органының функциясын жеке дара жүзеге асыратын адам атқарушы орган басшысының не басқа заңды тұлғаның атқарушы органының функциясын жеке дара жүзеге асыратын адамның лауазымын атқаруға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26) 62-бап мынадай мазмұндағы 5) тармақшамен толықтырылсын:
</w:t>
      </w:r>
      <w:r>
        <w:br/>
      </w:r>
      <w:r>
        <w:rPr>
          <w:rFonts w:ascii="Times New Roman"/>
          <w:b w:val="false"/>
          <w:i w:val="false"/>
          <w:color w:val="000000"/>
          <w:sz w:val="28"/>
        </w:rPr>
        <w:t>
      "5)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 63-бап мынадай редакцияда жазылсын:
</w:t>
      </w:r>
    </w:p>
    <w:p>
      <w:pPr>
        <w:spacing w:after="0"/>
        <w:ind w:left="0"/>
        <w:jc w:val="both"/>
      </w:pPr>
      <w:r>
        <w:rPr>
          <w:rFonts w:ascii="Times New Roman"/>
          <w:b w:val="false"/>
          <w:i w:val="false"/>
          <w:color w:val="000000"/>
          <w:sz w:val="28"/>
        </w:rPr>
        <w:t>
      "63-бап. Қоғамның лауазымды адамдарының жауапкершілігі
</w:t>
      </w:r>
    </w:p>
    <w:p>
      <w:pPr>
        <w:spacing w:after="0"/>
        <w:ind w:left="0"/>
        <w:jc w:val="both"/>
      </w:pPr>
      <w:r>
        <w:rPr>
          <w:rFonts w:ascii="Times New Roman"/>
          <w:b w:val="false"/>
          <w:i w:val="false"/>
          <w:color w:val="000000"/>
          <w:sz w:val="28"/>
        </w:rPr>
        <w:t>
      1. Қоғамның лауазымды адамдары өздерінің әрекеттерінен (әрекетсіздігінен) келтірілген зиян үшін, оның ішінде:
</w:t>
      </w:r>
      <w:r>
        <w:br/>
      </w:r>
      <w:r>
        <w:rPr>
          <w:rFonts w:ascii="Times New Roman"/>
          <w:b w:val="false"/>
          <w:i w:val="false"/>
          <w:color w:val="000000"/>
          <w:sz w:val="28"/>
        </w:rPr>
        <w:t>
      1) қателесуге әкеліп соқтыратын ақпарат немесе көрінеу жалған ақпарат берудің;
</w:t>
      </w:r>
      <w:r>
        <w:br/>
      </w:r>
      <w:r>
        <w:rPr>
          <w:rFonts w:ascii="Times New Roman"/>
          <w:b w:val="false"/>
          <w:i w:val="false"/>
          <w:color w:val="000000"/>
          <w:sz w:val="28"/>
        </w:rPr>
        <w:t>
      2) осы Заңда белгіленген ақпарат беру тәртібін бұзудың нәтижесінде келтірілген зиян үшін қоғам мен акционерлер алдында Қазақстан Республикасының заңдарына сәйкес жауапты болады.
</w:t>
      </w:r>
      <w:r>
        <w:br/>
      </w:r>
      <w:r>
        <w:rPr>
          <w:rFonts w:ascii="Times New Roman"/>
          <w:b w:val="false"/>
          <w:i w:val="false"/>
          <w:color w:val="000000"/>
          <w:sz w:val="28"/>
        </w:rPr>
        <w:t>
      2. Қоғам акционерлердің жалпы жиналысының шешімі негізінде олардың қоғамға келтірген зиянын не залалын лауазымды тұлғаға өтету туралы талап-арызбен сотқа жүгінуге құқылы.
</w:t>
      </w:r>
      <w:r>
        <w:br/>
      </w:r>
      <w:r>
        <w:rPr>
          <w:rFonts w:ascii="Times New Roman"/>
          <w:b w:val="false"/>
          <w:i w:val="false"/>
          <w:color w:val="000000"/>
          <w:sz w:val="28"/>
        </w:rPr>
        <w:t>
      3. Қоғамның не акционердің залалға ұшырауына әкеп соқтырған қоғамның органы қабылдаған шешімге қарсы дауыс берген немесе дауыс беруге қатыспаған жағдайда қоғамның лауазымды тұлғалары жауапкершіліктен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64-бапта: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 "лауазымды тұлғасы" деген сөздердің алдынан ", тәуелсіз директорды қоспағанда," деген сөздермен толықтырылсын;
</w:t>
      </w:r>
    </w:p>
    <w:p>
      <w:pPr>
        <w:spacing w:after="0"/>
        <w:ind w:left="0"/>
        <w:jc w:val="both"/>
      </w:pPr>
      <w:r>
        <w:rPr>
          <w:rFonts w:ascii="Times New Roman"/>
          <w:b w:val="false"/>
          <w:i w:val="false"/>
          <w:color w:val="000000"/>
          <w:sz w:val="28"/>
        </w:rPr>
        <w:t>
      3) тармақшада:
</w:t>
      </w:r>
      <w:r>
        <w:br/>
      </w:r>
      <w:r>
        <w:rPr>
          <w:rFonts w:ascii="Times New Roman"/>
          <w:b w:val="false"/>
          <w:i w:val="false"/>
          <w:color w:val="000000"/>
          <w:sz w:val="28"/>
        </w:rPr>
        <w:t>
      "қоғамның немесе" деген сөздерден кейін ", тәуелсіз директорды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Осы баптың ережелері коммерциялық емес ұйым болып табылатын қоғамдарға және кредиттік бюроларға қолданылмайды.
</w:t>
      </w:r>
      <w:r>
        <w:br/>
      </w:r>
      <w:r>
        <w:rPr>
          <w:rFonts w:ascii="Times New Roman"/>
          <w:b w:val="false"/>
          <w:i w:val="false"/>
          <w:color w:val="000000"/>
          <w:sz w:val="28"/>
        </w:rPr>
        <w:t>
      Мыналар:
</w:t>
      </w:r>
      <w:r>
        <w:br/>
      </w:r>
      <w:r>
        <w:rPr>
          <w:rFonts w:ascii="Times New Roman"/>
          <w:b w:val="false"/>
          <w:i w:val="false"/>
          <w:color w:val="000000"/>
          <w:sz w:val="28"/>
        </w:rPr>
        <w:t>
      1) коммерциялық емес ұйымның немесе кредиттік бюроның ірі акционерлері (қатысушылары) болып табылатын тұлғалар;
</w:t>
      </w:r>
      <w:r>
        <w:br/>
      </w:r>
      <w:r>
        <w:rPr>
          <w:rFonts w:ascii="Times New Roman"/>
          <w:b w:val="false"/>
          <w:i w:val="false"/>
          <w:color w:val="000000"/>
          <w:sz w:val="28"/>
        </w:rPr>
        <w:t>
      2) іс-әрекетке қабілетсіз және іс-әрекетке қабілеті шектеулі тұлғалар аффилиирленген тұлғалар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79-бапта: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Жария компания осы баптың 1-тармағының 1), 2), 3), 4), 5), 6), 7) және 9) тармақшаларында көрсетілген ақпаратты корпоративтік веб-сайтқа орналастыруға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"Қоғам қызметтік немесе коммерциялық құпияны құрайтын ақпаратқа ие қоғам қызметкерлерінің тізімін міндетті түрде жүргізуді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80-бапта:
</w:t>
      </w:r>
      <w:r>
        <w:br/>
      </w:r>
      <w:r>
        <w:rPr>
          <w:rFonts w:ascii="Times New Roman"/>
          <w:b w:val="false"/>
          <w:i w:val="false"/>
          <w:color w:val="000000"/>
          <w:sz w:val="28"/>
        </w:rPr>
        <w:t>
      1-тармақтың екінші бөлігінің 14) тармақшасындағы "хаттамалары сақталуға тиіс." деген сөздер "хаттамалары;" деген сөзбен ауыстырылып, мынадай мазмұндағы 15) тармақшамен толықтырылсын:
</w:t>
      </w:r>
      <w:r>
        <w:br/>
      </w:r>
      <w:r>
        <w:rPr>
          <w:rFonts w:ascii="Times New Roman"/>
          <w:b w:val="false"/>
          <w:i w:val="false"/>
          <w:color w:val="000000"/>
          <w:sz w:val="28"/>
        </w:rPr>
        <w:t>
      "15) бар болған жағдайда, корпоративтік басқару кодексі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86-баптың 5-тармағы мынадай редакцияда жазылсын:
</w:t>
      </w:r>
      <w:r>
        <w:br/>
      </w:r>
      <w:r>
        <w:rPr>
          <w:rFonts w:ascii="Times New Roman"/>
          <w:b w:val="false"/>
          <w:i w:val="false"/>
          <w:color w:val="000000"/>
          <w:sz w:val="28"/>
        </w:rPr>
        <w:t>
      "5. Акциялар шығарылымының күші жойылған күні қоғамның тіркеушісі жасаған акционерлер тізіміне енгізілген тұлғалар акционерлік қоғамнан қайта құрылған жаңа заңды тұлғаның қатысушылары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мінсіз іскерлік бедел - кәсіби білікті, адалдығын растайтын факторлардың болуы,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жоқтығы;";
</w:t>
      </w:r>
    </w:p>
    <w:p>
      <w:pPr>
        <w:spacing w:after="0"/>
        <w:ind w:left="0"/>
        <w:jc w:val="both"/>
      </w:pPr>
      <w:r>
        <w:rPr>
          <w:rFonts w:ascii="Times New Roman"/>
          <w:b w:val="false"/>
          <w:i w:val="false"/>
          <w:color w:val="000000"/>
          <w:sz w:val="28"/>
        </w:rPr>
        <w:t>
      23), 25) тармақшалар алып тасталсын;
</w:t>
      </w:r>
    </w:p>
    <w:p>
      <w:pPr>
        <w:spacing w:after="0"/>
        <w:ind w:left="0"/>
        <w:jc w:val="both"/>
      </w:pPr>
      <w:r>
        <w:rPr>
          <w:rFonts w:ascii="Times New Roman"/>
          <w:b w:val="false"/>
          <w:i w:val="false"/>
          <w:color w:val="000000"/>
          <w:sz w:val="28"/>
        </w:rPr>
        <w:t>
      мынадай мазмұндағы 26-2) және 26-3) тармақшалармен толықтырылсын:
</w:t>
      </w:r>
      <w:r>
        <w:br/>
      </w:r>
      <w:r>
        <w:rPr>
          <w:rFonts w:ascii="Times New Roman"/>
          <w:b w:val="false"/>
          <w:i w:val="false"/>
          <w:color w:val="000000"/>
          <w:sz w:val="28"/>
        </w:rPr>
        <w:t>
      "26-2) инсайдер - эмитенттің немесе оның аффилиирленген тұлғасының акцияларын (жарғылық капиталға қатысу үлесін) иеленуіне, эмитенттің немесе оның аффилиирленген тұлғасының басқару органдарына мүше болуына, эмитентпен немесе оның аффилиирленген тұлғасымен еңбек шартын немесе азаматтық-құқықтық шартын жасауына, оған мемлекеттік органның лауазымды тұлғасы ретінде берілген өкілеттіктерге байланысты инсайдерлік ақпаратқа қол жеткізе алатын тұлға;
</w:t>
      </w:r>
      <w:r>
        <w:br/>
      </w:r>
      <w:r>
        <w:rPr>
          <w:rFonts w:ascii="Times New Roman"/>
          <w:b w:val="false"/>
          <w:i w:val="false"/>
          <w:color w:val="000000"/>
          <w:sz w:val="28"/>
        </w:rPr>
        <w:t>
      26-3) инсайдерлік ақпарат - эмиссиялық бағалы қағаздар және олармен жасалған мәмілелер туралы, сондай-ақ осы бағалы қағаздардың эмитенті және ол жүзеге асыратын қызмет туралы үшінші тұлғаларға белгісіз, жария етілуі негізгі активтері осы бағалы қағаздар болып табылатын осы бағалы қағаздардың немесе туынды бағалы қағаздардың рыноктағы бағасына елеулі түрде әсер етуі мүмкін кез келген ақпарат;";
</w:t>
      </w:r>
    </w:p>
    <w:p>
      <w:pPr>
        <w:spacing w:after="0"/>
        <w:ind w:left="0"/>
        <w:jc w:val="both"/>
      </w:pPr>
      <w:r>
        <w:rPr>
          <w:rFonts w:ascii="Times New Roman"/>
          <w:b w:val="false"/>
          <w:i w:val="false"/>
          <w:color w:val="000000"/>
          <w:sz w:val="28"/>
        </w:rPr>
        <w:t>
      31) тармақша алып тасталсын;
</w:t>
      </w:r>
    </w:p>
    <w:p>
      <w:pPr>
        <w:spacing w:after="0"/>
        <w:ind w:left="0"/>
        <w:jc w:val="both"/>
      </w:pPr>
      <w:r>
        <w:rPr>
          <w:rFonts w:ascii="Times New Roman"/>
          <w:b w:val="false"/>
          <w:i w:val="false"/>
          <w:color w:val="000000"/>
          <w:sz w:val="28"/>
        </w:rPr>
        <w:t>
      81) тармақшадағы "Қазақстан Республикасының аумағында айналысқа жіберілген" деген сөздер "халықаралық қаржылық есептілік стандарттарымен айқындалған"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2-тармағында:
</w:t>
      </w:r>
      <w:r>
        <w:br/>
      </w:r>
      <w:r>
        <w:rPr>
          <w:rFonts w:ascii="Times New Roman"/>
          <w:b w:val="false"/>
          <w:i w:val="false"/>
          <w:color w:val="000000"/>
          <w:sz w:val="28"/>
        </w:rPr>
        <w:t>
      18) және 20) тармақшалар алып тасталсын;
</w:t>
      </w:r>
    </w:p>
    <w:p>
      <w:pPr>
        <w:spacing w:after="0"/>
        <w:ind w:left="0"/>
        <w:jc w:val="both"/>
      </w:pPr>
      <w:r>
        <w:rPr>
          <w:rFonts w:ascii="Times New Roman"/>
          <w:b w:val="false"/>
          <w:i w:val="false"/>
          <w:color w:val="000000"/>
          <w:sz w:val="28"/>
        </w:rPr>
        <w:t>
      мынадай мазмұндағы 22-1) тармақшамен толықтырылсын:
</w:t>
      </w:r>
      <w:r>
        <w:br/>
      </w:r>
      <w:r>
        <w:rPr>
          <w:rFonts w:ascii="Times New Roman"/>
          <w:b w:val="false"/>
          <w:i w:val="false"/>
          <w:color w:val="000000"/>
          <w:sz w:val="28"/>
        </w:rPr>
        <w:t>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3-1-баппен толықтырылсын:
</w:t>
      </w:r>
    </w:p>
    <w:p>
      <w:pPr>
        <w:spacing w:after="0"/>
        <w:ind w:left="0"/>
        <w:jc w:val="both"/>
      </w:pPr>
      <w:r>
        <w:rPr>
          <w:rFonts w:ascii="Times New Roman"/>
          <w:b w:val="false"/>
          <w:i w:val="false"/>
          <w:color w:val="000000"/>
          <w:sz w:val="28"/>
        </w:rPr>
        <w:t>
      "3-1-бап. Уәкілетті орган қолданатын ықпал етудің шектеулі
</w:t>
      </w:r>
      <w:r>
        <w:br/>
      </w:r>
      <w:r>
        <w:rPr>
          <w:rFonts w:ascii="Times New Roman"/>
          <w:b w:val="false"/>
          <w:i w:val="false"/>
          <w:color w:val="000000"/>
          <w:sz w:val="28"/>
        </w:rPr>
        <w:t>
                шаралары және санкциялар
</w:t>
      </w:r>
    </w:p>
    <w:p>
      <w:pPr>
        <w:spacing w:after="0"/>
        <w:ind w:left="0"/>
        <w:jc w:val="both"/>
      </w:pPr>
      <w:r>
        <w:rPr>
          <w:rFonts w:ascii="Times New Roman"/>
          <w:b w:val="false"/>
          <w:i w:val="false"/>
          <w:color w:val="000000"/>
          <w:sz w:val="28"/>
        </w:rPr>
        <w:t>
      1. Уәкілетті орган пруденциалдық нормативтердің және сақталуға міндетті басқа да нормалар мен лимиттердің бұзылғандығын, уәкілетті органның нормативтік құқықтық актілерінің бұзылғандығын тапқан, бағалы қағаздар рыногының субъектілері лауазымды адамдары мен қызметкерлерінің заңсыз іс-әрекеттерін немесе әрекетсіздіктерін анықтаған жағдайларда уәкілетті орган бағалы қағаздар рыногының субъектілеріне ықпал етудің мынадай шектеулі шараларының бірін қолдануға:
</w:t>
      </w:r>
      <w:r>
        <w:br/>
      </w:r>
      <w:r>
        <w:rPr>
          <w:rFonts w:ascii="Times New Roman"/>
          <w:b w:val="false"/>
          <w:i w:val="false"/>
          <w:color w:val="000000"/>
          <w:sz w:val="28"/>
        </w:rPr>
        <w:t>
      1) анықталған кемшіліктерді белгіленген мерзімде жою жөнінде орындалуы міндетті жазбаша нұсқама беруге;
</w:t>
      </w:r>
      <w:r>
        <w:br/>
      </w:r>
      <w:r>
        <w:rPr>
          <w:rFonts w:ascii="Times New Roman"/>
          <w:b w:val="false"/>
          <w:i w:val="false"/>
          <w:color w:val="000000"/>
          <w:sz w:val="28"/>
        </w:rPr>
        <w:t>
      2) акционерлер алдына бағалы қағаздар рыногы субъектілерінің басшы қызметкерлерін қызметінен шеттету туралы мәселе қоюға;
</w:t>
      </w:r>
      <w:r>
        <w:br/>
      </w:r>
      <w:r>
        <w:rPr>
          <w:rFonts w:ascii="Times New Roman"/>
          <w:b w:val="false"/>
          <w:i w:val="false"/>
          <w:color w:val="000000"/>
          <w:sz w:val="28"/>
        </w:rPr>
        <w:t>
      3) міндеттеме-хат талап етуге;
</w:t>
      </w:r>
      <w:r>
        <w:br/>
      </w:r>
      <w:r>
        <w:rPr>
          <w:rFonts w:ascii="Times New Roman"/>
          <w:b w:val="false"/>
          <w:i w:val="false"/>
          <w:color w:val="000000"/>
          <w:sz w:val="28"/>
        </w:rPr>
        <w:t>
      4) бағалы қағаздар рыногының субъектісімен жазбаша келісім жасауға құқылы.
</w:t>
      </w:r>
      <w:r>
        <w:br/>
      </w:r>
      <w:r>
        <w:rPr>
          <w:rFonts w:ascii="Times New Roman"/>
          <w:b w:val="false"/>
          <w:i w:val="false"/>
          <w:color w:val="000000"/>
          <w:sz w:val="28"/>
        </w:rPr>
        <w:t>
      2. Бағалы қағаздар рыногы субъектісінің міндеттеме-хатында орын алған кемшіліктерді мойындау фактісі және бағалы қағаздар рыногы субъектісі басшылығының оларды қатаң айқындалған мерзімдерде жою және (немесе) жоспарланған іс-шаралардың тізбесін көрсете отырып, алдағы уақытта мұндай кемшіліктерді болдырмау жөніндегі кепілдігі болуға тиіс.
</w:t>
      </w:r>
      <w:r>
        <w:br/>
      </w:r>
      <w:r>
        <w:rPr>
          <w:rFonts w:ascii="Times New Roman"/>
          <w:b w:val="false"/>
          <w:i w:val="false"/>
          <w:color w:val="000000"/>
          <w:sz w:val="28"/>
        </w:rPr>
        <w:t>
      3. Жазбаша келісім - бұл бағалы қағаздар рыногының субъектісі мен уәкілетті органның арасындағы анықталған кемшіліктерді шұғыл жою қажеттігі туралы және осыған байланысты бірінші кезектегі шараларды бекіту жөніндегі келісім.
</w:t>
      </w:r>
      <w:r>
        <w:br/>
      </w:r>
      <w:r>
        <w:rPr>
          <w:rFonts w:ascii="Times New Roman"/>
          <w:b w:val="false"/>
          <w:i w:val="false"/>
          <w:color w:val="000000"/>
          <w:sz w:val="28"/>
        </w:rPr>
        <w:t>
      4. Жазбаша нұсқама - бағалы қағаздар рыногының субъектісіне белгіленген мерзімде анықталған кемшіліктерді жоюға бағытталған, орындалуға міндетті түзету шараларын қабылдау туралы нұсқау.
</w:t>
      </w:r>
      <w:r>
        <w:br/>
      </w:r>
      <w:r>
        <w:rPr>
          <w:rFonts w:ascii="Times New Roman"/>
          <w:b w:val="false"/>
          <w:i w:val="false"/>
          <w:color w:val="000000"/>
          <w:sz w:val="28"/>
        </w:rPr>
        <w:t>
      Сотта уәкілетті органның жазбаша нұсқамасына шағымдану оның орындалуын тоқтатпайды.
</w:t>
      </w:r>
      <w:r>
        <w:br/>
      </w:r>
      <w:r>
        <w:rPr>
          <w:rFonts w:ascii="Times New Roman"/>
          <w:b w:val="false"/>
          <w:i w:val="false"/>
          <w:color w:val="000000"/>
          <w:sz w:val="28"/>
        </w:rPr>
        <w:t>
      5. Бағалы қағаздар рыногының субъектісі міндеттеме-хаттың, жазбаша нұсқаманың немесе жазбаша келісімнің осы құжатта көрсетілген мерзімде орындалғандығы туралы уәкілетті органды хабардар етуге міндетті.
</w:t>
      </w:r>
      <w:r>
        <w:br/>
      </w:r>
      <w:r>
        <w:rPr>
          <w:rFonts w:ascii="Times New Roman"/>
          <w:b w:val="false"/>
          <w:i w:val="false"/>
          <w:color w:val="000000"/>
          <w:sz w:val="28"/>
        </w:rPr>
        <w:t>
      6. Ықпал етудің шектеулі шараларын қолдану тәртібі уәкілетті органның нормативтік құқықтық актілерімен белгіленеді.
</w:t>
      </w:r>
      <w:r>
        <w:br/>
      </w:r>
      <w:r>
        <w:rPr>
          <w:rFonts w:ascii="Times New Roman"/>
          <w:b w:val="false"/>
          <w:i w:val="false"/>
          <w:color w:val="000000"/>
          <w:sz w:val="28"/>
        </w:rPr>
        <w:t>
      7. Уәкілетті орган бағалы қағаздар рыногының субъектісіне оған бұрын қолданылған ықпал ету шараларына қарамастан санкция қолдануға құқылы.
</w:t>
      </w:r>
      <w:r>
        <w:br/>
      </w:r>
      <w:r>
        <w:rPr>
          <w:rFonts w:ascii="Times New Roman"/>
          <w:b w:val="false"/>
          <w:i w:val="false"/>
          <w:color w:val="000000"/>
          <w:sz w:val="28"/>
        </w:rPr>
        <w:t>
      8. Уәкілетті орган санкция ретінде мынадай шаралар қолдануға:
</w:t>
      </w:r>
      <w:r>
        <w:br/>
      </w:r>
      <w:r>
        <w:rPr>
          <w:rFonts w:ascii="Times New Roman"/>
          <w:b w:val="false"/>
          <w:i w:val="false"/>
          <w:color w:val="000000"/>
          <w:sz w:val="28"/>
        </w:rPr>
        <w:t>
      1) Қазақстан Республикасының заңнамасында белгіленген тәртіппен айыппұл салуға және оны өндіртіп алуға;
</w:t>
      </w:r>
      <w:r>
        <w:br/>
      </w:r>
      <w:r>
        <w:rPr>
          <w:rFonts w:ascii="Times New Roman"/>
          <w:b w:val="false"/>
          <w:i w:val="false"/>
          <w:color w:val="000000"/>
          <w:sz w:val="28"/>
        </w:rPr>
        <w:t>
      2) лицензияның қолданылуын тоқтата тұруға;
</w:t>
      </w:r>
      <w:r>
        <w:br/>
      </w:r>
      <w:r>
        <w:rPr>
          <w:rFonts w:ascii="Times New Roman"/>
          <w:b w:val="false"/>
          <w:i w:val="false"/>
          <w:color w:val="000000"/>
          <w:sz w:val="28"/>
        </w:rPr>
        <w:t>
      3) лицензиядан айыруға;
</w:t>
      </w:r>
      <w:r>
        <w:br/>
      </w:r>
      <w:r>
        <w:rPr>
          <w:rFonts w:ascii="Times New Roman"/>
          <w:b w:val="false"/>
          <w:i w:val="false"/>
          <w:color w:val="000000"/>
          <w:sz w:val="28"/>
        </w:rPr>
        <w:t>
      4) бағалы қағаздар рыногы субъектілерінің басқарушы қызметкерлерін тағайындауға уәкілетті органның келісімін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4-баптың 1-тармағының 2) тармақшасында "уәкілетті органның нормативтік құқықтық актісінде белгіленген тәртіппен"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эмитенттің жарғылық капиталындағы үлестің он және одан да көп процентіне иелік ететін ірі акционерлері және (немесе) қатысушылары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бірінші бөлікте "(Эмитенттің)" деген сөз "Қоғам оларды сатып алу кезіндегі акциялардың құнын айқындау әдістемесі, сондай-ақ эмитенттің" деген сөздермен ауыстырылсын;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"Аяқталған қаржы жылының қаржылық есептілігінің аудиторлық есебі болмаған жағдайда ағымдағы жылдың 1 қаңтарынан бастап 1 маусымына дейінгі кезеңде қоғам уәкілетті органға аяқталған соңғы жылдың алдындағы екі жылдың қаржылық есептілігін және аталған кезеңдегі қаржылық есептілігінің аудиторлық есебін ұсынады (аяқталған қаржылық жылдың аудиттік есебін және қаржылық есептілігін қоғам жылдық қаржылық есептілікті акционерлердің жалпы жиналысы бекіткен күннен бастап бір ай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11-баптың 7-тармағында "барлық жарияланған акцияларды орналастыру қорытындылары туралы есепті (есептерді)" деген сөздер  "қоғам құрылтайшыларының акцияларды төлеу жөніндегі міндеттемелерінің орындалғанын растайтын жарияланған акцияларды орналастырудың қорытындылары туралы есепті"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1-тармағында:
</w:t>
      </w:r>
      <w:r>
        <w:br/>
      </w:r>
      <w:r>
        <w:rPr>
          <w:rFonts w:ascii="Times New Roman"/>
          <w:b w:val="false"/>
          <w:i w:val="false"/>
          <w:color w:val="000000"/>
          <w:sz w:val="28"/>
        </w:rPr>
        <w:t>
      бірінші бөліктің бірінші абзацы мынадай редакцияда жазылсын:
</w:t>
      </w:r>
      <w:r>
        <w:br/>
      </w:r>
      <w:r>
        <w:rPr>
          <w:rFonts w:ascii="Times New Roman"/>
          <w:b w:val="false"/>
          <w:i w:val="false"/>
          <w:color w:val="000000"/>
          <w:sz w:val="28"/>
        </w:rPr>
        <w:t>
      "1. Эмитент мынадай талаптарды сақтаған жағдайда ғана:";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облигациялар шығару туралы шешім қабылдаған күні міндеттемелерді орындамау фактілері болмаған;";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22-баптың 3-тармағының екінші сөйлемі мынадай редакцияда жазылсын:
</w:t>
      </w:r>
      <w:r>
        <w:br/>
      </w:r>
      <w:r>
        <w:rPr>
          <w:rFonts w:ascii="Times New Roman"/>
          <w:b w:val="false"/>
          <w:i w:val="false"/>
          <w:color w:val="000000"/>
          <w:sz w:val="28"/>
        </w:rPr>
        <w:t>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22-1-бапта: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тармақшасының бірінші абзацындағы "акцияларды" деген сөздерден кейін ", сондай-ақ акционерлік қоғамның бастамасы бойынша немесе оның қатысуымен шығарылатын және базалық активтері осы акционерлік қоғамның акциялары болып табылатын туынды бағалы қағаздарды" деген сөздермен толықтырылсын;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Республикасының заңнамасына сәйкес құрылған заңды тұлғалар және (немесе) тиімді басқару орны (нақты басқару органдары) Қазақстан Республикасында орналасқан өзге де заңды тұлғалар осы Заңның мақсатында Қазақстан Республикасының резидент ұйымдары болып танылады.
</w:t>
      </w:r>
      <w:r>
        <w:br/>
      </w:r>
      <w:r>
        <w:rPr>
          <w:rFonts w:ascii="Times New Roman"/>
          <w:b w:val="false"/>
          <w:i w:val="false"/>
          <w:color w:val="000000"/>
          <w:sz w:val="28"/>
        </w:rPr>
        <w:t>
      Заңды тұлғаның кәсіпкерлік қызметін жүргізу үшін негізгі басқару және қажетті стратегиялық коммерциялық шешімдер қабылдау жүзеге асырылатын орын тиімді басқару орны (нақты басқару органы)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23-баптың 3-тармағының бірінші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25-баптың 1-тармағының 3) тармақшасындағы "бұзылған жағдайларда эмиссиялық бағалы қағаздарды орналастыруды тоқтата тұру туралы шешім қабылдауға" деген сөздер "бұзылған;" деген сөзбен ауыстырылып, мынадай мазмұндағы 4) тармақшамен толықтырылсын:
</w:t>
      </w:r>
      <w:r>
        <w:br/>
      </w:r>
      <w:r>
        <w:rPr>
          <w:rFonts w:ascii="Times New Roman"/>
          <w:b w:val="false"/>
          <w:i w:val="false"/>
          <w:color w:val="000000"/>
          <w:sz w:val="28"/>
        </w:rPr>
        <w:t>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30-бапта:
</w:t>
      </w:r>
      <w:r>
        <w:br/>
      </w:r>
      <w:r>
        <w:rPr>
          <w:rFonts w:ascii="Times New Roman"/>
          <w:b w:val="false"/>
          <w:i w:val="false"/>
          <w:color w:val="000000"/>
          <w:sz w:val="28"/>
        </w:rPr>
        <w:t>
      1-тармақтағы "таратылуына байланысты, не" деген сөздерден кейін "осы Заңда белгіленген өзге де жағдайларда, сондай-ақ"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Уәкілетті орган акциялар шығарылымын жою туралы шешімді эмитентке, тіркеушіге және орталық депозитарийге жібереді.
</w:t>
      </w:r>
      <w:r>
        <w:br/>
      </w:r>
      <w:r>
        <w:rPr>
          <w:rFonts w:ascii="Times New Roman"/>
          <w:b w:val="false"/>
          <w:i w:val="false"/>
          <w:color w:val="000000"/>
          <w:sz w:val="28"/>
        </w:rPr>
        <w:t>
      Жарияланған акциялар шығарылымының жойылуына байланысты эмитенттің бағалы қағаздармен жасалған мәмілелерін тіркеуді тоқтату тәртібі уәкілетті органның нормативтік құқықтық актісімен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30-1-баппен толықтырылсын:
</w:t>
      </w:r>
    </w:p>
    <w:p>
      <w:pPr>
        <w:spacing w:after="0"/>
        <w:ind w:left="0"/>
        <w:jc w:val="both"/>
      </w:pPr>
      <w:r>
        <w:rPr>
          <w:rFonts w:ascii="Times New Roman"/>
          <w:b w:val="false"/>
          <w:i w:val="false"/>
          <w:color w:val="000000"/>
          <w:sz w:val="28"/>
        </w:rPr>
        <w:t>
      "30-1-бап. Облигациялар шығарылымын жою
</w:t>
      </w:r>
    </w:p>
    <w:p>
      <w:pPr>
        <w:spacing w:after="0"/>
        <w:ind w:left="0"/>
        <w:jc w:val="both"/>
      </w:pPr>
      <w:r>
        <w:rPr>
          <w:rFonts w:ascii="Times New Roman"/>
          <w:b w:val="false"/>
          <w:i w:val="false"/>
          <w:color w:val="000000"/>
          <w:sz w:val="28"/>
        </w:rPr>
        <w:t>
      1. Облигациялар шығарылымын жою туралы шешімді уәкілетті орган облигациялар шығарылымын жою туралы шешім қабылдаған эмитент органының шешімі негізінде осы шығарылымның бір де бір облигациясы орналастырылмаған жағдайда қабылдайды.
</w:t>
      </w:r>
      <w:r>
        <w:br/>
      </w:r>
      <w:r>
        <w:rPr>
          <w:rFonts w:ascii="Times New Roman"/>
          <w:b w:val="false"/>
          <w:i w:val="false"/>
          <w:color w:val="000000"/>
          <w:sz w:val="28"/>
        </w:rPr>
        <w:t>
      2. Облигациялар шығарылымын жою тәртібі уәкілетті органның нормативтік құқықтық актісімен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34-бапта: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Базалық активі аталған ұйымдардың эмиссиялық бағалы қағаздары болып табылатын, депозитарлық қолхаттарды немесе өзге де бағалы қағаздарды шығару және орналастыру арқылы Қазақстан Республикасының резидент ұйымдарының бағалы қағаздарын қайталама рынокта сатуды жоспарлаушы тұлға шығарылым туралы уәкілетті органды оның нормативтік құқықтық актісінде көзделген тәртіппен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"Эмитент не эмитенттердің -" деген сөздер алып тасталып, "шығаруды жүзеге асырған эмитент не өзге де тұлға" деген сөздер "орналастыруды жүзеге асырған Қазақстан Республикасының резидент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"депозитарийге" деген сөзден кейін "және уәкілетті органға оның нормативтік құқықтық актісіне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36-бапта:
</w:t>
      </w:r>
      <w:r>
        <w:br/>
      </w:r>
      <w:r>
        <w:rPr>
          <w:rFonts w:ascii="Times New Roman"/>
          <w:b w:val="false"/>
          <w:i w:val="false"/>
          <w:color w:val="000000"/>
          <w:sz w:val="28"/>
        </w:rPr>
        <w:t>
      1-тармақтағы "осы Заңға" деген сөздерден кейін "және уәкілетті органның нормативтік құқықтық актілеріне"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"мәмілені тіркеуді, Қазақстан Республикасының заңдарында белгіленген жағдайларды қоспағанда," деген сөздер "мәмілені және Қазақстан Республикасының заңнамасында белгіленген өзге де құжаттарды тіркеуді"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41-бап мынадай редакцияда жазылсын:
</w:t>
      </w:r>
    </w:p>
    <w:p>
      <w:pPr>
        <w:spacing w:after="0"/>
        <w:ind w:left="0"/>
        <w:jc w:val="both"/>
      </w:pPr>
      <w:r>
        <w:rPr>
          <w:rFonts w:ascii="Times New Roman"/>
          <w:b w:val="false"/>
          <w:i w:val="false"/>
          <w:color w:val="000000"/>
          <w:sz w:val="28"/>
        </w:rPr>
        <w:t>
      "41-бап. Бағалы қағаздар рыногындағы коммерциялық құпия
</w:t>
      </w:r>
    </w:p>
    <w:p>
      <w:pPr>
        <w:spacing w:after="0"/>
        <w:ind w:left="0"/>
        <w:jc w:val="both"/>
      </w:pPr>
      <w:r>
        <w:rPr>
          <w:rFonts w:ascii="Times New Roman"/>
          <w:b w:val="false"/>
          <w:i w:val="false"/>
          <w:color w:val="000000"/>
          <w:sz w:val="28"/>
        </w:rPr>
        <w:t>
      1. Бағалы қағаздар рыногындағы коммерциялық құпияны мынадай (осы баптың 2-тармағында белгіленгендерді қоспағанда):
</w:t>
      </w:r>
      <w:r>
        <w:br/>
      </w:r>
      <w:r>
        <w:rPr>
          <w:rFonts w:ascii="Times New Roman"/>
          <w:b w:val="false"/>
          <w:i w:val="false"/>
          <w:color w:val="000000"/>
          <w:sz w:val="28"/>
        </w:rPr>
        <w:t>
      1) бағалы қағаздарды ұстаушылардың тізілімдері жүйесіндегі және нақтылы ұстауды есепке алу жүйесіндегі жеке шоттардағы акционерлік қоғамның жай акциялары мен оның жай акцияларына айналдырылған эмиссиялық бағалы қағаздарының қалдықтары мен қозғалысы туралы;
</w:t>
      </w:r>
      <w:r>
        <w:br/>
      </w:r>
      <w:r>
        <w:rPr>
          <w:rFonts w:ascii="Times New Roman"/>
          <w:b w:val="false"/>
          <w:i w:val="false"/>
          <w:color w:val="000000"/>
          <w:sz w:val="28"/>
        </w:rPr>
        <w:t>
      2) бағалы қағаздарды ұстаушылардың тізілімдері жүйесіндегі және нақтылы ұстауды есепке алу жүйесіндегі жеке шоттардағы, осы тармақтың 1) тармақшасында көрсетілгендерден басқа, эмиссиялық бағалы қағаздардың болу-болмауы және олардың иелері туралы, осы шоттардағы эмиссиялық бағалы қағаздардың қалдықтары мен қозғалысы туралы ақпарат құрайды.
</w:t>
      </w:r>
      <w:r>
        <w:br/>
      </w:r>
      <w:r>
        <w:rPr>
          <w:rFonts w:ascii="Times New Roman"/>
          <w:b w:val="false"/>
          <w:i w:val="false"/>
          <w:color w:val="000000"/>
          <w:sz w:val="28"/>
        </w:rPr>
        <w:t>
      2. Мынадай:
</w:t>
      </w:r>
      <w:r>
        <w:br/>
      </w:r>
      <w:r>
        <w:rPr>
          <w:rFonts w:ascii="Times New Roman"/>
          <w:b w:val="false"/>
          <w:i w:val="false"/>
          <w:color w:val="000000"/>
          <w:sz w:val="28"/>
        </w:rPr>
        <w:t>
      1) акционерлік қоғамның ірі акционерлеріне қатысты бағалы қағаздарды ұстаушылардың тізілімдері жүйесіндегі және нақтылы ұстауды есепке алу жүйесіндегі жеке шоттардағы жай акциялардың қалдықтары мен қозғалысы туралы;
</w:t>
      </w:r>
      <w:r>
        <w:br/>
      </w:r>
      <w:r>
        <w:rPr>
          <w:rFonts w:ascii="Times New Roman"/>
          <w:b w:val="false"/>
          <w:i w:val="false"/>
          <w:color w:val="000000"/>
          <w:sz w:val="28"/>
        </w:rPr>
        <w:t>
      2) осы Заңның 19-тарауына және Қазақстан Республикасының басқа да нормативтік құқықтық актілеріне сәйкес ашуға жататын эмиссиялық бағалы қағаздар мен олардың ұстаушылары туралы;
</w:t>
      </w:r>
      <w:r>
        <w:br/>
      </w:r>
      <w:r>
        <w:rPr>
          <w:rFonts w:ascii="Times New Roman"/>
          <w:b w:val="false"/>
          <w:i w:val="false"/>
          <w:color w:val="000000"/>
          <w:sz w:val="28"/>
        </w:rPr>
        <w:t>
      3) қор биржасының ережелеріне сәйкес оған берілуге тиіс эмиссиялық бағалы қағаздар мен олардың ұстаушылары туралы;
</w:t>
      </w:r>
      <w:r>
        <w:br/>
      </w:r>
      <w:r>
        <w:rPr>
          <w:rFonts w:ascii="Times New Roman"/>
          <w:b w:val="false"/>
          <w:i w:val="false"/>
          <w:color w:val="000000"/>
          <w:sz w:val="28"/>
        </w:rPr>
        <w:t>
      4) осы бағалы қағаздар бойынша төлемдерді жүзеге асыру мақсатында ашуға жататын эмиссиялық бағалы қағаздар мен олардың ұстаушылары туралы ақпарат бағалы қағаздар рыногындағы коммерциялық құпияны құрамайды.";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мынадай мазмұндағы 47-1-баппен толықтырылсын:
</w:t>
      </w:r>
    </w:p>
    <w:p>
      <w:pPr>
        <w:spacing w:after="0"/>
        <w:ind w:left="0"/>
        <w:jc w:val="both"/>
      </w:pPr>
      <w:r>
        <w:rPr>
          <w:rFonts w:ascii="Times New Roman"/>
          <w:b w:val="false"/>
          <w:i w:val="false"/>
          <w:color w:val="000000"/>
          <w:sz w:val="28"/>
        </w:rPr>
        <w:t>
      "47-1-бап. Лицензиат органдары
</w:t>
      </w:r>
    </w:p>
    <w:p>
      <w:pPr>
        <w:spacing w:after="0"/>
        <w:ind w:left="0"/>
        <w:jc w:val="both"/>
      </w:pPr>
      <w:r>
        <w:rPr>
          <w:rFonts w:ascii="Times New Roman"/>
          <w:b w:val="false"/>
          <w:i w:val="false"/>
          <w:color w:val="000000"/>
          <w:sz w:val="28"/>
        </w:rPr>
        <w:t>
      Лицензиат (Алматы қаласының өңірлік қаржы орталығының қызметін реттеу жөніндегі уәкілетті мемлекеттік орган тіркеген тіркеушіні, трансфер-агентті, сондай-ақ брокерді және (немесе) дилерді қоспағанда) міндетті түрде мынадай алқалы органдарды қалыптастырады:
</w:t>
      </w:r>
      <w:r>
        <w:br/>
      </w:r>
      <w:r>
        <w:rPr>
          <w:rFonts w:ascii="Times New Roman"/>
          <w:b w:val="false"/>
          <w:i w:val="false"/>
          <w:color w:val="000000"/>
          <w:sz w:val="28"/>
        </w:rPr>
        <w:t>
      1) директорлар кеңесі - басқару органы;
</w:t>
      </w:r>
      <w:r>
        <w:br/>
      </w:r>
      <w:r>
        <w:rPr>
          <w:rFonts w:ascii="Times New Roman"/>
          <w:b w:val="false"/>
          <w:i w:val="false"/>
          <w:color w:val="000000"/>
          <w:sz w:val="28"/>
        </w:rPr>
        <w:t>
      2) басқарма - атқарушы орган;
</w:t>
      </w:r>
      <w:r>
        <w:br/>
      </w:r>
      <w:r>
        <w:rPr>
          <w:rFonts w:ascii="Times New Roman"/>
          <w:b w:val="false"/>
          <w:i w:val="false"/>
          <w:color w:val="000000"/>
          <w:sz w:val="28"/>
        </w:rPr>
        <w:t>
      3) ішкі аудит қызметі - бақылаушы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48-бапта: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өтініш берушінің оны құру мақсаттарын ашатын бизнес-жоспарының болуы, қызметінің негізгі бағыттарын және оған өтініш беруші бағдар жасаған рынок сегменті, қызмет түрлері, маркетинг жоспары, өтініш берушінің кәсіптік қызметімен байланысты тәуекелдер және оларды азайтудың тәсілдері, қаржылық перспективасы (есептік балансы, алғашқы үш қаржы (операциялық) жылындағы кірістер мен шығыстардың есептері), еңбек ресурстарын тарту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49-бап мынадай мазмұндағы 3-1-тармақпен толықтырылсын:
</w:t>
      </w:r>
      <w:r>
        <w:br/>
      </w:r>
      <w:r>
        <w:rPr>
          <w:rFonts w:ascii="Times New Roman"/>
          <w:b w:val="false"/>
          <w:i w:val="false"/>
          <w:color w:val="000000"/>
          <w:sz w:val="28"/>
        </w:rPr>
        <w:t>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54-бапта:
</w:t>
      </w:r>
      <w:r>
        <w:br/>
      </w:r>
      <w:r>
        <w:rPr>
          <w:rFonts w:ascii="Times New Roman"/>
          <w:b w:val="false"/>
          <w:i w:val="false"/>
          <w:color w:val="000000"/>
          <w:sz w:val="28"/>
        </w:rPr>
        <w:t>
      1-тармақтағы "басқармасының бірінші басшысы" деген сөздерден кейін "(тіркеушінің атқарушы органының, трансфер-агенттің функцияларын жеке дара жүзеге асыратын тұлға)"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мінсіз іскерлік беделі жоқ;";
</w:t>
      </w:r>
    </w:p>
    <w:p>
      <w:pPr>
        <w:spacing w:after="0"/>
        <w:ind w:left="0"/>
        <w:jc w:val="both"/>
      </w:pPr>
      <w:r>
        <w:rPr>
          <w:rFonts w:ascii="Times New Roman"/>
          <w:b w:val="false"/>
          <w:i w:val="false"/>
          <w:color w:val="000000"/>
          <w:sz w:val="28"/>
        </w:rPr>
        <w:t>
      5) тармақшадағы "басқармасының бірінші басшысы" деген сөздерден кейін "(тіркеушінің атқарушы органының, трансфер-агенттің функцияларын жеке дара жүзеге асыратын тұлға)"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1) тармақшаның бірінші бөлігінде:
</w:t>
      </w:r>
      <w:r>
        <w:br/>
      </w:r>
      <w:r>
        <w:rPr>
          <w:rFonts w:ascii="Times New Roman"/>
          <w:b w:val="false"/>
          <w:i w:val="false"/>
          <w:color w:val="000000"/>
          <w:sz w:val="28"/>
        </w:rPr>
        <w:t>
      "тәуелсіз директоры," деген сөздер алып тасталсын;
</w:t>
      </w:r>
      <w:r>
        <w:br/>
      </w:r>
      <w:r>
        <w:rPr>
          <w:rFonts w:ascii="Times New Roman"/>
          <w:b w:val="false"/>
          <w:i w:val="false"/>
          <w:color w:val="000000"/>
          <w:sz w:val="28"/>
        </w:rPr>
        <w:t>
      "басқармасының бірінші басшысы" деген сөздерден кейін "(тіркеушінің атқарушы органының, трансфер-агенттің функцияларын жеке дара жүзеге асыратын тұлға)" деген сөздермен толықтырылсын;
</w:t>
      </w:r>
    </w:p>
    <w:p>
      <w:pPr>
        <w:spacing w:after="0"/>
        <w:ind w:left="0"/>
        <w:jc w:val="both"/>
      </w:pPr>
      <w:r>
        <w:rPr>
          <w:rFonts w:ascii="Times New Roman"/>
          <w:b w:val="false"/>
          <w:i w:val="false"/>
          <w:color w:val="000000"/>
          <w:sz w:val="28"/>
        </w:rPr>
        <w:t>
      екінші бөлікте "Тәуелсіз директорды қоспағанда, директорлар" деген сөздер "Директорлар"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Уәкілетті орган осы бапта көрсетілген тұлғаларды өтініш берушінің (лицензиаттың)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бірінші бөлігінде:
</w:t>
      </w:r>
      <w:r>
        <w:br/>
      </w:r>
      <w:r>
        <w:rPr>
          <w:rFonts w:ascii="Times New Roman"/>
          <w:b w:val="false"/>
          <w:i w:val="false"/>
          <w:color w:val="000000"/>
          <w:sz w:val="28"/>
        </w:rPr>
        <w:t>
      2) тармақша "басшы қызметкерге" деген сөздерден кейін "және (немесе) лицензиатқа" деген сөздермен толықтырылсын;
</w:t>
      </w:r>
    </w:p>
    <w:p>
      <w:pPr>
        <w:spacing w:after="0"/>
        <w:ind w:left="0"/>
        <w:jc w:val="both"/>
      </w:pPr>
      <w:r>
        <w:rPr>
          <w:rFonts w:ascii="Times New Roman"/>
          <w:b w:val="false"/>
          <w:i w:val="false"/>
          <w:color w:val="000000"/>
          <w:sz w:val="28"/>
        </w:rPr>
        <w:t>
      2) тармақшадағы "қолдануы негіздері бойынша кері қайтарып алуға құқылы." деген сөздер "қолдану;" деген сөзбен ауыстырылып, мынадай мазмұндағы 3) тармақшамен толықтырылсын:
</w:t>
      </w:r>
      <w:r>
        <w:br/>
      </w:r>
      <w:r>
        <w:rPr>
          <w:rFonts w:ascii="Times New Roman"/>
          <w:b w:val="false"/>
          <w:i w:val="false"/>
          <w:color w:val="000000"/>
          <w:sz w:val="28"/>
        </w:rPr>
        <w:t>
      "3) уәкілетті орган осы бапта көрсетілген тұлғаларды өтініш берушінің (лицензиаттың)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 негіздері бойынша кері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56-баптың 3-тармағының 4) тармақшасы мынадай редакцияда жазылсын:
</w:t>
      </w:r>
      <w:r>
        <w:br/>
      </w:r>
      <w:r>
        <w:rPr>
          <w:rFonts w:ascii="Times New Roman"/>
          <w:b w:val="false"/>
          <w:i w:val="false"/>
          <w:color w:val="000000"/>
          <w:sz w:val="28"/>
        </w:rPr>
        <w:t>
      "4) инсайдерлік ақпарат пайдаланылып жасалған бағалы қағаздармен мәмілелер бағалы қағаздар бағаларымен айла-шарғы жасау мақсатында жасалған мәмілелер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56-1-баппен толықтырылсын:
</w:t>
      </w:r>
    </w:p>
    <w:p>
      <w:pPr>
        <w:spacing w:after="0"/>
        <w:ind w:left="0"/>
        <w:jc w:val="both"/>
      </w:pPr>
      <w:r>
        <w:rPr>
          <w:rFonts w:ascii="Times New Roman"/>
          <w:b w:val="false"/>
          <w:i w:val="false"/>
          <w:color w:val="000000"/>
          <w:sz w:val="28"/>
        </w:rPr>
        <w:t>
      "56-1-бап. Инсайдерлік ақпаратқа билік етуді және оны
</w:t>
      </w:r>
      <w:r>
        <w:br/>
      </w:r>
      <w:r>
        <w:rPr>
          <w:rFonts w:ascii="Times New Roman"/>
          <w:b w:val="false"/>
          <w:i w:val="false"/>
          <w:color w:val="000000"/>
          <w:sz w:val="28"/>
        </w:rPr>
        <w:t>
                 пайдалануды шектеу
</w:t>
      </w:r>
    </w:p>
    <w:p>
      <w:pPr>
        <w:spacing w:after="0"/>
        <w:ind w:left="0"/>
        <w:jc w:val="both"/>
      </w:pPr>
      <w:r>
        <w:rPr>
          <w:rFonts w:ascii="Times New Roman"/>
          <w:b w:val="false"/>
          <w:i w:val="false"/>
          <w:color w:val="000000"/>
          <w:sz w:val="28"/>
        </w:rPr>
        <w:t>
      1. Инсайдерлік ақпаратқа осы Заңға сәйкес оны ашқан сәтке дейін коммерциялық құпияны құрайтын ақпарат жатады.
</w:t>
      </w:r>
      <w:r>
        <w:br/>
      </w:r>
      <w:r>
        <w:rPr>
          <w:rFonts w:ascii="Times New Roman"/>
          <w:b w:val="false"/>
          <w:i w:val="false"/>
          <w:color w:val="000000"/>
          <w:sz w:val="28"/>
        </w:rPr>
        <w:t>
      Жалпыға бірдей қолжетімді ақпараттың негізінде жүргізілген эмитенттің бағалы қағаздардың құнын бағалау және (немесе) эмитенттің мүліктік жағдайын бағалау қамтылған ақпарат инсайдерлік ақпаратқа жатпайды.
</w:t>
      </w:r>
      <w:r>
        <w:br/>
      </w:r>
      <w:r>
        <w:rPr>
          <w:rFonts w:ascii="Times New Roman"/>
          <w:b w:val="false"/>
          <w:i w:val="false"/>
          <w:color w:val="000000"/>
          <w:sz w:val="28"/>
        </w:rPr>
        <w:t>
      2. Инсайдерлер, сондай-ақ олардың аффилиирленген тұлғалары:
</w:t>
      </w:r>
      <w:r>
        <w:br/>
      </w:r>
      <w:r>
        <w:rPr>
          <w:rFonts w:ascii="Times New Roman"/>
          <w:b w:val="false"/>
          <w:i w:val="false"/>
          <w:color w:val="000000"/>
          <w:sz w:val="28"/>
        </w:rPr>
        <w:t>
      1) инсайдерлік ақпаратты пайдалану арқылы өз мүдделерінде немесе үшінші тұлғалардың мүдделерінде бағалы қағаздармен мәмілелер жасауға;
</w:t>
      </w:r>
      <w:r>
        <w:br/>
      </w: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немесе оған негізделген ақпаратты үшінші тұлғаларға беруге немесе үшінші тұлғалар үшін қол жетерліктей жасауына;
</w:t>
      </w:r>
      <w:r>
        <w:br/>
      </w:r>
      <w:r>
        <w:rPr>
          <w:rFonts w:ascii="Times New Roman"/>
          <w:b w:val="false"/>
          <w:i w:val="false"/>
          <w:color w:val="000000"/>
          <w:sz w:val="28"/>
        </w:rPr>
        <w:t>
      3) үшінші тұлғаларға инсайдерлік ақпаратқа негізделген бағалы қағаздармен мәмілелер жасасу туралы ұсынымдар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23) 61-баптың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63-баптың 6-тармағы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64-бапта: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Уәкілетті орган берген банкілік қарыз беру операцияларын жүзеге асыруға лицензиясы бар брокер және (немесе) дилер уәкілетті органның нормативтік құқықтық актілерінде белгіленген тәртіппен факторинг операцияларын (төленбеу тәуекелін қабылдай отырып, (тауарлар, жұмыстар, көрсетілетін қызметтер) сатып алушыдан төлем талап ету құқықтарын сатып алуды) және форфейтинг операцияларын (сатушыға айналымсыз вексельді сатып алу арқылы тауарларды (жұмыстарды, көрсетілетін қызметтерді) сатып алушының борыштық міндеттемесін төлеуді)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бірінші абзацтағы "қағаздар шығарылымын" деген сөздер "қағаздарды" деген сөзбен, 2) тармақшадағы "олардың шығарылымын" деген сөздер "оларды" деген сөзбен, 3) тармақшадағы "қағаздар шығарылымын" деген сөздер "қағаздарды" деген сөзбен ауыстырылсын;
</w:t>
      </w:r>
    </w:p>
    <w:p>
      <w:pPr>
        <w:spacing w:after="0"/>
        <w:ind w:left="0"/>
        <w:jc w:val="both"/>
      </w:pPr>
      <w:r>
        <w:rPr>
          <w:rFonts w:ascii="Times New Roman"/>
          <w:b w:val="false"/>
          <w:i w:val="false"/>
          <w:color w:val="000000"/>
          <w:sz w:val="28"/>
        </w:rPr>
        <w:t>
      1) тармақшадағы "бағалы қағаздардың бүкіл шығарылымын" деген сөздер "барлық орналастырылатын эмиссиялық бағалы қағаздарды"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65-бап мынадай мазмұндағы 5-тармақпен толықтырылсын:
</w:t>
      </w:r>
      <w:r>
        <w:br/>
      </w:r>
      <w:r>
        <w:rPr>
          <w:rFonts w:ascii="Times New Roman"/>
          <w:b w:val="false"/>
          <w:i w:val="false"/>
          <w:color w:val="000000"/>
          <w:sz w:val="28"/>
        </w:rPr>
        <w:t>
      "5. Тіркеушінің лицензияның қолданылуы тоқтатыла тұрған, одан айырған жағдайларда уәкілетті орган бағалы қағаздарды ұстаушылардың тізілімі жүйесін жүргізу жөнінде эмитент жаңа шарт жасасқан тіркеушіге оларды кейіннен беру үшін бағалы қағаздарды ұстаушылардың тізілімі жүйесін құрайтын деректердің резервтік көшірмелерін алып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27) 67-бап мынадай мазмұндағы 5-тармақпен толықтырылсын:
</w:t>
      </w:r>
      <w:r>
        <w:br/>
      </w:r>
      <w:r>
        <w:rPr>
          <w:rFonts w:ascii="Times New Roman"/>
          <w:b w:val="false"/>
          <w:i w:val="false"/>
          <w:color w:val="000000"/>
          <w:sz w:val="28"/>
        </w:rPr>
        <w:t>
      "5. Лицензияның қолданылуы бір айдан астам мерзімге тоқтатыла тұрған, сондай-ақ лицензиядан айырған жағдайда бағалы қағаздарды ұстаушылардың тізілімі жүйесін жүргізу жөніндегі шарт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72-баптағы "тиісті санаттағы біліктілік куәліктері бар қызметкерлерден тұратын, саны кемінде үш адам болатын" деген сөздер "құрамында кемінде үш адам болатын"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80-бапта: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"оның депоненттерінің" деген сөздерден кейін ", сондай-ақ Қазақстан Республикасының заңнамалық актілеріне сәйкес тиісті лицензиясыз брокерлік және (немесе) дилерлік қызметті жүзеге асыратын өзге тұлғалардың" деген сөздермен толықтырылсын;
</w:t>
      </w:r>
    </w:p>
    <w:p>
      <w:pPr>
        <w:spacing w:after="0"/>
        <w:ind w:left="0"/>
        <w:jc w:val="both"/>
      </w:pP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қаржы құралдарымен жасалған мәмілелер бойынша қаржы құралдарындағы және (немесе) ақшадағы клиринг қызметін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"қаржы құралдары бойынша кірісті төлеу жөніндегі және оларды өтеу кезінде төлем агентінің функцияларын орындауды;";
</w:t>
      </w:r>
    </w:p>
    <w:p>
      <w:pPr>
        <w:spacing w:after="0"/>
        <w:ind w:left="0"/>
        <w:jc w:val="both"/>
      </w:pPr>
      <w:r>
        <w:rPr>
          <w:rFonts w:ascii="Times New Roman"/>
          <w:b w:val="false"/>
          <w:i w:val="false"/>
          <w:color w:val="000000"/>
          <w:sz w:val="28"/>
        </w:rPr>
        <w:t>
      3) тармақшадағы "ашуды;" деген сөз "ашуды жүзеге асырады." деген сөздермен ауыстырылып, 4)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81-баптың 2-тармағының 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84-баптың 2-тармағы мынадай мазмұндағы үшінші бөлікпен толықтырылсын:
</w:t>
      </w:r>
      <w:r>
        <w:br/>
      </w:r>
      <w:r>
        <w:rPr>
          <w:rFonts w:ascii="Times New Roman"/>
          <w:b w:val="false"/>
          <w:i w:val="false"/>
          <w:color w:val="000000"/>
          <w:sz w:val="28"/>
        </w:rPr>
        <w:t>
      "Қор биржасы акционерлерінің жалпы жиналысы акцияларды шоғырландыру (қор биржасының орналастырылған акцияларының жалпы санына қарай әрбір акционерге тиесілі акциялардың сандық арақатынасы сақталған кезде, осы қор биржасының жарияланған акцияларының санын азайту) мақсатында олардың шығарылымын тіркеумен бір мезгілде жарияланған акциялар шығарылымының күшін жою туралы шешім қабылдауға құқылы. Шығарылатын акциялардың жиынтық құны акциялар шығарылымының күші жойылған күнгі қор биржасының жарғылық капиталының мөлшеріне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32) 85-баптың 4-тармағында: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қор биржасындағы сауда-саттықты тоқтата тұрудың және қайта бастаудың шарттары мен тәртібін;";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88-баптың 2-тармағының 8) тармақшасындағы "функцияларын" деген сөз алып тасталып, тармақ мынадай мазмұндағы 8-1) тармақшамен толықтырылсын:
</w:t>
      </w:r>
      <w:r>
        <w:br/>
      </w:r>
      <w:r>
        <w:rPr>
          <w:rFonts w:ascii="Times New Roman"/>
          <w:b w:val="false"/>
          <w:i w:val="false"/>
          <w:color w:val="000000"/>
          <w:sz w:val="28"/>
        </w:rPr>
        <w:t>
      "8-1) қор биржасындағы сауда-саттықты тоқтата тұрудың және қайта бастаудың шарттары мен тәртібін айқындау функцияларын;";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18-тараудың тақырыбы мынадай редакцияда жазылсын:
</w:t>
      </w:r>
    </w:p>
    <w:p>
      <w:pPr>
        <w:spacing w:after="0"/>
        <w:ind w:left="0"/>
        <w:jc w:val="both"/>
      </w:pPr>
      <w:r>
        <w:rPr>
          <w:rFonts w:ascii="Times New Roman"/>
          <w:b w:val="false"/>
          <w:i w:val="false"/>
          <w:color w:val="000000"/>
          <w:sz w:val="28"/>
        </w:rPr>
        <w:t>
"18-тарау. Бағалы қағаздар рыногындағы өзін-өзі реттейтін
</w:t>
      </w:r>
      <w:r>
        <w:br/>
      </w:r>
      <w:r>
        <w:rPr>
          <w:rFonts w:ascii="Times New Roman"/>
          <w:b w:val="false"/>
          <w:i w:val="false"/>
          <w:color w:val="000000"/>
          <w:sz w:val="28"/>
        </w:rPr>
        <w:t>
ұйымдар және өзара сақтандыру қоғамдары";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35) мынадай мазмұндағы 100-1-баппен толықтырылсын:
</w:t>
      </w:r>
    </w:p>
    <w:p>
      <w:pPr>
        <w:spacing w:after="0"/>
        <w:ind w:left="0"/>
        <w:jc w:val="both"/>
      </w:pPr>
      <w:r>
        <w:rPr>
          <w:rFonts w:ascii="Times New Roman"/>
          <w:b w:val="false"/>
          <w:i w:val="false"/>
          <w:color w:val="000000"/>
          <w:sz w:val="28"/>
        </w:rPr>
        <w:t>
      "100-1-бап. Бағалы қағаздар рыногының кәсіби қатысушыларының
</w:t>
      </w:r>
      <w:r>
        <w:br/>
      </w:r>
      <w:r>
        <w:rPr>
          <w:rFonts w:ascii="Times New Roman"/>
          <w:b w:val="false"/>
          <w:i w:val="false"/>
          <w:color w:val="000000"/>
          <w:sz w:val="28"/>
        </w:rPr>
        <w:t>
                  жауапкершілігін өзара сақтандыру қоғамдары
</w:t>
      </w:r>
    </w:p>
    <w:p>
      <w:pPr>
        <w:spacing w:after="0"/>
        <w:ind w:left="0"/>
        <w:jc w:val="both"/>
      </w:pPr>
      <w:r>
        <w:rPr>
          <w:rFonts w:ascii="Times New Roman"/>
          <w:b w:val="false"/>
          <w:i w:val="false"/>
          <w:color w:val="000000"/>
          <w:sz w:val="28"/>
        </w:rPr>
        <w:t>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r>
        <w:br/>
      </w:r>
      <w:r>
        <w:rPr>
          <w:rFonts w:ascii="Times New Roman"/>
          <w:b w:val="false"/>
          <w:i w:val="false"/>
          <w:color w:val="000000"/>
          <w:sz w:val="28"/>
        </w:rPr>
        <w:t>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101-баптың 1-тармағы мынадай мазмұндағы 1-1) тармақшамен толықтырылсын:
</w:t>
      </w:r>
      <w:r>
        <w:br/>
      </w:r>
      <w:r>
        <w:rPr>
          <w:rFonts w:ascii="Times New Roman"/>
          <w:b w:val="false"/>
          <w:i w:val="false"/>
          <w:color w:val="000000"/>
          <w:sz w:val="28"/>
        </w:rPr>
        <w:t>
      "1-1) акционерлік қоғамның бағалы қағаздарының аукциондары мен оған жазылудың шарттарын және өткізу тәртібін белгілейтін ішкі құжатта қамтылған;";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106-бапта:
</w:t>
      </w:r>
      <w:r>
        <w:br/>
      </w:r>
      <w:r>
        <w:rPr>
          <w:rFonts w:ascii="Times New Roman"/>
          <w:b w:val="false"/>
          <w:i w:val="false"/>
          <w:color w:val="000000"/>
          <w:sz w:val="28"/>
        </w:rPr>
        <w:t>
      1-1) және 3) тармақшадағы "себептері туралы;" деген сөздер "себептері туралы ақпаратты өзінің нормативтік құқықтық актілеріне сәйкес атап көрсетуге тиіс." деген сөздермен ауыстырылып, 4) тармақша алып тасталсын;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"Уәкілетті орган Қазақстан Республикасының ақпарат алмасу көзделетін халықаралық шарттары негізінде бағалы қағаздар рыногындағы қызметтік және коммерциялық құпияны құрайтын мәліметтерді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мынадай мазмұндағы 113-2-баппен толықтырылсын:
</w:t>
      </w:r>
    </w:p>
    <w:p>
      <w:pPr>
        <w:spacing w:after="0"/>
        <w:ind w:left="0"/>
        <w:jc w:val="both"/>
      </w:pPr>
      <w:r>
        <w:rPr>
          <w:rFonts w:ascii="Times New Roman"/>
          <w:b w:val="false"/>
          <w:i w:val="false"/>
          <w:color w:val="000000"/>
          <w:sz w:val="28"/>
        </w:rPr>
        <w:t>
      "113-2-бап. Нақтылы ұстаушының клиенттері туралы
</w:t>
      </w:r>
      <w:r>
        <w:br/>
      </w:r>
      <w:r>
        <w:rPr>
          <w:rFonts w:ascii="Times New Roman"/>
          <w:b w:val="false"/>
          <w:i w:val="false"/>
          <w:color w:val="000000"/>
          <w:sz w:val="28"/>
        </w:rPr>
        <w:t>
                  ақпаратты ашу
</w:t>
      </w:r>
    </w:p>
    <w:p>
      <w:pPr>
        <w:spacing w:after="0"/>
        <w:ind w:left="0"/>
        <w:jc w:val="both"/>
      </w:pPr>
      <w:r>
        <w:rPr>
          <w:rFonts w:ascii="Times New Roman"/>
          <w:b w:val="false"/>
          <w:i w:val="false"/>
          <w:color w:val="000000"/>
          <w:sz w:val="28"/>
        </w:rPr>
        <w:t>
      Нақтылы ұстаушы "Қазақстан Республикасының кейбір заң актілеріне бағалы қағаздар нарығы және акционерлік қоғамдардың мәселелері бойынша өзгерістер мен толықтырулар енгізу туралы" 2005 жылғы 8 шілдедегі Қазақстан Республикасының Заңы қолданысқа енгізілгенге дейін жасалған нақтылы ұстау туралы шартқа сәйкес нақтылы ұстаушыға өзі туралы мәліметтерді ашуға құқық бермеген клиенттің орталық депозитарийдің есепке алу жүйесіндегі тиісті қосалқы шотын ашу үшін міндетті түрде қажет болатын деректемелерін оларды орталық депозитарийдің есепке алу жүйесіндегі тиісті қосалқы шотта көрсету үшін орталық депозитарийге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132-құжат; 2004 ж., N 11-12, 66-құжат; N 16, 91-құжат; 2005 ж., N 14, 55-құжат; N 23, 104-құжат; 2006 ж., N 3, 22-құжат; N 4, 24-құжат; N 8, 45-құжат; N 13, 85-құжат; N 15, 95-құжат):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1-бабы 17-тармағының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6) тармақшасы мынадай редакцияда жазылсын:
</w:t>
      </w:r>
      <w:r>
        <w:br/>
      </w:r>
      <w:r>
        <w:rPr>
          <w:rFonts w:ascii="Times New Roman"/>
          <w:b w:val="false"/>
          <w:i w:val="false"/>
          <w:color w:val="000000"/>
          <w:sz w:val="28"/>
        </w:rPr>
        <w:t>
      "6) қаржы қызметтері - сақтандыру рыногына, бағалы қағаздар рыногына, жинақтаушы зейнетақы қорларына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қызметі, сондай-ақ орталық депозитарийдің және лицензиялауға жатпайтын өзара сақтандыру қоғамдарының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9-баптың 1-тармағының 3) тармақшасындағы "заң актілерінде", "кері қайтарып алу", "кері қайтарып алады" деген сөздер тиісінше "лицензиялау туралы заңнамасында", "айыру", "одан айырады"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еншілес ұйым құруына және оған ие болуына рұқсат беру тәртібін айқындайды, аталған келісімдерді және рұқсаттарды береді не беруден бас тартады;";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10) тармақшадағы "лицензияны кері қайтарып алу туралы" деген сөздер "лицензиядан айыру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жеке және заңды тұлғалардың сақтандыру (қайта сақтандыру) ұйымының ірі қатысушысы мәртебесіне ие болуына келісім беру және келісім беруден бас тарту, сақтандыру (қайта сақтандыру) ұйымының еншілес ұйым құруына және оған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10) тармақшадағы "лицензияны кері қайтарып алу туралы" деген сөздер "лицензиядан айыру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12-бапта:
</w:t>
      </w:r>
      <w:r>
        <w:br/>
      </w:r>
      <w:r>
        <w:rPr>
          <w:rFonts w:ascii="Times New Roman"/>
          <w:b w:val="false"/>
          <w:i w:val="false"/>
          <w:color w:val="000000"/>
          <w:sz w:val="28"/>
        </w:rPr>
        <w:t>
      5)-7) тармақшалар алып тасталсын;
</w:t>
      </w:r>
    </w:p>
    <w:p>
      <w:pPr>
        <w:spacing w:after="0"/>
        <w:ind w:left="0"/>
        <w:jc w:val="both"/>
      </w:pPr>
      <w:r>
        <w:rPr>
          <w:rFonts w:ascii="Times New Roman"/>
          <w:b w:val="false"/>
          <w:i w:val="false"/>
          <w:color w:val="000000"/>
          <w:sz w:val="28"/>
        </w:rPr>
        <w:t>
      9) тармақшадағы "және бағалы қағаздар рыногындағы қызметті жүзеге асыру құқығына берілген біліктілік куәліктерінің тізілімін" деген сөздер алып тасталсын;
</w:t>
      </w:r>
    </w:p>
    <w:p>
      <w:pPr>
        <w:spacing w:after="0"/>
        <w:ind w:left="0"/>
        <w:jc w:val="both"/>
      </w:pPr>
      <w:r>
        <w:rPr>
          <w:rFonts w:ascii="Times New Roman"/>
          <w:b w:val="false"/>
          <w:i w:val="false"/>
          <w:color w:val="000000"/>
          <w:sz w:val="28"/>
        </w:rPr>
        <w:t>
      мынадай мазмұндағы 14-2) тармақшамен толықтырылсын:
</w:t>
      </w:r>
      <w:r>
        <w:br/>
      </w: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жеке және заңды тұлғалардың ашық жинақтаушы зейнетақы қорының ірі қатысушысы мәртебесіне ие болуына келісім беру және келісім беруден бас тарту тәртібін, аталған келісімді алу үшін ұсынылатын құжаттарға қойылатын талаптарды айқындайды, осындай келісімді береді не беруден бас тартады;";
</w:t>
      </w:r>
    </w:p>
    <w:p>
      <w:pPr>
        <w:spacing w:after="0"/>
        <w:ind w:left="0"/>
        <w:jc w:val="both"/>
      </w:pPr>
      <w:r>
        <w:rPr>
          <w:rFonts w:ascii="Times New Roman"/>
          <w:b w:val="false"/>
          <w:i w:val="false"/>
          <w:color w:val="000000"/>
          <w:sz w:val="28"/>
        </w:rPr>
        <w:t>
      мынадай мазмұндағы 4-1) және 4-2) тармақшалармен толықтырылсын:
</w:t>
      </w:r>
      <w:r>
        <w:br/>
      </w:r>
      <w:r>
        <w:rPr>
          <w:rFonts w:ascii="Times New Roman"/>
          <w:b w:val="false"/>
          <w:i w:val="false"/>
          <w:color w:val="000000"/>
          <w:sz w:val="28"/>
        </w:rPr>
        <w:t>
      "4-1) жинақтаушы зейнетақы қорларының еншілес ұйым құруына және ие болуына рұқсат беру және рұқсат беруден бас тарту, жинақтаушы зейнетақы қорының басқа заңды тұлғалардың жарғылық капиталына едәуір қатысуына рұқсат беру тәртібін айқындайды, аталған рұқсаттарды береді не беруден бас тартады;
</w:t>
      </w:r>
      <w:r>
        <w:br/>
      </w:r>
      <w:r>
        <w:rPr>
          <w:rFonts w:ascii="Times New Roman"/>
          <w:b w:val="false"/>
          <w:i w:val="false"/>
          <w:color w:val="000000"/>
          <w:sz w:val="28"/>
        </w:rPr>
        <w:t>
      4-2) жинақтаушы зейнетақы қорлары үшін тәуекелдерді басқару жүйелерінің болуы жөніндегі талаптарды белгілейді;";
</w:t>
      </w:r>
    </w:p>
    <w:p>
      <w:pPr>
        <w:spacing w:after="0"/>
        <w:ind w:left="0"/>
        <w:jc w:val="both"/>
      </w:pPr>
      <w:r>
        <w:rPr>
          <w:rFonts w:ascii="Times New Roman"/>
          <w:b w:val="false"/>
          <w:i w:val="false"/>
          <w:color w:val="000000"/>
          <w:sz w:val="28"/>
        </w:rPr>
        <w:t>
      7) тармақшадағы "лицензиясын қайтарып алу туралы" деген сөздер "лицензиясынан айыру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13-1-бапта:
</w:t>
      </w:r>
      <w:r>
        <w:br/>
      </w:r>
      <w:r>
        <w:rPr>
          <w:rFonts w:ascii="Times New Roman"/>
          <w:b w:val="false"/>
          <w:i w:val="false"/>
          <w:color w:val="000000"/>
          <w:sz w:val="28"/>
        </w:rPr>
        <w:t>
      тақырыбындағы "бағалы қағаздар эмитенттерін," деген сөздерден кейін "кредиттік бюроларды,"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орыс тілдегі мәтінге түзету енгізілді, қазақ тіліндегі мәтін өзгермейді;
</w:t>
      </w:r>
    </w:p>
    <w:p>
      <w:pPr>
        <w:spacing w:after="0"/>
        <w:ind w:left="0"/>
        <w:jc w:val="both"/>
      </w:pPr>
      <w:r>
        <w:rPr>
          <w:rFonts w:ascii="Times New Roman"/>
          <w:b w:val="false"/>
          <w:i w:val="false"/>
          <w:color w:val="000000"/>
          <w:sz w:val="28"/>
        </w:rPr>
        <w:t>
      "бағалы қағаздар эмитенттерін," деген сөздерден кейін "кредиттік бюроларды,"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бірінші бөлігі мынадай редакцияда жазылсын:
</w:t>
      </w:r>
      <w:r>
        <w:br/>
      </w:r>
      <w:r>
        <w:rPr>
          <w:rFonts w:ascii="Times New Roman"/>
          <w:b w:val="false"/>
          <w:i w:val="false"/>
          <w:color w:val="000000"/>
          <w:sz w:val="28"/>
        </w:rPr>
        <w:t>
      "10. Ұйым тексеру тобынан сауалды алған күні не сауалда белгіленген мерзімдерде тексеру нәтижелері туралы аралық және қорытынды есептерге қоса тіркеу үшін барлық қажетті мәліметтер мен құжаттарды, соның ішінде олардың көшірмелерін табыс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екінші бөлікпен толықтырылсын:
</w:t>
      </w:r>
      <w:r>
        <w:br/>
      </w:r>
      <w:r>
        <w:rPr>
          <w:rFonts w:ascii="Times New Roman"/>
          <w:b w:val="false"/>
          <w:i w:val="false"/>
          <w:color w:val="000000"/>
          <w:sz w:val="28"/>
        </w:rPr>
        <w:t>
      "Уәкілетті орган қажет болған жағдайда тексеру нәтижелері туралы қорытынды есеп жасау мерзімін ұзарта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 ресми жарияланған күнінен бастап күнтізбелік он күн өткеннен кейін қолданысқа енгізіледі.
</w:t>
      </w:r>
      <w:r>
        <w:br/>
      </w:r>
      <w:r>
        <w:rPr>
          <w:rFonts w:ascii="Times New Roman"/>
          <w:b w:val="false"/>
          <w:i w:val="false"/>
          <w:color w:val="000000"/>
          <w:sz w:val="28"/>
        </w:rPr>
        <w:t>
      2. Осы Заң қолданысқа енгізілген күннен бастап үш айдың ішінде заңды тұлғалар өз қызметін оның ережелеріне сәйкес келтірсін.
</w:t>
      </w:r>
      <w:r>
        <w:br/>
      </w:r>
      <w:r>
        <w:rPr>
          <w:rFonts w:ascii="Times New Roman"/>
          <w:b w:val="false"/>
          <w:i w:val="false"/>
          <w:color w:val="000000"/>
          <w:sz w:val="28"/>
        </w:rPr>
        <w:t>
      3. Осы Заңның 1-бабы 17-тармағының 2) тармақшасы, 3) тармақшасының жетінші абзацы, 4) тармақшасының төртінші абзацы, 6) тармақшасының жетінші абзацы ол ресми жарияланған күннен бастап алты ай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