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b8c2" w14:textId="86ab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кодексiне (Жалпы және Ерекше бөлiмдер)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12 қаңтардағы N 225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15-баптың 1-тармағы мынадай редакцияда жазылсын:
</w:t>
      </w:r>
      <w:r>
        <w:br/>
      </w:r>
      <w:r>
        <w:rPr>
          <w:rFonts w:ascii="Times New Roman"/>
          <w:b w:val="false"/>
          <w:i w:val="false"/>
          <w:color w:val="000000"/>
          <w:sz w:val="28"/>
        </w:rPr>
        <w:t>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21-баптың 4-тармағы мынадай редакцияда жазылсын:
</w:t>
      </w:r>
      <w:r>
        <w:br/>
      </w:r>
      <w:r>
        <w:rPr>
          <w:rFonts w:ascii="Times New Roman"/>
          <w:b w:val="false"/>
          <w:i w:val="false"/>
          <w:color w:val="000000"/>
          <w:sz w:val="28"/>
        </w:rPr>
        <w:t>
      "4. Несие берушiлердiң талаптары қанағаттандырылғанға дейiн конкурстық жиынтықтан сот шығыстары, сондай-ақ олар тағайындалған жағдайда конкурстық және оңалтушы басқарушыларға сыйақы төлеу жөнiндегi шығыстар өтеледi. Жеке кәсiпкер банкрот деп танылған жағдайда, оған несие берушiлердiң талаптарын қанағаттандыру соған тиесiлi мүлiк есебiнен мынадай кезектiлiкпен жүзеге асырылады:
</w:t>
      </w:r>
      <w:r>
        <w:br/>
      </w:r>
      <w:r>
        <w:rPr>
          <w:rFonts w:ascii="Times New Roman"/>
          <w:b w:val="false"/>
          <w:i w:val="false"/>
          <w:color w:val="000000"/>
          <w:sz w:val="28"/>
        </w:rPr>
        <w:t>
      1) бiрiншi кезекте алимент өндiрiп алу жөнiндегi талаптар, сондай-ақ өмiр мен денсаулыққа келтiрiлген зиянды өтеу жөнiндегi талаптар қанағаттандырылады;
</w:t>
      </w:r>
      <w:r>
        <w:br/>
      </w:r>
      <w:r>
        <w:rPr>
          <w:rFonts w:ascii="Times New Roman"/>
          <w:b w:val="false"/>
          <w:i w:val="false"/>
          <w:color w:val="000000"/>
          <w:sz w:val="28"/>
        </w:rPr>
        <w:t>
      2) екiншi кезекте еңбек шарты бойынша жұмыс iстеген адамдарға еңбекақы және өтемақыларды төлеу, Мемлекеттiк әлеуметтiк сақтандыру қорына әлеуметтiк аударымдар бойынша берешектердi төлеу жөнiндегi, тұлғаның кiрiсiнен ұсталған мiндеттi зейнетақы жарналарын, сондай-ақ авторлық шарттар бойынша сыйақылар төлеу жөнiндегi есеп айырысулар жүргiзiледi;
</w:t>
      </w:r>
      <w:r>
        <w:br/>
      </w:r>
      <w:r>
        <w:rPr>
          <w:rFonts w:ascii="Times New Roman"/>
          <w:b w:val="false"/>
          <w:i w:val="false"/>
          <w:color w:val="000000"/>
          <w:sz w:val="28"/>
        </w:rPr>
        <w:t>
      3) үшiншi кезекте несие берушiлердiң жеке кәсiпкерге тиесiлi мүлiк кепiлiмен қамтамасыз етiлген талаптары қамтамасыз ету сомасы шегiнде қанағаттандырылады;
</w:t>
      </w:r>
      <w:r>
        <w:br/>
      </w:r>
      <w:r>
        <w:rPr>
          <w:rFonts w:ascii="Times New Roman"/>
          <w:b w:val="false"/>
          <w:i w:val="false"/>
          <w:color w:val="000000"/>
          <w:sz w:val="28"/>
        </w:rPr>
        <w:t>
      4) төртiншi кезекте салық және бюджетке төленетiн басқа да мiндеттi төлемдер бойынша берешек өтеледi;
</w:t>
      </w:r>
      <w:r>
        <w:br/>
      </w:r>
      <w:r>
        <w:rPr>
          <w:rFonts w:ascii="Times New Roman"/>
          <w:b w:val="false"/>
          <w:i w:val="false"/>
          <w:color w:val="000000"/>
          <w:sz w:val="28"/>
        </w:rPr>
        <w:t>
      5) бесiншi кезекте заңнамалық актiлерге сәйкес басқа да несие берушiлермен есеп айырысулар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22-1-баппен толықтырылсын:
</w:t>
      </w:r>
    </w:p>
    <w:p>
      <w:pPr>
        <w:spacing w:after="0"/>
        <w:ind w:left="0"/>
        <w:jc w:val="both"/>
      </w:pPr>
      <w:r>
        <w:rPr>
          <w:rFonts w:ascii="Times New Roman"/>
          <w:b w:val="false"/>
          <w:i w:val="false"/>
          <w:color w:val="000000"/>
          <w:sz w:val="28"/>
        </w:rPr>
        <w:t>
      "22-1-бап. Кәмелетке толмаған адамды толығымен әрекетке
</w:t>
      </w:r>
      <w:r>
        <w:br/>
      </w:r>
      <w:r>
        <w:rPr>
          <w:rFonts w:ascii="Times New Roman"/>
          <w:b w:val="false"/>
          <w:i w:val="false"/>
          <w:color w:val="000000"/>
          <w:sz w:val="28"/>
        </w:rPr>
        <w:t>
                 қабiлеттi деп жариялау (эмансипация)
</w:t>
      </w:r>
    </w:p>
    <w:p>
      <w:pPr>
        <w:spacing w:after="0"/>
        <w:ind w:left="0"/>
        <w:jc w:val="both"/>
      </w:pPr>
      <w:r>
        <w:rPr>
          <w:rFonts w:ascii="Times New Roman"/>
          <w:b w:val="false"/>
          <w:i w:val="false"/>
          <w:color w:val="000000"/>
          <w:sz w:val="28"/>
        </w:rPr>
        <w:t>
      1. Жасы он алтыға жеткен кәмелетке толмаған адам, егер ол еңбек шарты бойынша жұмыс iстейтiн болса немесе ата-анасының, асырап алушыларының немесе қамқоршысының келiсiмiмен кәсiпкерлiк қызметпен айналысатын болса, толығымен әрекетке қабiлеттi деп жариялануы мүмкiн.
</w:t>
      </w:r>
      <w:r>
        <w:br/>
      </w:r>
      <w:r>
        <w:rPr>
          <w:rFonts w:ascii="Times New Roman"/>
          <w:b w:val="false"/>
          <w:i w:val="false"/>
          <w:color w:val="000000"/>
          <w:sz w:val="28"/>
        </w:rPr>
        <w:t>
      2. Кәмелетке толмаған адамды толығымен әрекетке қабiлеттi деп жариялау (эмансипация) ата-анасының екеуiнiң де, асырап алушылардың немесе қамқоршысының келiсiмiмен қорғаншы және қамқоршы органның шешiмi бойынша не ондай келiсiм болмаған жағдайда соттың шешiмi бойынша жүргiзiледi.
</w:t>
      </w:r>
      <w:r>
        <w:br/>
      </w:r>
      <w:r>
        <w:rPr>
          <w:rFonts w:ascii="Times New Roman"/>
          <w:b w:val="false"/>
          <w:i w:val="false"/>
          <w:color w:val="000000"/>
          <w:sz w:val="28"/>
        </w:rPr>
        <w:t>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r>
        <w:br/>
      </w:r>
      <w:r>
        <w:rPr>
          <w:rFonts w:ascii="Times New Roman"/>
          <w:b w:val="false"/>
          <w:i w:val="false"/>
          <w:color w:val="000000"/>
          <w:sz w:val="28"/>
        </w:rPr>
        <w:t>
      Ата-аналар, асырап алушылар мен қамқоршы эмансипацияланған кәмелетке толмаған адамның мiндеттемелерi бойынша жауапты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34-бапта:
</w:t>
      </w:r>
      <w:r>
        <w:br/>
      </w:r>
      <w:r>
        <w:rPr>
          <w:rFonts w:ascii="Times New Roman"/>
          <w:b w:val="false"/>
          <w:i w:val="false"/>
          <w:color w:val="000000"/>
          <w:sz w:val="28"/>
        </w:rPr>
        <w:t>
      4-тармақ "алады" деген сөзден кейiн "(осы Кодекстiң 110-бабы)" деген сөздермен толықтырылсын;
</w:t>
      </w:r>
    </w:p>
    <w:p>
      <w:pPr>
        <w:spacing w:after="0"/>
        <w:ind w:left="0"/>
        <w:jc w:val="both"/>
      </w:pPr>
      <w:r>
        <w:rPr>
          <w:rFonts w:ascii="Times New Roman"/>
          <w:b w:val="false"/>
          <w:i w:val="false"/>
          <w:color w:val="000000"/>
          <w:sz w:val="28"/>
        </w:rPr>
        <w:t>
      5-тармақтағы "түрлерiнiң" деген сөз "нысандарының"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36-бап мынадай мазмұндағы 5-тармақпен толықтырылсын:
</w:t>
      </w:r>
      <w:r>
        <w:br/>
      </w:r>
      <w:r>
        <w:rPr>
          <w:rFonts w:ascii="Times New Roman"/>
          <w:b w:val="false"/>
          <w:i w:val="false"/>
          <w:color w:val="000000"/>
          <w:sz w:val="28"/>
        </w:rPr>
        <w:t>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41-бапта:
</w:t>
      </w:r>
      <w:r>
        <w:br/>
      </w:r>
      <w:r>
        <w:rPr>
          <w:rFonts w:ascii="Times New Roman"/>
          <w:b w:val="false"/>
          <w:i w:val="false"/>
          <w:color w:val="000000"/>
          <w:sz w:val="28"/>
        </w:rPr>
        <w:t>
      4-тармақтағы "шаруашылық жүргiзуiне," деген сөздер алып тасталсын;
</w:t>
      </w:r>
    </w:p>
    <w:p>
      <w:pPr>
        <w:spacing w:after="0"/>
        <w:ind w:left="0"/>
        <w:jc w:val="both"/>
      </w:pPr>
      <w:r>
        <w:rPr>
          <w:rFonts w:ascii="Times New Roman"/>
          <w:b w:val="false"/>
          <w:i w:val="false"/>
          <w:color w:val="000000"/>
          <w:sz w:val="28"/>
        </w:rPr>
        <w:t>
      4-1-тармақтың екiншi бөлiгiндегi ", лауазымды адамдары немесе қызметкерлерi"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44-баптың 1-тармағында:
</w:t>
      </w:r>
      <w:r>
        <w:br/>
      </w:r>
      <w:r>
        <w:rPr>
          <w:rFonts w:ascii="Times New Roman"/>
          <w:b w:val="false"/>
          <w:i w:val="false"/>
          <w:color w:val="000000"/>
          <w:sz w:val="28"/>
        </w:rPr>
        <w:t>
      жетiншi бөлiкте "Мемлекеттiк тапсырысты орындау шеңберiнде қазыналық кәсiпорындармен және" деген сөздер алып тасталып, "мемлекеттiк" деген сөз бас әрiппен жазылсын;
</w:t>
      </w:r>
    </w:p>
    <w:p>
      <w:pPr>
        <w:spacing w:after="0"/>
        <w:ind w:left="0"/>
        <w:jc w:val="both"/>
      </w:pPr>
      <w:r>
        <w:rPr>
          <w:rFonts w:ascii="Times New Roman"/>
          <w:b w:val="false"/>
          <w:i w:val="false"/>
          <w:color w:val="000000"/>
          <w:sz w:val="28"/>
        </w:rPr>
        <w:t>
      мынадай мазмұндағы сегiзiншi және тоғызыншы бөлiктермен толықтырылсын:
</w:t>
      </w:r>
      <w:r>
        <w:br/>
      </w:r>
      <w:r>
        <w:rPr>
          <w:rFonts w:ascii="Times New Roman"/>
          <w:b w:val="false"/>
          <w:i w:val="false"/>
          <w:color w:val="000000"/>
          <w:sz w:val="28"/>
        </w:rPr>
        <w:t>
      "Мемлекеттiк мекемелер жасасатын, бюджет қаражатын жұмсау көзделмейтiн азаматтық-құқықтық мәмiлелер тiркелуге жатпайды.
</w:t>
      </w:r>
      <w:r>
        <w:br/>
      </w:r>
      <w:r>
        <w:rPr>
          <w:rFonts w:ascii="Times New Roman"/>
          <w:b w:val="false"/>
          <w:i w:val="false"/>
          <w:color w:val="000000"/>
          <w:sz w:val="28"/>
        </w:rPr>
        <w:t>
      Мемлекеттiк мекемелердiң азаматтық-құқықтық мәмiлелерiне ақы олар тiркелгеннен кейiн төленуге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49-баптың 2-тармағының 4) тармақшасындағы "заңды тұлғаның кредиторлары,"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50-бап мынадай мазмұндағы 9-1-тармақпен толықтырылсын:
</w:t>
      </w:r>
      <w:r>
        <w:br/>
      </w:r>
      <w:r>
        <w:rPr>
          <w:rFonts w:ascii="Times New Roman"/>
          <w:b w:val="false"/>
          <w:i w:val="false"/>
          <w:color w:val="000000"/>
          <w:sz w:val="28"/>
        </w:rPr>
        <w:t>
      "9-1. Мүлiктiк кешенi жекешелендiрiлген мемлекеттiк кәсiпорындар Қазақстан Республикасының 
</w:t>
      </w:r>
      <w:r>
        <w:rPr>
          <w:rFonts w:ascii="Times New Roman"/>
          <w:b w:val="false"/>
          <w:i w:val="false"/>
          <w:color w:val="000000"/>
          <w:sz w:val="28"/>
        </w:rPr>
        <w:t xml:space="preserve"> жекешелендiру </w:t>
      </w:r>
      <w:r>
        <w:rPr>
          <w:rFonts w:ascii="Times New Roman"/>
          <w:b w:val="false"/>
          <w:i w:val="false"/>
          <w:color w:val="000000"/>
          <w:sz w:val="28"/>
        </w:rPr>
        <w:t>
 туралы заңында белгiленген тәртiппен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51-баптың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
</w:t>
      </w:r>
    </w:p>
    <w:p>
      <w:pPr>
        <w:spacing w:after="0"/>
        <w:ind w:left="0"/>
        <w:jc w:val="both"/>
      </w:pPr>
      <w:r>
        <w:rPr>
          <w:rFonts w:ascii="Times New Roman"/>
          <w:b w:val="false"/>
          <w:i w:val="false"/>
          <w:color w:val="000000"/>
          <w:sz w:val="28"/>
        </w:rPr>
        <w:t>
      2) тармақшадағы "алименттердi және" деген сөздер алып тасталсын;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58-бапта:
</w:t>
      </w:r>
      <w:r>
        <w:br/>
      </w:r>
      <w:r>
        <w:rPr>
          <w:rFonts w:ascii="Times New Roman"/>
          <w:b w:val="false"/>
          <w:i w:val="false"/>
          <w:color w:val="000000"/>
          <w:sz w:val="28"/>
        </w:rPr>
        <w:t>
      1-тармақтың екiншi бөлiгi алып тасталсын;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Толық және сенiм серiктестiгiнен басқа, шаруашылық cepіктестікті бiр тұлға құра алады, ол оның жалғыз қатысушысы болады.
</w:t>
      </w:r>
      <w:r>
        <w:br/>
      </w:r>
      <w:r>
        <w:rPr>
          <w:rFonts w:ascii="Times New Roman"/>
          <w:b w:val="false"/>
          <w:i w:val="false"/>
          <w:color w:val="000000"/>
          <w:sz w:val="28"/>
        </w:rPr>
        <w:t>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60-бапта: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"(өкiлдер жиналысы)" деген сөздер алып тасталсын;
</w:t>
      </w:r>
    </w:p>
    <w:p>
      <w:pPr>
        <w:spacing w:after="0"/>
        <w:ind w:left="0"/>
        <w:jc w:val="both"/>
      </w:pPr>
      <w:r>
        <w:rPr>
          <w:rFonts w:ascii="Times New Roman"/>
          <w:b w:val="false"/>
          <w:i w:val="false"/>
          <w:color w:val="000000"/>
          <w:sz w:val="28"/>
        </w:rPr>
        <w:t>
      екiншi бөлiктегi "Бiр" деген сөз "Толық серiктестiктен және сенiм серiктестiгiнен басқа, бiр" деген сөздермен ауыстырылсын;
</w:t>
      </w:r>
    </w:p>
    <w:p>
      <w:pPr>
        <w:spacing w:after="0"/>
        <w:ind w:left="0"/>
        <w:jc w:val="both"/>
      </w:pPr>
      <w:r>
        <w:rPr>
          <w:rFonts w:ascii="Times New Roman"/>
          <w:b w:val="false"/>
          <w:i w:val="false"/>
          <w:color w:val="000000"/>
          <w:sz w:val="28"/>
        </w:rPr>
        <w:t>
      2-тармақтағы "(өкiлдiк жиналысына)", "(өкiлдерi жиналысының)"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79-баптың 2-тармағының 2) тармақшасы мынадай редакцияда жазылсын:
</w:t>
      </w:r>
      <w:r>
        <w:br/>
      </w:r>
      <w:r>
        <w:rPr>
          <w:rFonts w:ascii="Times New Roman"/>
          <w:b w:val="false"/>
          <w:i w:val="false"/>
          <w:color w:val="000000"/>
          <w:sz w:val="28"/>
        </w:rPr>
        <w:t>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14) 110-бапта:
</w:t>
      </w:r>
      <w:r>
        <w:br/>
      </w:r>
      <w:r>
        <w:rPr>
          <w:rFonts w:ascii="Times New Roman"/>
          <w:b w:val="false"/>
          <w:i w:val="false"/>
          <w:color w:val="000000"/>
          <w:sz w:val="28"/>
        </w:rPr>
        <w:t>
      тақырыбындағы "Заңды тұлғалардың" деген сөздер "Жеке кәсiпкерлердiң және (немесе) заңды тұлғалардың" деген сөздермен ауыстырылсын;
</w:t>
      </w:r>
    </w:p>
    <w:p>
      <w:pPr>
        <w:spacing w:after="0"/>
        <w:ind w:left="0"/>
        <w:jc w:val="both"/>
      </w:pP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4-тармақтағы "және заңды тұлғаның құқықтарын"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115-бап мынадай мазмұндағы 2-1-тармақпен толықтырылсын:
</w:t>
      </w:r>
      <w:r>
        <w:br/>
      </w:r>
      <w:r>
        <w:rPr>
          <w:rFonts w:ascii="Times New Roman"/>
          <w:b w:val="false"/>
          <w:i w:val="false"/>
          <w:color w:val="000000"/>
          <w:sz w:val="28"/>
        </w:rPr>
        <w:t>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139-1-баппен толықтырылсын:
</w:t>
      </w:r>
    </w:p>
    <w:p>
      <w:pPr>
        <w:spacing w:after="0"/>
        <w:ind w:left="0"/>
        <w:jc w:val="both"/>
      </w:pPr>
      <w:r>
        <w:rPr>
          <w:rFonts w:ascii="Times New Roman"/>
          <w:b w:val="false"/>
          <w:i w:val="false"/>
          <w:color w:val="000000"/>
          <w:sz w:val="28"/>
        </w:rPr>
        <w:t>
      "139-1-бап. Банктiк депозит сертификаты
</w:t>
      </w:r>
    </w:p>
    <w:p>
      <w:pPr>
        <w:spacing w:after="0"/>
        <w:ind w:left="0"/>
        <w:jc w:val="both"/>
      </w:pPr>
      <w:r>
        <w:rPr>
          <w:rFonts w:ascii="Times New Roman"/>
          <w:b w:val="false"/>
          <w:i w:val="false"/>
          <w:color w:val="000000"/>
          <w:sz w:val="28"/>
        </w:rPr>
        <w:t>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both"/>
      </w:pPr>
      <w:r>
        <w:rPr>
          <w:rFonts w:ascii="Times New Roman"/>
          <w:b w:val="false"/>
          <w:i w:val="false"/>
          <w:color w:val="000000"/>
          <w:sz w:val="28"/>
        </w:rPr>
        <w:t>
</w:t>
      </w:r>
      <w:r>
        <w:rPr>
          <w:rFonts w:ascii="Times New Roman"/>
          <w:b w:val="false"/>
          <w:i w:val="false"/>
          <w:color w:val="000000"/>
          <w:sz w:val="28"/>
        </w:rPr>
        <w:t>
      17) 159-баптың 11-тармағы "заңды тұлғаның" деген сөздерден кейiн "немесе оның құрылтайшысының (қатысушысының)"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192-бапта: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Коммуналдық меншiк жергiлiктi мемлекеттiк басқару деңгейлерi бойынша облыстық (республикалық маңызы бар қаланың, астананың) және аудандық (облыстық маңызы бар қалалардың) меншiк болып бөлiнедi.";
</w:t>
      </w:r>
    </w:p>
    <w:p>
      <w:pPr>
        <w:spacing w:after="0"/>
        <w:ind w:left="0"/>
        <w:jc w:val="both"/>
      </w:pPr>
      <w:r>
        <w:rPr>
          <w:rFonts w:ascii="Times New Roman"/>
          <w:b w:val="false"/>
          <w:i w:val="false"/>
          <w:color w:val="000000"/>
          <w:sz w:val="28"/>
        </w:rPr>
        <w:t>
      6-тармақ мынадай мазмұндағы үшiншi бөлiкпен толықтырылсын:
</w:t>
      </w:r>
      <w:r>
        <w:br/>
      </w:r>
      <w:r>
        <w:rPr>
          <w:rFonts w:ascii="Times New Roman"/>
          <w:b w:val="false"/>
          <w:i w:val="false"/>
          <w:color w:val="000000"/>
          <w:sz w:val="28"/>
        </w:rPr>
        <w:t>
      "Коммуналдық меншiктегi мүлiктi жергiлiктi мемлекеттiк басқарудың бiр деңгейiнен екiншi деңгейiне беру Қазақстан Республикасындағы 
</w:t>
      </w:r>
      <w:r>
        <w:rPr>
          <w:rFonts w:ascii="Times New Roman"/>
          <w:b w:val="false"/>
          <w:i w:val="false"/>
          <w:color w:val="000000"/>
          <w:sz w:val="28"/>
        </w:rPr>
        <w:t xml:space="preserve"> жергiлiктi мемлекеттiк басқару </w:t>
      </w:r>
      <w:r>
        <w:rPr>
          <w:rFonts w:ascii="Times New Roman"/>
          <w:b w:val="false"/>
          <w:i w:val="false"/>
          <w:color w:val="000000"/>
          <w:sz w:val="28"/>
        </w:rPr>
        <w:t>
 туралы заңнамалық актiлерде айқындалған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195-бап мынадай мазмұндағы 3-тармақпен толықтырылсын:
</w:t>
      </w:r>
      <w:r>
        <w:br/>
      </w:r>
      <w:r>
        <w:rPr>
          <w:rFonts w:ascii="Times New Roman"/>
          <w:b w:val="false"/>
          <w:i w:val="false"/>
          <w:color w:val="000000"/>
          <w:sz w:val="28"/>
        </w:rPr>
        <w:t>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219-баптың 1-тармағының 2) тармақшасы мынадай редакцияда жазылсын:
</w:t>
      </w:r>
      <w:r>
        <w:br/>
      </w:r>
      <w:r>
        <w:rPr>
          <w:rFonts w:ascii="Times New Roman"/>
          <w:b w:val="false"/>
          <w:i w:val="false"/>
          <w:color w:val="000000"/>
          <w:sz w:val="28"/>
        </w:rPr>
        <w:t>
      "2) шаруа қожалығы мүшелерiнiң ортақ меншiгi;";
</w:t>
      </w:r>
    </w:p>
    <w:p>
      <w:pPr>
        <w:spacing w:after="0"/>
        <w:ind w:left="0"/>
        <w:jc w:val="both"/>
      </w:pPr>
      <w:r>
        <w:rPr>
          <w:rFonts w:ascii="Times New Roman"/>
          <w:b w:val="false"/>
          <w:i w:val="false"/>
          <w:color w:val="000000"/>
          <w:sz w:val="28"/>
        </w:rPr>
        <w:t>
</w:t>
      </w:r>
      <w:r>
        <w:rPr>
          <w:rFonts w:ascii="Times New Roman"/>
          <w:b w:val="false"/>
          <w:i w:val="false"/>
          <w:color w:val="000000"/>
          <w:sz w:val="28"/>
        </w:rPr>
        <w:t>
      21) 224-бап мынадай редакцияда жазылсын:
</w:t>
      </w:r>
    </w:p>
    <w:p>
      <w:pPr>
        <w:spacing w:after="0"/>
        <w:ind w:left="0"/>
        <w:jc w:val="both"/>
      </w:pPr>
      <w:r>
        <w:rPr>
          <w:rFonts w:ascii="Times New Roman"/>
          <w:b w:val="false"/>
          <w:i w:val="false"/>
          <w:color w:val="000000"/>
          <w:sz w:val="28"/>
        </w:rPr>
        <w:t>
      "224-бап. Шаруа немесе фермер қожалығының меншiгi
</w:t>
      </w:r>
    </w:p>
    <w:p>
      <w:pPr>
        <w:spacing w:after="0"/>
        <w:ind w:left="0"/>
        <w:jc w:val="both"/>
      </w:pPr>
      <w:r>
        <w:rPr>
          <w:rFonts w:ascii="Times New Roman"/>
          <w:b w:val="false"/>
          <w:i w:val="false"/>
          <w:color w:val="000000"/>
          <w:sz w:val="28"/>
        </w:rPr>
        <w:t>
      1. Шаруа қожалығының мүлкi, егер оның мүшелерiнiң арасындағы шартта өзгеше белгiленбесе, оларға бiрлескен меншiк құқығында тиесiлi болады.
</w:t>
      </w:r>
      <w:r>
        <w:br/>
      </w:r>
      <w:r>
        <w:rPr>
          <w:rFonts w:ascii="Times New Roman"/>
          <w:b w:val="false"/>
          <w:i w:val="false"/>
          <w:color w:val="000000"/>
          <w:sz w:val="28"/>
        </w:rPr>
        <w:t>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r>
        <w:br/>
      </w:r>
      <w:r>
        <w:rPr>
          <w:rFonts w:ascii="Times New Roman"/>
          <w:b w:val="false"/>
          <w:i w:val="false"/>
          <w:color w:val="000000"/>
          <w:sz w:val="28"/>
        </w:rPr>
        <w:t>
      Өзiндiк кәсiпкерлiкке негiзделген фермер қожалығының мүлкi оған жеке меншiк құқығында тиесiлi болады.
</w:t>
      </w:r>
      <w:r>
        <w:br/>
      </w:r>
      <w:r>
        <w:rPr>
          <w:rFonts w:ascii="Times New Roman"/>
          <w:b w:val="false"/>
          <w:i w:val="false"/>
          <w:color w:val="000000"/>
          <w:sz w:val="28"/>
        </w:rPr>
        <w:t>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r>
        <w:br/>
      </w:r>
      <w:r>
        <w:rPr>
          <w:rFonts w:ascii="Times New Roman"/>
          <w:b w:val="false"/>
          <w:i w:val="false"/>
          <w:color w:val="000000"/>
          <w:sz w:val="28"/>
        </w:rPr>
        <w:t>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225-баптың тақырыбында және мәтiнiнде "шаруа (фермер)" деген сөздер тиiсiнше "шаруа немесе фермер"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226-бапта:
</w:t>
      </w:r>
      <w:r>
        <w:br/>
      </w:r>
      <w:r>
        <w:rPr>
          <w:rFonts w:ascii="Times New Roman"/>
          <w:b w:val="false"/>
          <w:i w:val="false"/>
          <w:color w:val="000000"/>
          <w:sz w:val="28"/>
        </w:rPr>
        <w:t>
      баптың тақырыбында және мәтiнiнде "шаруа (фермер)" деген сөздер тиiсiнше "шаруа немесе фермер" деген сөздермен ауыстырылсын;
</w:t>
      </w:r>
    </w:p>
    <w:p>
      <w:pPr>
        <w:spacing w:after="0"/>
        <w:ind w:left="0"/>
        <w:jc w:val="both"/>
      </w:pPr>
      <w:r>
        <w:rPr>
          <w:rFonts w:ascii="Times New Roman"/>
          <w:b w:val="false"/>
          <w:i w:val="false"/>
          <w:color w:val="000000"/>
          <w:sz w:val="28"/>
        </w:rPr>
        <w:t>
      1-тармақтың екiншi сөйлемiндегi "ретiнде фермер" деген сөздер "ретiнде шаруа немесе фермер" деген сөздермен ауыстырылсын;
</w:t>
      </w:r>
    </w:p>
    <w:p>
      <w:pPr>
        <w:spacing w:after="0"/>
        <w:ind w:left="0"/>
        <w:jc w:val="both"/>
      </w:pPr>
      <w:r>
        <w:rPr>
          <w:rFonts w:ascii="Times New Roman"/>
          <w:b w:val="false"/>
          <w:i w:val="false"/>
          <w:color w:val="000000"/>
          <w:sz w:val="28"/>
        </w:rPr>
        <w:t>
      2-тармақ "осы Кодекстiң" деген сөздерден кейiн "218-бабында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242-баптың 3-тармағының бiрiншi бөлiгi "аудан," деген сөзден кейiн "облыстық,"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246-бап "аудан," деген сөзден кейiн "облыстық,"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282-баптың 1-тармағы мынадай редакцияда жазылсын:
</w:t>
      </w:r>
      <w:r>
        <w:br/>
      </w:r>
      <w:r>
        <w:rPr>
          <w:rFonts w:ascii="Times New Roman"/>
          <w:b w:val="false"/>
          <w:i w:val="false"/>
          <w:color w:val="000000"/>
          <w:sz w:val="28"/>
        </w:rPr>
        <w:t>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r>
        <w:br/>
      </w:r>
      <w:r>
        <w:rPr>
          <w:rFonts w:ascii="Times New Roman"/>
          <w:b w:val="false"/>
          <w:i w:val="false"/>
          <w:color w:val="000000"/>
          <w:sz w:val="28"/>
        </w:rPr>
        <w:t>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r>
        <w:br/>
      </w:r>
      <w:r>
        <w:rPr>
          <w:rFonts w:ascii="Times New Roman"/>
          <w:b w:val="false"/>
          <w:i w:val="false"/>
          <w:color w:val="000000"/>
          <w:sz w:val="28"/>
        </w:rPr>
        <w:t>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r>
        <w:br/>
      </w:r>
      <w:r>
        <w:rPr>
          <w:rFonts w:ascii="Times New Roman"/>
          <w:b w:val="false"/>
          <w:i w:val="false"/>
          <w:color w:val="000000"/>
          <w:sz w:val="28"/>
        </w:rPr>
        <w:t>
      Төлемдер мен аударымдарды жүзеге асыру тәртiбi мен тәсiлдерi Қазақстан Республикасының ақша төлемдерi мен аударымдары туралы заңнамасында белгiленедi және оларды тараптар тиiстi шартта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301-баптың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303-баптың 5-тармағы мынадай редакцияда жазылсын:
</w:t>
      </w:r>
      <w:r>
        <w:br/>
      </w:r>
      <w:r>
        <w:rPr>
          <w:rFonts w:ascii="Times New Roman"/>
          <w:b w:val="false"/>
          <w:i w:val="false"/>
          <w:color w:val="000000"/>
          <w:sz w:val="28"/>
        </w:rPr>
        <w:t>
      "5. Егер кепiл туралы шартта өзгеше көзделмесе, кепiл нысанасы болып табылатын ақша банкке орналастырылады.
</w:t>
      </w:r>
      <w:r>
        <w:br/>
      </w:r>
      <w:r>
        <w:rPr>
          <w:rFonts w:ascii="Times New Roman"/>
          <w:b w:val="false"/>
          <w:i w:val="false"/>
          <w:color w:val="000000"/>
          <w:sz w:val="28"/>
        </w:rPr>
        <w:t>
      Осы ақша үшiн алынатын сыйақы (мүдде) кепiл ұстаушыға тиесiлi болады.
</w:t>
      </w:r>
      <w:r>
        <w:br/>
      </w:r>
      <w:r>
        <w:rPr>
          <w:rFonts w:ascii="Times New Roman"/>
          <w:b w:val="false"/>
          <w:i w:val="false"/>
          <w:color w:val="000000"/>
          <w:sz w:val="28"/>
        </w:rPr>
        <w:t>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311-баптың 1-тармағындағы "талаптарынан талаптары қанағаттандырғаннан" деген сөздер "талаптары қанағаттандырылғаннан"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319-бап мынадай мазмұндағы 1-1-тармақпен толықтырылсын:
</w:t>
      </w:r>
      <w:r>
        <w:br/>
      </w:r>
      <w:r>
        <w:rPr>
          <w:rFonts w:ascii="Times New Roman"/>
          <w:b w:val="false"/>
          <w:i w:val="false"/>
          <w:color w:val="000000"/>
          <w:sz w:val="28"/>
        </w:rPr>
        <w:t>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r>
        <w:br/>
      </w:r>
      <w:r>
        <w:rPr>
          <w:rFonts w:ascii="Times New Roman"/>
          <w:b w:val="false"/>
          <w:i w:val="false"/>
          <w:color w:val="000000"/>
          <w:sz w:val="28"/>
        </w:rPr>
        <w:t>
      Егер кепiл нысанасы болып табылатын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31) 331-баптың 4-тармағы мынадай редакцияда жазылсын:
</w:t>
      </w:r>
      <w:r>
        <w:br/>
      </w:r>
      <w:r>
        <w:rPr>
          <w:rFonts w:ascii="Times New Roman"/>
          <w:b w:val="false"/>
          <w:i w:val="false"/>
          <w:color w:val="000000"/>
          <w:sz w:val="28"/>
        </w:rPr>
        <w:t>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r>
        <w:br/>
      </w:r>
      <w:r>
        <w:rPr>
          <w:rFonts w:ascii="Times New Roman"/>
          <w:b w:val="false"/>
          <w:i w:val="false"/>
          <w:color w:val="000000"/>
          <w:sz w:val="28"/>
        </w:rPr>
        <w:t>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337-баптың 1-тармағы "орындауды" деген сөзден кейiн "не өзге мiндеттеменi орындауды"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18-тарау мынадай мазмұндағы 6-параграфпен толықтырылсын:
</w:t>
      </w:r>
    </w:p>
    <w:p>
      <w:pPr>
        <w:spacing w:after="0"/>
        <w:ind w:left="0"/>
        <w:jc w:val="both"/>
      </w:pPr>
      <w:r>
        <w:rPr>
          <w:rFonts w:ascii="Times New Roman"/>
          <w:b w:val="false"/>
          <w:i w:val="false"/>
          <w:color w:val="000000"/>
          <w:sz w:val="28"/>
        </w:rPr>
        <w:t>
      "Параграф 6. Ұстап қалу
</w:t>
      </w:r>
    </w:p>
    <w:p>
      <w:pPr>
        <w:spacing w:after="0"/>
        <w:ind w:left="0"/>
        <w:jc w:val="both"/>
      </w:pPr>
      <w:r>
        <w:rPr>
          <w:rFonts w:ascii="Times New Roman"/>
          <w:b w:val="false"/>
          <w:i w:val="false"/>
          <w:color w:val="000000"/>
          <w:sz w:val="28"/>
        </w:rPr>
        <w:t>
      338-1-бап. Ұстап қалу туралы жалпы ережелер
</w:t>
      </w:r>
    </w:p>
    <w:p>
      <w:pPr>
        <w:spacing w:after="0"/>
        <w:ind w:left="0"/>
        <w:jc w:val="both"/>
      </w:pPr>
      <w:r>
        <w:rPr>
          <w:rFonts w:ascii="Times New Roman"/>
          <w:b w:val="false"/>
          <w:i w:val="false"/>
          <w:color w:val="000000"/>
          <w:sz w:val="28"/>
        </w:rPr>
        <w:t>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r>
        <w:br/>
      </w:r>
      <w:r>
        <w:rPr>
          <w:rFonts w:ascii="Times New Roman"/>
          <w:b w:val="false"/>
          <w:i w:val="false"/>
          <w:color w:val="000000"/>
          <w:sz w:val="28"/>
        </w:rPr>
        <w:t>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r>
        <w:br/>
      </w:r>
      <w:r>
        <w:rPr>
          <w:rFonts w:ascii="Times New Roman"/>
          <w:b w:val="false"/>
          <w:i w:val="false"/>
          <w:color w:val="000000"/>
          <w:sz w:val="28"/>
        </w:rPr>
        <w:t>
      2. Несие берушi өзiндегi зат иелiгiне түскеннен кейiн де оны иелену құқығын үшiншi тұлғаның алғанына қарамастан, ол затты ұстап қала алады.
</w:t>
      </w:r>
      <w:r>
        <w:br/>
      </w:r>
      <w:r>
        <w:rPr>
          <w:rFonts w:ascii="Times New Roman"/>
          <w:b w:val="false"/>
          <w:i w:val="false"/>
          <w:color w:val="000000"/>
          <w:sz w:val="28"/>
        </w:rPr>
        <w:t>
      3. Егер шартта өзгеше көзделмесе, осы баптың ережесi қолданылады.
</w:t>
      </w:r>
    </w:p>
    <w:p>
      <w:pPr>
        <w:spacing w:after="0"/>
        <w:ind w:left="0"/>
        <w:jc w:val="both"/>
      </w:pPr>
      <w:r>
        <w:rPr>
          <w:rFonts w:ascii="Times New Roman"/>
          <w:b w:val="false"/>
          <w:i w:val="false"/>
          <w:color w:val="000000"/>
          <w:sz w:val="28"/>
        </w:rPr>
        <w:t>
      338-2-бап. Ұстап қалынған мүлiк есебiнен талаптарды
</w:t>
      </w:r>
      <w:r>
        <w:br/>
      </w:r>
      <w:r>
        <w:rPr>
          <w:rFonts w:ascii="Times New Roman"/>
          <w:b w:val="false"/>
          <w:i w:val="false"/>
          <w:color w:val="000000"/>
          <w:sz w:val="28"/>
        </w:rPr>
        <w:t>
                 қанағаттандыру
</w:t>
      </w:r>
    </w:p>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353-баптың 1-тармағы "алу кезiнде сот" деген сөздерден кейiн "несие берушiнiң таңдауы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758-баптың 2-тармағының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797-бап мынадай мазмұндағы 1-1-тармақпен толықтырылсын:
</w:t>
      </w:r>
      <w:r>
        <w:br/>
      </w:r>
      <w:r>
        <w:rPr>
          <w:rFonts w:ascii="Times New Roman"/>
          <w:b w:val="false"/>
          <w:i w:val="false"/>
          <w:color w:val="000000"/>
          <w:sz w:val="28"/>
        </w:rPr>
        <w:t>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799-баптың 2-тармағында:
</w:t>
      </w:r>
      <w:r>
        <w:br/>
      </w:r>
      <w:r>
        <w:rPr>
          <w:rFonts w:ascii="Times New Roman"/>
          <w:b w:val="false"/>
          <w:i w:val="false"/>
          <w:color w:val="000000"/>
          <w:sz w:val="28"/>
        </w:rPr>
        <w:t>
      6) тармақша "қабылданған" деген сөздiң алдынан "егер Қазақстан Республикасының заңнамалық актiлерiнде өзгеше белгiленбесе," деген сөздермен толықтырылсын;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800-баптың 5-тармағы "соманы" деген сөзден кейiн "кепiл ұстаушыға (кредиторға)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826-баптың 1-тармағы мынадай мазмұндағы 12), 13) және 14) тармақшалармен толықтырылсын:
</w:t>
      </w:r>
      <w:r>
        <w:br/>
      </w:r>
      <w:r>
        <w:rPr>
          <w:rFonts w:ascii="Times New Roman"/>
          <w:b w:val="false"/>
          <w:i w:val="false"/>
          <w:color w:val="000000"/>
          <w:sz w:val="28"/>
        </w:rPr>
        <w:t>
      "12) салық төлеушiнiң тiркеу нөмiрiн (eгep бар болса), резиденттiк белгiсiн және сақтанушының экономика секторын көрсету;
</w:t>
      </w:r>
      <w:r>
        <w:br/>
      </w:r>
      <w:r>
        <w:rPr>
          <w:rFonts w:ascii="Times New Roman"/>
          <w:b w:val="false"/>
          <w:i w:val="false"/>
          <w:color w:val="000000"/>
          <w:sz w:val="28"/>
        </w:rPr>
        <w:t>
      13) салық төлеушiнiң тiркеу нөмiрiн (eгep бар болса), резиденттiк белгiсiн және егер ол сақтандыру шарты бойынша сақтанушы болып табылмаса, сақтандырылушының (пайда алушының) экономика секторын көрсету;
</w:t>
      </w:r>
      <w:r>
        <w:br/>
      </w:r>
      <w:r>
        <w:rPr>
          <w:rFonts w:ascii="Times New Roman"/>
          <w:b w:val="false"/>
          <w:i w:val="false"/>
          <w:color w:val="000000"/>
          <w:sz w:val="28"/>
        </w:rPr>
        <w:t>
      14) сақтандыру сомасының, сақтандыру төлемi мен сақтандыру сыйақысының валюта түрi.";
</w:t>
      </w:r>
    </w:p>
    <w:p>
      <w:pPr>
        <w:spacing w:after="0"/>
        <w:ind w:left="0"/>
        <w:jc w:val="both"/>
      </w:pPr>
      <w:r>
        <w:rPr>
          <w:rFonts w:ascii="Times New Roman"/>
          <w:b w:val="false"/>
          <w:i w:val="false"/>
          <w:color w:val="000000"/>
          <w:sz w:val="28"/>
        </w:rPr>
        <w:t>
</w:t>
      </w:r>
      <w:r>
        <w:rPr>
          <w:rFonts w:ascii="Times New Roman"/>
          <w:b w:val="false"/>
          <w:i w:val="false"/>
          <w:color w:val="000000"/>
          <w:sz w:val="28"/>
        </w:rPr>
        <w:t>
      6) 883-баптың 2-тармағының 2) тармақшасында "сот шешiмдерi (банкроттық," деген сөздер "сот актiлерi (банкроттық рәсiмдерiнде конкурстық немесе оңалтушы басқарушы тағайындалған,"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926-баптың 3-тармағындағы "(осы Кодекстiң 17-бабының 2-тармағы)" деген сөздер "(осы Кодекстiң 17-бабының 2-тармағы, 22-1-бабы)"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1045-бапта: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r>
        <w:br/>
      </w:r>
      <w:r>
        <w:rPr>
          <w:rFonts w:ascii="Times New Roman"/>
          <w:b w:val="false"/>
          <w:i w:val="false"/>
          <w:color w:val="000000"/>
          <w:sz w:val="28"/>
        </w:rPr>
        <w:t>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Осы баптың ережелерi өсиеттiк бас тартуға да қолданылады (осы Кодекстiң 1057-бабы).
</w:t>
      </w:r>
      <w:r>
        <w:br/>
      </w:r>
      <w:r>
        <w:rPr>
          <w:rFonts w:ascii="Times New Roman"/>
          <w:b w:val="false"/>
          <w:i w:val="false"/>
          <w:color w:val="000000"/>
          <w:sz w:val="28"/>
        </w:rPr>
        <w:t>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 1046-бапта: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Өсиеттi оны жасаған кезде толық әрекет қабiлеттiлiгi бар азамат жасайды.";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"Мұра қалдырушы өзiнiң кез келген мүлкi, оның iшiнде болашақта сатып алуы мүмкiн мүлкi туралы да өкiм бар өсиет жасауға құқылы.
</w:t>
      </w:r>
      <w:r>
        <w:br/>
      </w:r>
      <w:r>
        <w:rPr>
          <w:rFonts w:ascii="Times New Roman"/>
          <w:b w:val="false"/>
          <w:i w:val="false"/>
          <w:color w:val="000000"/>
          <w:sz w:val="28"/>
        </w:rPr>
        <w:t>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1049-баптың 1-тармағындағы "1066" деген цифр "1064"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1056-баптың 2-тармағы мынадай мазмұндағы екiншi бөлiкпен толықтырылсын:
</w:t>
      </w:r>
      <w:r>
        <w:br/>
      </w:r>
      <w:r>
        <w:rPr>
          <w:rFonts w:ascii="Times New Roman"/>
          <w:b w:val="false"/>
          <w:i w:val="false"/>
          <w:color w:val="000000"/>
          <w:sz w:val="28"/>
        </w:rPr>
        <w:t>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1060-баптың 1-тармағындағы "1066" деген цифр "1064"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1061, 1062, 1063, 1064-баптар мынадай редакцияда жазылсын:
</w:t>
      </w:r>
    </w:p>
    <w:p>
      <w:pPr>
        <w:spacing w:after="0"/>
        <w:ind w:left="0"/>
        <w:jc w:val="both"/>
      </w:pPr>
      <w:r>
        <w:rPr>
          <w:rFonts w:ascii="Times New Roman"/>
          <w:b w:val="false"/>
          <w:i w:val="false"/>
          <w:color w:val="000000"/>
          <w:sz w:val="28"/>
        </w:rPr>
        <w:t>
      "1061-бап. Заң бойынша мұрагерлердiң бiрiншi кезегi
</w:t>
      </w:r>
    </w:p>
    <w:p>
      <w:pPr>
        <w:spacing w:after="0"/>
        <w:ind w:left="0"/>
        <w:jc w:val="both"/>
      </w:pPr>
      <w:r>
        <w:rPr>
          <w:rFonts w:ascii="Times New Roman"/>
          <w:b w:val="false"/>
          <w:i w:val="false"/>
          <w:color w:val="000000"/>
          <w:sz w:val="28"/>
        </w:rPr>
        <w:t>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r>
        <w:br/>
      </w:r>
      <w:r>
        <w:rPr>
          <w:rFonts w:ascii="Times New Roman"/>
          <w:b w:val="false"/>
          <w:i w:val="false"/>
          <w:color w:val="000000"/>
          <w:sz w:val="28"/>
        </w:rPr>
        <w:t>
      2. Мұра қалдырушының немерелерi мен олардың ұрпақтары ұсыну құқығы бойынша мұра алады.
</w:t>
      </w:r>
    </w:p>
    <w:p>
      <w:pPr>
        <w:spacing w:after="0"/>
        <w:ind w:left="0"/>
        <w:jc w:val="both"/>
      </w:pPr>
      <w:r>
        <w:rPr>
          <w:rFonts w:ascii="Times New Roman"/>
          <w:b w:val="false"/>
          <w:i w:val="false"/>
          <w:color w:val="000000"/>
          <w:sz w:val="28"/>
        </w:rPr>
        <w:t>
      1062-бап. Заң бойынша мұрагерлердiң екiншi кезегi
</w:t>
      </w:r>
    </w:p>
    <w:p>
      <w:pPr>
        <w:spacing w:after="0"/>
        <w:ind w:left="0"/>
        <w:jc w:val="both"/>
      </w:pPr>
      <w:r>
        <w:rPr>
          <w:rFonts w:ascii="Times New Roman"/>
          <w:b w:val="false"/>
          <w:i w:val="false"/>
          <w:color w:val="000000"/>
          <w:sz w:val="28"/>
        </w:rPr>
        <w:t>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r>
        <w:br/>
      </w:r>
      <w:r>
        <w:rPr>
          <w:rFonts w:ascii="Times New Roman"/>
          <w:b w:val="false"/>
          <w:i w:val="false"/>
          <w:color w:val="000000"/>
          <w:sz w:val="28"/>
        </w:rPr>
        <w:t>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both"/>
      </w:pPr>
      <w:r>
        <w:rPr>
          <w:rFonts w:ascii="Times New Roman"/>
          <w:b w:val="false"/>
          <w:i w:val="false"/>
          <w:color w:val="000000"/>
          <w:sz w:val="28"/>
        </w:rPr>
        <w:t>
      1063-бап. Заң бойынша мұрагерлердiң үшiншi кезегi
</w:t>
      </w:r>
    </w:p>
    <w:p>
      <w:pPr>
        <w:spacing w:after="0"/>
        <w:ind w:left="0"/>
        <w:jc w:val="both"/>
      </w:pPr>
      <w:r>
        <w:rPr>
          <w:rFonts w:ascii="Times New Roman"/>
          <w:b w:val="false"/>
          <w:i w:val="false"/>
          <w:color w:val="000000"/>
          <w:sz w:val="28"/>
        </w:rPr>
        <w:t>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r>
        <w:br/>
      </w:r>
      <w:r>
        <w:rPr>
          <w:rFonts w:ascii="Times New Roman"/>
          <w:b w:val="false"/>
          <w:i w:val="false"/>
          <w:color w:val="000000"/>
          <w:sz w:val="28"/>
        </w:rPr>
        <w:t>
      2. Мұра қалдырушының немере аға-iнiлерi, апа-қарындастары (сiңлiлерi) мұраны ұсыну құқығы бойынша алады.
</w:t>
      </w:r>
    </w:p>
    <w:p>
      <w:pPr>
        <w:spacing w:after="0"/>
        <w:ind w:left="0"/>
        <w:jc w:val="both"/>
      </w:pPr>
      <w:r>
        <w:rPr>
          <w:rFonts w:ascii="Times New Roman"/>
          <w:b w:val="false"/>
          <w:i w:val="false"/>
          <w:color w:val="000000"/>
          <w:sz w:val="28"/>
        </w:rPr>
        <w:t>
      1064-бап. Кейiнгi кезектегi мұрагерлер
</w:t>
      </w:r>
    </w:p>
    <w:p>
      <w:pPr>
        <w:spacing w:after="0"/>
        <w:ind w:left="0"/>
        <w:jc w:val="both"/>
      </w:pPr>
      <w:r>
        <w:rPr>
          <w:rFonts w:ascii="Times New Roman"/>
          <w:b w:val="false"/>
          <w:i w:val="false"/>
          <w:color w:val="000000"/>
          <w:sz w:val="28"/>
        </w:rPr>
        <w:t>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r>
        <w:br/>
      </w:r>
      <w:r>
        <w:rPr>
          <w:rFonts w:ascii="Times New Roman"/>
          <w:b w:val="false"/>
          <w:i w:val="false"/>
          <w:color w:val="000000"/>
          <w:sz w:val="28"/>
        </w:rPr>
        <w:t>
      Туыстық дәрежесi туыстарды бiр-бiрiнен сатылап алшақтататын туу санымен айқындалады. Мұра қалдырушының өзiнiң дүниеге келуi бұл қатарға жатпайды.
</w:t>
      </w:r>
      <w:r>
        <w:br/>
      </w:r>
      <w:r>
        <w:rPr>
          <w:rFonts w:ascii="Times New Roman"/>
          <w:b w:val="false"/>
          <w:i w:val="false"/>
          <w:color w:val="000000"/>
          <w:sz w:val="28"/>
        </w:rPr>
        <w:t>
      2. Осы баптың 1-тармағына сәйкес мұрагерлiкке:
</w:t>
      </w:r>
      <w:r>
        <w:br/>
      </w:r>
      <w:r>
        <w:rPr>
          <w:rFonts w:ascii="Times New Roman"/>
          <w:b w:val="false"/>
          <w:i w:val="false"/>
          <w:color w:val="000000"/>
          <w:sz w:val="28"/>
        </w:rPr>
        <w:t>
      төртiншi кезектегi мұрагерлер ретiнде үшiншi туыстық дәрежесiндегi туыстар - мұра қалдырушының арғы аталары мен әжелерi;
</w:t>
      </w:r>
      <w:r>
        <w:br/>
      </w:r>
      <w:r>
        <w:rPr>
          <w:rFonts w:ascii="Times New Roman"/>
          <w:b w:val="false"/>
          <w:i w:val="false"/>
          <w:color w:val="000000"/>
          <w:sz w:val="28"/>
        </w:rPr>
        <w:t>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r>
        <w:br/>
      </w:r>
      <w:r>
        <w:rPr>
          <w:rFonts w:ascii="Times New Roman"/>
          <w:b w:val="false"/>
          <w:i w:val="false"/>
          <w:color w:val="000000"/>
          <w:sz w:val="28"/>
        </w:rPr>
        <w:t>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r>
        <w:br/>
      </w:r>
      <w:r>
        <w:rPr>
          <w:rFonts w:ascii="Times New Roman"/>
          <w:b w:val="false"/>
          <w:i w:val="false"/>
          <w:color w:val="000000"/>
          <w:sz w:val="28"/>
        </w:rPr>
        <w:t>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1065 және 1066-баптар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1067-бап мынадай редакцияда жазылсын:
</w:t>
      </w:r>
    </w:p>
    <w:p>
      <w:pPr>
        <w:spacing w:after="0"/>
        <w:ind w:left="0"/>
        <w:jc w:val="both"/>
      </w:pPr>
      <w:r>
        <w:rPr>
          <w:rFonts w:ascii="Times New Roman"/>
          <w:b w:val="false"/>
          <w:i w:val="false"/>
          <w:color w:val="000000"/>
          <w:sz w:val="28"/>
        </w:rPr>
        <w:t>
      "1067-бап. Ұсыну құқығы бойынша мұрагерлiк
</w:t>
      </w:r>
    </w:p>
    <w:p>
      <w:pPr>
        <w:spacing w:after="0"/>
        <w:ind w:left="0"/>
        <w:jc w:val="both"/>
      </w:pPr>
      <w:r>
        <w:rPr>
          <w:rFonts w:ascii="Times New Roman"/>
          <w:b w:val="false"/>
          <w:i w:val="false"/>
          <w:color w:val="000000"/>
          <w:sz w:val="28"/>
        </w:rPr>
        <w:t>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r>
        <w:br/>
      </w:r>
      <w:r>
        <w:rPr>
          <w:rFonts w:ascii="Times New Roman"/>
          <w:b w:val="false"/>
          <w:i w:val="false"/>
          <w:color w:val="000000"/>
          <w:sz w:val="28"/>
        </w:rPr>
        <w:t>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1068-бап мынадай редакцияда жазылсын:
</w:t>
      </w:r>
    </w:p>
    <w:p>
      <w:pPr>
        <w:spacing w:after="0"/>
        <w:ind w:left="0"/>
        <w:jc w:val="both"/>
      </w:pPr>
      <w:r>
        <w:rPr>
          <w:rFonts w:ascii="Times New Roman"/>
          <w:b w:val="false"/>
          <w:i w:val="false"/>
          <w:color w:val="000000"/>
          <w:sz w:val="28"/>
        </w:rPr>
        <w:t>
      "1068-бап. Мұра қалдырушының асырауындағы еңбекке
</w:t>
      </w:r>
      <w:r>
        <w:br/>
      </w:r>
      <w:r>
        <w:rPr>
          <w:rFonts w:ascii="Times New Roman"/>
          <w:b w:val="false"/>
          <w:i w:val="false"/>
          <w:color w:val="000000"/>
          <w:sz w:val="28"/>
        </w:rPr>
        <w:t>
                 жарамсыз адамдар
</w:t>
      </w:r>
    </w:p>
    <w:p>
      <w:pPr>
        <w:spacing w:after="0"/>
        <w:ind w:left="0"/>
        <w:jc w:val="both"/>
      </w:pPr>
      <w:r>
        <w:rPr>
          <w:rFonts w:ascii="Times New Roman"/>
          <w:b w:val="false"/>
          <w:i w:val="false"/>
          <w:color w:val="000000"/>
          <w:sz w:val="28"/>
        </w:rPr>
        <w:t>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r>
        <w:br/>
      </w:r>
      <w:r>
        <w:rPr>
          <w:rFonts w:ascii="Times New Roman"/>
          <w:b w:val="false"/>
          <w:i w:val="false"/>
          <w:color w:val="000000"/>
          <w:sz w:val="28"/>
        </w:rPr>
        <w:t>
      2. Заң бойынша осы Кодекстiң 1062, 1063, 1064-баптарында көрсетiлген мұрагерлер тобына кiрмейтiн, бiрақ мұраның ашылу күнiне дейiн еңбекке жарамсыз болып табылған және мұра қалдырушы қайтыс болғанға дейiн кемiнде бiр жыл оның асырауында болған және онымен бiрге тұрған мұрагерлер мұрагер болуға шақырылатын кезектегi мұрагерлермен бiрге және тең мұра алады.
</w:t>
      </w:r>
      <w:r>
        <w:br/>
      </w:r>
      <w:r>
        <w:rPr>
          <w:rFonts w:ascii="Times New Roman"/>
          <w:b w:val="false"/>
          <w:i w:val="false"/>
          <w:color w:val="000000"/>
          <w:sz w:val="28"/>
        </w:rPr>
        <w:t>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1072-бап мынадай редакцияда жазылсын:
</w:t>
      </w:r>
    </w:p>
    <w:p>
      <w:pPr>
        <w:spacing w:after="0"/>
        <w:ind w:left="0"/>
        <w:jc w:val="both"/>
      </w:pPr>
      <w:r>
        <w:rPr>
          <w:rFonts w:ascii="Times New Roman"/>
          <w:b w:val="false"/>
          <w:i w:val="false"/>
          <w:color w:val="000000"/>
          <w:sz w:val="28"/>
        </w:rPr>
        <w:t>
      "1072-бап. Мұраны қабылдау
</w:t>
      </w:r>
    </w:p>
    <w:p>
      <w:pPr>
        <w:spacing w:after="0"/>
        <w:ind w:left="0"/>
        <w:jc w:val="both"/>
      </w:pPr>
      <w:r>
        <w:rPr>
          <w:rFonts w:ascii="Times New Roman"/>
          <w:b w:val="false"/>
          <w:i w:val="false"/>
          <w:color w:val="000000"/>
          <w:sz w:val="28"/>
        </w:rPr>
        <w:t>
      1. Мұрагер мұраны алу үшiн оны қабылдауға тиiс.
</w:t>
      </w:r>
      <w:r>
        <w:br/>
      </w:r>
      <w:r>
        <w:rPr>
          <w:rFonts w:ascii="Times New Roman"/>
          <w:b w:val="false"/>
          <w:i w:val="false"/>
          <w:color w:val="000000"/>
          <w:sz w:val="28"/>
        </w:rPr>
        <w:t>
      Иесiз қалған мүлiктi алу үшiн (1083-бап) мұраны қабылдау талап етiлмейдi.
</w:t>
      </w:r>
      <w:r>
        <w:br/>
      </w:r>
      <w:r>
        <w:rPr>
          <w:rFonts w:ascii="Times New Roman"/>
          <w:b w:val="false"/>
          <w:i w:val="false"/>
          <w:color w:val="000000"/>
          <w:sz w:val="28"/>
        </w:rPr>
        <w:t>
      2. Мұрагердiң мұраның бiр бөлiгiн қабылдағаны өзiне тиесiлi барлық мұраны қабылдағанын бiлдiредi.
</w:t>
      </w:r>
      <w:r>
        <w:br/>
      </w:r>
      <w:r>
        <w:rPr>
          <w:rFonts w:ascii="Times New Roman"/>
          <w:b w:val="false"/>
          <w:i w:val="false"/>
          <w:color w:val="000000"/>
          <w:sz w:val="28"/>
        </w:rPr>
        <w:t>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r>
        <w:br/>
      </w:r>
      <w:r>
        <w:rPr>
          <w:rFonts w:ascii="Times New Roman"/>
          <w:b w:val="false"/>
          <w:i w:val="false"/>
          <w:color w:val="000000"/>
          <w:sz w:val="28"/>
        </w:rPr>
        <w:t>
      Мұраны шартпен немесе ескертпелермен қабылдауға жол берiлмейдi.
</w:t>
      </w:r>
      <w:r>
        <w:br/>
      </w:r>
      <w:r>
        <w:rPr>
          <w:rFonts w:ascii="Times New Roman"/>
          <w:b w:val="false"/>
          <w:i w:val="false"/>
          <w:color w:val="000000"/>
          <w:sz w:val="28"/>
        </w:rPr>
        <w:t>
      3. Мұраны бiр немесе бiрнеше мұрагердiң қабылдағаны мұраны қалған мұрагерлердiң қабылдағанын бiлдiрмейдi.
</w:t>
      </w:r>
      <w:r>
        <w:br/>
      </w:r>
      <w:r>
        <w:rPr>
          <w:rFonts w:ascii="Times New Roman"/>
          <w:b w:val="false"/>
          <w:i w:val="false"/>
          <w:color w:val="000000"/>
          <w:sz w:val="28"/>
        </w:rPr>
        <w:t>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мынадай мазмұндағы 1072-1, 1072-2, 1072-3, 1072-4-баптармен толықтырылсын:
</w:t>
      </w:r>
    </w:p>
    <w:p>
      <w:pPr>
        <w:spacing w:after="0"/>
        <w:ind w:left="0"/>
        <w:jc w:val="both"/>
      </w:pPr>
      <w:r>
        <w:rPr>
          <w:rFonts w:ascii="Times New Roman"/>
          <w:b w:val="false"/>
          <w:i w:val="false"/>
          <w:color w:val="000000"/>
          <w:sz w:val="28"/>
        </w:rPr>
        <w:t>
      "1072-1-бап. Мұра қабылдау тәсiлдерi
</w:t>
      </w:r>
    </w:p>
    <w:p>
      <w:pPr>
        <w:spacing w:after="0"/>
        <w:ind w:left="0"/>
        <w:jc w:val="both"/>
      </w:pPr>
      <w:r>
        <w:rPr>
          <w:rFonts w:ascii="Times New Roman"/>
          <w:b w:val="false"/>
          <w:i w:val="false"/>
          <w:color w:val="000000"/>
          <w:sz w:val="28"/>
        </w:rPr>
        <w:t>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r>
        <w:br/>
      </w:r>
      <w:r>
        <w:rPr>
          <w:rFonts w:ascii="Times New Roman"/>
          <w:b w:val="false"/>
          <w:i w:val="false"/>
          <w:color w:val="000000"/>
          <w:sz w:val="28"/>
        </w:rPr>
        <w:t>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r>
        <w:br/>
      </w:r>
      <w:r>
        <w:rPr>
          <w:rFonts w:ascii="Times New Roman"/>
          <w:b w:val="false"/>
          <w:i w:val="false"/>
          <w:color w:val="000000"/>
          <w:sz w:val="28"/>
        </w:rPr>
        <w:t>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r>
        <w:br/>
      </w:r>
      <w:r>
        <w:rPr>
          <w:rFonts w:ascii="Times New Roman"/>
          <w:b w:val="false"/>
          <w:i w:val="false"/>
          <w:color w:val="000000"/>
          <w:sz w:val="28"/>
        </w:rPr>
        <w:t>
      2. Егер мұрагер мұрагерлiктi iс жүзiнде қабылдағанын куәландыратын iс-әрекеттер жасаған болса, атап айтқанда, мұрагер:
</w:t>
      </w:r>
      <w:r>
        <w:br/>
      </w:r>
      <w:r>
        <w:rPr>
          <w:rFonts w:ascii="Times New Roman"/>
          <w:b w:val="false"/>
          <w:i w:val="false"/>
          <w:color w:val="000000"/>
          <w:sz w:val="28"/>
        </w:rPr>
        <w:t>
      мұраға алынған мүлiктi иеленуге немесе басқаруға кiрiссе;
</w:t>
      </w:r>
      <w:r>
        <w:br/>
      </w:r>
      <w:r>
        <w:rPr>
          <w:rFonts w:ascii="Times New Roman"/>
          <w:b w:val="false"/>
          <w:i w:val="false"/>
          <w:color w:val="000000"/>
          <w:sz w:val="28"/>
        </w:rPr>
        <w:t>
      мұраға алынған мүлiктi сақтау, оны қол сұғудан немесе үшiншi тұлғалардың талаптарынан қорғау жөнiнде шаралар қабылдаса;
</w:t>
      </w:r>
      <w:r>
        <w:br/>
      </w:r>
      <w:r>
        <w:rPr>
          <w:rFonts w:ascii="Times New Roman"/>
          <w:b w:val="false"/>
          <w:i w:val="false"/>
          <w:color w:val="000000"/>
          <w:sz w:val="28"/>
        </w:rPr>
        <w:t>
      мұраға алынған мүлiктi ұстау шығыстарын өз есебiнен жүргiзсе;
</w:t>
      </w:r>
      <w:r>
        <w:br/>
      </w:r>
      <w:r>
        <w:rPr>
          <w:rFonts w:ascii="Times New Roman"/>
          <w:b w:val="false"/>
          <w:i w:val="false"/>
          <w:color w:val="000000"/>
          <w:sz w:val="28"/>
        </w:rPr>
        <w:t>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both"/>
      </w:pPr>
      <w:r>
        <w:rPr>
          <w:rFonts w:ascii="Times New Roman"/>
          <w:b w:val="false"/>
          <w:i w:val="false"/>
          <w:color w:val="000000"/>
          <w:sz w:val="28"/>
        </w:rPr>
        <w:t>
      1072-2-бап. Мұраны қабылдау мерзiмi
</w:t>
      </w:r>
    </w:p>
    <w:p>
      <w:pPr>
        <w:spacing w:after="0"/>
        <w:ind w:left="0"/>
        <w:jc w:val="both"/>
      </w:pPr>
      <w:r>
        <w:rPr>
          <w:rFonts w:ascii="Times New Roman"/>
          <w:b w:val="false"/>
          <w:i w:val="false"/>
          <w:color w:val="000000"/>
          <w:sz w:val="28"/>
        </w:rPr>
        <w:t>
      1. Мұраның ашылу күнiнен бастап алты ай iшiнде мұра қабылдануы мүмкін.
</w:t>
      </w:r>
      <w:r>
        <w:br/>
      </w:r>
      <w:r>
        <w:rPr>
          <w:rFonts w:ascii="Times New Roman"/>
          <w:b w:val="false"/>
          <w:i w:val="false"/>
          <w:color w:val="000000"/>
          <w:sz w:val="28"/>
        </w:rPr>
        <w:t>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r>
        <w:br/>
      </w:r>
      <w:r>
        <w:rPr>
          <w:rFonts w:ascii="Times New Roman"/>
          <w:b w:val="false"/>
          <w:i w:val="false"/>
          <w:color w:val="000000"/>
          <w:sz w:val="28"/>
        </w:rPr>
        <w:t>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both"/>
      </w:pPr>
      <w:r>
        <w:rPr>
          <w:rFonts w:ascii="Times New Roman"/>
          <w:b w:val="false"/>
          <w:i w:val="false"/>
          <w:color w:val="000000"/>
          <w:sz w:val="28"/>
        </w:rPr>
        <w:t>
      1072-3-бап. Белгiленген мерзiмнiң аяқталуына қарай мұраны
</w:t>
      </w:r>
      <w:r>
        <w:br/>
      </w:r>
      <w:r>
        <w:rPr>
          <w:rFonts w:ascii="Times New Roman"/>
          <w:b w:val="false"/>
          <w:i w:val="false"/>
          <w:color w:val="000000"/>
          <w:sz w:val="28"/>
        </w:rPr>
        <w:t>
                  қабылдау
</w:t>
      </w:r>
    </w:p>
    <w:p>
      <w:pPr>
        <w:spacing w:after="0"/>
        <w:ind w:left="0"/>
        <w:jc w:val="both"/>
      </w:pPr>
      <w:r>
        <w:rPr>
          <w:rFonts w:ascii="Times New Roman"/>
          <w:b w:val="false"/>
          <w:i w:val="false"/>
          <w:color w:val="000000"/>
          <w:sz w:val="28"/>
        </w:rPr>
        <w:t>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r>
        <w:br/>
      </w:r>
      <w:r>
        <w:rPr>
          <w:rFonts w:ascii="Times New Roman"/>
          <w:b w:val="false"/>
          <w:i w:val="false"/>
          <w:color w:val="000000"/>
          <w:sz w:val="28"/>
        </w:rPr>
        <w:t>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both"/>
      </w:pPr>
      <w:r>
        <w:rPr>
          <w:rFonts w:ascii="Times New Roman"/>
          <w:b w:val="false"/>
          <w:i w:val="false"/>
          <w:color w:val="000000"/>
          <w:sz w:val="28"/>
        </w:rPr>
        <w:t>
      1072-4-бап. Мұраны қабылдау құқығының ауысуы (мұрагерлiк
</w:t>
      </w:r>
      <w:r>
        <w:br/>
      </w:r>
      <w:r>
        <w:rPr>
          <w:rFonts w:ascii="Times New Roman"/>
          <w:b w:val="false"/>
          <w:i w:val="false"/>
          <w:color w:val="000000"/>
          <w:sz w:val="28"/>
        </w:rPr>
        <w:t>
                  трансмиссия)
</w:t>
      </w:r>
    </w:p>
    <w:p>
      <w:pPr>
        <w:spacing w:after="0"/>
        <w:ind w:left="0"/>
        <w:jc w:val="both"/>
      </w:pPr>
      <w:r>
        <w:rPr>
          <w:rFonts w:ascii="Times New Roman"/>
          <w:b w:val="false"/>
          <w:i w:val="false"/>
          <w:color w:val="000000"/>
          <w:sz w:val="28"/>
        </w:rPr>
        <w:t>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r>
        <w:br/>
      </w:r>
      <w:r>
        <w:rPr>
          <w:rFonts w:ascii="Times New Roman"/>
          <w:b w:val="false"/>
          <w:i w:val="false"/>
          <w:color w:val="000000"/>
          <w:sz w:val="28"/>
        </w:rPr>
        <w:t>
      Қайтыс болған мұрагердiң осы құқығын оның мұрагерлерi мұраны қабылдауға арналған мерзiмнiң қалған бөлiгi iшiнде жалпы негiздерде жүзеге асыра алады.
</w:t>
      </w:r>
      <w:r>
        <w:br/>
      </w:r>
      <w:r>
        <w:rPr>
          <w:rFonts w:ascii="Times New Roman"/>
          <w:b w:val="false"/>
          <w:i w:val="false"/>
          <w:color w:val="000000"/>
          <w:sz w:val="28"/>
        </w:rPr>
        <w:t>
      Егер мерзiмнiң қалған бөлiгi үш айдан аз болса, ол үш айға дейiн ұзартылады.
</w:t>
      </w:r>
      <w:r>
        <w:br/>
      </w:r>
      <w:r>
        <w:rPr>
          <w:rFonts w:ascii="Times New Roman"/>
          <w:b w:val="false"/>
          <w:i w:val="false"/>
          <w:color w:val="000000"/>
          <w:sz w:val="28"/>
        </w:rPr>
        <w:t>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r>
        <w:br/>
      </w:r>
      <w:r>
        <w:rPr>
          <w:rFonts w:ascii="Times New Roman"/>
          <w:b w:val="false"/>
          <w:i w:val="false"/>
          <w:color w:val="000000"/>
          <w:sz w:val="28"/>
        </w:rPr>
        <w:t>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1074-баптың 5-тармағының бiрiншi бөлiгi "пайдасына" деген сөзден кейiн ", оның iшiнде ұсыну құқығы бойынша мұра алуға шақырылған адамдардың пайдасына"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1082-бапта:
</w:t>
      </w:r>
      <w:r>
        <w:br/>
      </w:r>
      <w:r>
        <w:rPr>
          <w:rFonts w:ascii="Times New Roman"/>
          <w:b w:val="false"/>
          <w:i w:val="false"/>
          <w:color w:val="000000"/>
          <w:sz w:val="28"/>
        </w:rPr>
        <w:t>
      тақырыбындағы "Шаруа" деген сөзден кейiн "немесе фермер" деген сөздермен толықтырылсын;
</w:t>
      </w:r>
    </w:p>
    <w:p>
      <w:pPr>
        <w:spacing w:after="0"/>
        <w:ind w:left="0"/>
        <w:jc w:val="both"/>
      </w:pPr>
      <w:r>
        <w:rPr>
          <w:rFonts w:ascii="Times New Roman"/>
          <w:b w:val="false"/>
          <w:i w:val="false"/>
          <w:color w:val="000000"/>
          <w:sz w:val="28"/>
        </w:rPr>
        <w:t>
      мәтiндегi "Шаруа (фермер)" деген сөздер "Шаруа немесе фермер"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1095-баптың 1-тармағы мынадай редакцияда жазылсын:
</w:t>
      </w:r>
      <w:r>
        <w:br/>
      </w:r>
      <w:r>
        <w:rPr>
          <w:rFonts w:ascii="Times New Roman"/>
          <w:b w:val="false"/>
          <w:i w:val="false"/>
          <w:color w:val="000000"/>
          <w:sz w:val="28"/>
        </w:rPr>
        <w:t>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