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e8364" w14:textId="39e83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ақпараттандыру мәселелерi бойынша толықтырулар енгiзу туралы</w:t>
      </w:r>
    </w:p>
    <w:p>
      <w:pPr>
        <w:spacing w:after="0"/>
        <w:ind w:left="0"/>
        <w:jc w:val="both"/>
      </w:pPr>
      <w:r>
        <w:rPr>
          <w:rFonts w:ascii="Times New Roman"/>
          <w:b w:val="false"/>
          <w:i w:val="false"/>
          <w:color w:val="000000"/>
          <w:sz w:val="28"/>
        </w:rPr>
        <w:t>Қазақстан Республикасының 2007 жылғы 11 қаңтардағы N 218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актiлерiне толықтырулар енгiзiлсiн:
</w:t>
      </w:r>
    </w:p>
    <w:p>
      <w:pPr>
        <w:spacing w:after="0"/>
        <w:ind w:left="0"/>
        <w:jc w:val="both"/>
      </w:pPr>
      <w:r>
        <w:rPr>
          <w:rFonts w:ascii="Times New Roman"/>
          <w:b w:val="false"/>
          <w:i w:val="false"/>
          <w:color w:val="000000"/>
          <w:sz w:val="28"/>
        </w:rPr>
        <w:t>
      1. 2003 жылғы 5 сәуiрдегi Қазақстан Республикасының 
</w:t>
      </w:r>
      <w:r>
        <w:rPr>
          <w:rFonts w:ascii="Times New Roman"/>
          <w:b w:val="false"/>
          <w:i w:val="false"/>
          <w:color w:val="000000"/>
          <w:sz w:val="28"/>
        </w:rPr>
        <w:t xml:space="preserve"> Кеден кодексiне </w:t>
      </w:r>
      <w:r>
        <w:rPr>
          <w:rFonts w:ascii="Times New Roman"/>
          <w:b w:val="false"/>
          <w:i w:val="false"/>
          <w:color w:val="000000"/>
          <w:sz w:val="28"/>
        </w:rPr>
        <w:t>
 (Қазақстан Республикасы Парламентiнiң Жаршысы, 2003 ж., N 7-8, 40-құжат; N 15, 139-құжат; 2004 ж., N 18, 106-құжат; 2005 ж., N 11, 43-құжат; N 21-22, 86-құжат; 2006 ж., N 3, 22-құжат; N  11, 55-құжат; 2006 жылғы 22 желтоқсанда "Егемен Қазақстан" және 2006 жылғы 26 желтоқсанда "Казахстанская правда" газеттерiнде жарияланған "Қазақстан Республикасының кейбiр заңнамалық актiлерiне салық салу мәселелерi бойынша өзгерiстер мен толықтырулар енгiзу туралы" 2006 жылғы 11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427-бап мынадай мазмұндағы 2-1-тармақпен толықтырылсын:
</w:t>
      </w:r>
      <w:r>
        <w:br/>
      </w:r>
      <w:r>
        <w:rPr>
          <w:rFonts w:ascii="Times New Roman"/>
          <w:b w:val="false"/>
          <w:i w:val="false"/>
          <w:color w:val="000000"/>
          <w:sz w:val="28"/>
        </w:rPr>
        <w:t>
      "2-1. Кеден органдары өз құзыретi шегiнде Қазақстан Республикасының ақпараттандыру туралы 
</w:t>
      </w:r>
      <w:r>
        <w:rPr>
          <w:rFonts w:ascii="Times New Roman"/>
          <w:b w:val="false"/>
          <w:i w:val="false"/>
          <w:color w:val="000000"/>
          <w:sz w:val="28"/>
        </w:rPr>
        <w:t xml:space="preserve"> заңнамасына </w:t>
      </w:r>
      <w:r>
        <w:rPr>
          <w:rFonts w:ascii="Times New Roman"/>
          <w:b w:val="false"/>
          <w:i w:val="false"/>
          <w:color w:val="000000"/>
          <w:sz w:val="28"/>
        </w:rPr>
        <w:t>
 сәйкес ақпараттық жүйелердi пайдалана отырып, электрондық қызметтер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"Банкроттық туралы" 1997 жылғы 21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1-2, 7-құжат; N 13-14, 205-құжат; 1998 ж., N 14, 198-құжат; N 17-18, 225-құжат; 2000 ж., N 22, 408-құжат; 2001 ж., N 8, 52-құжат; N 17-18, 240-құжат; N 24, 338-құжат; 2002 ж., N 17, 155-құжат; 2003 ж., N 4, 26-құжат; N 11, 67-құжат; 2004 ж., N 6, 42-құжат; N 23, 142-құжат; 2005 ж., N 14, 57-құжат; 2006 ж., N 1, 4-құжат; N 3, 22-құжат; N 4, 24-құжат; N 13, 86-құжат; N 15, 95-құжат):
</w:t>
      </w:r>
    </w:p>
    <w:p>
      <w:pPr>
        <w:spacing w:after="0"/>
        <w:ind w:left="0"/>
        <w:jc w:val="both"/>
      </w:pPr>
      <w:r>
        <w:rPr>
          <w:rFonts w:ascii="Times New Roman"/>
          <w:b w:val="false"/>
          <w:i w:val="false"/>
          <w:color w:val="000000"/>
          <w:sz w:val="28"/>
        </w:rPr>
        <w:t>
      10-1-бап мынадай мазмұндағы 23-1) тармақшамен толықтырылсын: 
</w:t>
      </w:r>
      <w:r>
        <w:br/>
      </w:r>
      <w:r>
        <w:rPr>
          <w:rFonts w:ascii="Times New Roman"/>
          <w:b w:val="false"/>
          <w:i w:val="false"/>
          <w:color w:val="000000"/>
          <w:sz w:val="28"/>
        </w:rPr>
        <w:t>
      "23-1) Қазақстан Республикасының ақпараттандыру туралы 
</w:t>
      </w:r>
      <w:r>
        <w:rPr>
          <w:rFonts w:ascii="Times New Roman"/>
          <w:b w:val="false"/>
          <w:i w:val="false"/>
          <w:color w:val="000000"/>
          <w:sz w:val="28"/>
        </w:rPr>
        <w:t xml:space="preserve"> заңнамасына </w:t>
      </w:r>
      <w:r>
        <w:rPr>
          <w:rFonts w:ascii="Times New Roman"/>
          <w:b w:val="false"/>
          <w:i w:val="false"/>
          <w:color w:val="000000"/>
          <w:sz w:val="28"/>
        </w:rPr>
        <w:t>
 сәйкес ақпараттық жүйелердi пайдалана отырып, электрондық қызметтер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"Халықты жұмыспен қамту туралы" 2001 жылғы 23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3, 18-құжат; 2004 ж., N 2, 10-құжат; 2005 ж., N 7-8, 19-құжат; N 17-18, 76-құжат; 2006 ж., N  3, 22-құжат; N 10, 52-құжат):
</w:t>
      </w:r>
    </w:p>
    <w:p>
      <w:pPr>
        <w:spacing w:after="0"/>
        <w:ind w:left="0"/>
        <w:jc w:val="both"/>
      </w:pPr>
      <w:r>
        <w:rPr>
          <w:rFonts w:ascii="Times New Roman"/>
          <w:b w:val="false"/>
          <w:i w:val="false"/>
          <w:color w:val="000000"/>
          <w:sz w:val="28"/>
        </w:rPr>
        <w:t>
      6-бап мынадай мазмұндағы 3-тармақпен толықтырылсын: 
</w:t>
      </w:r>
      <w:r>
        <w:br/>
      </w:r>
      <w:r>
        <w:rPr>
          <w:rFonts w:ascii="Times New Roman"/>
          <w:b w:val="false"/>
          <w:i w:val="false"/>
          <w:color w:val="000000"/>
          <w:sz w:val="28"/>
        </w:rPr>
        <w:t>
      "3. Орталық атқарушы орган өз құзыретi шегiнде Қазақстан Республикасының ақпараттандыру туралы 
</w:t>
      </w:r>
      <w:r>
        <w:rPr>
          <w:rFonts w:ascii="Times New Roman"/>
          <w:b w:val="false"/>
          <w:i w:val="false"/>
          <w:color w:val="000000"/>
          <w:sz w:val="28"/>
        </w:rPr>
        <w:t xml:space="preserve"> заңнамасына </w:t>
      </w:r>
      <w:r>
        <w:rPr>
          <w:rFonts w:ascii="Times New Roman"/>
          <w:b w:val="false"/>
          <w:i w:val="false"/>
          <w:color w:val="000000"/>
          <w:sz w:val="28"/>
        </w:rPr>
        <w:t>
 сәйкес ақпараттық жүйелердi пайдалана отырып, электрондық қызметтер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Республикасындағы жергiлiктi мемлекеттiк басқару туралы" 2001 жылғы 23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3, 17-құжат; N 9, 86-құжат; N 24, 338-құжат; 2002 ж., N 10, 103-құжат; 2004 ж., N 10, 56-құжат; N 17, 97-құжат; N 23, 142-құжат; N 24, 144-құжат; 2005 ж., N 7-8, 23-құжат; 2006 ж., N 1, 5-құжат; N 13, 86, 87-құжаттар; N 15, 92, 95-құжаттар; N 16, 99-құжат; 2006 жылғы 22 желтоқсанда "Егемен Қазақстан" және 2006 жылғы 26 желтоқсанда "Казахстанская правда" газеттерiнде жарияланған "Қазақстан Республикасының кейбiр заңнамалық актiлерiне салық салу мәселелерi бойынша өзгерiстер мен толықтырулар енгiзу туралы" 2006 жылғы 11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27-баптың 1-тармағы мынадай мазмұндағы 21-1), 21-2), 21-3) және 21-4) тармақшалармен толықтырылсын: 
</w:t>
      </w:r>
      <w:r>
        <w:br/>
      </w:r>
      <w:r>
        <w:rPr>
          <w:rFonts w:ascii="Times New Roman"/>
          <w:b w:val="false"/>
          <w:i w:val="false"/>
          <w:color w:val="000000"/>
          <w:sz w:val="28"/>
        </w:rPr>
        <w:t>
      "21-1) Қазақстан Республикасының ақпараттандыру туралы 
</w:t>
      </w:r>
      <w:r>
        <w:rPr>
          <w:rFonts w:ascii="Times New Roman"/>
          <w:b w:val="false"/>
          <w:i w:val="false"/>
          <w:color w:val="000000"/>
          <w:sz w:val="28"/>
        </w:rPr>
        <w:t xml:space="preserve"> заңнамасына </w:t>
      </w:r>
      <w:r>
        <w:rPr>
          <w:rFonts w:ascii="Times New Roman"/>
          <w:b w:val="false"/>
          <w:i w:val="false"/>
          <w:color w:val="000000"/>
          <w:sz w:val="28"/>
        </w:rPr>
        <w:t>
 сәйкес өз құзыретi шегiнде ақпараттық жүйелердi пайдалана отырып, электрондық қызметтер көрсетедi;
</w:t>
      </w:r>
      <w:r>
        <w:br/>
      </w:r>
      <w:r>
        <w:rPr>
          <w:rFonts w:ascii="Times New Roman"/>
          <w:b w:val="false"/>
          <w:i w:val="false"/>
          <w:color w:val="000000"/>
          <w:sz w:val="28"/>
        </w:rPr>
        <w:t>
      21-2) "Мекенжай тiркелiмi" ақпараттық жүйесiн жүргiзудi және толықтыруды қамтамасыз етедi; 
</w:t>
      </w:r>
      <w:r>
        <w:br/>
      </w:r>
      <w:r>
        <w:rPr>
          <w:rFonts w:ascii="Times New Roman"/>
          <w:b w:val="false"/>
          <w:i w:val="false"/>
          <w:color w:val="000000"/>
          <w:sz w:val="28"/>
        </w:rPr>
        <w:t>
      21-3) елдi мекеннiң құрамдас бөлiктерiне атау беру және атауын қайта өзгерту тәртiбiн жүргiзу жөнiндегi ережелердi, жер учаскелерiне, ғимараттарға және құрылыстарға реттiк нөмiрлерiн беру талаптарын әзiрлейдi және бекiтедi; 
</w:t>
      </w:r>
      <w:r>
        <w:br/>
      </w:r>
      <w:r>
        <w:rPr>
          <w:rFonts w:ascii="Times New Roman"/>
          <w:b w:val="false"/>
          <w:i w:val="false"/>
          <w:color w:val="000000"/>
          <w:sz w:val="28"/>
        </w:rPr>
        <w:t>
      21-4) ақпараттандыру саласындағы уәкiлеттi органмен келiсiм бойынша "Мекенжай тiркелiмi" ақпараттық жүйесiне тiркеу тәртiбi және мекенжайдың құрылымы туралы ереженi әзiрлейдi және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31-баптың 1-тармағы мынадай мазмұндағы 17-1) тармақшамен толықтырылсын: 
</w:t>
      </w:r>
      <w:r>
        <w:br/>
      </w:r>
      <w:r>
        <w:rPr>
          <w:rFonts w:ascii="Times New Roman"/>
          <w:b w:val="false"/>
          <w:i w:val="false"/>
          <w:color w:val="000000"/>
          <w:sz w:val="28"/>
        </w:rPr>
        <w:t>
      "17-1) Қазақстан Республикасының ақпараттандыру туралы 
</w:t>
      </w:r>
      <w:r>
        <w:rPr>
          <w:rFonts w:ascii="Times New Roman"/>
          <w:b w:val="false"/>
          <w:i w:val="false"/>
          <w:color w:val="000000"/>
          <w:sz w:val="28"/>
        </w:rPr>
        <w:t xml:space="preserve"> заңнамасына </w:t>
      </w:r>
      <w:r>
        <w:rPr>
          <w:rFonts w:ascii="Times New Roman"/>
          <w:b w:val="false"/>
          <w:i w:val="false"/>
          <w:color w:val="000000"/>
          <w:sz w:val="28"/>
        </w:rPr>
        <w:t>
 сәйкес өз құзыретi шегiнде ақпараттық жүйелердi пайдалана отырып, электрондық қызметтер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"Әдiлет органдары туралы" 2002 жылғы 18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2002 ж., N 6, 67-құжат; 2004 ж., N 23, 142-құжат; N 24, 154-құжат; 2005 ж., N 7-8, 23-құжат; 2006 ж., N 3, 22-құжат; N 10, 52-құжат; N 13, 86-құжат):
</w:t>
      </w:r>
    </w:p>
    <w:p>
      <w:pPr>
        <w:spacing w:after="0"/>
        <w:ind w:left="0"/>
        <w:jc w:val="both"/>
      </w:pPr>
      <w:r>
        <w:rPr>
          <w:rFonts w:ascii="Times New Roman"/>
          <w:b w:val="false"/>
          <w:i w:val="false"/>
          <w:color w:val="000000"/>
          <w:sz w:val="28"/>
        </w:rPr>
        <w:t>
      24-бап мынадай мазмұндағы 8-1) тармақшамен толықтырылсын: 
</w:t>
      </w:r>
      <w:r>
        <w:br/>
      </w:r>
      <w:r>
        <w:rPr>
          <w:rFonts w:ascii="Times New Roman"/>
          <w:b w:val="false"/>
          <w:i w:val="false"/>
          <w:color w:val="000000"/>
          <w:sz w:val="28"/>
        </w:rPr>
        <w:t>
      "8-1) Қазақстан Республикасының ақпараттандыру туралы 
</w:t>
      </w:r>
      <w:r>
        <w:rPr>
          <w:rFonts w:ascii="Times New Roman"/>
          <w:b w:val="false"/>
          <w:i w:val="false"/>
          <w:color w:val="000000"/>
          <w:sz w:val="28"/>
        </w:rPr>
        <w:t xml:space="preserve"> заңнамасына </w:t>
      </w:r>
      <w:r>
        <w:rPr>
          <w:rFonts w:ascii="Times New Roman"/>
          <w:b w:val="false"/>
          <w:i w:val="false"/>
          <w:color w:val="000000"/>
          <w:sz w:val="28"/>
        </w:rPr>
        <w:t>
 сәйкес ақпараттық жүйелерді пайдалана отырып, электрондық қызметтер көрсетуге;".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"Мемлекеттiк сатып алу туралы" 2002 жылғы 16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2002 ж., N 9, 95-құжат; 2004 ж., N 14, 83-құжат; N 17, 101-құжат; 2005 ж., N 6, 7-құжат; N 23, 105-құжат; N 12, 71-құжат): 
</w:t>
      </w:r>
      <w:r>
        <w:br/>
      </w:r>
      <w:r>
        <w:rPr>
          <w:rFonts w:ascii="Times New Roman"/>
          <w:b w:val="false"/>
          <w:i w:val="false"/>
          <w:color w:val="000000"/>
          <w:sz w:val="28"/>
        </w:rPr>
        <w:t>
      5-бап мынадай мазмұндағы 9-10) тармақшамен толықтырылсын: 
</w:t>
      </w:r>
      <w:r>
        <w:br/>
      </w:r>
      <w:r>
        <w:rPr>
          <w:rFonts w:ascii="Times New Roman"/>
          <w:b w:val="false"/>
          <w:i w:val="false"/>
          <w:color w:val="000000"/>
          <w:sz w:val="28"/>
        </w:rPr>
        <w:t>
      "9-10) Қазақстан Республикасының ақпараттандыру туралы 
</w:t>
      </w:r>
      <w:r>
        <w:rPr>
          <w:rFonts w:ascii="Times New Roman"/>
          <w:b w:val="false"/>
          <w:i w:val="false"/>
          <w:color w:val="000000"/>
          <w:sz w:val="28"/>
        </w:rPr>
        <w:t xml:space="preserve"> заңнамасына </w:t>
      </w:r>
      <w:r>
        <w:rPr>
          <w:rFonts w:ascii="Times New Roman"/>
          <w:b w:val="false"/>
          <w:i w:val="false"/>
          <w:color w:val="000000"/>
          <w:sz w:val="28"/>
        </w:rPr>
        <w:t>
 сәйкес ақпараттық жүйелердi пайдалана отырып, электрондық қызметтер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"Экономиканың стратегиялық маңызы бар салаларындағы меншiктiң мемлекеттiк мониторингi туралы" 2003 жылғы 4 қарашадағы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21-22, 150-құжат): 
</w:t>
      </w:r>
      <w:r>
        <w:br/>
      </w:r>
      <w:r>
        <w:rPr>
          <w:rFonts w:ascii="Times New Roman"/>
          <w:b w:val="false"/>
          <w:i w:val="false"/>
          <w:color w:val="000000"/>
          <w:sz w:val="28"/>
        </w:rPr>
        <w:t>
      13-бап мынадай мазмұндағы 12-1) тармақшамен толықтырылсын:
</w:t>
      </w:r>
      <w:r>
        <w:br/>
      </w:r>
      <w:r>
        <w:rPr>
          <w:rFonts w:ascii="Times New Roman"/>
          <w:b w:val="false"/>
          <w:i w:val="false"/>
          <w:color w:val="000000"/>
          <w:sz w:val="28"/>
        </w:rPr>
        <w:t>
      "12-1) Қазақстан Республикасының ақпараттандыру туралы 
</w:t>
      </w:r>
      <w:r>
        <w:rPr>
          <w:rFonts w:ascii="Times New Roman"/>
          <w:b w:val="false"/>
          <w:i w:val="false"/>
          <w:color w:val="000000"/>
          <w:sz w:val="28"/>
        </w:rPr>
        <w:t xml:space="preserve"> заңнамасына </w:t>
      </w:r>
      <w:r>
        <w:rPr>
          <w:rFonts w:ascii="Times New Roman"/>
          <w:b w:val="false"/>
          <w:i w:val="false"/>
          <w:color w:val="000000"/>
          <w:sz w:val="28"/>
        </w:rPr>
        <w:t>
 сәйкес ақпараттық жүйелердi пайдалана отырып, электрондық қызметтер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"Азаматтардың денсаулығын сақтау туралы" 2006 жылғы 7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2006 ж., N 14, 9-құжат): 
</w:t>
      </w:r>
      <w:r>
        <w:br/>
      </w:r>
      <w:r>
        <w:rPr>
          <w:rFonts w:ascii="Times New Roman"/>
          <w:b w:val="false"/>
          <w:i w:val="false"/>
          <w:color w:val="000000"/>
          <w:sz w:val="28"/>
        </w:rPr>
        <w:t>
      9-бап мынадай мазмұндағы 18) тармақшамен толықтырылсын: 
</w:t>
      </w:r>
      <w:r>
        <w:br/>
      </w:r>
      <w:r>
        <w:rPr>
          <w:rFonts w:ascii="Times New Roman"/>
          <w:b w:val="false"/>
          <w:i w:val="false"/>
          <w:color w:val="000000"/>
          <w:sz w:val="28"/>
        </w:rPr>
        <w:t>
      "18) Қазақстан Республикасының ақпараттандыру туралы 
</w:t>
      </w:r>
      <w:r>
        <w:rPr>
          <w:rFonts w:ascii="Times New Roman"/>
          <w:b w:val="false"/>
          <w:i w:val="false"/>
          <w:color w:val="000000"/>
          <w:sz w:val="28"/>
        </w:rPr>
        <w:t xml:space="preserve"> заңнамасына </w:t>
      </w:r>
      <w:r>
        <w:rPr>
          <w:rFonts w:ascii="Times New Roman"/>
          <w:b w:val="false"/>
          <w:i w:val="false"/>
          <w:color w:val="000000"/>
          <w:sz w:val="28"/>
        </w:rPr>
        <w:t>
 сәйкес өз құзыретi шегiнде ақпараттық жүйелердi пайдалана отырып, электрондық қызметтер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