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3e65" w14:textId="fce3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11 қаңтардағы N 217 Заңы. Күші жойылды - Қазақстан Республикасының 2015 жылғы 24 қарашадағы № 418-V Заңымен</w:t>
      </w:r>
    </w:p>
    <w:p>
      <w:pPr>
        <w:spacing w:after="0"/>
        <w:ind w:left="0"/>
        <w:jc w:val="both"/>
      </w:pPr>
      <w:r>
        <w:rPr>
          <w:rFonts w:ascii="Times New Roman"/>
          <w:b w:val="false"/>
          <w:i w:val="false"/>
          <w:color w:val="ff0000"/>
          <w:sz w:val="28"/>
        </w:rPr>
        <w:t xml:space="preserve">      Ескерту. Күші жойылды - ҚР 24.11.2015 </w:t>
      </w:r>
      <w:r>
        <w:rPr>
          <w:rFonts w:ascii="Times New Roman"/>
          <w:b w:val="false"/>
          <w:i w:val="false"/>
          <w:color w:val="ff0000"/>
          <w:sz w:val="28"/>
        </w:rPr>
        <w:t>№ 418-V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«ақпараттандыру саласындағы уәкiлеттi ұйым», «ақпараттандыру саласындағы уәкiлеттi ұйымды», «Ақпараттандыру саласындағы уәкiлеттi ұйымның», «Ақпараттандыру саласындағы уәкiлеттi ұйым», «ақпараттандыру саласындағы уәкiлеттi ұйымға» деген сөздер тиісінше «мемлекеттiк техникалық қызмет», «мемлекеттiк техникалық қызметті», «Мемлекеттiк техникалық қызметтің», «Мемлекеттiк техникалық қызмет», «мемлекеттiк техникалық қызметке» деген сөздермен ауыстырылды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Осы Заң ақпараттандырудың құқықтық негіздерін белгілейді, электрондық ақпараттық ресурстар мен ақпараттық жүйелерді құру, пайдалану және қорғау кезінде туындайтын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1"/>
    <w:bookmarkStart w:name="z339"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автоматтандыру – адам еңбегін жеңілдету және оның нысандарын ығыстыру, үдерістердің өнімділігі мен ашықтығын арттыру мақсатында ақпаратты өңдеу, жүйелендіру, сақтау және беру үшін ақпараттық-коммуникациялық технологияларды қолдану;</w:t>
      </w:r>
      <w:r>
        <w:br/>
      </w:r>
      <w:r>
        <w:rPr>
          <w:rFonts w:ascii="Times New Roman"/>
          <w:b w:val="false"/>
          <w:i w:val="false"/>
          <w:color w:val="000000"/>
          <w:sz w:val="28"/>
        </w:rPr>
        <w:t>
</w:t>
      </w:r>
      <w:r>
        <w:rPr>
          <w:rFonts w:ascii="Times New Roman"/>
          <w:b w:val="false"/>
          <w:i w:val="false"/>
          <w:color w:val="000000"/>
          <w:sz w:val="28"/>
        </w:rPr>
        <w:t>
      1-1) ақпараттандыру – ақпараттық технологияларды пайдалану негізінде электрондық ақпараттық ресурстарды, ақпараттық жүйелерді қалыптастыруға және дамытуға бағытталған ұйымдастыру, әлеуметтік-экономикалық және ғылыми-техникалық үдеріс;</w:t>
      </w:r>
      <w:r>
        <w:br/>
      </w:r>
      <w:r>
        <w:rPr>
          <w:rFonts w:ascii="Times New Roman"/>
          <w:b w:val="false"/>
          <w:i w:val="false"/>
          <w:color w:val="000000"/>
          <w:sz w:val="28"/>
        </w:rPr>
        <w:t>
</w:t>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ақпараттандыру және «электрондық үкімет» саласындағы басшылықты жүзеге асыратын орталық мемлекеттік орган;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ақпараттандыру саласындағы оператор</w:t>
      </w:r>
      <w:r>
        <w:rPr>
          <w:rFonts w:ascii="Times New Roman"/>
          <w:b w:val="false"/>
          <w:i w:val="false"/>
          <w:color w:val="000000"/>
          <w:sz w:val="28"/>
        </w:rPr>
        <w:t xml:space="preserve"> – Қазақстан Республикасы Үкіметінің шешімімен құрылған, мемлекеттік ақпараттық жүйелер мен мемлекеттік электрондық ақпараттық ресурстарды интеграциялау жөніндегі, ақпараттандыру саласындағы бірыңғай техникалық саясатты іске асыруға қатысу жөніндегі міндеттер, «электрондық үкіметтің» инфрақұрылымы жобалық интеграторының функциялары жүктелген заңды тұлға;</w:t>
      </w:r>
      <w:r>
        <w:br/>
      </w:r>
      <w:r>
        <w:rPr>
          <w:rFonts w:ascii="Times New Roman"/>
          <w:b w:val="false"/>
          <w:i w:val="false"/>
          <w:color w:val="000000"/>
          <w:sz w:val="28"/>
        </w:rPr>
        <w:t>
</w:t>
      </w:r>
      <w:r>
        <w:rPr>
          <w:rFonts w:ascii="Times New Roman"/>
          <w:b w:val="false"/>
          <w:i w:val="false"/>
          <w:color w:val="000000"/>
          <w:sz w:val="28"/>
        </w:rPr>
        <w:t>
      5) ақпараттық жұмыстар – электрондық ақпараттық ресурстар мен ақпараттық жүйелерді құру жөніндегі қызмет;</w:t>
      </w:r>
      <w:r>
        <w:br/>
      </w:r>
      <w:r>
        <w:rPr>
          <w:rFonts w:ascii="Times New Roman"/>
          <w:b w:val="false"/>
          <w:i w:val="false"/>
          <w:color w:val="000000"/>
          <w:sz w:val="28"/>
        </w:rPr>
        <w:t>
</w:t>
      </w:r>
      <w:r>
        <w:rPr>
          <w:rFonts w:ascii="Times New Roman"/>
          <w:b w:val="false"/>
          <w:i w:val="false"/>
          <w:color w:val="000000"/>
          <w:sz w:val="28"/>
        </w:rPr>
        <w:t>
      6) ақпараттық жүйе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7) ақпараттық жүйелерді, бағдарламалық өнімдерді, бағдарламалық кодтар мен нормативтік-техникалық құжаттаманы </w:t>
      </w:r>
      <w:r>
        <w:rPr>
          <w:rFonts w:ascii="Times New Roman"/>
          <w:b w:val="false"/>
          <w:i w:val="false"/>
          <w:color w:val="000000"/>
          <w:sz w:val="28"/>
        </w:rPr>
        <w:t>депозитке беру</w:t>
      </w:r>
      <w:r>
        <w:rPr>
          <w:rFonts w:ascii="Times New Roman"/>
          <w:b w:val="false"/>
          <w:i w:val="false"/>
          <w:color w:val="000000"/>
          <w:sz w:val="28"/>
        </w:rPr>
        <w:t xml:space="preserve"> (бұдан әрі – депозитке беру) – бағдарламалық өнімдердің, бағдарламалық кодтар мен нормативтік-техникалық құжаттаманың даналарын депозитарийге сақтауға беру;</w:t>
      </w:r>
      <w:r>
        <w:br/>
      </w:r>
      <w:r>
        <w:rPr>
          <w:rFonts w:ascii="Times New Roman"/>
          <w:b w:val="false"/>
          <w:i w:val="false"/>
          <w:color w:val="000000"/>
          <w:sz w:val="28"/>
        </w:rPr>
        <w:t>
</w:t>
      </w:r>
      <w:r>
        <w:rPr>
          <w:rFonts w:ascii="Times New Roman"/>
          <w:b w:val="false"/>
          <w:i w:val="false"/>
          <w:color w:val="000000"/>
          <w:sz w:val="28"/>
        </w:rPr>
        <w:t>
      8) ақпараттық жүйелердің </w:t>
      </w:r>
      <w:r>
        <w:rPr>
          <w:rFonts w:ascii="Times New Roman"/>
          <w:b w:val="false"/>
          <w:i w:val="false"/>
          <w:color w:val="000000"/>
          <w:sz w:val="28"/>
        </w:rPr>
        <w:t>аудиті</w:t>
      </w:r>
      <w:r>
        <w:rPr>
          <w:rFonts w:ascii="Times New Roman"/>
          <w:b w:val="false"/>
          <w:i w:val="false"/>
          <w:color w:val="000000"/>
          <w:sz w:val="28"/>
        </w:rPr>
        <w:t xml:space="preserve"> – ақпараттық жүйенің ағымдағы жай-күйінің, онда болып жатқан іс-әрекеттердің және оқиғалардың белгілі бір критерийлерге, техникалық регламенттерге, стандарттарға, нормативтік-техникалық құжаттамаға және (немесе) тапсырыс берушінің талаптарына сәйкестік деңгейін белгілейтін, оларды бағалаудың жүйелі процесі;</w:t>
      </w:r>
      <w:r>
        <w:br/>
      </w:r>
      <w:r>
        <w:rPr>
          <w:rFonts w:ascii="Times New Roman"/>
          <w:b w:val="false"/>
          <w:i w:val="false"/>
          <w:color w:val="000000"/>
          <w:sz w:val="28"/>
        </w:rPr>
        <w:t>
</w:t>
      </w:r>
      <w:r>
        <w:rPr>
          <w:rFonts w:ascii="Times New Roman"/>
          <w:b w:val="false"/>
          <w:i w:val="false"/>
          <w:color w:val="000000"/>
          <w:sz w:val="28"/>
        </w:rPr>
        <w:t>
      9) ақпараттық жүйелердің, бағдарламалық өнімдердің, бағдарламалық кодтар мен нормативтік-техникалық құжаттаманың депозитарийі (бұдан әрі – депозитарий) – бағдарламалық өнімдердің, бағдарламалық кодтардың даналарын оларға ілеспе нормативтік-техникалық құжаттамасымен бірге жинақтауды, сипаттауды, сақтауды және жүйелеуді қамтамасыз етуге арналған арнаулы сақтау орны;</w:t>
      </w:r>
      <w:r>
        <w:br/>
      </w:r>
      <w:r>
        <w:rPr>
          <w:rFonts w:ascii="Times New Roman"/>
          <w:b w:val="false"/>
          <w:i w:val="false"/>
          <w:color w:val="000000"/>
          <w:sz w:val="28"/>
        </w:rPr>
        <w:t>
</w:t>
      </w:r>
      <w:r>
        <w:rPr>
          <w:rFonts w:ascii="Times New Roman"/>
          <w:b w:val="false"/>
          <w:i w:val="false"/>
          <w:color w:val="000000"/>
          <w:sz w:val="28"/>
        </w:rPr>
        <w:t>
      10)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10-1) ақпараттық-коммуникациялық желілер мониторингі жүйесі – компьютерлік оқиғаларға ден қоюды қоса алғанда, ақпараттық-коммуникациялық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иеленушілеріне және оларды пайдаланушыларға жәрдем көрсетуге бағытталған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11) ақпараттық қызмет көрсету – пайдаланушыларға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12) ақпараттық процестер – ақпаратты құру, жинау, өңдеу, жинақтау, сақтау, іздеу, тарату және тұтыну процестері;</w:t>
      </w:r>
      <w:r>
        <w:br/>
      </w:r>
      <w:r>
        <w:rPr>
          <w:rFonts w:ascii="Times New Roman"/>
          <w:b w:val="false"/>
          <w:i w:val="false"/>
          <w:color w:val="000000"/>
          <w:sz w:val="28"/>
        </w:rPr>
        <w:t>
</w:t>
      </w:r>
      <w:r>
        <w:rPr>
          <w:rFonts w:ascii="Times New Roman"/>
          <w:b w:val="false"/>
          <w:i w:val="false"/>
          <w:color w:val="000000"/>
          <w:sz w:val="28"/>
        </w:rPr>
        <w:t>
      13)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14) аппараттық-бағдарламалық кешен – ақпараттық процестерді қамтамасыз ететін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15) ашық кілттер инфрақұрылымы –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тіркеу куәліктерін басқаруға бағытталған ақпараттық жүйелер,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16) бағдарламалық өнім – ақпаратты өңдеу жүйесінің компьютерлік бағдарламаларының, рәсімдерінің, әдістерінің, қағидалары мен ілеспе құжаттамасының жиынтығы;</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алып тасталды - ҚР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18) домендік атау – Интернет желісіндегі адрестеу ережелеріне сәйкес қалыптастырылған, желі объектісіне атаулы жолданымға арналған және белгілі бір желілік мекенжайға сәйкес келетін нышандық (әріптік-цифрлық) белгі;</w:t>
      </w:r>
      <w:r>
        <w:br/>
      </w:r>
      <w:r>
        <w:rPr>
          <w:rFonts w:ascii="Times New Roman"/>
          <w:b w:val="false"/>
          <w:i w:val="false"/>
          <w:color w:val="000000"/>
          <w:sz w:val="28"/>
        </w:rPr>
        <w:t>
</w:t>
      </w:r>
      <w:r>
        <w:rPr>
          <w:rFonts w:ascii="Times New Roman"/>
          <w:b w:val="false"/>
          <w:i w:val="false"/>
          <w:color w:val="000000"/>
          <w:sz w:val="28"/>
        </w:rPr>
        <w:t>
      19) интерактивтік қызмет көрсету – өзара ақпарат алмасуды қажет ететін, пайдаланушыларға олардың сұраулары бойынша немесе тараптардың келісімі бойынша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20)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21) интернет-ресурстың меншік иесі – интернет-ресурсты иелену, пайдалану және оған билік ету құқықтарын толық көлемде іске асыратын субъект;</w:t>
      </w:r>
      <w:r>
        <w:br/>
      </w:r>
      <w:r>
        <w:rPr>
          <w:rFonts w:ascii="Times New Roman"/>
          <w:b w:val="false"/>
          <w:i w:val="false"/>
          <w:color w:val="000000"/>
          <w:sz w:val="28"/>
        </w:rPr>
        <w:t>
</w:t>
      </w:r>
      <w:r>
        <w:rPr>
          <w:rFonts w:ascii="Times New Roman"/>
          <w:b w:val="false"/>
          <w:i w:val="false"/>
          <w:color w:val="000000"/>
          <w:sz w:val="28"/>
        </w:rPr>
        <w:t>
      22) компьютерлік оқиға – ақпараттық жүйелердің, ақпараттық ресурстардың, ақпараттық-коммуникациялық желілердің тиісінше жұмыс істеуіне қауіп төндіретін және (немесе) олардың айналысындағы ақпаратты заңсыз алу, көшірмесін түсіру, тарату, бұрмалау, түрлендіру, жою немесе бұғаттау үшін жағдай жасайтын, олардың жұмысында жекелеген немесе сериялы түрде туындайтын олқылықтар;</w:t>
      </w:r>
      <w:r>
        <w:br/>
      </w:r>
      <w:r>
        <w:rPr>
          <w:rFonts w:ascii="Times New Roman"/>
          <w:b w:val="false"/>
          <w:i w:val="false"/>
          <w:color w:val="000000"/>
          <w:sz w:val="28"/>
        </w:rPr>
        <w:t>
</w:t>
      </w:r>
      <w:r>
        <w:rPr>
          <w:rFonts w:ascii="Times New Roman"/>
          <w:b w:val="false"/>
          <w:i w:val="false"/>
          <w:color w:val="000000"/>
          <w:sz w:val="28"/>
        </w:rPr>
        <w:t>
      23) Қазақстан Республикасының ақпараттандыру саласындағы жұмыстарды үйлестіру жөніндегі </w:t>
      </w:r>
      <w:r>
        <w:rPr>
          <w:rFonts w:ascii="Times New Roman"/>
          <w:b w:val="false"/>
          <w:i w:val="false"/>
          <w:color w:val="000000"/>
          <w:sz w:val="28"/>
        </w:rPr>
        <w:t>ведомствоаралық комиссиясы</w:t>
      </w:r>
      <w:r>
        <w:rPr>
          <w:rFonts w:ascii="Times New Roman"/>
          <w:b w:val="false"/>
          <w:i w:val="false"/>
          <w:color w:val="000000"/>
          <w:sz w:val="28"/>
        </w:rPr>
        <w:t xml:space="preserve"> – «электрондық үкіметті» қалыптастыруды және мемлекеттік органдарды ақпараттандыру саласындағы жұмыстарды үйлестіруді жүзеге асыратын, Қазақстан Республикасы Үкіметінің жанындағы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құжатталған ақпарат</w:t>
      </w:r>
      <w:r>
        <w:rPr>
          <w:rFonts w:ascii="Times New Roman"/>
          <w:b w:val="false"/>
          <w:i w:val="false"/>
          <w:color w:val="000000"/>
          <w:sz w:val="28"/>
        </w:rPr>
        <w:t xml:space="preserve"> – материалдық жеткізгіште тіркелген, өзін сәйкестендіруге мүмкіндік беретін деректемелері бар ақпарат;</w:t>
      </w:r>
      <w:r>
        <w:br/>
      </w:r>
      <w:r>
        <w:rPr>
          <w:rFonts w:ascii="Times New Roman"/>
          <w:b w:val="false"/>
          <w:i w:val="false"/>
          <w:color w:val="000000"/>
          <w:sz w:val="28"/>
        </w:rPr>
        <w:t>
</w:t>
      </w:r>
      <w:r>
        <w:rPr>
          <w:rFonts w:ascii="Times New Roman"/>
          <w:b w:val="false"/>
          <w:i w:val="false"/>
          <w:color w:val="000000"/>
          <w:sz w:val="28"/>
        </w:rPr>
        <w:t>
      25) құпиялы электрондық ақпараттық ресурстар – мемлекеттік құпияларды қамтымайтын электрондық ақпараттық ресурстар, оларға қол жеткізу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шектеледі немесе оны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олардың меншік иесі не иемденушісі шектейді;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Мекенжай тіркелімі</w:t>
      </w:r>
      <w:r>
        <w:rPr>
          <w:rFonts w:ascii="Times New Roman"/>
          <w:b w:val="false"/>
          <w:i w:val="false"/>
          <w:color w:val="000000"/>
          <w:sz w:val="28"/>
        </w:rPr>
        <w:t>» ақпараттық жүйесі – мекенжайлар және олардың құрамдас бөліктері туралы мәліметтерді жасауға, жинақтау мен өңдеуге және Қазақстан Республикасының мекенжай алаңын біріздендіруге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27) мемлекеттiк органдардың бiрыңғай көлiк ортасы - Қазақстан Республикасының аумағында орналасқан, ведомствоаралық ақпараттық-коммуникациялық желiден тұратын, басқару және ұйымдастыру мақсаттарын iске асыруға және жергiлiктi өзiн-өзi басқару органдарының, аумақтық бөлімшелері мен ведомстволық бағыныстағы ұйымдарын қоса алғанда, мемлекеттiк органдардың өзара іс-әрекетіне арналған, сондай-ақ «электрондық үкiметтiң» электрондық ақпараттық ресурстары мен ақпараттық жүйелерiнiң өзара iс-әрекетін қамтамасыз етуге арналған телекоммуникациялар желiсi;</w:t>
      </w:r>
      <w:r>
        <w:br/>
      </w:r>
      <w:r>
        <w:rPr>
          <w:rFonts w:ascii="Times New Roman"/>
          <w:b w:val="false"/>
          <w:i w:val="false"/>
          <w:color w:val="000000"/>
          <w:sz w:val="28"/>
        </w:rPr>
        <w:t>
</w:t>
      </w:r>
      <w:r>
        <w:rPr>
          <w:rFonts w:ascii="Times New Roman"/>
          <w:b w:val="false"/>
          <w:i w:val="false"/>
          <w:color w:val="000000"/>
          <w:sz w:val="28"/>
        </w:rPr>
        <w:t>
      28) мемлекеттiк органдардың </w:t>
      </w:r>
      <w:r>
        <w:rPr>
          <w:rFonts w:ascii="Times New Roman"/>
          <w:b w:val="false"/>
          <w:i w:val="false"/>
          <w:color w:val="000000"/>
          <w:sz w:val="28"/>
        </w:rPr>
        <w:t>бiрыңғай көлiк ортасының операторы</w:t>
      </w:r>
      <w:r>
        <w:rPr>
          <w:rFonts w:ascii="Times New Roman"/>
          <w:b w:val="false"/>
          <w:i w:val="false"/>
          <w:color w:val="000000"/>
          <w:sz w:val="28"/>
        </w:rPr>
        <w:t xml:space="preserve"> - мемлекеттiк органдардың бiрыңғай көлiк ортасының аппараттық-бағдарламалық кешенi бар және мемлекеттiк органдарға, аумақтық бөлiмшелер мен ведомстволық бағыныстағы ұйымдарға байланыс қызметiн көрсететiн, Қазақстан Республикасының Үкіметі айқындайтын заңды тұлға;</w:t>
      </w:r>
      <w:r>
        <w:br/>
      </w:r>
      <w:r>
        <w:rPr>
          <w:rFonts w:ascii="Times New Roman"/>
          <w:b w:val="false"/>
          <w:i w:val="false"/>
          <w:color w:val="000000"/>
          <w:sz w:val="28"/>
        </w:rPr>
        <w:t>
</w:t>
      </w:r>
      <w:r>
        <w:rPr>
          <w:rFonts w:ascii="Times New Roman"/>
          <w:b w:val="false"/>
          <w:i w:val="false"/>
          <w:color w:val="000000"/>
          <w:sz w:val="28"/>
        </w:rPr>
        <w:t>
      28-1) </w:t>
      </w:r>
      <w:r>
        <w:rPr>
          <w:rFonts w:ascii="Times New Roman"/>
          <w:b w:val="false"/>
          <w:i w:val="false"/>
          <w:color w:val="000000"/>
          <w:sz w:val="28"/>
        </w:rPr>
        <w:t>мемлекеттік техникалық қызмет</w:t>
      </w:r>
      <w:r>
        <w:rPr>
          <w:rFonts w:ascii="Times New Roman"/>
          <w:b w:val="false"/>
          <w:i w:val="false"/>
          <w:color w:val="000000"/>
          <w:sz w:val="28"/>
        </w:rPr>
        <w:t xml:space="preserve">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29)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транзакциялық қызмет көрсету</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31) электрондық ақпараттық ресурстар – электрондық түрде сақталатын (ақпараттық дерекқорлар), ақпараттық жүйелердегі ақпарат;</w:t>
      </w:r>
      <w:r>
        <w:br/>
      </w:r>
      <w:r>
        <w:rPr>
          <w:rFonts w:ascii="Times New Roman"/>
          <w:b w:val="false"/>
          <w:i w:val="false"/>
          <w:color w:val="000000"/>
          <w:sz w:val="28"/>
        </w:rPr>
        <w:t>
</w:t>
      </w:r>
      <w:r>
        <w:rPr>
          <w:rFonts w:ascii="Times New Roman"/>
          <w:b w:val="false"/>
          <w:i w:val="false"/>
          <w:color w:val="000000"/>
          <w:sz w:val="28"/>
        </w:rPr>
        <w:t>
      32) электрондық ақпараттық ресурстарды, ақпараттық жүйелерді иемденуші – аталған объектілерді олардың меншік иесі айқындаған шекте және тәртіппен иелену, пайдалану және оларға билік ету құқықтарын іске асыратын субъект;</w:t>
      </w:r>
      <w:r>
        <w:br/>
      </w:r>
      <w:r>
        <w:rPr>
          <w:rFonts w:ascii="Times New Roman"/>
          <w:b w:val="false"/>
          <w:i w:val="false"/>
          <w:color w:val="000000"/>
          <w:sz w:val="28"/>
        </w:rPr>
        <w:t>
</w:t>
      </w:r>
      <w:r>
        <w:rPr>
          <w:rFonts w:ascii="Times New Roman"/>
          <w:b w:val="false"/>
          <w:i w:val="false"/>
          <w:color w:val="000000"/>
          <w:sz w:val="28"/>
        </w:rPr>
        <w:t>
      33) электрондық ақпараттық ресурстарды, ақпараттық жүйелерді қорғау – ақпаратты алу, көшірмесін түсіру, тарату, бұрмалау, жою немесе бұғаттау жөніндегі заңсыз іс-әрекеттерді қоса алғанда, электрондық ақпараттық ресурстарды, ақпараттық жүйелерді сақтауға, оларға заңсыз қол жеткізуді болғызбауға бағытталған құқықтық,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34) электрондық ақпараттық ресурстардың, ақпараттық жүйелердің меншік иесі – электрондық ақпараттық ресурстар мен ақпараттық жүйелерді иемдену, пайдалану және оларға билік ету құқықтарын толық көлемде іске асыратын субъект;</w:t>
      </w:r>
      <w:r>
        <w:br/>
      </w:r>
      <w:r>
        <w:rPr>
          <w:rFonts w:ascii="Times New Roman"/>
          <w:b w:val="false"/>
          <w:i w:val="false"/>
          <w:color w:val="000000"/>
          <w:sz w:val="28"/>
        </w:rPr>
        <w:t>
</w:t>
      </w:r>
      <w:r>
        <w:rPr>
          <w:rFonts w:ascii="Times New Roman"/>
          <w:b w:val="false"/>
          <w:i w:val="false"/>
          <w:color w:val="000000"/>
          <w:sz w:val="28"/>
        </w:rPr>
        <w:t>
      35) электрондық ақпараттық ресурстар мен ақпараттық жүйелердің мемлекеттік тіркелімі – электрондық ақпараттық ресурстар мен ақпараттық жүйелер сипаттамаларының жиынтығын қамтитын жүйеленген тізбе;</w:t>
      </w:r>
      <w:r>
        <w:br/>
      </w:r>
      <w:r>
        <w:rPr>
          <w:rFonts w:ascii="Times New Roman"/>
          <w:b w:val="false"/>
          <w:i w:val="false"/>
          <w:color w:val="000000"/>
          <w:sz w:val="28"/>
        </w:rPr>
        <w:t>
</w:t>
      </w:r>
      <w:r>
        <w:rPr>
          <w:rFonts w:ascii="Times New Roman"/>
          <w:b w:val="false"/>
          <w:i w:val="false"/>
          <w:color w:val="000000"/>
          <w:sz w:val="28"/>
        </w:rPr>
        <w:t>
      36) «электрондық әкімдік» – жергілікті атқарушы органдардың функцияларын оралымды және сапалы орындауға бағытталған, ақпараттық-коммуникациялық инфрақұрылым негізінде өңірлік мемлекеттік басқару жүйесі;</w:t>
      </w:r>
      <w:r>
        <w:br/>
      </w:r>
      <w:r>
        <w:rPr>
          <w:rFonts w:ascii="Times New Roman"/>
          <w:b w:val="false"/>
          <w:i w:val="false"/>
          <w:color w:val="000000"/>
          <w:sz w:val="28"/>
        </w:rPr>
        <w:t>
</w:t>
      </w:r>
      <w:r>
        <w:rPr>
          <w:rFonts w:ascii="Times New Roman"/>
          <w:b w:val="false"/>
          <w:i w:val="false"/>
          <w:color w:val="000000"/>
          <w:sz w:val="28"/>
        </w:rPr>
        <w:t>
      37) электрондық қызмет көрсету – ақпараттық технологияларды қолдана отырып, жеке және заңды тұлғаларға ақпараттық, интерактивтік және транзакциялық қызмет көрсетуді ұсыну; </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39)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«электрондық үкімет» – мемлекеттік функцияларды уақтылы және сапалы орындауға бағытталған, ақпараттық-коммуникациялық инфрақұрылым негізінде мемлекеттік басқару жүйесі;</w:t>
      </w:r>
      <w:r>
        <w:br/>
      </w:r>
      <w:r>
        <w:rPr>
          <w:rFonts w:ascii="Times New Roman"/>
          <w:b w:val="false"/>
          <w:i w:val="false"/>
          <w:color w:val="000000"/>
          <w:sz w:val="28"/>
        </w:rPr>
        <w:t>
</w:t>
      </w:r>
      <w:r>
        <w:rPr>
          <w:rFonts w:ascii="Times New Roman"/>
          <w:b w:val="false"/>
          <w:i w:val="false"/>
          <w:color w:val="000000"/>
          <w:sz w:val="28"/>
        </w:rPr>
        <w:t>
      42) «электрондық үкімет» инфрақұрылымының </w:t>
      </w:r>
      <w:r>
        <w:rPr>
          <w:rFonts w:ascii="Times New Roman"/>
          <w:b w:val="false"/>
          <w:i w:val="false"/>
          <w:color w:val="000000"/>
          <w:sz w:val="28"/>
        </w:rPr>
        <w:t>жобалық интеграторы</w:t>
      </w:r>
      <w:r>
        <w:rPr>
          <w:rFonts w:ascii="Times New Roman"/>
          <w:b w:val="false"/>
          <w:i w:val="false"/>
          <w:color w:val="000000"/>
          <w:sz w:val="28"/>
        </w:rPr>
        <w:t xml:space="preserve"> – «электрондық үкіметтің» ведомствоаралық ақпараттық жүйелерінің өзара іс-қимылын қамтамасыз ету жөніндегі жобалық-ұйымдастырушылық және техникалық іс-шараларды жүзеге асыратын ұйым;</w:t>
      </w:r>
      <w:r>
        <w:br/>
      </w:r>
      <w:r>
        <w:rPr>
          <w:rFonts w:ascii="Times New Roman"/>
          <w:b w:val="false"/>
          <w:i w:val="false"/>
          <w:color w:val="000000"/>
          <w:sz w:val="28"/>
        </w:rPr>
        <w:t>
</w:t>
      </w:r>
      <w:r>
        <w:rPr>
          <w:rFonts w:ascii="Times New Roman"/>
          <w:b w:val="false"/>
          <w:i w:val="false"/>
          <w:color w:val="000000"/>
          <w:sz w:val="28"/>
        </w:rPr>
        <w:t>
      43)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44)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45) «электрондық үкіметтің» төлем шлюзінің </w:t>
      </w:r>
      <w:r>
        <w:rPr>
          <w:rFonts w:ascii="Times New Roman"/>
          <w:b w:val="false"/>
          <w:i w:val="false"/>
          <w:color w:val="000000"/>
          <w:sz w:val="28"/>
        </w:rPr>
        <w:t>операторы</w:t>
      </w:r>
      <w:r>
        <w:rPr>
          <w:rFonts w:ascii="Times New Roman"/>
          <w:b w:val="false"/>
          <w:i w:val="false"/>
          <w:color w:val="000000"/>
          <w:sz w:val="28"/>
        </w:rPr>
        <w:t xml:space="preserve"> – дауыс беретін акцияларының (жарғылық капиталға қатысу үлестерінің) елу пайыздан астамы ұлттық холдингке, ұлттық компанияға тиесілі, «электрондық үкіметтің» төлем шлюзінің жұмыс істеуін қамтамасыз етуді жүзеге асыратын заңды тұлға. «Электрондық үкіметтің» төлем шлюзі операторының дауыс беретін акцияларының (жарғылық капиталға қатысу үлестерінің) иемденушілері Қазақстан Республикасының резиденттері болып табылады;</w:t>
      </w:r>
      <w:r>
        <w:br/>
      </w:r>
      <w:r>
        <w:rPr>
          <w:rFonts w:ascii="Times New Roman"/>
          <w:b w:val="false"/>
          <w:i w:val="false"/>
          <w:color w:val="000000"/>
          <w:sz w:val="28"/>
        </w:rPr>
        <w:t>
</w:t>
      </w:r>
      <w:r>
        <w:rPr>
          <w:rFonts w:ascii="Times New Roman"/>
          <w:b w:val="false"/>
          <w:i w:val="false"/>
          <w:color w:val="000000"/>
          <w:sz w:val="28"/>
        </w:rPr>
        <w:t>
      46)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xml:space="preserve">
       </w:t>
      </w:r>
      <w:r>
        <w:rPr>
          <w:rFonts w:ascii="Times New Roman"/>
          <w:b w:val="false"/>
          <w:i w:val="false"/>
          <w:color w:val="ff0000"/>
          <w:sz w:val="28"/>
        </w:rPr>
        <w:t xml:space="preserve">Ескерту. 1-бап жаңа редакцияда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2011.07.21 </w:t>
      </w:r>
      <w:r>
        <w:rPr>
          <w:rFonts w:ascii="Times New Roman"/>
          <w:b w:val="false"/>
          <w:i w:val="false"/>
          <w:color w:val="000000"/>
          <w:sz w:val="28"/>
        </w:rPr>
        <w:t>N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Заңдарымен.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ақпараттандыру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3"/>
    <w:p>
      <w:pPr>
        <w:spacing w:after="0"/>
        <w:ind w:left="0"/>
        <w:jc w:val="both"/>
      </w:pPr>
      <w:r>
        <w:rPr>
          <w:rFonts w:ascii="Times New Roman"/>
          <w:b w:val="false"/>
          <w:i w:val="false"/>
          <w:color w:val="000000"/>
          <w:sz w:val="28"/>
        </w:rPr>
        <w:t>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негізделеді, осы Заңнан және Қазақстан Республикасының өзге 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актілерінен</w:t>
      </w:r>
      <w:r>
        <w:rPr>
          <w:rFonts w:ascii="Times New Roman"/>
          <w:b w:val="false"/>
          <w:i w:val="false"/>
          <w:color w:val="000000"/>
          <w:sz w:val="28"/>
        </w:rPr>
        <w:t> тұрады.</w:t>
      </w:r>
    </w:p>
    <w:bookmarkStart w:name="z94" w:id="4"/>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
    <w:bookmarkStart w:name="z95"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
    <w:bookmarkStart w:name="z96" w:id="6"/>
    <w:p>
      <w:pPr>
        <w:spacing w:after="0"/>
        <w:ind w:left="0"/>
        <w:jc w:val="both"/>
      </w:pPr>
      <w:r>
        <w:rPr>
          <w:rFonts w:ascii="Times New Roman"/>
          <w:b w:val="false"/>
          <w:i w:val="false"/>
          <w:color w:val="000000"/>
          <w:sz w:val="28"/>
        </w:rPr>
        <w:t>
      4. Осы Заңның күші ақпараттың мазмұны мен таратылу тәсілдеріне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Ақпараттандыру объектілері мен субъектілері </w:t>
      </w:r>
    </w:p>
    <w:bookmarkEnd w:id="7"/>
    <w:p>
      <w:pPr>
        <w:spacing w:after="0"/>
        <w:ind w:left="0"/>
        <w:jc w:val="both"/>
      </w:pPr>
      <w:r>
        <w:rPr>
          <w:rFonts w:ascii="Times New Roman"/>
          <w:b w:val="false"/>
          <w:i w:val="false"/>
          <w:color w:val="000000"/>
          <w:sz w:val="28"/>
        </w:rPr>
        <w:t xml:space="preserve">      1. Электрондық ақпараттық ресурстар, ақпараттық жүйелер, ақпараттық жұмыстар мен электрондық қызметтер көрсету ақпараттандыру объектілері болып табылады.  </w:t>
      </w:r>
    </w:p>
    <w:bookmarkStart w:name="z97" w:id="8"/>
    <w:p>
      <w:pPr>
        <w:spacing w:after="0"/>
        <w:ind w:left="0"/>
        <w:jc w:val="both"/>
      </w:pPr>
      <w:r>
        <w:rPr>
          <w:rFonts w:ascii="Times New Roman"/>
          <w:b w:val="false"/>
          <w:i w:val="false"/>
          <w:color w:val="000000"/>
          <w:sz w:val="28"/>
        </w:rPr>
        <w:t xml:space="preserve">
      2. Қазақстан Республикасының аумағында ақпараттандыру саласындағы қызметті жүзеге асыратын немесе құқықтық қатынастарға қатысатын мемлекеттік органдар, жеке және заңды тұлғалар ақпараттандыру субъектілері болып табылады. </w:t>
      </w:r>
    </w:p>
    <w:bookmarkEnd w:id="8"/>
    <w:bookmarkStart w:name="z6" w:id="9"/>
    <w:p>
      <w:pPr>
        <w:spacing w:after="0"/>
        <w:ind w:left="0"/>
        <w:jc w:val="left"/>
      </w:pPr>
      <w:r>
        <w:rPr>
          <w:rFonts w:ascii="Times New Roman"/>
          <w:b/>
          <w:i w:val="false"/>
          <w:color w:val="000000"/>
        </w:rPr>
        <w:t xml:space="preserve"> 
2-тарау. АҚПАРАТТАНДЫРУ САЛАСЫНДАҒЫ МЕМЛЕКЕТТІК </w:t>
      </w:r>
      <w:r>
        <w:br/>
      </w:r>
      <w:r>
        <w:rPr>
          <w:rFonts w:ascii="Times New Roman"/>
          <w:b/>
          <w:i w:val="false"/>
          <w:color w:val="000000"/>
        </w:rPr>
        <w:t xml:space="preserve">
РЕТТЕУ МЕН БАҚЫЛАУ </w:t>
      </w:r>
    </w:p>
    <w:bookmarkEnd w:id="9"/>
    <w:bookmarkStart w:name="z7" w:id="10"/>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Ақпараттандыру саласындағы мемлекеттік реттеудің </w:t>
      </w:r>
      <w:r>
        <w:br/>
      </w:r>
      <w:r>
        <w:rPr>
          <w:rFonts w:ascii="Times New Roman"/>
          <w:b w:val="false"/>
          <w:i w:val="false"/>
          <w:color w:val="000000"/>
          <w:sz w:val="28"/>
        </w:rPr>
        <w:t>
</w:t>
      </w:r>
      <w:r>
        <w:rPr>
          <w:rFonts w:ascii="Times New Roman"/>
          <w:b/>
          <w:i w:val="false"/>
          <w:color w:val="000000"/>
          <w:sz w:val="28"/>
        </w:rPr>
        <w:t xml:space="preserve">              мақсаттары мен принциптері </w:t>
      </w:r>
    </w:p>
    <w:bookmarkEnd w:id="10"/>
    <w:p>
      <w:pPr>
        <w:spacing w:after="0"/>
        <w:ind w:left="0"/>
        <w:jc w:val="both"/>
      </w:pPr>
      <w:r>
        <w:rPr>
          <w:rFonts w:ascii="Times New Roman"/>
          <w:b w:val="false"/>
          <w:i w:val="false"/>
          <w:color w:val="000000"/>
          <w:sz w:val="28"/>
        </w:rPr>
        <w:t xml:space="preserve">      1. Ақпараттандыру саласындағы мемлекеттік реттеудің мақсаттары Қазақстан Республикасының ақпараттық инфрақұрылымын дамыту, оның ішінде "электрондық үкіметті" қалыптастыру, сондай-ақ елдің әлеуметтік және экономикалық дамуын ақпараттық қамтамасыз ету болып табылады.  </w:t>
      </w:r>
    </w:p>
    <w:bookmarkStart w:name="z98" w:id="11"/>
    <w:p>
      <w:pPr>
        <w:spacing w:after="0"/>
        <w:ind w:left="0"/>
        <w:jc w:val="both"/>
      </w:pPr>
      <w:r>
        <w:rPr>
          <w:rFonts w:ascii="Times New Roman"/>
          <w:b w:val="false"/>
          <w:i w:val="false"/>
          <w:color w:val="000000"/>
          <w:sz w:val="28"/>
        </w:rPr>
        <w:t xml:space="preserve">
      2. Ақпараттандыру саласындағы мемлекеттік реттеу: </w:t>
      </w:r>
      <w:r>
        <w:br/>
      </w:r>
      <w:r>
        <w:rPr>
          <w:rFonts w:ascii="Times New Roman"/>
          <w:b w:val="false"/>
          <w:i w:val="false"/>
          <w:color w:val="000000"/>
          <w:sz w:val="28"/>
        </w:rPr>
        <w:t xml:space="preserve">
      1) азаматтардың жеке өміріне қол сұғылмаушылық және азаматтардың конституциялық құқықтары мен бостандықтарын қатаң сақтау;  </w:t>
      </w:r>
    </w:p>
    <w:bookmarkEnd w:id="11"/>
    <w:bookmarkStart w:name="z99" w:id="12"/>
    <w:p>
      <w:pPr>
        <w:spacing w:after="0"/>
        <w:ind w:left="0"/>
        <w:jc w:val="both"/>
      </w:pPr>
      <w:r>
        <w:rPr>
          <w:rFonts w:ascii="Times New Roman"/>
          <w:b w:val="false"/>
          <w:i w:val="false"/>
          <w:color w:val="000000"/>
          <w:sz w:val="28"/>
        </w:rPr>
        <w:t xml:space="preserve">
      2) жеке және заңды тұлғалардың ақпараттандыру саласындағы қызметке қатысуға және оның нәтижелерін пайдалануға тең құқылығы;  </w:t>
      </w:r>
    </w:p>
    <w:bookmarkEnd w:id="12"/>
    <w:bookmarkStart w:name="z100" w:id="13"/>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 жеткізу шектелген электрондық ақпараттық ресурстардан басқа мемлекеттік органдардың қызметі туралы ақпаратты қамтитын электрондық </w:t>
      </w:r>
      <w:r>
        <w:rPr>
          <w:rFonts w:ascii="Times New Roman"/>
          <w:b w:val="false"/>
          <w:i w:val="false"/>
          <w:color w:val="000000"/>
          <w:sz w:val="28"/>
        </w:rPr>
        <w:t>ақпараттық</w:t>
      </w:r>
      <w:r>
        <w:rPr>
          <w:rFonts w:ascii="Times New Roman"/>
          <w:b w:val="false"/>
          <w:i w:val="false"/>
          <w:color w:val="000000"/>
          <w:sz w:val="28"/>
        </w:rPr>
        <w:t xml:space="preserve"> ресурстарға еркін қол жеткізу және оларды берудің міндеттілігі (ашықтық презумпциясы);  </w:t>
      </w:r>
    </w:p>
    <w:bookmarkEnd w:id="13"/>
    <w:bookmarkStart w:name="z101" w:id="14"/>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 жеткізу шектелмеген кез келген электрондық ақпараттық ресурстарды іздеудің, өндіру мен берудің еркіндігі;  </w:t>
      </w:r>
    </w:p>
    <w:bookmarkEnd w:id="14"/>
    <w:bookmarkStart w:name="z102" w:id="15"/>
    <w:p>
      <w:pPr>
        <w:spacing w:after="0"/>
        <w:ind w:left="0"/>
        <w:jc w:val="both"/>
      </w:pPr>
      <w:r>
        <w:rPr>
          <w:rFonts w:ascii="Times New Roman"/>
          <w:b w:val="false"/>
          <w:i w:val="false"/>
          <w:color w:val="000000"/>
          <w:sz w:val="28"/>
        </w:rPr>
        <w:t xml:space="preserve">
      5) электрондық ақпараттық ресурстарды пайдалану және ақпараттық технологияларды қолдану кезінде жеке адамның, қоғам мен мемлекеттің қауіпсіздігін қамтамасыз ету;  </w:t>
      </w:r>
    </w:p>
    <w:bookmarkEnd w:id="15"/>
    <w:bookmarkStart w:name="z103" w:id="16"/>
    <w:p>
      <w:pPr>
        <w:spacing w:after="0"/>
        <w:ind w:left="0"/>
        <w:jc w:val="both"/>
      </w:pPr>
      <w:r>
        <w:rPr>
          <w:rFonts w:ascii="Times New Roman"/>
          <w:b w:val="false"/>
          <w:i w:val="false"/>
          <w:color w:val="000000"/>
          <w:sz w:val="28"/>
        </w:rPr>
        <w:t xml:space="preserve">
      6) электрондық ақпараттық ресурстарға қатысты Қазақстан Республикасының заңнамасында оларды жариялы таратудың не мемлекеттік органдарға берудің міндетті сипаты белгіленіп, олардың уақтылы берілуі, объективтілігі, толықтығы мен дұрыстығы;  </w:t>
      </w:r>
    </w:p>
    <w:bookmarkEnd w:id="16"/>
    <w:bookmarkStart w:name="z104" w:id="17"/>
    <w:p>
      <w:pPr>
        <w:spacing w:after="0"/>
        <w:ind w:left="0"/>
        <w:jc w:val="both"/>
      </w:pPr>
      <w:r>
        <w:rPr>
          <w:rFonts w:ascii="Times New Roman"/>
          <w:b w:val="false"/>
          <w:i w:val="false"/>
          <w:color w:val="000000"/>
          <w:sz w:val="28"/>
        </w:rPr>
        <w:t>
      7) </w:t>
      </w:r>
      <w:r>
        <w:rPr>
          <w:rFonts w:ascii="Times New Roman"/>
          <w:b w:val="false"/>
          <w:i w:val="false"/>
          <w:color w:val="000000"/>
          <w:sz w:val="28"/>
        </w:rPr>
        <w:t>адал бәсекенің</w:t>
      </w:r>
      <w:r>
        <w:rPr>
          <w:rFonts w:ascii="Times New Roman"/>
          <w:b w:val="false"/>
          <w:i w:val="false"/>
          <w:color w:val="000000"/>
          <w:sz w:val="28"/>
        </w:rPr>
        <w:t xml:space="preserve"> қамтамасыз етілуі;  </w:t>
      </w:r>
    </w:p>
    <w:bookmarkEnd w:id="17"/>
    <w:bookmarkStart w:name="z105" w:id="18"/>
    <w:p>
      <w:pPr>
        <w:spacing w:after="0"/>
        <w:ind w:left="0"/>
        <w:jc w:val="both"/>
      </w:pPr>
      <w:r>
        <w:rPr>
          <w:rFonts w:ascii="Times New Roman"/>
          <w:b w:val="false"/>
          <w:i w:val="false"/>
          <w:color w:val="000000"/>
          <w:sz w:val="28"/>
        </w:rPr>
        <w:t>
      8) ұлттық электрондық ақпараттық ресурстар мен ұлттық ақпараттық жүйелерді орталықтандырылған басқарудың қамтамасыз етілуі;</w:t>
      </w:r>
    </w:p>
    <w:bookmarkEnd w:id="18"/>
    <w:bookmarkStart w:name="z106" w:id="19"/>
    <w:p>
      <w:pPr>
        <w:spacing w:after="0"/>
        <w:ind w:left="0"/>
        <w:jc w:val="both"/>
      </w:pPr>
      <w:r>
        <w:rPr>
          <w:rFonts w:ascii="Times New Roman"/>
          <w:b w:val="false"/>
          <w:i w:val="false"/>
          <w:color w:val="000000"/>
          <w:sz w:val="28"/>
        </w:rPr>
        <w:t xml:space="preserve">
      9) ақпараттандыру саласының сенімділігі мен оны басқарудың Қазақстан Республикасының аумағындағы бірыңғай стандарттар негізінде қамтамасыз етілуі;  </w:t>
      </w:r>
    </w:p>
    <w:bookmarkEnd w:id="19"/>
    <w:bookmarkStart w:name="z107" w:id="20"/>
    <w:p>
      <w:pPr>
        <w:spacing w:after="0"/>
        <w:ind w:left="0"/>
        <w:jc w:val="both"/>
      </w:pPr>
      <w:r>
        <w:rPr>
          <w:rFonts w:ascii="Times New Roman"/>
          <w:b w:val="false"/>
          <w:i w:val="false"/>
          <w:color w:val="000000"/>
          <w:sz w:val="28"/>
        </w:rPr>
        <w:t xml:space="preserve">
      10) ақпараттық технологияларды қолдануға қойылатын талаптарды белгілеу кезінде технологиялық бейтараптылықтың сақталуы;  </w:t>
      </w:r>
    </w:p>
    <w:bookmarkEnd w:id="20"/>
    <w:bookmarkStart w:name="z108" w:id="21"/>
    <w:p>
      <w:pPr>
        <w:spacing w:after="0"/>
        <w:ind w:left="0"/>
        <w:jc w:val="both"/>
      </w:pPr>
      <w:r>
        <w:rPr>
          <w:rFonts w:ascii="Times New Roman"/>
          <w:b w:val="false"/>
          <w:i w:val="false"/>
          <w:color w:val="000000"/>
          <w:sz w:val="28"/>
        </w:rPr>
        <w:t>
      11) дербес деректердiң жиналуы, өңделуi оларды жинау мақсаттарымен шектеу қағидаттарына негiзделген.</w:t>
      </w:r>
    </w:p>
    <w:bookmarkEnd w:id="21"/>
    <w:bookmarkStart w:name="z337" w:id="22"/>
    <w:p>
      <w:pPr>
        <w:spacing w:after="0"/>
        <w:ind w:left="0"/>
        <w:jc w:val="both"/>
      </w:pPr>
      <w:r>
        <w:rPr>
          <w:rFonts w:ascii="Times New Roman"/>
          <w:b w:val="false"/>
          <w:i w:val="false"/>
          <w:color w:val="000000"/>
          <w:sz w:val="28"/>
        </w:rPr>
        <w:t>
      3. Ақпараттандыру саласындағы мемлекеттік бақылау </w:t>
      </w:r>
      <w:r>
        <w:rPr>
          <w:rFonts w:ascii="Times New Roman"/>
          <w:b w:val="false"/>
          <w:i w:val="false"/>
          <w:color w:val="000000"/>
          <w:sz w:val="28"/>
        </w:rPr>
        <w:t>тексеру</w:t>
      </w:r>
      <w:r>
        <w:rPr>
          <w:rFonts w:ascii="Times New Roman"/>
          <w:b w:val="false"/>
          <w:i w:val="false"/>
          <w:color w:val="000000"/>
          <w:sz w:val="28"/>
        </w:rPr>
        <w:t xml:space="preserve"> нысанында және өзге де нысандарда жүзеге асырылады. </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4-бапқа өзгерістер енгізілді - ҚР </w:t>
      </w:r>
      <w:r>
        <w:rPr>
          <w:rFonts w:ascii="Times New Roman"/>
          <w:b w:val="false"/>
          <w:i w:val="false"/>
          <w:color w:val="ff0000"/>
          <w:sz w:val="28"/>
        </w:rPr>
        <w:t xml:space="preserve">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Заңдарымен.</w:t>
      </w:r>
    </w:p>
    <w:bookmarkEnd w:id="22"/>
    <w:bookmarkStart w:name="z8" w:id="23"/>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Үкіметінің ақпараттандыру </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bookmarkEnd w:id="23"/>
    <w:p>
      <w:pPr>
        <w:spacing w:after="0"/>
        <w:ind w:left="0"/>
        <w:jc w:val="both"/>
      </w:pPr>
      <w:r>
        <w:rPr>
          <w:rFonts w:ascii="Times New Roman"/>
          <w:b w:val="false"/>
          <w:i w:val="false"/>
          <w:color w:val="000000"/>
          <w:sz w:val="28"/>
        </w:rPr>
        <w:t xml:space="preserve">      Қазақстан Республикасы Үкіметінің ақпараттандыру саласындағы құзыретіне:  </w:t>
      </w:r>
    </w:p>
    <w:bookmarkStart w:name="z109" w:id="24"/>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әзірлеу және олардың жүзеге асырылуын ұйымдастыру;</w:t>
      </w:r>
    </w:p>
    <w:bookmarkEnd w:id="24"/>
    <w:bookmarkStart w:name="z110" w:id="25"/>
    <w:p>
      <w:pPr>
        <w:spacing w:after="0"/>
        <w:ind w:left="0"/>
        <w:jc w:val="both"/>
      </w:pPr>
      <w:r>
        <w:rPr>
          <w:rFonts w:ascii="Times New Roman"/>
          <w:b w:val="false"/>
          <w:i w:val="false"/>
          <w:color w:val="000000"/>
          <w:sz w:val="28"/>
        </w:rPr>
        <w:t xml:space="preserve">
      2) халықаралық ынтымақтастықты қамтамасыз ету;  </w:t>
      </w:r>
    </w:p>
    <w:bookmarkEnd w:id="25"/>
    <w:bookmarkStart w:name="z111" w:id="26"/>
    <w:p>
      <w:pPr>
        <w:spacing w:after="0"/>
        <w:ind w:left="0"/>
        <w:jc w:val="both"/>
      </w:pPr>
      <w:r>
        <w:rPr>
          <w:rFonts w:ascii="Times New Roman"/>
          <w:b w:val="false"/>
          <w:i w:val="false"/>
          <w:color w:val="000000"/>
          <w:sz w:val="28"/>
        </w:rPr>
        <w:t xml:space="preserve">
      3) ақпараттық жұмыстардың және электрондық қызметтер көрсетудің нарығын қалыптастыру үшін жағдайларды қамтамасыз ету;  </w:t>
      </w:r>
    </w:p>
    <w:bookmarkEnd w:id="26"/>
    <w:bookmarkStart w:name="z112" w:id="27"/>
    <w:p>
      <w:pPr>
        <w:spacing w:after="0"/>
        <w:ind w:left="0"/>
        <w:jc w:val="both"/>
      </w:pPr>
      <w:r>
        <w:rPr>
          <w:rFonts w:ascii="Times New Roman"/>
          <w:b w:val="false"/>
          <w:i w:val="false"/>
          <w:color w:val="000000"/>
          <w:sz w:val="28"/>
        </w:rPr>
        <w:t>
      4) "электрондық үкіметті" қалыптастыру мен оның жұмыс істеу, мемлекеттік электрондық ақпараттық ресурстарды және мемлекеттік ақпараттық жүйелерді құру мен дамыту және олардың Қазақстан Республикасының бірыңғай ақпараттық кеңістігінде өзара іс-қимыл жасау жағдайларын қамтамасыз ету;</w:t>
      </w:r>
    </w:p>
    <w:bookmarkEnd w:id="27"/>
    <w:bookmarkStart w:name="z113" w:id="28"/>
    <w:p>
      <w:pPr>
        <w:spacing w:after="0"/>
        <w:ind w:left="0"/>
        <w:jc w:val="both"/>
      </w:pPr>
      <w:r>
        <w:rPr>
          <w:rFonts w:ascii="Times New Roman"/>
          <w:b w:val="false"/>
          <w:i w:val="false"/>
          <w:color w:val="000000"/>
          <w:sz w:val="28"/>
        </w:rPr>
        <w:t xml:space="preserve">
      5) мемлекеттік органдардың электрондық құжат айналымының жүйесін дамытуға, электрондық құжат және электрондық цифрлық қолтаңбаны қолдануға жағдай жасау;  </w:t>
      </w:r>
    </w:p>
    <w:bookmarkEnd w:id="28"/>
    <w:bookmarkStart w:name="z114" w:id="29"/>
    <w:p>
      <w:pPr>
        <w:spacing w:after="0"/>
        <w:ind w:left="0"/>
        <w:jc w:val="both"/>
      </w:pPr>
      <w:r>
        <w:rPr>
          <w:rFonts w:ascii="Times New Roman"/>
          <w:b w:val="false"/>
          <w:i w:val="false"/>
          <w:color w:val="000000"/>
          <w:sz w:val="28"/>
        </w:rPr>
        <w:t xml:space="preserve">
      6) ақпараттандыру саласындағы мемлекеттік меншікті басқаруды ұйымдастыру, оны пайдалану жөніндегі шараларды әзірлеу мен жүзеге асыру, электрондық ақпараттық ресурстар мен ақпараттық жүйелерге мемлекеттік және жеке меншік құқығын қорғауды қамтамасыз ету;  </w:t>
      </w:r>
    </w:p>
    <w:bookmarkEnd w:id="29"/>
    <w:bookmarkStart w:name="z115" w:id="30"/>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0"/>
    <w:bookmarkStart w:name="z116" w:id="31"/>
    <w:p>
      <w:pPr>
        <w:spacing w:after="0"/>
        <w:ind w:left="0"/>
        <w:jc w:val="both"/>
      </w:pPr>
      <w:r>
        <w:rPr>
          <w:rFonts w:ascii="Times New Roman"/>
          <w:b w:val="false"/>
          <w:i w:val="false"/>
          <w:color w:val="000000"/>
          <w:sz w:val="28"/>
        </w:rPr>
        <w:t>
      8) Қазақстан Республикасының ақпараттандыру саласындағы жұмыстарды үйлестіру жөніндегі ведомствоаралық комиссиясы туралы </w:t>
      </w:r>
      <w:r>
        <w:rPr>
          <w:rFonts w:ascii="Times New Roman"/>
          <w:b w:val="false"/>
          <w:i w:val="false"/>
          <w:color w:val="000000"/>
          <w:sz w:val="28"/>
        </w:rPr>
        <w:t>ережені</w:t>
      </w:r>
      <w:r>
        <w:rPr>
          <w:rFonts w:ascii="Times New Roman"/>
          <w:b w:val="false"/>
          <w:i w:val="false"/>
          <w:color w:val="000000"/>
          <w:sz w:val="28"/>
        </w:rPr>
        <w:t xml:space="preserve"> және оның құрамын бекіту;  </w:t>
      </w:r>
    </w:p>
    <w:bookmarkEnd w:id="31"/>
    <w:bookmarkStart w:name="z117" w:id="32"/>
    <w:p>
      <w:pPr>
        <w:spacing w:after="0"/>
        <w:ind w:left="0"/>
        <w:jc w:val="both"/>
      </w:pPr>
      <w:r>
        <w:rPr>
          <w:rFonts w:ascii="Times New Roman"/>
          <w:b w:val="false"/>
          <w:i w:val="false"/>
          <w:color w:val="000000"/>
          <w:sz w:val="28"/>
        </w:rPr>
        <w:t>
      9) ақпараттандыру саласындағы операторды, «электрондық үкіметтің» </w:t>
      </w:r>
      <w:r>
        <w:rPr>
          <w:rFonts w:ascii="Times New Roman"/>
          <w:b w:val="false"/>
          <w:i w:val="false"/>
          <w:color w:val="000000"/>
          <w:sz w:val="28"/>
        </w:rPr>
        <w:t>төлем шлюзінің операторын</w:t>
      </w:r>
      <w:r>
        <w:rPr>
          <w:rFonts w:ascii="Times New Roman"/>
          <w:b w:val="false"/>
          <w:i w:val="false"/>
          <w:color w:val="000000"/>
          <w:sz w:val="28"/>
        </w:rPr>
        <w:t xml:space="preserve"> және мемлекеттiк органдардың </w:t>
      </w:r>
      <w:r>
        <w:rPr>
          <w:rFonts w:ascii="Times New Roman"/>
          <w:b w:val="false"/>
          <w:i w:val="false"/>
          <w:color w:val="000000"/>
          <w:sz w:val="28"/>
        </w:rPr>
        <w:t>бiрыңғай көлiк ортасының</w:t>
      </w:r>
      <w:r>
        <w:rPr>
          <w:rFonts w:ascii="Times New Roman"/>
          <w:b w:val="false"/>
          <w:i w:val="false"/>
          <w:color w:val="000000"/>
          <w:sz w:val="28"/>
        </w:rPr>
        <w:t> </w:t>
      </w:r>
      <w:r>
        <w:rPr>
          <w:rFonts w:ascii="Times New Roman"/>
          <w:b w:val="false"/>
          <w:i w:val="false"/>
          <w:color w:val="000000"/>
          <w:sz w:val="28"/>
        </w:rPr>
        <w:t>операторын</w:t>
      </w:r>
      <w:r>
        <w:rPr>
          <w:rFonts w:ascii="Times New Roman"/>
          <w:b w:val="false"/>
          <w:i w:val="false"/>
          <w:color w:val="000000"/>
          <w:sz w:val="28"/>
        </w:rPr>
        <w:t> айқындау;</w:t>
      </w:r>
    </w:p>
    <w:bookmarkEnd w:id="32"/>
    <w:bookmarkStart w:name="z118" w:id="33"/>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3"/>
    <w:bookmarkStart w:name="z119" w:id="34"/>
    <w:p>
      <w:pPr>
        <w:spacing w:after="0"/>
        <w:ind w:left="0"/>
        <w:jc w:val="both"/>
      </w:pPr>
      <w:r>
        <w:rPr>
          <w:rFonts w:ascii="Times New Roman"/>
          <w:b w:val="false"/>
          <w:i w:val="false"/>
          <w:color w:val="000000"/>
          <w:sz w:val="28"/>
        </w:rPr>
        <w:t>
      11) мемлекеттік электрондық ақпараттық ресурстарды қалыптастыру үшін мемлекеттік органдар мен заңды тұлғалар міндетті түрде беретін құжатталған ақпарат пен электрондық құжаттардың тізбесін </w:t>
      </w:r>
      <w:r>
        <w:rPr>
          <w:rFonts w:ascii="Times New Roman"/>
          <w:b w:val="false"/>
          <w:i w:val="false"/>
          <w:color w:val="000000"/>
          <w:sz w:val="28"/>
        </w:rPr>
        <w:t>бекіту</w:t>
      </w:r>
      <w:r>
        <w:rPr>
          <w:rFonts w:ascii="Times New Roman"/>
          <w:b w:val="false"/>
          <w:i w:val="false"/>
          <w:color w:val="000000"/>
          <w:sz w:val="28"/>
        </w:rPr>
        <w:t xml:space="preserve">;  </w:t>
      </w:r>
    </w:p>
    <w:bookmarkEnd w:id="34"/>
    <w:bookmarkStart w:name="z120" w:id="35"/>
    <w:p>
      <w:pPr>
        <w:spacing w:after="0"/>
        <w:ind w:left="0"/>
        <w:jc w:val="both"/>
      </w:pPr>
      <w:r>
        <w:rPr>
          <w:rFonts w:ascii="Times New Roman"/>
          <w:b w:val="false"/>
          <w:i w:val="false"/>
          <w:color w:val="000000"/>
          <w:sz w:val="28"/>
        </w:rPr>
        <w:t>
      12) мемлекеттік электрондық ақпараттық ресурстардың құрамына енгізілетін дербес деректердiң тізбесін </w:t>
      </w:r>
      <w:r>
        <w:rPr>
          <w:rFonts w:ascii="Times New Roman"/>
          <w:b w:val="false"/>
          <w:i w:val="false"/>
          <w:color w:val="000000"/>
          <w:sz w:val="28"/>
        </w:rPr>
        <w:t>бекіту</w:t>
      </w:r>
      <w:r>
        <w:rPr>
          <w:rFonts w:ascii="Times New Roman"/>
          <w:b w:val="false"/>
          <w:i w:val="false"/>
          <w:color w:val="000000"/>
          <w:sz w:val="28"/>
        </w:rPr>
        <w:t>;</w:t>
      </w:r>
    </w:p>
    <w:bookmarkEnd w:id="35"/>
    <w:bookmarkStart w:name="z275" w:id="36"/>
    <w:p>
      <w:pPr>
        <w:spacing w:after="0"/>
        <w:ind w:left="0"/>
        <w:jc w:val="both"/>
      </w:pPr>
      <w:r>
        <w:rPr>
          <w:rFonts w:ascii="Times New Roman"/>
          <w:b w:val="false"/>
          <w:i w:val="false"/>
          <w:color w:val="000000"/>
          <w:sz w:val="28"/>
        </w:rPr>
        <w:t xml:space="preserve">
      12-1)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6"/>
    <w:bookmarkStart w:name="z121" w:id="37"/>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7"/>
    <w:bookmarkStart w:name="z122" w:id="38"/>
    <w:p>
      <w:pPr>
        <w:spacing w:after="0"/>
        <w:ind w:left="0"/>
        <w:jc w:val="both"/>
      </w:pPr>
      <w:r>
        <w:rPr>
          <w:rFonts w:ascii="Times New Roman"/>
          <w:b w:val="false"/>
          <w:i w:val="false"/>
          <w:color w:val="000000"/>
          <w:sz w:val="28"/>
        </w:rPr>
        <w:t>
      14)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тәртібін </w:t>
      </w:r>
      <w:r>
        <w:rPr>
          <w:rFonts w:ascii="Times New Roman"/>
          <w:b w:val="false"/>
          <w:i w:val="false"/>
          <w:color w:val="000000"/>
          <w:sz w:val="28"/>
        </w:rPr>
        <w:t>бекіту</w:t>
      </w:r>
      <w:r>
        <w:rPr>
          <w:rFonts w:ascii="Times New Roman"/>
          <w:b w:val="false"/>
          <w:i w:val="false"/>
          <w:color w:val="000000"/>
          <w:sz w:val="28"/>
        </w:rPr>
        <w:t xml:space="preserve">;  </w:t>
      </w:r>
    </w:p>
    <w:bookmarkEnd w:id="38"/>
    <w:bookmarkStart w:name="z123" w:id="39"/>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9"/>
    <w:bookmarkStart w:name="z332" w:id="40"/>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алып тасталды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40"/>
    <w:bookmarkStart w:name="z1" w:id="41"/>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 </w:t>
      </w:r>
    </w:p>
    <w:bookmarkEnd w:id="41"/>
    <w:bookmarkStart w:name="z57" w:id="42"/>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p>
    <w:bookmarkEnd w:id="42"/>
    <w:bookmarkStart w:name="z58" w:id="43"/>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19-1)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жүктелген өзге де функцияларды орындау жатады.</w:t>
      </w:r>
      <w:r>
        <w:br/>
      </w:r>
      <w:r>
        <w:rPr>
          <w:rFonts w:ascii="Times New Roman"/>
          <w:b w:val="false"/>
          <w:i w:val="false"/>
          <w:color w:val="000000"/>
          <w:sz w:val="28"/>
        </w:rPr>
        <w:t xml:space="preserve">
       </w:t>
      </w:r>
      <w:r>
        <w:rPr>
          <w:rFonts w:ascii="Times New Roman"/>
          <w:b w:val="false"/>
          <w:i w:val="false"/>
          <w:color w:val="ff0000"/>
          <w:sz w:val="28"/>
        </w:rPr>
        <w:t xml:space="preserve">Ескерту. 5-бапқа өзгерістер енгізілді - ҚР 2009.07.10 </w:t>
      </w:r>
      <w:r>
        <w:rPr>
          <w:rFonts w:ascii="Times New Roman"/>
          <w:b w:val="false"/>
          <w:i w:val="false"/>
          <w:color w:val="000000"/>
          <w:sz w:val="28"/>
        </w:rPr>
        <w:t>N 178-IV</w:t>
      </w:r>
      <w:r>
        <w:rPr>
          <w:rFonts w:ascii="Times New Roman"/>
          <w:b w:val="false"/>
          <w:i w:val="false"/>
          <w:color w:val="ff0000"/>
          <w:sz w:val="28"/>
        </w:rPr>
        <w:t xml:space="preserve">,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2011.07.21 </w:t>
      </w:r>
      <w:r>
        <w:rPr>
          <w:rFonts w:ascii="Times New Roman"/>
          <w:b w:val="false"/>
          <w:i w:val="false"/>
          <w:color w:val="000000"/>
          <w:sz w:val="28"/>
        </w:rPr>
        <w:t>N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43"/>
    <w:bookmarkStart w:name="z9" w:id="44"/>
    <w:p>
      <w:pPr>
        <w:spacing w:after="0"/>
        <w:ind w:left="0"/>
        <w:jc w:val="both"/>
      </w:pPr>
      <w:r>
        <w:rPr>
          <w:rFonts w:ascii="Times New Roman"/>
          <w:b w:val="false"/>
          <w:i w:val="false"/>
          <w:color w:val="000000"/>
          <w:sz w:val="28"/>
        </w:rPr>
        <w:t>
      </w:t>
      </w:r>
      <w:r>
        <w:rPr>
          <w:rFonts w:ascii="Times New Roman"/>
          <w:b/>
          <w:i w:val="false"/>
          <w:color w:val="000000"/>
          <w:sz w:val="28"/>
        </w:rPr>
        <w:t xml:space="preserve">6-бап. Уәкілетті органның құзыреті </w:t>
      </w:r>
    </w:p>
    <w:bookmarkEnd w:id="44"/>
    <w:bookmarkStart w:name="z60" w:id="45"/>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органның</w:t>
      </w:r>
      <w:r>
        <w:rPr>
          <w:rFonts w:ascii="Times New Roman"/>
          <w:b w:val="false"/>
          <w:i w:val="false"/>
          <w:color w:val="000000"/>
          <w:sz w:val="28"/>
        </w:rPr>
        <w:t xml:space="preserve"> құзыретіне:</w:t>
      </w:r>
      <w:r>
        <w:br/>
      </w:r>
      <w:r>
        <w:rPr>
          <w:rFonts w:ascii="Times New Roman"/>
          <w:b w:val="false"/>
          <w:i w:val="false"/>
          <w:color w:val="000000"/>
          <w:sz w:val="28"/>
        </w:rPr>
        <w:t>
</w:t>
      </w:r>
      <w:r>
        <w:rPr>
          <w:rFonts w:ascii="Times New Roman"/>
          <w:b w:val="false"/>
          <w:i w:val="false"/>
          <w:color w:val="000000"/>
          <w:sz w:val="28"/>
        </w:rPr>
        <w:t>
      1) ақпараттандыру және «электрондық үкімет»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ақпараттандыру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 ақпараттандыру саласындағы стандарттау және сәйкестікті растау жөніндегі жұмыстарға қатысу;</w:t>
      </w:r>
      <w:r>
        <w:br/>
      </w:r>
      <w:r>
        <w:rPr>
          <w:rFonts w:ascii="Times New Roman"/>
          <w:b w:val="false"/>
          <w:i w:val="false"/>
          <w:color w:val="000000"/>
          <w:sz w:val="28"/>
        </w:rPr>
        <w:t>
</w:t>
      </w:r>
      <w:r>
        <w:rPr>
          <w:rFonts w:ascii="Times New Roman"/>
          <w:b w:val="false"/>
          <w:i w:val="false"/>
          <w:color w:val="000000"/>
          <w:sz w:val="28"/>
        </w:rPr>
        <w:t>
      4) ақпараттандыру саласында инвестициялық жобалар әзірлеуді ұйымдастыру,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8"/>
        </w:rPr>
        <w:t>
</w:t>
      </w:r>
      <w:r>
        <w:rPr>
          <w:rFonts w:ascii="Times New Roman"/>
          <w:b w:val="false"/>
          <w:i w:val="false"/>
          <w:color w:val="000000"/>
          <w:sz w:val="28"/>
        </w:rPr>
        <w:t>
      5) ақпараттандыру саласындағы техникалық регламенттерді әзірлеу және бекіту;</w:t>
      </w:r>
      <w:r>
        <w:br/>
      </w:r>
      <w:r>
        <w:rPr>
          <w:rFonts w:ascii="Times New Roman"/>
          <w:b w:val="false"/>
          <w:i w:val="false"/>
          <w:color w:val="000000"/>
          <w:sz w:val="28"/>
        </w:rPr>
        <w:t>
</w:t>
      </w:r>
      <w:r>
        <w:rPr>
          <w:rFonts w:ascii="Times New Roman"/>
          <w:b w:val="false"/>
          <w:i w:val="false"/>
          <w:color w:val="000000"/>
          <w:sz w:val="28"/>
        </w:rPr>
        <w:t>
      5-1) электрондық ақпараттық ресурстар мен ақпараттық жүйелердің және депозитарийдің мемлекеттік тіркелімін жүргізу қағидаларын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ұлттық электрондық ақпараттық ресурстар мен ұлттық ақпараттық жүйелердің тізбесін бекіту;</w:t>
      </w:r>
      <w:r>
        <w:br/>
      </w:r>
      <w:r>
        <w:rPr>
          <w:rFonts w:ascii="Times New Roman"/>
          <w:b w:val="false"/>
          <w:i w:val="false"/>
          <w:color w:val="000000"/>
          <w:sz w:val="28"/>
        </w:rPr>
        <w:t>
</w:t>
      </w:r>
      <w:r>
        <w:rPr>
          <w:rFonts w:ascii="Times New Roman"/>
          <w:b w:val="false"/>
          <w:i w:val="false"/>
          <w:color w:val="000000"/>
          <w:sz w:val="28"/>
        </w:rPr>
        <w:t>
      5-3) мемлекеттік қызметтер көрсету мониторингі ақпараттық жүйесiнiң ақпараттық жүйелермен ақпарат алмасу </w:t>
      </w:r>
      <w:r>
        <w:rPr>
          <w:rFonts w:ascii="Times New Roman"/>
          <w:b w:val="false"/>
          <w:i w:val="false"/>
          <w:color w:val="000000"/>
          <w:sz w:val="28"/>
        </w:rPr>
        <w:t>қағидаларын</w:t>
      </w:r>
      <w:r>
        <w:rPr>
          <w:rFonts w:ascii="Times New Roman"/>
          <w:b w:val="false"/>
          <w:i w:val="false"/>
          <w:color w:val="000000"/>
          <w:sz w:val="28"/>
        </w:rPr>
        <w:t xml:space="preserve"> бекiту;</w:t>
      </w:r>
      <w:r>
        <w:br/>
      </w:r>
      <w:r>
        <w:rPr>
          <w:rFonts w:ascii="Times New Roman"/>
          <w:b w:val="false"/>
          <w:i w:val="false"/>
          <w:color w:val="000000"/>
          <w:sz w:val="28"/>
        </w:rPr>
        <w:t>
</w:t>
      </w:r>
      <w:r>
        <w:rPr>
          <w:rFonts w:ascii="Times New Roman"/>
          <w:b w:val="false"/>
          <w:i w:val="false"/>
          <w:color w:val="000000"/>
          <w:sz w:val="28"/>
        </w:rPr>
        <w:t>
      5-4) мемлекеттік органдар туралы электрондық ақпараттық ресурстардың </w:t>
      </w:r>
      <w:r>
        <w:rPr>
          <w:rFonts w:ascii="Times New Roman"/>
          <w:b w:val="false"/>
          <w:i w:val="false"/>
          <w:color w:val="000000"/>
          <w:sz w:val="28"/>
        </w:rPr>
        <w:t>тізбесін</w:t>
      </w:r>
      <w:r>
        <w:rPr>
          <w:rFonts w:ascii="Times New Roman"/>
          <w:b w:val="false"/>
          <w:i w:val="false"/>
          <w:color w:val="000000"/>
          <w:sz w:val="28"/>
        </w:rPr>
        <w:t xml:space="preserve"> және оларды мемлекеттік органдардың интернет-ресурстарында орналастыру </w:t>
      </w:r>
      <w:r>
        <w:rPr>
          <w:rFonts w:ascii="Times New Roman"/>
          <w:b w:val="false"/>
          <w:i w:val="false"/>
          <w:color w:val="000000"/>
          <w:sz w:val="28"/>
        </w:rPr>
        <w:t>тәртібін</w:t>
      </w:r>
      <w:r>
        <w:rPr>
          <w:rFonts w:ascii="Times New Roman"/>
          <w:b w:val="false"/>
          <w:i w:val="false"/>
          <w:color w:val="000000"/>
          <w:sz w:val="28"/>
        </w:rPr>
        <w:t xml:space="preserve"> айқындау;</w:t>
      </w:r>
      <w:r>
        <w:br/>
      </w:r>
      <w:r>
        <w:rPr>
          <w:rFonts w:ascii="Times New Roman"/>
          <w:b w:val="false"/>
          <w:i w:val="false"/>
          <w:color w:val="000000"/>
          <w:sz w:val="28"/>
        </w:rPr>
        <w:t>
</w:t>
      </w:r>
      <w:r>
        <w:rPr>
          <w:rFonts w:ascii="Times New Roman"/>
          <w:b w:val="false"/>
          <w:i w:val="false"/>
          <w:color w:val="000000"/>
          <w:sz w:val="28"/>
        </w:rPr>
        <w:t>
      6) электрондық қызметтер көрсету нарығының жұмыс істеуі үшін жағдай жасау;</w:t>
      </w:r>
      <w:r>
        <w:br/>
      </w:r>
      <w:r>
        <w:rPr>
          <w:rFonts w:ascii="Times New Roman"/>
          <w:b w:val="false"/>
          <w:i w:val="false"/>
          <w:color w:val="000000"/>
          <w:sz w:val="28"/>
        </w:rPr>
        <w:t>
</w:t>
      </w:r>
      <w:r>
        <w:rPr>
          <w:rFonts w:ascii="Times New Roman"/>
          <w:b w:val="false"/>
          <w:i w:val="false"/>
          <w:color w:val="000000"/>
          <w:sz w:val="28"/>
        </w:rPr>
        <w:t>
      7) «электрондық үкіметті» қалыптастыру және мемлекеттік электрондық ақпараттық ресурстарды, ақпараттық жүйелерді, ақпараттық-коммуникациялық желілерді дамыту, олардың Қазақстан Республикасының бірыңғай ақпараттық кеңістігіндегі үйлесімділігін және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w:t>
      </w:r>
      <w:r>
        <w:rPr>
          <w:rFonts w:ascii="Times New Roman"/>
          <w:b w:val="false"/>
          <w:i w:val="false"/>
          <w:color w:val="000000"/>
          <w:sz w:val="28"/>
        </w:rPr>
        <w:t>қалыптастыру</w:t>
      </w:r>
      <w:r>
        <w:rPr>
          <w:rFonts w:ascii="Times New Roman"/>
          <w:b w:val="false"/>
          <w:i w:val="false"/>
          <w:color w:val="000000"/>
          <w:sz w:val="28"/>
        </w:rPr>
        <w:t xml:space="preserve"> және олардың жұмыс істеуі тәртібін, ақпараттық жүйелерге, ақпараттандыру саласындағы инвестициялық жобаларға аудит жүргізу </w:t>
      </w:r>
      <w:r>
        <w:rPr>
          <w:rFonts w:ascii="Times New Roman"/>
          <w:b w:val="false"/>
          <w:i w:val="false"/>
          <w:color w:val="000000"/>
          <w:sz w:val="28"/>
        </w:rPr>
        <w:t>тәртібін</w:t>
      </w:r>
      <w:r>
        <w:rPr>
          <w:rFonts w:ascii="Times New Roman"/>
          <w:b w:val="false"/>
          <w:i w:val="false"/>
          <w:color w:val="000000"/>
          <w:sz w:val="28"/>
        </w:rPr>
        <w:t>, сондай-ақ халыққа қызмет көрсету орталықтарының мәселелері бойынша нормативтік құқықтық актілерді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инвестициялар тарту жүйесін және ақпараттандыру саласындағы инвестициялық жобаларды әзірлеу мен іске асыруды ынталандыру тетіктерін жетілдіру;</w:t>
      </w:r>
      <w:r>
        <w:br/>
      </w:r>
      <w:r>
        <w:rPr>
          <w:rFonts w:ascii="Times New Roman"/>
          <w:b w:val="false"/>
          <w:i w:val="false"/>
          <w:color w:val="000000"/>
          <w:sz w:val="28"/>
        </w:rPr>
        <w:t>
</w:t>
      </w:r>
      <w:r>
        <w:rPr>
          <w:rFonts w:ascii="Times New Roman"/>
          <w:b w:val="false"/>
          <w:i w:val="false"/>
          <w:color w:val="000000"/>
          <w:sz w:val="28"/>
        </w:rPr>
        <w:t>
      11) ақпараттандыру саласындағы және «электрондық үкіметті» қалыптастыру кезінде қызметті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12) ақпараттандыру саласында және «электрондық үкіметті» қалыптастыру кезінде халықаралық ынтымақтастықты дамыту;</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электрондық ақпараттық ресурстары мен ақпараттық жүйелерін </w:t>
      </w:r>
      <w:r>
        <w:rPr>
          <w:rFonts w:ascii="Times New Roman"/>
          <w:b w:val="false"/>
          <w:i w:val="false"/>
          <w:color w:val="000000"/>
          <w:sz w:val="28"/>
        </w:rPr>
        <w:t>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бағдарламалық өнімдерді, бағдарламалық кодтарды, депозитарийдегі нормативтік-техникалық құжаттаманы сынақтан өткізу, тіркеу, беру, сақтау, депозитарийге берілуінің толықтығын қамтамасыз ету және оларды тіркеу, беру және сақтау туралы мәліметтерді ұсыну </w:t>
      </w:r>
      <w:r>
        <w:rPr>
          <w:rFonts w:ascii="Times New Roman"/>
          <w:b w:val="false"/>
          <w:i w:val="false"/>
          <w:color w:val="000000"/>
          <w:sz w:val="28"/>
        </w:rPr>
        <w:t>тәртібін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16) 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w:t>
      </w:r>
      <w:r>
        <w:rPr>
          <w:rFonts w:ascii="Times New Roman"/>
          <w:b w:val="false"/>
          <w:i w:val="false"/>
          <w:color w:val="000000"/>
          <w:sz w:val="28"/>
        </w:rPr>
        <w:t>қағидаларын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17) мемлекеттік органдардың интернет-ресурстарын бағалау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19)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сәйкестігіне бақылауды жүзеге асыру;</w:t>
      </w:r>
      <w:r>
        <w:br/>
      </w:r>
      <w:r>
        <w:rPr>
          <w:rFonts w:ascii="Times New Roman"/>
          <w:b w:val="false"/>
          <w:i w:val="false"/>
          <w:color w:val="000000"/>
          <w:sz w:val="28"/>
        </w:rPr>
        <w:t>
</w:t>
      </w:r>
      <w:r>
        <w:rPr>
          <w:rFonts w:ascii="Times New Roman"/>
          <w:b w:val="false"/>
          <w:i w:val="false"/>
          <w:color w:val="000000"/>
          <w:sz w:val="28"/>
        </w:rPr>
        <w:t>
      20) орталық мемлекеттік органдар және облыстар, республикалық маңызы бар қалалар және астана әкімдіктерінің интернет-ресурстарының жұмыс істеуін, сондай-ақ халыққа қызмет көрсету орталықтарының жұмыс істеуін және мемлекеттік қызметтер көрсетудің автоматтандырылуын бақылауды жүзеге асыру;</w:t>
      </w:r>
      <w:r>
        <w:br/>
      </w:r>
      <w:r>
        <w:rPr>
          <w:rFonts w:ascii="Times New Roman"/>
          <w:b w:val="false"/>
          <w:i w:val="false"/>
          <w:color w:val="000000"/>
          <w:sz w:val="28"/>
        </w:rPr>
        <w:t>
</w:t>
      </w:r>
      <w:r>
        <w:rPr>
          <w:rFonts w:ascii="Times New Roman"/>
          <w:b w:val="false"/>
          <w:i w:val="false"/>
          <w:color w:val="000000"/>
          <w:sz w:val="28"/>
        </w:rPr>
        <w:t>
      21) мемлекеттік ақпараттық жүйелермен интеграцияланатын мемлекеттік ақпараттық және мемлекеттік емес жүйелерді олардың ақпараттық қауіпсіздік талаптарына және стандарттарға сәйкестігіне </w:t>
      </w:r>
      <w:r>
        <w:rPr>
          <w:rFonts w:ascii="Times New Roman"/>
          <w:b w:val="false"/>
          <w:i w:val="false"/>
          <w:color w:val="000000"/>
          <w:sz w:val="28"/>
        </w:rPr>
        <w:t>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мемлекеттік ақпараттық жүйелерді пайдалануға (өнеркәсіптік пайдалануға) қабылдау жөніндегі іс-шараларға қатысу;</w:t>
      </w:r>
      <w:r>
        <w:br/>
      </w:r>
      <w:r>
        <w:rPr>
          <w:rFonts w:ascii="Times New Roman"/>
          <w:b w:val="false"/>
          <w:i w:val="false"/>
          <w:color w:val="000000"/>
          <w:sz w:val="28"/>
        </w:rPr>
        <w:t>
</w:t>
      </w:r>
      <w:r>
        <w:rPr>
          <w:rFonts w:ascii="Times New Roman"/>
          <w:b w:val="false"/>
          <w:i w:val="false"/>
          <w:color w:val="000000"/>
          <w:sz w:val="28"/>
        </w:rPr>
        <w:t>
      23) ақпараттық жүйелерді құруға, дамытуға және сүйемелдеуге арналатын шығындар нормативтерін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r>
        <w:br/>
      </w:r>
      <w:r>
        <w:rPr>
          <w:rFonts w:ascii="Times New Roman"/>
          <w:b w:val="false"/>
          <w:i w:val="false"/>
          <w:color w:val="000000"/>
          <w:sz w:val="28"/>
        </w:rPr>
        <w:t>
</w:t>
      </w:r>
      <w:r>
        <w:rPr>
          <w:rFonts w:ascii="Times New Roman"/>
          <w:b w:val="false"/>
          <w:i w:val="false"/>
          <w:color w:val="000000"/>
          <w:sz w:val="28"/>
        </w:rPr>
        <w:t>
      26) Интернет желісінің қазақстандық сегментінің домендік кеңістігін тіркеуді айқындау, оны тіркеу, пайдалану және тарату </w:t>
      </w:r>
      <w:r>
        <w:rPr>
          <w:rFonts w:ascii="Times New Roman"/>
          <w:b w:val="false"/>
          <w:i w:val="false"/>
          <w:color w:val="000000"/>
          <w:sz w:val="28"/>
        </w:rPr>
        <w:t>тәртібін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27) ақпараттық жүйелерді, ақпараттық-коммуникациялық желілерді «электрондық үкімет» инфрақұрылымына интеграциялау үшін оларды пайдалануда бірыңғай технологиялық стандарттардың талаптарын орындау және компьютерлік инциденттерге ден қою жөніндегі қызметті үйлестіру;</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ақпаратты алу, көшірмесін түсіру, тарату, бұрмалау, жою немесе бұғаттау бойынша заңсыз іс-әрекеттерді болғызбауды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иемденушілері мен пайдаланушыларына жәрдем көрсету;</w:t>
      </w:r>
      <w:r>
        <w:br/>
      </w:r>
      <w:r>
        <w:rPr>
          <w:rFonts w:ascii="Times New Roman"/>
          <w:b w:val="false"/>
          <w:i w:val="false"/>
          <w:color w:val="000000"/>
          <w:sz w:val="28"/>
        </w:rPr>
        <w:t>
      30-1) бақылау-кассалық машиналардың мемлекеттік тізіліміне енгізу үшін компьютерлiк жүйенің техникалық талаптарға сәйкестігі туралы қорытындыны беру қағидаларын әзірлеу;</w:t>
      </w:r>
      <w:r>
        <w:br/>
      </w:r>
      <w:r>
        <w:rPr>
          <w:rFonts w:ascii="Times New Roman"/>
          <w:b w:val="false"/>
          <w:i w:val="false"/>
          <w:color w:val="000000"/>
          <w:sz w:val="28"/>
        </w:rPr>
        <w:t>
</w:t>
      </w:r>
      <w:r>
        <w:rPr>
          <w:rFonts w:ascii="Times New Roman"/>
          <w:b w:val="false"/>
          <w:i w:val="false"/>
          <w:color w:val="000000"/>
          <w:sz w:val="28"/>
        </w:rPr>
        <w:t xml:space="preserve">
      30-1)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30-2)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30-3)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 xml:space="preserve">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30-4) бақылау-кассалық машиналардың мемлекеттік тізіліміне енгізу үшін компьютерлiк жүйенің техникалық талаптарға сәйкестігі туралы қорытындылар беру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31)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xml:space="preserve">
       </w:t>
      </w:r>
      <w:r>
        <w:rPr>
          <w:rFonts w:ascii="Times New Roman"/>
          <w:b w:val="false"/>
          <w:i w:val="false"/>
          <w:color w:val="ff0000"/>
          <w:sz w:val="28"/>
        </w:rPr>
        <w:t xml:space="preserve">Ескерту. 6-бап жаңа редакцияда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N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45"/>
    <w:bookmarkStart w:name="z10" w:id="4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Орталық атқарушы органдардың ақпараттандыру </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bookmarkEnd w:id="46"/>
    <w:p>
      <w:pPr>
        <w:spacing w:after="0"/>
        <w:ind w:left="0"/>
        <w:jc w:val="both"/>
      </w:pPr>
      <w:r>
        <w:rPr>
          <w:rFonts w:ascii="Times New Roman"/>
          <w:b w:val="false"/>
          <w:i w:val="false"/>
          <w:color w:val="000000"/>
          <w:sz w:val="28"/>
        </w:rPr>
        <w:t xml:space="preserve">      Орталық атқарушы органдардың ақпараттандыру саласындағы құзыретіне:  </w:t>
      </w:r>
    </w:p>
    <w:bookmarkStart w:name="z141" w:id="47"/>
    <w:p>
      <w:pPr>
        <w:spacing w:after="0"/>
        <w:ind w:left="0"/>
        <w:jc w:val="both"/>
      </w:pPr>
      <w:r>
        <w:rPr>
          <w:rFonts w:ascii="Times New Roman"/>
          <w:b w:val="false"/>
          <w:i w:val="false"/>
          <w:color w:val="000000"/>
          <w:sz w:val="28"/>
        </w:rPr>
        <w:t xml:space="preserve">
      1) мемлекеттік электрондық ақпараттық ресурстармен өзара іс-қимыл жасайтын мемлекеттік ақпараттық жүйелерді құру және пайдалану тәртібін, сондай-ақ осы ақпараттық жүйелерді пайдалана отырып, электрондық қызметтер көрсету тәртібін уәкілетті органмен келісім бойынша айқындау;  </w:t>
      </w:r>
    </w:p>
    <w:bookmarkEnd w:id="47"/>
    <w:bookmarkStart w:name="z142" w:id="48"/>
    <w:p>
      <w:pPr>
        <w:spacing w:after="0"/>
        <w:ind w:left="0"/>
        <w:jc w:val="both"/>
      </w:pPr>
      <w:r>
        <w:rPr>
          <w:rFonts w:ascii="Times New Roman"/>
          <w:b w:val="false"/>
          <w:i w:val="false"/>
          <w:color w:val="000000"/>
          <w:sz w:val="28"/>
        </w:rPr>
        <w:t>
      2) ақпараттандыру және «электрондық үкiмет» саласындағы инвестициялық жобаларды әзiрлеу және уәкiлеттi органмен келiсу;</w:t>
      </w:r>
    </w:p>
    <w:bookmarkEnd w:id="48"/>
    <w:bookmarkStart w:name="z143" w:id="49"/>
    <w:p>
      <w:pPr>
        <w:spacing w:after="0"/>
        <w:ind w:left="0"/>
        <w:jc w:val="both"/>
      </w:pPr>
      <w:r>
        <w:rPr>
          <w:rFonts w:ascii="Times New Roman"/>
          <w:b w:val="false"/>
          <w:i w:val="false"/>
          <w:color w:val="000000"/>
          <w:sz w:val="28"/>
        </w:rPr>
        <w:t xml:space="preserve">
      3) орталық атқарушы органдардың ақпараттық жүйелері мен жергілікті атқарушы органдардың ақпараттық жүйелері арасындағы ақпараттық өзара іс-қимыл жасау тәртібін жергілікті атқарушы органдармен бірлесіп айқындау; </w:t>
      </w:r>
    </w:p>
    <w:bookmarkEnd w:id="49"/>
    <w:bookmarkStart w:name="z144" w:id="50"/>
    <w:p>
      <w:pPr>
        <w:spacing w:after="0"/>
        <w:ind w:left="0"/>
        <w:jc w:val="both"/>
      </w:pPr>
      <w:r>
        <w:rPr>
          <w:rFonts w:ascii="Times New Roman"/>
          <w:b w:val="false"/>
          <w:i w:val="false"/>
          <w:color w:val="000000"/>
          <w:sz w:val="28"/>
        </w:rPr>
        <w:t xml:space="preserve">
      4) "электрондық үкіметті" қалыптастыру,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  </w:t>
      </w:r>
    </w:p>
    <w:bookmarkEnd w:id="50"/>
    <w:bookmarkStart w:name="z145" w:id="51"/>
    <w:p>
      <w:pPr>
        <w:spacing w:after="0"/>
        <w:ind w:left="0"/>
        <w:jc w:val="both"/>
      </w:pPr>
      <w:r>
        <w:rPr>
          <w:rFonts w:ascii="Times New Roman"/>
          <w:b w:val="false"/>
          <w:i w:val="false"/>
          <w:color w:val="000000"/>
          <w:sz w:val="28"/>
        </w:rPr>
        <w:t xml:space="preserve">
      5) жеке және заңды тұлғалардың мемлекеттік электрондық ақпараттық ресурстар мен мемлекеттік ақпараттық жүйелерге қол жеткізуін ұйымдастыру;  </w:t>
      </w:r>
    </w:p>
    <w:bookmarkEnd w:id="51"/>
    <w:bookmarkStart w:name="z146" w:id="52"/>
    <w:p>
      <w:pPr>
        <w:spacing w:after="0"/>
        <w:ind w:left="0"/>
        <w:jc w:val="both"/>
      </w:pPr>
      <w:r>
        <w:rPr>
          <w:rFonts w:ascii="Times New Roman"/>
          <w:b w:val="false"/>
          <w:i w:val="false"/>
          <w:color w:val="000000"/>
          <w:sz w:val="28"/>
        </w:rPr>
        <w:t>
      6) мемлекеттік электрондық ақпараттық ресурстар мен мемлекеттік ақпараттық жүйелердің есепке алынуы мен </w:t>
      </w:r>
      <w:r>
        <w:rPr>
          <w:rFonts w:ascii="Times New Roman"/>
          <w:b w:val="false"/>
          <w:i w:val="false"/>
          <w:color w:val="000000"/>
          <w:sz w:val="28"/>
        </w:rPr>
        <w:t>тіркелуін</w:t>
      </w:r>
      <w:r>
        <w:rPr>
          <w:rFonts w:ascii="Times New Roman"/>
          <w:b w:val="false"/>
          <w:i w:val="false"/>
          <w:color w:val="000000"/>
          <w:sz w:val="28"/>
        </w:rPr>
        <w:t>, сондай-ақ депозитке берілуін қамтамасыз ету;</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2"/>
    <w:bookmarkStart w:name="z11" w:id="5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жергілікті атқарушы органдарының </w:t>
      </w:r>
      <w:r>
        <w:br/>
      </w:r>
      <w:r>
        <w:rPr>
          <w:rFonts w:ascii="Times New Roman"/>
          <w:b w:val="false"/>
          <w:i w:val="false"/>
          <w:color w:val="000000"/>
          <w:sz w:val="28"/>
        </w:rPr>
        <w:t>
</w:t>
      </w:r>
      <w:r>
        <w:rPr>
          <w:rFonts w:ascii="Times New Roman"/>
          <w:b/>
          <w:i w:val="false"/>
          <w:color w:val="000000"/>
          <w:sz w:val="28"/>
        </w:rPr>
        <w:t xml:space="preserve">              ақпараттандыру саласындағы құзыреті </w:t>
      </w:r>
    </w:p>
    <w:bookmarkEnd w:id="53"/>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жергілікті атқарушы органдарының ақпараттандыру саласындағы құзыретіне:  </w:t>
      </w:r>
    </w:p>
    <w:bookmarkStart w:name="z147" w:id="54"/>
    <w:p>
      <w:pPr>
        <w:spacing w:after="0"/>
        <w:ind w:left="0"/>
        <w:jc w:val="both"/>
      </w:pPr>
      <w:r>
        <w:rPr>
          <w:rFonts w:ascii="Times New Roman"/>
          <w:b w:val="false"/>
          <w:i w:val="false"/>
          <w:color w:val="000000"/>
          <w:sz w:val="28"/>
        </w:rPr>
        <w:t xml:space="preserve">
      1) жергілікті атқарушы органдардың электрондық ақпараттық ресурстарымен өзара іс-қимыл жасайтын ақпараттық жүйелерді құру және пайдалану тәртібін, сондай-ақ осы ақпараттық жүйелерді пайдалана отырып, электрондық қызметтер көрсету тәртібін уәкілетті органмен келісім бойынша айқындау;  </w:t>
      </w:r>
    </w:p>
    <w:bookmarkEnd w:id="54"/>
    <w:bookmarkStart w:name="z148" w:id="55"/>
    <w:p>
      <w:pPr>
        <w:spacing w:after="0"/>
        <w:ind w:left="0"/>
        <w:jc w:val="both"/>
      </w:pPr>
      <w:r>
        <w:rPr>
          <w:rFonts w:ascii="Times New Roman"/>
          <w:b w:val="false"/>
          <w:i w:val="false"/>
          <w:color w:val="000000"/>
          <w:sz w:val="28"/>
        </w:rPr>
        <w:t>
      2) тиiстi әкiмшiлiк-аумақтық бiрлiкте iске асырылатын ақпараттандыру және «электрондық үкiмет» саласындағы инвестициялық жобаларды әзiрлеу және уәкiлеттi органмен келiсу;</w:t>
      </w:r>
    </w:p>
    <w:bookmarkEnd w:id="55"/>
    <w:bookmarkStart w:name="z149" w:id="56"/>
    <w:p>
      <w:pPr>
        <w:spacing w:after="0"/>
        <w:ind w:left="0"/>
        <w:jc w:val="both"/>
      </w:pPr>
      <w:r>
        <w:rPr>
          <w:rFonts w:ascii="Times New Roman"/>
          <w:b w:val="false"/>
          <w:i w:val="false"/>
          <w:color w:val="000000"/>
          <w:sz w:val="28"/>
        </w:rPr>
        <w:t xml:space="preserve">
      3) "электрондық әкімдікті" қалыптастыру және жергілікті атқарушы органдардың электрондық ақпараттық ресурстары мен ақпараттық жүйелерін,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  </w:t>
      </w:r>
    </w:p>
    <w:bookmarkEnd w:id="56"/>
    <w:bookmarkStart w:name="z150" w:id="57"/>
    <w:p>
      <w:pPr>
        <w:spacing w:after="0"/>
        <w:ind w:left="0"/>
        <w:jc w:val="both"/>
      </w:pPr>
      <w:r>
        <w:rPr>
          <w:rFonts w:ascii="Times New Roman"/>
          <w:b w:val="false"/>
          <w:i w:val="false"/>
          <w:color w:val="000000"/>
          <w:sz w:val="28"/>
        </w:rPr>
        <w:t xml:space="preserve">
      4) жеке және заңды тұлғалардың мемлекеттік электрондық ақпараттық ресурстар мен мемлекеттік ақпараттық жүйелерге қол жеткізуін, оның ішінде осы қол жеткізуді ұйымдастыру үшін адамдар тұрмайтын үй-жайлар бөлу арқылы ұйымдастыру;  </w:t>
      </w:r>
    </w:p>
    <w:bookmarkEnd w:id="57"/>
    <w:bookmarkStart w:name="z151" w:id="58"/>
    <w:p>
      <w:pPr>
        <w:spacing w:after="0"/>
        <w:ind w:left="0"/>
        <w:jc w:val="both"/>
      </w:pPr>
      <w:r>
        <w:rPr>
          <w:rFonts w:ascii="Times New Roman"/>
          <w:b w:val="false"/>
          <w:i w:val="false"/>
          <w:color w:val="000000"/>
          <w:sz w:val="28"/>
        </w:rPr>
        <w:t xml:space="preserve">
      5) мемлекеттік электрондық ақпараттық жүйелердің есепке алынуы мен тіркелуін, сондай-ақ депозитке берілуін қамтамасыз ету жатады.  </w:t>
      </w:r>
    </w:p>
    <w:bookmarkEnd w:id="58"/>
    <w:bookmarkStart w:name="z152" w:id="59"/>
    <w:p>
      <w:pPr>
        <w:spacing w:after="0"/>
        <w:ind w:left="0"/>
        <w:jc w:val="both"/>
      </w:pPr>
      <w:r>
        <w:rPr>
          <w:rFonts w:ascii="Times New Roman"/>
          <w:b w:val="false"/>
          <w:i w:val="false"/>
          <w:color w:val="000000"/>
          <w:sz w:val="28"/>
        </w:rPr>
        <w:t>
      2. Төмен тұрған әкімшілік-аумақтық бірліктердің жергілікті атқарушы органдары облыстың (республикалық маңызы бар қаланың, астананың) жергілікті атқарушы органына тиісті әкімшілік-аумақтық бірлікте электрондық қызметтер көрсетуді ұйымдастыру жөнінде ұсыныстар енгізеді.</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59"/>
    <w:bookmarkStart w:name="z12" w:id="60"/>
    <w:p>
      <w:pPr>
        <w:spacing w:after="0"/>
        <w:ind w:left="0"/>
        <w:jc w:val="both"/>
      </w:pPr>
      <w:r>
        <w:rPr>
          <w:rFonts w:ascii="Times New Roman"/>
          <w:b w:val="false"/>
          <w:i w:val="false"/>
          <w:color w:val="000000"/>
          <w:sz w:val="28"/>
        </w:rPr>
        <w:t>
</w:t>
      </w:r>
      <w:r>
        <w:rPr>
          <w:rFonts w:ascii="Times New Roman"/>
          <w:b/>
          <w:i w:val="false"/>
          <w:color w:val="000000"/>
          <w:sz w:val="28"/>
        </w:rPr>
        <w:t>      9-бап. Ақпараттандыру саласындағы оператордың құзыреті</w:t>
      </w:r>
    </w:p>
    <w:bookmarkEnd w:id="60"/>
    <w:p>
      <w:pPr>
        <w:spacing w:after="0"/>
        <w:ind w:left="0"/>
        <w:jc w:val="both"/>
      </w:pPr>
      <w:r>
        <w:rPr>
          <w:rFonts w:ascii="Times New Roman"/>
          <w:b w:val="false"/>
          <w:i w:val="false"/>
          <w:color w:val="ff0000"/>
          <w:sz w:val="28"/>
        </w:rPr>
        <w:t xml:space="preserve">      Ескерту. Тақырыпқа өзгеріс енгізілді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Ақпараттандыру саласындағы оператор</w:t>
      </w:r>
      <w:r>
        <w:rPr>
          <w:rFonts w:ascii="Times New Roman"/>
          <w:b w:val="false"/>
          <w:i w:val="false"/>
          <w:color w:val="000000"/>
          <w:sz w:val="28"/>
        </w:rPr>
        <w:t>:</w:t>
      </w:r>
    </w:p>
    <w:bookmarkStart w:name="z153" w:id="61"/>
    <w:p>
      <w:pPr>
        <w:spacing w:after="0"/>
        <w:ind w:left="0"/>
        <w:jc w:val="both"/>
      </w:pPr>
      <w:r>
        <w:rPr>
          <w:rFonts w:ascii="Times New Roman"/>
          <w:b w:val="false"/>
          <w:i w:val="false"/>
          <w:color w:val="000000"/>
          <w:sz w:val="28"/>
        </w:rPr>
        <w:t>
      1) ақпараттандыру саласында бiрыңғай техникалық саясатты iске асыру мақсатында мемлекеттiк органдардың инвестициялық жобаларын жоспарлауға, қалыптастыруға және талдауға қатысады, сондай-ақ оларды дамытуға қатысуға құқылы;</w:t>
      </w:r>
    </w:p>
    <w:bookmarkEnd w:id="61"/>
    <w:bookmarkStart w:name="z154" w:id="62"/>
    <w:p>
      <w:pPr>
        <w:spacing w:after="0"/>
        <w:ind w:left="0"/>
        <w:jc w:val="both"/>
      </w:pPr>
      <w:r>
        <w:rPr>
          <w:rFonts w:ascii="Times New Roman"/>
          <w:b w:val="false"/>
          <w:i w:val="false"/>
          <w:color w:val="000000"/>
          <w:sz w:val="28"/>
        </w:rPr>
        <w:t xml:space="preserve">
      2) мемлекеттік ақпараттық жүйелердің өзара іс-қимылын, олардың әлемдік ақпараттық жүйелерге интеграциялануын қамтамасыз етеді;  </w:t>
      </w:r>
    </w:p>
    <w:bookmarkEnd w:id="62"/>
    <w:bookmarkStart w:name="z155" w:id="63"/>
    <w:p>
      <w:pPr>
        <w:spacing w:after="0"/>
        <w:ind w:left="0"/>
        <w:jc w:val="both"/>
      </w:pPr>
      <w:r>
        <w:rPr>
          <w:rFonts w:ascii="Times New Roman"/>
          <w:b w:val="false"/>
          <w:i w:val="false"/>
          <w:color w:val="000000"/>
          <w:sz w:val="28"/>
        </w:rPr>
        <w:t xml:space="preserve">
      3) Қазақстан Республикасының "электрондық үкіметі" инфрақұрылымының жобалық интеграторы қызметін жүзеге асырады;  </w:t>
      </w:r>
    </w:p>
    <w:bookmarkEnd w:id="63"/>
    <w:bookmarkStart w:name="z156" w:id="64"/>
    <w:p>
      <w:pPr>
        <w:spacing w:after="0"/>
        <w:ind w:left="0"/>
        <w:jc w:val="both"/>
      </w:pPr>
      <w:r>
        <w:rPr>
          <w:rFonts w:ascii="Times New Roman"/>
          <w:b w:val="false"/>
          <w:i w:val="false"/>
          <w:color w:val="000000"/>
          <w:sz w:val="28"/>
        </w:rPr>
        <w:t xml:space="preserve">
      4) бағдарламалық-аппараттық құралдарға жүйелік-техникалық қызмет көрсетуді, ұлттық электрондық ақпараттық ресурстар мен ұлттық ақпараттық жүйелер енгізуді және (немесе) және оларды сүйемелдеуді жүзеге асырады, сондай-ақ осы мақсаттар үшін персоналды оқытуға құқылы;  </w:t>
      </w:r>
    </w:p>
    <w:bookmarkEnd w:id="64"/>
    <w:bookmarkStart w:name="z157" w:id="65"/>
    <w:p>
      <w:pPr>
        <w:spacing w:after="0"/>
        <w:ind w:left="0"/>
        <w:jc w:val="both"/>
      </w:pPr>
      <w:r>
        <w:rPr>
          <w:rFonts w:ascii="Times New Roman"/>
          <w:b w:val="false"/>
          <w:i w:val="false"/>
          <w:color w:val="000000"/>
          <w:sz w:val="28"/>
        </w:rPr>
        <w:t xml:space="preserve">
      5) жеке және заңды тұлғалардың мемлекеттік электрондық ақпараттық ресурстар мен мемлекеттік ақпараттық жүйелерге қол жеткізуіне техникалық жағдай жасалуын қамтамасыз етеді;  </w:t>
      </w:r>
    </w:p>
    <w:bookmarkEnd w:id="65"/>
    <w:bookmarkStart w:name="z158" w:id="6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алып тасталды - ҚР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Заңымен</w:t>
      </w:r>
      <w:r>
        <w:rPr>
          <w:rFonts w:ascii="Times New Roman"/>
          <w:b w:val="false"/>
          <w:i w:val="false"/>
          <w:color w:val="000000"/>
          <w:sz w:val="28"/>
        </w:rPr>
        <w:t xml:space="preserve">;  </w:t>
      </w:r>
    </w:p>
    <w:bookmarkEnd w:id="66"/>
    <w:bookmarkStart w:name="z159" w:id="67"/>
    <w:p>
      <w:pPr>
        <w:spacing w:after="0"/>
        <w:ind w:left="0"/>
        <w:jc w:val="both"/>
      </w:pPr>
      <w:r>
        <w:rPr>
          <w:rFonts w:ascii="Times New Roman"/>
          <w:b w:val="false"/>
          <w:i w:val="false"/>
          <w:color w:val="000000"/>
          <w:sz w:val="28"/>
        </w:rPr>
        <w:t xml:space="preserve">
      7) Қазақстан Республикасы Үкіметінің интернет-ресурсы мен Қазақстан Республикасы "электрондық үкіметінің" веб-порталын құру мен техникалық жағынан сүйемелдеуді, сондай-ақ Қазақстан Республикасының мемлекеттік органдары интернет-ресурстарының мониторингін қамтамасыз етеді;  </w:t>
      </w:r>
    </w:p>
    <w:bookmarkEnd w:id="67"/>
    <w:bookmarkStart w:name="z160" w:id="68"/>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алып тасталды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68"/>
    <w:bookmarkStart w:name="z161" w:id="69"/>
    <w:p>
      <w:pPr>
        <w:spacing w:after="0"/>
        <w:ind w:left="0"/>
        <w:jc w:val="both"/>
      </w:pPr>
      <w:r>
        <w:rPr>
          <w:rFonts w:ascii="Times New Roman"/>
          <w:b w:val="false"/>
          <w:i w:val="false"/>
          <w:color w:val="000000"/>
          <w:sz w:val="28"/>
        </w:rPr>
        <w:t xml:space="preserve">
      9) "электрондық үкіметті" қалыптастыру кезінде мемлекеттік органдарға консультациялық және практикалық көмек көрсетеді;  </w:t>
      </w:r>
    </w:p>
    <w:bookmarkEnd w:id="69"/>
    <w:bookmarkStart w:name="z162" w:id="70"/>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алып тасталды - ҚР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Заңымен</w:t>
      </w:r>
      <w:r>
        <w:rPr>
          <w:rFonts w:ascii="Times New Roman"/>
          <w:b w:val="false"/>
          <w:i w:val="false"/>
          <w:color w:val="000000"/>
          <w:sz w:val="28"/>
        </w:rPr>
        <w:t xml:space="preserve">;   </w:t>
      </w:r>
    </w:p>
    <w:bookmarkEnd w:id="70"/>
    <w:bookmarkStart w:name="z163" w:id="71"/>
    <w:p>
      <w:pPr>
        <w:spacing w:after="0"/>
        <w:ind w:left="0"/>
        <w:jc w:val="both"/>
      </w:pPr>
      <w:r>
        <w:rPr>
          <w:rFonts w:ascii="Times New Roman"/>
          <w:b w:val="false"/>
          <w:i w:val="false"/>
          <w:color w:val="000000"/>
          <w:sz w:val="28"/>
        </w:rPr>
        <w:t>
      11) Қазақстан Республикасының "электрондық үкіметін" қалыптастыру кезінде жобаларды басқару және техникалық жағынан сүйемелдеу функцияларын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өзгерістер енгізілді - ҚР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 xml:space="preserve">Заңымен,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1"/>
    <w:bookmarkStart w:name="z333" w:id="72"/>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Ақпараттандыру саласындағы мемлекеттік монополия</w:t>
      </w:r>
    </w:p>
    <w:bookmarkEnd w:id="72"/>
    <w:bookmarkStart w:name="z389" w:id="73"/>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Мемлекеттік техникалық қызмет</w:t>
      </w:r>
      <w:r>
        <w:rPr>
          <w:rFonts w:ascii="Times New Roman"/>
          <w:b w:val="false"/>
          <w:i w:val="false"/>
          <w:color w:val="000000"/>
          <w:sz w:val="28"/>
        </w:rPr>
        <w:t xml:space="preserve"> мемлекеттік монополияға жататын қызметтің мынадай түрлерін:</w:t>
      </w:r>
      <w:r>
        <w:br/>
      </w:r>
      <w:r>
        <w:rPr>
          <w:rFonts w:ascii="Times New Roman"/>
          <w:b w:val="false"/>
          <w:i w:val="false"/>
          <w:color w:val="000000"/>
          <w:sz w:val="28"/>
        </w:rPr>
        <w:t>
</w:t>
      </w:r>
      <w:r>
        <w:rPr>
          <w:rFonts w:ascii="Times New Roman"/>
          <w:b w:val="false"/>
          <w:i w:val="false"/>
          <w:color w:val="000000"/>
          <w:sz w:val="28"/>
        </w:rPr>
        <w:t>
      1)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аттестаттық зерттеуді;</w:t>
      </w:r>
      <w:r>
        <w:br/>
      </w:r>
      <w:r>
        <w:rPr>
          <w:rFonts w:ascii="Times New Roman"/>
          <w:b w:val="false"/>
          <w:i w:val="false"/>
          <w:color w:val="000000"/>
          <w:sz w:val="28"/>
        </w:rPr>
        <w:t>
</w:t>
      </w:r>
      <w:r>
        <w:rPr>
          <w:rFonts w:ascii="Times New Roman"/>
          <w:b w:val="false"/>
          <w:i w:val="false"/>
          <w:color w:val="000000"/>
          <w:sz w:val="28"/>
        </w:rPr>
        <w:t>
      2) мемлекеттік органдардың электрондық ақпараттық ресурстарын, ақпараттық жүйелерін, ақпараттық-коммуникациялық желілерін, сондай-ақ мемлекеттік ақпараттық жүйелермен ықпалдасатын мемлекеттік емес жүйелерді қорғауды қамтамасыз етудің мониторингін;</w:t>
      </w:r>
      <w:r>
        <w:br/>
      </w:r>
      <w:r>
        <w:rPr>
          <w:rFonts w:ascii="Times New Roman"/>
          <w:b w:val="false"/>
          <w:i w:val="false"/>
          <w:color w:val="000000"/>
          <w:sz w:val="28"/>
        </w:rPr>
        <w:t>
</w:t>
      </w:r>
      <w:r>
        <w:rPr>
          <w:rFonts w:ascii="Times New Roman"/>
          <w:b w:val="false"/>
          <w:i w:val="false"/>
          <w:color w:val="000000"/>
          <w:sz w:val="28"/>
        </w:rPr>
        <w:t>
      3) мемлекеттік ақпараттық жүйелердің бағдарламалық өнімдерін, бағдарламалық кодтарын сынақтан өткізуді және олардың нормативтік-техникалық құжаттамасына сараптама жүргізуді;</w:t>
      </w:r>
      <w:r>
        <w:br/>
      </w:r>
      <w:r>
        <w:rPr>
          <w:rFonts w:ascii="Times New Roman"/>
          <w:b w:val="false"/>
          <w:i w:val="false"/>
          <w:color w:val="000000"/>
          <w:sz w:val="28"/>
        </w:rPr>
        <w:t>
</w:t>
      </w:r>
      <w:r>
        <w:rPr>
          <w:rFonts w:ascii="Times New Roman"/>
          <w:b w:val="false"/>
          <w:i w:val="false"/>
          <w:color w:val="000000"/>
          <w:sz w:val="28"/>
        </w:rPr>
        <w:t>
      4) мемлекеттiк органдардың ақпараттық жүйелерiн құруға, енгiзуге және дамытуға бағытталған инвестициялық жобалардың ақпараттық қауіпсіздік талаптарына сәйкестігіне сараптама жүргізуді;</w:t>
      </w:r>
      <w:r>
        <w:br/>
      </w:r>
      <w:r>
        <w:rPr>
          <w:rFonts w:ascii="Times New Roman"/>
          <w:b w:val="false"/>
          <w:i w:val="false"/>
          <w:color w:val="000000"/>
          <w:sz w:val="28"/>
        </w:rPr>
        <w:t>
</w:t>
      </w:r>
      <w:r>
        <w:rPr>
          <w:rFonts w:ascii="Times New Roman"/>
          <w:b w:val="false"/>
          <w:i w:val="false"/>
          <w:color w:val="000000"/>
          <w:sz w:val="28"/>
        </w:rPr>
        <w:t>
      5) Интернет желісіне қол жеткізудің бірыңғай шлюзін және Қазақстан Республикасы мемлекеттік органдарының электрондық почтасының бірыңғай шлюзін техникалық сүйемелдеуді;</w:t>
      </w:r>
      <w:r>
        <w:br/>
      </w:r>
      <w:r>
        <w:rPr>
          <w:rFonts w:ascii="Times New Roman"/>
          <w:b w:val="false"/>
          <w:i w:val="false"/>
          <w:color w:val="000000"/>
          <w:sz w:val="28"/>
        </w:rPr>
        <w:t>
</w:t>
      </w:r>
      <w:r>
        <w:rPr>
          <w:rFonts w:ascii="Times New Roman"/>
          <w:b w:val="false"/>
          <w:i w:val="false"/>
          <w:color w:val="000000"/>
          <w:sz w:val="28"/>
        </w:rPr>
        <w:t>
      6) электрондық ақпараттық ресурстардың, ақпараттық жүйелер мен ақпараттық жүйелер депозитарийінің, бағдарламалық өнімдердің, бағдарламалық кодтар мен нормативтік-техникалық құжаттаманың </w:t>
      </w:r>
      <w:r>
        <w:rPr>
          <w:rFonts w:ascii="Times New Roman"/>
          <w:b w:val="false"/>
          <w:i w:val="false"/>
          <w:color w:val="000000"/>
          <w:sz w:val="28"/>
        </w:rPr>
        <w:t>мемлекеттік тіркелімін жүргізуді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ақпараттық-коммуникациялық желілер мониторингі жүйесін ұйымдастырушылық және техникалық сүйемелдеуді;</w:t>
      </w:r>
      <w:r>
        <w:br/>
      </w:r>
      <w:r>
        <w:rPr>
          <w:rFonts w:ascii="Times New Roman"/>
          <w:b w:val="false"/>
          <w:i w:val="false"/>
          <w:color w:val="000000"/>
          <w:sz w:val="28"/>
        </w:rPr>
        <w:t>
</w:t>
      </w:r>
      <w:r>
        <w:rPr>
          <w:rFonts w:ascii="Times New Roman"/>
          <w:b w:val="false"/>
          <w:i w:val="false"/>
          <w:color w:val="000000"/>
          <w:sz w:val="28"/>
        </w:rPr>
        <w:t>
      8) жоғарғы деңгейдегi қазақстандық домендік атауға қызмет көрсететiн домендiк атаулар серверлерiнiң үзiлiссiз орнықты жұмыс iстеу мониторингін;</w:t>
      </w:r>
      <w:r>
        <w:br/>
      </w:r>
      <w:r>
        <w:rPr>
          <w:rFonts w:ascii="Times New Roman"/>
          <w:b w:val="false"/>
          <w:i w:val="false"/>
          <w:color w:val="000000"/>
          <w:sz w:val="28"/>
        </w:rPr>
        <w:t>
</w:t>
      </w:r>
      <w:r>
        <w:rPr>
          <w:rFonts w:ascii="Times New Roman"/>
          <w:b w:val="false"/>
          <w:i w:val="false"/>
          <w:color w:val="000000"/>
          <w:sz w:val="28"/>
        </w:rPr>
        <w:t>
      9) өз қызметін Қазақстан Республикасының аумағында жүзеге асыратын байланыс операторларының ақпараттық-коммуникациялық желілерін адрестеу және нөмірлеу жоспарларын сүйемелдеуді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органның келісімі бойынша уәкілетті орган белгілейді.</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2-тарау 9-1-баппен толықтырылды </w:t>
      </w:r>
      <w:r>
        <w:rPr>
          <w:rFonts w:ascii="Times New Roman"/>
          <w:b w:val="false"/>
          <w:i w:val="false"/>
          <w:color w:val="ff0000"/>
          <w:sz w:val="28"/>
        </w:rPr>
        <w:t xml:space="preserve">- ҚР-ның 2009.07.10 </w:t>
      </w:r>
      <w:r>
        <w:rPr>
          <w:rFonts w:ascii="Times New Roman"/>
          <w:b w:val="false"/>
          <w:i w:val="false"/>
          <w:color w:val="000000"/>
          <w:sz w:val="28"/>
        </w:rPr>
        <w:t>N 178-IV</w:t>
      </w:r>
      <w:r>
        <w:rPr>
          <w:rFonts w:ascii="Times New Roman"/>
          <w:b w:val="false"/>
          <w:i w:val="false"/>
          <w:color w:val="ff0000"/>
          <w:sz w:val="28"/>
        </w:rPr>
        <w:t xml:space="preserve"> Заңымен,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3"/>
    <w:bookmarkStart w:name="z91" w:id="74"/>
    <w:p>
      <w:pPr>
        <w:spacing w:after="0"/>
        <w:ind w:left="0"/>
        <w:jc w:val="both"/>
      </w:pPr>
      <w:r>
        <w:rPr>
          <w:rFonts w:ascii="Times New Roman"/>
          <w:b w:val="false"/>
          <w:i w:val="false"/>
          <w:color w:val="000000"/>
          <w:sz w:val="28"/>
        </w:rPr>
        <w:t>
      </w:t>
      </w:r>
      <w:r>
        <w:rPr>
          <w:rFonts w:ascii="Times New Roman"/>
          <w:b/>
          <w:i w:val="false"/>
          <w:color w:val="000000"/>
          <w:sz w:val="28"/>
        </w:rPr>
        <w:t>9-2-бап. Мемлекеттік органдардың бірыңғай көлік</w:t>
      </w:r>
      <w:r>
        <w:br/>
      </w:r>
      <w:r>
        <w:rPr>
          <w:rFonts w:ascii="Times New Roman"/>
          <w:b w:val="false"/>
          <w:i w:val="false"/>
          <w:color w:val="000000"/>
          <w:sz w:val="28"/>
        </w:rPr>
        <w:t>
</w:t>
      </w:r>
      <w:r>
        <w:rPr>
          <w:rFonts w:ascii="Times New Roman"/>
          <w:b/>
          <w:i w:val="false"/>
          <w:color w:val="000000"/>
          <w:sz w:val="28"/>
        </w:rPr>
        <w:t>                ортасы операторының өкілеттіктері</w:t>
      </w:r>
    </w:p>
    <w:bookmarkEnd w:id="74"/>
    <w:bookmarkStart w:name="z92" w:id="75"/>
    <w:p>
      <w:pPr>
        <w:spacing w:after="0"/>
        <w:ind w:left="0"/>
        <w:jc w:val="both"/>
      </w:pPr>
      <w:r>
        <w:rPr>
          <w:rFonts w:ascii="Times New Roman"/>
          <w:b w:val="false"/>
          <w:i w:val="false"/>
          <w:color w:val="000000"/>
          <w:sz w:val="28"/>
        </w:rPr>
        <w:t>
      Мемлекеттік органдардың бірыңғай көлік ортасының </w:t>
      </w:r>
      <w:r>
        <w:rPr>
          <w:rFonts w:ascii="Times New Roman"/>
          <w:b w:val="false"/>
          <w:i w:val="false"/>
          <w:color w:val="000000"/>
          <w:sz w:val="28"/>
        </w:rPr>
        <w:t>операторы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органдардың және олардың аумақтық бөлімшелерінің ақпараттық-коммуникациялық желілерін интеграциялауды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органдардың бірыңғай көлік ортасын жобалауды, құруды және дамытуды басқарады;</w:t>
      </w:r>
      <w:r>
        <w:br/>
      </w:r>
      <w:r>
        <w:rPr>
          <w:rFonts w:ascii="Times New Roman"/>
          <w:b w:val="false"/>
          <w:i w:val="false"/>
          <w:color w:val="000000"/>
          <w:sz w:val="28"/>
        </w:rPr>
        <w:t>
</w:t>
      </w:r>
      <w:r>
        <w:rPr>
          <w:rFonts w:ascii="Times New Roman"/>
          <w:b w:val="false"/>
          <w:i w:val="false"/>
          <w:color w:val="000000"/>
          <w:sz w:val="28"/>
        </w:rPr>
        <w:t>
      3) мемлекеттік органдардың бірыңғай көлік ортасына әкімшілік етуді және сервистік қолдауды, аппараттық-бағдарламалық құралдарға жүйелік-техникалық қызмет көрсетуді және мемлекеттік органдардың бірыңғай көлік ортасының жұмыс істеуін қамтамасыз етуге бағытталған техникалық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4) ақпараттық қауіпсіздік талаптарына сәйкес жергілікті өзін-өзі басқару органдарын, мемлекеттік органдарды және олардың аумақтық бөлімшелерін мемлекеттік органдардың бірыңғай көлік ортасына және әлемдік ақпараттық ресурстарға қосуды жүзеге асырады;</w:t>
      </w:r>
      <w:r>
        <w:br/>
      </w:r>
      <w:r>
        <w:rPr>
          <w:rFonts w:ascii="Times New Roman"/>
          <w:b w:val="false"/>
          <w:i w:val="false"/>
          <w:color w:val="000000"/>
          <w:sz w:val="28"/>
        </w:rPr>
        <w:t>
</w:t>
      </w:r>
      <w:r>
        <w:rPr>
          <w:rFonts w:ascii="Times New Roman"/>
          <w:b w:val="false"/>
          <w:i w:val="false"/>
          <w:color w:val="000000"/>
          <w:sz w:val="28"/>
        </w:rPr>
        <w:t>
      5) ведомствоаралық ақпараттық жүйелердің жұмыс істеуін қамтамасыз ету үшін мемлекеттік органдардың бірыңғай көлік ортасына қосылған жергілікті өзін-өзі басқару органдарына, мемлекеттік органдарға және олардың аумақтық бөлімшелеріне байланыс қызметтерін көрсетеді;</w:t>
      </w:r>
      <w:r>
        <w:br/>
      </w:r>
      <w:r>
        <w:rPr>
          <w:rFonts w:ascii="Times New Roman"/>
          <w:b w:val="false"/>
          <w:i w:val="false"/>
          <w:color w:val="000000"/>
          <w:sz w:val="28"/>
        </w:rPr>
        <w:t>
</w:t>
      </w:r>
      <w:r>
        <w:rPr>
          <w:rFonts w:ascii="Times New Roman"/>
          <w:b w:val="false"/>
          <w:i w:val="false"/>
          <w:color w:val="000000"/>
          <w:sz w:val="28"/>
        </w:rPr>
        <w:t>
      6) мемлекеттік органдардың бірыңғай көлік ортасының байланыс арналарының қорғалуын ұйымдастыруды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2-тарау 9-2-баппен толықтырылды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5"/>
    <w:bookmarkStart w:name="z127" w:id="76"/>
    <w:p>
      <w:pPr>
        <w:spacing w:after="0"/>
        <w:ind w:left="0"/>
        <w:jc w:val="both"/>
      </w:pPr>
      <w:r>
        <w:rPr>
          <w:rFonts w:ascii="Times New Roman"/>
          <w:b w:val="false"/>
          <w:i w:val="false"/>
          <w:color w:val="000000"/>
          <w:sz w:val="28"/>
        </w:rPr>
        <w:t>
      </w:t>
      </w:r>
      <w:r>
        <w:rPr>
          <w:rFonts w:ascii="Times New Roman"/>
          <w:b/>
          <w:i w:val="false"/>
          <w:color w:val="000000"/>
          <w:sz w:val="28"/>
        </w:rPr>
        <w:t>9-3-бап. «Электрондық үкіметтің» төлем шлюзі операторының</w:t>
      </w:r>
      <w:r>
        <w:br/>
      </w:r>
      <w:r>
        <w:rPr>
          <w:rFonts w:ascii="Times New Roman"/>
          <w:b w:val="false"/>
          <w:i w:val="false"/>
          <w:color w:val="000000"/>
          <w:sz w:val="28"/>
        </w:rPr>
        <w:t>
</w:t>
      </w:r>
      <w:r>
        <w:rPr>
          <w:rFonts w:ascii="Times New Roman"/>
          <w:b/>
          <w:i w:val="false"/>
          <w:color w:val="000000"/>
          <w:sz w:val="28"/>
        </w:rPr>
        <w:t>               өкілеттіктері</w:t>
      </w:r>
    </w:p>
    <w:bookmarkEnd w:id="76"/>
    <w:bookmarkStart w:name="z128" w:id="77"/>
    <w:p>
      <w:pPr>
        <w:spacing w:after="0"/>
        <w:ind w:left="0"/>
        <w:jc w:val="both"/>
      </w:pPr>
      <w:r>
        <w:rPr>
          <w:rFonts w:ascii="Times New Roman"/>
          <w:b w:val="false"/>
          <w:i w:val="false"/>
          <w:color w:val="000000"/>
          <w:sz w:val="28"/>
        </w:rPr>
        <w:t>
      «Электрондық үкіметтің» төлем шлюзінің </w:t>
      </w:r>
      <w:r>
        <w:rPr>
          <w:rFonts w:ascii="Times New Roman"/>
          <w:b w:val="false"/>
          <w:i w:val="false"/>
          <w:color w:val="000000"/>
          <w:sz w:val="28"/>
        </w:rPr>
        <w:t>операторы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шлюзінің жұмыс істеуін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органдармен төлемақы талап ететін электрондық қызметтер көрсетудің тізбесін кеңейту мәселелері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3) екінші деңгейдегі банктер мен ұйымдардың клиенттеріне «электрондық үкіметтің» </w:t>
      </w:r>
      <w:r>
        <w:rPr>
          <w:rFonts w:ascii="Times New Roman"/>
          <w:b w:val="false"/>
          <w:i w:val="false"/>
          <w:color w:val="000000"/>
          <w:sz w:val="28"/>
        </w:rPr>
        <w:t>транзакциялық сервистерін</w:t>
      </w:r>
      <w:r>
        <w:rPr>
          <w:rFonts w:ascii="Times New Roman"/>
          <w:b w:val="false"/>
          <w:i w:val="false"/>
          <w:color w:val="000000"/>
          <w:sz w:val="28"/>
        </w:rPr>
        <w:t xml:space="preserve"> ұсыну мәселелері бойынша екінші деңгейдегі банктермен,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4) «электрондық үкіметтің» төлем шлюзі шеңберінде жүргізілетін операцияларға кепілдік берілуін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5) аударым операцияларын лицензиясыз жүзеге асырады. Қазақстан Республикасының Ұлттық Банкі «электрондық үкіметтің» төлем шлюзі операторының Қазақстан Республикасының ақша төлемі мен аударымы туралы </w:t>
      </w:r>
      <w:r>
        <w:rPr>
          <w:rFonts w:ascii="Times New Roman"/>
          <w:b w:val="false"/>
          <w:i w:val="false"/>
          <w:color w:val="000000"/>
          <w:sz w:val="28"/>
        </w:rPr>
        <w:t>заңнамасын</w:t>
      </w:r>
      <w:r>
        <w:rPr>
          <w:rFonts w:ascii="Times New Roman"/>
          <w:b w:val="false"/>
          <w:i w:val="false"/>
          <w:color w:val="000000"/>
          <w:sz w:val="28"/>
        </w:rPr>
        <w:t xml:space="preserve"> орындауын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2-тарау 9-3-баппен толықтырылды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77"/>
    <w:bookmarkStart w:name="z13" w:id="78"/>
    <w:p>
      <w:pPr>
        <w:spacing w:after="0"/>
        <w:ind w:left="0"/>
        <w:jc w:val="left"/>
      </w:pPr>
      <w:r>
        <w:rPr>
          <w:rFonts w:ascii="Times New Roman"/>
          <w:b/>
          <w:i w:val="false"/>
          <w:color w:val="000000"/>
        </w:rPr>
        <w:t xml:space="preserve"> 
3-тарау. ЭЛЕКТРОНДЫҚ АҚПАРАТТЫҚ РЕСУРСТАР, ОЛАРДЫ </w:t>
      </w:r>
      <w:r>
        <w:br/>
      </w:r>
      <w:r>
        <w:rPr>
          <w:rFonts w:ascii="Times New Roman"/>
          <w:b/>
          <w:i w:val="false"/>
          <w:color w:val="000000"/>
        </w:rPr>
        <w:t xml:space="preserve">
ҚАЛЫПТАСТЫРУ ЖӘНЕ ПАЙДАЛАНУ ТӘРТІБІ </w:t>
      </w:r>
    </w:p>
    <w:bookmarkEnd w:id="78"/>
    <w:bookmarkStart w:name="z14" w:id="7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Электрондық ақпараттық ресурстардың түрлері </w:t>
      </w:r>
    </w:p>
    <w:bookmarkEnd w:id="79"/>
    <w:p>
      <w:pPr>
        <w:spacing w:after="0"/>
        <w:ind w:left="0"/>
        <w:jc w:val="both"/>
      </w:pPr>
      <w:r>
        <w:rPr>
          <w:rFonts w:ascii="Times New Roman"/>
          <w:b w:val="false"/>
          <w:i w:val="false"/>
          <w:color w:val="000000"/>
          <w:sz w:val="28"/>
        </w:rPr>
        <w:t xml:space="preserve">      1. Электрондық ақпараттық ресурстар меншік құқығына қарай:  </w:t>
      </w:r>
    </w:p>
    <w:bookmarkStart w:name="z164" w:id="80"/>
    <w:p>
      <w:pPr>
        <w:spacing w:after="0"/>
        <w:ind w:left="0"/>
        <w:jc w:val="both"/>
      </w:pPr>
      <w:r>
        <w:rPr>
          <w:rFonts w:ascii="Times New Roman"/>
          <w:b w:val="false"/>
          <w:i w:val="false"/>
          <w:color w:val="000000"/>
          <w:sz w:val="28"/>
        </w:rPr>
        <w:t xml:space="preserve">
      1) мемлекеттік;  </w:t>
      </w:r>
    </w:p>
    <w:bookmarkEnd w:id="80"/>
    <w:bookmarkStart w:name="z165" w:id="81"/>
    <w:p>
      <w:pPr>
        <w:spacing w:after="0"/>
        <w:ind w:left="0"/>
        <w:jc w:val="both"/>
      </w:pPr>
      <w:r>
        <w:rPr>
          <w:rFonts w:ascii="Times New Roman"/>
          <w:b w:val="false"/>
          <w:i w:val="false"/>
          <w:color w:val="000000"/>
          <w:sz w:val="28"/>
        </w:rPr>
        <w:t xml:space="preserve">
      2) мемлекеттік емес болып бөлінеді.  </w:t>
      </w:r>
    </w:p>
    <w:bookmarkEnd w:id="81"/>
    <w:bookmarkStart w:name="z166" w:id="82"/>
    <w:p>
      <w:pPr>
        <w:spacing w:after="0"/>
        <w:ind w:left="0"/>
        <w:jc w:val="both"/>
      </w:pPr>
      <w:r>
        <w:rPr>
          <w:rFonts w:ascii="Times New Roman"/>
          <w:b w:val="false"/>
          <w:i w:val="false"/>
          <w:color w:val="000000"/>
          <w:sz w:val="28"/>
        </w:rPr>
        <w:t xml:space="preserve">
      2. Электрондық ақпараттық ресурстар қолжетімділік санатына қарай:  </w:t>
      </w:r>
    </w:p>
    <w:bookmarkEnd w:id="82"/>
    <w:bookmarkStart w:name="z167" w:id="83"/>
    <w:p>
      <w:pPr>
        <w:spacing w:after="0"/>
        <w:ind w:left="0"/>
        <w:jc w:val="both"/>
      </w:pPr>
      <w:r>
        <w:rPr>
          <w:rFonts w:ascii="Times New Roman"/>
          <w:b w:val="false"/>
          <w:i w:val="false"/>
          <w:color w:val="000000"/>
          <w:sz w:val="28"/>
        </w:rPr>
        <w:t>
      1) </w:t>
      </w:r>
      <w:r>
        <w:rPr>
          <w:rFonts w:ascii="Times New Roman"/>
          <w:b w:val="false"/>
          <w:i w:val="false"/>
          <w:color w:val="000000"/>
          <w:sz w:val="28"/>
        </w:rPr>
        <w:t>жалпыға ортақ қолжетімді</w:t>
      </w:r>
      <w:r>
        <w:rPr>
          <w:rFonts w:ascii="Times New Roman"/>
          <w:b w:val="false"/>
          <w:i w:val="false"/>
          <w:color w:val="000000"/>
          <w:sz w:val="28"/>
        </w:rPr>
        <w:t xml:space="preserve">;  </w:t>
      </w:r>
    </w:p>
    <w:bookmarkEnd w:id="83"/>
    <w:bookmarkStart w:name="z168" w:id="84"/>
    <w:p>
      <w:pPr>
        <w:spacing w:after="0"/>
        <w:ind w:left="0"/>
        <w:jc w:val="both"/>
      </w:pPr>
      <w:r>
        <w:rPr>
          <w:rFonts w:ascii="Times New Roman"/>
          <w:b w:val="false"/>
          <w:i w:val="false"/>
          <w:color w:val="000000"/>
          <w:sz w:val="28"/>
        </w:rPr>
        <w:t>
      2) </w:t>
      </w:r>
      <w:r>
        <w:rPr>
          <w:rFonts w:ascii="Times New Roman"/>
          <w:b w:val="false"/>
          <w:i w:val="false"/>
          <w:color w:val="000000"/>
          <w:sz w:val="28"/>
        </w:rPr>
        <w:t>қолжетімділігі шектелген</w:t>
      </w:r>
      <w:r>
        <w:rPr>
          <w:rFonts w:ascii="Times New Roman"/>
          <w:b w:val="false"/>
          <w:i w:val="false"/>
          <w:color w:val="000000"/>
          <w:sz w:val="28"/>
        </w:rPr>
        <w:t xml:space="preserve"> болып бөлінеді.  </w:t>
      </w:r>
    </w:p>
    <w:bookmarkEnd w:id="84"/>
    <w:bookmarkStart w:name="z169" w:id="85"/>
    <w:p>
      <w:pPr>
        <w:spacing w:after="0"/>
        <w:ind w:left="0"/>
        <w:jc w:val="both"/>
      </w:pPr>
      <w:r>
        <w:rPr>
          <w:rFonts w:ascii="Times New Roman"/>
          <w:b w:val="false"/>
          <w:i w:val="false"/>
          <w:color w:val="000000"/>
          <w:sz w:val="28"/>
        </w:rPr>
        <w:t>
      3. Бюджет қаражаты есебінен құрылатын, сатып алынатын және жинақталатын, сондай-ақ мемлекеттік органдар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өзге де тәсілдер арқылы алған электрондық ақпараттық ресурстар мемлекеттік болып табылады. </w:t>
      </w:r>
      <w:r>
        <w:br/>
      </w:r>
      <w:r>
        <w:rPr>
          <w:rFonts w:ascii="Times New Roman"/>
          <w:b w:val="false"/>
          <w:i w:val="false"/>
          <w:color w:val="000000"/>
          <w:sz w:val="28"/>
        </w:rPr>
        <w:t>
      Мемлекеттің экономикасы мен қауіпсіздігі үшін стратегиялық маңызы бар мемлекеттік электрондық ақпараттық ресурстар ұлттық болып табылады.</w:t>
      </w:r>
    </w:p>
    <w:bookmarkEnd w:id="85"/>
    <w:bookmarkStart w:name="z170" w:id="86"/>
    <w:p>
      <w:pPr>
        <w:spacing w:after="0"/>
        <w:ind w:left="0"/>
        <w:jc w:val="both"/>
      </w:pPr>
      <w:r>
        <w:rPr>
          <w:rFonts w:ascii="Times New Roman"/>
          <w:b w:val="false"/>
          <w:i w:val="false"/>
          <w:color w:val="000000"/>
          <w:sz w:val="28"/>
        </w:rPr>
        <w:t>
      4. Жеке және заңды тұлғалардың қаражаты есебінен құрылатын және сатып алынатын, сондай-ақ олар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өзге де тәсілдер арқылы алынған электрондық ақпараттық ресурстар мемлекеттік емес болып табылады.  </w:t>
      </w:r>
    </w:p>
    <w:bookmarkEnd w:id="86"/>
    <w:bookmarkStart w:name="z171" w:id="87"/>
    <w:p>
      <w:pPr>
        <w:spacing w:after="0"/>
        <w:ind w:left="0"/>
        <w:jc w:val="both"/>
      </w:pPr>
      <w:r>
        <w:rPr>
          <w:rFonts w:ascii="Times New Roman"/>
          <w:b w:val="false"/>
          <w:i w:val="false"/>
          <w:color w:val="000000"/>
          <w:sz w:val="28"/>
        </w:rPr>
        <w:t>
      5. Меншік иесі немесе иемденушісі пайдалану шарттарын көрсетпей беретін немесе тарататын электрондық ақпараттық ресурстар, сондай-ақ өзіне қол жеткізу еркін болып табылатын және оларды беру және тарату тәсілінің нысанына байланысты болмайтын мәліметтер жалпыға ортақ қолжетімді болып табылады.</w:t>
      </w:r>
    </w:p>
    <w:bookmarkEnd w:id="87"/>
    <w:bookmarkStart w:name="z172" w:id="88"/>
    <w:p>
      <w:pPr>
        <w:spacing w:after="0"/>
        <w:ind w:left="0"/>
        <w:jc w:val="both"/>
      </w:pPr>
      <w:r>
        <w:rPr>
          <w:rFonts w:ascii="Times New Roman"/>
          <w:b w:val="false"/>
          <w:i w:val="false"/>
          <w:color w:val="000000"/>
          <w:sz w:val="28"/>
        </w:rPr>
        <w:t>
      6. Оларға қолжетімділікті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немесе олардың меншік иесі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жағдайларда иеленушісі шектейтін мәліметтерді қамтитын электрондық ақпараттық ресурстар қолжетімділігі шектелген электрондық ақпараттық ресурстар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өзгерту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88"/>
    <w:bookmarkStart w:name="z15" w:id="89"/>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Мүлік құрамының элементі және меншік құқығының </w:t>
      </w:r>
      <w:r>
        <w:br/>
      </w:r>
      <w:r>
        <w:rPr>
          <w:rFonts w:ascii="Times New Roman"/>
          <w:b w:val="false"/>
          <w:i w:val="false"/>
          <w:color w:val="000000"/>
          <w:sz w:val="28"/>
        </w:rPr>
        <w:t>
</w:t>
      </w:r>
      <w:r>
        <w:rPr>
          <w:rFonts w:ascii="Times New Roman"/>
          <w:b/>
          <w:i w:val="false"/>
          <w:color w:val="000000"/>
          <w:sz w:val="28"/>
        </w:rPr>
        <w:t xml:space="preserve">               объектісі ретіндегі электрондық ақпараттық </w:t>
      </w:r>
      <w:r>
        <w:br/>
      </w:r>
      <w:r>
        <w:rPr>
          <w:rFonts w:ascii="Times New Roman"/>
          <w:b w:val="false"/>
          <w:i w:val="false"/>
          <w:color w:val="000000"/>
          <w:sz w:val="28"/>
        </w:rPr>
        <w:t>
</w:t>
      </w:r>
      <w:r>
        <w:rPr>
          <w:rFonts w:ascii="Times New Roman"/>
          <w:b/>
          <w:i w:val="false"/>
          <w:color w:val="000000"/>
          <w:sz w:val="28"/>
        </w:rPr>
        <w:t xml:space="preserve">               ресурстар </w:t>
      </w:r>
    </w:p>
    <w:bookmarkEnd w:id="89"/>
    <w:p>
      <w:pPr>
        <w:spacing w:after="0"/>
        <w:ind w:left="0"/>
        <w:jc w:val="both"/>
      </w:pPr>
      <w:r>
        <w:rPr>
          <w:rFonts w:ascii="Times New Roman"/>
          <w:b w:val="false"/>
          <w:i w:val="false"/>
          <w:color w:val="000000"/>
          <w:sz w:val="28"/>
        </w:rPr>
        <w:t xml:space="preserve">      1. Электрондық ақпараттық ресурстар мүлік құрамының элементі ретінде мемлекеттік және жеке меншікте болуы мүмкін.  </w:t>
      </w:r>
    </w:p>
    <w:bookmarkStart w:name="z173" w:id="90"/>
    <w:p>
      <w:pPr>
        <w:spacing w:after="0"/>
        <w:ind w:left="0"/>
        <w:jc w:val="both"/>
      </w:pPr>
      <w:r>
        <w:rPr>
          <w:rFonts w:ascii="Times New Roman"/>
          <w:b w:val="false"/>
          <w:i w:val="false"/>
          <w:color w:val="000000"/>
          <w:sz w:val="28"/>
        </w:rPr>
        <w:t>
      2. Электрондық ақпараттық ресурстарға меншік құқығы мен өзге де құқықтардың туындау, өзгеру және тоқтатылу негіздері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p>
    <w:bookmarkEnd w:id="90"/>
    <w:bookmarkStart w:name="z174" w:id="91"/>
    <w:p>
      <w:pPr>
        <w:spacing w:after="0"/>
        <w:ind w:left="0"/>
        <w:jc w:val="both"/>
      </w:pPr>
      <w:r>
        <w:rPr>
          <w:rFonts w:ascii="Times New Roman"/>
          <w:b w:val="false"/>
          <w:i w:val="false"/>
          <w:color w:val="000000"/>
          <w:sz w:val="28"/>
        </w:rPr>
        <w:t>
      3. Электрондық ақпараттық ресурстардың меншік иесі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көзделген барлық құқықтарды пайдаланады, оның ішінде:</w:t>
      </w:r>
    </w:p>
    <w:bookmarkEnd w:id="91"/>
    <w:bookmarkStart w:name="z175" w:id="92"/>
    <w:p>
      <w:pPr>
        <w:spacing w:after="0"/>
        <w:ind w:left="0"/>
        <w:jc w:val="both"/>
      </w:pPr>
      <w:r>
        <w:rPr>
          <w:rFonts w:ascii="Times New Roman"/>
          <w:b w:val="false"/>
          <w:i w:val="false"/>
          <w:color w:val="000000"/>
          <w:sz w:val="28"/>
        </w:rPr>
        <w:t xml:space="preserve">
      1) электрондық ақпараттық ресурстарды шаруашылық жүргізуге немесе оралымды басқаруға беруге;  </w:t>
      </w:r>
    </w:p>
    <w:bookmarkEnd w:id="92"/>
    <w:bookmarkStart w:name="z176" w:id="93"/>
    <w:p>
      <w:pPr>
        <w:spacing w:after="0"/>
        <w:ind w:left="0"/>
        <w:jc w:val="both"/>
      </w:pPr>
      <w:r>
        <w:rPr>
          <w:rFonts w:ascii="Times New Roman"/>
          <w:b w:val="false"/>
          <w:i w:val="false"/>
          <w:color w:val="000000"/>
          <w:sz w:val="28"/>
        </w:rPr>
        <w:t xml:space="preserve">
      2) өз құзыреті шегінде электрондық ақпараттық ресурстарға өңдеу, қорғау және қол жеткізу режимі мен ережелерін белгілеуге;  </w:t>
      </w:r>
    </w:p>
    <w:bookmarkEnd w:id="93"/>
    <w:bookmarkStart w:name="z177" w:id="94"/>
    <w:p>
      <w:pPr>
        <w:spacing w:after="0"/>
        <w:ind w:left="0"/>
        <w:jc w:val="both"/>
      </w:pPr>
      <w:r>
        <w:rPr>
          <w:rFonts w:ascii="Times New Roman"/>
          <w:b w:val="false"/>
          <w:i w:val="false"/>
          <w:color w:val="000000"/>
          <w:sz w:val="28"/>
        </w:rPr>
        <w:t xml:space="preserve">
      3) электрондық ақпараттық ресурстарды сақтау, көшіру және тарату кезінде оларға билік ету шарттарын айқындауға құқылы.  </w:t>
      </w:r>
    </w:p>
    <w:bookmarkEnd w:id="94"/>
    <w:bookmarkStart w:name="z178" w:id="95"/>
    <w:p>
      <w:pPr>
        <w:spacing w:after="0"/>
        <w:ind w:left="0"/>
        <w:jc w:val="both"/>
      </w:pPr>
      <w:r>
        <w:rPr>
          <w:rFonts w:ascii="Times New Roman"/>
          <w:b w:val="false"/>
          <w:i w:val="false"/>
          <w:color w:val="000000"/>
          <w:sz w:val="28"/>
        </w:rPr>
        <w:t>
      4. Заңды тұлғалардың меншігі болып табылатын электрондық ақпараттық ресурстар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олардың мүлкінің құрамына енгізіледі.  </w:t>
      </w:r>
    </w:p>
    <w:bookmarkEnd w:id="95"/>
    <w:bookmarkStart w:name="z179" w:id="96"/>
    <w:p>
      <w:pPr>
        <w:spacing w:after="0"/>
        <w:ind w:left="0"/>
        <w:jc w:val="both"/>
      </w:pPr>
      <w:r>
        <w:rPr>
          <w:rFonts w:ascii="Times New Roman"/>
          <w:b w:val="false"/>
          <w:i w:val="false"/>
          <w:color w:val="000000"/>
          <w:sz w:val="28"/>
        </w:rPr>
        <w:t xml:space="preserve">
      5. Мемлекеттік органдардың құзыретіне сәйкес олардың қарауындағы мемлекеттік электрондық ақпараттық ресурстар мемлекеттік мүлік құрамында есепке алынуға және қорғалуға тиіс.  </w:t>
      </w:r>
    </w:p>
    <w:bookmarkEnd w:id="96"/>
    <w:bookmarkStart w:name="z180" w:id="97"/>
    <w:p>
      <w:pPr>
        <w:spacing w:after="0"/>
        <w:ind w:left="0"/>
        <w:jc w:val="both"/>
      </w:pPr>
      <w:r>
        <w:rPr>
          <w:rFonts w:ascii="Times New Roman"/>
          <w:b w:val="false"/>
          <w:i w:val="false"/>
          <w:color w:val="000000"/>
          <w:sz w:val="28"/>
        </w:rPr>
        <w:t xml:space="preserve">
      6. Субъектілер мемлекеттік электрондық ақпараттық ресурстарды қалыптастыру үшін міндетті тәртіппен өздері ұсынған электрондық ақпараттық ресурстарға өз құқықтарын жоғалтпайды.  </w:t>
      </w:r>
    </w:p>
    <w:bookmarkEnd w:id="97"/>
    <w:bookmarkStart w:name="z181" w:id="98"/>
    <w:p>
      <w:pPr>
        <w:spacing w:after="0"/>
        <w:ind w:left="0"/>
        <w:jc w:val="both"/>
      </w:pPr>
      <w:r>
        <w:rPr>
          <w:rFonts w:ascii="Times New Roman"/>
          <w:b w:val="false"/>
          <w:i w:val="false"/>
          <w:color w:val="000000"/>
          <w:sz w:val="28"/>
        </w:rPr>
        <w:t>
      7. Мемлекеттік құпияларға жатқызылған мәліметтерді қамтитын электрондық ақпараттық ресурстардың меншік иесі оларға Қазақстан Республикасының мемлекеттік құпиялар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тәртіппен билік етуге құқылы.  </w:t>
      </w:r>
    </w:p>
    <w:bookmarkEnd w:id="98"/>
    <w:bookmarkStart w:name="z182" w:id="99"/>
    <w:p>
      <w:pPr>
        <w:spacing w:after="0"/>
        <w:ind w:left="0"/>
        <w:jc w:val="both"/>
      </w:pPr>
      <w:r>
        <w:rPr>
          <w:rFonts w:ascii="Times New Roman"/>
          <w:b w:val="false"/>
          <w:i w:val="false"/>
          <w:color w:val="000000"/>
          <w:sz w:val="28"/>
        </w:rPr>
        <w:t>
      8. Электрондық ақпараттық ресурстар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құпияларға жатқызылған жағдайда, мемлекет оларды жеке және заңды тұлғалардан сатып алуға міндетті. Меншік құқығы тоқтатылған кезде электрондық ақпараттық ресурстар олардың нарықтық бағасы негізге алына отырып бағаланады.  </w:t>
      </w:r>
    </w:p>
    <w:bookmarkEnd w:id="99"/>
    <w:bookmarkStart w:name="z183" w:id="100"/>
    <w:p>
      <w:pPr>
        <w:spacing w:after="0"/>
        <w:ind w:left="0"/>
        <w:jc w:val="both"/>
      </w:pPr>
      <w:r>
        <w:rPr>
          <w:rFonts w:ascii="Times New Roman"/>
          <w:b w:val="false"/>
          <w:i w:val="false"/>
          <w:color w:val="000000"/>
          <w:sz w:val="28"/>
        </w:rPr>
        <w:t xml:space="preserve">
      9. Ақпараттық жүйелерге және өзге де электрондық ақпараттық ресурстарды өңдеу құралдарына меншік құқығы басқа меншік иелеріне тиесілі электрондық ақпараттық ресурстарға меншік құқығын туындатпайды.  </w:t>
      </w:r>
    </w:p>
    <w:bookmarkEnd w:id="100"/>
    <w:bookmarkStart w:name="z184" w:id="101"/>
    <w:p>
      <w:pPr>
        <w:spacing w:after="0"/>
        <w:ind w:left="0"/>
        <w:jc w:val="both"/>
      </w:pPr>
      <w:r>
        <w:rPr>
          <w:rFonts w:ascii="Times New Roman"/>
          <w:b w:val="false"/>
          <w:i w:val="false"/>
          <w:color w:val="000000"/>
          <w:sz w:val="28"/>
        </w:rPr>
        <w:t xml:space="preserve">
      10. Ақпараттық жүйелер құрамына енгізілген электрондық ақпараттық ресурстарға құқықтар электрондық ақпараттық ресурстар мен ақпараттық жүйелердің меншік иелері арасындағы келісіммен айқындалады.  </w:t>
      </w:r>
    </w:p>
    <w:bookmarkEnd w:id="101"/>
    <w:bookmarkStart w:name="z185" w:id="102"/>
    <w:p>
      <w:pPr>
        <w:spacing w:after="0"/>
        <w:ind w:left="0"/>
        <w:jc w:val="both"/>
      </w:pPr>
      <w:r>
        <w:rPr>
          <w:rFonts w:ascii="Times New Roman"/>
          <w:b w:val="false"/>
          <w:i w:val="false"/>
          <w:color w:val="000000"/>
          <w:sz w:val="28"/>
        </w:rPr>
        <w:t xml:space="preserve">
      11. Қызмет көрсетулерді ұсыну тәртібімен немесе ақпараттық жүйелер мен өзге де өңдеу құралдарын бірлесіп пайдалану кезінде өңделетін электрондық ақпараттық ресурстар электрондық ақпараттық ресурстардың иеленушісіне тиесілі болады. Бұл ретте жасалып, шығарылған өнімнің тиесілігі және оны пайдалану шартпен реттеледі. </w:t>
      </w:r>
    </w:p>
    <w:bookmarkEnd w:id="102"/>
    <w:bookmarkStart w:name="z16" w:id="10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Электрондық ақпараттық ресурстарды қалыптастыру </w:t>
      </w:r>
      <w:r>
        <w:br/>
      </w:r>
      <w:r>
        <w:rPr>
          <w:rFonts w:ascii="Times New Roman"/>
          <w:b w:val="false"/>
          <w:i w:val="false"/>
          <w:color w:val="000000"/>
          <w:sz w:val="28"/>
        </w:rPr>
        <w:t>
</w:t>
      </w:r>
      <w:r>
        <w:rPr>
          <w:rFonts w:ascii="Times New Roman"/>
          <w:b/>
          <w:i w:val="false"/>
          <w:color w:val="000000"/>
          <w:sz w:val="28"/>
        </w:rPr>
        <w:t xml:space="preserve">               және пайдалану </w:t>
      </w:r>
    </w:p>
    <w:bookmarkEnd w:id="103"/>
    <w:p>
      <w:pPr>
        <w:spacing w:after="0"/>
        <w:ind w:left="0"/>
        <w:jc w:val="both"/>
      </w:pPr>
      <w:r>
        <w:rPr>
          <w:rFonts w:ascii="Times New Roman"/>
          <w:b w:val="false"/>
          <w:i w:val="false"/>
          <w:color w:val="000000"/>
          <w:sz w:val="28"/>
        </w:rPr>
        <w:t>      1. Электрондық ақпараттық ресурстардың меншік иесі және (немесе) иесі оларды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шектеулерді ескере отырып, еркін пайдалануға және таратуға құқылы.  </w:t>
      </w:r>
    </w:p>
    <w:bookmarkStart w:name="z186" w:id="104"/>
    <w:p>
      <w:pPr>
        <w:spacing w:after="0"/>
        <w:ind w:left="0"/>
        <w:jc w:val="both"/>
      </w:pPr>
      <w:r>
        <w:rPr>
          <w:rFonts w:ascii="Times New Roman"/>
          <w:b w:val="false"/>
          <w:i w:val="false"/>
          <w:color w:val="000000"/>
          <w:sz w:val="28"/>
        </w:rPr>
        <w:t xml:space="preserve">
      2. Ақпараттық жүйелер арасындағы ақпараттық алмасу нысанасы болып табылатын электрондық ақпараттық ресурстарды пайдалану мен тарату осы электрондық ақпараттық ресурстар мен ақпараттық жүйелердің меншік иесі және (немесе) иеленушісі белгілеген тәртіппен жүзеге асырылады.  </w:t>
      </w:r>
    </w:p>
    <w:bookmarkEnd w:id="104"/>
    <w:bookmarkStart w:name="z187" w:id="105"/>
    <w:p>
      <w:pPr>
        <w:spacing w:after="0"/>
        <w:ind w:left="0"/>
        <w:jc w:val="both"/>
      </w:pPr>
      <w:r>
        <w:rPr>
          <w:rFonts w:ascii="Times New Roman"/>
          <w:b w:val="false"/>
          <w:i w:val="false"/>
          <w:color w:val="000000"/>
          <w:sz w:val="28"/>
        </w:rPr>
        <w:t>
      3. Мемлекеттік электрондық ақпараттық ресурстар мемлекеттік органдардың, жеке және заңды тұлғалардың ақпараттық қажеттіліктерін қамтамасыз ету мақсатында, сондай-ақ электрондық нысанда мемлекеттік қызметтер көрсету үшін қалыптастырылады. Мемлекеттік ақпараттық жүйелерді қалыптастыру үшін сатып алынатын немесе жасалатын бағдарламалық өнімдердің қазақ тілінде интерфейсі болуға тиіс.</w:t>
      </w:r>
    </w:p>
    <w:bookmarkEnd w:id="105"/>
    <w:bookmarkStart w:name="z188" w:id="106"/>
    <w:p>
      <w:pPr>
        <w:spacing w:after="0"/>
        <w:ind w:left="0"/>
        <w:jc w:val="both"/>
      </w:pPr>
      <w:r>
        <w:rPr>
          <w:rFonts w:ascii="Times New Roman"/>
          <w:b w:val="false"/>
          <w:i w:val="false"/>
          <w:color w:val="000000"/>
          <w:sz w:val="28"/>
        </w:rPr>
        <w:t>
      4. Ұлттық электрондық ақпараттық ресурстарды қалыптастыру мен пайдалануды мемлекеттік органдар Қазақстан Республикасының заңнамасында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асырады.  </w:t>
      </w:r>
    </w:p>
    <w:bookmarkEnd w:id="106"/>
    <w:bookmarkStart w:name="z189" w:id="107"/>
    <w:p>
      <w:pPr>
        <w:spacing w:after="0"/>
        <w:ind w:left="0"/>
        <w:jc w:val="both"/>
      </w:pPr>
      <w:r>
        <w:rPr>
          <w:rFonts w:ascii="Times New Roman"/>
          <w:b w:val="false"/>
          <w:i w:val="false"/>
          <w:color w:val="000000"/>
          <w:sz w:val="28"/>
        </w:rPr>
        <w:t xml:space="preserve">
      5. Қолжетімділігі шектелген электрондық ақпараттық ресурстарды қалыптастыру, сақтау және пайдалану, оларға қол жеткізу мен қорғау ережелерін олардың меншік иесі және (немесе) иеленушісі Қазақстан Республикасының заңнамасында белгіленген тәртіппен айқындайды және қамтамасыз етеді.  </w:t>
      </w:r>
    </w:p>
    <w:bookmarkEnd w:id="107"/>
    <w:bookmarkStart w:name="z190" w:id="108"/>
    <w:p>
      <w:pPr>
        <w:spacing w:after="0"/>
        <w:ind w:left="0"/>
        <w:jc w:val="both"/>
      </w:pPr>
      <w:r>
        <w:rPr>
          <w:rFonts w:ascii="Times New Roman"/>
          <w:b w:val="false"/>
          <w:i w:val="false"/>
          <w:color w:val="000000"/>
          <w:sz w:val="28"/>
        </w:rPr>
        <w:t xml:space="preserve">
      6. Осы Заңның 14-бабында көзделген жағдайларда мемлекеттік органдардың, жеке және заңды тұлғалардың электрондық ақпараттық ресурстарды беруі міндетті болып табылады.  </w:t>
      </w:r>
    </w:p>
    <w:bookmarkEnd w:id="108"/>
    <w:bookmarkStart w:name="z191" w:id="109"/>
    <w:p>
      <w:pPr>
        <w:spacing w:after="0"/>
        <w:ind w:left="0"/>
        <w:jc w:val="both"/>
      </w:pPr>
      <w:r>
        <w:rPr>
          <w:rFonts w:ascii="Times New Roman"/>
          <w:b w:val="false"/>
          <w:i w:val="false"/>
          <w:color w:val="000000"/>
          <w:sz w:val="28"/>
        </w:rPr>
        <w:t>
      7. Мемлекеттік органдардың мемлекеттік электрондық ақпараттық ресурстарды қалыптастыру жөніндегі қызметі бюджет қаражаты есебінен қаржыландырылады.</w:t>
      </w:r>
      <w:r>
        <w:br/>
      </w:r>
      <w:r>
        <w:rPr>
          <w:rFonts w:ascii="Times New Roman"/>
          <w:b w:val="false"/>
          <w:i w:val="false"/>
          <w:color w:val="000000"/>
          <w:sz w:val="28"/>
        </w:rPr>
        <w:t>
      </w:t>
      </w:r>
      <w:r>
        <w:rPr>
          <w:rFonts w:ascii="Times New Roman"/>
          <w:b w:val="false"/>
          <w:i w:val="false"/>
          <w:color w:val="ff0000"/>
          <w:sz w:val="28"/>
        </w:rPr>
        <w:t xml:space="preserve">Ескерту. 12-бапқа өзгерістер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109"/>
    <w:bookmarkStart w:name="z17" w:id="110"/>
    <w:p>
      <w:pPr>
        <w:spacing w:after="0"/>
        <w:ind w:left="0"/>
        <w:jc w:val="both"/>
      </w:pPr>
      <w:r>
        <w:rPr>
          <w:rFonts w:ascii="Times New Roman"/>
          <w:b w:val="false"/>
          <w:i w:val="false"/>
          <w:color w:val="000000"/>
          <w:sz w:val="28"/>
        </w:rPr>
        <w:t>
</w:t>
      </w:r>
      <w:r>
        <w:rPr>
          <w:rFonts w:ascii="Times New Roman"/>
          <w:b/>
          <w:i w:val="false"/>
          <w:color w:val="000000"/>
          <w:sz w:val="28"/>
        </w:rPr>
        <w:t>      13-бап. Дербес деректерді қамтитын электрондық ақпараттық</w:t>
      </w:r>
      <w:r>
        <w:br/>
      </w:r>
      <w:r>
        <w:rPr>
          <w:rFonts w:ascii="Times New Roman"/>
          <w:b w:val="false"/>
          <w:i w:val="false"/>
          <w:color w:val="000000"/>
          <w:sz w:val="28"/>
        </w:rPr>
        <w:t>
</w:t>
      </w:r>
      <w:r>
        <w:rPr>
          <w:rFonts w:ascii="Times New Roman"/>
          <w:b/>
          <w:i w:val="false"/>
          <w:color w:val="000000"/>
          <w:sz w:val="28"/>
        </w:rPr>
        <w:t>              ресурстар</w:t>
      </w:r>
    </w:p>
    <w:bookmarkEnd w:id="110"/>
    <w:p>
      <w:pPr>
        <w:spacing w:after="0"/>
        <w:ind w:left="0"/>
        <w:jc w:val="both"/>
      </w:pPr>
      <w:r>
        <w:rPr>
          <w:rFonts w:ascii="Times New Roman"/>
          <w:b w:val="false"/>
          <w:i w:val="false"/>
          <w:color w:val="ff0000"/>
          <w:sz w:val="28"/>
        </w:rPr>
        <w:t>      Ескерту. 13-баптың тақырыбы жаңа редакцияда - ҚР 21.05.2013 </w:t>
      </w:r>
      <w:r>
        <w:rPr>
          <w:rFonts w:ascii="Times New Roman"/>
          <w:b w:val="false"/>
          <w:i w:val="false"/>
          <w:color w:val="ff0000"/>
          <w:sz w:val="28"/>
        </w:rPr>
        <w:t>№ 95-V</w:t>
      </w:r>
      <w:r>
        <w:rPr>
          <w:rFonts w:ascii="Times New Roman"/>
          <w:b w:val="false"/>
          <w:i w:val="false"/>
          <w:color w:val="ff0000"/>
          <w:sz w:val="28"/>
        </w:rPr>
        <w:t> (алғашқы ресми жарияланғанынан кейiн алты ай өткен соң қолданысқа енгiзiледi) Заңымен.</w:t>
      </w:r>
    </w:p>
    <w:p>
      <w:pPr>
        <w:spacing w:after="0"/>
        <w:ind w:left="0"/>
        <w:jc w:val="both"/>
      </w:pPr>
      <w:r>
        <w:rPr>
          <w:rFonts w:ascii="Times New Roman"/>
          <w:b w:val="false"/>
          <w:i w:val="false"/>
          <w:color w:val="000000"/>
          <w:sz w:val="28"/>
        </w:rPr>
        <w:t>      1. Дербес деректердi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шектеледi.</w:t>
      </w:r>
    </w:p>
    <w:bookmarkStart w:name="z192" w:id="111"/>
    <w:p>
      <w:pPr>
        <w:spacing w:after="0"/>
        <w:ind w:left="0"/>
        <w:jc w:val="both"/>
      </w:pPr>
      <w:r>
        <w:rPr>
          <w:rFonts w:ascii="Times New Roman"/>
          <w:b w:val="false"/>
          <w:i w:val="false"/>
          <w:color w:val="000000"/>
          <w:sz w:val="28"/>
        </w:rPr>
        <w:t xml:space="preserve">
      2. Электрондық ақпараттық ресурстарды қалыптастыру үшін жеке тұлғалардан олардың жеке және отбасының құпиясын қамтитын жеке өмірі, оған қоса олардың шығу тегі, денсаулығы, көзқарастары, саяси және діни нанымдары туралы мәліметтер беруді қоса алғанда, жеке тұлғалардың хат алысу, телефонмен сөйлесу, почта, телеграф және өзге де хабарларының құпияларын талап етуге немесе мұндай мәліметтерді олардың еркінен тыс өзгеше түрде алуға ешкімнің құқығы жоқ.  </w:t>
      </w:r>
    </w:p>
    <w:bookmarkEnd w:id="111"/>
    <w:bookmarkStart w:name="z193" w:id="112"/>
    <w:p>
      <w:pPr>
        <w:spacing w:after="0"/>
        <w:ind w:left="0"/>
        <w:jc w:val="both"/>
      </w:pPr>
      <w:r>
        <w:rPr>
          <w:rFonts w:ascii="Times New Roman"/>
          <w:b w:val="false"/>
          <w:i w:val="false"/>
          <w:color w:val="000000"/>
          <w:sz w:val="28"/>
        </w:rPr>
        <w:t>
      3. </w:t>
      </w:r>
      <w:r>
        <w:rPr>
          <w:rFonts w:ascii="Times New Roman"/>
          <w:b w:val="false"/>
          <w:i w:val="false"/>
          <w:color w:val="000000"/>
          <w:sz w:val="28"/>
        </w:rPr>
        <w:t>Дербес деректерді</w:t>
      </w:r>
      <w:r>
        <w:rPr>
          <w:rFonts w:ascii="Times New Roman"/>
          <w:b w:val="false"/>
          <w:i w:val="false"/>
          <w:color w:val="000000"/>
          <w:sz w:val="28"/>
        </w:rPr>
        <w:t xml:space="preserve"> қамтитын электрондық ақпараттық ресурстар үшін сол деректер өзіне тиесілі жеке тұлға оларды берген кезден бастап құпиялылықтың сақталуы міндетті.  </w:t>
      </w:r>
    </w:p>
    <w:bookmarkEnd w:id="112"/>
    <w:bookmarkStart w:name="z194" w:id="113"/>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мүліктік және (немесе) моральдық зиян келтіру,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кепілдік берілген</w:t>
      </w:r>
      <w:r>
        <w:rPr>
          <w:rFonts w:ascii="Times New Roman"/>
          <w:b w:val="false"/>
          <w:i w:val="false"/>
          <w:color w:val="000000"/>
          <w:sz w:val="28"/>
        </w:rPr>
        <w:t> құқықтар мен бостандықтарды іске асыруды шектеу мақсатында пайдалануға жол берілмейді.</w:t>
      </w:r>
      <w:r>
        <w:br/>
      </w:r>
      <w:r>
        <w:rPr>
          <w:rFonts w:ascii="Times New Roman"/>
          <w:b w:val="false"/>
          <w:i w:val="false"/>
          <w:color w:val="000000"/>
          <w:sz w:val="28"/>
        </w:rPr>
        <w:t>
      </w:t>
      </w:r>
      <w:r>
        <w:rPr>
          <w:rFonts w:ascii="Times New Roman"/>
          <w:b w:val="false"/>
          <w:i w:val="false"/>
          <w:color w:val="ff0000"/>
          <w:sz w:val="28"/>
        </w:rPr>
        <w:t>Ескерту. 13-бапқа өзгеріс енгізілді - ҚР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Заңымен.</w:t>
      </w:r>
    </w:p>
    <w:bookmarkEnd w:id="113"/>
    <w:bookmarkStart w:name="z18" w:id="11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Электрондық ақпараттық ресурстарға қол жеткізу </w:t>
      </w:r>
    </w:p>
    <w:bookmarkEnd w:id="114"/>
    <w:p>
      <w:pPr>
        <w:spacing w:after="0"/>
        <w:ind w:left="0"/>
        <w:jc w:val="both"/>
      </w:pPr>
      <w:r>
        <w:rPr>
          <w:rFonts w:ascii="Times New Roman"/>
          <w:b w:val="false"/>
          <w:i w:val="false"/>
          <w:color w:val="000000"/>
          <w:sz w:val="28"/>
        </w:rPr>
        <w:t xml:space="preserve">      1. Қолжетімділігі шектелген электрондық ақпараттық ресурстарды қоспағанда, Қазақстан Республикасының мемлекеттік электрондық ақпараттық ресурстары жалпыға ортақ қолжетімді болып табылады.  </w:t>
      </w:r>
    </w:p>
    <w:bookmarkStart w:name="z195" w:id="115"/>
    <w:p>
      <w:pPr>
        <w:spacing w:after="0"/>
        <w:ind w:left="0"/>
        <w:jc w:val="both"/>
      </w:pPr>
      <w:r>
        <w:rPr>
          <w:rFonts w:ascii="Times New Roman"/>
          <w:b w:val="false"/>
          <w:i w:val="false"/>
          <w:color w:val="000000"/>
          <w:sz w:val="28"/>
        </w:rPr>
        <w:t xml:space="preserve">
      2. Қолжетімділігі шектелген электрондық ақпараттық ресурстар мемлекеттік құпияларға жатқызылған және құпиялы электрондық ақпараттық ресурстар болып бөлінеді.  </w:t>
      </w:r>
    </w:p>
    <w:bookmarkEnd w:id="115"/>
    <w:bookmarkStart w:name="z196" w:id="116"/>
    <w:p>
      <w:pPr>
        <w:spacing w:after="0"/>
        <w:ind w:left="0"/>
        <w:jc w:val="both"/>
      </w:pPr>
      <w:r>
        <w:rPr>
          <w:rFonts w:ascii="Times New Roman"/>
          <w:b w:val="false"/>
          <w:i w:val="false"/>
          <w:color w:val="000000"/>
          <w:sz w:val="28"/>
        </w:rPr>
        <w:t>
      3. Электрондық ақпараттық ресурстарды мемлекеттік құпияларға жатқызу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116"/>
    <w:bookmarkStart w:name="z197" w:id="117"/>
    <w:p>
      <w:pPr>
        <w:spacing w:after="0"/>
        <w:ind w:left="0"/>
        <w:jc w:val="both"/>
      </w:pPr>
      <w:r>
        <w:rPr>
          <w:rFonts w:ascii="Times New Roman"/>
          <w:b w:val="false"/>
          <w:i w:val="false"/>
          <w:color w:val="000000"/>
          <w:sz w:val="28"/>
        </w:rPr>
        <w:t>
      4. Осы Заңда көзделген жағдайларды қоспағанда, электрондық ақпараттық ресурстарды құпиялыққа жатқызу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  </w:t>
      </w:r>
    </w:p>
    <w:bookmarkEnd w:id="117"/>
    <w:bookmarkStart w:name="z198" w:id="118"/>
    <w:p>
      <w:pPr>
        <w:spacing w:after="0"/>
        <w:ind w:left="0"/>
        <w:jc w:val="both"/>
      </w:pPr>
      <w:r>
        <w:rPr>
          <w:rFonts w:ascii="Times New Roman"/>
          <w:b w:val="false"/>
          <w:i w:val="false"/>
          <w:color w:val="000000"/>
          <w:sz w:val="28"/>
        </w:rPr>
        <w:t xml:space="preserve">
      5. Мыналарды:  </w:t>
      </w:r>
    </w:p>
    <w:bookmarkEnd w:id="118"/>
    <w:bookmarkStart w:name="z199" w:id="119"/>
    <w:p>
      <w:pPr>
        <w:spacing w:after="0"/>
        <w:ind w:left="0"/>
        <w:jc w:val="both"/>
      </w:pPr>
      <w:r>
        <w:rPr>
          <w:rFonts w:ascii="Times New Roman"/>
          <w:b w:val="false"/>
          <w:i w:val="false"/>
          <w:color w:val="000000"/>
          <w:sz w:val="28"/>
        </w:rPr>
        <w:t xml:space="preserve">
      1) мемлекеттік құпиялардан тұратын нормативтік құқықтық актілерді қоспағанда, нормативтік құқықтық актілерді;  </w:t>
      </w:r>
    </w:p>
    <w:bookmarkEnd w:id="119"/>
    <w:bookmarkStart w:name="z200" w:id="120"/>
    <w:p>
      <w:pPr>
        <w:spacing w:after="0"/>
        <w:ind w:left="0"/>
        <w:jc w:val="both"/>
      </w:pPr>
      <w:r>
        <w:rPr>
          <w:rFonts w:ascii="Times New Roman"/>
          <w:b w:val="false"/>
          <w:i w:val="false"/>
          <w:color w:val="000000"/>
          <w:sz w:val="28"/>
        </w:rPr>
        <w:t xml:space="preserve">
      2) төтенше жағдайлар, табиғи және техногендік апаттар, азаматтардың, елді мекендер мен өндірістік объектілердің қауіпсіздігін қамтамасыз ету үшін қажетті ауа райы, санитарлық-эпидемиологиялық, өзге де жағдайлар туралы мәліметтерді;  </w:t>
      </w:r>
    </w:p>
    <w:bookmarkEnd w:id="120"/>
    <w:bookmarkStart w:name="z201" w:id="121"/>
    <w:p>
      <w:pPr>
        <w:spacing w:after="0"/>
        <w:ind w:left="0"/>
        <w:jc w:val="both"/>
      </w:pPr>
      <w:r>
        <w:rPr>
          <w:rFonts w:ascii="Times New Roman"/>
          <w:b w:val="false"/>
          <w:i w:val="false"/>
          <w:color w:val="000000"/>
          <w:sz w:val="28"/>
        </w:rPr>
        <w:t>
      3) </w:t>
      </w:r>
      <w:r>
        <w:rPr>
          <w:rFonts w:ascii="Times New Roman"/>
          <w:b w:val="false"/>
          <w:i w:val="false"/>
          <w:color w:val="000000"/>
          <w:sz w:val="28"/>
        </w:rPr>
        <w:t>мемлекеттік органдардың</w:t>
      </w:r>
      <w:r>
        <w:rPr>
          <w:rFonts w:ascii="Times New Roman"/>
          <w:b w:val="false"/>
          <w:i w:val="false"/>
          <w:color w:val="000000"/>
          <w:sz w:val="28"/>
        </w:rPr>
        <w:t xml:space="preserve"> қызметі туралы ресми мәліметтерді;  </w:t>
      </w:r>
    </w:p>
    <w:bookmarkEnd w:id="121"/>
    <w:bookmarkStart w:name="z202" w:id="122"/>
    <w:p>
      <w:pPr>
        <w:spacing w:after="0"/>
        <w:ind w:left="0"/>
        <w:jc w:val="both"/>
      </w:pPr>
      <w:r>
        <w:rPr>
          <w:rFonts w:ascii="Times New Roman"/>
          <w:b w:val="false"/>
          <w:i w:val="false"/>
          <w:color w:val="000000"/>
          <w:sz w:val="28"/>
        </w:rPr>
        <w:t>
      4) мемлекеттік органдардың, кітапханалардың, мұрағаттар мен өзге де ұйымдардың ашық ақпараттық жүйелерінде жинақталған мәліметтерді қамтитын мемлекеттік электрондық ақпараттық ресурстарға қол жеткізуді шектеуге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5) тармақшамен толықтыру көзделген - ҚР 31.10.2015 </w:t>
      </w:r>
      <w:r>
        <w:rPr>
          <w:rFonts w:ascii="Times New Roman"/>
          <w:b w:val="false"/>
          <w:i w:val="false"/>
          <w:color w:val="000000"/>
          <w:sz w:val="28"/>
        </w:rPr>
        <w:t>№ 378-V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bookmarkEnd w:id="122"/>
    <w:bookmarkStart w:name="z19" w:id="123"/>
    <w:p>
      <w:pPr>
        <w:spacing w:after="0"/>
        <w:ind w:left="0"/>
        <w:jc w:val="left"/>
      </w:pPr>
      <w:r>
        <w:rPr>
          <w:rFonts w:ascii="Times New Roman"/>
          <w:b/>
          <w:i w:val="false"/>
          <w:color w:val="000000"/>
        </w:rPr>
        <w:t xml:space="preserve"> 
4-тарау. АҚПАРАТТЫҚ ЖҮЙЕЛЕР, ТЕХНОЛОГИЯЛАР ЖӘНЕ ОЛАРДЫ </w:t>
      </w:r>
      <w:r>
        <w:br/>
      </w:r>
      <w:r>
        <w:rPr>
          <w:rFonts w:ascii="Times New Roman"/>
          <w:b/>
          <w:i w:val="false"/>
          <w:color w:val="000000"/>
        </w:rPr>
        <w:t xml:space="preserve">
ҚАМТАМАСЫЗ ЕТУ ҚҰРАЛДАРЫ </w:t>
      </w:r>
    </w:p>
    <w:bookmarkEnd w:id="123"/>
    <w:bookmarkStart w:name="z20" w:id="12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Ақпараттық жүйелердің түрлері </w:t>
      </w:r>
    </w:p>
    <w:bookmarkEnd w:id="124"/>
    <w:p>
      <w:pPr>
        <w:spacing w:after="0"/>
        <w:ind w:left="0"/>
        <w:jc w:val="both"/>
      </w:pPr>
      <w:r>
        <w:rPr>
          <w:rFonts w:ascii="Times New Roman"/>
          <w:b w:val="false"/>
          <w:i w:val="false"/>
          <w:color w:val="000000"/>
          <w:sz w:val="28"/>
        </w:rPr>
        <w:t xml:space="preserve">      1. Ақпараттық жүйелер меншік құқығына қарай:  </w:t>
      </w:r>
    </w:p>
    <w:bookmarkStart w:name="z203" w:id="125"/>
    <w:p>
      <w:pPr>
        <w:spacing w:after="0"/>
        <w:ind w:left="0"/>
        <w:jc w:val="both"/>
      </w:pPr>
      <w:r>
        <w:rPr>
          <w:rFonts w:ascii="Times New Roman"/>
          <w:b w:val="false"/>
          <w:i w:val="false"/>
          <w:color w:val="000000"/>
          <w:sz w:val="28"/>
        </w:rPr>
        <w:t xml:space="preserve">
      1) мемлекеттік;  </w:t>
      </w:r>
    </w:p>
    <w:bookmarkEnd w:id="125"/>
    <w:bookmarkStart w:name="z204" w:id="126"/>
    <w:p>
      <w:pPr>
        <w:spacing w:after="0"/>
        <w:ind w:left="0"/>
        <w:jc w:val="both"/>
      </w:pPr>
      <w:r>
        <w:rPr>
          <w:rFonts w:ascii="Times New Roman"/>
          <w:b w:val="false"/>
          <w:i w:val="false"/>
          <w:color w:val="000000"/>
          <w:sz w:val="28"/>
        </w:rPr>
        <w:t xml:space="preserve">
      2) мемлекеттік емес болып бөлінеді.  </w:t>
      </w:r>
    </w:p>
    <w:bookmarkEnd w:id="126"/>
    <w:bookmarkStart w:name="z205" w:id="127"/>
    <w:p>
      <w:pPr>
        <w:spacing w:after="0"/>
        <w:ind w:left="0"/>
        <w:jc w:val="both"/>
      </w:pPr>
      <w:r>
        <w:rPr>
          <w:rFonts w:ascii="Times New Roman"/>
          <w:b w:val="false"/>
          <w:i w:val="false"/>
          <w:color w:val="000000"/>
          <w:sz w:val="28"/>
        </w:rPr>
        <w:t xml:space="preserve">
      2. Ақпараттық жүйелер қолжетімділік санатына қарай:  </w:t>
      </w:r>
    </w:p>
    <w:bookmarkEnd w:id="127"/>
    <w:bookmarkStart w:name="z206" w:id="128"/>
    <w:p>
      <w:pPr>
        <w:spacing w:after="0"/>
        <w:ind w:left="0"/>
        <w:jc w:val="both"/>
      </w:pPr>
      <w:r>
        <w:rPr>
          <w:rFonts w:ascii="Times New Roman"/>
          <w:b w:val="false"/>
          <w:i w:val="false"/>
          <w:color w:val="000000"/>
          <w:sz w:val="28"/>
        </w:rPr>
        <w:t xml:space="preserve">
      1) жалпыға ортақ қолжетімді;  </w:t>
      </w:r>
    </w:p>
    <w:bookmarkEnd w:id="128"/>
    <w:bookmarkStart w:name="z207" w:id="129"/>
    <w:p>
      <w:pPr>
        <w:spacing w:after="0"/>
        <w:ind w:left="0"/>
        <w:jc w:val="both"/>
      </w:pPr>
      <w:r>
        <w:rPr>
          <w:rFonts w:ascii="Times New Roman"/>
          <w:b w:val="false"/>
          <w:i w:val="false"/>
          <w:color w:val="000000"/>
          <w:sz w:val="28"/>
        </w:rPr>
        <w:t xml:space="preserve">
      2) қолжетімділігі шектелген болып бөлінеді.  </w:t>
      </w:r>
    </w:p>
    <w:bookmarkEnd w:id="129"/>
    <w:bookmarkStart w:name="z208" w:id="130"/>
    <w:p>
      <w:pPr>
        <w:spacing w:after="0"/>
        <w:ind w:left="0"/>
        <w:jc w:val="both"/>
      </w:pPr>
      <w:r>
        <w:rPr>
          <w:rFonts w:ascii="Times New Roman"/>
          <w:b w:val="false"/>
          <w:i w:val="false"/>
          <w:color w:val="000000"/>
          <w:sz w:val="28"/>
        </w:rPr>
        <w:t>
      3. Бюджет қаражаты есебінен құрылатын және (немесе) сатып алынатын, сондай-ақ мемлекеттік органдар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өзге де тәсілдер арқылы алған ақпараттық жүйелер мемлекеттік болып табылады. </w:t>
      </w:r>
      <w:r>
        <w:br/>
      </w:r>
      <w:r>
        <w:rPr>
          <w:rFonts w:ascii="Times New Roman"/>
          <w:b w:val="false"/>
          <w:i w:val="false"/>
          <w:color w:val="000000"/>
          <w:sz w:val="28"/>
        </w:rPr>
        <w:t xml:space="preserve">
      Мемлекеттің экономикасы мен қауіпсіздігі үшін стратегиялық маңызы бар мемлекеттік электрондық ақпараттық ресурстардан тұратын ақпараттық жүйелер ұлттық болып табылады.  </w:t>
      </w:r>
    </w:p>
    <w:bookmarkEnd w:id="130"/>
    <w:bookmarkStart w:name="z209" w:id="131"/>
    <w:p>
      <w:pPr>
        <w:spacing w:after="0"/>
        <w:ind w:left="0"/>
        <w:jc w:val="both"/>
      </w:pPr>
      <w:r>
        <w:rPr>
          <w:rFonts w:ascii="Times New Roman"/>
          <w:b w:val="false"/>
          <w:i w:val="false"/>
          <w:color w:val="000000"/>
          <w:sz w:val="28"/>
        </w:rPr>
        <w:t>
      4. Жеке және заңды тұлғалардың қаражаты есебінен құрылатын және (немесе) сатып алынатын, сондай-ақ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өзге де тәсілдер арқылы алынған ақпараттық жүйелер мемлекеттік емес болып табылады.  </w:t>
      </w:r>
    </w:p>
    <w:bookmarkEnd w:id="131"/>
    <w:bookmarkStart w:name="z210" w:id="132"/>
    <w:p>
      <w:pPr>
        <w:spacing w:after="0"/>
        <w:ind w:left="0"/>
        <w:jc w:val="both"/>
      </w:pPr>
      <w:r>
        <w:rPr>
          <w:rFonts w:ascii="Times New Roman"/>
          <w:b w:val="false"/>
          <w:i w:val="false"/>
          <w:color w:val="000000"/>
          <w:sz w:val="28"/>
        </w:rPr>
        <w:t>
      5. Олардың меншік иесі немесе иеленушісі оларды пайдалану шарттарын көрсетпей беретін немесе тарататын </w:t>
      </w:r>
      <w:r>
        <w:rPr>
          <w:rFonts w:ascii="Times New Roman"/>
          <w:b w:val="false"/>
          <w:i w:val="false"/>
          <w:color w:val="000000"/>
          <w:sz w:val="28"/>
        </w:rPr>
        <w:t>электрондық ақпараттық ресурстарды</w:t>
      </w:r>
      <w:r>
        <w:rPr>
          <w:rFonts w:ascii="Times New Roman"/>
          <w:b w:val="false"/>
          <w:i w:val="false"/>
          <w:color w:val="000000"/>
          <w:sz w:val="28"/>
        </w:rPr>
        <w:t xml:space="preserve">, сондай-ақ өзіне қол жеткізу еркін болып табылатын және оларды беру және тарату тәсілінің нысанына байланысты болмайтын электрондық ақпараттық ресурстарды қамтитын ақпараттық жүйелер жалпыға ортақ қолжетімді болып табылады.  </w:t>
      </w:r>
    </w:p>
    <w:bookmarkEnd w:id="132"/>
    <w:bookmarkStart w:name="z211" w:id="133"/>
    <w:p>
      <w:pPr>
        <w:spacing w:after="0"/>
        <w:ind w:left="0"/>
        <w:jc w:val="both"/>
      </w:pPr>
      <w:r>
        <w:rPr>
          <w:rFonts w:ascii="Times New Roman"/>
          <w:b w:val="false"/>
          <w:i w:val="false"/>
          <w:color w:val="000000"/>
          <w:sz w:val="28"/>
        </w:rPr>
        <w:t>
      6. Оларға қолжетімділікті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немесе олардың меншік иесі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иеленушісі шектейтін электрондық ақпараттық ресурстарды қамтитын ақпараттық жүйелер қолжетімділігі шектелген ақпараттық жүйелер болып табылады. </w:t>
      </w:r>
    </w:p>
    <w:bookmarkEnd w:id="133"/>
    <w:bookmarkStart w:name="z21" w:id="134"/>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Меншік құқығының объектісі ретіндегі ақпараттық </w:t>
      </w:r>
      <w:r>
        <w:br/>
      </w:r>
      <w:r>
        <w:rPr>
          <w:rFonts w:ascii="Times New Roman"/>
          <w:b w:val="false"/>
          <w:i w:val="false"/>
          <w:color w:val="000000"/>
          <w:sz w:val="28"/>
        </w:rPr>
        <w:t>
</w:t>
      </w:r>
      <w:r>
        <w:rPr>
          <w:rFonts w:ascii="Times New Roman"/>
          <w:b/>
          <w:i w:val="false"/>
          <w:color w:val="000000"/>
          <w:sz w:val="28"/>
        </w:rPr>
        <w:t xml:space="preserve">               жүйелер </w:t>
      </w:r>
    </w:p>
    <w:bookmarkEnd w:id="134"/>
    <w:p>
      <w:pPr>
        <w:spacing w:after="0"/>
        <w:ind w:left="0"/>
        <w:jc w:val="both"/>
      </w:pPr>
      <w:r>
        <w:rPr>
          <w:rFonts w:ascii="Times New Roman"/>
          <w:b w:val="false"/>
          <w:i w:val="false"/>
          <w:color w:val="000000"/>
          <w:sz w:val="28"/>
        </w:rPr>
        <w:t xml:space="preserve">      1. Ақпараттық жүйенің меншік иесінің ақпараттық жүйеге тұтас мүлік кешені ретінде иелену, пайдалану және билік ету құқығы болады.  </w:t>
      </w:r>
    </w:p>
    <w:bookmarkStart w:name="z212" w:id="135"/>
    <w:p>
      <w:pPr>
        <w:spacing w:after="0"/>
        <w:ind w:left="0"/>
        <w:jc w:val="both"/>
      </w:pPr>
      <w:r>
        <w:rPr>
          <w:rFonts w:ascii="Times New Roman"/>
          <w:b w:val="false"/>
          <w:i w:val="false"/>
          <w:color w:val="000000"/>
          <w:sz w:val="28"/>
        </w:rPr>
        <w:t xml:space="preserve">
      2. Техникалық құралдардың, электрондық ақпараттық ресурстар мен ақпараттық жүйелердің меншік иелері әртүрлі тұлғалар болған жағдайда, ақпараттық жүйелерді пайдалану тәртібі осы тұлғалар арасында келісіммен айқындалады.  </w:t>
      </w:r>
    </w:p>
    <w:bookmarkEnd w:id="135"/>
    <w:bookmarkStart w:name="z213" w:id="136"/>
    <w:p>
      <w:pPr>
        <w:spacing w:after="0"/>
        <w:ind w:left="0"/>
        <w:jc w:val="both"/>
      </w:pPr>
      <w:r>
        <w:rPr>
          <w:rFonts w:ascii="Times New Roman"/>
          <w:b w:val="false"/>
          <w:i w:val="false"/>
          <w:color w:val="000000"/>
          <w:sz w:val="28"/>
        </w:rPr>
        <w:t xml:space="preserve">
      3. Егер электрондық ақпараттық ресурстардың меншік иесі өзгеше белгілемесе, ақпараттық жүйенің меншік иесі электрондық ақпараттық ресурстардың орнын ауыстыруға және таратуға тыйым салуға немесе оған шек қоюға құқылы. </w:t>
      </w:r>
    </w:p>
    <w:bookmarkEnd w:id="136"/>
    <w:bookmarkStart w:name="z22" w:id="13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Мемлекеттік ақпараттық жүйелерді құру, қол </w:t>
      </w:r>
      <w:r>
        <w:br/>
      </w:r>
      <w:r>
        <w:rPr>
          <w:rFonts w:ascii="Times New Roman"/>
          <w:b w:val="false"/>
          <w:i w:val="false"/>
          <w:color w:val="000000"/>
          <w:sz w:val="28"/>
        </w:rPr>
        <w:t>
</w:t>
      </w:r>
      <w:r>
        <w:rPr>
          <w:rFonts w:ascii="Times New Roman"/>
          <w:b/>
          <w:i w:val="false"/>
          <w:color w:val="000000"/>
          <w:sz w:val="28"/>
        </w:rPr>
        <w:t xml:space="preserve">               жеткізу және пайдалану </w:t>
      </w:r>
    </w:p>
    <w:bookmarkEnd w:id="137"/>
    <w:p>
      <w:pPr>
        <w:spacing w:after="0"/>
        <w:ind w:left="0"/>
        <w:jc w:val="both"/>
      </w:pPr>
      <w:r>
        <w:rPr>
          <w:rFonts w:ascii="Times New Roman"/>
          <w:b w:val="false"/>
          <w:i w:val="false"/>
          <w:color w:val="000000"/>
          <w:sz w:val="28"/>
        </w:rPr>
        <w:t>      1. Мемлекеттік ақпараттық жүйелер мемлекеттік органдар мен ұйымдарда электрондық қызметтер көрсету, </w:t>
      </w:r>
      <w:r>
        <w:rPr>
          <w:rFonts w:ascii="Times New Roman"/>
          <w:b w:val="false"/>
          <w:i w:val="false"/>
          <w:color w:val="000000"/>
          <w:sz w:val="28"/>
        </w:rPr>
        <w:t>ақпарат алмасуды</w:t>
      </w:r>
      <w:r>
        <w:rPr>
          <w:rFonts w:ascii="Times New Roman"/>
          <w:b w:val="false"/>
          <w:i w:val="false"/>
          <w:color w:val="000000"/>
          <w:sz w:val="28"/>
        </w:rPr>
        <w:t xml:space="preserve"> қамтамасыз ету, қызметті үйлестіру және басқару процестерін оңтайландыру мақсатында құрылады.  </w:t>
      </w:r>
    </w:p>
    <w:bookmarkStart w:name="z214" w:id="138"/>
    <w:p>
      <w:pPr>
        <w:spacing w:after="0"/>
        <w:ind w:left="0"/>
        <w:jc w:val="both"/>
      </w:pPr>
      <w:r>
        <w:rPr>
          <w:rFonts w:ascii="Times New Roman"/>
          <w:b w:val="false"/>
          <w:i w:val="false"/>
          <w:color w:val="000000"/>
          <w:sz w:val="28"/>
        </w:rPr>
        <w:t xml:space="preserve">
      2. Мемлекеттік ақпараттық жүйелер осы Заң мен Қазақстан Республикасының өзге де нормативтік құқықтық актілеріне сәйкес құрылады. </w:t>
      </w:r>
      <w:r>
        <w:br/>
      </w:r>
      <w:r>
        <w:rPr>
          <w:rFonts w:ascii="Times New Roman"/>
          <w:b w:val="false"/>
          <w:i w:val="false"/>
          <w:color w:val="000000"/>
          <w:sz w:val="28"/>
        </w:rPr>
        <w:t>
      Мемлекеттік ақпараттық жүйелерді құру және оларды іске асыру тәртібі жөніндегі ұсыныстарды әзірлеуді Қазақстан Республикасының ақпараттандыру саласындағы жұмыстарды үйлестіру жөніндегі </w:t>
      </w:r>
      <w:r>
        <w:rPr>
          <w:rFonts w:ascii="Times New Roman"/>
          <w:b w:val="false"/>
          <w:i w:val="false"/>
          <w:color w:val="000000"/>
          <w:sz w:val="28"/>
        </w:rPr>
        <w:t>ведомствоаралық комиссиясы</w:t>
      </w:r>
      <w:r>
        <w:rPr>
          <w:rFonts w:ascii="Times New Roman"/>
          <w:b w:val="false"/>
          <w:i w:val="false"/>
          <w:color w:val="000000"/>
          <w:sz w:val="28"/>
        </w:rPr>
        <w:t xml:space="preserve"> жүзеге асырады.  </w:t>
      </w:r>
    </w:p>
    <w:bookmarkEnd w:id="138"/>
    <w:bookmarkStart w:name="z215" w:id="139"/>
    <w:p>
      <w:pPr>
        <w:spacing w:after="0"/>
        <w:ind w:left="0"/>
        <w:jc w:val="both"/>
      </w:pPr>
      <w:r>
        <w:rPr>
          <w:rFonts w:ascii="Times New Roman"/>
          <w:b w:val="false"/>
          <w:i w:val="false"/>
          <w:color w:val="000000"/>
          <w:sz w:val="28"/>
        </w:rPr>
        <w:t>
      3. Мемлекеттік ақпараттық жүйені пайдалануға беру оның ақпараттық қауіпсіздік талаптарына және Қазақстан Республикасының аумағында қабылданған стандарттарға сәйкестігіне </w:t>
      </w:r>
      <w:r>
        <w:rPr>
          <w:rFonts w:ascii="Times New Roman"/>
          <w:b w:val="false"/>
          <w:i w:val="false"/>
          <w:color w:val="000000"/>
          <w:sz w:val="28"/>
        </w:rPr>
        <w:t>аттестаттаудың</w:t>
      </w:r>
      <w:r>
        <w:rPr>
          <w:rFonts w:ascii="Times New Roman"/>
          <w:b w:val="false"/>
          <w:i w:val="false"/>
          <w:color w:val="000000"/>
          <w:sz w:val="28"/>
        </w:rPr>
        <w:t xml:space="preserve"> нәтижелері бойынша және сынақ зертханасында мемлекеттік ақпараттық жүйелердің бағдарламалық өнімдеріне, бағдарламалық кодтарына сынақтардың және олардың нормативтік-техникалық құжаттамасына сараптаманың оң нәтижесі болған кезде жүзеге асырылады .  </w:t>
      </w:r>
    </w:p>
    <w:bookmarkEnd w:id="139"/>
    <w:bookmarkStart w:name="z216" w:id="140"/>
    <w:p>
      <w:pPr>
        <w:spacing w:after="0"/>
        <w:ind w:left="0"/>
        <w:jc w:val="both"/>
      </w:pPr>
      <w:r>
        <w:rPr>
          <w:rFonts w:ascii="Times New Roman"/>
          <w:b w:val="false"/>
          <w:i w:val="false"/>
          <w:color w:val="000000"/>
          <w:sz w:val="28"/>
        </w:rPr>
        <w:t>
      4. Мемлекеттік ақпараттық жүйеге қол жеткізу мемлекеттік ақпараттық жүйенің иеленушісі әзірлейтін ережелермен айқындалады.</w:t>
      </w:r>
    </w:p>
    <w:bookmarkEnd w:id="140"/>
    <w:bookmarkStart w:name="z134" w:id="141"/>
    <w:p>
      <w:pPr>
        <w:spacing w:after="0"/>
        <w:ind w:left="0"/>
        <w:jc w:val="both"/>
      </w:pPr>
      <w:r>
        <w:rPr>
          <w:rFonts w:ascii="Times New Roman"/>
          <w:b w:val="false"/>
          <w:i w:val="false"/>
          <w:color w:val="000000"/>
          <w:sz w:val="28"/>
        </w:rPr>
        <w:t>
      5. Мемлекеттік ақпараттық жүйелер қазақ және орыс тілдерінде жасалады және сақталады. Осы жүйелердегі қазақ тіліндегі ақпараттың көлемі орыс тіліндегі ақпараттың көлемінен кем болмауға тиіс.</w:t>
      </w:r>
      <w:r>
        <w:br/>
      </w:r>
      <w:r>
        <w:rPr>
          <w:rFonts w:ascii="Times New Roman"/>
          <w:b w:val="false"/>
          <w:i w:val="false"/>
          <w:color w:val="000000"/>
          <w:sz w:val="28"/>
        </w:rPr>
        <w:t xml:space="preserve">
       </w:t>
      </w:r>
      <w:r>
        <w:rPr>
          <w:rFonts w:ascii="Times New Roman"/>
          <w:b w:val="false"/>
          <w:i w:val="false"/>
          <w:color w:val="ff0000"/>
          <w:sz w:val="28"/>
        </w:rPr>
        <w:t xml:space="preserve">Ескерту. 17-бапқа өзгерту енгізілді </w:t>
      </w:r>
      <w:r>
        <w:rPr>
          <w:rFonts w:ascii="Times New Roman"/>
          <w:b w:val="false"/>
          <w:i w:val="false"/>
          <w:color w:val="ff0000"/>
          <w:sz w:val="28"/>
        </w:rPr>
        <w:t xml:space="preserve">- ҚР 2009.07.10 </w:t>
      </w:r>
      <w:r>
        <w:rPr>
          <w:rFonts w:ascii="Times New Roman"/>
          <w:b w:val="false"/>
          <w:i w:val="false"/>
          <w:color w:val="000000"/>
          <w:sz w:val="28"/>
        </w:rPr>
        <w:t>N 178-IV</w:t>
      </w:r>
      <w:r>
        <w:rPr>
          <w:rFonts w:ascii="Times New Roman"/>
          <w:b w:val="false"/>
          <w:i w:val="false"/>
          <w:color w:val="ff0000"/>
          <w:sz w:val="28"/>
        </w:rPr>
        <w:t xml:space="preserve">,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41"/>
    <w:bookmarkStart w:name="z23" w:id="14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Мемлекеттік емес ақпараттық жүйелерді құру, қол </w:t>
      </w:r>
      <w:r>
        <w:br/>
      </w:r>
      <w:r>
        <w:rPr>
          <w:rFonts w:ascii="Times New Roman"/>
          <w:b w:val="false"/>
          <w:i w:val="false"/>
          <w:color w:val="000000"/>
          <w:sz w:val="28"/>
        </w:rPr>
        <w:t>
</w:t>
      </w:r>
      <w:r>
        <w:rPr>
          <w:rFonts w:ascii="Times New Roman"/>
          <w:b/>
          <w:i w:val="false"/>
          <w:color w:val="000000"/>
          <w:sz w:val="28"/>
        </w:rPr>
        <w:t xml:space="preserve">               жеткізу және пайдалану </w:t>
      </w:r>
    </w:p>
    <w:bookmarkEnd w:id="142"/>
    <w:p>
      <w:pPr>
        <w:spacing w:after="0"/>
        <w:ind w:left="0"/>
        <w:jc w:val="both"/>
      </w:pPr>
      <w:r>
        <w:rPr>
          <w:rFonts w:ascii="Times New Roman"/>
          <w:b w:val="false"/>
          <w:i w:val="false"/>
          <w:color w:val="000000"/>
          <w:sz w:val="28"/>
        </w:rPr>
        <w:t xml:space="preserve">      1. Мемлекеттік емес ақпараттық жүйелерді ақпараттық қажеттілікті қанағаттандыру, ақпараттық жұмыстарды орындау және электрондық қызметтер көрсету мақсатында жеке және заңды тұлғалар құрады. </w:t>
      </w:r>
      <w:r>
        <w:br/>
      </w:r>
      <w:r>
        <w:rPr>
          <w:rFonts w:ascii="Times New Roman"/>
          <w:b w:val="false"/>
          <w:i w:val="false"/>
          <w:color w:val="000000"/>
          <w:sz w:val="28"/>
        </w:rPr>
        <w:t xml:space="preserve">
      2. Мемлекеттік емес ақпараттық жүйеге қол жеткізу және оны пайдалану тәртібін оның меншік иесі немесе иеленушісі айқындайды. </w:t>
      </w:r>
    </w:p>
    <w:bookmarkStart w:name="z24" w:id="14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Ақпараттық жүйелердің өзара іс-қимылы </w:t>
      </w:r>
    </w:p>
    <w:bookmarkEnd w:id="143"/>
    <w:p>
      <w:pPr>
        <w:spacing w:after="0"/>
        <w:ind w:left="0"/>
        <w:jc w:val="both"/>
      </w:pPr>
      <w:r>
        <w:rPr>
          <w:rFonts w:ascii="Times New Roman"/>
          <w:b w:val="false"/>
          <w:i w:val="false"/>
          <w:color w:val="000000"/>
          <w:sz w:val="28"/>
        </w:rPr>
        <w:t>      1. Мемлекеттік және мемлекеттік емес ақпараттық жүйелердің меншік иелері және (немесе) иеленушілері Қазақстан Республикасында деректер берудің стандарттық хаттамаларын пайдалану негізінде әр түрлі ақпараттық жүйелер арасында </w:t>
      </w:r>
      <w:r>
        <w:rPr>
          <w:rFonts w:ascii="Times New Roman"/>
          <w:b w:val="false"/>
          <w:i w:val="false"/>
          <w:color w:val="000000"/>
          <w:sz w:val="28"/>
        </w:rPr>
        <w:t>ақпарат</w:t>
      </w:r>
      <w:r>
        <w:rPr>
          <w:rFonts w:ascii="Times New Roman"/>
          <w:b w:val="false"/>
          <w:i w:val="false"/>
          <w:color w:val="000000"/>
          <w:sz w:val="28"/>
        </w:rPr>
        <w:t> </w:t>
      </w:r>
      <w:r>
        <w:rPr>
          <w:rFonts w:ascii="Times New Roman"/>
          <w:b w:val="false"/>
          <w:i w:val="false"/>
          <w:color w:val="000000"/>
          <w:sz w:val="28"/>
        </w:rPr>
        <w:t>алмасуды</w:t>
      </w:r>
      <w:r>
        <w:rPr>
          <w:rFonts w:ascii="Times New Roman"/>
          <w:b w:val="false"/>
          <w:i w:val="false"/>
          <w:color w:val="000000"/>
          <w:sz w:val="28"/>
        </w:rPr>
        <w:t xml:space="preserve"> және деректер беруді ұйымдастыру үшін желіаралық қосу мүмкіндігін қамтамасыз етуге тиіс.  </w:t>
      </w:r>
    </w:p>
    <w:bookmarkStart w:name="z217" w:id="144"/>
    <w:p>
      <w:pPr>
        <w:spacing w:after="0"/>
        <w:ind w:left="0"/>
        <w:jc w:val="both"/>
      </w:pPr>
      <w:r>
        <w:rPr>
          <w:rFonts w:ascii="Times New Roman"/>
          <w:b w:val="false"/>
          <w:i w:val="false"/>
          <w:color w:val="000000"/>
          <w:sz w:val="28"/>
        </w:rPr>
        <w:t>
      2. Мемлекеттік және мемлекеттік емес ақпараттық жүйелерді пайдалана отырып жедел-іздестіру қызметі Қазақстан Республикасының жедел-іздестіру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144"/>
    <w:bookmarkStart w:name="z334" w:id="145"/>
    <w:p>
      <w:pPr>
        <w:spacing w:after="0"/>
        <w:ind w:left="0"/>
        <w:jc w:val="both"/>
      </w:pPr>
      <w:r>
        <w:rPr>
          <w:rFonts w:ascii="Times New Roman"/>
          <w:b w:val="false"/>
          <w:i w:val="false"/>
          <w:color w:val="000000"/>
          <w:sz w:val="28"/>
        </w:rPr>
        <w:t>
       3. Мемлекеттік ақпараттық жүйелермен интеграцияланатын мемлекеттік емес ақпараттық жүйелер оның ақпараттық қауіпсіздік талаптарына және Қазақстан Республикасының аумағында қабылданған стандарттарға сәйкестігіне </w:t>
      </w:r>
      <w:r>
        <w:rPr>
          <w:rFonts w:ascii="Times New Roman"/>
          <w:b w:val="false"/>
          <w:i w:val="false"/>
          <w:color w:val="000000"/>
          <w:sz w:val="28"/>
        </w:rPr>
        <w:t>аттестаттауға</w:t>
      </w:r>
      <w:r>
        <w:rPr>
          <w:rFonts w:ascii="Times New Roman"/>
          <w:b w:val="false"/>
          <w:i w:val="false"/>
          <w:color w:val="000000"/>
          <w:sz w:val="28"/>
        </w:rPr>
        <w:t xml:space="preserve">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19-бапқа өзгерту енгізілді </w:t>
      </w:r>
      <w:r>
        <w:rPr>
          <w:rFonts w:ascii="Times New Roman"/>
          <w:b w:val="false"/>
          <w:i w:val="false"/>
          <w:color w:val="ff0000"/>
          <w:sz w:val="28"/>
        </w:rPr>
        <w:t xml:space="preserve">- ҚР-ның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 xml:space="preserve">Заңымен. </w:t>
      </w:r>
    </w:p>
    <w:bookmarkEnd w:id="145"/>
    <w:bookmarkStart w:name="z25" w:id="14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Мемлекеттік ақпараттық жүйелердегі электрондық </w:t>
      </w:r>
      <w:r>
        <w:br/>
      </w:r>
      <w:r>
        <w:rPr>
          <w:rFonts w:ascii="Times New Roman"/>
          <w:b w:val="false"/>
          <w:i w:val="false"/>
          <w:color w:val="000000"/>
          <w:sz w:val="28"/>
        </w:rPr>
        <w:t>
</w:t>
      </w:r>
      <w:r>
        <w:rPr>
          <w:rFonts w:ascii="Times New Roman"/>
          <w:b/>
          <w:i w:val="false"/>
          <w:color w:val="000000"/>
          <w:sz w:val="28"/>
        </w:rPr>
        <w:t xml:space="preserve">              ақпараттық ресурстарды өңдеу, сақтау және </w:t>
      </w:r>
      <w:r>
        <w:br/>
      </w:r>
      <w:r>
        <w:rPr>
          <w:rFonts w:ascii="Times New Roman"/>
          <w:b w:val="false"/>
          <w:i w:val="false"/>
          <w:color w:val="000000"/>
          <w:sz w:val="28"/>
        </w:rPr>
        <w:t>
</w:t>
      </w:r>
      <w:r>
        <w:rPr>
          <w:rFonts w:ascii="Times New Roman"/>
          <w:b/>
          <w:i w:val="false"/>
          <w:color w:val="000000"/>
          <w:sz w:val="28"/>
        </w:rPr>
        <w:t xml:space="preserve">              резервтік көшіру құралдарына қойылатын міндетті </w:t>
      </w:r>
      <w:r>
        <w:br/>
      </w:r>
      <w:r>
        <w:rPr>
          <w:rFonts w:ascii="Times New Roman"/>
          <w:b w:val="false"/>
          <w:i w:val="false"/>
          <w:color w:val="000000"/>
          <w:sz w:val="28"/>
        </w:rPr>
        <w:t>
</w:t>
      </w:r>
      <w:r>
        <w:rPr>
          <w:rFonts w:ascii="Times New Roman"/>
          <w:b/>
          <w:i w:val="false"/>
          <w:color w:val="000000"/>
          <w:sz w:val="28"/>
        </w:rPr>
        <w:t>              талаптар</w:t>
      </w:r>
    </w:p>
    <w:bookmarkEnd w:id="146"/>
    <w:p>
      <w:pPr>
        <w:spacing w:after="0"/>
        <w:ind w:left="0"/>
        <w:jc w:val="both"/>
      </w:pPr>
      <w:r>
        <w:rPr>
          <w:rFonts w:ascii="Times New Roman"/>
          <w:b w:val="false"/>
          <w:i w:val="false"/>
          <w:color w:val="000000"/>
          <w:sz w:val="28"/>
        </w:rPr>
        <w:t>      1.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саласындағы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 </w:t>
      </w:r>
    </w:p>
    <w:bookmarkStart w:name="z218" w:id="147"/>
    <w:p>
      <w:pPr>
        <w:spacing w:after="0"/>
        <w:ind w:left="0"/>
        <w:jc w:val="both"/>
      </w:pPr>
      <w:r>
        <w:rPr>
          <w:rFonts w:ascii="Times New Roman"/>
          <w:b w:val="false"/>
          <w:i w:val="false"/>
          <w:color w:val="000000"/>
          <w:sz w:val="28"/>
        </w:rPr>
        <w:t>
      2. Мемлекеттік ақпараттық жүйелердегі мемлекеттік электрондық ақпараттық ресурстарды сақтауды мемлекеттік ақпараттық жүйелерді иеленушілер қамтамасыз етеді, олар мемлекеттік электрондық ақпараттық ресурстардың сақталуына, жоғалуына, бұрмалануына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жауапты болады, ал қажет болған жағдайда оларды қалпына келтіруді жүзеге асырады.  </w:t>
      </w:r>
    </w:p>
    <w:bookmarkEnd w:id="147"/>
    <w:bookmarkStart w:name="z219" w:id="148"/>
    <w:p>
      <w:pPr>
        <w:spacing w:after="0"/>
        <w:ind w:left="0"/>
        <w:jc w:val="both"/>
      </w:pPr>
      <w:r>
        <w:rPr>
          <w:rFonts w:ascii="Times New Roman"/>
          <w:b w:val="false"/>
          <w:i w:val="false"/>
          <w:color w:val="000000"/>
          <w:sz w:val="28"/>
        </w:rPr>
        <w:t xml:space="preserve">
      3. Мемлекеттік ақпараттық жүйедегі мемлекеттік электрондық ақпараттық ресурстардың резервтік көшірмесін дайындау мемлекеттік ақпараттық жүйелерді иеленушілер үшін міндетті болып табылады. </w:t>
      </w:r>
      <w:r>
        <w:br/>
      </w:r>
      <w:r>
        <w:rPr>
          <w:rFonts w:ascii="Times New Roman"/>
          <w:b w:val="false"/>
          <w:i w:val="false"/>
          <w:color w:val="000000"/>
          <w:sz w:val="28"/>
        </w:rPr>
        <w:t xml:space="preserve">
      Мемлекеттік электрондық ақпараттық ресурстарды қамтитын резервтік көшірмені дайындау және оны сақтау тәсілі келесі резервтік көшірмені дайындаған кезге дейін электрондық ақпараттық ресурстардың сақталуын қамтамасыз етуге тиіс. </w:t>
      </w:r>
    </w:p>
    <w:bookmarkEnd w:id="148"/>
    <w:bookmarkStart w:name="z26" w:id="14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Ақпараттық-коммуникациялық желілерді пайдалану </w:t>
      </w:r>
    </w:p>
    <w:bookmarkEnd w:id="149"/>
    <w:p>
      <w:pPr>
        <w:spacing w:after="0"/>
        <w:ind w:left="0"/>
        <w:jc w:val="both"/>
      </w:pPr>
      <w:r>
        <w:rPr>
          <w:rFonts w:ascii="Times New Roman"/>
          <w:b w:val="false"/>
          <w:i w:val="false"/>
          <w:color w:val="000000"/>
          <w:sz w:val="28"/>
        </w:rPr>
        <w:t>      1. Қазақстан Республикасының аумағында ақпараттық-коммуникациялық желілерді пайдалану Қазақстан Республикасының байланыс саласындағы </w:t>
      </w:r>
      <w:r>
        <w:rPr>
          <w:rFonts w:ascii="Times New Roman"/>
          <w:b w:val="false"/>
          <w:i w:val="false"/>
          <w:color w:val="000000"/>
          <w:sz w:val="28"/>
        </w:rPr>
        <w:t>заңнамасы</w:t>
      </w:r>
      <w:r>
        <w:rPr>
          <w:rFonts w:ascii="Times New Roman"/>
          <w:b w:val="false"/>
          <w:i w:val="false"/>
          <w:color w:val="000000"/>
          <w:sz w:val="28"/>
        </w:rPr>
        <w:t> мен ақпараттандыру және байланыс саласындағы құқықтық қатынастарды реттейтін өзге де нормативтік құқықтық актілердің талаптары сақтала отырып жүзеге асырылады.</w:t>
      </w:r>
    </w:p>
    <w:bookmarkStart w:name="z220" w:id="150"/>
    <w:p>
      <w:pPr>
        <w:spacing w:after="0"/>
        <w:ind w:left="0"/>
        <w:jc w:val="both"/>
      </w:pPr>
      <w:r>
        <w:rPr>
          <w:rFonts w:ascii="Times New Roman"/>
          <w:b w:val="false"/>
          <w:i w:val="false"/>
          <w:color w:val="000000"/>
          <w:sz w:val="28"/>
        </w:rPr>
        <w:t xml:space="preserve">
      2. Ақпараттық-коммуникациялық желілерді пайдалана отырып халықаралық ақпарат алмасу Қазақстан Республикасы заңнамасының және Қазақстан Республикасы жасасқан халықаралық шарттардың талаптары сақтала отырып жүзеге асырылады. </w:t>
      </w:r>
    </w:p>
    <w:bookmarkEnd w:id="150"/>
    <w:bookmarkStart w:name="z335" w:id="151"/>
    <w:p>
      <w:pPr>
        <w:spacing w:after="0"/>
        <w:ind w:left="0"/>
        <w:jc w:val="both"/>
      </w:pPr>
      <w:r>
        <w:rPr>
          <w:rFonts w:ascii="Times New Roman"/>
          <w:b w:val="false"/>
          <w:i w:val="false"/>
          <w:color w:val="000000"/>
          <w:sz w:val="28"/>
        </w:rPr>
        <w:t>
       3. Сот ақпараттық-коммуникациялық желілер бойынша таратылатын ақпаратты осы Заңның және Қазақстан Республикасының басқа да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актілерінің</w:t>
      </w:r>
      <w:r>
        <w:rPr>
          <w:rFonts w:ascii="Times New Roman"/>
          <w:b w:val="false"/>
          <w:i w:val="false"/>
          <w:color w:val="000000"/>
          <w:sz w:val="28"/>
        </w:rPr>
        <w:t xml:space="preserve"> талаптарына қайшы келеді деп таныған жағдайда, уәкілетті мемлекеттік органдар, байланыс операторлары, интернет-ресурстардың меншік иелері бұқаралық ақпарат құралы өнімінің Қазақстан Республикасының аумағында таратылуын не бұқаралық ақпарат құралының шығарылуын тоқтата тұруға не тоқтатуға міндетті. </w:t>
      </w:r>
    </w:p>
    <w:bookmarkEnd w:id="151"/>
    <w:bookmarkStart w:name="z336" w:id="152"/>
    <w:p>
      <w:pPr>
        <w:spacing w:after="0"/>
        <w:ind w:left="0"/>
        <w:jc w:val="both"/>
      </w:pPr>
      <w:r>
        <w:rPr>
          <w:rFonts w:ascii="Times New Roman"/>
          <w:b w:val="false"/>
          <w:i w:val="false"/>
          <w:color w:val="000000"/>
          <w:sz w:val="28"/>
        </w:rPr>
        <w:t xml:space="preserve">
      4.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тоқтата тұру туралы сот шешімі үш айдан аспайтын мерзімге сол атаумен немесе қайталанатын атаумен домендік атауды пайдалануға тыйым салуға әкеп соғады. </w:t>
      </w:r>
      <w:r>
        <w:br/>
      </w:r>
      <w:r>
        <w:rPr>
          <w:rFonts w:ascii="Times New Roman"/>
          <w:b w:val="false"/>
          <w:i w:val="false"/>
          <w:color w:val="000000"/>
          <w:sz w:val="28"/>
        </w:rPr>
        <w:t xml:space="preserve">
      Интернет-ресурс бұқаралық ақпарат құралы болып табылған жағдайда, бұқаралық ақпарат құралының өнімін таратуды не бұқаралық ақпарат құралын шығаруды тоқтату туралы сот шешімі домендік атаудың тіркелуінің күшін жоюға және тіркелуінің сот шешімімен бұрын күші жойылған сол атаумен немесе қайталанатын атаумен домендік атауды бір жыл бойы пайдалануға тыйым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21-бапқа өзгерту енгізілді </w:t>
      </w:r>
      <w:r>
        <w:rPr>
          <w:rFonts w:ascii="Times New Roman"/>
          <w:b w:val="false"/>
          <w:i w:val="false"/>
          <w:color w:val="ff0000"/>
          <w:sz w:val="28"/>
        </w:rPr>
        <w:t xml:space="preserve">- ҚР-ның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 xml:space="preserve">Заңымен. </w:t>
      </w:r>
    </w:p>
    <w:bookmarkEnd w:id="152"/>
    <w:bookmarkStart w:name="z27" w:id="153"/>
    <w:p>
      <w:pPr>
        <w:spacing w:after="0"/>
        <w:ind w:left="0"/>
        <w:jc w:val="left"/>
      </w:pPr>
      <w:r>
        <w:rPr>
          <w:rFonts w:ascii="Times New Roman"/>
          <w:b/>
          <w:i w:val="false"/>
          <w:color w:val="000000"/>
        </w:rPr>
        <w:t xml:space="preserve"> 
5-тарау. ЭЛЕКТРОНДЫҚ АҚПАРАТТЫҚ РЕСУРСТАРДЫ, АҚПАРАТТЫҚ </w:t>
      </w:r>
      <w:r>
        <w:br/>
      </w:r>
      <w:r>
        <w:rPr>
          <w:rFonts w:ascii="Times New Roman"/>
          <w:b/>
          <w:i w:val="false"/>
          <w:color w:val="000000"/>
        </w:rPr>
        <w:t xml:space="preserve">
ЖҮЙЕЛЕРДІ ЕСЕПКЕ АЛУ, ТІРКЕУ ЖӘНЕ АҚПАРАТТЫҚ ЖҮЙЕЛЕРДІҢ </w:t>
      </w:r>
      <w:r>
        <w:br/>
      </w:r>
      <w:r>
        <w:rPr>
          <w:rFonts w:ascii="Times New Roman"/>
          <w:b/>
          <w:i w:val="false"/>
          <w:color w:val="000000"/>
        </w:rPr>
        <w:t xml:space="preserve">
АУДИТІ </w:t>
      </w:r>
    </w:p>
    <w:bookmarkEnd w:id="153"/>
    <w:bookmarkStart w:name="z28" w:id="15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Электрондық ақпараттық ресурстарды және </w:t>
      </w:r>
      <w:r>
        <w:br/>
      </w:r>
      <w:r>
        <w:rPr>
          <w:rFonts w:ascii="Times New Roman"/>
          <w:b w:val="false"/>
          <w:i w:val="false"/>
          <w:color w:val="000000"/>
          <w:sz w:val="28"/>
        </w:rPr>
        <w:t>
</w:t>
      </w:r>
      <w:r>
        <w:rPr>
          <w:rFonts w:ascii="Times New Roman"/>
          <w:b/>
          <w:i w:val="false"/>
          <w:color w:val="000000"/>
          <w:sz w:val="28"/>
        </w:rPr>
        <w:t xml:space="preserve">               ақпараттық жүйелер туралы мәліметтерді </w:t>
      </w:r>
      <w:r>
        <w:br/>
      </w:r>
      <w:r>
        <w:rPr>
          <w:rFonts w:ascii="Times New Roman"/>
          <w:b w:val="false"/>
          <w:i w:val="false"/>
          <w:color w:val="000000"/>
          <w:sz w:val="28"/>
        </w:rPr>
        <w:t>
</w:t>
      </w:r>
      <w:r>
        <w:rPr>
          <w:rFonts w:ascii="Times New Roman"/>
          <w:b/>
          <w:i w:val="false"/>
          <w:color w:val="000000"/>
          <w:sz w:val="28"/>
        </w:rPr>
        <w:t xml:space="preserve">               құжаттандыру </w:t>
      </w:r>
    </w:p>
    <w:bookmarkEnd w:id="154"/>
    <w:p>
      <w:pPr>
        <w:spacing w:after="0"/>
        <w:ind w:left="0"/>
        <w:jc w:val="both"/>
      </w:pPr>
      <w:r>
        <w:rPr>
          <w:rFonts w:ascii="Times New Roman"/>
          <w:b w:val="false"/>
          <w:i w:val="false"/>
          <w:color w:val="000000"/>
          <w:sz w:val="28"/>
        </w:rPr>
        <w:t>      Электрондық ақпараттық ресурстарды және ақпараттық жүйелер туралы мәліметтерді құжаттандыруды Қазақстан Республикасының </w:t>
      </w:r>
      <w:r>
        <w:rPr>
          <w:rFonts w:ascii="Times New Roman"/>
          <w:b w:val="false"/>
          <w:i w:val="false"/>
          <w:color w:val="000000"/>
          <w:sz w:val="28"/>
        </w:rPr>
        <w:t>ақпараттандыру</w:t>
      </w:r>
      <w:r>
        <w:rPr>
          <w:rFonts w:ascii="Times New Roman"/>
          <w:b w:val="false"/>
          <w:i w:val="false"/>
          <w:color w:val="000000"/>
          <w:sz w:val="28"/>
        </w:rPr>
        <w:t>, </w:t>
      </w:r>
      <w:r>
        <w:rPr>
          <w:rFonts w:ascii="Times New Roman"/>
          <w:b w:val="false"/>
          <w:i w:val="false"/>
          <w:color w:val="000000"/>
          <w:sz w:val="28"/>
        </w:rPr>
        <w:t>электрондық құжат</w:t>
      </w:r>
      <w:r>
        <w:rPr>
          <w:rFonts w:ascii="Times New Roman"/>
          <w:b w:val="false"/>
          <w:i w:val="false"/>
          <w:color w:val="000000"/>
          <w:sz w:val="28"/>
        </w:rPr>
        <w:t xml:space="preserve"> және электрондық цифрлық қолтаңба туралы заңнамасында белгіленген іс қағаздарын жүргізу талаптарына сәйкес меншік иесі және (немесе) иеленушісі жүзеге асырады.</w:t>
      </w:r>
    </w:p>
    <w:bookmarkStart w:name="z29" w:id="15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Электрондық ақпараттық ресурстар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жүйелердің мемлекеттік тіркелімінде электрондық </w:t>
      </w:r>
      <w:r>
        <w:br/>
      </w:r>
      <w:r>
        <w:rPr>
          <w:rFonts w:ascii="Times New Roman"/>
          <w:b w:val="false"/>
          <w:i w:val="false"/>
          <w:color w:val="000000"/>
          <w:sz w:val="28"/>
        </w:rPr>
        <w:t>
</w:t>
      </w:r>
      <w:r>
        <w:rPr>
          <w:rFonts w:ascii="Times New Roman"/>
          <w:b/>
          <w:i w:val="false"/>
          <w:color w:val="000000"/>
          <w:sz w:val="28"/>
        </w:rPr>
        <w:t xml:space="preserve">               ақпараттық ресурстар мен ақпараттық жүйелерді </w:t>
      </w:r>
      <w:r>
        <w:br/>
      </w:r>
      <w:r>
        <w:rPr>
          <w:rFonts w:ascii="Times New Roman"/>
          <w:b w:val="false"/>
          <w:i w:val="false"/>
          <w:color w:val="000000"/>
          <w:sz w:val="28"/>
        </w:rPr>
        <w:t>
</w:t>
      </w:r>
      <w:r>
        <w:rPr>
          <w:rFonts w:ascii="Times New Roman"/>
          <w:b/>
          <w:i w:val="false"/>
          <w:color w:val="000000"/>
          <w:sz w:val="28"/>
        </w:rPr>
        <w:t xml:space="preserve">               тіркеу </w:t>
      </w:r>
    </w:p>
    <w:bookmarkEnd w:id="155"/>
    <w:p>
      <w:pPr>
        <w:spacing w:after="0"/>
        <w:ind w:left="0"/>
        <w:jc w:val="both"/>
      </w:pPr>
      <w:r>
        <w:rPr>
          <w:rFonts w:ascii="Times New Roman"/>
          <w:b w:val="false"/>
          <w:i w:val="false"/>
          <w:color w:val="000000"/>
          <w:sz w:val="28"/>
        </w:rPr>
        <w:t>      1. Электрондық ақпараттық ресурстар мен ақпараттық жүйелердің </w:t>
      </w:r>
      <w:r>
        <w:rPr>
          <w:rFonts w:ascii="Times New Roman"/>
          <w:b w:val="false"/>
          <w:i w:val="false"/>
          <w:color w:val="000000"/>
          <w:sz w:val="28"/>
        </w:rPr>
        <w:t>мемлекеттік тіркелімінде</w:t>
      </w:r>
      <w:r>
        <w:rPr>
          <w:rFonts w:ascii="Times New Roman"/>
          <w:b w:val="false"/>
          <w:i w:val="false"/>
          <w:color w:val="000000"/>
          <w:sz w:val="28"/>
        </w:rPr>
        <w:t xml:space="preserve"> электрондық ақпараттық ресурстар мен ақпараттық жүйелерді тіркеу:  </w:t>
      </w:r>
    </w:p>
    <w:bookmarkStart w:name="z221" w:id="156"/>
    <w:p>
      <w:pPr>
        <w:spacing w:after="0"/>
        <w:ind w:left="0"/>
        <w:jc w:val="both"/>
      </w:pPr>
      <w:r>
        <w:rPr>
          <w:rFonts w:ascii="Times New Roman"/>
          <w:b w:val="false"/>
          <w:i w:val="false"/>
          <w:color w:val="000000"/>
          <w:sz w:val="28"/>
        </w:rPr>
        <w:t xml:space="preserve">
      1) электрондық ақпараттық ресурстар мен ақпараттық жүйелер </w:t>
      </w:r>
      <w:r>
        <w:br/>
      </w:r>
      <w:r>
        <w:rPr>
          <w:rFonts w:ascii="Times New Roman"/>
          <w:b w:val="false"/>
          <w:i w:val="false"/>
          <w:color w:val="000000"/>
          <w:sz w:val="28"/>
        </w:rPr>
        <w:t xml:space="preserve">
туралы мәліметтерді жүйелеу;  </w:t>
      </w:r>
    </w:p>
    <w:bookmarkEnd w:id="156"/>
    <w:bookmarkStart w:name="z222" w:id="157"/>
    <w:p>
      <w:pPr>
        <w:spacing w:after="0"/>
        <w:ind w:left="0"/>
        <w:jc w:val="both"/>
      </w:pPr>
      <w:r>
        <w:rPr>
          <w:rFonts w:ascii="Times New Roman"/>
          <w:b w:val="false"/>
          <w:i w:val="false"/>
          <w:color w:val="000000"/>
          <w:sz w:val="28"/>
        </w:rPr>
        <w:t xml:space="preserve">
      2) Қазақстан Республикасының жеке және заңды тұлғаларын электрондық ақпараттық ресурстар мен ақпараттық жүйелердің мемлекеттік тіркеліміндегі мәліметтер туралы хабардар ету;  </w:t>
      </w:r>
    </w:p>
    <w:bookmarkEnd w:id="157"/>
    <w:bookmarkStart w:name="z223" w:id="158"/>
    <w:p>
      <w:pPr>
        <w:spacing w:after="0"/>
        <w:ind w:left="0"/>
        <w:jc w:val="both"/>
      </w:pPr>
      <w:r>
        <w:rPr>
          <w:rFonts w:ascii="Times New Roman"/>
          <w:b w:val="false"/>
          <w:i w:val="false"/>
          <w:color w:val="000000"/>
          <w:sz w:val="28"/>
        </w:rPr>
        <w:t xml:space="preserve">
      3) Қазақстан Республикасының мемлекеттік органдарын ақпараттық қамтамасыз ету;  </w:t>
      </w:r>
    </w:p>
    <w:bookmarkEnd w:id="158"/>
    <w:bookmarkStart w:name="z224" w:id="159"/>
    <w:p>
      <w:pPr>
        <w:spacing w:after="0"/>
        <w:ind w:left="0"/>
        <w:jc w:val="both"/>
      </w:pPr>
      <w:r>
        <w:rPr>
          <w:rFonts w:ascii="Times New Roman"/>
          <w:b w:val="false"/>
          <w:i w:val="false"/>
          <w:color w:val="000000"/>
          <w:sz w:val="28"/>
        </w:rPr>
        <w:t xml:space="preserve">
      4) электрондық ақпараттық ресурстар мен ақпараттық жүйелерді әзірлеушілерге электрондық ақпараттық ресурстар мен ақпараттық жүйелерді интеграциялауды ұйымдастыру, сондай-ақ электрондық ақпараттық ресурстар мен ақпараттық жүйелер арасында деректер алмасу үшін ақпараттар ұсыну мақсатында жүзеге асырылады.  </w:t>
      </w:r>
    </w:p>
    <w:bookmarkEnd w:id="159"/>
    <w:bookmarkStart w:name="z225" w:id="160"/>
    <w:p>
      <w:pPr>
        <w:spacing w:after="0"/>
        <w:ind w:left="0"/>
        <w:jc w:val="both"/>
      </w:pPr>
      <w:r>
        <w:rPr>
          <w:rFonts w:ascii="Times New Roman"/>
          <w:b w:val="false"/>
          <w:i w:val="false"/>
          <w:color w:val="000000"/>
          <w:sz w:val="28"/>
        </w:rPr>
        <w:t xml:space="preserve">
      2. Мемлекеттік электрондық ақпараттық ресурстар мен мемлекеттік ақпараттық жүйелер осы Заңда белгіленген тәртіппен электрондық ақпараттық ресурстар мен ақпараттық жүйелердің мемлекеттік тіркелімінде міндетті есепке алынуға жатады. </w:t>
      </w:r>
      <w:r>
        <w:br/>
      </w:r>
      <w:r>
        <w:rPr>
          <w:rFonts w:ascii="Times New Roman"/>
          <w:b w:val="false"/>
          <w:i w:val="false"/>
          <w:color w:val="000000"/>
          <w:sz w:val="28"/>
        </w:rPr>
        <w:t xml:space="preserve">
      Бұл талапты сақтамау мемлекеттік электрондық ақпараттық ресурстармен және ақпараттық жүйелермен жасалған мәмілелердің жарамсыз болуына әкеп соқтырады.  </w:t>
      </w:r>
    </w:p>
    <w:bookmarkEnd w:id="160"/>
    <w:bookmarkStart w:name="z226" w:id="161"/>
    <w:p>
      <w:pPr>
        <w:spacing w:after="0"/>
        <w:ind w:left="0"/>
        <w:jc w:val="both"/>
      </w:pPr>
      <w:r>
        <w:rPr>
          <w:rFonts w:ascii="Times New Roman"/>
          <w:b w:val="false"/>
          <w:i w:val="false"/>
          <w:color w:val="000000"/>
          <w:sz w:val="28"/>
        </w:rPr>
        <w:t xml:space="preserve">
      3. Электрондық ақпараттық ресурстар мен ақпараттық жүйелердің мемлекеттік тіркелімінде мемлекеттік емес электрондық ақпараттық ресурстар мен мемлекеттік емес ақпараттық жүйелерді есепке алу осы Заңда белгіленген тәртіппен ерікті негізде жүзеге асырылады.  </w:t>
      </w:r>
    </w:p>
    <w:bookmarkEnd w:id="161"/>
    <w:bookmarkStart w:name="z227" w:id="162"/>
    <w:p>
      <w:pPr>
        <w:spacing w:after="0"/>
        <w:ind w:left="0"/>
        <w:jc w:val="both"/>
      </w:pPr>
      <w:r>
        <w:rPr>
          <w:rFonts w:ascii="Times New Roman"/>
          <w:b w:val="false"/>
          <w:i w:val="false"/>
          <w:color w:val="000000"/>
          <w:sz w:val="28"/>
        </w:rPr>
        <w:t xml:space="preserve">
      4. Қолжетімділігі шектелген электрондық ақпараттық ресурстар электрондық ақпараттық ресурстар мен ақпараттық жүйелердің мемлекеттік тіркелімінде олардың меншік иесі немесе иеленушісі белгілеген тәртіппен оларды сақтау және пайдалану шарттары сақтала отырып тіркелуге жатады.  </w:t>
      </w:r>
    </w:p>
    <w:bookmarkEnd w:id="162"/>
    <w:bookmarkStart w:name="z228" w:id="163"/>
    <w:p>
      <w:pPr>
        <w:spacing w:after="0"/>
        <w:ind w:left="0"/>
        <w:jc w:val="both"/>
      </w:pPr>
      <w:r>
        <w:rPr>
          <w:rFonts w:ascii="Times New Roman"/>
          <w:b w:val="false"/>
          <w:i w:val="false"/>
          <w:color w:val="000000"/>
          <w:sz w:val="28"/>
        </w:rPr>
        <w:t>
      5. Электрондық ақпараттық ресурстар мен ақпараттық жүйелерді </w:t>
      </w:r>
      <w:r>
        <w:rPr>
          <w:rFonts w:ascii="Times New Roman"/>
          <w:b w:val="false"/>
          <w:i w:val="false"/>
          <w:color w:val="000000"/>
          <w:sz w:val="28"/>
        </w:rPr>
        <w:t>тіркеу</w:t>
      </w:r>
      <w:r>
        <w:rPr>
          <w:rFonts w:ascii="Times New Roman"/>
          <w:b w:val="false"/>
          <w:i w:val="false"/>
          <w:color w:val="000000"/>
          <w:sz w:val="28"/>
        </w:rPr>
        <w:t xml:space="preserve"> бюджет қаражаты есебінен жүзеге асырылады.</w:t>
      </w:r>
    </w:p>
    <w:bookmarkEnd w:id="163"/>
    <w:bookmarkStart w:name="z229" w:id="164"/>
    <w:p>
      <w:pPr>
        <w:spacing w:after="0"/>
        <w:ind w:left="0"/>
        <w:jc w:val="both"/>
      </w:pPr>
      <w:r>
        <w:rPr>
          <w:rFonts w:ascii="Times New Roman"/>
          <w:b w:val="false"/>
          <w:i w:val="false"/>
          <w:color w:val="000000"/>
          <w:sz w:val="28"/>
        </w:rPr>
        <w:t>
      6. Электрондық ақпараттық ресурстар мен ақпараттық жүйелерді тіркеу электрондық ақпараттық ресурстар мен ақпараттық жүйелердің меншік иесі немесе иеленушісі уәкілетті органға ол </w:t>
      </w:r>
      <w:r>
        <w:rPr>
          <w:rFonts w:ascii="Times New Roman"/>
          <w:b w:val="false"/>
          <w:i w:val="false"/>
          <w:color w:val="000000"/>
          <w:sz w:val="28"/>
        </w:rPr>
        <w:t>бекіткен</w:t>
      </w:r>
      <w:r>
        <w:rPr>
          <w:rFonts w:ascii="Times New Roman"/>
          <w:b w:val="false"/>
          <w:i w:val="false"/>
          <w:color w:val="000000"/>
          <w:sz w:val="28"/>
        </w:rPr>
        <w:t> нысандар бойынша жіберетін электрондық ақпараттық ресурстар мен ақпараттық жүйелерді тіркеу туралы өтінімінің негізінде жүзеге асырылады.</w:t>
      </w:r>
    </w:p>
    <w:bookmarkEnd w:id="164"/>
    <w:bookmarkStart w:name="z231" w:id="165"/>
    <w:p>
      <w:pPr>
        <w:spacing w:after="0"/>
        <w:ind w:left="0"/>
        <w:jc w:val="both"/>
      </w:pPr>
      <w:r>
        <w:rPr>
          <w:rFonts w:ascii="Times New Roman"/>
          <w:b w:val="false"/>
          <w:i w:val="false"/>
          <w:color w:val="000000"/>
          <w:sz w:val="28"/>
        </w:rPr>
        <w:t xml:space="preserve">
      7. Тіркеуден өту кезінде электрондық ақпараттық ресурстар және (немесе) ақпараттық жүйелердің меншік иесі немесе иеленушісі уәкілетті органға электрондық ақпараттық ресурстар және (немесе) ақпараттық жүйелердің меншік иесі немесе иеленушісі қол қойған және куәландырған, тіркеу өтінімінің түпнұсқасы мен қағаз және электрондық жеткізгіштегі тиісті көшірмелерді ұсынады.  </w:t>
      </w:r>
    </w:p>
    <w:bookmarkEnd w:id="165"/>
    <w:bookmarkStart w:name="z230" w:id="166"/>
    <w:p>
      <w:pPr>
        <w:spacing w:after="0"/>
        <w:ind w:left="0"/>
        <w:jc w:val="both"/>
      </w:pPr>
      <w:r>
        <w:rPr>
          <w:rFonts w:ascii="Times New Roman"/>
          <w:b w:val="false"/>
          <w:i w:val="false"/>
          <w:color w:val="000000"/>
          <w:sz w:val="28"/>
        </w:rPr>
        <w:t xml:space="preserve">
      8. Уәкілетті орган тіркеу өтінімдерін алған кезден бастап он бес жұмыс күні ішінде олардың толықтығы мен дұрыс толтырылуын тексереді.  </w:t>
      </w:r>
    </w:p>
    <w:bookmarkEnd w:id="166"/>
    <w:bookmarkStart w:name="z232" w:id="167"/>
    <w:p>
      <w:pPr>
        <w:spacing w:after="0"/>
        <w:ind w:left="0"/>
        <w:jc w:val="both"/>
      </w:pPr>
      <w:r>
        <w:rPr>
          <w:rFonts w:ascii="Times New Roman"/>
          <w:b w:val="false"/>
          <w:i w:val="false"/>
          <w:color w:val="000000"/>
          <w:sz w:val="28"/>
        </w:rPr>
        <w:t xml:space="preserve">
      9. Тіркеу өтінімдері тиісінше ресімделген жағдайда уәкілетті орган электрондық ақпараттық ресурстар және (немесе) ақпараттық жүйелердің тіркелуін бес жұмыс күні ішінде жүргізеді және тіркеу нөмірін меншіктеп береді.  </w:t>
      </w:r>
    </w:p>
    <w:bookmarkEnd w:id="167"/>
    <w:bookmarkStart w:name="z233" w:id="168"/>
    <w:p>
      <w:pPr>
        <w:spacing w:after="0"/>
        <w:ind w:left="0"/>
        <w:jc w:val="both"/>
      </w:pPr>
      <w:r>
        <w:rPr>
          <w:rFonts w:ascii="Times New Roman"/>
          <w:b w:val="false"/>
          <w:i w:val="false"/>
          <w:color w:val="000000"/>
          <w:sz w:val="28"/>
        </w:rPr>
        <w:t xml:space="preserve">
      10. Уәкілетті орган тіркелген кезден бастап электрондық ақпараттық ресурстар мен ақпараттық жүйелердің мемлекеттік тіркеліміне мәліметтерді енгізу үшін тіркеу өтінімдерінің көшірмелерін мемлекеттiк техникалық қызметке үш жұмыс күні ішінде жібереді.  </w:t>
      </w:r>
    </w:p>
    <w:bookmarkEnd w:id="168"/>
    <w:bookmarkStart w:name="z234" w:id="169"/>
    <w:p>
      <w:pPr>
        <w:spacing w:after="0"/>
        <w:ind w:left="0"/>
        <w:jc w:val="both"/>
      </w:pPr>
      <w:r>
        <w:rPr>
          <w:rFonts w:ascii="Times New Roman"/>
          <w:b w:val="false"/>
          <w:i w:val="false"/>
          <w:color w:val="000000"/>
          <w:sz w:val="28"/>
        </w:rPr>
        <w:t>
      11. </w:t>
      </w:r>
      <w:r>
        <w:rPr>
          <w:rFonts w:ascii="Times New Roman"/>
          <w:b w:val="false"/>
          <w:i w:val="false"/>
          <w:color w:val="000000"/>
          <w:sz w:val="28"/>
        </w:rPr>
        <w:t>Мемлекеттiк техникалық қызмет</w:t>
      </w:r>
      <w:r>
        <w:rPr>
          <w:rFonts w:ascii="Times New Roman"/>
          <w:b w:val="false"/>
          <w:i w:val="false"/>
          <w:color w:val="000000"/>
          <w:sz w:val="28"/>
        </w:rPr>
        <w:t xml:space="preserve"> электрондық ақпараттық ресурстар мен ақпараттық жүйелердің мемлекеттік тіркеліміне электрондық ақпараттық ресурстар және (немесе) ақпараттық жүйелер туралы тиісті мәліметтерді бес жұмыс күні ішінде енгізеді.  </w:t>
      </w:r>
    </w:p>
    <w:bookmarkEnd w:id="169"/>
    <w:bookmarkStart w:name="z235" w:id="170"/>
    <w:p>
      <w:pPr>
        <w:spacing w:after="0"/>
        <w:ind w:left="0"/>
        <w:jc w:val="both"/>
      </w:pPr>
      <w:r>
        <w:rPr>
          <w:rFonts w:ascii="Times New Roman"/>
          <w:b w:val="false"/>
          <w:i w:val="false"/>
          <w:color w:val="000000"/>
          <w:sz w:val="28"/>
        </w:rPr>
        <w:t xml:space="preserve">
      12. Уәкілетті орган электрондық ақпараттық ресурстар мен ақпараттық жүйелердің мемлекеттік тіркелімінде электрондық ақпараттық ресурстар және (немесе) ақпараттық жүйелер тіркелген кезден бастап он бес жұмыс күні ішінде тіркеу туралы куәлікті береді.  </w:t>
      </w:r>
    </w:p>
    <w:bookmarkEnd w:id="170"/>
    <w:bookmarkStart w:name="z236" w:id="171"/>
    <w:p>
      <w:pPr>
        <w:spacing w:after="0"/>
        <w:ind w:left="0"/>
        <w:jc w:val="both"/>
      </w:pPr>
      <w:r>
        <w:rPr>
          <w:rFonts w:ascii="Times New Roman"/>
          <w:b w:val="false"/>
          <w:i w:val="false"/>
          <w:color w:val="000000"/>
          <w:sz w:val="28"/>
        </w:rPr>
        <w:t xml:space="preserve">
      13. Тіркеу өтінімдері тиісінше ресімделмеген жағдайда уәкілетті орган оларды алған кезден бастап он бес жұмыс күні ішінде осы тіркеу өтінімдерін қайтару себептерін көрсете отырып, электрондық ақпараттық ресурстар және (немесе) ақпараттық жүйелердің меншік иесіне немесе иеленушісіне қайтарады.  </w:t>
      </w:r>
    </w:p>
    <w:bookmarkEnd w:id="171"/>
    <w:bookmarkStart w:name="z237" w:id="172"/>
    <w:p>
      <w:pPr>
        <w:spacing w:after="0"/>
        <w:ind w:left="0"/>
        <w:jc w:val="both"/>
      </w:pPr>
      <w:r>
        <w:rPr>
          <w:rFonts w:ascii="Times New Roman"/>
          <w:b w:val="false"/>
          <w:i w:val="false"/>
          <w:color w:val="000000"/>
          <w:sz w:val="28"/>
        </w:rPr>
        <w:t xml:space="preserve">
      14. Электрондық ақпараттық ресурстар және (немесе) ақпараттық жүйелердің меншік иесі немесе иеленушісі қайтарылған тіркеу өтінімдерін алған кезден бастап ескертпелерді түзейді және оларды уәкілетті органға тіркеу үшін қайтадан енгізеді.  </w:t>
      </w:r>
    </w:p>
    <w:bookmarkEnd w:id="172"/>
    <w:bookmarkStart w:name="z238" w:id="173"/>
    <w:p>
      <w:pPr>
        <w:spacing w:after="0"/>
        <w:ind w:left="0"/>
        <w:jc w:val="both"/>
      </w:pPr>
      <w:r>
        <w:rPr>
          <w:rFonts w:ascii="Times New Roman"/>
          <w:b w:val="false"/>
          <w:i w:val="false"/>
          <w:color w:val="000000"/>
          <w:sz w:val="28"/>
        </w:rPr>
        <w:t xml:space="preserve">
      15. Электрондық ақпараттық ресурстар және (немесе) ақпараттық жүйелердің меншік иесінің немесе иеленушісінің тіркеу өтінішін қайта қарау осы Заңда белгіленген тәртіппен жүзеге асырылады.  </w:t>
      </w:r>
    </w:p>
    <w:bookmarkEnd w:id="173"/>
    <w:bookmarkStart w:name="z239" w:id="174"/>
    <w:p>
      <w:pPr>
        <w:spacing w:after="0"/>
        <w:ind w:left="0"/>
        <w:jc w:val="both"/>
      </w:pPr>
      <w:r>
        <w:rPr>
          <w:rFonts w:ascii="Times New Roman"/>
          <w:b w:val="false"/>
          <w:i w:val="false"/>
          <w:color w:val="000000"/>
          <w:sz w:val="28"/>
        </w:rPr>
        <w:t xml:space="preserve">
      16. Уәкілетті орган электрондық ақпараттық ресурстар және (немесе) ақпараттық жүйелердің меншік иесінен немесе иеленушісінен электрондық ақпараттық ресурстар мен ақпараттық жүйелерді тіркеу кезінде тіркеу деректерінің құрамын немесе мазмұнын нақтылау үшін қажетті электрондық ақпараттық ресурстар мен ақпараттық жүйелер туралы қосымша ақпарат сұрата алады.  </w:t>
      </w:r>
    </w:p>
    <w:bookmarkEnd w:id="174"/>
    <w:bookmarkStart w:name="z240" w:id="175"/>
    <w:p>
      <w:pPr>
        <w:spacing w:after="0"/>
        <w:ind w:left="0"/>
        <w:jc w:val="both"/>
      </w:pPr>
      <w:r>
        <w:rPr>
          <w:rFonts w:ascii="Times New Roman"/>
          <w:b w:val="false"/>
          <w:i w:val="false"/>
          <w:color w:val="000000"/>
          <w:sz w:val="28"/>
        </w:rPr>
        <w:t xml:space="preserve">
      17. Тіркеу үшін қажетті электрондық ақпараттық ресурстар және (немесе) ақпараттық жүйелер туралы қосымша ақпаратты беру туралы сауалды алған кезде, электрондық ақпараттық ресурстар және (немесе) ақпараттық жүйелердің меншік иесі немесе иеленушісі тиісті сауалды алған кезден бастап он жұмыс күні ішінде жан-жақты жауапты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23-бапқа өзгерту енгізілді </w:t>
      </w:r>
      <w:r>
        <w:rPr>
          <w:rFonts w:ascii="Times New Roman"/>
          <w:b w:val="false"/>
          <w:i w:val="false"/>
          <w:color w:val="ff0000"/>
          <w:sz w:val="28"/>
        </w:rPr>
        <w:t xml:space="preserve">- ҚР-ның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 xml:space="preserve">Заңымен. </w:t>
      </w:r>
    </w:p>
    <w:bookmarkEnd w:id="175"/>
    <w:bookmarkStart w:name="z30" w:id="17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Электрондық ақпараттық ресурстар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жүйелердің мемлекеттік тіркелімін жүргізу </w:t>
      </w:r>
    </w:p>
    <w:bookmarkEnd w:id="176"/>
    <w:p>
      <w:pPr>
        <w:spacing w:after="0"/>
        <w:ind w:left="0"/>
        <w:jc w:val="both"/>
      </w:pPr>
      <w:r>
        <w:rPr>
          <w:rFonts w:ascii="Times New Roman"/>
          <w:b w:val="false"/>
          <w:i w:val="false"/>
          <w:color w:val="000000"/>
          <w:sz w:val="28"/>
        </w:rPr>
        <w:t>      1. Электрондық ақпараттық ресурстар мен ақпараттық жүйелердің мемлекеттік тіркелімін жүргізуді </w:t>
      </w:r>
      <w:r>
        <w:rPr>
          <w:rFonts w:ascii="Times New Roman"/>
          <w:b w:val="false"/>
          <w:i w:val="false"/>
          <w:color w:val="000000"/>
          <w:sz w:val="28"/>
        </w:rPr>
        <w:t>уәкілетті орган</w:t>
      </w:r>
      <w:r>
        <w:rPr>
          <w:rFonts w:ascii="Times New Roman"/>
          <w:b w:val="false"/>
          <w:i w:val="false"/>
          <w:color w:val="000000"/>
          <w:sz w:val="28"/>
        </w:rPr>
        <w:t> қамтамасыз етеді және </w:t>
      </w:r>
      <w:r>
        <w:rPr>
          <w:rFonts w:ascii="Times New Roman"/>
          <w:b w:val="false"/>
          <w:i w:val="false"/>
          <w:color w:val="000000"/>
          <w:sz w:val="28"/>
        </w:rPr>
        <w:t>мемлекеттiк техникалық қызмет</w:t>
      </w:r>
      <w:r>
        <w:rPr>
          <w:rFonts w:ascii="Times New Roman"/>
          <w:b w:val="false"/>
          <w:i w:val="false"/>
          <w:color w:val="000000"/>
          <w:sz w:val="28"/>
        </w:rPr>
        <w:t xml:space="preserve"> жүзеге асырады.  </w:t>
      </w:r>
    </w:p>
    <w:bookmarkStart w:name="z241" w:id="177"/>
    <w:p>
      <w:pPr>
        <w:spacing w:after="0"/>
        <w:ind w:left="0"/>
        <w:jc w:val="both"/>
      </w:pPr>
      <w:r>
        <w:rPr>
          <w:rFonts w:ascii="Times New Roman"/>
          <w:b w:val="false"/>
          <w:i w:val="false"/>
          <w:color w:val="000000"/>
          <w:sz w:val="28"/>
        </w:rPr>
        <w:t>
      2. Электрондық ақпараттық ресурстар мен ақпараттық жүйелердің </w:t>
      </w:r>
      <w:r>
        <w:rPr>
          <w:rFonts w:ascii="Times New Roman"/>
          <w:b w:val="false"/>
          <w:i w:val="false"/>
          <w:color w:val="000000"/>
          <w:sz w:val="28"/>
        </w:rPr>
        <w:t>мемлекеттік тіркелімін жүргізу</w:t>
      </w:r>
      <w:r>
        <w:rPr>
          <w:rFonts w:ascii="Times New Roman"/>
          <w:b w:val="false"/>
          <w:i w:val="false"/>
          <w:color w:val="000000"/>
          <w:sz w:val="28"/>
        </w:rPr>
        <w:t xml:space="preserve"> электрондық ақпараттық ресурстар мен ақпараттық жүйелердің мемлекеттік тіркеліміне ақпараттық ресурстар мен ақпараттық жүйелер туралы мәліметтерді, кейіннен осы мәліметтерді жаңарта отырып енгізуді қамтиды.  </w:t>
      </w:r>
    </w:p>
    <w:bookmarkEnd w:id="177"/>
    <w:bookmarkStart w:name="z242" w:id="178"/>
    <w:p>
      <w:pPr>
        <w:spacing w:after="0"/>
        <w:ind w:left="0"/>
        <w:jc w:val="both"/>
      </w:pPr>
      <w:r>
        <w:rPr>
          <w:rFonts w:ascii="Times New Roman"/>
          <w:b w:val="false"/>
          <w:i w:val="false"/>
          <w:color w:val="000000"/>
          <w:sz w:val="28"/>
        </w:rPr>
        <w:t>
      3. Тіркелген электрондық ақпараттық ресурстар және (немесе) ақпараттық жүйелердің меншік иесі немесе иеленушісі жыл сайын 30 наурыздан кешіктірмей,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нысандар бойынша электрондық ақпараттық ресурстар мен ақпараттық жүйелердің жаңартылғаны туралы не жаңартудың жоқтығы туралы, не пайдаланудың тоқтатылу себебін дәлелді түрде жаза отырып пайдалану тоқтатылғаны туралы уәкілетті органға хабарлама береді.  </w:t>
      </w:r>
    </w:p>
    <w:bookmarkEnd w:id="178"/>
    <w:bookmarkStart w:name="z243" w:id="179"/>
    <w:p>
      <w:pPr>
        <w:spacing w:after="0"/>
        <w:ind w:left="0"/>
        <w:jc w:val="both"/>
      </w:pPr>
      <w:r>
        <w:rPr>
          <w:rFonts w:ascii="Times New Roman"/>
          <w:b w:val="false"/>
          <w:i w:val="false"/>
          <w:color w:val="000000"/>
          <w:sz w:val="28"/>
        </w:rPr>
        <w:t>
      4. Электрондық ақпараттық ресурстар мен ақпараттық жүйелердің мемлекеттік тіркеліміне электрондық ақпараттық ресурстар мен ақпараттық жүйелер туралы жаңартылған мәліметтерді енгізу электрондық ақпараттық ресурстар мен ақпараттық жүйелерді тіркеу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мерзімдерде жүзеге асырылады.  </w:t>
      </w:r>
    </w:p>
    <w:bookmarkEnd w:id="179"/>
    <w:bookmarkStart w:name="z244" w:id="180"/>
    <w:p>
      <w:pPr>
        <w:spacing w:after="0"/>
        <w:ind w:left="0"/>
        <w:jc w:val="both"/>
      </w:pPr>
      <w:r>
        <w:rPr>
          <w:rFonts w:ascii="Times New Roman"/>
          <w:b w:val="false"/>
          <w:i w:val="false"/>
          <w:color w:val="000000"/>
          <w:sz w:val="28"/>
        </w:rPr>
        <w:t xml:space="preserve">
      5. Жаңартылған өтінім немесе электрондық ақпараттық ресурсты немесе ақпараттық жүйені пайдаланудың тоқтатылуы туралы хабарлама белгіленген мерзімде ұсынылмаған жағдайда, уәкілетті орган оның меншік иесі немесе иеленушісіне мәліметтерді жаңарту қажеттігі туралы тиісті ресми сауал жібереді.  </w:t>
      </w:r>
    </w:p>
    <w:bookmarkEnd w:id="180"/>
    <w:bookmarkStart w:name="z245" w:id="181"/>
    <w:p>
      <w:pPr>
        <w:spacing w:after="0"/>
        <w:ind w:left="0"/>
        <w:jc w:val="both"/>
      </w:pPr>
      <w:r>
        <w:rPr>
          <w:rFonts w:ascii="Times New Roman"/>
          <w:b w:val="false"/>
          <w:i w:val="false"/>
          <w:color w:val="000000"/>
          <w:sz w:val="28"/>
        </w:rPr>
        <w:t xml:space="preserve">
      6. Уәкілетті орган электрондық ақпараттық ресурсты немесе ақпараттық жүйені пайдаланудың тоқтатылуы туралы хабарламаны алғаннан кейін бес жұмыс күні ішінде осы электрондық ақпараттық ресурсты немесе ақпараттық жүйені тіркеу туралы куәлікті кері қайтарып алуды жүзеге асырады және мемлекеттiк техникалық қызмет электрондық ақпараттық ресурстар мен ақпараттық жүйелердің мемлекеттік тіркеліміне тиісті өзгерістер енгізуді он күн мерзімде қамтамасыз етеді.  </w:t>
      </w:r>
    </w:p>
    <w:bookmarkEnd w:id="181"/>
    <w:bookmarkStart w:name="z246" w:id="182"/>
    <w:p>
      <w:pPr>
        <w:spacing w:after="0"/>
        <w:ind w:left="0"/>
        <w:jc w:val="both"/>
      </w:pPr>
      <w:r>
        <w:rPr>
          <w:rFonts w:ascii="Times New Roman"/>
          <w:b w:val="false"/>
          <w:i w:val="false"/>
          <w:color w:val="000000"/>
          <w:sz w:val="28"/>
        </w:rPr>
        <w:t xml:space="preserve">
      7. Электрондық ақпараттық ресурстар мен ақпараттық жүйелер туралы электрондық ақпараттық ресурстар мен ақпараттық жүйелердің мемлекеттік тіркеліміндегі мәліметтер, қолжетімділігі шектелген электрондық ақпараттық ресурстары жоқ бөлігінде, жалпыға бірдей қолжетімді болып табылады және Интернет желісінде орналастырылуға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24-бапқа өзгерту енгізілді </w:t>
      </w:r>
      <w:r>
        <w:rPr>
          <w:rFonts w:ascii="Times New Roman"/>
          <w:b w:val="false"/>
          <w:i w:val="false"/>
          <w:color w:val="ff0000"/>
          <w:sz w:val="28"/>
        </w:rPr>
        <w:t xml:space="preserve">- ҚР-ның 2009.07.10. </w:t>
      </w:r>
      <w:r>
        <w:rPr>
          <w:rFonts w:ascii="Times New Roman"/>
          <w:b w:val="false"/>
          <w:i w:val="false"/>
          <w:color w:val="000000"/>
          <w:sz w:val="28"/>
        </w:rPr>
        <w:t>N 178-IV</w:t>
      </w:r>
      <w:r>
        <w:rPr>
          <w:rFonts w:ascii="Times New Roman"/>
          <w:b w:val="false"/>
          <w:i w:val="false"/>
          <w:color w:val="000000"/>
          <w:sz w:val="28"/>
        </w:rPr>
        <w:t> </w:t>
      </w:r>
      <w:r>
        <w:rPr>
          <w:rFonts w:ascii="Times New Roman"/>
          <w:b w:val="false"/>
          <w:i w:val="false"/>
          <w:color w:val="ff0000"/>
          <w:sz w:val="28"/>
        </w:rPr>
        <w:t xml:space="preserve">Заңымен. </w:t>
      </w:r>
    </w:p>
    <w:bookmarkEnd w:id="182"/>
    <w:bookmarkStart w:name="z31" w:id="18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Депозитке беру және депозитарийді жүргізу </w:t>
      </w:r>
    </w:p>
    <w:bookmarkEnd w:id="183"/>
    <w:p>
      <w:pPr>
        <w:spacing w:after="0"/>
        <w:ind w:left="0"/>
        <w:jc w:val="both"/>
      </w:pPr>
      <w:r>
        <w:rPr>
          <w:rFonts w:ascii="Times New Roman"/>
          <w:b w:val="false"/>
          <w:i w:val="false"/>
          <w:color w:val="000000"/>
          <w:sz w:val="28"/>
        </w:rPr>
        <w:t xml:space="preserve">      1. Депозитарийдегі ақпараттық жүйелердің бағдарламалық өнімдерінің, бағдарламалық кодтарының және нормативтік-техникалық құжаттаманың даналарын сақтау оларды есепке алудың бірыңғай жүйесін құру, меншік иесі немесе иеленушісі сатып алған бағдарламалық өнімді жоғалтқан жағдайда оны ауыстыруды қамтамасыз ету, пайдаланушыларды бағдарламалық өнімдер мен оларды әзірлеушілер туралы хабардар ету, сондай-ақ мемлекеттік органдарды ақпараттық қамтамасыз ету мақсатында жүзеге асырылады .  </w:t>
      </w:r>
    </w:p>
    <w:bookmarkStart w:name="z247" w:id="184"/>
    <w:p>
      <w:pPr>
        <w:spacing w:after="0"/>
        <w:ind w:left="0"/>
        <w:jc w:val="both"/>
      </w:pPr>
      <w:r>
        <w:rPr>
          <w:rFonts w:ascii="Times New Roman"/>
          <w:b w:val="false"/>
          <w:i w:val="false"/>
          <w:color w:val="000000"/>
          <w:sz w:val="28"/>
        </w:rPr>
        <w:t xml:space="preserve">
      2. Бағдарламалық өнімдерді, бағдарламалық кодтарды және нормативтік-техникалық құжаттаманы жинау, жүйелеу, жинақтау мен сақтау және Қазақстан Республикасының бағдарламалық өнімдерінің тізілімін жүргізу депозитарийдің негізгі міндеттері болып табылады.  </w:t>
      </w:r>
    </w:p>
    <w:bookmarkEnd w:id="184"/>
    <w:bookmarkStart w:name="z248" w:id="185"/>
    <w:p>
      <w:pPr>
        <w:spacing w:after="0"/>
        <w:ind w:left="0"/>
        <w:jc w:val="both"/>
      </w:pPr>
      <w:r>
        <w:rPr>
          <w:rFonts w:ascii="Times New Roman"/>
          <w:b w:val="false"/>
          <w:i w:val="false"/>
          <w:color w:val="000000"/>
          <w:sz w:val="28"/>
        </w:rPr>
        <w:t xml:space="preserve">
      3. Қаржыландыру бюджет қаражаты есебінен жүзеге асырылатын бағдарламалық өнімдер, бағдарламалық кодтар және нормативтік-техникалық құжаттама депозитарийде міндетті түрде мемлекеттік есепке алынуға, тіркелуге және сақталуға тиіс.  </w:t>
      </w:r>
    </w:p>
    <w:bookmarkEnd w:id="185"/>
    <w:bookmarkStart w:name="z249" w:id="186"/>
    <w:p>
      <w:pPr>
        <w:spacing w:after="0"/>
        <w:ind w:left="0"/>
        <w:jc w:val="both"/>
      </w:pPr>
      <w:r>
        <w:rPr>
          <w:rFonts w:ascii="Times New Roman"/>
          <w:b w:val="false"/>
          <w:i w:val="false"/>
          <w:color w:val="000000"/>
          <w:sz w:val="28"/>
        </w:rPr>
        <w:t xml:space="preserve">
      4. Электрондық ақпараттық ресурстар мен ақпараттық жүйелердің мемлекеттік тіркелімінде тіркелген бағдарламалық өнімдер міндетті түрде депозитке берілуге тиіс.  </w:t>
      </w:r>
    </w:p>
    <w:bookmarkEnd w:id="186"/>
    <w:bookmarkStart w:name="z250" w:id="187"/>
    <w:p>
      <w:pPr>
        <w:spacing w:after="0"/>
        <w:ind w:left="0"/>
        <w:jc w:val="both"/>
      </w:pPr>
      <w:r>
        <w:rPr>
          <w:rFonts w:ascii="Times New Roman"/>
          <w:b w:val="false"/>
          <w:i w:val="false"/>
          <w:color w:val="000000"/>
          <w:sz w:val="28"/>
        </w:rPr>
        <w:t>
      5. Депозитарийдің қалыптастырылуы мен жүргізілуін, сондай-ақ бағдарламалық өнімдердің, бағдарламалық кодтардың және нормативтік-техникалық құжаттаманың сақталуы мен қорғалуын қамтамасыз етуді мемлекеттiк техникалық қызмет </w:t>
      </w:r>
      <w:r>
        <w:rPr>
          <w:rFonts w:ascii="Times New Roman"/>
          <w:b w:val="false"/>
          <w:i w:val="false"/>
          <w:color w:val="000000"/>
          <w:sz w:val="28"/>
        </w:rPr>
        <w:t>жүзеге асырады</w:t>
      </w:r>
      <w:r>
        <w:rPr>
          <w:rFonts w:ascii="Times New Roman"/>
          <w:b w:val="false"/>
          <w:i w:val="false"/>
          <w:color w:val="000000"/>
          <w:sz w:val="28"/>
        </w:rPr>
        <w:t xml:space="preserve">. Мемлекеттiк техникалық қызметтің депозитарийде сақталатын бағдарламалық өнімдерді, бағдарламалық кодтарды және нормативтік-техникалық құжаттаманы өзгертуге және (немесе) үшінші тұлғаларға беруге құқығы жоқ.  </w:t>
      </w:r>
    </w:p>
    <w:bookmarkEnd w:id="187"/>
    <w:bookmarkStart w:name="z251" w:id="188"/>
    <w:p>
      <w:pPr>
        <w:spacing w:after="0"/>
        <w:ind w:left="0"/>
        <w:jc w:val="both"/>
      </w:pPr>
      <w:r>
        <w:rPr>
          <w:rFonts w:ascii="Times New Roman"/>
          <w:b w:val="false"/>
          <w:i w:val="false"/>
          <w:color w:val="000000"/>
          <w:sz w:val="28"/>
        </w:rPr>
        <w:t xml:space="preserve">
      6. Мемлекеттiк техникалық қызмет бағдарламалық өнімнің меншік иесінің өтінімі бойынша депозитарийді жүргізген кезде бағдарламалық өнімнің көшірмелерін:  </w:t>
      </w:r>
    </w:p>
    <w:bookmarkEnd w:id="188"/>
    <w:bookmarkStart w:name="z252" w:id="189"/>
    <w:p>
      <w:pPr>
        <w:spacing w:after="0"/>
        <w:ind w:left="0"/>
        <w:jc w:val="both"/>
      </w:pPr>
      <w:r>
        <w:rPr>
          <w:rFonts w:ascii="Times New Roman"/>
          <w:b w:val="false"/>
          <w:i w:val="false"/>
          <w:color w:val="000000"/>
          <w:sz w:val="28"/>
        </w:rPr>
        <w:t xml:space="preserve">
      1) депозитке берілген дананың электрондық жеткізушісінің жарамдылық мерзімі өтіп кеткен жағдайда бағдарламалық өнімді мұрағаттау немесе оның сақталуын қамтамасыз ету;  </w:t>
      </w:r>
    </w:p>
    <w:bookmarkEnd w:id="189"/>
    <w:bookmarkStart w:name="z253" w:id="190"/>
    <w:p>
      <w:pPr>
        <w:spacing w:after="0"/>
        <w:ind w:left="0"/>
        <w:jc w:val="both"/>
      </w:pPr>
      <w:r>
        <w:rPr>
          <w:rFonts w:ascii="Times New Roman"/>
          <w:b w:val="false"/>
          <w:i w:val="false"/>
          <w:color w:val="000000"/>
          <w:sz w:val="28"/>
        </w:rPr>
        <w:t xml:space="preserve">
      2) бағдарламалық өнім жоғалған, жойылған немесе пайдалануға жарамсыз болған жағдайда бағдарламалық өнімнің түпнұсқасын ауыстыру үшін дайындауы мүмкін.  </w:t>
      </w:r>
    </w:p>
    <w:bookmarkEnd w:id="190"/>
    <w:bookmarkStart w:name="z254" w:id="191"/>
    <w:p>
      <w:pPr>
        <w:spacing w:after="0"/>
        <w:ind w:left="0"/>
        <w:jc w:val="both"/>
      </w:pPr>
      <w:r>
        <w:rPr>
          <w:rFonts w:ascii="Times New Roman"/>
          <w:b w:val="false"/>
          <w:i w:val="false"/>
          <w:color w:val="000000"/>
          <w:sz w:val="28"/>
        </w:rPr>
        <w:t xml:space="preserve">
      7. Уәкілетті орган депозитарийдің жүргізілуін тексеруді жылына кемінде бір рет жүзеге асырады.  </w:t>
      </w:r>
    </w:p>
    <w:bookmarkEnd w:id="191"/>
    <w:bookmarkStart w:name="z255" w:id="192"/>
    <w:p>
      <w:pPr>
        <w:spacing w:after="0"/>
        <w:ind w:left="0"/>
        <w:jc w:val="both"/>
      </w:pPr>
      <w:r>
        <w:rPr>
          <w:rFonts w:ascii="Times New Roman"/>
          <w:b w:val="false"/>
          <w:i w:val="false"/>
          <w:color w:val="000000"/>
          <w:sz w:val="28"/>
        </w:rPr>
        <w:t>
      8. Ақпараттық жүйе, бағдарламалық өнім, бағдарламалық код және нормативтік-техникалық құжаттама </w:t>
      </w:r>
      <w:r>
        <w:rPr>
          <w:rFonts w:ascii="Times New Roman"/>
          <w:b w:val="false"/>
          <w:i w:val="false"/>
          <w:color w:val="000000"/>
          <w:sz w:val="28"/>
        </w:rPr>
        <w:t>депозитке</w:t>
      </w:r>
      <w:r>
        <w:rPr>
          <w:rFonts w:ascii="Times New Roman"/>
          <w:b w:val="false"/>
          <w:i w:val="false"/>
          <w:color w:val="000000"/>
          <w:sz w:val="28"/>
        </w:rPr>
        <w:t xml:space="preserve"> берілуге тиіс.  </w:t>
      </w:r>
    </w:p>
    <w:bookmarkEnd w:id="192"/>
    <w:bookmarkStart w:name="z256" w:id="193"/>
    <w:p>
      <w:pPr>
        <w:spacing w:after="0"/>
        <w:ind w:left="0"/>
        <w:jc w:val="both"/>
      </w:pPr>
      <w:r>
        <w:rPr>
          <w:rFonts w:ascii="Times New Roman"/>
          <w:b w:val="false"/>
          <w:i w:val="false"/>
          <w:color w:val="000000"/>
          <w:sz w:val="28"/>
        </w:rPr>
        <w:t xml:space="preserve">
      9. Ақпараттық жүйе:  </w:t>
      </w:r>
    </w:p>
    <w:bookmarkEnd w:id="193"/>
    <w:bookmarkStart w:name="z257" w:id="194"/>
    <w:p>
      <w:pPr>
        <w:spacing w:after="0"/>
        <w:ind w:left="0"/>
        <w:jc w:val="both"/>
      </w:pPr>
      <w:r>
        <w:rPr>
          <w:rFonts w:ascii="Times New Roman"/>
          <w:b w:val="false"/>
          <w:i w:val="false"/>
          <w:color w:val="000000"/>
          <w:sz w:val="28"/>
        </w:rPr>
        <w:t>
      1) авторлық құқықтармен қорғалғандарынан басқа, ақпараттық жүйенің бастапқы бағдарламалық кодтары;</w:t>
      </w:r>
    </w:p>
    <w:bookmarkEnd w:id="194"/>
    <w:bookmarkStart w:name="z259" w:id="195"/>
    <w:p>
      <w:pPr>
        <w:spacing w:after="0"/>
        <w:ind w:left="0"/>
        <w:jc w:val="both"/>
      </w:pPr>
      <w:r>
        <w:rPr>
          <w:rFonts w:ascii="Times New Roman"/>
          <w:b w:val="false"/>
          <w:i w:val="false"/>
          <w:color w:val="000000"/>
          <w:sz w:val="28"/>
        </w:rPr>
        <w:t xml:space="preserve">
      2) ақпараттық жүйелердің инсталляциялық пакеті; </w:t>
      </w:r>
    </w:p>
    <w:bookmarkEnd w:id="195"/>
    <w:bookmarkStart w:name="z258" w:id="196"/>
    <w:p>
      <w:pPr>
        <w:spacing w:after="0"/>
        <w:ind w:left="0"/>
        <w:jc w:val="both"/>
      </w:pPr>
      <w:r>
        <w:rPr>
          <w:rFonts w:ascii="Times New Roman"/>
          <w:b w:val="false"/>
          <w:i w:val="false"/>
          <w:color w:val="000000"/>
          <w:sz w:val="28"/>
        </w:rPr>
        <w:t xml:space="preserve">
      3) қажет болған жағдайда меншік иесі немесе иеленушісі айқындайтын қосымша бағдарламалық қамтамасыз ету;  </w:t>
      </w:r>
    </w:p>
    <w:bookmarkEnd w:id="196"/>
    <w:bookmarkStart w:name="z260" w:id="197"/>
    <w:p>
      <w:pPr>
        <w:spacing w:after="0"/>
        <w:ind w:left="0"/>
        <w:jc w:val="both"/>
      </w:pPr>
      <w:r>
        <w:rPr>
          <w:rFonts w:ascii="Times New Roman"/>
          <w:b w:val="false"/>
          <w:i w:val="false"/>
          <w:color w:val="000000"/>
          <w:sz w:val="28"/>
        </w:rPr>
        <w:t xml:space="preserve">
      4) ақпараттық жүйенің аңдатпалық немесе жарнамалық сипаттамасы; </w:t>
      </w:r>
    </w:p>
    <w:bookmarkEnd w:id="197"/>
    <w:bookmarkStart w:name="z261" w:id="198"/>
    <w:p>
      <w:pPr>
        <w:spacing w:after="0"/>
        <w:ind w:left="0"/>
        <w:jc w:val="both"/>
      </w:pPr>
      <w:r>
        <w:rPr>
          <w:rFonts w:ascii="Times New Roman"/>
          <w:b w:val="false"/>
          <w:i w:val="false"/>
          <w:color w:val="000000"/>
          <w:sz w:val="28"/>
        </w:rPr>
        <w:t xml:space="preserve">
      5) нормативтік-техникалық құжаттама - ақпараттық жүйенің ерекшелігі, сипаттамасы, сынақ бағдарламасы мен әдістемесі, пайдалану құжаттамасы;  </w:t>
      </w:r>
    </w:p>
    <w:bookmarkEnd w:id="198"/>
    <w:bookmarkStart w:name="z262" w:id="199"/>
    <w:p>
      <w:pPr>
        <w:spacing w:after="0"/>
        <w:ind w:left="0"/>
        <w:jc w:val="both"/>
      </w:pPr>
      <w:r>
        <w:rPr>
          <w:rFonts w:ascii="Times New Roman"/>
          <w:b w:val="false"/>
          <w:i w:val="false"/>
          <w:color w:val="000000"/>
          <w:sz w:val="28"/>
        </w:rPr>
        <w:t xml:space="preserve">
      6) меншік иесінің немесе иеленушісінің қалауы бойынша басқа да бағдарламалық құралдар мен құжаттар құрамында депозитке берілуге тиіс.  </w:t>
      </w:r>
    </w:p>
    <w:bookmarkEnd w:id="199"/>
    <w:bookmarkStart w:name="z263" w:id="200"/>
    <w:p>
      <w:pPr>
        <w:spacing w:after="0"/>
        <w:ind w:left="0"/>
        <w:jc w:val="both"/>
      </w:pPr>
      <w:r>
        <w:rPr>
          <w:rFonts w:ascii="Times New Roman"/>
          <w:b w:val="false"/>
          <w:i w:val="false"/>
          <w:color w:val="000000"/>
          <w:sz w:val="28"/>
        </w:rPr>
        <w:t xml:space="preserve">
      10. Мемлекеттік ақпараттық жүйелерді құруға арналған ақпараттандыру саласындағы тұжырымдамалар, бағдарламалар, нормативтік-техникалық құжаттама уәкілетті органның салалық бағалауымен бірге депозитарийге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25-бапқа өзгерту енгізілді </w:t>
      </w:r>
      <w:r>
        <w:rPr>
          <w:rFonts w:ascii="Times New Roman"/>
          <w:b w:val="false"/>
          <w:i w:val="false"/>
          <w:color w:val="ff0000"/>
          <w:sz w:val="28"/>
        </w:rPr>
        <w:t xml:space="preserve">- ҚР 2009.07.10 </w:t>
      </w:r>
      <w:r>
        <w:rPr>
          <w:rFonts w:ascii="Times New Roman"/>
          <w:b w:val="false"/>
          <w:i w:val="false"/>
          <w:color w:val="000000"/>
          <w:sz w:val="28"/>
        </w:rPr>
        <w:t>N 178-IV</w:t>
      </w:r>
      <w:r>
        <w:rPr>
          <w:rFonts w:ascii="Times New Roman"/>
          <w:b w:val="false"/>
          <w:i w:val="false"/>
          <w:color w:val="ff0000"/>
          <w:sz w:val="28"/>
        </w:rPr>
        <w:t xml:space="preserve">,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200"/>
    <w:bookmarkStart w:name="z32" w:id="20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Ақпараттандыру саласындағы сәйкестікті растау </w:t>
      </w:r>
    </w:p>
    <w:bookmarkEnd w:id="201"/>
    <w:p>
      <w:pPr>
        <w:spacing w:after="0"/>
        <w:ind w:left="0"/>
        <w:jc w:val="both"/>
      </w:pPr>
      <w:r>
        <w:rPr>
          <w:rFonts w:ascii="Times New Roman"/>
          <w:b w:val="false"/>
          <w:i w:val="false"/>
          <w:color w:val="000000"/>
          <w:sz w:val="28"/>
        </w:rPr>
        <w:t>      1. Ақпараттандыру саласындағы сәйкестікті растау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Start w:name="z264" w:id="202"/>
    <w:p>
      <w:pPr>
        <w:spacing w:after="0"/>
        <w:ind w:left="0"/>
        <w:jc w:val="both"/>
      </w:pPr>
      <w:r>
        <w:rPr>
          <w:rFonts w:ascii="Times New Roman"/>
          <w:b w:val="false"/>
          <w:i w:val="false"/>
          <w:color w:val="000000"/>
          <w:sz w:val="28"/>
        </w:rPr>
        <w:t xml:space="preserve">
      2. Сәйкестігі міндетті растауға жататын ақпараттандыру саласындағы өнім ақпараттандыру саласындағы техникалық регламенттермен айқындалады.  </w:t>
      </w:r>
    </w:p>
    <w:bookmarkEnd w:id="202"/>
    <w:bookmarkStart w:name="z265" w:id="203"/>
    <w:p>
      <w:pPr>
        <w:spacing w:after="0"/>
        <w:ind w:left="0"/>
        <w:jc w:val="both"/>
      </w:pPr>
      <w:r>
        <w:rPr>
          <w:rFonts w:ascii="Times New Roman"/>
          <w:b w:val="false"/>
          <w:i w:val="false"/>
          <w:color w:val="000000"/>
          <w:sz w:val="28"/>
        </w:rPr>
        <w:t xml:space="preserve">
      3. Шет мемлекет берген сәйкестікті растау саласындағы құжат мемлекеттік техникалық реттеу жүйесінде халықаралық шарттарға сәйкес деп танылған жағдайда, оның Қазақстан Республикасының аумағында жарамды деп есептеледі. </w:t>
      </w:r>
    </w:p>
    <w:bookmarkEnd w:id="203"/>
    <w:bookmarkStart w:name="z33" w:id="20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Ақпараттық жүйелердің аудиті </w:t>
      </w:r>
    </w:p>
    <w:bookmarkEnd w:id="204"/>
    <w:p>
      <w:pPr>
        <w:spacing w:after="0"/>
        <w:ind w:left="0"/>
        <w:jc w:val="both"/>
      </w:pPr>
      <w:r>
        <w:rPr>
          <w:rFonts w:ascii="Times New Roman"/>
          <w:b w:val="false"/>
          <w:i w:val="false"/>
          <w:color w:val="000000"/>
          <w:sz w:val="28"/>
        </w:rPr>
        <w:t>      1. Ақпараттық жүйелерді құру, енгізу және пайдалану кезеңінде осы жүйелердің меншік иелерінің және (немесе) иеленушілерінің бастамасы бойынша ақпараттық жүйелердің </w:t>
      </w:r>
      <w:r>
        <w:rPr>
          <w:rFonts w:ascii="Times New Roman"/>
          <w:b w:val="false"/>
          <w:i w:val="false"/>
          <w:color w:val="000000"/>
          <w:sz w:val="28"/>
        </w:rPr>
        <w:t>аудиті</w:t>
      </w:r>
      <w:r>
        <w:rPr>
          <w:rFonts w:ascii="Times New Roman"/>
          <w:b w:val="false"/>
          <w:i w:val="false"/>
          <w:color w:val="000000"/>
          <w:sz w:val="28"/>
        </w:rPr>
        <w:t xml:space="preserve"> жүргізілуі мүмкін.  </w:t>
      </w:r>
    </w:p>
    <w:bookmarkStart w:name="z266" w:id="205"/>
    <w:p>
      <w:pPr>
        <w:spacing w:after="0"/>
        <w:ind w:left="0"/>
        <w:jc w:val="both"/>
      </w:pPr>
      <w:r>
        <w:rPr>
          <w:rFonts w:ascii="Times New Roman"/>
          <w:b w:val="false"/>
          <w:i w:val="false"/>
          <w:color w:val="000000"/>
          <w:sz w:val="28"/>
        </w:rPr>
        <w:t xml:space="preserve">
      2. Құпиялы мәліметтерді беру шарттары аудит жүргізуге арналған шартта айқындалады.  </w:t>
      </w:r>
    </w:p>
    <w:bookmarkEnd w:id="205"/>
    <w:bookmarkStart w:name="z267" w:id="206"/>
    <w:p>
      <w:pPr>
        <w:spacing w:after="0"/>
        <w:ind w:left="0"/>
        <w:jc w:val="both"/>
      </w:pPr>
      <w:r>
        <w:rPr>
          <w:rFonts w:ascii="Times New Roman"/>
          <w:b w:val="false"/>
          <w:i w:val="false"/>
          <w:color w:val="000000"/>
          <w:sz w:val="28"/>
        </w:rPr>
        <w:t>
      3. Ақпараттық жүйелердің аудитін жүргізу жөніндегі шығыстарды ақпараттық жүйенің меншік иесі және (немесе) иемденушісі мен әзірлеушісі арасындағы келісілген шешім бойынша айқындалған тарап көтереді.</w:t>
      </w:r>
    </w:p>
    <w:bookmarkEnd w:id="206"/>
    <w:bookmarkStart w:name="z268" w:id="207"/>
    <w:p>
      <w:pPr>
        <w:spacing w:after="0"/>
        <w:ind w:left="0"/>
        <w:jc w:val="both"/>
      </w:pPr>
      <w:r>
        <w:rPr>
          <w:rFonts w:ascii="Times New Roman"/>
          <w:b w:val="false"/>
          <w:i w:val="false"/>
          <w:color w:val="000000"/>
          <w:sz w:val="28"/>
        </w:rPr>
        <w:t>
      4. Аудитті жүргізуді ақпараттық технологиялар саласында арнайы білімі мен жұмыс тәжірибесі бар адамдар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27-бапқа өзгерту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207"/>
    <w:bookmarkStart w:name="z34" w:id="208"/>
    <w:p>
      <w:pPr>
        <w:spacing w:after="0"/>
        <w:ind w:left="0"/>
        <w:jc w:val="left"/>
      </w:pPr>
      <w:r>
        <w:rPr>
          <w:rFonts w:ascii="Times New Roman"/>
          <w:b/>
          <w:i w:val="false"/>
          <w:color w:val="000000"/>
        </w:rPr>
        <w:t xml:space="preserve"> 
6-тарау. "ЭЛЕКТРОНДЫҚ ҮКІМЕТ" АЯСЫНДАҒЫ МЕМЛЕКЕТТІК </w:t>
      </w:r>
      <w:r>
        <w:br/>
      </w:r>
      <w:r>
        <w:rPr>
          <w:rFonts w:ascii="Times New Roman"/>
          <w:b/>
          <w:i w:val="false"/>
          <w:color w:val="000000"/>
        </w:rPr>
        <w:t xml:space="preserve">
АҚПАРАТТЫҚ ЖҮЙЕЛЕРДІҢ ӨЗАРА ІС-ҚИМЫЛЫНЫҢ ТӘРТІБІ </w:t>
      </w:r>
    </w:p>
    <w:bookmarkEnd w:id="208"/>
    <w:bookmarkStart w:name="z35" w:id="209"/>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"Электрондық үкіметті" қалыптастыру шарттары </w:t>
      </w:r>
    </w:p>
    <w:bookmarkEnd w:id="209"/>
    <w:p>
      <w:pPr>
        <w:spacing w:after="0"/>
        <w:ind w:left="0"/>
        <w:jc w:val="both"/>
      </w:pPr>
      <w:r>
        <w:rPr>
          <w:rFonts w:ascii="Times New Roman"/>
          <w:b w:val="false"/>
          <w:i w:val="false"/>
          <w:color w:val="000000"/>
          <w:sz w:val="28"/>
        </w:rPr>
        <w:t xml:space="preserve">      Қазақстан Республикасында "электрондық үкіметті" қалыптастыру:  </w:t>
      </w:r>
    </w:p>
    <w:bookmarkStart w:name="z269" w:id="210"/>
    <w:p>
      <w:pPr>
        <w:spacing w:after="0"/>
        <w:ind w:left="0"/>
        <w:jc w:val="both"/>
      </w:pPr>
      <w:r>
        <w:rPr>
          <w:rFonts w:ascii="Times New Roman"/>
          <w:b w:val="false"/>
          <w:i w:val="false"/>
          <w:color w:val="000000"/>
          <w:sz w:val="28"/>
        </w:rPr>
        <w:t>
      1) Қазақстан Республикасының ақпараттандыру саласындағы жұмыстарды үйлестіру жөніндегі </w:t>
      </w:r>
      <w:r>
        <w:rPr>
          <w:rFonts w:ascii="Times New Roman"/>
          <w:b w:val="false"/>
          <w:i w:val="false"/>
          <w:color w:val="000000"/>
          <w:sz w:val="28"/>
        </w:rPr>
        <w:t>ведомствоаралық комиссиясының</w:t>
      </w:r>
      <w:r>
        <w:rPr>
          <w:rFonts w:ascii="Times New Roman"/>
          <w:b w:val="false"/>
          <w:i w:val="false"/>
          <w:color w:val="000000"/>
          <w:sz w:val="28"/>
        </w:rPr>
        <w:t xml:space="preserve"> ұсынымдары негізінде "электрондық үкіметті" іске асыру жөніндегі мемлекеттік органдармен келісілген шешімдер қабылдау;  </w:t>
      </w:r>
    </w:p>
    <w:bookmarkEnd w:id="210"/>
    <w:bookmarkStart w:name="z270" w:id="211"/>
    <w:p>
      <w:pPr>
        <w:spacing w:after="0"/>
        <w:ind w:left="0"/>
        <w:jc w:val="both"/>
      </w:pPr>
      <w:r>
        <w:rPr>
          <w:rFonts w:ascii="Times New Roman"/>
          <w:b w:val="false"/>
          <w:i w:val="false"/>
          <w:color w:val="000000"/>
          <w:sz w:val="28"/>
        </w:rPr>
        <w:t xml:space="preserve">
      2) мемлекеттік органдарда ақпараттандыру жөніндегі бөлімшелер құру. Мемлекеттік органдар осындай бөлімшелер болмаған жағдайда ақпараттандыру саласындағы операторға тиісті инфрақұрылымды құру және дамыту кезінде ақпараттандыру саласында ақпараттандыру саласындағы оператордың шарттық негізде қызметтер көрсетуі туралы ұсыныстарымен жүгінуге құқылы;  </w:t>
      </w:r>
    </w:p>
    <w:bookmarkEnd w:id="211"/>
    <w:bookmarkStart w:name="z271" w:id="212"/>
    <w:p>
      <w:pPr>
        <w:spacing w:after="0"/>
        <w:ind w:left="0"/>
        <w:jc w:val="both"/>
      </w:pPr>
      <w:r>
        <w:rPr>
          <w:rFonts w:ascii="Times New Roman"/>
          <w:b w:val="false"/>
          <w:i w:val="false"/>
          <w:color w:val="000000"/>
          <w:sz w:val="28"/>
        </w:rPr>
        <w:t xml:space="preserve">
      3) уәкілетті орган жанынан мемлекеттік органдардың ақпараттық қызмет жетекшілерінің кеңесін құру;  </w:t>
      </w:r>
    </w:p>
    <w:bookmarkEnd w:id="212"/>
    <w:bookmarkStart w:name="z272" w:id="213"/>
    <w:p>
      <w:pPr>
        <w:spacing w:after="0"/>
        <w:ind w:left="0"/>
        <w:jc w:val="both"/>
      </w:pPr>
      <w:r>
        <w:rPr>
          <w:rFonts w:ascii="Times New Roman"/>
          <w:b w:val="false"/>
          <w:i w:val="false"/>
          <w:color w:val="000000"/>
          <w:sz w:val="28"/>
        </w:rPr>
        <w:t>
      4) </w:t>
      </w:r>
      <w:r>
        <w:rPr>
          <w:rFonts w:ascii="Times New Roman"/>
          <w:b w:val="false"/>
          <w:i w:val="false"/>
          <w:color w:val="000000"/>
          <w:sz w:val="28"/>
        </w:rPr>
        <w:t>ақпараттандыру саласындағы оператордың</w:t>
      </w:r>
      <w:r>
        <w:rPr>
          <w:rFonts w:ascii="Times New Roman"/>
          <w:b w:val="false"/>
          <w:i w:val="false"/>
          <w:color w:val="000000"/>
          <w:sz w:val="28"/>
        </w:rPr>
        <w:t xml:space="preserve"> "электрондық үкіметтің" базалық құрамдас бөліктерін техникалық сүйемелдеуі сияқты шарттар орындалған жағдайда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28-бапқа өзгеріс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Заңдарымен.</w:t>
      </w:r>
    </w:p>
    <w:bookmarkEnd w:id="213"/>
    <w:bookmarkStart w:name="z36" w:id="214"/>
    <w:p>
      <w:pPr>
        <w:spacing w:after="0"/>
        <w:ind w:left="0"/>
        <w:jc w:val="both"/>
      </w:pPr>
      <w:r>
        <w:rPr>
          <w:rFonts w:ascii="Times New Roman"/>
          <w:b w:val="false"/>
          <w:i w:val="false"/>
          <w:color w:val="000000"/>
          <w:sz w:val="28"/>
        </w:rPr>
        <w:t>
      </w:t>
      </w:r>
      <w:r>
        <w:rPr>
          <w:rFonts w:ascii="Times New Roman"/>
          <w:b/>
          <w:i w:val="false"/>
          <w:color w:val="000000"/>
          <w:sz w:val="28"/>
        </w:rPr>
        <w:t>29-бап. Электрондық нысанда көрсетілетін мемлекеттік</w:t>
      </w:r>
      <w:r>
        <w:br/>
      </w:r>
      <w:r>
        <w:rPr>
          <w:rFonts w:ascii="Times New Roman"/>
          <w:b w:val="false"/>
          <w:i w:val="false"/>
          <w:color w:val="000000"/>
          <w:sz w:val="28"/>
        </w:rPr>
        <w:t>
               </w:t>
      </w:r>
      <w:r>
        <w:rPr>
          <w:rFonts w:ascii="Times New Roman"/>
          <w:b/>
          <w:i w:val="false"/>
          <w:color w:val="000000"/>
          <w:sz w:val="28"/>
        </w:rPr>
        <w:t>қызметтер</w:t>
      </w:r>
    </w:p>
    <w:bookmarkEnd w:id="214"/>
    <w:bookmarkStart w:name="z135" w:id="215"/>
    <w:p>
      <w:pPr>
        <w:spacing w:after="0"/>
        <w:ind w:left="0"/>
        <w:jc w:val="both"/>
      </w:pPr>
      <w:r>
        <w:rPr>
          <w:rFonts w:ascii="Times New Roman"/>
          <w:b w:val="false"/>
          <w:i w:val="false"/>
          <w:color w:val="000000"/>
          <w:sz w:val="28"/>
        </w:rPr>
        <w:t>
      1. Электрондық нысанда көрсетілетін мемлекеттiк қызметтер олардың көрсетiлу түрлерi бойынша – ақпараттық, интерактивтiк және транзакциялық болып, автоматтандыру дәрежесi бойынша толық автоматтандырылған және </w:t>
      </w:r>
      <w:r>
        <w:rPr>
          <w:rFonts w:ascii="Times New Roman"/>
          <w:b w:val="false"/>
          <w:i w:val="false"/>
          <w:color w:val="000000"/>
          <w:sz w:val="28"/>
        </w:rPr>
        <w:t>iшiнара</w:t>
      </w:r>
      <w:r>
        <w:rPr>
          <w:rFonts w:ascii="Times New Roman"/>
          <w:b w:val="false"/>
          <w:i w:val="false"/>
          <w:color w:val="000000"/>
          <w:sz w:val="28"/>
        </w:rPr>
        <w:t> </w:t>
      </w:r>
      <w:r>
        <w:rPr>
          <w:rFonts w:ascii="Times New Roman"/>
          <w:b w:val="false"/>
          <w:i w:val="false"/>
          <w:color w:val="000000"/>
          <w:sz w:val="28"/>
        </w:rPr>
        <w:t>автоматтандырылған</w:t>
      </w:r>
      <w:r>
        <w:rPr>
          <w:rFonts w:ascii="Times New Roman"/>
          <w:b w:val="false"/>
          <w:i w:val="false"/>
          <w:color w:val="000000"/>
          <w:sz w:val="28"/>
        </w:rPr>
        <w:t xml:space="preserve"> болып бөлiнедi. Қызмет көрсету процесінде қағаздағы құжат айналымын болғызбайтын, электрондық нысанда көрсетілетін мемлекеттiк қызмет толық автоматтандырылған мемлекеттiк көрсетілетін қызмет болып табылады. Қызмет көрсету процесінде қағаздағы және электрондық құжат айналымының реттiлiгiн қамтитын, электрондық нысанда көрсетілетін мемлекеттiк қызмет iшiнара автоматтандырылған мемлекеттiк көрсетілетін қызмет болып табылады.</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тұлғалардың электрондық нысанда көрсетілетін мемлекеттiк қызметті алуға өтiнiшi пайдаланушылардың сауал салуы негiзiнде жүзеге асырылады.</w:t>
      </w:r>
      <w:r>
        <w:br/>
      </w:r>
      <w:r>
        <w:rPr>
          <w:rFonts w:ascii="Times New Roman"/>
          <w:b w:val="false"/>
          <w:i w:val="false"/>
          <w:color w:val="000000"/>
          <w:sz w:val="28"/>
        </w:rPr>
        <w:t>
</w:t>
      </w:r>
      <w:r>
        <w:rPr>
          <w:rFonts w:ascii="Times New Roman"/>
          <w:b w:val="false"/>
          <w:i w:val="false"/>
          <w:color w:val="000000"/>
          <w:sz w:val="28"/>
        </w:rPr>
        <w:t>
      3. Электрондық нысанда көрсетілетін мемлекеттік қызметтер қазақ және орыс тiлдерiнде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29-бап жаңа редакцияда - ҚР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p>
    <w:bookmarkEnd w:id="215"/>
    <w:bookmarkStart w:name="z37" w:id="21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"Электрондық үкімет" ақпараттық жүйелерінің </w:t>
      </w:r>
      <w:r>
        <w:br/>
      </w:r>
      <w:r>
        <w:rPr>
          <w:rFonts w:ascii="Times New Roman"/>
          <w:b w:val="false"/>
          <w:i w:val="false"/>
          <w:color w:val="000000"/>
          <w:sz w:val="28"/>
        </w:rPr>
        <w:t>
</w:t>
      </w:r>
      <w:r>
        <w:rPr>
          <w:rFonts w:ascii="Times New Roman"/>
          <w:b/>
          <w:i w:val="false"/>
          <w:color w:val="000000"/>
          <w:sz w:val="28"/>
        </w:rPr>
        <w:t xml:space="preserve">               түрлері </w:t>
      </w:r>
    </w:p>
    <w:bookmarkEnd w:id="216"/>
    <w:p>
      <w:pPr>
        <w:spacing w:after="0"/>
        <w:ind w:left="0"/>
        <w:jc w:val="both"/>
      </w:pPr>
      <w:r>
        <w:rPr>
          <w:rFonts w:ascii="Times New Roman"/>
          <w:b w:val="false"/>
          <w:i w:val="false"/>
          <w:color w:val="000000"/>
          <w:sz w:val="28"/>
        </w:rPr>
        <w:t xml:space="preserve">      1. "Электрондық үкіметтің" ақпараттық жүйелері олардың мақсаты мен тәртібіне қарай ведомстволық және ведомствоаралық болып бөлінеді. </w:t>
      </w:r>
    </w:p>
    <w:bookmarkStart w:name="z276" w:id="217"/>
    <w:p>
      <w:pPr>
        <w:spacing w:after="0"/>
        <w:ind w:left="0"/>
        <w:jc w:val="both"/>
      </w:pPr>
      <w:r>
        <w:rPr>
          <w:rFonts w:ascii="Times New Roman"/>
          <w:b w:val="false"/>
          <w:i w:val="false"/>
          <w:color w:val="000000"/>
          <w:sz w:val="28"/>
        </w:rPr>
        <w:t xml:space="preserve">
      2. "Электрондық үкіметтің" электрондық ақпараттық ресурстарын толықтыруды қамтамасыз ететін мемлекеттік ақпараттық жүйелер ведомстволық ақпараттық жүйелер болып табылады.  </w:t>
      </w:r>
    </w:p>
    <w:bookmarkEnd w:id="217"/>
    <w:bookmarkStart w:name="z277" w:id="218"/>
    <w:p>
      <w:pPr>
        <w:spacing w:after="0"/>
        <w:ind w:left="0"/>
        <w:jc w:val="both"/>
      </w:pPr>
      <w:r>
        <w:rPr>
          <w:rFonts w:ascii="Times New Roman"/>
          <w:b w:val="false"/>
          <w:i w:val="false"/>
          <w:color w:val="000000"/>
          <w:sz w:val="28"/>
        </w:rPr>
        <w:t xml:space="preserve">
      3. "Электрондық үкіметтің" ведомствоаралық ақпараттық жүйелері өзара іс-қимыл жасайтын ведомстволық ақпараттық жүйелер болып табылады. </w:t>
      </w:r>
    </w:p>
    <w:bookmarkEnd w:id="218"/>
    <w:bookmarkStart w:name="z38" w:id="21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"Электрондық үкіметтің" базалық құрамдас </w:t>
      </w:r>
      <w:r>
        <w:br/>
      </w:r>
      <w:r>
        <w:rPr>
          <w:rFonts w:ascii="Times New Roman"/>
          <w:b w:val="false"/>
          <w:i w:val="false"/>
          <w:color w:val="000000"/>
          <w:sz w:val="28"/>
        </w:rPr>
        <w:t>
</w:t>
      </w:r>
      <w:r>
        <w:rPr>
          <w:rFonts w:ascii="Times New Roman"/>
          <w:b/>
          <w:i w:val="false"/>
          <w:color w:val="000000"/>
          <w:sz w:val="28"/>
        </w:rPr>
        <w:t xml:space="preserve">               бөліктері </w:t>
      </w:r>
    </w:p>
    <w:bookmarkEnd w:id="219"/>
    <w:p>
      <w:pPr>
        <w:spacing w:after="0"/>
        <w:ind w:left="0"/>
        <w:jc w:val="both"/>
      </w:pPr>
      <w:r>
        <w:rPr>
          <w:rFonts w:ascii="Times New Roman"/>
          <w:b w:val="false"/>
          <w:i w:val="false"/>
          <w:color w:val="000000"/>
          <w:sz w:val="28"/>
        </w:rPr>
        <w:t xml:space="preserve">      "Электрондық үкімет" инфрақұрылымының жұмыс істеуі базалық құрамдас бөліктерді құруға негізделеді және оларға:  </w:t>
      </w:r>
    </w:p>
    <w:bookmarkStart w:name="z278" w:id="220"/>
    <w:p>
      <w:pPr>
        <w:spacing w:after="0"/>
        <w:ind w:left="0"/>
        <w:jc w:val="both"/>
      </w:pPr>
      <w:r>
        <w:rPr>
          <w:rFonts w:ascii="Times New Roman"/>
          <w:b w:val="false"/>
          <w:i w:val="false"/>
          <w:color w:val="000000"/>
          <w:sz w:val="28"/>
        </w:rPr>
        <w:t xml:space="preserve">
      1) электрондық қызметтер көрсету арқылы ведомстволық ақпараттық жүйелермен интеграцияланған "электрондық үкіметтің" веб-порталы және шлюзі;  </w:t>
      </w:r>
    </w:p>
    <w:bookmarkEnd w:id="220"/>
    <w:bookmarkStart w:name="z279" w:id="221"/>
    <w:p>
      <w:pPr>
        <w:spacing w:after="0"/>
        <w:ind w:left="0"/>
        <w:jc w:val="both"/>
      </w:pPr>
      <w:r>
        <w:rPr>
          <w:rFonts w:ascii="Times New Roman"/>
          <w:b w:val="false"/>
          <w:i w:val="false"/>
          <w:color w:val="000000"/>
          <w:sz w:val="28"/>
        </w:rPr>
        <w:t xml:space="preserve">
      «2) «электрондық үкіметтің» төлем шлюзі; </w:t>
      </w:r>
    </w:p>
    <w:bookmarkEnd w:id="221"/>
    <w:bookmarkStart w:name="z280" w:id="222"/>
    <w:p>
      <w:pPr>
        <w:spacing w:after="0"/>
        <w:ind w:left="0"/>
        <w:jc w:val="both"/>
      </w:pPr>
      <w:r>
        <w:rPr>
          <w:rFonts w:ascii="Times New Roman"/>
          <w:b w:val="false"/>
          <w:i w:val="false"/>
          <w:color w:val="000000"/>
          <w:sz w:val="28"/>
        </w:rPr>
        <w:t xml:space="preserve">
      3) Қазақстан Республикасы мемлекеттік органдарының бірыңғай көлік ортасы;  </w:t>
      </w:r>
    </w:p>
    <w:bookmarkEnd w:id="222"/>
    <w:bookmarkStart w:name="z281" w:id="223"/>
    <w:p>
      <w:pPr>
        <w:spacing w:after="0"/>
        <w:ind w:left="0"/>
        <w:jc w:val="both"/>
      </w:pPr>
      <w:r>
        <w:rPr>
          <w:rFonts w:ascii="Times New Roman"/>
          <w:b w:val="false"/>
          <w:i w:val="false"/>
          <w:color w:val="000000"/>
          <w:sz w:val="28"/>
        </w:rPr>
        <w:t>
      4) </w:t>
      </w:r>
      <w:r>
        <w:rPr>
          <w:rFonts w:ascii="Times New Roman"/>
          <w:b w:val="false"/>
          <w:i w:val="false"/>
          <w:color w:val="000000"/>
          <w:sz w:val="28"/>
        </w:rPr>
        <w:t>сәйкестендіру нөмірлерінің</w:t>
      </w:r>
      <w:r>
        <w:rPr>
          <w:rFonts w:ascii="Times New Roman"/>
          <w:b w:val="false"/>
          <w:i w:val="false"/>
          <w:color w:val="000000"/>
          <w:sz w:val="28"/>
        </w:rPr>
        <w:t xml:space="preserve"> ұлттық тізілімдері;  </w:t>
      </w:r>
    </w:p>
    <w:bookmarkEnd w:id="223"/>
    <w:bookmarkStart w:name="z282" w:id="224"/>
    <w:p>
      <w:pPr>
        <w:spacing w:after="0"/>
        <w:ind w:left="0"/>
        <w:jc w:val="both"/>
      </w:pPr>
      <w:r>
        <w:rPr>
          <w:rFonts w:ascii="Times New Roman"/>
          <w:b w:val="false"/>
          <w:i w:val="false"/>
          <w:color w:val="000000"/>
          <w:sz w:val="28"/>
        </w:rPr>
        <w:t xml:space="preserve">
      5) "Мекенжай тіркелімі" ақпараттық жүйесі;  </w:t>
      </w:r>
    </w:p>
    <w:bookmarkEnd w:id="224"/>
    <w:bookmarkStart w:name="z283" w:id="225"/>
    <w:p>
      <w:pPr>
        <w:spacing w:after="0"/>
        <w:ind w:left="0"/>
        <w:jc w:val="both"/>
      </w:pPr>
      <w:r>
        <w:rPr>
          <w:rFonts w:ascii="Times New Roman"/>
          <w:b w:val="false"/>
          <w:i w:val="false"/>
          <w:color w:val="000000"/>
          <w:sz w:val="28"/>
        </w:rPr>
        <w:t>
      6) ашық кілттердің инфрақұрылымы;</w:t>
      </w:r>
    </w:p>
    <w:bookmarkEnd w:id="225"/>
    <w:bookmarkStart w:name="z140" w:id="226"/>
    <w:p>
      <w:pPr>
        <w:spacing w:after="0"/>
        <w:ind w:left="0"/>
        <w:jc w:val="both"/>
      </w:pPr>
      <w:r>
        <w:rPr>
          <w:rFonts w:ascii="Times New Roman"/>
          <w:b w:val="false"/>
          <w:i w:val="false"/>
          <w:color w:val="000000"/>
          <w:sz w:val="28"/>
        </w:rPr>
        <w:t>
      7) Қазақстан Республикасы мемлекеттік органдарының электрондық құжат айналымының бірыңғай жүйесі жатады.</w:t>
      </w:r>
      <w:r>
        <w:br/>
      </w:r>
      <w:r>
        <w:rPr>
          <w:rFonts w:ascii="Times New Roman"/>
          <w:b w:val="false"/>
          <w:i w:val="false"/>
          <w:color w:val="000000"/>
          <w:sz w:val="28"/>
        </w:rPr>
        <w:t>
      </w:t>
      </w:r>
      <w:r>
        <w:rPr>
          <w:rFonts w:ascii="Times New Roman"/>
          <w:b w:val="false"/>
          <w:i w:val="false"/>
          <w:color w:val="ff0000"/>
          <w:sz w:val="28"/>
        </w:rPr>
        <w:t xml:space="preserve">Ескерту. 31-бапқа өзгерту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226"/>
    <w:bookmarkStart w:name="z39" w:id="22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"Электрондық үкіметті" қалыптастыру кезіндегі </w:t>
      </w:r>
      <w:r>
        <w:br/>
      </w:r>
      <w:r>
        <w:rPr>
          <w:rFonts w:ascii="Times New Roman"/>
          <w:b w:val="false"/>
          <w:i w:val="false"/>
          <w:color w:val="000000"/>
          <w:sz w:val="28"/>
        </w:rPr>
        <w:t>
</w:t>
      </w:r>
      <w:r>
        <w:rPr>
          <w:rFonts w:ascii="Times New Roman"/>
          <w:b/>
          <w:i w:val="false"/>
          <w:color w:val="000000"/>
          <w:sz w:val="28"/>
        </w:rPr>
        <w:t xml:space="preserve">               базалық құрамдас бөліктер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жүйелердің өзара іс-қимылы </w:t>
      </w:r>
    </w:p>
    <w:bookmarkEnd w:id="227"/>
    <w:p>
      <w:pPr>
        <w:spacing w:after="0"/>
        <w:ind w:left="0"/>
        <w:jc w:val="both"/>
      </w:pPr>
      <w:r>
        <w:rPr>
          <w:rFonts w:ascii="Times New Roman"/>
          <w:b w:val="false"/>
          <w:i w:val="false"/>
          <w:color w:val="000000"/>
          <w:sz w:val="28"/>
        </w:rPr>
        <w:t xml:space="preserve">      1. "Электрондық үкіметтің" ведомствоаралық және ведомстволық ақпараттық жүйелерінің өзара іс-қимылының тәртібі уәкілетті органмен келісім бойынша мемлекеттік органдар қабылдайтын нормативтік құқықтық актілермен реттеледі.  </w:t>
      </w:r>
    </w:p>
    <w:bookmarkStart w:name="z284" w:id="228"/>
    <w:p>
      <w:pPr>
        <w:spacing w:after="0"/>
        <w:ind w:left="0"/>
        <w:jc w:val="both"/>
      </w:pPr>
      <w:r>
        <w:rPr>
          <w:rFonts w:ascii="Times New Roman"/>
          <w:b w:val="false"/>
          <w:i w:val="false"/>
          <w:color w:val="000000"/>
          <w:sz w:val="28"/>
        </w:rPr>
        <w:t xml:space="preserve">
      2. "Электрондық үкіметті" қалыптастыру үшін мемлекеттік органдар мен ұйымдар беретін электрондық ақпараттық ресурстардың тізбесі уәкілетті органмен келісіледі.  </w:t>
      </w:r>
    </w:p>
    <w:bookmarkEnd w:id="228"/>
    <w:bookmarkStart w:name="z285" w:id="229"/>
    <w:p>
      <w:pPr>
        <w:spacing w:after="0"/>
        <w:ind w:left="0"/>
        <w:jc w:val="both"/>
      </w:pPr>
      <w:r>
        <w:rPr>
          <w:rFonts w:ascii="Times New Roman"/>
          <w:b w:val="false"/>
          <w:i w:val="false"/>
          <w:color w:val="000000"/>
          <w:sz w:val="28"/>
        </w:rPr>
        <w:t xml:space="preserve">
      3. Мемлекеттік органдар ведомстволық ақпараттық жүйелердің электрондық ақпараттық ресурстарының жұмыс істеуі мен қорғалуын қамтамасыз етеді.  </w:t>
      </w:r>
    </w:p>
    <w:bookmarkEnd w:id="229"/>
    <w:bookmarkStart w:name="z286" w:id="230"/>
    <w:p>
      <w:pPr>
        <w:spacing w:after="0"/>
        <w:ind w:left="0"/>
        <w:jc w:val="both"/>
      </w:pPr>
      <w:r>
        <w:rPr>
          <w:rFonts w:ascii="Times New Roman"/>
          <w:b w:val="false"/>
          <w:i w:val="false"/>
          <w:color w:val="000000"/>
          <w:sz w:val="28"/>
        </w:rPr>
        <w:t>
      4. Мемлекеттік органдар "электрондық үкіметтің" электрондық қызметтер көрсетуі ретінде берілетін ведомстволық электрондық ақпараттық ресурстарды қалыптастыруды және олардың өзектілігін (жаңаруын) қамтамасыз етеді.</w:t>
      </w:r>
    </w:p>
    <w:bookmarkEnd w:id="230"/>
    <w:bookmarkStart w:name="z273" w:id="231"/>
    <w:p>
      <w:pPr>
        <w:spacing w:after="0"/>
        <w:ind w:left="0"/>
        <w:jc w:val="both"/>
      </w:pPr>
      <w:r>
        <w:rPr>
          <w:rFonts w:ascii="Times New Roman"/>
          <w:b w:val="false"/>
          <w:i w:val="false"/>
          <w:color w:val="000000"/>
          <w:sz w:val="28"/>
        </w:rPr>
        <w:t>
      5. Мемлекеттік органдардың бірыңғай көлік ортасына өздерінің ведомстволық желілерін қосуға міндетті жергілікті өзін-өзі басқару органдарының, мемлекеттік органдардың және олардың аумақтық бөлімшелерінің тізбесін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31"/>
    <w:bookmarkStart w:name="z40" w:id="23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"Электрондық үкіметтің" мемлекеттік электрондық </w:t>
      </w:r>
      <w:r>
        <w:br/>
      </w:r>
      <w:r>
        <w:rPr>
          <w:rFonts w:ascii="Times New Roman"/>
          <w:b w:val="false"/>
          <w:i w:val="false"/>
          <w:color w:val="000000"/>
          <w:sz w:val="28"/>
        </w:rPr>
        <w:t>
</w:t>
      </w:r>
      <w:r>
        <w:rPr>
          <w:rFonts w:ascii="Times New Roman"/>
          <w:b/>
          <w:i w:val="false"/>
          <w:color w:val="000000"/>
          <w:sz w:val="28"/>
        </w:rPr>
        <w:t xml:space="preserve">               ақпараттық ресурстарына қол жеткізу </w:t>
      </w:r>
    </w:p>
    <w:bookmarkEnd w:id="232"/>
    <w:p>
      <w:pPr>
        <w:spacing w:after="0"/>
        <w:ind w:left="0"/>
        <w:jc w:val="both"/>
      </w:pPr>
      <w:r>
        <w:rPr>
          <w:rFonts w:ascii="Times New Roman"/>
          <w:b w:val="false"/>
          <w:i w:val="false"/>
          <w:color w:val="000000"/>
          <w:sz w:val="28"/>
        </w:rPr>
        <w:t xml:space="preserve">      "Электрондық үкіметтің" мемлекеттік электрондық ақпараттық ресурстарына қол жеткізу осы Заңда белгіленген тәртіппен жүзеге асырылады. </w:t>
      </w:r>
    </w:p>
    <w:bookmarkStart w:name="z41" w:id="233"/>
    <w:p>
      <w:pPr>
        <w:spacing w:after="0"/>
        <w:ind w:left="0"/>
        <w:jc w:val="left"/>
      </w:pPr>
      <w:r>
        <w:rPr>
          <w:rFonts w:ascii="Times New Roman"/>
          <w:b/>
          <w:i w:val="false"/>
          <w:color w:val="000000"/>
        </w:rPr>
        <w:t xml:space="preserve"> 
7-тарау. ЖЕКЕ ЖӘНЕ ЗАҢДЫ ТҰЛҒАЛАРДЫҢ ЭЛЕКТРОНДЫҚ АҚПАРАТТЫҚ </w:t>
      </w:r>
      <w:r>
        <w:br/>
      </w:r>
      <w:r>
        <w:rPr>
          <w:rFonts w:ascii="Times New Roman"/>
          <w:b/>
          <w:i w:val="false"/>
          <w:color w:val="000000"/>
        </w:rPr>
        <w:t xml:space="preserve">
РЕСУРСТАРҒА ҚОЛ ЖЕТКІЗУ ҚҰҚЫҚТАРЫ ЖӘНЕ ОЛАРДЫ БЕРУ ТӘРТІБІ </w:t>
      </w:r>
    </w:p>
    <w:bookmarkEnd w:id="233"/>
    <w:bookmarkStart w:name="z42" w:id="234"/>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Ақпаратты алу және тарату құқығы </w:t>
      </w:r>
    </w:p>
    <w:bookmarkEnd w:id="234"/>
    <w:p>
      <w:pPr>
        <w:spacing w:after="0"/>
        <w:ind w:left="0"/>
        <w:jc w:val="both"/>
      </w:pPr>
      <w:r>
        <w:rPr>
          <w:rFonts w:ascii="Times New Roman"/>
          <w:b w:val="false"/>
          <w:i w:val="false"/>
          <w:color w:val="000000"/>
          <w:sz w:val="28"/>
        </w:rPr>
        <w:t xml:space="preserve">      1. Жалпыға бірдей қолжетімді электрондық ақпараттық ресурстары бар ақпараттық жүйелердің меншік иелері немесе иеленушілері осы Заңда және Қазақстан Республикасының өзге де нормативтік құқықтық актілерінде айқындалған тәртіппен және шарттарда ж еке және (немесе) заңды тұлғалардың сауалы бойынша оларды қызықтыратын ақпаратты ұсынуға міндетті.  </w:t>
      </w:r>
    </w:p>
    <w:bookmarkStart w:name="z287" w:id="235"/>
    <w:p>
      <w:pPr>
        <w:spacing w:after="0"/>
        <w:ind w:left="0"/>
        <w:jc w:val="both"/>
      </w:pPr>
      <w:r>
        <w:rPr>
          <w:rFonts w:ascii="Times New Roman"/>
          <w:b w:val="false"/>
          <w:i w:val="false"/>
          <w:color w:val="000000"/>
          <w:sz w:val="28"/>
        </w:rPr>
        <w:t xml:space="preserve">
      2. Жалпыға бірдей қолжетімді электрондық ақпараттық ресурстардағы ақпаратты беруден негізсіз бас тартуға сотқа шағым жасалуы мүмкін. </w:t>
      </w:r>
    </w:p>
    <w:bookmarkEnd w:id="235"/>
    <w:bookmarkStart w:name="z43" w:id="23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Сауал негізінде электрондық ақпараттық </w:t>
      </w:r>
      <w:r>
        <w:br/>
      </w:r>
      <w:r>
        <w:rPr>
          <w:rFonts w:ascii="Times New Roman"/>
          <w:b w:val="false"/>
          <w:i w:val="false"/>
          <w:color w:val="000000"/>
          <w:sz w:val="28"/>
        </w:rPr>
        <w:t>
</w:t>
      </w:r>
      <w:r>
        <w:rPr>
          <w:rFonts w:ascii="Times New Roman"/>
          <w:b/>
          <w:i w:val="false"/>
          <w:color w:val="000000"/>
          <w:sz w:val="28"/>
        </w:rPr>
        <w:t xml:space="preserve">               ресурстарға қол жеткізуді қамтамасыз ету </w:t>
      </w:r>
    </w:p>
    <w:bookmarkEnd w:id="236"/>
    <w:p>
      <w:pPr>
        <w:spacing w:after="0"/>
        <w:ind w:left="0"/>
        <w:jc w:val="both"/>
      </w:pPr>
      <w:r>
        <w:rPr>
          <w:rFonts w:ascii="Times New Roman"/>
          <w:b w:val="false"/>
          <w:i w:val="false"/>
          <w:color w:val="000000"/>
          <w:sz w:val="28"/>
        </w:rPr>
        <w:t xml:space="preserve">      1. Электрондық ақпараттық ресурстарға қол жеткізу мынадай тәсілдердің бірімен:  </w:t>
      </w:r>
    </w:p>
    <w:bookmarkStart w:name="z288" w:id="237"/>
    <w:p>
      <w:pPr>
        <w:spacing w:after="0"/>
        <w:ind w:left="0"/>
        <w:jc w:val="both"/>
      </w:pPr>
      <w:r>
        <w:rPr>
          <w:rFonts w:ascii="Times New Roman"/>
          <w:b w:val="false"/>
          <w:i w:val="false"/>
          <w:color w:val="000000"/>
          <w:sz w:val="28"/>
        </w:rPr>
        <w:t xml:space="preserve">
      1) электрондық почтаны пайдалана отырып немесе электрондық цифрлық қолтаңбамен куәландырылған электрондық құжат нысанында сауалды беру жолымен;  </w:t>
      </w:r>
    </w:p>
    <w:bookmarkEnd w:id="237"/>
    <w:bookmarkStart w:name="z289" w:id="238"/>
    <w:p>
      <w:pPr>
        <w:spacing w:after="0"/>
        <w:ind w:left="0"/>
        <w:jc w:val="both"/>
      </w:pPr>
      <w:r>
        <w:rPr>
          <w:rFonts w:ascii="Times New Roman"/>
          <w:b w:val="false"/>
          <w:i w:val="false"/>
          <w:color w:val="000000"/>
          <w:sz w:val="28"/>
        </w:rPr>
        <w:t xml:space="preserve">
      2) пайдаланушының жалпыға бірдей қолжетімді ақпараттық ресурстарға тікелей өтінімі арқылы ақпараттық жүйенің меншік иесіне немесе иеленушісіне сауалды жіберу жолымен жүзеге асырылады.  </w:t>
      </w:r>
    </w:p>
    <w:bookmarkEnd w:id="238"/>
    <w:bookmarkStart w:name="z290" w:id="239"/>
    <w:p>
      <w:pPr>
        <w:spacing w:after="0"/>
        <w:ind w:left="0"/>
        <w:jc w:val="both"/>
      </w:pPr>
      <w:r>
        <w:rPr>
          <w:rFonts w:ascii="Times New Roman"/>
          <w:b w:val="false"/>
          <w:i w:val="false"/>
          <w:color w:val="000000"/>
          <w:sz w:val="28"/>
        </w:rPr>
        <w:t xml:space="preserve">
      2. Электрондық цифрлық қолтаңбамен куәландырылған электрондық құжат нысанында жіберілген сауал, қағаз жүзінде жіберілген және сауалды жіберген тұлғаның түпнұсқа қолы қойылған сауалға теңестіріледі. Мұндай сауалдар ақпараттық жүйенің меншік иесі немесе иеленушісі белгілеген іс қағаздарын жүргізу ережелеріне сәйкес тіркеуге жатады. </w:t>
      </w:r>
    </w:p>
    <w:bookmarkEnd w:id="239"/>
    <w:bookmarkStart w:name="z44" w:id="240"/>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Сауалға қойылатын талаптар </w:t>
      </w:r>
    </w:p>
    <w:bookmarkEnd w:id="240"/>
    <w:p>
      <w:pPr>
        <w:spacing w:after="0"/>
        <w:ind w:left="0"/>
        <w:jc w:val="both"/>
      </w:pPr>
      <w:r>
        <w:rPr>
          <w:rFonts w:ascii="Times New Roman"/>
          <w:b w:val="false"/>
          <w:i w:val="false"/>
          <w:color w:val="000000"/>
          <w:sz w:val="28"/>
        </w:rPr>
        <w:t xml:space="preserve">      1. Электрондық ақпараттық ресурстарға қол жеткізуге рұқсат алуға арналған сауалда мынадай мәліметтер:  </w:t>
      </w:r>
    </w:p>
    <w:bookmarkStart w:name="z291" w:id="241"/>
    <w:p>
      <w:pPr>
        <w:spacing w:after="0"/>
        <w:ind w:left="0"/>
        <w:jc w:val="both"/>
      </w:pPr>
      <w:r>
        <w:rPr>
          <w:rFonts w:ascii="Times New Roman"/>
          <w:b w:val="false"/>
          <w:i w:val="false"/>
          <w:color w:val="000000"/>
          <w:sz w:val="28"/>
        </w:rPr>
        <w:t xml:space="preserve">
      1) ақпаратты сұратқан тұлғаның тегі, аты және әкесінің аты;  </w:t>
      </w:r>
    </w:p>
    <w:bookmarkEnd w:id="241"/>
    <w:bookmarkStart w:name="z292" w:id="242"/>
    <w:p>
      <w:pPr>
        <w:spacing w:after="0"/>
        <w:ind w:left="0"/>
        <w:jc w:val="both"/>
      </w:pPr>
      <w:r>
        <w:rPr>
          <w:rFonts w:ascii="Times New Roman"/>
          <w:b w:val="false"/>
          <w:i w:val="false"/>
          <w:color w:val="000000"/>
          <w:sz w:val="28"/>
        </w:rPr>
        <w:t xml:space="preserve">
      2) заңды тұлға атынан сауалмен жүгінген кезде - заңды тұлғаның толық атауы, сауалмен жүгінген тұлғаның лауазымы, тегі, аты және әкесінің аты;  </w:t>
      </w:r>
    </w:p>
    <w:bookmarkEnd w:id="242"/>
    <w:bookmarkStart w:name="z293" w:id="243"/>
    <w:p>
      <w:pPr>
        <w:spacing w:after="0"/>
        <w:ind w:left="0"/>
        <w:jc w:val="both"/>
      </w:pPr>
      <w:r>
        <w:rPr>
          <w:rFonts w:ascii="Times New Roman"/>
          <w:b w:val="false"/>
          <w:i w:val="false"/>
          <w:color w:val="000000"/>
          <w:sz w:val="28"/>
        </w:rPr>
        <w:t xml:space="preserve">
      3) сауалмен жүгінген адамның байланыс деректері (почталық мекенжайы немесе электрондық почта мекенжайы, не телефонның немесе телефакстің нөмірі), олар арқылы ақпараттық жүйенің меншік иесі немесе оны иеленушісі электрондық ақпараттық ресурстарды беруі немесе ақпаратты сұратқан тұлғамен байланысуы мүмкін;  </w:t>
      </w:r>
    </w:p>
    <w:bookmarkEnd w:id="243"/>
    <w:bookmarkStart w:name="z294" w:id="244"/>
    <w:p>
      <w:pPr>
        <w:spacing w:after="0"/>
        <w:ind w:left="0"/>
        <w:jc w:val="both"/>
      </w:pPr>
      <w:r>
        <w:rPr>
          <w:rFonts w:ascii="Times New Roman"/>
          <w:b w:val="false"/>
          <w:i w:val="false"/>
          <w:color w:val="000000"/>
          <w:sz w:val="28"/>
        </w:rPr>
        <w:t xml:space="preserve">
      4) сұратылған электрондық ақпараттық ресурстың мазмұны, құжаттың атауы мен мазмұны немесе оған белгілі құжаттың деректемелері;  </w:t>
      </w:r>
    </w:p>
    <w:bookmarkEnd w:id="244"/>
    <w:bookmarkStart w:name="z295" w:id="245"/>
    <w:p>
      <w:pPr>
        <w:spacing w:after="0"/>
        <w:ind w:left="0"/>
        <w:jc w:val="both"/>
      </w:pPr>
      <w:r>
        <w:rPr>
          <w:rFonts w:ascii="Times New Roman"/>
          <w:b w:val="false"/>
          <w:i w:val="false"/>
          <w:color w:val="000000"/>
          <w:sz w:val="28"/>
        </w:rPr>
        <w:t xml:space="preserve">
      5) сауалды орындау үшін қажетті өзге де мәліметтер;  </w:t>
      </w:r>
    </w:p>
    <w:bookmarkEnd w:id="245"/>
    <w:bookmarkStart w:name="z296" w:id="246"/>
    <w:p>
      <w:pPr>
        <w:spacing w:after="0"/>
        <w:ind w:left="0"/>
        <w:jc w:val="both"/>
      </w:pPr>
      <w:r>
        <w:rPr>
          <w:rFonts w:ascii="Times New Roman"/>
          <w:b w:val="false"/>
          <w:i w:val="false"/>
          <w:color w:val="000000"/>
          <w:sz w:val="28"/>
        </w:rPr>
        <w:t xml:space="preserve">
      6) сауалды орындаудың тілекке сай тәсілі көрсетіледі.  </w:t>
      </w:r>
    </w:p>
    <w:bookmarkEnd w:id="246"/>
    <w:bookmarkStart w:name="z297" w:id="247"/>
    <w:p>
      <w:pPr>
        <w:spacing w:after="0"/>
        <w:ind w:left="0"/>
        <w:jc w:val="both"/>
      </w:pPr>
      <w:r>
        <w:rPr>
          <w:rFonts w:ascii="Times New Roman"/>
          <w:b w:val="false"/>
          <w:i w:val="false"/>
          <w:color w:val="000000"/>
          <w:sz w:val="28"/>
        </w:rPr>
        <w:t xml:space="preserve">
      2. Егер тұлға электрондық ақпараттық ресурстарды өзі туралы не заңды тұлғаның атынан сол заңды тұлға туралы электрондық ақпараттық ресурстарды беру туралы сұратса, онда ол сауалда өзінің жеке басын куәландыратын құжаттың деректемелерін және (немесе) оған қатысты сауал жіберілген заңды тұлғада атқаратын лауазымын көрсетуге міндетті. </w:t>
      </w:r>
    </w:p>
    <w:bookmarkEnd w:id="247"/>
    <w:bookmarkStart w:name="z45" w:id="248"/>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Сауалды орындау мерзімдері </w:t>
      </w:r>
    </w:p>
    <w:bookmarkEnd w:id="248"/>
    <w:p>
      <w:pPr>
        <w:spacing w:after="0"/>
        <w:ind w:left="0"/>
        <w:jc w:val="both"/>
      </w:pPr>
      <w:r>
        <w:rPr>
          <w:rFonts w:ascii="Times New Roman"/>
          <w:b w:val="false"/>
          <w:i w:val="false"/>
          <w:color w:val="000000"/>
          <w:sz w:val="28"/>
        </w:rPr>
        <w:t>      1.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өзгеше көзделмесе, сауал түскен күнінен бастап бес жұмыс күнінен кешіктірілмей орындалады.  </w:t>
      </w:r>
    </w:p>
    <w:bookmarkStart w:name="z298" w:id="249"/>
    <w:p>
      <w:pPr>
        <w:spacing w:after="0"/>
        <w:ind w:left="0"/>
        <w:jc w:val="both"/>
      </w:pPr>
      <w:r>
        <w:rPr>
          <w:rFonts w:ascii="Times New Roman"/>
          <w:b w:val="false"/>
          <w:i w:val="false"/>
          <w:color w:val="000000"/>
          <w:sz w:val="28"/>
        </w:rPr>
        <w:t xml:space="preserve">
      2. Осы Заңда белгіленген қарау мерзімдері сауал тіркелгеннен кейінгі келесі жұмыс күнінен бастап есептеледі.  </w:t>
      </w:r>
    </w:p>
    <w:bookmarkEnd w:id="249"/>
    <w:bookmarkStart w:name="z299" w:id="250"/>
    <w:p>
      <w:pPr>
        <w:spacing w:after="0"/>
        <w:ind w:left="0"/>
        <w:jc w:val="both"/>
      </w:pPr>
      <w:r>
        <w:rPr>
          <w:rFonts w:ascii="Times New Roman"/>
          <w:b w:val="false"/>
          <w:i w:val="false"/>
          <w:color w:val="000000"/>
          <w:sz w:val="28"/>
        </w:rPr>
        <w:t xml:space="preserve">
      3. Егер ақпараттық жүйенің меншік иесіне немесе иеленушісіне сауалдың мәнін нақтылау қажет болса немесе егер сұратылған электрондық ақпараттық ресурстарды ұсыну үшін қосымша уақыт талап етілетін болса, онда ол сауалды орындау мерзімін он бес жұмыс күніне дейін ұзарта алады. Бұл ретте ол дәлелдерін көрсете отырып, мерзімінің ұзартылатыны туралы сұрау салған адамды бес жұмыс күні ішінде хабардар етуге міндетті. </w:t>
      </w:r>
    </w:p>
    <w:bookmarkEnd w:id="250"/>
    <w:bookmarkStart w:name="z46" w:id="251"/>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Сауалды орындалды деп тану </w:t>
      </w:r>
    </w:p>
    <w:bookmarkEnd w:id="251"/>
    <w:p>
      <w:pPr>
        <w:spacing w:after="0"/>
        <w:ind w:left="0"/>
        <w:jc w:val="both"/>
      </w:pPr>
      <w:r>
        <w:rPr>
          <w:rFonts w:ascii="Times New Roman"/>
          <w:b w:val="false"/>
          <w:i w:val="false"/>
          <w:color w:val="000000"/>
          <w:sz w:val="28"/>
        </w:rPr>
        <w:t xml:space="preserve">      Электрондық ақпараттық ресурстарды беру туралы сауал, егер:  </w:t>
      </w:r>
    </w:p>
    <w:bookmarkStart w:name="z300" w:id="252"/>
    <w:p>
      <w:pPr>
        <w:spacing w:after="0"/>
        <w:ind w:left="0"/>
        <w:jc w:val="both"/>
      </w:pPr>
      <w:r>
        <w:rPr>
          <w:rFonts w:ascii="Times New Roman"/>
          <w:b w:val="false"/>
          <w:i w:val="false"/>
          <w:color w:val="000000"/>
          <w:sz w:val="28"/>
        </w:rPr>
        <w:t xml:space="preserve">
      1) электрондық ақпараттық ресурс осы Заңда көзделген тәсілмен сұратушы тұлғаға берілсе;  </w:t>
      </w:r>
    </w:p>
    <w:bookmarkEnd w:id="252"/>
    <w:bookmarkStart w:name="z301" w:id="253"/>
    <w:p>
      <w:pPr>
        <w:spacing w:after="0"/>
        <w:ind w:left="0"/>
        <w:jc w:val="both"/>
      </w:pPr>
      <w:r>
        <w:rPr>
          <w:rFonts w:ascii="Times New Roman"/>
          <w:b w:val="false"/>
          <w:i w:val="false"/>
          <w:color w:val="000000"/>
          <w:sz w:val="28"/>
        </w:rPr>
        <w:t xml:space="preserve">
      2) сауал қажеттігіне қарай берілсе және бұл туралы электрондық ақпараттық ресурсты сұратушы тұлғаға хабарланса;  </w:t>
      </w:r>
    </w:p>
    <w:bookmarkEnd w:id="253"/>
    <w:bookmarkStart w:name="z302" w:id="254"/>
    <w:p>
      <w:pPr>
        <w:spacing w:after="0"/>
        <w:ind w:left="0"/>
        <w:jc w:val="both"/>
      </w:pPr>
      <w:r>
        <w:rPr>
          <w:rFonts w:ascii="Times New Roman"/>
          <w:b w:val="false"/>
          <w:i w:val="false"/>
          <w:color w:val="000000"/>
          <w:sz w:val="28"/>
        </w:rPr>
        <w:t xml:space="preserve">
      3) сауал жіберілген тұлғаға ашық көздерде жарияланған ақпаратпен танысу мүмкіндігі түсіндірілсе, орындалды деп есептеледі. </w:t>
      </w:r>
    </w:p>
    <w:bookmarkEnd w:id="254"/>
    <w:bookmarkStart w:name="z47" w:id="25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Ашық көздерде жарияланған ақпарат туралы </w:t>
      </w:r>
      <w:r>
        <w:br/>
      </w:r>
      <w:r>
        <w:rPr>
          <w:rFonts w:ascii="Times New Roman"/>
          <w:b w:val="false"/>
          <w:i w:val="false"/>
          <w:color w:val="000000"/>
          <w:sz w:val="28"/>
        </w:rPr>
        <w:t>
</w:t>
      </w:r>
      <w:r>
        <w:rPr>
          <w:rFonts w:ascii="Times New Roman"/>
          <w:b/>
          <w:i w:val="false"/>
          <w:color w:val="000000"/>
          <w:sz w:val="28"/>
        </w:rPr>
        <w:t xml:space="preserve">               хабарлама </w:t>
      </w:r>
    </w:p>
    <w:bookmarkEnd w:id="255"/>
    <w:p>
      <w:pPr>
        <w:spacing w:after="0"/>
        <w:ind w:left="0"/>
        <w:jc w:val="both"/>
      </w:pPr>
      <w:r>
        <w:rPr>
          <w:rFonts w:ascii="Times New Roman"/>
          <w:b w:val="false"/>
          <w:i w:val="false"/>
          <w:color w:val="000000"/>
          <w:sz w:val="28"/>
        </w:rPr>
        <w:t xml:space="preserve">      Егер сұратылған электрондық ақпараттық ресурстар ашық көздерде жарияланса, онда ақпараттық жүйенің меншік иесі немесе иеленушісі сұратылған электрондық ақпараттық ресурсты бермей, сұратылған электрондық ақпараттық ресурстарға қол жеткізу тәсілдері мен орны туралы мәліметтерді оған бір мезгілде жібере отырып, сауал жіберген тұлғаны бұл туралы бес жұмыс күнінен кешіктірмей хабардар етуге құқылы. </w:t>
      </w:r>
    </w:p>
    <w:bookmarkStart w:name="z48" w:id="25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Сауалды орындаудан бас тарту </w:t>
      </w:r>
    </w:p>
    <w:bookmarkEnd w:id="256"/>
    <w:p>
      <w:pPr>
        <w:spacing w:after="0"/>
        <w:ind w:left="0"/>
        <w:jc w:val="both"/>
      </w:pPr>
      <w:r>
        <w:rPr>
          <w:rFonts w:ascii="Times New Roman"/>
          <w:b w:val="false"/>
          <w:i w:val="false"/>
          <w:color w:val="000000"/>
          <w:sz w:val="28"/>
        </w:rPr>
        <w:t xml:space="preserve">      1. Егер:  </w:t>
      </w:r>
    </w:p>
    <w:bookmarkStart w:name="z303" w:id="257"/>
    <w:p>
      <w:pPr>
        <w:spacing w:after="0"/>
        <w:ind w:left="0"/>
        <w:jc w:val="both"/>
      </w:pPr>
      <w:r>
        <w:rPr>
          <w:rFonts w:ascii="Times New Roman"/>
          <w:b w:val="false"/>
          <w:i w:val="false"/>
          <w:color w:val="000000"/>
          <w:sz w:val="28"/>
        </w:rPr>
        <w:t xml:space="preserve">
      1) сұратылған электрондық ақпараттық ресурсқа қатысты қол жетімділікке шектеулер болғанда және сауал жіберген тұлғаның сұратылған электрондық ақпараттық ресурсқа қол жеткізу құқығы болмаса;  </w:t>
      </w:r>
    </w:p>
    <w:bookmarkEnd w:id="257"/>
    <w:bookmarkStart w:name="z304" w:id="258"/>
    <w:p>
      <w:pPr>
        <w:spacing w:after="0"/>
        <w:ind w:left="0"/>
        <w:jc w:val="both"/>
      </w:pPr>
      <w:r>
        <w:rPr>
          <w:rFonts w:ascii="Times New Roman"/>
          <w:b w:val="false"/>
          <w:i w:val="false"/>
          <w:color w:val="000000"/>
          <w:sz w:val="28"/>
        </w:rPr>
        <w:t xml:space="preserve">
      2) сұратылған электрондық ақпараттық ресурс болмаса және кімнің иелігінде екені оған белгісіз болса;  </w:t>
      </w:r>
    </w:p>
    <w:bookmarkEnd w:id="258"/>
    <w:bookmarkStart w:name="z305" w:id="259"/>
    <w:p>
      <w:pPr>
        <w:spacing w:after="0"/>
        <w:ind w:left="0"/>
        <w:jc w:val="both"/>
      </w:pPr>
      <w:r>
        <w:rPr>
          <w:rFonts w:ascii="Times New Roman"/>
          <w:b w:val="false"/>
          <w:i w:val="false"/>
          <w:color w:val="000000"/>
          <w:sz w:val="28"/>
        </w:rPr>
        <w:t xml:space="preserve">
      3) сауалдың мәнін нақтылау кезінде сұрау салушы тұлғаның нақты қандай электрондық ақпараттық ресурсты беру туралы өтінім жасағанын анықтау мүмкін болмағанда;  </w:t>
      </w:r>
    </w:p>
    <w:bookmarkEnd w:id="259"/>
    <w:bookmarkStart w:name="z306" w:id="260"/>
    <w:p>
      <w:pPr>
        <w:spacing w:after="0"/>
        <w:ind w:left="0"/>
        <w:jc w:val="both"/>
      </w:pPr>
      <w:r>
        <w:rPr>
          <w:rFonts w:ascii="Times New Roman"/>
          <w:b w:val="false"/>
          <w:i w:val="false"/>
          <w:color w:val="000000"/>
          <w:sz w:val="28"/>
        </w:rPr>
        <w:t xml:space="preserve">
      4) электрондық ақпараттық ресурсты сұратушы тұлға сауалды орындау шығыстарын төлемесе, егер шығыстарды төлеу Қазақстан Республикасының заңнамасында немесе шартта көзделсе ;   </w:t>
      </w:r>
    </w:p>
    <w:bookmarkEnd w:id="260"/>
    <w:bookmarkStart w:name="z307" w:id="261"/>
    <w:p>
      <w:pPr>
        <w:spacing w:after="0"/>
        <w:ind w:left="0"/>
        <w:jc w:val="both"/>
      </w:pPr>
      <w:r>
        <w:rPr>
          <w:rFonts w:ascii="Times New Roman"/>
          <w:b w:val="false"/>
          <w:i w:val="false"/>
          <w:color w:val="000000"/>
          <w:sz w:val="28"/>
        </w:rPr>
        <w:t xml:space="preserve">
      5) сауал осы Заңның 36-бабында белгіленген талаптарға сәйкес келмесе, ақпараттық жүйенің меншік иесі немесе иеленушісі сауалды орындаудан бас тартады.  </w:t>
      </w:r>
    </w:p>
    <w:bookmarkEnd w:id="261"/>
    <w:bookmarkStart w:name="z308" w:id="262"/>
    <w:p>
      <w:pPr>
        <w:spacing w:after="0"/>
        <w:ind w:left="0"/>
        <w:jc w:val="both"/>
      </w:pPr>
      <w:r>
        <w:rPr>
          <w:rFonts w:ascii="Times New Roman"/>
          <w:b w:val="false"/>
          <w:i w:val="false"/>
          <w:color w:val="000000"/>
          <w:sz w:val="28"/>
        </w:rPr>
        <w:t xml:space="preserve">
      2. Ақпараттық жүйенің меншік иесі немесе иеленушісі сұрау салған тұлғаны осы баптың 1-тармағында көзделген негіздер бойынша сауалды орындаудан бас тартатыны туралы бес жұмыс күні ішінде хабардар етеді. </w:t>
      </w:r>
    </w:p>
    <w:bookmarkEnd w:id="262"/>
    <w:bookmarkStart w:name="z49" w:id="263"/>
    <w:p>
      <w:pPr>
        <w:spacing w:after="0"/>
        <w:ind w:left="0"/>
        <w:jc w:val="left"/>
      </w:pPr>
      <w:r>
        <w:rPr>
          <w:rFonts w:ascii="Times New Roman"/>
          <w:b/>
          <w:i w:val="false"/>
          <w:color w:val="000000"/>
        </w:rPr>
        <w:t xml:space="preserve"> 
8-тарау. ЭЛЕКТРОНДЫҚ АҚПАРАТТЫҚ РЕСУРСТАР МЕН АҚПАРАТТЫҚ </w:t>
      </w:r>
      <w:r>
        <w:br/>
      </w:r>
      <w:r>
        <w:rPr>
          <w:rFonts w:ascii="Times New Roman"/>
          <w:b/>
          <w:i w:val="false"/>
          <w:color w:val="000000"/>
        </w:rPr>
        <w:t xml:space="preserve">
ЖҮЙЕЛЕРДІ ҚОРҒАУ </w:t>
      </w:r>
    </w:p>
    <w:bookmarkEnd w:id="263"/>
    <w:bookmarkStart w:name="z50" w:id="26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Электрондық ақпараттық ресурстар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 қорғаудың мақсаттары </w:t>
      </w:r>
    </w:p>
    <w:bookmarkEnd w:id="264"/>
    <w:p>
      <w:pPr>
        <w:spacing w:after="0"/>
        <w:ind w:left="0"/>
        <w:jc w:val="both"/>
      </w:pPr>
      <w:r>
        <w:rPr>
          <w:rFonts w:ascii="Times New Roman"/>
          <w:b w:val="false"/>
          <w:i w:val="false"/>
          <w:color w:val="000000"/>
          <w:sz w:val="28"/>
        </w:rPr>
        <w:t xml:space="preserve">      1. Электрондық ақпараттық ресурстар мен ақпараттық жүйелерді қорғау:  </w:t>
      </w:r>
    </w:p>
    <w:bookmarkStart w:name="z309" w:id="265"/>
    <w:p>
      <w:pPr>
        <w:spacing w:after="0"/>
        <w:ind w:left="0"/>
        <w:jc w:val="both"/>
      </w:pPr>
      <w:r>
        <w:rPr>
          <w:rFonts w:ascii="Times New Roman"/>
          <w:b w:val="false"/>
          <w:i w:val="false"/>
          <w:color w:val="000000"/>
          <w:sz w:val="28"/>
        </w:rPr>
        <w:t xml:space="preserve">
      1) электрондық-ақпараттық ресурстардың тұтастығын және сақталуын қамтамасыз ету, оларды рұқсатсыз өзгертуге немесе жоюға жол бермеу;  </w:t>
      </w:r>
    </w:p>
    <w:bookmarkEnd w:id="265"/>
    <w:bookmarkStart w:name="z310" w:id="266"/>
    <w:p>
      <w:pPr>
        <w:spacing w:after="0"/>
        <w:ind w:left="0"/>
        <w:jc w:val="both"/>
      </w:pPr>
      <w:r>
        <w:rPr>
          <w:rFonts w:ascii="Times New Roman"/>
          <w:b w:val="false"/>
          <w:i w:val="false"/>
          <w:color w:val="000000"/>
          <w:sz w:val="28"/>
        </w:rPr>
        <w:t xml:space="preserve">
      2) қолжетімділігі шектелген электрондық ақпараттық ресурстардың құпиялылығын сақтау;  </w:t>
      </w:r>
    </w:p>
    <w:bookmarkEnd w:id="266"/>
    <w:bookmarkStart w:name="z311" w:id="267"/>
    <w:p>
      <w:pPr>
        <w:spacing w:after="0"/>
        <w:ind w:left="0"/>
        <w:jc w:val="both"/>
      </w:pPr>
      <w:r>
        <w:rPr>
          <w:rFonts w:ascii="Times New Roman"/>
          <w:b w:val="false"/>
          <w:i w:val="false"/>
          <w:color w:val="000000"/>
          <w:sz w:val="28"/>
        </w:rPr>
        <w:t xml:space="preserve">
      3) электрондық ақпараттық ресурстарға қол жеткізу құқығын іске асыру;  </w:t>
      </w:r>
    </w:p>
    <w:bookmarkEnd w:id="267"/>
    <w:bookmarkStart w:name="z312" w:id="268"/>
    <w:p>
      <w:pPr>
        <w:spacing w:after="0"/>
        <w:ind w:left="0"/>
        <w:jc w:val="both"/>
      </w:pPr>
      <w:r>
        <w:rPr>
          <w:rFonts w:ascii="Times New Roman"/>
          <w:b w:val="false"/>
          <w:i w:val="false"/>
          <w:color w:val="000000"/>
          <w:sz w:val="28"/>
        </w:rPr>
        <w:t xml:space="preserve">
      4) электрондық ақпараттық ресурстарды өңдеу және оларды беру құралдарына рұқсатсыз ықпал етуге жол бермеу мақсатында құқықтық, ұйымдастырушылық және техникалық (бағдарламалық-техникалық) шараларды қабылдауды білдіреді.  </w:t>
      </w:r>
    </w:p>
    <w:bookmarkEnd w:id="268"/>
    <w:bookmarkStart w:name="z313" w:id="269"/>
    <w:p>
      <w:pPr>
        <w:spacing w:after="0"/>
        <w:ind w:left="0"/>
        <w:jc w:val="both"/>
      </w:pPr>
      <w:r>
        <w:rPr>
          <w:rFonts w:ascii="Times New Roman"/>
          <w:b w:val="false"/>
          <w:i w:val="false"/>
          <w:color w:val="000000"/>
          <w:sz w:val="28"/>
        </w:rPr>
        <w:t xml:space="preserve">
      2. Электрондық ақпараттық ресурстар мен ақпараттық жүйелерді қорғау: </w:t>
      </w:r>
      <w:r>
        <w:br/>
      </w:r>
      <w:r>
        <w:rPr>
          <w:rFonts w:ascii="Times New Roman"/>
          <w:b w:val="false"/>
          <w:i w:val="false"/>
          <w:color w:val="000000"/>
          <w:sz w:val="28"/>
        </w:rPr>
        <w:t xml:space="preserve">
      1) электрондық ақпараттық ресурстарды құрсаулау, яғни ақпараттық жүйеге және ол ұсынатын электрондық ақпараттық ресурстарға қолжетімділікті шектеуге немесе жабуға әкелетін іс-қимылдар жасау;  </w:t>
      </w:r>
    </w:p>
    <w:bookmarkEnd w:id="269"/>
    <w:bookmarkStart w:name="z314" w:id="270"/>
    <w:p>
      <w:pPr>
        <w:spacing w:after="0"/>
        <w:ind w:left="0"/>
        <w:jc w:val="both"/>
      </w:pPr>
      <w:r>
        <w:rPr>
          <w:rFonts w:ascii="Times New Roman"/>
          <w:b w:val="false"/>
          <w:i w:val="false"/>
          <w:color w:val="000000"/>
          <w:sz w:val="28"/>
        </w:rPr>
        <w:t xml:space="preserve">
      2) электрондық ақпараттық ресурстарды түрлендіру, яғни бағдарламаға, деректер қорына, материалдық жеткізушідегі мәтіндік ақпаратқа өзгерістер енгізу;  </w:t>
      </w:r>
    </w:p>
    <w:bookmarkEnd w:id="270"/>
    <w:bookmarkStart w:name="z315" w:id="271"/>
    <w:p>
      <w:pPr>
        <w:spacing w:after="0"/>
        <w:ind w:left="0"/>
        <w:jc w:val="both"/>
      </w:pPr>
      <w:r>
        <w:rPr>
          <w:rFonts w:ascii="Times New Roman"/>
          <w:b w:val="false"/>
          <w:i w:val="false"/>
          <w:color w:val="000000"/>
          <w:sz w:val="28"/>
        </w:rPr>
        <w:t xml:space="preserve">
      3) электрондық ақпараттық ресурсты көшіру, яғни ақпаратты басқа материалдық жеткізушіге ауыстыру;  </w:t>
      </w:r>
    </w:p>
    <w:bookmarkEnd w:id="271"/>
    <w:bookmarkStart w:name="z316" w:id="272"/>
    <w:p>
      <w:pPr>
        <w:spacing w:after="0"/>
        <w:ind w:left="0"/>
        <w:jc w:val="both"/>
      </w:pPr>
      <w:r>
        <w:rPr>
          <w:rFonts w:ascii="Times New Roman"/>
          <w:b w:val="false"/>
          <w:i w:val="false"/>
          <w:color w:val="000000"/>
          <w:sz w:val="28"/>
        </w:rPr>
        <w:t xml:space="preserve">
      4) құқық иесінің рұқсатынсыз бағдарламалық өнімдерді пайдалану; </w:t>
      </w:r>
    </w:p>
    <w:bookmarkEnd w:id="272"/>
    <w:bookmarkStart w:name="z317" w:id="273"/>
    <w:p>
      <w:pPr>
        <w:spacing w:after="0"/>
        <w:ind w:left="0"/>
        <w:jc w:val="both"/>
      </w:pPr>
      <w:r>
        <w:rPr>
          <w:rFonts w:ascii="Times New Roman"/>
          <w:b w:val="false"/>
          <w:i w:val="false"/>
          <w:color w:val="000000"/>
          <w:sz w:val="28"/>
        </w:rPr>
        <w:t xml:space="preserve">
      5) ақпараттық жүйелердің және (немесе) бағдарламалық өнімдердің жұмысын бұзу, не ақпараттық-коммуникациялық желінің жұмыс істеуін бұзу жөнінде рұқсатсыз іс-қимылдарды болғызбауға бағытталған. </w:t>
      </w:r>
    </w:p>
    <w:bookmarkEnd w:id="273"/>
    <w:bookmarkStart w:name="z51" w:id="274"/>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Электрондық ақпараттық ресурстарды қорғауды </w:t>
      </w:r>
      <w:r>
        <w:br/>
      </w:r>
      <w:r>
        <w:rPr>
          <w:rFonts w:ascii="Times New Roman"/>
          <w:b w:val="false"/>
          <w:i w:val="false"/>
          <w:color w:val="000000"/>
          <w:sz w:val="28"/>
        </w:rPr>
        <w:t>
</w:t>
      </w:r>
      <w:r>
        <w:rPr>
          <w:rFonts w:ascii="Times New Roman"/>
          <w:b/>
          <w:i w:val="false"/>
          <w:color w:val="000000"/>
          <w:sz w:val="28"/>
        </w:rPr>
        <w:t xml:space="preserve">               ұйымдастыру </w:t>
      </w:r>
    </w:p>
    <w:bookmarkEnd w:id="274"/>
    <w:p>
      <w:pPr>
        <w:spacing w:after="0"/>
        <w:ind w:left="0"/>
        <w:jc w:val="both"/>
      </w:pPr>
      <w:r>
        <w:rPr>
          <w:rFonts w:ascii="Times New Roman"/>
          <w:b w:val="false"/>
          <w:i w:val="false"/>
          <w:color w:val="000000"/>
          <w:sz w:val="28"/>
        </w:rPr>
        <w:t xml:space="preserve">      1. Электрондық ақпараттық ресурстарды қорғауды: </w:t>
      </w:r>
    </w:p>
    <w:bookmarkStart w:name="z318" w:id="275"/>
    <w:p>
      <w:pPr>
        <w:spacing w:after="0"/>
        <w:ind w:left="0"/>
        <w:jc w:val="both"/>
      </w:pPr>
      <w:r>
        <w:rPr>
          <w:rFonts w:ascii="Times New Roman"/>
          <w:b w:val="false"/>
          <w:i w:val="false"/>
          <w:color w:val="000000"/>
          <w:sz w:val="28"/>
        </w:rPr>
        <w:t xml:space="preserve">
      1) жалпыға бірдей қолжетімді электрондық ақпараттық ресурстарға қатысты - электрондық ақпараттық ресурстарды тарататын тұлға; </w:t>
      </w:r>
    </w:p>
    <w:bookmarkEnd w:id="275"/>
    <w:bookmarkStart w:name="z319" w:id="276"/>
    <w:p>
      <w:pPr>
        <w:spacing w:after="0"/>
        <w:ind w:left="0"/>
        <w:jc w:val="both"/>
      </w:pPr>
      <w:r>
        <w:rPr>
          <w:rFonts w:ascii="Times New Roman"/>
          <w:b w:val="false"/>
          <w:i w:val="false"/>
          <w:color w:val="000000"/>
          <w:sz w:val="28"/>
        </w:rPr>
        <w:t>
      2) қолжетімділігі заңмен шектелген электрондық ақпараттық ресурстарға қатысты - осындай электрондық ақпараттық ресурстары бар меншік иесі, иеленуші немесе </w:t>
      </w:r>
      <w:r>
        <w:rPr>
          <w:rFonts w:ascii="Times New Roman"/>
          <w:b w:val="false"/>
          <w:i w:val="false"/>
          <w:color w:val="000000"/>
          <w:sz w:val="28"/>
        </w:rPr>
        <w:t>ақпараттандыру саласының операторы</w:t>
      </w:r>
      <w:r>
        <w:rPr>
          <w:rFonts w:ascii="Times New Roman"/>
          <w:b w:val="false"/>
          <w:i w:val="false"/>
          <w:color w:val="000000"/>
          <w:sz w:val="28"/>
        </w:rPr>
        <w:t xml:space="preserve">; </w:t>
      </w:r>
    </w:p>
    <w:bookmarkEnd w:id="276"/>
    <w:bookmarkStart w:name="z320" w:id="277"/>
    <w:p>
      <w:pPr>
        <w:spacing w:after="0"/>
        <w:ind w:left="0"/>
        <w:jc w:val="both"/>
      </w:pPr>
      <w:r>
        <w:rPr>
          <w:rFonts w:ascii="Times New Roman"/>
          <w:b w:val="false"/>
          <w:i w:val="false"/>
          <w:color w:val="000000"/>
          <w:sz w:val="28"/>
        </w:rPr>
        <w:t xml:space="preserve">
      3) қолжетімділігін олардың меншік иесі немесе иеленушісі шектелген электрондық ақпараттық ресурстарға қатысты - электрондық ақпараттық ресурстардың меншік иесі немесе иеленушісі ұйымдастырады. </w:t>
      </w:r>
    </w:p>
    <w:bookmarkEnd w:id="277"/>
    <w:bookmarkStart w:name="z321" w:id="278"/>
    <w:p>
      <w:pPr>
        <w:spacing w:after="0"/>
        <w:ind w:left="0"/>
        <w:jc w:val="both"/>
      </w:pPr>
      <w:r>
        <w:rPr>
          <w:rFonts w:ascii="Times New Roman"/>
          <w:b w:val="false"/>
          <w:i w:val="false"/>
          <w:color w:val="000000"/>
          <w:sz w:val="28"/>
        </w:rPr>
        <w:t xml:space="preserve">
      2. Осы баптың 1-тармағында аталған тұлғалар: </w:t>
      </w:r>
      <w:r>
        <w:br/>
      </w:r>
      <w:r>
        <w:rPr>
          <w:rFonts w:ascii="Times New Roman"/>
          <w:b w:val="false"/>
          <w:i w:val="false"/>
          <w:color w:val="000000"/>
          <w:sz w:val="28"/>
        </w:rPr>
        <w:t>
      1) электрондық ақпараттық ресурстарға рұқсатсыз </w:t>
      </w:r>
      <w:r>
        <w:rPr>
          <w:rFonts w:ascii="Times New Roman"/>
          <w:b w:val="false"/>
          <w:i w:val="false"/>
          <w:color w:val="000000"/>
          <w:sz w:val="28"/>
        </w:rPr>
        <w:t>қол жеткізуді</w:t>
      </w:r>
      <w:r>
        <w:rPr>
          <w:rFonts w:ascii="Times New Roman"/>
          <w:b w:val="false"/>
          <w:i w:val="false"/>
          <w:color w:val="000000"/>
          <w:sz w:val="28"/>
        </w:rPr>
        <w:t xml:space="preserve"> болғызбауды;</w:t>
      </w:r>
    </w:p>
    <w:bookmarkEnd w:id="278"/>
    <w:bookmarkStart w:name="z322" w:id="279"/>
    <w:p>
      <w:pPr>
        <w:spacing w:after="0"/>
        <w:ind w:left="0"/>
        <w:jc w:val="both"/>
      </w:pPr>
      <w:r>
        <w:rPr>
          <w:rFonts w:ascii="Times New Roman"/>
          <w:b w:val="false"/>
          <w:i w:val="false"/>
          <w:color w:val="000000"/>
          <w:sz w:val="28"/>
        </w:rPr>
        <w:t xml:space="preserve">
      2) егер мұндай рұқсатсыз қол жеткізуді болғызбау мүмкін болмаса, электрондық ақпараттық ресурстарға рұқсатсыз қол жеткізу фактілерін уақтылы анықтауды; </w:t>
      </w:r>
    </w:p>
    <w:bookmarkEnd w:id="279"/>
    <w:bookmarkStart w:name="z323" w:id="280"/>
    <w:p>
      <w:pPr>
        <w:spacing w:after="0"/>
        <w:ind w:left="0"/>
        <w:jc w:val="both"/>
      </w:pPr>
      <w:r>
        <w:rPr>
          <w:rFonts w:ascii="Times New Roman"/>
          <w:b w:val="false"/>
          <w:i w:val="false"/>
          <w:color w:val="000000"/>
          <w:sz w:val="28"/>
        </w:rPr>
        <w:t xml:space="preserve">
      3) ақпаратқа қол жеткізу тәртібін бұзудың қолайсыз салдарын барынша азайтуды; </w:t>
      </w:r>
    </w:p>
    <w:bookmarkEnd w:id="280"/>
    <w:bookmarkStart w:name="z324" w:id="281"/>
    <w:p>
      <w:pPr>
        <w:spacing w:after="0"/>
        <w:ind w:left="0"/>
        <w:jc w:val="both"/>
      </w:pPr>
      <w:r>
        <w:rPr>
          <w:rFonts w:ascii="Times New Roman"/>
          <w:b w:val="false"/>
          <w:i w:val="false"/>
          <w:color w:val="000000"/>
          <w:sz w:val="28"/>
        </w:rPr>
        <w:t xml:space="preserve">
      4) электрондық ақпараттық ресурстарды өңдеу мен беру құралдарына ықпалды болғызбауды; </w:t>
      </w:r>
    </w:p>
    <w:bookmarkEnd w:id="281"/>
    <w:bookmarkStart w:name="z325" w:id="282"/>
    <w:p>
      <w:pPr>
        <w:spacing w:after="0"/>
        <w:ind w:left="0"/>
        <w:jc w:val="both"/>
      </w:pPr>
      <w:r>
        <w:rPr>
          <w:rFonts w:ascii="Times New Roman"/>
          <w:b w:val="false"/>
          <w:i w:val="false"/>
          <w:color w:val="000000"/>
          <w:sz w:val="28"/>
        </w:rPr>
        <w:t>
      5) рұқсатсыз қол жеткізу салдарынан өзгертілген не жойылған электрондық ақпараттық ресурстарды жедел қалпына келтіру мүмкіндігін қамтамасыз ететін шараларды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42-бапқа өзгеріс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282"/>
    <w:bookmarkStart w:name="z52" w:id="283"/>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Электрондық ақпараттық ресурстар мен ақпараттық </w:t>
      </w:r>
      <w:r>
        <w:br/>
      </w:r>
      <w:r>
        <w:rPr>
          <w:rFonts w:ascii="Times New Roman"/>
          <w:b w:val="false"/>
          <w:i w:val="false"/>
          <w:color w:val="000000"/>
          <w:sz w:val="28"/>
        </w:rPr>
        <w:t>
</w:t>
      </w:r>
      <w:r>
        <w:rPr>
          <w:rFonts w:ascii="Times New Roman"/>
          <w:b/>
          <w:i w:val="false"/>
          <w:color w:val="000000"/>
          <w:sz w:val="28"/>
        </w:rPr>
        <w:t xml:space="preserve">               жүйелерді қорғау шаралары </w:t>
      </w:r>
    </w:p>
    <w:bookmarkEnd w:id="283"/>
    <w:p>
      <w:pPr>
        <w:spacing w:after="0"/>
        <w:ind w:left="0"/>
        <w:jc w:val="both"/>
      </w:pPr>
      <w:r>
        <w:rPr>
          <w:rFonts w:ascii="Times New Roman"/>
          <w:b w:val="false"/>
          <w:i w:val="false"/>
          <w:color w:val="000000"/>
          <w:sz w:val="28"/>
        </w:rPr>
        <w:t xml:space="preserve">      1. Электрондық ақпараттық ресурстарды қорғаудың құқықтық шараларына электрондық ақпараттық ресурстардың меншік иесінің немесе иеленушісінің ақпаратты пайдаланушылармен жасасқан шарттары жатады, оларда белгілі бір электрондық ақпараттық ресурстарға қол жеткізу шарттары және электрондық ақпараттық ресурстарға қол жеткізу мен оларды пайдалану талаптарын бұзғаны үшін жауапкершілік белгіленеді.  </w:t>
      </w:r>
    </w:p>
    <w:bookmarkStart w:name="z326" w:id="284"/>
    <w:p>
      <w:pPr>
        <w:spacing w:after="0"/>
        <w:ind w:left="0"/>
        <w:jc w:val="both"/>
      </w:pPr>
      <w:r>
        <w:rPr>
          <w:rFonts w:ascii="Times New Roman"/>
          <w:b w:val="false"/>
          <w:i w:val="false"/>
          <w:color w:val="000000"/>
          <w:sz w:val="28"/>
        </w:rPr>
        <w:t>
      2. Электрондық ақпараттық ресурстар мен ақпараттық жүйелерді қорғаудың ұйымдастыру шараларына ақпаратқа (ақпаратты материалдық жеткізушілерге) қол жеткізу жүзеге асырылуы мүмкін аумаққа (үй-жайға) кірудің ерекше режимін қамтамасыз ету, сондай-ақ ақпаратқа қол жеткізуді тұлғалар тобы мен ақпараттың сипаты бойынша шектеу жатады.</w:t>
      </w:r>
    </w:p>
    <w:bookmarkEnd w:id="284"/>
    <w:bookmarkStart w:name="z327" w:id="285"/>
    <w:p>
      <w:pPr>
        <w:spacing w:after="0"/>
        <w:ind w:left="0"/>
        <w:jc w:val="both"/>
      </w:pPr>
      <w:r>
        <w:rPr>
          <w:rFonts w:ascii="Times New Roman"/>
          <w:b w:val="false"/>
          <w:i w:val="false"/>
          <w:color w:val="000000"/>
          <w:sz w:val="28"/>
        </w:rPr>
        <w:t>
      3. Электрондық ақпараттық ресурстар мен ақпараттық жүйелерді қорғаудың техникалық (бағдарламалық-техникалық) </w:t>
      </w:r>
      <w:r>
        <w:rPr>
          <w:rFonts w:ascii="Times New Roman"/>
          <w:b w:val="false"/>
          <w:i w:val="false"/>
          <w:color w:val="000000"/>
          <w:sz w:val="28"/>
        </w:rPr>
        <w:t>шараларына</w:t>
      </w:r>
      <w:r>
        <w:rPr>
          <w:rFonts w:ascii="Times New Roman"/>
          <w:b w:val="false"/>
          <w:i w:val="false"/>
          <w:color w:val="000000"/>
          <w:sz w:val="28"/>
        </w:rPr>
        <w:t> ақпараттық жүйелерді табиғи қорғау, </w:t>
      </w:r>
      <w:r>
        <w:rPr>
          <w:rFonts w:ascii="Times New Roman"/>
          <w:b w:val="false"/>
          <w:i w:val="false"/>
          <w:color w:val="000000"/>
          <w:sz w:val="28"/>
        </w:rPr>
        <w:t>ақпаратты қорғау құралдарын</w:t>
      </w:r>
      <w:r>
        <w:rPr>
          <w:rFonts w:ascii="Times New Roman"/>
          <w:b w:val="false"/>
          <w:i w:val="false"/>
          <w:color w:val="000000"/>
          <w:sz w:val="28"/>
        </w:rPr>
        <w:t>, оның ішінде </w:t>
      </w:r>
      <w:r>
        <w:rPr>
          <w:rFonts w:ascii="Times New Roman"/>
          <w:b w:val="false"/>
          <w:i w:val="false"/>
          <w:color w:val="000000"/>
          <w:sz w:val="28"/>
        </w:rPr>
        <w:t>криптографиялық</w:t>
      </w:r>
      <w:r>
        <w:rPr>
          <w:rFonts w:ascii="Times New Roman"/>
          <w:b w:val="false"/>
          <w:i w:val="false"/>
          <w:color w:val="000000"/>
          <w:sz w:val="28"/>
        </w:rPr>
        <w:t xml:space="preserve"> құралдарды пайдалану, сондай-ақ ақпаратқа қол жеткізуді бақылау және қол жеткізу фактілерін тіркеу жүйелерін табиғи қорғау жөніндегі шаралар жатады.  </w:t>
      </w:r>
    </w:p>
    <w:bookmarkEnd w:id="285"/>
    <w:bookmarkStart w:name="z328" w:id="286"/>
    <w:p>
      <w:pPr>
        <w:spacing w:after="0"/>
        <w:ind w:left="0"/>
        <w:jc w:val="both"/>
      </w:pPr>
      <w:r>
        <w:rPr>
          <w:rFonts w:ascii="Times New Roman"/>
          <w:b w:val="false"/>
          <w:i w:val="false"/>
          <w:color w:val="000000"/>
          <w:sz w:val="28"/>
        </w:rPr>
        <w:t xml:space="preserve">
      4. Электрондық ақпараттық ресурстарды қорғаудың техникалық (бағдарламалық-техникалық) шараларын пайдалану азаматтардың өміріне, денсаулығына және мүлкіне зиян келтірмеуге немесе қауіп төндірмеуге тиіс. </w:t>
      </w:r>
    </w:p>
    <w:bookmarkEnd w:id="286"/>
    <w:bookmarkStart w:name="z53" w:id="287"/>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Дербес сипаттағы электрондық ақпараттық </w:t>
      </w:r>
      <w:r>
        <w:br/>
      </w:r>
      <w:r>
        <w:rPr>
          <w:rFonts w:ascii="Times New Roman"/>
          <w:b w:val="false"/>
          <w:i w:val="false"/>
          <w:color w:val="000000"/>
          <w:sz w:val="28"/>
        </w:rPr>
        <w:t>
</w:t>
      </w:r>
      <w:r>
        <w:rPr>
          <w:rFonts w:ascii="Times New Roman"/>
          <w:b/>
          <w:i w:val="false"/>
          <w:color w:val="000000"/>
          <w:sz w:val="28"/>
        </w:rPr>
        <w:t xml:space="preserve">               ресурстарды қорғау </w:t>
      </w:r>
    </w:p>
    <w:bookmarkEnd w:id="287"/>
    <w:p>
      <w:pPr>
        <w:spacing w:after="0"/>
        <w:ind w:left="0"/>
        <w:jc w:val="both"/>
      </w:pPr>
      <w:r>
        <w:rPr>
          <w:rFonts w:ascii="Times New Roman"/>
          <w:b w:val="false"/>
          <w:i w:val="false"/>
          <w:color w:val="000000"/>
          <w:sz w:val="28"/>
        </w:rPr>
        <w:t xml:space="preserve">      1. Дербес деректерді қамтитын электрондық ақпараттық ресурстарды алған ақпараттық ресурстардың меншік иелері немесе иеленушілері оларды жария етуден қорғау жөніндегі шараларды қабылдауға міндетті. Мұндай міндет дербес деректерді қамтитын электрондық ақпараттық ресурстарды алған кезден бастап және олардың жойылуына не мәнінің жойылуына дейін немесе осы деректер қатысты болатын тұлғадан оларды жариялауға келісім алғанға дейін туындайды.  </w:t>
      </w:r>
    </w:p>
    <w:bookmarkStart w:name="z329" w:id="288"/>
    <w:p>
      <w:pPr>
        <w:spacing w:after="0"/>
        <w:ind w:left="0"/>
        <w:jc w:val="both"/>
      </w:pPr>
      <w:r>
        <w:rPr>
          <w:rFonts w:ascii="Times New Roman"/>
          <w:b w:val="false"/>
          <w:i w:val="false"/>
          <w:color w:val="000000"/>
          <w:sz w:val="28"/>
        </w:rPr>
        <w:t>
      2. </w:t>
      </w:r>
      <w:r>
        <w:rPr>
          <w:rFonts w:ascii="Times New Roman"/>
          <w:b w:val="false"/>
          <w:i w:val="false"/>
          <w:color w:val="000000"/>
          <w:sz w:val="28"/>
        </w:rPr>
        <w:t>Дербес деректерді</w:t>
      </w:r>
      <w:r>
        <w:rPr>
          <w:rFonts w:ascii="Times New Roman"/>
          <w:b w:val="false"/>
          <w:i w:val="false"/>
          <w:color w:val="000000"/>
          <w:sz w:val="28"/>
        </w:rPr>
        <w:t xml:space="preserve"> қамтитын электрондық ақпараттық ресурстарды одан әрі беруге оларға қатысты тұлғаның келісімімен ғана немесе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өзге де негіздер бойынша рұқсат етіледі. </w:t>
      </w:r>
    </w:p>
    <w:bookmarkEnd w:id="288"/>
    <w:bookmarkStart w:name="z54" w:id="289"/>
    <w:p>
      <w:pPr>
        <w:spacing w:after="0"/>
        <w:ind w:left="0"/>
        <w:jc w:val="left"/>
      </w:pPr>
      <w:r>
        <w:rPr>
          <w:rFonts w:ascii="Times New Roman"/>
          <w:b/>
          <w:i w:val="false"/>
          <w:color w:val="000000"/>
        </w:rPr>
        <w:t xml:space="preserve"> 
9-тарау. ҚОРЫТЫНДЫ ЕРЕЖЕЛЕР </w:t>
      </w:r>
    </w:p>
    <w:bookmarkEnd w:id="289"/>
    <w:bookmarkStart w:name="z55" w:id="290"/>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Қазақстан Республикасының ақпараттандыру туралы </w:t>
      </w:r>
      <w:r>
        <w:br/>
      </w:r>
      <w:r>
        <w:rPr>
          <w:rFonts w:ascii="Times New Roman"/>
          <w:b w:val="false"/>
          <w:i w:val="false"/>
          <w:color w:val="000000"/>
          <w:sz w:val="28"/>
        </w:rPr>
        <w:t>
</w:t>
      </w:r>
      <w:r>
        <w:rPr>
          <w:rFonts w:ascii="Times New Roman"/>
          <w:b/>
          <w:i w:val="false"/>
          <w:color w:val="000000"/>
          <w:sz w:val="28"/>
        </w:rPr>
        <w:t xml:space="preserve">               заңнамасын бұзғаны үшін жауаптылық </w:t>
      </w:r>
    </w:p>
    <w:bookmarkEnd w:id="290"/>
    <w:p>
      <w:pPr>
        <w:spacing w:after="0"/>
        <w:ind w:left="0"/>
        <w:jc w:val="both"/>
      </w:pPr>
      <w:r>
        <w:rPr>
          <w:rFonts w:ascii="Times New Roman"/>
          <w:b w:val="false"/>
          <w:i w:val="false"/>
          <w:color w:val="000000"/>
          <w:sz w:val="28"/>
        </w:rPr>
        <w:t>      Қазақстан Республикасының ақпараттандыру туралы </w:t>
      </w:r>
      <w:r>
        <w:rPr>
          <w:rFonts w:ascii="Times New Roman"/>
          <w:b w:val="false"/>
          <w:i w:val="false"/>
          <w:color w:val="000000"/>
          <w:sz w:val="28"/>
        </w:rPr>
        <w:t>заңнамасын</w:t>
      </w:r>
      <w:r>
        <w:rPr>
          <w:rFonts w:ascii="Times New Roman"/>
          <w:b w:val="false"/>
          <w:i w:val="false"/>
          <w:color w:val="000000"/>
          <w:sz w:val="28"/>
        </w:rPr>
        <w:t xml:space="preserve"> бұзу Қазақстан Республикасының заңдарына сәйкес жауаптылыққа әкеп соғады. </w:t>
      </w:r>
    </w:p>
    <w:bookmarkStart w:name="z56" w:id="291"/>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Осы Заңды қолданысқа енгізу тәртібі </w:t>
      </w:r>
    </w:p>
    <w:bookmarkEnd w:id="291"/>
    <w:p>
      <w:pPr>
        <w:spacing w:after="0"/>
        <w:ind w:left="0"/>
        <w:jc w:val="both"/>
      </w:pPr>
      <w:r>
        <w:rPr>
          <w:rFonts w:ascii="Times New Roman"/>
          <w:b w:val="false"/>
          <w:i w:val="false"/>
          <w:color w:val="000000"/>
          <w:sz w:val="28"/>
        </w:rPr>
        <w:t xml:space="preserve">      1. Осы Заң, 2007 жылғы 1 қаңтардан бастап қолданысқа енгізілетін 28-бабының 2) тармақшасын қоспағанда, ресми жарияланған күнінен бастап қолданысқа енгізіледі. </w:t>
      </w:r>
      <w:r>
        <w:br/>
      </w:r>
      <w:r>
        <w:rPr>
          <w:rFonts w:ascii="Times New Roman"/>
          <w:b w:val="false"/>
          <w:i w:val="false"/>
          <w:color w:val="000000"/>
          <w:sz w:val="28"/>
        </w:rPr>
        <w:t>
      2. "Ақпараттандыру туралы" 2003 жылғы 8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N 10, 52-құжат; 2004 ж., N 23, 142-құжат; 2006 ж., 3, 22-құжат)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