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26c4" w14:textId="4742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2007 жылғы 6 желтоқсандағы N 8-IV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2008 жылға арналған республикалық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 бекітілсін: </w:t>
      </w:r>
    </w:p>
    <w:bookmarkEnd w:id="0"/>
    <w:bookmarkStart w:name="z2" w:id="1"/>
    <w:p>
      <w:pPr>
        <w:spacing w:after="0"/>
        <w:ind w:left="0"/>
        <w:jc w:val="both"/>
      </w:pPr>
      <w:r>
        <w:rPr>
          <w:rFonts w:ascii="Times New Roman"/>
          <w:b w:val="false"/>
          <w:i w:val="false"/>
          <w:color w:val="000000"/>
          <w:sz w:val="28"/>
        </w:rPr>
        <w:t xml:space="preserve">
      1) кірістер - 3 329 710 114 мың теңге, оның ішінде: </w:t>
      </w:r>
      <w:r>
        <w:br/>
      </w:r>
      <w:r>
        <w:rPr>
          <w:rFonts w:ascii="Times New Roman"/>
          <w:b w:val="false"/>
          <w:i w:val="false"/>
          <w:color w:val="000000"/>
          <w:sz w:val="28"/>
        </w:rPr>
        <w:t xml:space="preserve">
      салықтық түсімдер бойынша - 2 103 413 632 мың теңге; </w:t>
      </w:r>
      <w:r>
        <w:br/>
      </w:r>
      <w:r>
        <w:rPr>
          <w:rFonts w:ascii="Times New Roman"/>
          <w:b w:val="false"/>
          <w:i w:val="false"/>
          <w:color w:val="000000"/>
          <w:sz w:val="28"/>
        </w:rPr>
        <w:t xml:space="preserve">
      салықтық емес түсімдер бойынша - 51 805 329 мың теңге; </w:t>
      </w:r>
      <w:r>
        <w:br/>
      </w:r>
      <w:r>
        <w:rPr>
          <w:rFonts w:ascii="Times New Roman"/>
          <w:b w:val="false"/>
          <w:i w:val="false"/>
          <w:color w:val="000000"/>
          <w:sz w:val="28"/>
        </w:rPr>
        <w:t xml:space="preserve">
      негізгі капиталды сатудан түсетін түсімдер бойынша - 8 544 482 мың теңге; </w:t>
      </w:r>
      <w:r>
        <w:br/>
      </w:r>
      <w:r>
        <w:rPr>
          <w:rFonts w:ascii="Times New Roman"/>
          <w:b w:val="false"/>
          <w:i w:val="false"/>
          <w:color w:val="000000"/>
          <w:sz w:val="28"/>
        </w:rPr>
        <w:t xml:space="preserve">
      трансферттер түсімдері бойынша - 1 165 946 671 мың теңге; </w:t>
      </w:r>
    </w:p>
    <w:bookmarkEnd w:id="1"/>
    <w:bookmarkStart w:name="z3" w:id="2"/>
    <w:p>
      <w:pPr>
        <w:spacing w:after="0"/>
        <w:ind w:left="0"/>
        <w:jc w:val="both"/>
      </w:pPr>
      <w:r>
        <w:rPr>
          <w:rFonts w:ascii="Times New Roman"/>
          <w:b w:val="false"/>
          <w:i w:val="false"/>
          <w:color w:val="000000"/>
          <w:sz w:val="28"/>
        </w:rPr>
        <w:t xml:space="preserve">
      2) шығындар - 2 716 038 820 мың теңге; </w:t>
      </w:r>
    </w:p>
    <w:bookmarkEnd w:id="2"/>
    <w:bookmarkStart w:name="z4" w:id="3"/>
    <w:p>
      <w:pPr>
        <w:spacing w:after="0"/>
        <w:ind w:left="0"/>
        <w:jc w:val="both"/>
      </w:pPr>
      <w:r>
        <w:rPr>
          <w:rFonts w:ascii="Times New Roman"/>
          <w:b w:val="false"/>
          <w:i w:val="false"/>
          <w:color w:val="000000"/>
          <w:sz w:val="28"/>
        </w:rPr>
        <w:t xml:space="preserve">
      3) операциялық сальдо - 613 671 294 мың теңге; </w:t>
      </w:r>
    </w:p>
    <w:bookmarkEnd w:id="3"/>
    <w:bookmarkStart w:name="z5" w:id="4"/>
    <w:p>
      <w:pPr>
        <w:spacing w:after="0"/>
        <w:ind w:left="0"/>
        <w:jc w:val="both"/>
      </w:pPr>
      <w:r>
        <w:rPr>
          <w:rFonts w:ascii="Times New Roman"/>
          <w:b w:val="false"/>
          <w:i w:val="false"/>
          <w:color w:val="000000"/>
          <w:sz w:val="28"/>
        </w:rPr>
        <w:t xml:space="preserve">
      4) таза бюджеттік кредит беру - 50 045 039 мың теңге, оның ішінде: </w:t>
      </w:r>
      <w:r>
        <w:br/>
      </w:r>
      <w:r>
        <w:rPr>
          <w:rFonts w:ascii="Times New Roman"/>
          <w:b w:val="false"/>
          <w:i w:val="false"/>
          <w:color w:val="000000"/>
          <w:sz w:val="28"/>
        </w:rPr>
        <w:t xml:space="preserve">
      бюджеттік кредиттер - 55 995 111 мың теңге; </w:t>
      </w:r>
      <w:r>
        <w:br/>
      </w:r>
      <w:r>
        <w:rPr>
          <w:rFonts w:ascii="Times New Roman"/>
          <w:b w:val="false"/>
          <w:i w:val="false"/>
          <w:color w:val="000000"/>
          <w:sz w:val="28"/>
        </w:rPr>
        <w:t xml:space="preserve">
      бюджеттік кредиттерді өтеу - 5 950 072 мың теңге; </w:t>
      </w:r>
    </w:p>
    <w:bookmarkEnd w:id="4"/>
    <w:bookmarkStart w:name="z6" w:id="5"/>
    <w:p>
      <w:pPr>
        <w:spacing w:after="0"/>
        <w:ind w:left="0"/>
        <w:jc w:val="both"/>
      </w:pPr>
      <w:r>
        <w:rPr>
          <w:rFonts w:ascii="Times New Roman"/>
          <w:b w:val="false"/>
          <w:i w:val="false"/>
          <w:color w:val="000000"/>
          <w:sz w:val="28"/>
        </w:rPr>
        <w:t xml:space="preserve">
      5) қаржы активтерімен жасалатын операциялар бойынша сальдо - 897 980 455 мың теңге, оның ішінде: </w:t>
      </w:r>
      <w:r>
        <w:br/>
      </w:r>
      <w:r>
        <w:rPr>
          <w:rFonts w:ascii="Times New Roman"/>
          <w:b w:val="false"/>
          <w:i w:val="false"/>
          <w:color w:val="000000"/>
          <w:sz w:val="28"/>
        </w:rPr>
        <w:t xml:space="preserve">
      қаржы активтерін сатып алу - 899 480 455 мың теңге; </w:t>
      </w:r>
      <w:r>
        <w:br/>
      </w:r>
      <w:r>
        <w:rPr>
          <w:rFonts w:ascii="Times New Roman"/>
          <w:b w:val="false"/>
          <w:i w:val="false"/>
          <w:color w:val="000000"/>
          <w:sz w:val="28"/>
        </w:rPr>
        <w:t xml:space="preserve">
      мемлекеттің қаржы активтерін сатудан түсетін түсімдер - 1 500 000 мың теңге; </w:t>
      </w:r>
    </w:p>
    <w:bookmarkEnd w:id="5"/>
    <w:bookmarkStart w:name="z7" w:id="6"/>
    <w:p>
      <w:pPr>
        <w:spacing w:after="0"/>
        <w:ind w:left="0"/>
        <w:jc w:val="both"/>
      </w:pPr>
      <w:r>
        <w:rPr>
          <w:rFonts w:ascii="Times New Roman"/>
          <w:b w:val="false"/>
          <w:i w:val="false"/>
          <w:color w:val="000000"/>
          <w:sz w:val="28"/>
        </w:rPr>
        <w:t xml:space="preserve">
      6) тапшылық - -334 354 200 мың теңге немесе елдің жалпы ішкі өнімінің 2,1 проценті; </w:t>
      </w:r>
    </w:p>
    <w:bookmarkEnd w:id="6"/>
    <w:bookmarkStart w:name="z8" w:id="7"/>
    <w:p>
      <w:pPr>
        <w:spacing w:after="0"/>
        <w:ind w:left="0"/>
        <w:jc w:val="both"/>
      </w:pPr>
      <w:r>
        <w:rPr>
          <w:rFonts w:ascii="Times New Roman"/>
          <w:b w:val="false"/>
          <w:i w:val="false"/>
          <w:color w:val="000000"/>
          <w:sz w:val="28"/>
        </w:rPr>
        <w:t xml:space="preserve">
      7) бюджет тапшылығын қаржыландыру - 334 354 200 мың теңге. </w:t>
      </w:r>
      <w:r>
        <w:br/>
      </w: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Қазақстан Республикасының 2008.06.04 N </w:t>
      </w:r>
      <w:r>
        <w:rPr>
          <w:rFonts w:ascii="Times New Roman"/>
          <w:b w:val="false"/>
          <w:i w:val="false"/>
          <w:color w:val="000000"/>
          <w:sz w:val="28"/>
        </w:rPr>
        <w:t>36-IV</w:t>
      </w:r>
      <w:r>
        <w:rPr>
          <w:rFonts w:ascii="Times New Roman"/>
          <w:b w:val="false"/>
          <w:i w:val="false"/>
          <w:color w:val="ff0000"/>
          <w:sz w:val="28"/>
        </w:rPr>
        <w:t> </w:t>
      </w:r>
      <w:r>
        <w:rPr>
          <w:rFonts w:ascii="Times New Roman"/>
          <w:b w:val="false"/>
          <w:i w:val="false"/>
          <w:color w:val="ff0000"/>
          <w:sz w:val="28"/>
        </w:rPr>
        <w:t xml:space="preserve">(2008 жылғы 1 қаңтардан бастап қолданысқа енгізіледі), 2008.10.24 </w:t>
      </w:r>
      <w:r>
        <w:rPr>
          <w:rFonts w:ascii="Times New Roman"/>
          <w:b w:val="false"/>
          <w:i w:val="false"/>
          <w:color w:val="000000"/>
          <w:sz w:val="28"/>
        </w:rPr>
        <w:t>N 76-IV</w:t>
      </w:r>
      <w:r>
        <w:rPr>
          <w:rFonts w:ascii="Times New Roman"/>
          <w:b w:val="false"/>
          <w:i w:val="false"/>
          <w:color w:val="ff0000"/>
          <w:sz w:val="28"/>
        </w:rPr>
        <w:t> </w:t>
      </w:r>
      <w:r>
        <w:rPr>
          <w:rFonts w:ascii="Times New Roman"/>
          <w:b w:val="false"/>
          <w:i w:val="false"/>
          <w:color w:val="ff0000"/>
          <w:sz w:val="28"/>
        </w:rPr>
        <w:t xml:space="preserve">(2008 жылғы 1 қаңтардан бастап қолданысқа енгізіледі) Заңдарымен.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2008 жылға арналған республикалық бюджетте Ресей Федерациясының "Байқоңыр" кешенін пайдаланғаны үшін 13 972 500 мың теңге сомасында және әскери полигондарды пайдаланғаны үшін 3 011 499 мың теңге сомасында жалдау ақыларының түсімдері көзделсін.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Қазақстан Республикасының Ұлттық қорына жіберілетін 2008 жылға арналған бюджетке түсетін түсімдердің көлемі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4-бап </w:t>
      </w:r>
      <w:r>
        <w:rPr>
          <w:rFonts w:ascii="Times New Roman"/>
          <w:b w:val="false"/>
          <w:i w:val="false"/>
          <w:color w:val="000000"/>
          <w:sz w:val="28"/>
        </w:rPr>
        <w:t xml:space="preserve">. Тиісті бюджеттің кірісіне мыналар есептелетін болып белгіленсін: </w:t>
      </w:r>
      <w:r>
        <w:br/>
      </w:r>
      <w:r>
        <w:rPr>
          <w:rFonts w:ascii="Times New Roman"/>
          <w:b w:val="false"/>
          <w:i w:val="false"/>
          <w:color w:val="000000"/>
          <w:sz w:val="28"/>
        </w:rPr>
        <w:t xml:space="preserve">
      бірыңғай бюджеттік сыныптаудың кірістер сыныптамасының "Роялти" коды бойынша - жер қойнауын пайдаланушылардың Республикалық жер қойнауын қорғау және минералдық-шикізат базасын ұдайы молықтыру қоры алдындағы берешегі, сондай-ақ келісімшарттық аумақтарды геологиялық зерттеуден мемлекет шеккен, жер қойнауын пайдалануға арналған келісімшарттардың негізінде осы кен орындарын пайдаланатын жер қойнауын пайдаланушылар өтейтін тарихи шығындар сомасы; </w:t>
      </w:r>
      <w:r>
        <w:br/>
      </w:r>
      <w:r>
        <w:rPr>
          <w:rFonts w:ascii="Times New Roman"/>
          <w:b w:val="false"/>
          <w:i w:val="false"/>
          <w:color w:val="000000"/>
          <w:sz w:val="28"/>
        </w:rPr>
        <w:t xml:space="preserve">
      бірыңғай бюджеттік сыныптаудың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түсіп келген аударымдары. </w:t>
      </w:r>
      <w:r>
        <w:br/>
      </w:r>
      <w:r>
        <w:rPr>
          <w:rFonts w:ascii="Times New Roman"/>
          <w:b w:val="false"/>
          <w:i w:val="false"/>
          <w:color w:val="000000"/>
          <w:sz w:val="28"/>
        </w:rPr>
        <w:t>
      Бұл ретте Қазақстан Республикасының заңнамасында белгіленген тәртіппен 2004 жылғы 1 қаңтарға дейін жасалған, салық режимі тұрақтылығының кепілдігі көзделген жер қойнауын пайдалануға арналған келісімшарттар бойынша қызметті жүзеге асыратын салық төлеушілер жоғарыда аталған аударымдарды немесе әлеуметтік салықты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әлеуметтік сақтандыру қорына аударымдардың сомасына азайтады; </w:t>
      </w:r>
      <w:r>
        <w:br/>
      </w:r>
      <w:r>
        <w:rPr>
          <w:rFonts w:ascii="Times New Roman"/>
          <w:b w:val="false"/>
          <w:i w:val="false"/>
          <w:color w:val="000000"/>
          <w:sz w:val="28"/>
        </w:rPr>
        <w:t xml:space="preserve">
      "Өндірушілер көтерме саудада сататын өзі өндіретін бензин (авиациялық бензинді қоспағанда)" коды бойынша - бұрын Жол қорына түсіп келген бензиннен алынатын алым бойынша берешек; </w:t>
      </w:r>
      <w:r>
        <w:br/>
      </w:r>
      <w:r>
        <w:rPr>
          <w:rFonts w:ascii="Times New Roman"/>
          <w:b w:val="false"/>
          <w:i w:val="false"/>
          <w:color w:val="000000"/>
          <w:sz w:val="28"/>
        </w:rPr>
        <w:t xml:space="preserve">
      "Өндірушілер көтерме саудада сататын өзі өндіретін дизель отыны" коды бойынша - бұрын Жол қорына түсіп келген дизель отынынан алынатын алым бойынша берешек.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5-бап </w:t>
      </w:r>
      <w:r>
        <w:rPr>
          <w:rFonts w:ascii="Times New Roman"/>
          <w:b w:val="false"/>
          <w:i w:val="false"/>
          <w:color w:val="000000"/>
          <w:sz w:val="28"/>
        </w:rPr>
        <w:t xml:space="preserve">. Жұмыс берушілер еңбекке уақытша жарамсыздық, жүктілік мен босану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сомасынан асып түсуі нәтижесінде 1998 жылғы 31 желтоқсандағы жағдай бойынша құралған теріс сальдо ай сайын жалақы қорының 3 проценті шегінде әлеуметтік салық төлеу есебіне жатқызылады.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6-бап </w:t>
      </w:r>
      <w:r>
        <w:rPr>
          <w:rFonts w:ascii="Times New Roman"/>
          <w:b w:val="false"/>
          <w:i w:val="false"/>
          <w:color w:val="000000"/>
          <w:sz w:val="28"/>
        </w:rPr>
        <w:t xml:space="preserve">. 2008 жылға арналған республикалық бюджетте облыстық бюджеттерден, Астана және Алматы қалаларының бюджеттерінен республикалық бюджетке бюджеттік алып қоюлардың көлемі 81 752 134 мың теңге сомасында көзделсін, оның ішінде: </w:t>
      </w:r>
      <w:r>
        <w:br/>
      </w:r>
      <w:r>
        <w:rPr>
          <w:rFonts w:ascii="Times New Roman"/>
          <w:b w:val="false"/>
          <w:i w:val="false"/>
          <w:color w:val="000000"/>
          <w:sz w:val="28"/>
        </w:rPr>
        <w:t xml:space="preserve">
      Атырау облысынан - 15 467 703 мың теңге; </w:t>
      </w:r>
      <w:r>
        <w:br/>
      </w:r>
      <w:r>
        <w:rPr>
          <w:rFonts w:ascii="Times New Roman"/>
          <w:b w:val="false"/>
          <w:i w:val="false"/>
          <w:color w:val="000000"/>
          <w:sz w:val="28"/>
        </w:rPr>
        <w:t xml:space="preserve">
      Маңғыстау облысынан - 4 249 313 мың теңге; </w:t>
      </w:r>
      <w:r>
        <w:br/>
      </w:r>
      <w:r>
        <w:rPr>
          <w:rFonts w:ascii="Times New Roman"/>
          <w:b w:val="false"/>
          <w:i w:val="false"/>
          <w:color w:val="000000"/>
          <w:sz w:val="28"/>
        </w:rPr>
        <w:t xml:space="preserve">
      Алматы қаласынан - 52 400 834 мың теңге; </w:t>
      </w:r>
      <w:r>
        <w:br/>
      </w:r>
      <w:r>
        <w:rPr>
          <w:rFonts w:ascii="Times New Roman"/>
          <w:b w:val="false"/>
          <w:i w:val="false"/>
          <w:color w:val="000000"/>
          <w:sz w:val="28"/>
        </w:rPr>
        <w:t xml:space="preserve">
      Астана қаласынан - 9 634 284 мың теңге.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7-бап </w:t>
      </w:r>
      <w:r>
        <w:rPr>
          <w:rFonts w:ascii="Times New Roman"/>
          <w:b w:val="false"/>
          <w:i w:val="false"/>
          <w:color w:val="000000"/>
          <w:sz w:val="28"/>
        </w:rPr>
        <w:t xml:space="preserve">. 2008 жылға арналған республикалық бюджетте Қазақстан Республикасының Ұлттық қорынан кепілдік берілген трансферттің мөлшері 461 430 640 мың теңге сомасында көзделсін.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Қазақстан Республикасының 2008.06.04 N </w:t>
      </w:r>
      <w:r>
        <w:rPr>
          <w:rFonts w:ascii="Times New Roman"/>
          <w:b w:val="false"/>
          <w:i w:val="false"/>
          <w:color w:val="000000"/>
          <w:sz w:val="28"/>
        </w:rPr>
        <w:t>36-IV</w:t>
      </w:r>
      <w:r>
        <w:rPr>
          <w:rFonts w:ascii="Times New Roman"/>
          <w:b w:val="false"/>
          <w:i w:val="false"/>
          <w:color w:val="ff0000"/>
          <w:sz w:val="28"/>
        </w:rPr>
        <w:t> </w:t>
      </w:r>
      <w:r>
        <w:rPr>
          <w:rFonts w:ascii="Times New Roman"/>
          <w:b w:val="false"/>
          <w:i w:val="false"/>
          <w:color w:val="ff0000"/>
          <w:sz w:val="28"/>
        </w:rPr>
        <w:t xml:space="preserve">(2008 жылғы 1 қаңтардан бастап қолданысқа енгізіледі) Заңымен. </w:t>
      </w:r>
    </w:p>
    <w:bookmarkEnd w:id="13"/>
    <w:bookmarkStart w:name="z56"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7-1-бап. </w:t>
      </w:r>
      <w:r>
        <w:rPr>
          <w:rFonts w:ascii="Times New Roman"/>
          <w:b w:val="false"/>
          <w:i w:val="false"/>
          <w:color w:val="000000"/>
          <w:sz w:val="28"/>
        </w:rPr>
        <w:t xml:space="preserve">2008 жылға арналған республикалық бюджетте экономика және қаржы жүйесін тұрақтандыру бағдарламасын іске асыру үшін "Самұрық-Қазына" ұлттық әл-ауқат қоры" акционерлік қоғамының жарғылық капиталын ұлғайтуға Қазақстан Республикасының Ұлттық қорынан 607 500 000 мың теңге сомасында нысаналы трансферт көзделсін.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7-1-баппен толықтырылды - Қазақстан Республикасының 2008.10.24 </w:t>
      </w:r>
      <w:r>
        <w:rPr>
          <w:rFonts w:ascii="Times New Roman"/>
          <w:b w:val="false"/>
          <w:i w:val="false"/>
          <w:color w:val="000000"/>
          <w:sz w:val="28"/>
        </w:rPr>
        <w:t>N 76-IV</w:t>
      </w:r>
      <w:r>
        <w:rPr>
          <w:rFonts w:ascii="Times New Roman"/>
          <w:b w:val="false"/>
          <w:i w:val="false"/>
          <w:color w:val="ff0000"/>
          <w:sz w:val="28"/>
        </w:rPr>
        <w:t> </w:t>
      </w:r>
      <w:r>
        <w:rPr>
          <w:rFonts w:ascii="Times New Roman"/>
          <w:b w:val="false"/>
          <w:i w:val="false"/>
          <w:color w:val="ff0000"/>
          <w:sz w:val="28"/>
        </w:rPr>
        <w:t xml:space="preserve">(2008 жылғы 1 қаңтардан бастап қолданысқа енгізіледі) Заңымен. </w:t>
      </w:r>
    </w:p>
    <w:bookmarkEnd w:id="14"/>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r>
        <w:rPr>
          <w:rFonts w:ascii="Times New Roman"/>
          <w:b w:val="false"/>
          <w:i w:val="false"/>
          <w:color w:val="000000"/>
          <w:sz w:val="28"/>
        </w:rPr>
        <w:t xml:space="preserve">. 2008 жылғы 1 қаңтардан бастап: </w:t>
      </w:r>
      <w:r>
        <w:br/>
      </w:r>
      <w:r>
        <w:rPr>
          <w:rFonts w:ascii="Times New Roman"/>
          <w:b w:val="false"/>
          <w:i w:val="false"/>
          <w:color w:val="000000"/>
          <w:sz w:val="28"/>
        </w:rPr>
        <w:t xml:space="preserve">
      1) жалақының ең төменгі мөлшері - 10 515 теңге; </w:t>
      </w:r>
      <w:r>
        <w:br/>
      </w:r>
      <w:r>
        <w:rPr>
          <w:rFonts w:ascii="Times New Roman"/>
          <w:b w:val="false"/>
          <w:i w:val="false"/>
          <w:color w:val="000000"/>
          <w:sz w:val="28"/>
        </w:rPr>
        <w:t xml:space="preserve">
      2) мемлекеттік базалық зейнетақы төлемінің мөлшері - 4 210 теңге; </w:t>
      </w:r>
      <w:r>
        <w:br/>
      </w:r>
      <w:r>
        <w:rPr>
          <w:rFonts w:ascii="Times New Roman"/>
          <w:b w:val="false"/>
          <w:i w:val="false"/>
          <w:color w:val="000000"/>
          <w:sz w:val="28"/>
        </w:rPr>
        <w:t xml:space="preserve">
      3) зейнетақының ең төменгі мөлшері - 7 900 теңге; </w:t>
      </w:r>
      <w:r>
        <w:br/>
      </w:r>
      <w:r>
        <w:rPr>
          <w:rFonts w:ascii="Times New Roman"/>
          <w:b w:val="false"/>
          <w:i w:val="false"/>
          <w:color w:val="000000"/>
          <w:sz w:val="28"/>
        </w:rPr>
        <w:t xml:space="preserve">
      4)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- 1 168 теңге; </w:t>
      </w:r>
      <w:r>
        <w:br/>
      </w:r>
      <w:r>
        <w:rPr>
          <w:rFonts w:ascii="Times New Roman"/>
          <w:b w:val="false"/>
          <w:i w:val="false"/>
          <w:color w:val="000000"/>
          <w:sz w:val="28"/>
        </w:rPr>
        <w:t xml:space="preserve">
      5) базалық әлеуметтік төлемдердің мөлшерін есептеу үшін ең төменгі күнкөріс деңгейінің шамасы 10 515 теңге болып белгіленсін. </w:t>
      </w:r>
      <w:r>
        <w:br/>
      </w:r>
      <w:r>
        <w:rPr>
          <w:rFonts w:ascii="Times New Roman"/>
          <w:b w:val="false"/>
          <w:i w:val="false"/>
          <w:color w:val="000000"/>
          <w:sz w:val="28"/>
        </w:rPr>
        <w:t xml:space="preserve">
      2008 жылғы 1 шілдеден бастап: </w:t>
      </w:r>
      <w:r>
        <w:br/>
      </w:r>
      <w:r>
        <w:rPr>
          <w:rFonts w:ascii="Times New Roman"/>
          <w:b w:val="false"/>
          <w:i w:val="false"/>
          <w:color w:val="000000"/>
          <w:sz w:val="28"/>
        </w:rPr>
        <w:t xml:space="preserve">
      1) жалақының ең төменгі мөлшері - 12 025 теңге; </w:t>
      </w:r>
      <w:r>
        <w:br/>
      </w:r>
      <w:r>
        <w:rPr>
          <w:rFonts w:ascii="Times New Roman"/>
          <w:b w:val="false"/>
          <w:i w:val="false"/>
          <w:color w:val="000000"/>
          <w:sz w:val="28"/>
        </w:rPr>
        <w:t xml:space="preserve">
      2) мемлекеттік базалық зейнетақы төлемінің мөлшері - 4 810 теңге; </w:t>
      </w:r>
      <w:r>
        <w:br/>
      </w:r>
      <w:r>
        <w:rPr>
          <w:rFonts w:ascii="Times New Roman"/>
          <w:b w:val="false"/>
          <w:i w:val="false"/>
          <w:color w:val="000000"/>
          <w:sz w:val="28"/>
        </w:rPr>
        <w:t xml:space="preserve">
      3) базалық әлеуметтік төлемдердің мөлшерін есептеу үшін ең төменгі күнкөріс деңгейінің шамасы - 12 025 теңге; </w:t>
      </w:r>
      <w:r>
        <w:br/>
      </w:r>
      <w:r>
        <w:rPr>
          <w:rFonts w:ascii="Times New Roman"/>
          <w:b w:val="false"/>
          <w:i w:val="false"/>
          <w:color w:val="000000"/>
          <w:sz w:val="28"/>
        </w:rPr>
        <w:t xml:space="preserve">
      4) 2008 жылдың бірінші жарты жылдығына ай сайынғы өтемақы төлеу мынадай мөлшерде: </w:t>
      </w:r>
      <w:r>
        <w:br/>
      </w:r>
      <w:r>
        <w:rPr>
          <w:rFonts w:ascii="Times New Roman"/>
          <w:b w:val="false"/>
          <w:i w:val="false"/>
          <w:color w:val="000000"/>
          <w:sz w:val="28"/>
        </w:rPr>
        <w:t xml:space="preserve">
      мемлекеттік базалық зейнетақы төлемін алушыларға - 600 теңге; </w:t>
      </w:r>
      <w:r>
        <w:br/>
      </w:r>
      <w:r>
        <w:rPr>
          <w:rFonts w:ascii="Times New Roman"/>
          <w:b w:val="false"/>
          <w:i w:val="false"/>
          <w:color w:val="000000"/>
          <w:sz w:val="28"/>
        </w:rPr>
        <w:t xml:space="preserve">
      мемлекеттік әлеуметтік жәрдемақы алушыларға: </w:t>
      </w:r>
      <w:r>
        <w:br/>
      </w:r>
      <w:r>
        <w:rPr>
          <w:rFonts w:ascii="Times New Roman"/>
          <w:b w:val="false"/>
          <w:i w:val="false"/>
          <w:color w:val="000000"/>
          <w:sz w:val="28"/>
        </w:rPr>
        <w:t xml:space="preserve">
      мүгедектігі бойынша: </w:t>
      </w:r>
      <w:r>
        <w:br/>
      </w:r>
      <w:r>
        <w:rPr>
          <w:rFonts w:ascii="Times New Roman"/>
          <w:b w:val="false"/>
          <w:i w:val="false"/>
          <w:color w:val="000000"/>
          <w:sz w:val="28"/>
        </w:rPr>
        <w:t xml:space="preserve">
      жалпы аурулардан, еңбекте мертігуден, кәсіби аурулардан мүгедек болғандарға: </w:t>
      </w:r>
      <w:r>
        <w:br/>
      </w:r>
      <w:r>
        <w:rPr>
          <w:rFonts w:ascii="Times New Roman"/>
          <w:b w:val="false"/>
          <w:i w:val="false"/>
          <w:color w:val="000000"/>
          <w:sz w:val="28"/>
        </w:rPr>
        <w:t xml:space="preserve">
      1-топтағыларға - 2 054 теңге; </w:t>
      </w:r>
      <w:r>
        <w:br/>
      </w:r>
      <w:r>
        <w:rPr>
          <w:rFonts w:ascii="Times New Roman"/>
          <w:b w:val="false"/>
          <w:i w:val="false"/>
          <w:color w:val="000000"/>
          <w:sz w:val="28"/>
        </w:rPr>
        <w:t xml:space="preserve">
      2-топтағыларға - 1 601 теңге; </w:t>
      </w:r>
      <w:r>
        <w:br/>
      </w:r>
      <w:r>
        <w:rPr>
          <w:rFonts w:ascii="Times New Roman"/>
          <w:b w:val="false"/>
          <w:i w:val="false"/>
          <w:color w:val="000000"/>
          <w:sz w:val="28"/>
        </w:rPr>
        <w:t xml:space="preserve">
      3-топтағыларға - 1 117 теңге; </w:t>
      </w:r>
      <w:r>
        <w:br/>
      </w:r>
      <w:r>
        <w:rPr>
          <w:rFonts w:ascii="Times New Roman"/>
          <w:b w:val="false"/>
          <w:i w:val="false"/>
          <w:color w:val="000000"/>
          <w:sz w:val="28"/>
        </w:rPr>
        <w:t xml:space="preserve">
      бала кезінен мүгедектерге: </w:t>
      </w:r>
      <w:r>
        <w:br/>
      </w:r>
      <w:r>
        <w:rPr>
          <w:rFonts w:ascii="Times New Roman"/>
          <w:b w:val="false"/>
          <w:i w:val="false"/>
          <w:color w:val="000000"/>
          <w:sz w:val="28"/>
        </w:rPr>
        <w:t xml:space="preserve">
      1-топтағыларға - 2 054 теңге; </w:t>
      </w:r>
      <w:r>
        <w:br/>
      </w:r>
      <w:r>
        <w:rPr>
          <w:rFonts w:ascii="Times New Roman"/>
          <w:b w:val="false"/>
          <w:i w:val="false"/>
          <w:color w:val="000000"/>
          <w:sz w:val="28"/>
        </w:rPr>
        <w:t xml:space="preserve">
      2-топтағыларға - 1 676 теңге; </w:t>
      </w:r>
      <w:r>
        <w:br/>
      </w:r>
      <w:r>
        <w:rPr>
          <w:rFonts w:ascii="Times New Roman"/>
          <w:b w:val="false"/>
          <w:i w:val="false"/>
          <w:color w:val="000000"/>
          <w:sz w:val="28"/>
        </w:rPr>
        <w:t xml:space="preserve">
      3-топтағыларға - 1 314 теңге; </w:t>
      </w:r>
      <w:r>
        <w:br/>
      </w:r>
      <w:r>
        <w:rPr>
          <w:rFonts w:ascii="Times New Roman"/>
          <w:b w:val="false"/>
          <w:i w:val="false"/>
          <w:color w:val="000000"/>
          <w:sz w:val="28"/>
        </w:rPr>
        <w:t xml:space="preserve">
      он алты жастан он сегіз жасқа дейінгі мүгедек балаларға: </w:t>
      </w:r>
      <w:r>
        <w:br/>
      </w:r>
      <w:r>
        <w:rPr>
          <w:rFonts w:ascii="Times New Roman"/>
          <w:b w:val="false"/>
          <w:i w:val="false"/>
          <w:color w:val="000000"/>
          <w:sz w:val="28"/>
        </w:rPr>
        <w:t xml:space="preserve">
      1-топтағыларға - 2 054 теңге; </w:t>
      </w:r>
      <w:r>
        <w:br/>
      </w:r>
      <w:r>
        <w:rPr>
          <w:rFonts w:ascii="Times New Roman"/>
          <w:b w:val="false"/>
          <w:i w:val="false"/>
          <w:color w:val="000000"/>
          <w:sz w:val="28"/>
        </w:rPr>
        <w:t xml:space="preserve">
      2-топтағыларға - 1 676 теңге; </w:t>
      </w:r>
      <w:r>
        <w:br/>
      </w:r>
      <w:r>
        <w:rPr>
          <w:rFonts w:ascii="Times New Roman"/>
          <w:b w:val="false"/>
          <w:i w:val="false"/>
          <w:color w:val="000000"/>
          <w:sz w:val="28"/>
        </w:rPr>
        <w:t xml:space="preserve">
      3-топтағыларға - 1 314 теңге; </w:t>
      </w:r>
      <w:r>
        <w:br/>
      </w:r>
      <w:r>
        <w:rPr>
          <w:rFonts w:ascii="Times New Roman"/>
          <w:b w:val="false"/>
          <w:i w:val="false"/>
          <w:color w:val="000000"/>
          <w:sz w:val="28"/>
        </w:rPr>
        <w:t xml:space="preserve">
      он алты жасқа дейінгі мүгедек балаларға - 1 510 теңге; </w:t>
      </w:r>
      <w:r>
        <w:br/>
      </w:r>
      <w:r>
        <w:rPr>
          <w:rFonts w:ascii="Times New Roman"/>
          <w:b w:val="false"/>
          <w:i w:val="false"/>
          <w:color w:val="000000"/>
          <w:sz w:val="28"/>
        </w:rPr>
        <w:t xml:space="preserve">
      мүгедектігі әскери қызметін өткеру кезінде алған жарақаттың, контузияның, мертігудің, аурудың салдарынан болған мерзімді қызметтегі әскери қызметшілер қатарынан шыққан мүгедектерге, мүгедектігі азаматтық немесе әскери мақсаттағы ядролық объектілердегі авариялардың зардаптарын жою кезінде не ядролық объектілердегі авариялық жағдайлар салдарынан болған адамдарға: </w:t>
      </w:r>
      <w:r>
        <w:br/>
      </w:r>
      <w:r>
        <w:rPr>
          <w:rFonts w:ascii="Times New Roman"/>
          <w:b w:val="false"/>
          <w:i w:val="false"/>
          <w:color w:val="000000"/>
          <w:sz w:val="28"/>
        </w:rPr>
        <w:t xml:space="preserve">
      1-топтағыларға - 2 431 теңге; </w:t>
      </w:r>
      <w:r>
        <w:br/>
      </w:r>
      <w:r>
        <w:rPr>
          <w:rFonts w:ascii="Times New Roman"/>
          <w:b w:val="false"/>
          <w:i w:val="false"/>
          <w:color w:val="000000"/>
          <w:sz w:val="28"/>
        </w:rPr>
        <w:t xml:space="preserve">
      2-топтағыларға - 1 963 теңге; </w:t>
      </w:r>
      <w:r>
        <w:br/>
      </w:r>
      <w:r>
        <w:rPr>
          <w:rFonts w:ascii="Times New Roman"/>
          <w:b w:val="false"/>
          <w:i w:val="false"/>
          <w:color w:val="000000"/>
          <w:sz w:val="28"/>
        </w:rPr>
        <w:t xml:space="preserve">
      3-топтағыларға - 1 510 теңге; </w:t>
      </w:r>
      <w:r>
        <w:br/>
      </w:r>
      <w:r>
        <w:rPr>
          <w:rFonts w:ascii="Times New Roman"/>
          <w:b w:val="false"/>
          <w:i w:val="false"/>
          <w:color w:val="000000"/>
          <w:sz w:val="28"/>
        </w:rPr>
        <w:t xml:space="preserve">
      әскери қызметін (қызметтік міндеттерін) атқаруға байланысты емес жазатайым жағдайдың салдарынан алған мертігу не әскери және қызметтік борышын орындауға байланысты емес аурудың салдарынан мүгедек болған жағдайда әскери қызметшілер (мерзімді қызметтегі әскери қызметшілерден басқа), Қазақстан Республикасының ішкі істер органдары мен бұрынғы Мемлекеттік тергеу комитетінің басшы және қатардағы құрамының адамдары қатарынан шыққан мүгедектерге: </w:t>
      </w:r>
      <w:r>
        <w:br/>
      </w:r>
      <w:r>
        <w:rPr>
          <w:rFonts w:ascii="Times New Roman"/>
          <w:b w:val="false"/>
          <w:i w:val="false"/>
          <w:color w:val="000000"/>
          <w:sz w:val="28"/>
        </w:rPr>
        <w:t xml:space="preserve">
      1-топтағыларға - 2 054 теңге; </w:t>
      </w:r>
      <w:r>
        <w:br/>
      </w:r>
      <w:r>
        <w:rPr>
          <w:rFonts w:ascii="Times New Roman"/>
          <w:b w:val="false"/>
          <w:i w:val="false"/>
          <w:color w:val="000000"/>
          <w:sz w:val="28"/>
        </w:rPr>
        <w:t xml:space="preserve">
      2-топтағыларға - 1 601 теңге; </w:t>
      </w:r>
      <w:r>
        <w:br/>
      </w:r>
      <w:r>
        <w:rPr>
          <w:rFonts w:ascii="Times New Roman"/>
          <w:b w:val="false"/>
          <w:i w:val="false"/>
          <w:color w:val="000000"/>
          <w:sz w:val="28"/>
        </w:rPr>
        <w:t xml:space="preserve">
      3-топтағыларға - 1 117 теңге; </w:t>
      </w:r>
      <w:r>
        <w:br/>
      </w:r>
      <w:r>
        <w:rPr>
          <w:rFonts w:ascii="Times New Roman"/>
          <w:b w:val="false"/>
          <w:i w:val="false"/>
          <w:color w:val="000000"/>
          <w:sz w:val="28"/>
        </w:rPr>
        <w:t xml:space="preserve">
      мүгедектігі әскери қызметін өткеру кезінде алған жарақаттың, контузияның, мертігудің, аурудың салдарынан болған әскери қызметшілер (мерзімді қызметтегі әскери қызметшілерден басқа), мүгедектігі қызметтік міндеттерін атқару кезінде осындай салдардан болған Қазақстан Республикасының ішкі істер органдары мен бұрынғы Мемлекеттік тергеу комитетінің қызметкерлері қатарынан шыққан мүгедектерге: </w:t>
      </w:r>
      <w:r>
        <w:br/>
      </w:r>
      <w:r>
        <w:rPr>
          <w:rFonts w:ascii="Times New Roman"/>
          <w:b w:val="false"/>
          <w:i w:val="false"/>
          <w:color w:val="000000"/>
          <w:sz w:val="28"/>
        </w:rPr>
        <w:t xml:space="preserve">
      1-топтағыларға - 3 156 теңге; </w:t>
      </w:r>
      <w:r>
        <w:br/>
      </w:r>
      <w:r>
        <w:rPr>
          <w:rFonts w:ascii="Times New Roman"/>
          <w:b w:val="false"/>
          <w:i w:val="false"/>
          <w:color w:val="000000"/>
          <w:sz w:val="28"/>
        </w:rPr>
        <w:t xml:space="preserve">
      2-топтағыларға - 2 250 теңге; </w:t>
      </w:r>
      <w:r>
        <w:br/>
      </w:r>
      <w:r>
        <w:rPr>
          <w:rFonts w:ascii="Times New Roman"/>
          <w:b w:val="false"/>
          <w:i w:val="false"/>
          <w:color w:val="000000"/>
          <w:sz w:val="28"/>
        </w:rPr>
        <w:t xml:space="preserve">
      3-топтағыларға - 1 510 теңге; </w:t>
      </w:r>
      <w:r>
        <w:br/>
      </w:r>
      <w:r>
        <w:rPr>
          <w:rFonts w:ascii="Times New Roman"/>
          <w:b w:val="false"/>
          <w:i w:val="false"/>
          <w:color w:val="000000"/>
          <w:sz w:val="28"/>
        </w:rPr>
        <w:t xml:space="preserve">
      себеп-салдарлық байланысы анықталған жағдайда төтенше экологиялық жағдайлардың салдарынан, соның ішінде ядролық жарылыстар мен сынақтар жасау кезіндегі радиациялық әсердің салдарынан және (немесе) олардың зардаптарынан болған мүгедектерге: </w:t>
      </w:r>
      <w:r>
        <w:br/>
      </w:r>
      <w:r>
        <w:rPr>
          <w:rFonts w:ascii="Times New Roman"/>
          <w:b w:val="false"/>
          <w:i w:val="false"/>
          <w:color w:val="000000"/>
          <w:sz w:val="28"/>
        </w:rPr>
        <w:t xml:space="preserve">
      1-топтағыларға - 2 431 теңге; </w:t>
      </w:r>
      <w:r>
        <w:br/>
      </w:r>
      <w:r>
        <w:rPr>
          <w:rFonts w:ascii="Times New Roman"/>
          <w:b w:val="false"/>
          <w:i w:val="false"/>
          <w:color w:val="000000"/>
          <w:sz w:val="28"/>
        </w:rPr>
        <w:t xml:space="preserve">
      2-топтағыларға - 1 963 теңге; </w:t>
      </w:r>
      <w:r>
        <w:br/>
      </w:r>
      <w:r>
        <w:rPr>
          <w:rFonts w:ascii="Times New Roman"/>
          <w:b w:val="false"/>
          <w:i w:val="false"/>
          <w:color w:val="000000"/>
          <w:sz w:val="28"/>
        </w:rPr>
        <w:t xml:space="preserve">
      3-топтағыларға - 1 510 теңге; </w:t>
      </w:r>
      <w:r>
        <w:br/>
      </w:r>
      <w:r>
        <w:rPr>
          <w:rFonts w:ascii="Times New Roman"/>
          <w:b w:val="false"/>
          <w:i w:val="false"/>
          <w:color w:val="000000"/>
          <w:sz w:val="28"/>
        </w:rPr>
        <w:t xml:space="preserve">
      асыраушысынан айрылу жағдайы бойынша: </w:t>
      </w:r>
      <w:r>
        <w:br/>
      </w:r>
      <w:r>
        <w:rPr>
          <w:rFonts w:ascii="Times New Roman"/>
          <w:b w:val="false"/>
          <w:i w:val="false"/>
          <w:color w:val="000000"/>
          <w:sz w:val="28"/>
        </w:rPr>
        <w:t xml:space="preserve">
      асыраушысынан айрылу жағдайы бойынша ай сайынғы өтемақының ең жоғары мөлшері оның отбасының еңбекке жарамсыз барлық мүшелеріне 2 431 теңге мөлшерінде тағайындалады. </w:t>
      </w:r>
      <w:r>
        <w:br/>
      </w:r>
      <w:r>
        <w:rPr>
          <w:rFonts w:ascii="Times New Roman"/>
          <w:b w:val="false"/>
          <w:i w:val="false"/>
          <w:color w:val="000000"/>
          <w:sz w:val="28"/>
        </w:rPr>
        <w:t xml:space="preserve">
      Асыраушысынан айрылу жағдайы бойынша айлық жәрдемақы алуға құқығы бар отбасының еңбекке жарамсыз бір мүшесі болған кезде ай сайынғы өтемақы 997 теңге; </w:t>
      </w:r>
      <w:r>
        <w:br/>
      </w:r>
      <w:r>
        <w:rPr>
          <w:rFonts w:ascii="Times New Roman"/>
          <w:b w:val="false"/>
          <w:i w:val="false"/>
          <w:color w:val="000000"/>
          <w:sz w:val="28"/>
        </w:rPr>
        <w:t xml:space="preserve">
      екеу болған кезде - отбасының еңбекке жарамсыз барлық мүшелеріне - 1 721 теңге; </w:t>
      </w:r>
      <w:r>
        <w:br/>
      </w:r>
      <w:r>
        <w:rPr>
          <w:rFonts w:ascii="Times New Roman"/>
          <w:b w:val="false"/>
          <w:i w:val="false"/>
          <w:color w:val="000000"/>
          <w:sz w:val="28"/>
        </w:rPr>
        <w:t xml:space="preserve">
      үшеу болған кезде - отбасының еңбекке жарамсыз барлық мүшелеріне - 2 129 теңге; </w:t>
      </w:r>
      <w:r>
        <w:br/>
      </w:r>
      <w:r>
        <w:rPr>
          <w:rFonts w:ascii="Times New Roman"/>
          <w:b w:val="false"/>
          <w:i w:val="false"/>
          <w:color w:val="000000"/>
          <w:sz w:val="28"/>
        </w:rPr>
        <w:t xml:space="preserve">
      төртеу болған кезде - отбасының еңбекке жарамсыз барлық мүшелеріне - 2 265 теңге; </w:t>
      </w:r>
      <w:r>
        <w:br/>
      </w:r>
      <w:r>
        <w:rPr>
          <w:rFonts w:ascii="Times New Roman"/>
          <w:b w:val="false"/>
          <w:i w:val="false"/>
          <w:color w:val="000000"/>
          <w:sz w:val="28"/>
        </w:rPr>
        <w:t xml:space="preserve">
      бесеу болған кезде - отбасының еңбекке жарамсыз барлық мүшелеріне - 2 341 теңге мөлшерінде тағайындалады. </w:t>
      </w:r>
      <w:r>
        <w:br/>
      </w:r>
      <w:r>
        <w:rPr>
          <w:rFonts w:ascii="Times New Roman"/>
          <w:b w:val="false"/>
          <w:i w:val="false"/>
          <w:color w:val="000000"/>
          <w:sz w:val="28"/>
        </w:rPr>
        <w:t xml:space="preserve">
      Отбасының еңбекке жарамсыз алты және одан да көп мүшелері болған кезде әрқайсысына арналған ай сайынғы өтемақының мөлшері 2 431 теңгенің бірдей үлесі ретінде есептеледі. </w:t>
      </w:r>
      <w:r>
        <w:br/>
      </w:r>
      <w:r>
        <w:rPr>
          <w:rFonts w:ascii="Times New Roman"/>
          <w:b w:val="false"/>
          <w:i w:val="false"/>
          <w:color w:val="000000"/>
          <w:sz w:val="28"/>
        </w:rPr>
        <w:t xml:space="preserve">
      Ата-аналарының екеуінен де айырылған жағдайда балаларға (тұлдыр жетімдерге) ай сайынғы өтемақы әрбір балаға 1 359 теңге мөлшерінде, отбасының еңбекке жарамсыз қалған мүшелеріне - 619 теңге мөлшерінде, бірақ отбасының еңбекке жарамсыз барлық мүшелеріне 2 960 теңгеден аспайтын мөлшерде тағайындалады. </w:t>
      </w:r>
      <w:r>
        <w:br/>
      </w:r>
      <w:r>
        <w:rPr>
          <w:rFonts w:ascii="Times New Roman"/>
          <w:b w:val="false"/>
          <w:i w:val="false"/>
          <w:color w:val="000000"/>
          <w:sz w:val="28"/>
        </w:rPr>
        <w:t xml:space="preserve">
      Қызметтік міндеттерін атқару немесе әскери қызметін өткеру кезінде қаза тапқан немесе алған жарақаттың, контузияның, мертігудің, аурудың салдарынан қайтыс болған әскери қызметшілердің, Қазақстан Республикасының ішкі істер органдары мен бұрынғы Мемлекеттік тергеу комитеті қызметкерлерінің отбасы мүшелеріне асыраушысынан айрылу жағдайы бойынша ай сайынғы өтемақының мөлшері отбасының еңбекке жарамсыз әрбір мүшесіне 378 теңгеге, бірақ отбасының барлық мүшелеріне 2 960 теңгеден аспайтын мөлшерде ұлғайтылады; </w:t>
      </w:r>
      <w:r>
        <w:br/>
      </w:r>
      <w:r>
        <w:rPr>
          <w:rFonts w:ascii="Times New Roman"/>
          <w:b w:val="false"/>
          <w:i w:val="false"/>
          <w:color w:val="000000"/>
          <w:sz w:val="28"/>
        </w:rPr>
        <w:t xml:space="preserve">
      жасына байланысты - 755 теңге болып белгіленсін.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Қазақстан Республикасының 2008.06.04 N </w:t>
      </w:r>
      <w:r>
        <w:rPr>
          <w:rFonts w:ascii="Times New Roman"/>
          <w:b w:val="false"/>
          <w:i w:val="false"/>
          <w:color w:val="000000"/>
          <w:sz w:val="28"/>
        </w:rPr>
        <w:t>36-IV</w:t>
      </w:r>
      <w:r>
        <w:rPr>
          <w:rFonts w:ascii="Times New Roman"/>
          <w:b w:val="false"/>
          <w:i w:val="false"/>
          <w:color w:val="ff0000"/>
          <w:sz w:val="28"/>
        </w:rPr>
        <w:t> </w:t>
      </w:r>
      <w:r>
        <w:rPr>
          <w:rFonts w:ascii="Times New Roman"/>
          <w:b w:val="false"/>
          <w:i w:val="false"/>
          <w:color w:val="ff0000"/>
          <w:sz w:val="28"/>
        </w:rPr>
        <w:t xml:space="preserve">(2008 жылғы 1 қаңтардан бастап қолданысқа енгізіледі) Заңымен. </w:t>
      </w:r>
    </w:p>
    <w:bookmarkEnd w:id="15"/>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r>
        <w:rPr>
          <w:rFonts w:ascii="Times New Roman"/>
          <w:b w:val="false"/>
          <w:i w:val="false"/>
          <w:color w:val="000000"/>
          <w:sz w:val="28"/>
        </w:rPr>
        <w:t xml:space="preserve">. 2008 жылғы 1 қаңтардан бастап әскери қызметшілерге (мерзімді қызметтегі әскери қызметшілерден басқа), ішкі істер органдарының қызметкерлеріне, сондай-ақ өртке қарсы қызмет органдарының, Қазақстан Республикасы Әділет министрлігінің қылмыстық-атқару жүйесі органдары мен мекемелерінің, қаржы полициясы органдарының жедел-іздестіру, тергеу және саптық бөлімшелерінің қызметкерлеріне тұрғын үйді ұстауға және коммуналдық қызметтер көрсетуге арналған шығыстарды төлеу үшін ақшалай өтемақының айлық мөлшері 3 430 теңге сомасында белгіленсін. </w:t>
      </w:r>
    </w:p>
    <w:bookmarkEnd w:id="16"/>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w:t>
      </w:r>
      <w:r>
        <w:rPr>
          <w:rFonts w:ascii="Times New Roman"/>
          <w:b w:val="false"/>
          <w:i w:val="false"/>
          <w:color w:val="000000"/>
          <w:sz w:val="28"/>
        </w:rPr>
        <w:t xml:space="preserve">. 2008 жылға арналған республикалық бюджетте республикалық бюджеттен облыстық бюджеттерге берілетін субвенциялар көлемі 449 066 155 мың теңге сомасында көзделсін, оның ішінде: </w:t>
      </w:r>
      <w:r>
        <w:br/>
      </w:r>
      <w:r>
        <w:rPr>
          <w:rFonts w:ascii="Times New Roman"/>
          <w:b w:val="false"/>
          <w:i w:val="false"/>
          <w:color w:val="000000"/>
          <w:sz w:val="28"/>
        </w:rPr>
        <w:t xml:space="preserve">
      Ақмола облысына - 31 498 056 мың теңге; </w:t>
      </w:r>
      <w:r>
        <w:br/>
      </w:r>
      <w:r>
        <w:rPr>
          <w:rFonts w:ascii="Times New Roman"/>
          <w:b w:val="false"/>
          <w:i w:val="false"/>
          <w:color w:val="000000"/>
          <w:sz w:val="28"/>
        </w:rPr>
        <w:t xml:space="preserve">
      Ақтөбе облысына - 15 722 690 мың теңге; </w:t>
      </w:r>
      <w:r>
        <w:br/>
      </w:r>
      <w:r>
        <w:rPr>
          <w:rFonts w:ascii="Times New Roman"/>
          <w:b w:val="false"/>
          <w:i w:val="false"/>
          <w:color w:val="000000"/>
          <w:sz w:val="28"/>
        </w:rPr>
        <w:t xml:space="preserve">
      Алматы облысына - 48 921 656 мың теңге; </w:t>
      </w:r>
      <w:r>
        <w:br/>
      </w:r>
      <w:r>
        <w:rPr>
          <w:rFonts w:ascii="Times New Roman"/>
          <w:b w:val="false"/>
          <w:i w:val="false"/>
          <w:color w:val="000000"/>
          <w:sz w:val="28"/>
        </w:rPr>
        <w:t xml:space="preserve">
      Шығыс Қазақстан облысына - 46 936 313 мың теңге; </w:t>
      </w:r>
      <w:r>
        <w:br/>
      </w:r>
      <w:r>
        <w:rPr>
          <w:rFonts w:ascii="Times New Roman"/>
          <w:b w:val="false"/>
          <w:i w:val="false"/>
          <w:color w:val="000000"/>
          <w:sz w:val="28"/>
        </w:rPr>
        <w:t xml:space="preserve">
      Жамбыл облысына - 44 196 691 мың теңге; </w:t>
      </w:r>
      <w:r>
        <w:br/>
      </w:r>
      <w:r>
        <w:rPr>
          <w:rFonts w:ascii="Times New Roman"/>
          <w:b w:val="false"/>
          <w:i w:val="false"/>
          <w:color w:val="000000"/>
          <w:sz w:val="28"/>
        </w:rPr>
        <w:t xml:space="preserve">
      Батыс Қазақстан облысына - 20 212 610 мың теңге; </w:t>
      </w:r>
      <w:r>
        <w:br/>
      </w:r>
      <w:r>
        <w:rPr>
          <w:rFonts w:ascii="Times New Roman"/>
          <w:b w:val="false"/>
          <w:i w:val="false"/>
          <w:color w:val="000000"/>
          <w:sz w:val="28"/>
        </w:rPr>
        <w:t xml:space="preserve">
      Қарағанды облысына - 35 715 079 мың теңге; </w:t>
      </w:r>
      <w:r>
        <w:br/>
      </w:r>
      <w:r>
        <w:rPr>
          <w:rFonts w:ascii="Times New Roman"/>
          <w:b w:val="false"/>
          <w:i w:val="false"/>
          <w:color w:val="000000"/>
          <w:sz w:val="28"/>
        </w:rPr>
        <w:t xml:space="preserve">
      Қостанай облысына - 33 661 004 мың теңге; </w:t>
      </w:r>
      <w:r>
        <w:br/>
      </w:r>
      <w:r>
        <w:rPr>
          <w:rFonts w:ascii="Times New Roman"/>
          <w:b w:val="false"/>
          <w:i w:val="false"/>
          <w:color w:val="000000"/>
          <w:sz w:val="28"/>
        </w:rPr>
        <w:t xml:space="preserve">
      Қызылорда облысына - 36 160 661 мың теңге; </w:t>
      </w:r>
      <w:r>
        <w:br/>
      </w:r>
      <w:r>
        <w:rPr>
          <w:rFonts w:ascii="Times New Roman"/>
          <w:b w:val="false"/>
          <w:i w:val="false"/>
          <w:color w:val="000000"/>
          <w:sz w:val="28"/>
        </w:rPr>
        <w:t xml:space="preserve">
      Павлодар облысына - 14 677 917 мың теңге; </w:t>
      </w:r>
      <w:r>
        <w:br/>
      </w:r>
      <w:r>
        <w:rPr>
          <w:rFonts w:ascii="Times New Roman"/>
          <w:b w:val="false"/>
          <w:i w:val="false"/>
          <w:color w:val="000000"/>
          <w:sz w:val="28"/>
        </w:rPr>
        <w:t xml:space="preserve">
      Солтүстік Қазақстан облысына - 31 031 953 мың теңге; </w:t>
      </w:r>
      <w:r>
        <w:br/>
      </w:r>
      <w:r>
        <w:rPr>
          <w:rFonts w:ascii="Times New Roman"/>
          <w:b w:val="false"/>
          <w:i w:val="false"/>
          <w:color w:val="000000"/>
          <w:sz w:val="28"/>
        </w:rPr>
        <w:t xml:space="preserve">
      Оңтүстік Қазақстан облысына - 90 331 525 мың теңге. </w:t>
      </w:r>
    </w:p>
    <w:bookmarkEnd w:id="17"/>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w:t>
      </w:r>
      <w:r>
        <w:rPr>
          <w:rFonts w:ascii="Times New Roman"/>
          <w:b w:val="false"/>
          <w:i w:val="false"/>
          <w:color w:val="000000"/>
          <w:sz w:val="28"/>
        </w:rPr>
        <w:t xml:space="preserve">. 2008 жылға арналған республикалық бюджетте облыстық бюджеттерге, Астана және Алматы қалаларының бюджеттеріне мынадай мөлшерлерде ағымдағы нысаналы трансферттер көзделгені ескерілсін: </w:t>
      </w:r>
      <w:r>
        <w:br/>
      </w:r>
      <w:r>
        <w:rPr>
          <w:rFonts w:ascii="Times New Roman"/>
          <w:b w:val="false"/>
          <w:i w:val="false"/>
          <w:color w:val="000000"/>
          <w:sz w:val="28"/>
        </w:rPr>
        <w:t xml:space="preserve">
      жаңадан іске қосылатын денсаулық сақтау объектілерін ұстауға -  84 036 мың теңге; </w:t>
      </w:r>
      <w:r>
        <w:br/>
      </w:r>
      <w:r>
        <w:rPr>
          <w:rFonts w:ascii="Times New Roman"/>
          <w:b w:val="false"/>
          <w:i w:val="false"/>
          <w:color w:val="000000"/>
          <w:sz w:val="28"/>
        </w:rPr>
        <w:t xml:space="preserve">
      жаңадан іске қосылатын білім беру объектілерін ұстауға - 1 848 195 мың теңге; </w:t>
      </w:r>
      <w:r>
        <w:br/>
      </w:r>
      <w:r>
        <w:rPr>
          <w:rFonts w:ascii="Times New Roman"/>
          <w:b w:val="false"/>
          <w:i w:val="false"/>
          <w:color w:val="000000"/>
          <w:sz w:val="28"/>
        </w:rPr>
        <w:t xml:space="preserve">
      жаңадан іске қосылатын әлеуметтік қамсыздандыру объектілерін ұстауға - 15 243 мың теңге; </w:t>
      </w:r>
      <w:r>
        <w:br/>
      </w:r>
      <w:r>
        <w:rPr>
          <w:rFonts w:ascii="Times New Roman"/>
          <w:b w:val="false"/>
          <w:i w:val="false"/>
          <w:color w:val="000000"/>
          <w:sz w:val="28"/>
        </w:rPr>
        <w:t xml:space="preserve">
      дәрілік заттарды, вакциналарды және басқа да иммунобиологиялық препараттарды сатып алуға - 10 308 949 мың теңге; </w:t>
      </w:r>
      <w:r>
        <w:br/>
      </w:r>
      <w:r>
        <w:rPr>
          <w:rFonts w:ascii="Times New Roman"/>
          <w:b w:val="false"/>
          <w:i w:val="false"/>
          <w:color w:val="000000"/>
          <w:sz w:val="28"/>
        </w:rPr>
        <w:t xml:space="preserve">
      ауыз сумен жабдықтаудың баламасыз көзі болып табылатын сумен жабдықтаудың аса маңызды топтық жүйелерінен ауыз су беру бойынша көрсетілетін қызметтердің құнын субсидиялауға - 1 761 364 мың теңге. </w:t>
      </w:r>
      <w:r>
        <w:br/>
      </w:r>
      <w:r>
        <w:rPr>
          <w:rFonts w:ascii="Times New Roman"/>
          <w:b w:val="false"/>
          <w:i w:val="false"/>
          <w:color w:val="000000"/>
          <w:sz w:val="28"/>
        </w:rPr>
        <w:t>
      Аталған сомаларды облыстық бюджеттерге, Астана және Алматы қалаларының бюджеттеріне бөлу және оларды пайдалану тәртібі Қазақстан Республикасы Үкіметі шешімінің негізінде </w:t>
      </w:r>
      <w:r>
        <w:rPr>
          <w:rFonts w:ascii="Times New Roman"/>
          <w:b w:val="false"/>
          <w:i w:val="false"/>
          <w:color w:val="000000"/>
          <w:sz w:val="28"/>
        </w:rPr>
        <w:t>айқындалады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Қазақстан Республикасының 2008.06.04 N </w:t>
      </w:r>
      <w:r>
        <w:rPr>
          <w:rFonts w:ascii="Times New Roman"/>
          <w:b w:val="false"/>
          <w:i w:val="false"/>
          <w:color w:val="000000"/>
          <w:sz w:val="28"/>
        </w:rPr>
        <w:t>36-IV</w:t>
      </w:r>
      <w:r>
        <w:rPr>
          <w:rFonts w:ascii="Times New Roman"/>
          <w:b w:val="false"/>
          <w:i w:val="false"/>
          <w:color w:val="ff0000"/>
          <w:sz w:val="28"/>
        </w:rPr>
        <w:t> </w:t>
      </w:r>
      <w:r>
        <w:rPr>
          <w:rFonts w:ascii="Times New Roman"/>
          <w:b w:val="false"/>
          <w:i w:val="false"/>
          <w:color w:val="ff0000"/>
          <w:sz w:val="28"/>
        </w:rPr>
        <w:t xml:space="preserve">(2008 жылғы 1 қаңтардан бастап қолданысқа енгізіледі), 2008.10.24 </w:t>
      </w:r>
      <w:r>
        <w:rPr>
          <w:rFonts w:ascii="Times New Roman"/>
          <w:b w:val="false"/>
          <w:i w:val="false"/>
          <w:color w:val="000000"/>
          <w:sz w:val="28"/>
        </w:rPr>
        <w:t>N 76-IV</w:t>
      </w:r>
      <w:r>
        <w:rPr>
          <w:rFonts w:ascii="Times New Roman"/>
          <w:b w:val="false"/>
          <w:i w:val="false"/>
          <w:color w:val="ff0000"/>
          <w:sz w:val="28"/>
        </w:rPr>
        <w:t> </w:t>
      </w:r>
      <w:r>
        <w:rPr>
          <w:rFonts w:ascii="Times New Roman"/>
          <w:b w:val="false"/>
          <w:i w:val="false"/>
          <w:color w:val="ff0000"/>
          <w:sz w:val="28"/>
        </w:rPr>
        <w:t xml:space="preserve">(2008 жылғы 1 қаңтардан бастап қолданысқа енгізіледі) Заңдарымен. </w:t>
      </w:r>
    </w:p>
    <w:bookmarkEnd w:id="18"/>
    <w:bookmarkStart w:name="z51" w:id="19"/>
    <w:p>
      <w:pPr>
        <w:spacing w:after="0"/>
        <w:ind w:left="0"/>
        <w:jc w:val="both"/>
      </w:pPr>
      <w:r>
        <w:rPr>
          <w:rFonts w:ascii="Times New Roman"/>
          <w:b w:val="false"/>
          <w:i w:val="false"/>
          <w:color w:val="000000"/>
          <w:sz w:val="28"/>
        </w:rPr>
        <w:t>
</w:t>
      </w:r>
      <w:r>
        <w:rPr>
          <w:rFonts w:ascii="Times New Roman"/>
          <w:b/>
          <w:i w:val="false"/>
          <w:color w:val="000000"/>
          <w:sz w:val="28"/>
        </w:rPr>
        <w:t xml:space="preserve">      11-1-бап. </w:t>
      </w:r>
      <w:r>
        <w:rPr>
          <w:rFonts w:ascii="Times New Roman"/>
          <w:b w:val="false"/>
          <w:i w:val="false"/>
          <w:color w:val="000000"/>
          <w:sz w:val="28"/>
        </w:rPr>
        <w:t xml:space="preserve">2008 жылға арналған республикалық бюджетте Қарағанды облысының облыстық бюджетіне "Қарметкомбинат" мемлекеттік акционерлік қоғамы қызметкерлерінің жалақысы бойынша 1995 жылғы қарашаға дейін құралған берешектің қалған бөлігін өтеуге 100 000 мың теңге сомасында ағымдағы нысаналы трансферттер көзделгені ескерілсін. </w:t>
      </w:r>
      <w:r>
        <w:br/>
      </w:r>
      <w:r>
        <w:rPr>
          <w:rFonts w:ascii="Times New Roman"/>
          <w:b w:val="false"/>
          <w:i w:val="false"/>
          <w:color w:val="000000"/>
          <w:sz w:val="28"/>
        </w:rPr>
        <w:t>
      Аталған ағымдағы нысаналы трансферттерді пайдалану тәртібі Қазақстан Республикасы Үкіметінің шешімі негізінде </w:t>
      </w:r>
      <w:r>
        <w:rPr>
          <w:rFonts w:ascii="Times New Roman"/>
          <w:b w:val="false"/>
          <w:i w:val="false"/>
          <w:color w:val="000000"/>
          <w:sz w:val="28"/>
        </w:rPr>
        <w:t>айқындалады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11-1-баппен толықтырылды - Қазақстан Республикасының 2008.06.04 N </w:t>
      </w:r>
      <w:r>
        <w:rPr>
          <w:rFonts w:ascii="Times New Roman"/>
          <w:b w:val="false"/>
          <w:i w:val="false"/>
          <w:color w:val="000000"/>
          <w:sz w:val="28"/>
        </w:rPr>
        <w:t>36-IV</w:t>
      </w:r>
      <w:r>
        <w:rPr>
          <w:rFonts w:ascii="Times New Roman"/>
          <w:b w:val="false"/>
          <w:i w:val="false"/>
          <w:color w:val="ff0000"/>
          <w:sz w:val="28"/>
        </w:rPr>
        <w:t> </w:t>
      </w:r>
      <w:r>
        <w:rPr>
          <w:rFonts w:ascii="Times New Roman"/>
          <w:b w:val="false"/>
          <w:i w:val="false"/>
          <w:color w:val="ff0000"/>
          <w:sz w:val="28"/>
        </w:rPr>
        <w:t xml:space="preserve">(2008 жылғы 1 қаңтардан бастап қолданысқа енгізіледі), өзгерту енгізілді - 2008.10.24 </w:t>
      </w:r>
      <w:r>
        <w:rPr>
          <w:rFonts w:ascii="Times New Roman"/>
          <w:b w:val="false"/>
          <w:i w:val="false"/>
          <w:color w:val="000000"/>
          <w:sz w:val="28"/>
        </w:rPr>
        <w:t>N 76-IV</w:t>
      </w:r>
      <w:r>
        <w:rPr>
          <w:rFonts w:ascii="Times New Roman"/>
          <w:b w:val="false"/>
          <w:i w:val="false"/>
          <w:color w:val="ff0000"/>
          <w:sz w:val="28"/>
        </w:rPr>
        <w:t> </w:t>
      </w:r>
      <w:r>
        <w:rPr>
          <w:rFonts w:ascii="Times New Roman"/>
          <w:b w:val="false"/>
          <w:i w:val="false"/>
          <w:color w:val="ff0000"/>
          <w:sz w:val="28"/>
        </w:rPr>
        <w:t xml:space="preserve">(2008 жылғы 1 қаңтардан бастап қолданысқа енгізіледі) Заңдарымен. </w:t>
      </w:r>
    </w:p>
    <w:bookmarkEnd w:id="19"/>
    <w:bookmarkStart w:name="z52" w:id="20"/>
    <w:p>
      <w:pPr>
        <w:spacing w:after="0"/>
        <w:ind w:left="0"/>
        <w:jc w:val="both"/>
      </w:pPr>
      <w:r>
        <w:rPr>
          <w:rFonts w:ascii="Times New Roman"/>
          <w:b w:val="false"/>
          <w:i w:val="false"/>
          <w:color w:val="000000"/>
          <w:sz w:val="28"/>
        </w:rPr>
        <w:t>
</w:t>
      </w:r>
      <w:r>
        <w:rPr>
          <w:rFonts w:ascii="Times New Roman"/>
          <w:b/>
          <w:i w:val="false"/>
          <w:color w:val="000000"/>
          <w:sz w:val="28"/>
        </w:rPr>
        <w:t xml:space="preserve">      11-2-бап. </w:t>
      </w:r>
      <w:r>
        <w:rPr>
          <w:rFonts w:ascii="Times New Roman"/>
          <w:b w:val="false"/>
          <w:i w:val="false"/>
          <w:color w:val="000000"/>
          <w:sz w:val="28"/>
        </w:rPr>
        <w:t xml:space="preserve">2008 жылға арналған республикалық бюджетте облыстық бюджеттерге, Астана және Алматы қалаларының бюджеттеріне жалақының ең төменгі мөлшерінің ұлғаюына байланысты жергілікті бюджеттердің шығындарына өтемақы төлеуге 4 149 655 мың теңге сомасында ағымдағы нысаналы трансферттер көзделгені ескерілсін. </w:t>
      </w:r>
      <w:r>
        <w:br/>
      </w:r>
      <w:r>
        <w:rPr>
          <w:rFonts w:ascii="Times New Roman"/>
          <w:b w:val="false"/>
          <w:i w:val="false"/>
          <w:color w:val="000000"/>
          <w:sz w:val="28"/>
        </w:rPr>
        <w:t xml:space="preserve">
      Аталған сомаларды облыстық бюджеттерге, Астана және Алматы қалаларының бюджеттеріне бөлу Қазақстан Республикасы Үкіметінің шешімі негізінде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11-2-баппен толықтырылды - Қазақстан Республикасының 2008.06.04 N </w:t>
      </w:r>
      <w:r>
        <w:rPr>
          <w:rFonts w:ascii="Times New Roman"/>
          <w:b w:val="false"/>
          <w:i w:val="false"/>
          <w:color w:val="000000"/>
          <w:sz w:val="28"/>
        </w:rPr>
        <w:t>36-IV</w:t>
      </w:r>
      <w:r>
        <w:rPr>
          <w:rFonts w:ascii="Times New Roman"/>
          <w:b w:val="false"/>
          <w:i w:val="false"/>
          <w:color w:val="ff0000"/>
          <w:sz w:val="28"/>
        </w:rPr>
        <w:t> </w:t>
      </w:r>
      <w:r>
        <w:rPr>
          <w:rFonts w:ascii="Times New Roman"/>
          <w:b w:val="false"/>
          <w:i w:val="false"/>
          <w:color w:val="ff0000"/>
          <w:sz w:val="28"/>
        </w:rPr>
        <w:t xml:space="preserve">(2008 жылғы 1 қаңтардан бастап қолданысқа енгізіледі) Заңымен. </w:t>
      </w:r>
    </w:p>
    <w:bookmarkEnd w:id="20"/>
    <w:bookmarkStart w:name="z19" w:id="21"/>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w:t>
      </w:r>
      <w:r>
        <w:rPr>
          <w:rFonts w:ascii="Times New Roman"/>
          <w:b w:val="false"/>
          <w:i w:val="false"/>
          <w:color w:val="000000"/>
          <w:sz w:val="28"/>
        </w:rPr>
        <w:t xml:space="preserve">. 2008 жылға арналған республикалық бюджетте облыстық бюджеттерге облыстық және аудандық маңызы бар автомобиль жолдарын күрделі және орташа жөндеуге 11 658 444 мың теңге сомасында ағымдағы нысаналы трансферттер көзделгені ескерілсін. </w:t>
      </w:r>
      <w:r>
        <w:br/>
      </w:r>
      <w:r>
        <w:rPr>
          <w:rFonts w:ascii="Times New Roman"/>
          <w:b w:val="false"/>
          <w:i w:val="false"/>
          <w:color w:val="000000"/>
          <w:sz w:val="28"/>
        </w:rPr>
        <w:t xml:space="preserve">
      Аталған сомаларды облыстық бюджеттерге бөлу Қазақстан Республикасы Үкіметі шешімінің негізінде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Қазақстан Республикасының 2008.06.04 N </w:t>
      </w:r>
      <w:r>
        <w:rPr>
          <w:rFonts w:ascii="Times New Roman"/>
          <w:b w:val="false"/>
          <w:i w:val="false"/>
          <w:color w:val="000000"/>
          <w:sz w:val="28"/>
        </w:rPr>
        <w:t>36-IV</w:t>
      </w:r>
      <w:r>
        <w:rPr>
          <w:rFonts w:ascii="Times New Roman"/>
          <w:b w:val="false"/>
          <w:i w:val="false"/>
          <w:color w:val="ff0000"/>
          <w:sz w:val="28"/>
        </w:rPr>
        <w:t> </w:t>
      </w:r>
      <w:r>
        <w:rPr>
          <w:rFonts w:ascii="Times New Roman"/>
          <w:b w:val="false"/>
          <w:i w:val="false"/>
          <w:color w:val="ff0000"/>
          <w:sz w:val="28"/>
        </w:rPr>
        <w:t xml:space="preserve">(2008 жылғы 1 қаңтардан бастап қолданысқа енгізіледі) Заңымен. </w:t>
      </w:r>
    </w:p>
    <w:bookmarkEnd w:id="21"/>
    <w:bookmarkStart w:name="z53" w:id="22"/>
    <w:p>
      <w:pPr>
        <w:spacing w:after="0"/>
        <w:ind w:left="0"/>
        <w:jc w:val="both"/>
      </w:pPr>
      <w:r>
        <w:rPr>
          <w:rFonts w:ascii="Times New Roman"/>
          <w:b w:val="false"/>
          <w:i w:val="false"/>
          <w:color w:val="000000"/>
          <w:sz w:val="28"/>
        </w:rPr>
        <w:t>
</w:t>
      </w:r>
      <w:r>
        <w:rPr>
          <w:rFonts w:ascii="Times New Roman"/>
          <w:b/>
          <w:i w:val="false"/>
          <w:color w:val="000000"/>
          <w:sz w:val="28"/>
        </w:rPr>
        <w:t xml:space="preserve">      12-1-бап. </w:t>
      </w:r>
      <w:r>
        <w:rPr>
          <w:rFonts w:ascii="Times New Roman"/>
          <w:b w:val="false"/>
          <w:i w:val="false"/>
          <w:color w:val="000000"/>
          <w:sz w:val="28"/>
        </w:rPr>
        <w:t xml:space="preserve">2008 жылға арналған республикалық бюджетте Қарағанды облысының облыстық бюджетіне 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тыныс-тіршілігін қамтамасыз ету шарттары туралы келісімге сәйкес Приозерск қаласының инфрақұрылымын қолдауға 661 200 мың теңге сомасында ағымдағы нысаналы трансферттер көзделсін. </w:t>
      </w:r>
      <w:r>
        <w:br/>
      </w:r>
      <w:r>
        <w:rPr>
          <w:rFonts w:ascii="Times New Roman"/>
          <w:b w:val="false"/>
          <w:i w:val="false"/>
          <w:color w:val="000000"/>
          <w:sz w:val="28"/>
        </w:rPr>
        <w:t>
</w:t>
      </w:r>
      <w:r>
        <w:rPr>
          <w:rFonts w:ascii="Times New Roman"/>
          <w:b w:val="false"/>
          <w:i w:val="false"/>
          <w:color w:val="ff0000"/>
          <w:sz w:val="28"/>
        </w:rPr>
        <w:t xml:space="preserve">      Ескерту. 12-1-баппен толықтырылды - Қазақстан Республикасының 2008.06.04 N </w:t>
      </w:r>
      <w:r>
        <w:rPr>
          <w:rFonts w:ascii="Times New Roman"/>
          <w:b w:val="false"/>
          <w:i w:val="false"/>
          <w:color w:val="000000"/>
          <w:sz w:val="28"/>
        </w:rPr>
        <w:t>36-IV</w:t>
      </w:r>
      <w:r>
        <w:rPr>
          <w:rFonts w:ascii="Times New Roman"/>
          <w:b w:val="false"/>
          <w:i w:val="false"/>
          <w:color w:val="ff0000"/>
          <w:sz w:val="28"/>
        </w:rPr>
        <w:t> </w:t>
      </w:r>
      <w:r>
        <w:rPr>
          <w:rFonts w:ascii="Times New Roman"/>
          <w:b w:val="false"/>
          <w:i w:val="false"/>
          <w:color w:val="ff0000"/>
          <w:sz w:val="28"/>
        </w:rPr>
        <w:t xml:space="preserve">(2008 жылғы 1 қаңтардан бастап қолданысқа енгізіледі) Заңымен. </w:t>
      </w:r>
    </w:p>
    <w:bookmarkEnd w:id="22"/>
    <w:bookmarkStart w:name="z20" w:id="23"/>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w:t>
      </w:r>
      <w:r>
        <w:rPr>
          <w:rFonts w:ascii="Times New Roman"/>
          <w:b w:val="false"/>
          <w:i w:val="false"/>
          <w:color w:val="000000"/>
          <w:sz w:val="28"/>
        </w:rPr>
        <w:t xml:space="preserve">. 2008 жылға арналған республикалық бюджетте Семей ядролық сынақ полигонындағы ядролық сынақтардың салдарынан зардап шеккен зейнеткерлер мен мемлекеттік әлеуметтік жәрдемақы алушыларға, сондай-ақ радиациялық қауіпті аймақтарда және жеңілдікті әлеуметтік-экономикалық мәртебесі бар аумақта тұрып жатқан және 1949-1990 жылдар аралығында тұрған жұмыс істейтін және жұмыс істемейтін халыққа біржолғы мемлекеттік ақшалай өтемақы төлеуге 3 559 358 мың теңге сомасында қаражат көзделсін. </w:t>
      </w:r>
      <w:r>
        <w:br/>
      </w:r>
      <w:r>
        <w:rPr>
          <w:rFonts w:ascii="Times New Roman"/>
          <w:b w:val="false"/>
          <w:i w:val="false"/>
          <w:color w:val="000000"/>
          <w:sz w:val="28"/>
        </w:rPr>
        <w:t xml:space="preserve">
      Аталған қаражат Қазақстан Республикасының Үкіметі айқындайтын тәртіппен бөлінетін болып белгіленсін. </w:t>
      </w:r>
      <w:r>
        <w:br/>
      </w:r>
      <w:r>
        <w:rPr>
          <w:rFonts w:ascii="Times New Roman"/>
          <w:b w:val="false"/>
          <w:i w:val="false"/>
          <w:color w:val="000000"/>
          <w:sz w:val="28"/>
        </w:rPr>
        <w:t xml:space="preserve">
       </w:t>
      </w:r>
      <w:r>
        <w:rPr>
          <w:rFonts w:ascii="Times New Roman"/>
          <w:b w:val="false"/>
          <w:i w:val="false"/>
          <w:color w:val="ff0000"/>
          <w:sz w:val="28"/>
        </w:rPr>
        <w:t xml:space="preserve">Ескерту. 13-бапқа өзгерту енгізілді - Қазақстан Республикасының 2008.10.24 </w:t>
      </w:r>
      <w:r>
        <w:rPr>
          <w:rFonts w:ascii="Times New Roman"/>
          <w:b w:val="false"/>
          <w:i w:val="false"/>
          <w:color w:val="000000"/>
          <w:sz w:val="28"/>
        </w:rPr>
        <w:t>N 76-IV</w:t>
      </w:r>
      <w:r>
        <w:rPr>
          <w:rFonts w:ascii="Times New Roman"/>
          <w:b w:val="false"/>
          <w:i w:val="false"/>
          <w:color w:val="ff0000"/>
          <w:sz w:val="28"/>
        </w:rPr>
        <w:t> </w:t>
      </w:r>
      <w:r>
        <w:rPr>
          <w:rFonts w:ascii="Times New Roman"/>
          <w:b w:val="false"/>
          <w:i w:val="false"/>
          <w:color w:val="ff0000"/>
          <w:sz w:val="28"/>
        </w:rPr>
        <w:t xml:space="preserve">(2008 жылғы 1 қаңтардан бастап қолданысқа енгізіледі) Заңымен. </w:t>
      </w:r>
    </w:p>
    <w:bookmarkEnd w:id="23"/>
    <w:bookmarkStart w:name="z21" w:id="24"/>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w:t>
      </w:r>
      <w:r>
        <w:rPr>
          <w:rFonts w:ascii="Times New Roman"/>
          <w:b w:val="false"/>
          <w:i w:val="false"/>
          <w:color w:val="000000"/>
          <w:sz w:val="28"/>
        </w:rPr>
        <w:t xml:space="preserve">. 2008 жылға арналған республикалық бюджетте облыстық бюджеттерге, Астана және Алматы қалаларының бюджеттеріне ауыл шаруашылығын дамытуға 21 698 062 мың теңге сомасында ағымдағы нысаналы трансферттер көзделгені ескерілсін, оның ішінде: </w:t>
      </w:r>
      <w:r>
        <w:br/>
      </w:r>
      <w:r>
        <w:rPr>
          <w:rFonts w:ascii="Times New Roman"/>
          <w:b w:val="false"/>
          <w:i w:val="false"/>
          <w:color w:val="000000"/>
          <w:sz w:val="28"/>
        </w:rPr>
        <w:t xml:space="preserve">
      тұқым шаруашылығын дамытуды қолдауға - 1 134 415 мың теңге; </w:t>
      </w:r>
      <w:r>
        <w:br/>
      </w:r>
      <w:r>
        <w:rPr>
          <w:rFonts w:ascii="Times New Roman"/>
          <w:b w:val="false"/>
          <w:i w:val="false"/>
          <w:color w:val="000000"/>
          <w:sz w:val="28"/>
        </w:rPr>
        <w:t xml:space="preserve">
      асыл тұқымды мал шаруашылығын дамытуға - 1 879 495 мың теңге; </w:t>
      </w:r>
      <w:r>
        <w:br/>
      </w:r>
      <w:r>
        <w:rPr>
          <w:rFonts w:ascii="Times New Roman"/>
          <w:b w:val="false"/>
          <w:i w:val="false"/>
          <w:color w:val="000000"/>
          <w:sz w:val="28"/>
        </w:rPr>
        <w:t xml:space="preserve">
      өсімдік шаруашылығы өнімінің шығымдылығы мен сапасын арттыруға, көктемгі егіс және егін жинау жұмыстарын жүргізуге қажетті жанар-жағар материалдар мен басқа да тауарлық-материалдық құндылықтардың құнын арзандатуға, Қазақстан Республикасының Үкіметі айқындайтын басымдықты дақылдар бойынша - 12 805 000 мың теңге; </w:t>
      </w:r>
      <w:r>
        <w:br/>
      </w:r>
      <w:r>
        <w:rPr>
          <w:rFonts w:ascii="Times New Roman"/>
          <w:b w:val="false"/>
          <w:i w:val="false"/>
          <w:color w:val="000000"/>
          <w:sz w:val="28"/>
        </w:rPr>
        <w:t xml:space="preserve">
      ауыл шаруашылығы тауарын өндірушілерге су жеткізу бойынша көрсетілетін қызметтердің құнын субсидиялауға - 775 036 мың теңге; </w:t>
      </w:r>
      <w:r>
        <w:br/>
      </w:r>
      <w:r>
        <w:rPr>
          <w:rFonts w:ascii="Times New Roman"/>
          <w:b w:val="false"/>
          <w:i w:val="false"/>
          <w:color w:val="000000"/>
          <w:sz w:val="28"/>
        </w:rPr>
        <w:t xml:space="preserve">
      жеміс дақылдары мен жүзімнің көпжылдық екпелерін отырғызуды және өсіруді қамтамасыз етуге - 1 185 756 мың теңге; </w:t>
      </w:r>
      <w:r>
        <w:br/>
      </w:r>
      <w:r>
        <w:rPr>
          <w:rFonts w:ascii="Times New Roman"/>
          <w:b w:val="false"/>
          <w:i w:val="false"/>
          <w:color w:val="000000"/>
          <w:sz w:val="28"/>
        </w:rPr>
        <w:t xml:space="preserve">
      мал шаруашылығы өнімінің өнімділігін және сапасын арттыруды субсидиялауға - 3 739 656 мың теңге; </w:t>
      </w:r>
      <w:r>
        <w:br/>
      </w:r>
      <w:r>
        <w:rPr>
          <w:rFonts w:ascii="Times New Roman"/>
          <w:b w:val="false"/>
          <w:i w:val="false"/>
          <w:color w:val="000000"/>
          <w:sz w:val="28"/>
        </w:rPr>
        <w:t xml:space="preserve">
      қазақстандық мақта талшығының сапасына сараптама жасауға - 178 704 мың теңге. </w:t>
      </w:r>
      <w:r>
        <w:br/>
      </w:r>
      <w:r>
        <w:rPr>
          <w:rFonts w:ascii="Times New Roman"/>
          <w:b w:val="false"/>
          <w:i w:val="false"/>
          <w:color w:val="000000"/>
          <w:sz w:val="28"/>
        </w:rPr>
        <w:t xml:space="preserve">
      Аталған сомаларды облыстық бюджеттерге, Астана және Алматы қалаларының бюджеттеріне бөлу және оларды пайдалану тәртібі Қазақстан Республикасы Үкіметі шешімінің негізінде айқындалады.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14-бапқа өзгерту енгізілді - Қазақстан Республикасының 2008.10.24 </w:t>
      </w:r>
      <w:r>
        <w:rPr>
          <w:rFonts w:ascii="Times New Roman"/>
          <w:b w:val="false"/>
          <w:i w:val="false"/>
          <w:color w:val="000000"/>
          <w:sz w:val="28"/>
        </w:rPr>
        <w:t>N 76-IV</w:t>
      </w:r>
      <w:r>
        <w:rPr>
          <w:rFonts w:ascii="Times New Roman"/>
          <w:b w:val="false"/>
          <w:i w:val="false"/>
          <w:color w:val="ff0000"/>
          <w:sz w:val="28"/>
        </w:rPr>
        <w:t> </w:t>
      </w:r>
      <w:r>
        <w:rPr>
          <w:rFonts w:ascii="Times New Roman"/>
          <w:b w:val="false"/>
          <w:i w:val="false"/>
          <w:color w:val="ff0000"/>
          <w:sz w:val="28"/>
        </w:rPr>
        <w:t xml:space="preserve">(2008 жылғы 1 қаңтардан бастап қолданысқа енгізіледі) Заңымен. </w:t>
      </w:r>
    </w:p>
    <w:bookmarkEnd w:id="24"/>
    <w:bookmarkStart w:name="z22" w:id="25"/>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w:t>
      </w:r>
      <w:r>
        <w:rPr>
          <w:rFonts w:ascii="Times New Roman"/>
          <w:b w:val="false"/>
          <w:i w:val="false"/>
          <w:color w:val="000000"/>
          <w:sz w:val="28"/>
        </w:rPr>
        <w:t>. 2008 жылға арналған республикалық бюджетте облыстық бюджеттерге, Астана және Алматы қалаларының бюджеттеріне Қазақстан Республикасында білім беруді дамытудың 2005-2010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12 388 132 мың теңге сомасында ағымдағы нысаналы трансферттер көзделгені ескерілсін, оның ішінде: </w:t>
      </w:r>
      <w:r>
        <w:br/>
      </w:r>
      <w:r>
        <w:rPr>
          <w:rFonts w:ascii="Times New Roman"/>
          <w:b w:val="false"/>
          <w:i w:val="false"/>
          <w:color w:val="000000"/>
          <w:sz w:val="28"/>
        </w:rPr>
        <w:t xml:space="preserve">
      бастауыш, негізгі орта және жалпы орта білім беретін мемлекеттік мекемелердегі физика, химия, биология кабинеттерін оқу жабдығымен жарақтандыруға - 2 412 400 мың теңге; </w:t>
      </w:r>
      <w:r>
        <w:br/>
      </w:r>
      <w:r>
        <w:rPr>
          <w:rFonts w:ascii="Times New Roman"/>
          <w:b w:val="false"/>
          <w:i w:val="false"/>
          <w:color w:val="000000"/>
          <w:sz w:val="28"/>
        </w:rPr>
        <w:t xml:space="preserve">
      бастауыш, негізгі орта және жалпы орта білім беретін мемлекеттік мекемелерде лингафондық және мультимедиалық кабинеттер құруға - 2 676 454 мың теңге; </w:t>
      </w:r>
      <w:r>
        <w:br/>
      </w:r>
      <w:r>
        <w:rPr>
          <w:rFonts w:ascii="Times New Roman"/>
          <w:b w:val="false"/>
          <w:i w:val="false"/>
          <w:color w:val="000000"/>
          <w:sz w:val="28"/>
        </w:rPr>
        <w:t xml:space="preserve">
      бастауыш, негізгі орта және жалпы орта білім берудің мемлекеттік жүйесіне интерактивті оқыту жүйесін енгізуге - 7 299 278 мың теңге. </w:t>
      </w:r>
      <w:r>
        <w:br/>
      </w:r>
      <w:r>
        <w:rPr>
          <w:rFonts w:ascii="Times New Roman"/>
          <w:b w:val="false"/>
          <w:i w:val="false"/>
          <w:color w:val="000000"/>
          <w:sz w:val="28"/>
        </w:rPr>
        <w:t>
      Аталған ағымдағы нысаналы трансферттерді бөлуді және оларды пайдалану тәртібін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15-бапқа өзгерту енгізілді - Қазақстан Республикасының 2008.10.24 </w:t>
      </w:r>
      <w:r>
        <w:rPr>
          <w:rFonts w:ascii="Times New Roman"/>
          <w:b w:val="false"/>
          <w:i w:val="false"/>
          <w:color w:val="000000"/>
          <w:sz w:val="28"/>
        </w:rPr>
        <w:t>N 76-IV</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енгізіледі) Заңымен. </w:t>
      </w:r>
    </w:p>
    <w:bookmarkEnd w:id="25"/>
    <w:bookmarkStart w:name="z54" w:id="26"/>
    <w:p>
      <w:pPr>
        <w:spacing w:after="0"/>
        <w:ind w:left="0"/>
        <w:jc w:val="both"/>
      </w:pPr>
      <w:r>
        <w:rPr>
          <w:rFonts w:ascii="Times New Roman"/>
          <w:b w:val="false"/>
          <w:i w:val="false"/>
          <w:color w:val="000000"/>
          <w:sz w:val="28"/>
        </w:rPr>
        <w:t>
</w:t>
      </w:r>
      <w:r>
        <w:rPr>
          <w:rFonts w:ascii="Times New Roman"/>
          <w:b/>
          <w:i w:val="false"/>
          <w:color w:val="000000"/>
          <w:sz w:val="28"/>
        </w:rPr>
        <w:t xml:space="preserve">      15-1-бап. </w:t>
      </w:r>
      <w:r>
        <w:rPr>
          <w:rFonts w:ascii="Times New Roman"/>
          <w:b w:val="false"/>
          <w:i w:val="false"/>
          <w:color w:val="000000"/>
          <w:sz w:val="28"/>
        </w:rPr>
        <w:t xml:space="preserve">2008 жылға арналған республикалық бюджетте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алушыларға стипендиялар төлеуге 225 245 мың теңге сомасында ағымдағы нысаналы трансферттер көзделгені ескерілсін. </w:t>
      </w:r>
      <w:r>
        <w:br/>
      </w:r>
      <w:r>
        <w:rPr>
          <w:rFonts w:ascii="Times New Roman"/>
          <w:b w:val="false"/>
          <w:i w:val="false"/>
          <w:color w:val="000000"/>
          <w:sz w:val="28"/>
        </w:rPr>
        <w:t xml:space="preserve">
      Аталған сомаларды облыстық бюджеттерге, Астана және Алматы қалаларының бюджеттеріне бөлу Қазақстан Республикасы Үкіметінің шешімі негізінде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Қазақстан Республикасының 2008.06.04 N </w:t>
      </w:r>
      <w:r>
        <w:rPr>
          <w:rFonts w:ascii="Times New Roman"/>
          <w:b w:val="false"/>
          <w:i w:val="false"/>
          <w:color w:val="000000"/>
          <w:sz w:val="28"/>
        </w:rPr>
        <w:t>36-IV</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енгізіледі) Заңымен. </w:t>
      </w:r>
    </w:p>
    <w:bookmarkEnd w:id="26"/>
    <w:bookmarkStart w:name="z23" w:id="27"/>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w:t>
      </w:r>
      <w:r>
        <w:rPr>
          <w:rFonts w:ascii="Times New Roman"/>
          <w:b w:val="false"/>
          <w:i w:val="false"/>
          <w:color w:val="000000"/>
          <w:sz w:val="28"/>
        </w:rPr>
        <w:t>. 2008 жылға арналған республикалық бюджетте облыстық бюджеттерге, Астана және Алматы қалаларының бюджеттеріне Қазақстан Республикасының денсаулық сақтау ісін реформалау мен дамытудың 2005-2010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17 689 506 мың теңге сомасында ағымдағы нысаналы трансферттер көзделгені ескерілсін, оның ішінде: </w:t>
      </w:r>
      <w:r>
        <w:br/>
      </w:r>
      <w:r>
        <w:rPr>
          <w:rFonts w:ascii="Times New Roman"/>
          <w:b w:val="false"/>
          <w:i w:val="false"/>
          <w:color w:val="000000"/>
          <w:sz w:val="28"/>
        </w:rPr>
        <w:t xml:space="preserve">
      жергілікті деңгейде қан орталықтарын материалдық-техникалық жарақтандыруға - 1 200 219 мың теңге; </w:t>
      </w:r>
      <w:r>
        <w:br/>
      </w:r>
      <w:r>
        <w:rPr>
          <w:rFonts w:ascii="Times New Roman"/>
          <w:b w:val="false"/>
          <w:i w:val="false"/>
          <w:color w:val="000000"/>
          <w:sz w:val="28"/>
        </w:rPr>
        <w:t xml:space="preserve">
      жергілікті деңгейде медициналық денсаулық сақтау ұйымдарын материалдық-техникалық жарақтандыруға - 16 489 287 мың теңге. </w:t>
      </w:r>
      <w:r>
        <w:br/>
      </w:r>
      <w:r>
        <w:rPr>
          <w:rFonts w:ascii="Times New Roman"/>
          <w:b w:val="false"/>
          <w:i w:val="false"/>
          <w:color w:val="000000"/>
          <w:sz w:val="28"/>
        </w:rPr>
        <w:t>
      Аталған ағымдағы нысаналы трансферттерді бөлуді және оларды пайдалану тәртібін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16-бапқа өзгерту енгізілді - Қазақстан Республикасының 2008.10.24 </w:t>
      </w:r>
      <w:r>
        <w:rPr>
          <w:rFonts w:ascii="Times New Roman"/>
          <w:b w:val="false"/>
          <w:i w:val="false"/>
          <w:color w:val="000000"/>
          <w:sz w:val="28"/>
        </w:rPr>
        <w:t>N 76-IV</w:t>
      </w:r>
      <w:r>
        <w:rPr>
          <w:rFonts w:ascii="Times New Roman"/>
          <w:b w:val="false"/>
          <w:i w:val="false"/>
          <w:color w:val="ff0000"/>
          <w:sz w:val="28"/>
        </w:rPr>
        <w:t> </w:t>
      </w:r>
      <w:r>
        <w:rPr>
          <w:rFonts w:ascii="Times New Roman"/>
          <w:b w:val="false"/>
          <w:i w:val="false"/>
          <w:color w:val="ff0000"/>
          <w:sz w:val="28"/>
        </w:rPr>
        <w:t xml:space="preserve">(2008 жылғы 1 қаңтардан бастап қолданысқа енгізіледі) Заңымен. </w:t>
      </w:r>
    </w:p>
    <w:bookmarkEnd w:id="27"/>
    <w:bookmarkStart w:name="z55" w:id="28"/>
    <w:p>
      <w:pPr>
        <w:spacing w:after="0"/>
        <w:ind w:left="0"/>
        <w:jc w:val="both"/>
      </w:pPr>
      <w:r>
        <w:rPr>
          <w:rFonts w:ascii="Times New Roman"/>
          <w:b w:val="false"/>
          <w:i w:val="false"/>
          <w:color w:val="000000"/>
          <w:sz w:val="28"/>
        </w:rPr>
        <w:t>
</w:t>
      </w:r>
      <w:r>
        <w:rPr>
          <w:rFonts w:ascii="Times New Roman"/>
          <w:b/>
          <w:i w:val="false"/>
          <w:color w:val="000000"/>
          <w:sz w:val="28"/>
        </w:rPr>
        <w:t xml:space="preserve">      16-1-бап. </w:t>
      </w:r>
      <w:r>
        <w:rPr>
          <w:rFonts w:ascii="Times New Roman"/>
          <w:b w:val="false"/>
          <w:i w:val="false"/>
          <w:color w:val="000000"/>
          <w:sz w:val="28"/>
        </w:rPr>
        <w:t>2008 жылға арналған республикалық бюджетте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тәртіппен жүзеге асырылатын Қазақстанның оңтүстік өңірлерінің тұтынушыларын энергиямен тұрақты жабдықтауды қамтамасыз ету мақсатында энергия өндіретін ұйымдар үшін отын жеткізу жөніндегі шығындарға өтемақы төлеуге 5 159 945 мың теңге сомасында шығыстар көзделгені ескерілсін. </w:t>
      </w:r>
      <w:r>
        <w:br/>
      </w:r>
      <w:r>
        <w:rPr>
          <w:rFonts w:ascii="Times New Roman"/>
          <w:b w:val="false"/>
          <w:i w:val="false"/>
          <w:color w:val="000000"/>
          <w:sz w:val="28"/>
        </w:rPr>
        <w:t>
</w:t>
      </w:r>
      <w:r>
        <w:rPr>
          <w:rFonts w:ascii="Times New Roman"/>
          <w:b w:val="false"/>
          <w:i w:val="false"/>
          <w:color w:val="ff0000"/>
          <w:sz w:val="28"/>
        </w:rPr>
        <w:t xml:space="preserve">      Ескерту. 16-1-баппен толықтырылды - Қазақстан Республикасының 2008.06.04 N </w:t>
      </w:r>
      <w:r>
        <w:rPr>
          <w:rFonts w:ascii="Times New Roman"/>
          <w:b w:val="false"/>
          <w:i w:val="false"/>
          <w:color w:val="000000"/>
          <w:sz w:val="28"/>
        </w:rPr>
        <w:t>36-IV</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енгізіледі) Заңымен. </w:t>
      </w:r>
    </w:p>
    <w:bookmarkEnd w:id="28"/>
    <w:bookmarkStart w:name="z24" w:id="29"/>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w:t>
      </w:r>
      <w:r>
        <w:rPr>
          <w:rFonts w:ascii="Times New Roman"/>
          <w:b w:val="false"/>
          <w:i w:val="false"/>
          <w:color w:val="000000"/>
          <w:sz w:val="28"/>
        </w:rPr>
        <w:t xml:space="preserve">. 2008 жылға арналған республикалық бюджетте Алматы облысының бюджетіне және Алматы қаласының бюджетіне білім беру және денсаулық сақтау объектілерінің сейсмикалық тұрақтылығын күшейту үшін  4 428 907 мың теңге сомасында нысаналы даму трансферттері көзделсін. </w:t>
      </w:r>
      <w:r>
        <w:br/>
      </w:r>
      <w:r>
        <w:rPr>
          <w:rFonts w:ascii="Times New Roman"/>
          <w:b w:val="false"/>
          <w:i w:val="false"/>
          <w:color w:val="000000"/>
          <w:sz w:val="28"/>
        </w:rPr>
        <w:t xml:space="preserve">
      2008 жылы республикалық бюджет қаражаты есебінен сейсмикалық тұрақтылығы күшейтілуге тиісті Алматы облысы мен Алматы қаласындағы білім беру және денсаулық сақтау объектілерінің тізбесін Қазақстан Республикасының Үкіметі айқындайды.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17-бапқа өзгерту енгізілді - Қазақстан Республикасының 2008.10.24 </w:t>
      </w:r>
      <w:r>
        <w:rPr>
          <w:rFonts w:ascii="Times New Roman"/>
          <w:b w:val="false"/>
          <w:i w:val="false"/>
          <w:color w:val="000000"/>
          <w:sz w:val="28"/>
        </w:rPr>
        <w:t>N 76-IV</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енгізіледі) Заңымен. </w:t>
      </w:r>
    </w:p>
    <w:bookmarkEnd w:id="29"/>
    <w:bookmarkStart w:name="z25" w:id="30"/>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w:t>
      </w:r>
      <w:r>
        <w:rPr>
          <w:rFonts w:ascii="Times New Roman"/>
          <w:b w:val="false"/>
          <w:i w:val="false"/>
          <w:color w:val="000000"/>
          <w:sz w:val="28"/>
        </w:rPr>
        <w:t>. 2008 жылға арналған республикалық бюджетте Қазақстан Республикасының ауылдық аумақтарын дамытудың 2004-2010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 шеңберінде ауылдың әлеуметтік инфрақұрылымын дамытуға және нығайтуға 60 227 730 мың теңге сомасында шығындар, оның ішінде: </w:t>
      </w:r>
      <w:r>
        <w:br/>
      </w:r>
      <w:r>
        <w:rPr>
          <w:rFonts w:ascii="Times New Roman"/>
          <w:b w:val="false"/>
          <w:i w:val="false"/>
          <w:color w:val="000000"/>
          <w:sz w:val="28"/>
        </w:rPr>
        <w:t xml:space="preserve">
      ауылдық (селолық) жерлердің денсаулық сақтау ісінде ұтқыр және телемедицинаны дамытуға - 629 277 мың теңге; </w:t>
      </w:r>
      <w:r>
        <w:br/>
      </w:r>
      <w:r>
        <w:rPr>
          <w:rFonts w:ascii="Times New Roman"/>
          <w:b w:val="false"/>
          <w:i w:val="false"/>
          <w:color w:val="000000"/>
          <w:sz w:val="28"/>
        </w:rPr>
        <w:t xml:space="preserve">
      мыналарға нысаналы даму трансферттері: </w:t>
      </w:r>
      <w:r>
        <w:br/>
      </w:r>
      <w:r>
        <w:rPr>
          <w:rFonts w:ascii="Times New Roman"/>
          <w:b w:val="false"/>
          <w:i w:val="false"/>
          <w:color w:val="000000"/>
          <w:sz w:val="28"/>
        </w:rPr>
        <w:t xml:space="preserve">
      ауылдық (селолық) елді мекендерді ауыз сумен жабдықтау объектілерін салуға және реконструкциялауға - 16 266 592 мың теңге; </w:t>
      </w:r>
      <w:r>
        <w:br/>
      </w:r>
      <w:r>
        <w:rPr>
          <w:rFonts w:ascii="Times New Roman"/>
          <w:b w:val="false"/>
          <w:i w:val="false"/>
          <w:color w:val="000000"/>
          <w:sz w:val="28"/>
        </w:rPr>
        <w:t xml:space="preserve">
      ауылдық (селолық) жерлердің білім беру объектілерін салуға және реконструкциялауға - 29 008 500 мың теңге; </w:t>
      </w:r>
      <w:r>
        <w:br/>
      </w:r>
      <w:r>
        <w:rPr>
          <w:rFonts w:ascii="Times New Roman"/>
          <w:b w:val="false"/>
          <w:i w:val="false"/>
          <w:color w:val="000000"/>
          <w:sz w:val="28"/>
        </w:rPr>
        <w:t xml:space="preserve">
      ауылдық (селолық) жерлердің денсаулық сақтау объектілерін салуға және реконструкциялауға - 16 057 301 мың теңге көзделсін. </w:t>
      </w:r>
      <w:r>
        <w:br/>
      </w:r>
      <w:r>
        <w:rPr>
          <w:rFonts w:ascii="Times New Roman"/>
          <w:b w:val="false"/>
          <w:i w:val="false"/>
          <w:color w:val="000000"/>
          <w:sz w:val="28"/>
        </w:rPr>
        <w:t xml:space="preserve">
      Аталған нысаналы даму трансферттері қаражатының есебінен 2008 жылы салынуға және реконструкциялануға тиісті ауылдық (селолық) жерлердің білім беру, денсаулық сақтау және ауыз сумен жабдықтау объектілерінің тізбесін Қазақстан Республикасының Үкіметі айқындайды.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Қазақстан Республикасының 2008.06.04 N </w:t>
      </w:r>
      <w:r>
        <w:rPr>
          <w:rFonts w:ascii="Times New Roman"/>
          <w:b w:val="false"/>
          <w:i w:val="false"/>
          <w:color w:val="000000"/>
          <w:sz w:val="28"/>
        </w:rPr>
        <w:t>36-IV</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енгізіледі), 2008.10.24 </w:t>
      </w:r>
      <w:r>
        <w:rPr>
          <w:rFonts w:ascii="Times New Roman"/>
          <w:b w:val="false"/>
          <w:i w:val="false"/>
          <w:color w:val="000000"/>
          <w:sz w:val="28"/>
        </w:rPr>
        <w:t>N 76-IV</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енгізіледі) Заңдарымен. </w:t>
      </w:r>
    </w:p>
    <w:bookmarkEnd w:id="30"/>
    <w:bookmarkStart w:name="z26" w:id="31"/>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w:t>
      </w:r>
      <w:r>
        <w:rPr>
          <w:rFonts w:ascii="Times New Roman"/>
          <w:b w:val="false"/>
          <w:i w:val="false"/>
          <w:color w:val="000000"/>
          <w:sz w:val="28"/>
        </w:rPr>
        <w:t xml:space="preserve">. 2008 жылға арналған республикалық бюджетте облыстық бюджеттерге, Алматы қаласының бюджетіне қалаларда білім беру мен денсаулық сақтаудың аса маңызды объектілерін салуға және реконструкциялауға 38 758 456 мың теңге сомасында нысаналы даму трансферттері көзделсін. </w:t>
      </w:r>
      <w:r>
        <w:br/>
      </w:r>
      <w:r>
        <w:rPr>
          <w:rFonts w:ascii="Times New Roman"/>
          <w:b w:val="false"/>
          <w:i w:val="false"/>
          <w:color w:val="000000"/>
          <w:sz w:val="28"/>
        </w:rPr>
        <w:t xml:space="preserve">
      2008 жылы республикалық бюджет қаражаты есебінен салынуға және реконструкциялануға тиісті қалалардағы білім беру мен денсаулық сақтаудың аса маңызды объектілерінің тізбесін Қазақстан Республикасының Үкіметі айқындайды. </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Қазақстан Республикасының 2008.06.04 N </w:t>
      </w:r>
      <w:r>
        <w:rPr>
          <w:rFonts w:ascii="Times New Roman"/>
          <w:b w:val="false"/>
          <w:i w:val="false"/>
          <w:color w:val="000000"/>
          <w:sz w:val="28"/>
        </w:rPr>
        <w:t>36-IV</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енгізіледі), 2008.10.24 </w:t>
      </w:r>
      <w:r>
        <w:rPr>
          <w:rFonts w:ascii="Times New Roman"/>
          <w:b w:val="false"/>
          <w:i w:val="false"/>
          <w:color w:val="000000"/>
          <w:sz w:val="28"/>
        </w:rPr>
        <w:t>N 76-IV</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енгізіледі) Заңдарымен. </w:t>
      </w:r>
    </w:p>
    <w:bookmarkEnd w:id="31"/>
    <w:bookmarkStart w:name="z27" w:id="32"/>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w:t>
      </w:r>
      <w:r>
        <w:rPr>
          <w:rFonts w:ascii="Times New Roman"/>
          <w:b w:val="false"/>
          <w:i w:val="false"/>
          <w:color w:val="000000"/>
          <w:sz w:val="28"/>
        </w:rPr>
        <w:t xml:space="preserve">. </w:t>
      </w:r>
      <w:r>
        <w:rPr>
          <w:rFonts w:ascii="Times New Roman"/>
          <w:b w:val="false"/>
          <w:i w:val="false"/>
          <w:color w:val="ff0000"/>
          <w:sz w:val="28"/>
        </w:rPr>
        <w:t xml:space="preserve">(Алынып тасталды - Қазақстан Республикасының 2008.06.04 N </w:t>
      </w:r>
      <w:r>
        <w:rPr>
          <w:rFonts w:ascii="Times New Roman"/>
          <w:b w:val="false"/>
          <w:i w:val="false"/>
          <w:color w:val="000000"/>
          <w:sz w:val="28"/>
        </w:rPr>
        <w:t>36-IV</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енгізіледі) Заңымен). </w:t>
      </w:r>
    </w:p>
    <w:bookmarkEnd w:id="32"/>
    <w:bookmarkStart w:name="z28" w:id="33"/>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w:t>
      </w:r>
      <w:r>
        <w:rPr>
          <w:rFonts w:ascii="Times New Roman"/>
          <w:b w:val="false"/>
          <w:i w:val="false"/>
          <w:color w:val="000000"/>
          <w:sz w:val="28"/>
        </w:rPr>
        <w:t xml:space="preserve">. Қазақстан Республикасы Ауыл шаруашылығы министрлігі шығыстарының құрамында агроөнеркәсіптік кешенді дамытуды мемлекеттік қолдауға 1 259 004 мың теңге, оның ішінде Қазақстан Республикасы Үкіметінің шешімдерімен айқындалатын тәртіппен мыналарға байланысты іс-шараларды қаржыландыруға: </w:t>
      </w:r>
      <w:r>
        <w:br/>
      </w:r>
      <w:r>
        <w:rPr>
          <w:rFonts w:ascii="Times New Roman"/>
          <w:b w:val="false"/>
          <w:i w:val="false"/>
          <w:color w:val="000000"/>
          <w:sz w:val="28"/>
        </w:rPr>
        <w:t xml:space="preserve">
      ауыл шаруашылығы техникасының қаржы лизингі бойынша сыйақы (мүдде) ставкасын өтеуге - 118 646 мың теңге; </w:t>
      </w:r>
      <w:r>
        <w:br/>
      </w:r>
      <w:r>
        <w:rPr>
          <w:rFonts w:ascii="Times New Roman"/>
          <w:b w:val="false"/>
          <w:i w:val="false"/>
          <w:color w:val="000000"/>
          <w:sz w:val="28"/>
        </w:rPr>
        <w:t xml:space="preserve">
      ауыл шаруашылығы өнімдерін қайта өңдеу кәсіпорындарына арналған жабдықтардың қаржы лизингі бойынша сыйақы (мүдде) ставкасын өтеуге - 3 555 мың теңге; </w:t>
      </w:r>
      <w:r>
        <w:br/>
      </w:r>
      <w:r>
        <w:rPr>
          <w:rFonts w:ascii="Times New Roman"/>
          <w:b w:val="false"/>
          <w:i w:val="false"/>
          <w:color w:val="000000"/>
          <w:sz w:val="28"/>
        </w:rPr>
        <w:t xml:space="preserve">
      өсімдік шаруашылығындағы сақтандыруды қолдауға - 100 000 мың теңге; </w:t>
      </w:r>
      <w:r>
        <w:br/>
      </w:r>
      <w:r>
        <w:rPr>
          <w:rFonts w:ascii="Times New Roman"/>
          <w:b w:val="false"/>
          <w:i w:val="false"/>
          <w:color w:val="000000"/>
          <w:sz w:val="28"/>
        </w:rPr>
        <w:t xml:space="preserve">
      ауыл шаруашылығы өнімдерін қайта өңдеу кәсіпорындарына олардың айналым қаражатын толықтыруға екінші деңгейдегі банктер беретін кредиттер бойынша сыйақы (мүдде) ставкасын субсидиялауға - 981 803 мың теңге; </w:t>
      </w:r>
      <w:r>
        <w:br/>
      </w:r>
      <w:r>
        <w:rPr>
          <w:rFonts w:ascii="Times New Roman"/>
          <w:b w:val="false"/>
          <w:i w:val="false"/>
          <w:color w:val="000000"/>
          <w:sz w:val="28"/>
        </w:rPr>
        <w:t xml:space="preserve">
      ауыл шаруашылығы өнімдерінің өндірісін басқару жүйелерін дамытуды субсидиялауға 55 000 мың теңге көзделсін.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21-бапқа өзгерту енгізілді - Қазақстан Республикасының 2008.10.24 </w:t>
      </w:r>
      <w:r>
        <w:rPr>
          <w:rFonts w:ascii="Times New Roman"/>
          <w:b w:val="false"/>
          <w:i w:val="false"/>
          <w:color w:val="000000"/>
          <w:sz w:val="28"/>
        </w:rPr>
        <w:t>N 76-IV</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енгізіледі) Заңымен. </w:t>
      </w:r>
    </w:p>
    <w:bookmarkEnd w:id="33"/>
    <w:bookmarkStart w:name="z29" w:id="34"/>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w:t>
      </w:r>
      <w:r>
        <w:rPr>
          <w:rFonts w:ascii="Times New Roman"/>
          <w:b w:val="false"/>
          <w:i w:val="false"/>
          <w:color w:val="000000"/>
          <w:sz w:val="28"/>
        </w:rPr>
        <w:t xml:space="preserve">. Қазақстан Республикасы Энергетика және минералдық ресурстар министрлігі шығыстарының құрамында Ресей Федерациясының шаруашылық жүргізуші субъектілері алдындағы "Батыс Қазақстан электр тарату желісі компаниясы" акционерлік қоғамының берешегін реттеу үшін "Достық Энерго" акционерлік қоғамына кредиттік ресурстар беруге Қазақстан Республикасының Үкіметі айқындаған тәртіппен 2 551 500 мың теңге сомасында қаражат көзделсін. </w:t>
      </w:r>
    </w:p>
    <w:bookmarkEnd w:id="34"/>
    <w:bookmarkStart w:name="z30" w:id="35"/>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w:t>
      </w:r>
      <w:r>
        <w:rPr>
          <w:rFonts w:ascii="Times New Roman"/>
          <w:b w:val="false"/>
          <w:i w:val="false"/>
          <w:color w:val="000000"/>
          <w:sz w:val="28"/>
        </w:rPr>
        <w:t xml:space="preserve">. Қазақстан Республикасы Энергетика және минералдық ресурстар министрлігі шығыстарының құрамында Қазақстан Республикасы заңды тұлғаларының Түркіменстанның шаруашылық жүргізуші субъектілері алдындағы борыштарын төлеу жөніндегі іс-шараларды өткізуге 95 000 мың теңге сомасында қаражат көзделсін. </w:t>
      </w:r>
    </w:p>
    <w:bookmarkEnd w:id="35"/>
    <w:bookmarkStart w:name="z31" w:id="36"/>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w:t>
      </w:r>
      <w:r>
        <w:rPr>
          <w:rFonts w:ascii="Times New Roman"/>
          <w:b w:val="false"/>
          <w:i w:val="false"/>
          <w:color w:val="000000"/>
          <w:sz w:val="28"/>
        </w:rPr>
        <w:t xml:space="preserve">. Қазақстан Республикасы Үкіметінің 2008 жылға арналған резерві 227 976 965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Қазақстан Республикасының 2008.06.04 N </w:t>
      </w:r>
      <w:r>
        <w:rPr>
          <w:rFonts w:ascii="Times New Roman"/>
          <w:b w:val="false"/>
          <w:i w:val="false"/>
          <w:color w:val="000000"/>
          <w:sz w:val="28"/>
        </w:rPr>
        <w:t>36-IV</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енгізіледі), 2008.10.24 </w:t>
      </w:r>
      <w:r>
        <w:rPr>
          <w:rFonts w:ascii="Times New Roman"/>
          <w:b w:val="false"/>
          <w:i w:val="false"/>
          <w:color w:val="000000"/>
          <w:sz w:val="28"/>
        </w:rPr>
        <w:t>N 76-IV</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енгізіледі) Заңдарымен. </w:t>
      </w:r>
    </w:p>
    <w:bookmarkEnd w:id="36"/>
    <w:bookmarkStart w:name="z32" w:id="37"/>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w:t>
      </w:r>
      <w:r>
        <w:rPr>
          <w:rFonts w:ascii="Times New Roman"/>
          <w:b w:val="false"/>
          <w:i w:val="false"/>
          <w:color w:val="000000"/>
          <w:sz w:val="28"/>
        </w:rPr>
        <w:t>. 2008 жылға арналған республикалық бюджетте облыстық бюджеттерге, Астана және Алматы қалаларының бюджеттеріне Қазақстан Республикасында 2008-2010 жылдарға арналған тұрғын үй құрылысы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w:t>
      </w:r>
      <w:r>
        <w:br/>
      </w:r>
      <w:r>
        <w:rPr>
          <w:rFonts w:ascii="Times New Roman"/>
          <w:b w:val="false"/>
          <w:i w:val="false"/>
          <w:color w:val="000000"/>
          <w:sz w:val="28"/>
        </w:rPr>
        <w:t xml:space="preserve">
      мемлекеттік коммуналдық тұрғын үй қорының тұрғын үй құрылысына  8 733 838 мың теңге сомасында; </w:t>
      </w:r>
      <w:r>
        <w:br/>
      </w:r>
      <w:r>
        <w:rPr>
          <w:rFonts w:ascii="Times New Roman"/>
          <w:b w:val="false"/>
          <w:i w:val="false"/>
          <w:color w:val="000000"/>
          <w:sz w:val="28"/>
        </w:rPr>
        <w:t xml:space="preserve">
      инженерлік-коммуникациялық инфрақұрылымды дамытуға және жайластыруға 36 564 139 мың теңге сомасында нысаналы даму трансферттері көзделсін. </w:t>
      </w:r>
      <w:r>
        <w:br/>
      </w:r>
      <w:r>
        <w:rPr>
          <w:rFonts w:ascii="Times New Roman"/>
          <w:b w:val="false"/>
          <w:i w:val="false"/>
          <w:color w:val="000000"/>
          <w:sz w:val="28"/>
        </w:rPr>
        <w:t xml:space="preserve">
      Аталған нысаналы даму трансферттерін бөлу Қазақстан Республикасы Үкіметі шешімінің негізінде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Қазақстан Республикасының 2008.06.04 N </w:t>
      </w:r>
      <w:r>
        <w:rPr>
          <w:rFonts w:ascii="Times New Roman"/>
          <w:b w:val="false"/>
          <w:i w:val="false"/>
          <w:color w:val="000000"/>
          <w:sz w:val="28"/>
        </w:rPr>
        <w:t xml:space="preserve">36-IV </w:t>
      </w:r>
      <w:r>
        <w:rPr>
          <w:rFonts w:ascii="Times New Roman"/>
          <w:b w:val="false"/>
          <w:i w:val="false"/>
          <w:color w:val="ff0000"/>
          <w:sz w:val="28"/>
        </w:rPr>
        <w:t xml:space="preserve">(2008 жылғы 1 қаңтардан бастап қолданысқа енгізіледі), 2008.10.24 </w:t>
      </w:r>
      <w:r>
        <w:rPr>
          <w:rFonts w:ascii="Times New Roman"/>
          <w:b w:val="false"/>
          <w:i w:val="false"/>
          <w:color w:val="000000"/>
          <w:sz w:val="28"/>
        </w:rPr>
        <w:t xml:space="preserve">N 76-IV </w:t>
      </w:r>
      <w:r>
        <w:rPr>
          <w:rFonts w:ascii="Times New Roman"/>
          <w:b w:val="false"/>
          <w:i w:val="false"/>
          <w:color w:val="ff0000"/>
          <w:sz w:val="28"/>
        </w:rPr>
        <w:t xml:space="preserve">(2008 жылғы 1 қаңтардан бастап қолданысқа енгізіледі) Заңдарымен. </w:t>
      </w:r>
    </w:p>
    <w:bookmarkEnd w:id="37"/>
    <w:bookmarkStart w:name="z33" w:id="38"/>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w:t>
      </w:r>
      <w:r>
        <w:rPr>
          <w:rFonts w:ascii="Times New Roman"/>
          <w:b w:val="false"/>
          <w:i w:val="false"/>
          <w:color w:val="000000"/>
          <w:sz w:val="28"/>
        </w:rPr>
        <w:t>. 2008 жылға арналған республикалық бюджетте облыстық бюджеттерге, Астана және Алматы қалаларының бюджеттеріне Қазақстан Республикасында 2008-2010 жылдарға арналған тұрғын үй құрылысы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 шеңберінде Қазақстан Республикасының Үкіметі айқындайтын тәртіппен сыйақының (мүдденің) нөлдік ставкасы бойынша тұрғын үй салуға және сатып алуға кредит беруге 16 200 000 мың теңге көзделсін. </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Қазақстан Республикасының 2008.06.04 N </w:t>
      </w:r>
      <w:r>
        <w:rPr>
          <w:rFonts w:ascii="Times New Roman"/>
          <w:b w:val="false"/>
          <w:i w:val="false"/>
          <w:color w:val="000000"/>
          <w:sz w:val="28"/>
        </w:rPr>
        <w:t>36-IV</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енгізіледі) Заңымен. </w:t>
      </w:r>
    </w:p>
    <w:bookmarkEnd w:id="38"/>
    <w:bookmarkStart w:name="z34" w:id="39"/>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w:t>
      </w:r>
      <w:r>
        <w:rPr>
          <w:rFonts w:ascii="Times New Roman"/>
          <w:b w:val="false"/>
          <w:i w:val="false"/>
          <w:color w:val="000000"/>
          <w:sz w:val="28"/>
        </w:rPr>
        <w:t xml:space="preserve">. 2008 жылға арналған республикалық бюджетте тұрғын үй құрылысы жинақ ақшаларына салымдар бойынша мемлекеттің сыйлықақыларын төлеуге 656 007 мың теңге сомасында қаражат көзделсін.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27-бапқа өзгерту енгізілді - Қазақстан Республикасының 2008.10.24 </w:t>
      </w:r>
      <w:r>
        <w:rPr>
          <w:rFonts w:ascii="Times New Roman"/>
          <w:b w:val="false"/>
          <w:i w:val="false"/>
          <w:color w:val="000000"/>
          <w:sz w:val="28"/>
        </w:rPr>
        <w:t>N 76-IV</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енгізіледі) Заңымен. </w:t>
      </w:r>
    </w:p>
    <w:bookmarkEnd w:id="39"/>
    <w:bookmarkStart w:name="z35" w:id="40"/>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w:t>
      </w:r>
      <w:r>
        <w:rPr>
          <w:rFonts w:ascii="Times New Roman"/>
          <w:b w:val="false"/>
          <w:i w:val="false"/>
          <w:color w:val="000000"/>
          <w:sz w:val="28"/>
        </w:rPr>
        <w:t xml:space="preserve">. 2008 жылға арналған республикалық бюджетте "Тұрғынүйқұрылысбанкі" жабық акционерлік қоғамы арқылы алынған жеңілдікті тұрғын үй кредиттері қарыз алушыларының 2007 жылғы төлемдері бойынша бағамдық айырманы төлеуге 25 290 мың теңге көзделсін.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28-бапқа өзгерту енгізілді - Қазақстан Республикасының 2008.10.24 </w:t>
      </w:r>
      <w:r>
        <w:rPr>
          <w:rFonts w:ascii="Times New Roman"/>
          <w:b w:val="false"/>
          <w:i w:val="false"/>
          <w:color w:val="000000"/>
          <w:sz w:val="28"/>
        </w:rPr>
        <w:t>N 76-IV</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енгізіледі) Заңымен. </w:t>
      </w:r>
    </w:p>
    <w:bookmarkEnd w:id="40"/>
    <w:bookmarkStart w:name="z36" w:id="41"/>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w:t>
      </w:r>
      <w:r>
        <w:rPr>
          <w:rFonts w:ascii="Times New Roman"/>
          <w:b w:val="false"/>
          <w:i w:val="false"/>
          <w:color w:val="000000"/>
          <w:sz w:val="28"/>
        </w:rPr>
        <w:t xml:space="preserve">. Қазақстан Республикасы Төтенше жағдайлар министрлігі шығындарының құрамында мемлекеттік материалдық резервті қалыптастыруға және сақтауға 4 379 120 мың теңге сомасында, оның ішінде республикалық бюджет кірістерінде жаңарту тәртібімен шығарылған 2 260 782 мың теңге сомасындағы материалдық құндылықтарды сатудан түскен қаражатты көрсете отырып, қаражат көзделгені ескерілсін.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29-бапқа өзгерту енгізілді - Қазақстан Республикасының 2008.10.24 </w:t>
      </w:r>
      <w:r>
        <w:rPr>
          <w:rFonts w:ascii="Times New Roman"/>
          <w:b w:val="false"/>
          <w:i w:val="false"/>
          <w:color w:val="000000"/>
          <w:sz w:val="28"/>
        </w:rPr>
        <w:t>N 76-IV</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енгізіледі) Заңымен. </w:t>
      </w:r>
    </w:p>
    <w:bookmarkEnd w:id="41"/>
    <w:bookmarkStart w:name="z37" w:id="42"/>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w:t>
      </w:r>
      <w:r>
        <w:rPr>
          <w:rFonts w:ascii="Times New Roman"/>
          <w:b w:val="false"/>
          <w:i w:val="false"/>
          <w:color w:val="000000"/>
          <w:sz w:val="28"/>
        </w:rPr>
        <w:t xml:space="preserve">. </w:t>
      </w:r>
      <w:r>
        <w:rPr>
          <w:rFonts w:ascii="Times New Roman"/>
          <w:b w:val="false"/>
          <w:i w:val="false"/>
          <w:color w:val="ff0000"/>
          <w:sz w:val="28"/>
        </w:rPr>
        <w:t xml:space="preserve">(Алынып тасталды - Қазақстан Республикасының 2008.06.04 N </w:t>
      </w:r>
      <w:r>
        <w:rPr>
          <w:rFonts w:ascii="Times New Roman"/>
          <w:b w:val="false"/>
          <w:i w:val="false"/>
          <w:color w:val="000000"/>
          <w:sz w:val="28"/>
        </w:rPr>
        <w:t>36-IV</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енгізіледі) Заңымен). </w:t>
      </w:r>
    </w:p>
    <w:bookmarkEnd w:id="42"/>
    <w:bookmarkStart w:name="z38" w:id="43"/>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w:t>
      </w:r>
      <w:r>
        <w:rPr>
          <w:rFonts w:ascii="Times New Roman"/>
          <w:b w:val="false"/>
          <w:i w:val="false"/>
          <w:color w:val="000000"/>
          <w:sz w:val="28"/>
        </w:rPr>
        <w:t xml:space="preserve">. 2008 жылғы 1 қаңтардағы жағдай бойынша Қазақстан Республикасының заңнамасына сәйкес таратылған заңды тұлғаларға Қазақстан Республикасы Үкіметінің мемлекеттік кепілдіктер бойынша міндеттемелерді орындауға бөлінген кредиттер мен қаражат жөніндегі талаптары, Қазақстан Республикасының Үкіметі айқындайтын заңды тұлғалардың тізбесі мен берешек көлемдері бойынша 2008 жылғы 1 қаңтардан бастап тоқтатылатын болып белгіленсін. </w:t>
      </w:r>
    </w:p>
    <w:bookmarkEnd w:id="43"/>
    <w:bookmarkStart w:name="z39" w:id="44"/>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w:t>
      </w:r>
      <w:r>
        <w:rPr>
          <w:rFonts w:ascii="Times New Roman"/>
          <w:b w:val="false"/>
          <w:i w:val="false"/>
          <w:color w:val="000000"/>
          <w:sz w:val="28"/>
        </w:rPr>
        <w:t xml:space="preserve">. 2008 жылға арналған республикалық бюджетте мемлекет кепілдік берген қарыздарды өтеу және оларға қызмет көрсету үшін 3 083 486 мың теңге көзделсін.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32-бапқа өзгерту енгізілді - Қазақстан Республикасының 2008.10.24 </w:t>
      </w:r>
      <w:r>
        <w:rPr>
          <w:rFonts w:ascii="Times New Roman"/>
          <w:b w:val="false"/>
          <w:i w:val="false"/>
          <w:color w:val="000000"/>
          <w:sz w:val="28"/>
        </w:rPr>
        <w:t>N 76-IV</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енгізіледі) Заңымен. </w:t>
      </w:r>
    </w:p>
    <w:bookmarkEnd w:id="44"/>
    <w:bookmarkStart w:name="z40" w:id="45"/>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w:t>
      </w:r>
      <w:r>
        <w:rPr>
          <w:rFonts w:ascii="Times New Roman"/>
          <w:b w:val="false"/>
          <w:i w:val="false"/>
          <w:color w:val="000000"/>
          <w:sz w:val="28"/>
        </w:rPr>
        <w:t xml:space="preserve">. 2008 жылы Қазақстан Республикасының мемлекеттік кепілдіктерін беру лимиті 40 000 000 мың теңге мөлшерінде белгіленсін. </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өзгерту енгізілді - Қазақстан Республикасының 2008.06.04 N </w:t>
      </w:r>
      <w:r>
        <w:rPr>
          <w:rFonts w:ascii="Times New Roman"/>
          <w:b w:val="false"/>
          <w:i w:val="false"/>
          <w:color w:val="000000"/>
          <w:sz w:val="28"/>
        </w:rPr>
        <w:t>36-IV</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енгізіледі) Заңымен. </w:t>
      </w:r>
    </w:p>
    <w:bookmarkEnd w:id="45"/>
    <w:bookmarkStart w:name="z41" w:id="46"/>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w:t>
      </w:r>
      <w:r>
        <w:rPr>
          <w:rFonts w:ascii="Times New Roman"/>
          <w:b w:val="false"/>
          <w:i w:val="false"/>
          <w:color w:val="000000"/>
          <w:sz w:val="28"/>
        </w:rPr>
        <w:t xml:space="preserve">. 2008 жылғы 31 желтоқсанға үкіметтік борыш лимиті  1 113 000 000 мың теңге мөлшерінде белгіленсін. </w:t>
      </w:r>
      <w:r>
        <w:br/>
      </w:r>
      <w:r>
        <w:rPr>
          <w:rFonts w:ascii="Times New Roman"/>
          <w:b w:val="false"/>
          <w:i w:val="false"/>
          <w:color w:val="000000"/>
          <w:sz w:val="28"/>
        </w:rPr>
        <w:t>
</w:t>
      </w:r>
      <w:r>
        <w:rPr>
          <w:rFonts w:ascii="Times New Roman"/>
          <w:b w:val="false"/>
          <w:i w:val="false"/>
          <w:color w:val="ff0000"/>
          <w:sz w:val="28"/>
        </w:rPr>
        <w:t xml:space="preserve">      Ескерту. 34-бапқа өзгерту енгізілді - Қазақстан Республикасының 2008.06.04 N </w:t>
      </w:r>
      <w:r>
        <w:rPr>
          <w:rFonts w:ascii="Times New Roman"/>
          <w:b w:val="false"/>
          <w:i w:val="false"/>
          <w:color w:val="000000"/>
          <w:sz w:val="28"/>
        </w:rPr>
        <w:t>36-IV</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енгізіледі) Заңымен. </w:t>
      </w:r>
    </w:p>
    <w:bookmarkEnd w:id="46"/>
    <w:bookmarkStart w:name="z42" w:id="47"/>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w:t>
      </w:r>
      <w:r>
        <w:rPr>
          <w:rFonts w:ascii="Times New Roman"/>
          <w:b w:val="false"/>
          <w:i w:val="false"/>
          <w:color w:val="000000"/>
          <w:sz w:val="28"/>
        </w:rPr>
        <w:t xml:space="preserve">. 2008 жылы мемлекеттің кепілгерлік беру лимиті 10 000 000 мың теңге мөлшерінде белгіленсін. </w:t>
      </w:r>
      <w:r>
        <w:br/>
      </w:r>
      <w:r>
        <w:rPr>
          <w:rFonts w:ascii="Times New Roman"/>
          <w:b w:val="false"/>
          <w:i w:val="false"/>
          <w:color w:val="000000"/>
          <w:sz w:val="28"/>
        </w:rPr>
        <w:t>
</w:t>
      </w:r>
      <w:r>
        <w:rPr>
          <w:rFonts w:ascii="Times New Roman"/>
          <w:b w:val="false"/>
          <w:i w:val="false"/>
          <w:color w:val="ff0000"/>
          <w:sz w:val="28"/>
        </w:rPr>
        <w:t xml:space="preserve">      Ескерту. 35-бапқа өзгерту енгізілді - Қазақстан Республикасының 2008.06.04 N </w:t>
      </w:r>
      <w:r>
        <w:rPr>
          <w:rFonts w:ascii="Times New Roman"/>
          <w:b w:val="false"/>
          <w:i w:val="false"/>
          <w:color w:val="000000"/>
          <w:sz w:val="28"/>
        </w:rPr>
        <w:t>36-IV</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енгізіледі) Заңымен. </w:t>
      </w:r>
    </w:p>
    <w:bookmarkEnd w:id="47"/>
    <w:bookmarkStart w:name="z43" w:id="48"/>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w:t>
      </w:r>
      <w:r>
        <w:rPr>
          <w:rFonts w:ascii="Times New Roman"/>
          <w:b w:val="false"/>
          <w:i w:val="false"/>
          <w:color w:val="000000"/>
          <w:sz w:val="28"/>
        </w:rPr>
        <w:t>. 2008 жылға арналған республикалық бюджеттің бюджеттік даму бағдарламаларының тізбесі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бөліне отырып,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 </w:t>
      </w:r>
    </w:p>
    <w:bookmarkEnd w:id="48"/>
    <w:bookmarkStart w:name="z44" w:id="49"/>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w:t>
      </w:r>
      <w:r>
        <w:rPr>
          <w:rFonts w:ascii="Times New Roman"/>
          <w:b w:val="false"/>
          <w:i w:val="false"/>
          <w:color w:val="000000"/>
          <w:sz w:val="28"/>
        </w:rPr>
        <w:t>. 2008 жылға арналған республикалық бюджетті атқару процесінде секвестрлеуге жатпайтын республикалық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2008 жылға арналған жергілікті бюджеттерді атқару процесінде  </w:t>
      </w:r>
      <w:r>
        <w:rPr>
          <w:rFonts w:ascii="Times New Roman"/>
          <w:b w:val="false"/>
          <w:i w:val="false"/>
          <w:color w:val="000000"/>
          <w:sz w:val="28"/>
        </w:rPr>
        <w:t>5-қосымшаға</w:t>
      </w:r>
      <w:r>
        <w:rPr>
          <w:rFonts w:ascii="Times New Roman"/>
          <w:b w:val="false"/>
          <w:i w:val="false"/>
          <w:color w:val="000000"/>
          <w:sz w:val="28"/>
        </w:rPr>
        <w:t xml:space="preserve"> сәйкес жергілікті бюджеттік бағдарламалар секвестрлеуге жатпайтын болып белгіленсін. </w:t>
      </w:r>
    </w:p>
    <w:bookmarkEnd w:id="49"/>
    <w:bookmarkStart w:name="z45" w:id="50"/>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w:t>
      </w:r>
      <w:r>
        <w:rPr>
          <w:rFonts w:ascii="Times New Roman"/>
          <w:b w:val="false"/>
          <w:i w:val="false"/>
          <w:color w:val="000000"/>
          <w:sz w:val="28"/>
        </w:rPr>
        <w:t xml:space="preserve">. Осы Заң 2008 жылғы 1 қаңтардан бастап қолданысқа енгізіледі. </w:t>
      </w:r>
    </w:p>
    <w:bookmarkEnd w:id="5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46" w:id="51"/>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2007 жылғы 6 желтоқсандағы </w:t>
      </w:r>
      <w:r>
        <w:br/>
      </w:r>
      <w:r>
        <w:rPr>
          <w:rFonts w:ascii="Times New Roman"/>
          <w:b w:val="false"/>
          <w:i w:val="false"/>
          <w:color w:val="000000"/>
          <w:sz w:val="28"/>
        </w:rPr>
        <w:t xml:space="preserve">
                                            N 8-ІV Заңына </w:t>
      </w:r>
      <w:r>
        <w:br/>
      </w:r>
      <w:r>
        <w:rPr>
          <w:rFonts w:ascii="Times New Roman"/>
          <w:b w:val="false"/>
          <w:i w:val="false"/>
          <w:color w:val="000000"/>
          <w:sz w:val="28"/>
        </w:rPr>
        <w:t xml:space="preserve">
                                               1-ҚОСЫМША </w:t>
      </w:r>
    </w:p>
    <w:bookmarkEnd w:id="51"/>
    <w:p>
      <w:pPr>
        <w:spacing w:after="0"/>
        <w:ind w:left="0"/>
        <w:jc w:val="both"/>
      </w:pPr>
      <w:r>
        <w:rPr>
          <w:rFonts w:ascii="Times New Roman"/>
          <w:b w:val="false"/>
          <w:i w:val="false"/>
          <w:color w:val="ff0000"/>
          <w:sz w:val="28"/>
        </w:rPr>
        <w:t xml:space="preserve">      Ескерту. 1-қосымша жаңа редакцияда - Қазақстан </w:t>
      </w:r>
      <w:r>
        <w:br/>
      </w:r>
      <w:r>
        <w:rPr>
          <w:rFonts w:ascii="Times New Roman"/>
          <w:b w:val="false"/>
          <w:i w:val="false"/>
          <w:color w:val="ff0000"/>
          <w:sz w:val="28"/>
        </w:rPr>
        <w:t xml:space="preserve">
Республикасының 2008.10.24 </w:t>
      </w:r>
      <w:r>
        <w:rPr>
          <w:rFonts w:ascii="Times New Roman"/>
          <w:b w:val="false"/>
          <w:i w:val="false"/>
          <w:color w:val="ff0000"/>
          <w:sz w:val="28"/>
        </w:rPr>
        <w:t>N 76-IV</w:t>
      </w:r>
      <w:r>
        <w:rPr>
          <w:rFonts w:ascii="Times New Roman"/>
          <w:b w:val="false"/>
          <w:i w:val="false"/>
          <w:color w:val="ff0000"/>
          <w:sz w:val="28"/>
        </w:rPr>
        <w:t xml:space="preserve"> (2008 жылғы 1 қаңтардан бастап </w:t>
      </w:r>
      <w:r>
        <w:br/>
      </w:r>
      <w:r>
        <w:rPr>
          <w:rFonts w:ascii="Times New Roman"/>
          <w:b w:val="false"/>
          <w:i w:val="false"/>
          <w:color w:val="ff0000"/>
          <w:sz w:val="28"/>
        </w:rPr>
        <w:t xml:space="preserve">
қолданысқа енгізіледі) Заңымен. </w:t>
      </w:r>
    </w:p>
    <w:p>
      <w:pPr>
        <w:spacing w:after="0"/>
        <w:ind w:left="0"/>
        <w:jc w:val="both"/>
      </w:pPr>
      <w:r>
        <w:rPr>
          <w:rFonts w:ascii="Times New Roman"/>
          <w:b/>
          <w:i w:val="false"/>
          <w:color w:val="000000"/>
          <w:sz w:val="28"/>
        </w:rPr>
        <w:t xml:space="preserve">          2008 жылға арналған республикалық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33"/>
        <w:gridCol w:w="1113"/>
        <w:gridCol w:w="7593"/>
        <w:gridCol w:w="263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Ішкi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 Кірістер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3 329 710 114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Салықтық түсiмдер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2 103 413 632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 салығы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944 700 421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Корпорациялық табыс салығы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944 700 421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Тауарларға, жұмыстарға және қызметтерге салынатын iшкi салықтар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830 260 318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Қосылған құн салығы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750 428 137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Акциздер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24 228 277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Табиғи және басқа ресурстарды </w:t>
            </w:r>
            <w:r>
              <w:br/>
            </w:r>
            <w:r>
              <w:rPr>
                <w:rFonts w:ascii="Times New Roman"/>
                <w:b w:val="false"/>
                <w:i w:val="false"/>
                <w:color w:val="000000"/>
                <w:sz w:val="20"/>
              </w:rPr>
              <w:t xml:space="preserve">
пайдаланғаны үшін түсетін түсімдер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54 451 549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Кәсіпкерлік және кәсіби қызметті </w:t>
            </w:r>
            <w:r>
              <w:br/>
            </w:r>
            <w:r>
              <w:rPr>
                <w:rFonts w:ascii="Times New Roman"/>
                <w:b w:val="false"/>
                <w:i w:val="false"/>
                <w:color w:val="000000"/>
                <w:sz w:val="20"/>
              </w:rPr>
              <w:t xml:space="preserve">
жүргізгені үшін алынатын алымдар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1 152 355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Халықаралық сауда мен сыртқы </w:t>
            </w:r>
            <w:r>
              <w:br/>
            </w:r>
            <w:r>
              <w:rPr>
                <w:rFonts w:ascii="Times New Roman"/>
                <w:b w:val="false"/>
                <w:i w:val="false"/>
                <w:color w:val="000000"/>
                <w:sz w:val="20"/>
              </w:rPr>
              <w:t xml:space="preserve">
операцияларға салынатын салықтар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317 259 551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Кеден төлемдерi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300 829 421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Халықаралық сауда мен операцияларға </w:t>
            </w:r>
            <w:r>
              <w:br/>
            </w:r>
            <w:r>
              <w:rPr>
                <w:rFonts w:ascii="Times New Roman"/>
                <w:b w:val="false"/>
                <w:i w:val="false"/>
                <w:color w:val="000000"/>
                <w:sz w:val="20"/>
              </w:rPr>
              <w:t xml:space="preserve">
салынатын басқа да салықтар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16 430 130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салықтар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10 000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 да салықтар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10 000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Заңдық мәндi іс-әрекеттердi </w:t>
            </w:r>
            <w:r>
              <w:br/>
            </w:r>
            <w:r>
              <w:rPr>
                <w:rFonts w:ascii="Times New Roman"/>
                <w:b w:val="false"/>
                <w:i w:val="false"/>
                <w:color w:val="000000"/>
                <w:sz w:val="20"/>
              </w:rPr>
              <w:t xml:space="preserve">
жасағаны және (немесе) оған </w:t>
            </w:r>
            <w:r>
              <w:br/>
            </w:r>
            <w:r>
              <w:rPr>
                <w:rFonts w:ascii="Times New Roman"/>
                <w:b w:val="false"/>
                <w:i w:val="false"/>
                <w:color w:val="000000"/>
                <w:sz w:val="20"/>
              </w:rPr>
              <w:t xml:space="preserve">
уәкiлеттiгi бар мемлекеттiк </w:t>
            </w:r>
            <w:r>
              <w:br/>
            </w:r>
            <w:r>
              <w:rPr>
                <w:rFonts w:ascii="Times New Roman"/>
                <w:b w:val="false"/>
                <w:i w:val="false"/>
                <w:color w:val="000000"/>
                <w:sz w:val="20"/>
              </w:rPr>
              <w:t xml:space="preserve">
органдар немесе лауазымды адамдар </w:t>
            </w:r>
            <w:r>
              <w:br/>
            </w:r>
            <w:r>
              <w:rPr>
                <w:rFonts w:ascii="Times New Roman"/>
                <w:b w:val="false"/>
                <w:i w:val="false"/>
                <w:color w:val="000000"/>
                <w:sz w:val="20"/>
              </w:rPr>
              <w:t xml:space="preserve">
құжаттар бергенi үшiн алынатын </w:t>
            </w:r>
            <w:r>
              <w:br/>
            </w:r>
            <w:r>
              <w:rPr>
                <w:rFonts w:ascii="Times New Roman"/>
                <w:b w:val="false"/>
                <w:i w:val="false"/>
                <w:color w:val="000000"/>
                <w:sz w:val="20"/>
              </w:rPr>
              <w:t xml:space="preserve">
мiндеттi төлемдер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11 183 342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баж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11 183 342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Салықтық емес түсімдер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51 805 329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меншіктен түсетін кірістер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33 111 446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кәсіпорындардың таза </w:t>
            </w:r>
            <w:r>
              <w:br/>
            </w:r>
            <w:r>
              <w:rPr>
                <w:rFonts w:ascii="Times New Roman"/>
                <w:b w:val="false"/>
                <w:i w:val="false"/>
                <w:color w:val="000000"/>
                <w:sz w:val="20"/>
              </w:rPr>
              <w:t xml:space="preserve">
кірісі бөлігінің түсімдері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1 250 793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 меншігіндегі акциялардың </w:t>
            </w:r>
            <w:r>
              <w:br/>
            </w:r>
            <w:r>
              <w:rPr>
                <w:rFonts w:ascii="Times New Roman"/>
                <w:b w:val="false"/>
                <w:i w:val="false"/>
                <w:color w:val="000000"/>
                <w:sz w:val="20"/>
              </w:rPr>
              <w:t xml:space="preserve">
мемлекеттік пакетіне дивидендтер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4 876 969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меншіктегі заңды </w:t>
            </w:r>
            <w:r>
              <w:br/>
            </w:r>
            <w:r>
              <w:rPr>
                <w:rFonts w:ascii="Times New Roman"/>
                <w:b w:val="false"/>
                <w:i w:val="false"/>
                <w:color w:val="000000"/>
                <w:sz w:val="20"/>
              </w:rPr>
              <w:t xml:space="preserve">
тұлғаларға қатысу үлесіне кірістер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11 416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 меншігіндегі мүлікті жалға </w:t>
            </w:r>
            <w:r>
              <w:br/>
            </w:r>
            <w:r>
              <w:rPr>
                <w:rFonts w:ascii="Times New Roman"/>
                <w:b w:val="false"/>
                <w:i w:val="false"/>
                <w:color w:val="000000"/>
                <w:sz w:val="20"/>
              </w:rPr>
              <w:t xml:space="preserve">
беруден түсетін кірістер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19 710 986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қаражатын банк шоттарына </w:t>
            </w:r>
            <w:r>
              <w:br/>
            </w:r>
            <w:r>
              <w:rPr>
                <w:rFonts w:ascii="Times New Roman"/>
                <w:b w:val="false"/>
                <w:i w:val="false"/>
                <w:color w:val="000000"/>
                <w:sz w:val="20"/>
              </w:rPr>
              <w:t xml:space="preserve">
орналастырғаны үшін сыйақылар (мүдделер)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334 699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берілген </w:t>
            </w:r>
            <w:r>
              <w:br/>
            </w:r>
            <w:r>
              <w:rPr>
                <w:rFonts w:ascii="Times New Roman"/>
                <w:b w:val="false"/>
                <w:i w:val="false"/>
                <w:color w:val="000000"/>
                <w:sz w:val="20"/>
              </w:rPr>
              <w:t xml:space="preserve">
кредиттер бойынша сыйақылар (мүдделер)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1 141 760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меншіктен түсетін басқа </w:t>
            </w:r>
            <w:r>
              <w:br/>
            </w:r>
            <w:r>
              <w:rPr>
                <w:rFonts w:ascii="Times New Roman"/>
                <w:b w:val="false"/>
                <w:i w:val="false"/>
                <w:color w:val="000000"/>
                <w:sz w:val="20"/>
              </w:rPr>
              <w:t xml:space="preserve">
да кірістер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5 784 823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бюджеттен </w:t>
            </w:r>
            <w:r>
              <w:br/>
            </w:r>
            <w:r>
              <w:rPr>
                <w:rFonts w:ascii="Times New Roman"/>
                <w:b w:val="false"/>
                <w:i w:val="false"/>
                <w:color w:val="000000"/>
                <w:sz w:val="20"/>
              </w:rPr>
              <w:t xml:space="preserve">
қаржыландырылатын мемлекеттiк </w:t>
            </w:r>
            <w:r>
              <w:br/>
            </w:r>
            <w:r>
              <w:rPr>
                <w:rFonts w:ascii="Times New Roman"/>
                <w:b w:val="false"/>
                <w:i w:val="false"/>
                <w:color w:val="000000"/>
                <w:sz w:val="20"/>
              </w:rPr>
              <w:t xml:space="preserve">
мекемелердiң тауарларды </w:t>
            </w:r>
            <w:r>
              <w:br/>
            </w:r>
            <w:r>
              <w:rPr>
                <w:rFonts w:ascii="Times New Roman"/>
                <w:b w:val="false"/>
                <w:i w:val="false"/>
                <w:color w:val="000000"/>
                <w:sz w:val="20"/>
              </w:rPr>
              <w:t xml:space="preserve">
(жұмыстарды, қызметтерді) </w:t>
            </w:r>
            <w:r>
              <w:br/>
            </w:r>
            <w:r>
              <w:rPr>
                <w:rFonts w:ascii="Times New Roman"/>
                <w:b w:val="false"/>
                <w:i w:val="false"/>
                <w:color w:val="000000"/>
                <w:sz w:val="20"/>
              </w:rPr>
              <w:t xml:space="preserve">
өткiзуiнен түсетiн түсiмдер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1 825 874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бюджеттен </w:t>
            </w:r>
            <w:r>
              <w:br/>
            </w:r>
            <w:r>
              <w:rPr>
                <w:rFonts w:ascii="Times New Roman"/>
                <w:b w:val="false"/>
                <w:i w:val="false"/>
                <w:color w:val="000000"/>
                <w:sz w:val="20"/>
              </w:rPr>
              <w:t xml:space="preserve">
қаржыландырылатын мемлекеттiк </w:t>
            </w:r>
            <w:r>
              <w:br/>
            </w:r>
            <w:r>
              <w:rPr>
                <w:rFonts w:ascii="Times New Roman"/>
                <w:b w:val="false"/>
                <w:i w:val="false"/>
                <w:color w:val="000000"/>
                <w:sz w:val="20"/>
              </w:rPr>
              <w:t xml:space="preserve">
мекемелердiң тауарларды (жұмыстарды, </w:t>
            </w:r>
            <w:r>
              <w:br/>
            </w:r>
            <w:r>
              <w:rPr>
                <w:rFonts w:ascii="Times New Roman"/>
                <w:b w:val="false"/>
                <w:i w:val="false"/>
                <w:color w:val="000000"/>
                <w:sz w:val="20"/>
              </w:rPr>
              <w:t xml:space="preserve">
қызметтердi) өткiзуiнен түсетiн </w:t>
            </w:r>
            <w:r>
              <w:br/>
            </w:r>
            <w:r>
              <w:rPr>
                <w:rFonts w:ascii="Times New Roman"/>
                <w:b w:val="false"/>
                <w:i w:val="false"/>
                <w:color w:val="000000"/>
                <w:sz w:val="20"/>
              </w:rPr>
              <w:t xml:space="preserve">
түсiмдер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1 825 874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w:t>
            </w:r>
            <w:r>
              <w:br/>
            </w:r>
            <w:r>
              <w:rPr>
                <w:rFonts w:ascii="Times New Roman"/>
                <w:b w:val="false"/>
                <w:i w:val="false"/>
                <w:color w:val="000000"/>
                <w:sz w:val="20"/>
              </w:rPr>
              <w:t xml:space="preserve">
қаржыландырылатын мемлекеттiк </w:t>
            </w:r>
            <w:r>
              <w:br/>
            </w:r>
            <w:r>
              <w:rPr>
                <w:rFonts w:ascii="Times New Roman"/>
                <w:b w:val="false"/>
                <w:i w:val="false"/>
                <w:color w:val="000000"/>
                <w:sz w:val="20"/>
              </w:rPr>
              <w:t xml:space="preserve">
мекемелер ұйымдастыратын </w:t>
            </w:r>
            <w:r>
              <w:br/>
            </w:r>
            <w:r>
              <w:rPr>
                <w:rFonts w:ascii="Times New Roman"/>
                <w:b w:val="false"/>
                <w:i w:val="false"/>
                <w:color w:val="000000"/>
                <w:sz w:val="20"/>
              </w:rPr>
              <w:t xml:space="preserve">
мемлекеттiк сатып алуды өткiзуден </w:t>
            </w:r>
            <w:r>
              <w:br/>
            </w:r>
            <w:r>
              <w:rPr>
                <w:rFonts w:ascii="Times New Roman"/>
                <w:b w:val="false"/>
                <w:i w:val="false"/>
                <w:color w:val="000000"/>
                <w:sz w:val="20"/>
              </w:rPr>
              <w:t xml:space="preserve">
түсетiн ақша түсiмдерi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38 160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бюджеттен </w:t>
            </w:r>
            <w:r>
              <w:br/>
            </w:r>
            <w:r>
              <w:rPr>
                <w:rFonts w:ascii="Times New Roman"/>
                <w:b w:val="false"/>
                <w:i w:val="false"/>
                <w:color w:val="000000"/>
                <w:sz w:val="20"/>
              </w:rPr>
              <w:t xml:space="preserve">
қаржыландырылатын мемлекеттік мекемелер ұйымдастыратын мемлекеттiк сатып алуды өткiзуден түсетiн ақша түсiмдерi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38 160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6 775 360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Мұнай секторы кәсіпорындарынан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6 775 360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Гранттар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1 194 822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Қаржылық көмек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1 194 822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салықтық емес түсiмдер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8 859 667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 да салықтық емес түсiмдер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8 859 667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Негiзгi капиталды сатудан түсетiн түсiмдер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8 544 482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мекемелерге бекiтiлген мемлекеттiк мүлiктi сату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75 318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мекемелерге бекiтiлген мемлекеттiк мүлiктi сату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75 318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материалдық резервтен тауарлар сату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8 469 164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материалдық резервтен тауарлар caту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8 469 164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Трансферттердің түсiмдері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1 165 946 671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Төмен тұрған мемлекеттік басқару органдарынан алынатын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91 921 885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бюджеттерден, Астана және Алматы қалаларының бюджеттерiнен алынатын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91 921 885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Ұлттық қордан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1 074 024 786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Күрделі нысаналы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1 074 024 786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53"/>
        <w:gridCol w:w="1133"/>
        <w:gridCol w:w="7553"/>
        <w:gridCol w:w="263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7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IІ. Шығындар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2 716 038 820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117 380 521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Президентінiң Әкiмшілігі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1 711 091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 басшысының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1 458 777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Мемлекеттiң iшкi және сыртқы саясатының стратегиялық аспектілерiн болжамды-талдамалық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103 309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Мұрағат қорының, баспа басылымдарының сақталуын қамтамасыз ету және оларды арнайы пайдалану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149 005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Парламентiнiң Шаруашылық басқармасы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10 181 862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Парламентiнiң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10 029 919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Заң жобалары мониторингінің автоматтандырылған жүйесін құру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151 943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Премьер-Министрiнiң Кеңсесi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1 584 804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Премьер-Министрiнiң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1 584 804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Адам құқықтары жөніндегі ұлттық орталық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40 301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Адам құқықтары жөніндегі уәкілдің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40 301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Ішкі iстер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8 336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Елдің қоғамдық тәртіп саласындағы саяси мүдделерiн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8 336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Сыртқы iстер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19 838 140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Сыртқы саяси қызметті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14 487 541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Халықаралық ұйымдарға және басқа да халықаралық органдарға қатысу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1 676 318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шекараны делимитациялау және демаркациялау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185 198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Шетелдік іссапарлар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1 490 296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Шетелдегі дипломатиялық өкілдіктердің арнайы, инженерлік-техникалық және нақты қорғалуын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39 455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дипломатиялық өкілдіктерін орналастыру үшін шетелде жылжымайтын мүлік объектілерін сатып алу және салу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1 947 687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шетелдік мемлекеттерге заңсыз әкелінген және саудалаудың құрбандары болған, сондай-ақ шет елдерде басқа қылмыстардан зардап шеккен және форс-мажорлық жағдайларда қалған азаматтарына қаржылық көмек көрсету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11 645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42 515 325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бюджеттің атқарылуын және оның атқарылуына бақылауды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31 978 102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Инвестициялық жобалардың аудитін жүзеге асыру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16 500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Тарату және банкроттық рәсімдерді жүргізу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130 738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Қаржы министрлігі органдарының ақпараттық жүйелерін құру және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564 386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Жекешелендiру, мемлекеттік мүлiктi басқару, жекешелендiруден кейiнгi қызмет, осымен және кредит беруге байланысты дауларды реттеу, кредиттер және мемлекеттік кепiлдiктер бойынша мiндеттемелердi орындау есебiнен алынған немесе өндiрiп алынған мүлiктi есепке алу, сақтау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715 100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"Министрліктер үйі" ғимаратын күтіп-ұстау және сақтандыру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913 456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Жеңілдікті тұрғын үй кредиттері бойынша бағамдық айырманы төлеу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25 290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 құрылыс жинақ салымдары бойынша сыйлықақылар төлеу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656 007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Кедендік бақылау және кедендік инфрақұрылым объектілерін салу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2 232 704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Салық қызметі органдары объектілерін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821 978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Нашақорлыққа және есірткі бизнесіне қарсы күрес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15 365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"Электрондық үкімет" құру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4 445 699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және бюджеттiк жоспарлау министрлігі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2 981 798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Стратегиялық, орта мерзімді экономикалық және бюджеттік жоспарлау саласындағы уәкілетті органның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1 057 631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жоспарлау саласында ақпараттық жүйені жаңғырту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380 740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Жұмылдыру дайындығы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27 192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егемен кредиттік рейтингін қайта қарау мәселелері бойынша халықаралық рейтингілік агенттіктерімен өзара іс-қимыл жасау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23 584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Әлеуметтік-экономикалық даму саласындағы зерттеулер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1 492 651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Бiлiм және ғылым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10 265 568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сыйлықақылар және стипендиялар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68 431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Iргелi және қолданбалы ғылыми зерттеулер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10 197 137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жөніндегі есеп комитетi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414 262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бюджеттің атқарылуын бақылауды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313 639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бюджеттiң атқарылуын бақылау жөніндегі есеп комитетінің ақпараттық деректер базасын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50 623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Қаржылық бұзушылықтарды зерттеу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Алматы қаласының өңірлік қаржы орталығының қызметін реттеу агенттігі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543 411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Алматы қаласының өңірлік қаржы орталығын реттеу жөніндегі уәкілетті органның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543 411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Ақпараттандыру және байланыс агенттігі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6 300 431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Ақпараттандыру және байланыс саласындағы уәкілетті органның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587 067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Ведомствоаралық ақпараттық жүйелердің жұмыс істеуін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2 794 359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Электрондық үкімет құру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2 919 005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Статистика агенттігi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7 323 873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Статистика саласындағы уәкілетті органның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3 378 737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Статистикалық ақпаратты өңдеу және тарату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1 036 854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статистика органдарының ақпараттық жүйесін құру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217 876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статистика саласындағы қолданбалы ғылыми зерттеулер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41 377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санақ өткізу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2 634 189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Электрондық үкімет шеңберінде адами капиталды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14 840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Мемлекеттiк қызмет iстерi агенттiгi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1 015 148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қызмет саласындағы уәкілетті органның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458 860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Республиканың мемлекеттiк қызмет кадрларын ақпараттандыру және тестілеу жүйесiнiң жұмыс iстеуi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86 111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басқару және мемлекеттік қызмет саласындағы қолданбалы ғылыми зерттеулер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5 627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қызметшілердің шетелдерде біліктілігін арттыру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231 161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қызметшілерді компьютерлік сауаттылыққа оқытуға облыстық бюджеттерге, Астана және Алматы қалаларының бюджеттеріне берілетін нысаналы даму трансферттері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233 389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637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Конституциялық Кеңесi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183 178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Конституциялық Кеңесiнің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183 178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Орталық сайлау комиссиясы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842 265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Сайлау өткiзуді ұйымдастыру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842 265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Президентінің Іс басқармасы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11 630 728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 басшысының, Премьер-Министрдің және мемлекеттік органдардың басқа да лауазымды тұлғаларының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9 170 734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органдар үшiн автомашиналар паркiн жаңарту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629 477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"Министрліктер үйі" әкімшілік ғимаратын ұстау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1 830 517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Қорғаныс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159 090 457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Төтенше жағдайлар министрлігі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24 908 651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Төтенше жағдайлардың алдын алу, жою және мемлекеттік материалдық резерв жүйесін басқару саласындағы уәкілетті органның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5 154 475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Табиғи және техногендік сипаттағы төтенше жағдайларды жоюды ұйымдастыру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17 810 404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Төтенше жағдайлардан қорғау </w:t>
            </w:r>
            <w:r>
              <w:br/>
            </w:r>
            <w:r>
              <w:rPr>
                <w:rFonts w:ascii="Times New Roman"/>
                <w:b w:val="false"/>
                <w:i w:val="false"/>
                <w:color w:val="000000"/>
                <w:sz w:val="20"/>
              </w:rPr>
              <w:t xml:space="preserve">
объектілерін салу мен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1 820 028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Өрт қауіпсіздігі саласында сынақтарды </w:t>
            </w:r>
            <w:r>
              <w:br/>
            </w:r>
            <w:r>
              <w:rPr>
                <w:rFonts w:ascii="Times New Roman"/>
                <w:b w:val="false"/>
                <w:i w:val="false"/>
                <w:color w:val="000000"/>
                <w:sz w:val="20"/>
              </w:rPr>
              <w:t xml:space="preserve">
талдау және жүргізу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10 399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органдар мен мекемелер </w:t>
            </w:r>
            <w:r>
              <w:br/>
            </w:r>
            <w:r>
              <w:rPr>
                <w:rFonts w:ascii="Times New Roman"/>
                <w:b w:val="false"/>
                <w:i w:val="false"/>
                <w:color w:val="000000"/>
                <w:sz w:val="20"/>
              </w:rPr>
              <w:t xml:space="preserve">
мамандарын төтенше жағдай ахуалында </w:t>
            </w:r>
            <w:r>
              <w:br/>
            </w:r>
            <w:r>
              <w:rPr>
                <w:rFonts w:ascii="Times New Roman"/>
                <w:b w:val="false"/>
                <w:i w:val="false"/>
                <w:color w:val="000000"/>
                <w:sz w:val="20"/>
              </w:rPr>
              <w:t xml:space="preserve">
іс-әрекет жасауға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11 145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Төтенше жағдайлар саласындағы қолданбалы ғылыми зерттеулер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102 200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Қорғаныс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131 400 339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Қарулы Күштердің жеке құрамын, қару-жарақтарын, әскери және өзге де техникаларын, жабдықтарын, жануарларын және инфрақұрылымын ұстау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64 913 247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Қарулы Күштер қызметінің негізгі түрлерін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13 012 477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Қарулы Күштердің ақпараттық жүйелерін құру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1 399 700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Қарулы Күштердің инфрақұрылымын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9 020 028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Қару-жарақ, әскери және өзге де техниканы, байланыс жүйелерін жаңғырту, қалпына келтіру және сатып алу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40 377 901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Әскерге шақырылғанға дейінгілерді әскери-техникалық мамандықтар бойынша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100 054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Қарулы Күштерді материалдық-техникалық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2 570 282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Электрондық үкімет шеңберінде адами капиталды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6 650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Республикалық ұланы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2 781 467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Қорғалатын адамдардың қауiпсiздiгiн қамтамасыз етуге және салтанатты әдет-ғұрыптарды орындауға қатысу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2 251 247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ұлан объектілерін салу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430 705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қызметшілерді тұрғын үймен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99 515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Қоғамдық тәртіп, қауіпсіздік, құқықтық, сот, қылмыстық-атқару қызметі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218 538 568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Премьер-Министрінің Кеңсесі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505 754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органдарда ақпараттық қауіпсіздікті ұйымдастыру және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91 600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мекемелерді фельдъегерлік байланыспен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414 154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Ішкі iстер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61 666 002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деңгейде қоғамдық тәртiптi қорғау және қоғамдық қауiпсiздiктi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53 069 213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Қылмыстық процеске қатысатын адамдардың құқықтары мен бостандықтарын қорғауды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243 758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Арнайы және әскери тасымалдар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127 916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Ақпараттық жүйені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287 536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Қоғамдық тәртіп пен қауіпсіздік объектілерін салу,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408 689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Мәліметтер берудің спутниктік желісі мен телефонияны жаңғырту және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253 982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3-мемлекеттік жоба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919 973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Жүргiзушi куәлiктерiн, көлiк құралдарын мемлекеттiк тiркеу үшiн қажет құжаттарды, нөмiр белгiлерiн дайындау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4 426 023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Iшкi iстер министрлiгiнiң iшкi әскерлерi әскери бөлiмдерiнiң жауынгерлiк дайындығын арттыру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858 218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Заңсыз сақталған қаруды, оқ-дәрілерді және жарылғыш заттарды ерікті түрде өтемді тапсыруды ынталандыру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165 556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Нашақорлыққа және есірткі бизнесіне қарсы күрес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184 036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Терроризмге және экстремизм мен сепаратизмнің өзге де көріністеріне қарсы күрес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721 102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Әділет министрлігі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39 565 674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Мемлекеттің қызметін құқықтық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8 482 079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 сараптамаларын жүргiзу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1 946 812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Сотталғандарды ұстау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14 464 449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Қылмыстық-атқару жүйесi объектілерін салу және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3 705 420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Сотта адвокаттардың заңгерлік көмек көрсетуі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146 245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Халыққа "жалғыз терезе" қағидаты бойынша қызмет көрсететін орталықтардың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5 950 287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Түзету мекемелерінде ЖҚТБ індетіне қарсы іс-қимыл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3 255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Тергеу-қамауға алынған адамдарды ұстау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3 769 243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Тергеу изоляторларында ЖҚТБ індетіне қарсы іс-қимыл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1 070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Дін мәселелері бойынша ғылыми-зерттеу және сараптамалық орталық құру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53 495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азаматтарының төлқұжаттары мен жеке куәліктерін дайындау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866 913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Сыбайлас жемқорлыққа қарсы күрес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17 148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Қылмыстық жазасын өтеген адамдарды оңалтуды ұйымдастыру және жүзеге асыру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88 614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пен діндердің халықаралық орталығы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67 964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Нашақорлыққа және есiрткi бизнесiне қарсы күрес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2 680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қауiпсiздiк комитеті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77 591 279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қауiпсiздiктi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67 346 497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қауіпсіздік жүйесін дамыту бағдарламасы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10 244 782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Жоғарғы Соты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18 322 946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 жүйесі органдарының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15 739 588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сот жүйесі органдарының бірыңғай автоматтандырылған ақпараттық-талдау жүйесін құру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213 341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 процесіне қатысушы тұлғалардың құқықтары мен бостандықтарын қорғауды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18 269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Судьяларды тұрғын үймен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709 033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Жекелеген негіздемелер бойынша республикалық меншікке түскен мүлікті бағалау, сақтау және сату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88 171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 жүйесі органдарының объектілерін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1 554 544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Бас прокуратурасы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11 554 005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Республикасында заңдардың және заңға бағынысты актілердің дәлме-дәл және бірізді қолданылуына жоғары қадағалауды жүзеге асыру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11 132 686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Криминалдық және жедел есеп жүргiзу жөніндегі мемлекетаралық ақпараттық өзара іс-қимыл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1 464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Бас прокуратурасының Құқықтық статистика және арнаулы есепке алу комитетінің ақпараттық жүйесiн құру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419 855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қылмысқа және сыбайлас жемқорлыққа қарсы күрес агенттiгi (қаржы полициясы)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6 278 798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Экономикалық қылмысқа және сыбайлас жемқорлыққа қарсы күрес жөніндегі уәкілетті органның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5 861 590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Қылмыстық процеске қатысатын адамдардың құқықтары мен бостандықтарын қорғауды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214 340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Бірыңғай автоматтандырылған ақпараттық-телекоммуникациялық жүйені құру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198 568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Нашақорлыққа және есiрткi бизнесiне қарсы күрес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4 300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Республикалық ұланы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54 890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Терроризмге және экстремизм мен сепаратизмнің басқа да көріністеріне қарсы күрес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54 890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Президентінің Күзет қызметі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2 997 220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Мемлекеттер басшылары мен жекелеген лауазымды адамдардың қауiпсiздiгiн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2 997 220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185 434 433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Ішкі істер министрлігі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3 346 262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Кадрлардың бiлiктiлiгiн арттыру және қайта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130 969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кәсіптік білімі бар мамандар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2 508 719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объектілерін салу және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171 138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және кәсіптік, орта білімнен кейінгі білім беру ұйымдарында мамандар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535 436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Төтенше жағдайлар министрлігі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339 285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кәсіптік білімі бар мамандар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339 285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Туризм және спорт министрлігі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1 643 071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жөніндегі білім беру объектілерін салу және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13 465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Спортта дарындылық көрсеткен балаларды оқыту және тәрбиелеу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1 228 337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және кәсіптік, орта білімнен кейінгі білім беру ұйымдарында мамандар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401 269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Мәдениет және ақпарат министрлігі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18 520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мәдениет ұйымдары кадрларының біліктілігін арттыру және оларды қайта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18 520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Қорғаныс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5 753 309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берудің мамандандырылған ұйымдарында жалпы білім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275 147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және жоғары оқу орнынан кейінгі кәсіптік білімі бар мамандар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4 943 271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және кәсіптік, орта білімнен кейінгі білім беру ұйымдарында мамандар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534 891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Ауыл шаруашылығы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62 210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шаруашылық саласындағы білім беру объектілерін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62 210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w:t>
            </w:r>
            <w:r>
              <w:br/>
            </w:r>
            <w:r>
              <w:rPr>
                <w:rFonts w:ascii="Times New Roman"/>
                <w:b w:val="false"/>
                <w:i w:val="false"/>
                <w:color w:val="000000"/>
                <w:sz w:val="20"/>
              </w:rPr>
              <w:t xml:space="preserve">
және бюджеттік жоспарлау министрлігі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163 772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Экономика саласындағы басшы қызметкерлер мен менеджерлердің біліктілігін арттыру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163 772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Әділет министрлігі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643 749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кәсіптік білімі бар мамандар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390 954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Кадрлардың біліктілігін арттыру және оларды қайта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52 006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және кәсіптік, орта білімнен кейінгі білім беру ұйымдарында мамандар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200 789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163 184 359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және ғылым саласындағы уәкілетті органның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1 628 372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Инновациялық жүйенің желілерін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716 613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Ғылыми объектілерді салу және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1 037 070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151 299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Дарынды балаларды оқыту және тәрбиелеу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1 652 116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мектеп олимпиадаларын, конкурстарды, республикалық маңызы бар мектептен тыс іс-шараларды өткізу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369 140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және ғылым объектілерін салу және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10 240 845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білім беру объектілерін салуға және реконструкциялауға берілетін нысаналы даму трансферттері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69 638 475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Бiлiм беру саласындағы қолданбалы ғылыми зерттеулер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148 831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пен өнер саласында үзіліссiз оқытуды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1 869 977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және жоғары оқу орнынан кейінгі кәсіптік білімі бар мамандар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52 946 951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білім беру ұйымдары кадрларының бiлiктiлiгiн арттыру және қайта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139 053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жүйесін әдістемелік қамтамасыз ету және білім беру қызметтерінің сапасын талдау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676 796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1 848 195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3 037 369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электрондық үкімет шеңберінде адами капиталды дамытуға берілетін нысаналы даму трансферттері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2 276 348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2 412 400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Сенім білдірілген агенттер қызметіне ақы төлеу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64 060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сапасын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794 303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2 676 454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және кәсіптік, орта білімнен кейінгі білім беру ұйымдарында мамандар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968 366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мемлекеттік білім беру жүйесінде жаңа технологияларын енгізуге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7 299 278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жергілікті атқарушы органдардың мемлекеттік тапсырысы негізінде техникалық және кәсіптік, орта білімнен кейінгі білім беру ұйымдарында оқитындардың стипендияларын төлеуге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192 806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саласындағы өзекті мәселелерді зерттеу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Нашақорлыққа және есірткі бизнесіне қарсы күрес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7 442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Электрондық үкімет шеңберінде адами капиталды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321 800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Денсаулық сақтау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9 175 781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және жоғары оқу орнынан кейінгі кәсіптік білімі бар мамандар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6 819 850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денсаулық сақтау ұйымдары кадрларының біліктілігін арттыру және қайта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1 016 051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объектілерін салу және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1 026 440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және кәсіптік, орта білімнен кейінгі білім беру ұйымдарында мамандар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281 001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 төлеуге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32 439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Мемлекеттiк қызмет iстерi агенттiгi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771 192 </w:t>
            </w:r>
          </w:p>
        </w:tc>
      </w:tr>
      <w:tr>
        <w:trPr>
          <w:trHeight w:val="9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қызметшілерді даярлау, қайта даярлау және бiлiктiлiгiн арттыру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771 192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қылмысқа және сыбайлас жемқорлыққа қарсы күрес агенттігі (қаржы полициясы)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321 962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кәсіптік білімі бар мамандар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321 962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Республикалық ұланы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2 471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кәсіптік білімі бар мамандар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2 471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Президентінің Іс басқармасы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8 490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Дәрігерлерді шетелдерде қайта даярлау және мамандандыру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8 490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116 831 553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Ішкi iстер министрлігі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1 439 461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қызметшiлердi, құқық қорғау органдарының қызметкерлерiн және олардың отбасы мүшелерiн емдеу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1 385 961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объектілерін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53 500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Қорғаныс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2 004 954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қызметшiлердi және олардың отбасы мүшелерін емдеу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2 004 954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Бiлiм және ғылым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258 501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Балаларды оңалту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258 501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Денсаулық сақтау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110 804 409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саласындағы уәкілетті органның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1 733 419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денсаулық сақтау объектілерін салуға және реконструкциялауға берілетін нысаналы даму трансферттері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43 761 475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деңгейде халықтың санитарлық-эпидемиологиялық салауаттылығы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2 446 696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денсаулық сақтау ұйымдары үшін қанды, оның компоненттерін және препараттарын өндіру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472 019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Арнайы медицина резервін сақтау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18 846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саласындағы қолданбалы ғылыми зерттеулер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1 793 646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мамандандырылған медициналық көмек көрсету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12 391 986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Туберкулезбен ауыратындарға мамандандырылған және санаторий-сауықтыру медициналық көмек көрсету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1 140 707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Ана мен баланы қорғау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5 650 696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объектілерін салу және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8 464 499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Сот-медицина сараптамасы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1 347 043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саласында тарихи мұра құндылықтарын сақтау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8 272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сақтаудың ақпараттық жүйелерін құру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1 373 418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Ауылдық (селолық) жерлердегі денсаулық сақтауда ұтқыр және телемедицинаны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629 277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84 036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10 308 949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Алматы облысының облыстық бюджетіне және Алматы қаласының бюджетіне денсаулық сақтау объектілерінің сейсмотұрақтылығын күшейту үшін берілетін нысаналы даму трансферттері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1 391 538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жергілікті деңгейде медициналық денсаулық сақтау ұйымдарын </w:t>
            </w:r>
            <w:r>
              <w:br/>
            </w:r>
            <w:r>
              <w:rPr>
                <w:rFonts w:ascii="Times New Roman"/>
                <w:b w:val="false"/>
                <w:i w:val="false"/>
                <w:color w:val="000000"/>
                <w:sz w:val="20"/>
              </w:rPr>
              <w:t xml:space="preserve">
материалдық-техникалық жарақтандыруға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16 489 287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жергілікті деңгейде қан орталығын материалдық-техникалық жарақтандыруға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1 200 219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саласындағы өзекті мәселелерді зерттеу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Электрондық үкімет шеңберінде адами капиталды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18 382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Республикалық ұланы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70 557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қызметшiлердi және олардың отбасы мүшелерін емдеу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70 557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Президентінің Іс басқармасы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2 253 671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деңгейде халықтың санитарлық-эпидемиологиялық салауаттылығы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90 877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Азаматтардың жекелеген санаттарына медициналық көмек көрсету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2 123 395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Медициналық ұйымдарды техникалық және ақпараттық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39 399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көмек және әлеуметтік қамсыздандыру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566 179 673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Еңбек және халықты әлеуметтiк қорғау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566 179 673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Еңбек, жұмыспен қамту, халықты әлеуметтік қорғау және көші-қон саласындағы уәкілетті органның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1 829 747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Зейнетақы бағдарламасы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363 609 000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әлеуметтiк жәрдемақылар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92 246 990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Арнайы мемлекеттiк жәрдемақылар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41 719 001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Жерлеуге берiлетiн жәрдемақы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1 980 107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Балалы отбасыларға берілетін мемлекеттік жәрдемақылар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27 900 021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Семей ядролық сынақ полигонында ядролық сынақтардың салдарынан зардап шеккендерге төленетін біржолғы мемлекеттік ақшалай өтемақылар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3 559 358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Ақталған азаматтарға - жаппай саяси қуғын-сүргін құрбандарына бiржолғы ақшалай өтемақы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45 102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Еңбекті қорғау саласындағы қолданбалы ғылыми зерттеулер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65 618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Зейнетақылар мен жәрдемақылар төлеуді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9 298 074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Жұмыспен қамту және кедейшілік базасы бойынша ақпараттық-талдамалық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66 226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Заңды тұлғаның қызметі тоқтатылған жағдайда, сот мемлекетке жүктеген адам өмiрi мен денсаулығына келтiрiлген зиянды өтеу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Арнайы мемлекеттік жәрдемақылар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4 406 540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жаңадан іске қосылатын әлеуметтік қамсыздандыру объектілерді ұстауға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15 243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2 915 495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ең төменгі күнкөрістің мөлшері өскеніне байланысты мемлекеттік атаулы әлеуметтік көмек пен 18 жасқа дейінгі </w:t>
            </w:r>
            <w:r>
              <w:br/>
            </w:r>
            <w:r>
              <w:rPr>
                <w:rFonts w:ascii="Times New Roman"/>
                <w:b w:val="false"/>
                <w:i w:val="false"/>
                <w:color w:val="000000"/>
                <w:sz w:val="20"/>
              </w:rPr>
              <w:t xml:space="preserve">
балаларға айсайынғы мемлекеттік жәрдемақыға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2 785 500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Мүгедектерге протездік-ортопедиялық көмек көрсетуді әдіснамалық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21 448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Оралмандарды тарихи отанына қоныстандыру және әлеуметтік қорғау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12 176 203 </w:t>
            </w:r>
          </w:p>
        </w:tc>
      </w:tr>
      <w:tr>
        <w:trPr>
          <w:trHeight w:val="12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Еңбек, халықты жұмыспен қамту, әлеуметтік қорғау және көші-қон саласындағы өзекті мәселелерді зерттеу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үй-коммуналдық шаруашылық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84 388 420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Энергетика және минералдық ресурстар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3 488 857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Ақтөбе облысының облыстық бюджетіне Мәртөк ауданында жеткізуші газ құбырын салуға берілетін нысаналы даму трансферттері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988 857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Бейнеу-Шымкент магистральді газ құбырының жерлерін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2 000 000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шағын қалаларды үздіксіз жылумен жабдықтауды қамтамасыз етуге берілетін нысаналы ағымдағы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80 899 563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инженерлік-коммуникациялық инфрақұрылымды дамытуға және жайластыруға берілетін нысаналы даму трансферттері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36 564 139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Қарағанды облысының облыстық бюджетіне Приозерск қаласындағы әскери қызметшілер үйлерін күрделі жөндеуден өткізуге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130 251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сумен жабдықтау жүйесін дамытуға берілетін нысаналы даму трансферттері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12 889 968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8 733 838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коммуналдық шаруашылықты дамытуға берілетін нысаналы даму трансферттері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9 451 261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қалалар мен елді мекендерді көркейтуге берілетін нысаналы даму трансферттері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10 468 906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Қарағанды облысының облыстық бюджетіне Приозерск қаласының инфрақұрылымын қолдауға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661 200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Астана қаласының бюджетіне коммуналдық техника сатып алуға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2 000 000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спорт, туризм және ақпараттық кеңiстiк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87 141 510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Президентінің Әкімшілігі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73 546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Тарихи-мәдени құндылықтарды сақтау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73 546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Туризм және спорт министрлігі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24 565 401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Туризм және спорт саласындағы уәкілетті органның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440 389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объектілерін салу және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13 869 565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Бұқаралық спортты және спорттың ұлттық түрлерiн дамытуды қолдау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87 596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саласындағы қолданбалы ғылыми зерттеулер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42 800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сыйлықақылар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бюджеттерiне спорт объектiлерiн дамытуға берiлетін нысаналы даму трансферттері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5 033 487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Қазақстанның туристік имиджін қалыптастыру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505 543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жетiстiктер спортын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4 526 064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"Бурабай" арнайы экономикалық </w:t>
            </w:r>
            <w:r>
              <w:br/>
            </w:r>
            <w:r>
              <w:rPr>
                <w:rFonts w:ascii="Times New Roman"/>
                <w:b w:val="false"/>
                <w:i w:val="false"/>
                <w:color w:val="000000"/>
                <w:sz w:val="20"/>
              </w:rPr>
              <w:t xml:space="preserve">
аймағын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48 257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Нашақорлыққа және есірткі бизнесiне қарсы күрес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11 510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Мәдениет және ақпарат министрлігі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57 805 219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және ақпарат саласындағы уәкілетті органның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323 154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және ақпарат саласындағы қолданбалы ғылыми зерттеулер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245 035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сыйлықтар мен стипендиялар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49 503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 қайраткерлерiнiң бейнесiн мәңгi есте қалдыру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тiлдi және Қазақстан халқының басқа да тілдерiн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568 035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бюджеттерiне мәдениет объектiлерiн дамытуға берiлетін нысаналы даму трансферттері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26 951 699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Тарихи-мәдени құндылықтарды сақтау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1 092 940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Тарихи-мәдени мұра ескерткіштерін сақтауды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1 138 492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фильмдер шығару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1 392 527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және ақпарат объектілерін құру, қайта құру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325 701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Әлеуметтік маңызы бар және мәдени іс-шаралар өткізу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1 147 234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Театр-концерт ұйымдарының жұмыс істеуін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3 395 034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Ақпараттың жалпыға қол жетімділігiн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1 044 788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Баспа мұрағатының сақталуын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35 488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Әдебиеттiң әлеуметтiк маңызды түрлерiн басып шығару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Ішкі саяси тұрақтылық және қоғамдық келiсiм саласында мемлекеттiк саясатты жүргізу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1 087 090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объектілерін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284 026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тiлдi және Қазақстан халқының басқа да тілдерiн дамыту жөніндегі ақпараттық жүйелер құру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975 856 </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ақпараттық саясатты жүргізу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16 467 456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Цифрлық телерадио хабарларын таратуды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22 400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Нашақорлыққа және есірткі бизнесiне қарсы күрес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10 902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Электрондық үкімет шеңберінде адами капиталды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242 859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және ғылым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1 032 454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Ғылыми-тарихи құндылықтарды сақтау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6 970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Ғылыми, ғылыми-техникалық және ғылыми-педагогикалық ақпараттың жалпыға қол жетімділігін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434 170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Жастар саясатын жүргізу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591 314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Денсаулық сақтау министрлігі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7 638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саласындағы ақпараттың жалпыға қол жетiмдiлігін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7 638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Президентiнiң Іс басқармасы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3 657 252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ақпараттық саясат жүргізу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144 448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Щучье-Бурабай курортты аймағының инфрақұрылымын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3 512 804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кешені және жер қойнауын пайдалану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51 402 232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229 533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Сейсмологиялық ақпарат мониторингі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229 533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Энергетика және минералдық ресурстар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51 172 699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Энергетика және минералдық ресурстар саласындағы уәкілетті органның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884 902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Пайдалану құқығы мұнай газ жобалары жөніндегі мердігерлерге берілуі тиіс мемлекеттiк мүлiктi есепке алуды жүргізуді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18 192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 қойнауын пайдалану және геологиясы саласындағы қолданбалы ғылыми зерттеулер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99 881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кешені, мұнай-химия және минералдық ресурстар саласындағы технологиялық сипаттағы қолданбалы ғылыми зерттеулер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898 900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Қазақстандық Тоқамақ термоядролық материалтану реакторын құру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758 090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кешендегі нормативтік-техникалық базаны жетілдіру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99 799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Уран кеніштерін консервациялау және жою, техногендік қалдықтарды көму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635 812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Қарағанды көмiр бассейнiнiң шахталарын жабу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533 499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Радиациялық қауіпсіздікті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862 385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Геологиялық ақпаратты қалыптастыру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123 932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геологиялық зерделеу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3 798 796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 қойнауы және жер қойнауын пайдалану мониторингi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663 674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Ақпараттық жүйені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447 860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Өздігінен төгіліп жатқан ұңғымаларды жою және консервациялау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692 770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Мұнай операцияларын жүргізуге арналған келісім шарттарда, сондай-ақ көмірсутегін тасымалдау, қайта өңдеу және өткізу кезінде мемлекет мүддесін білдіру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"Қарағандышахтатарату" РМБК-ке берілген, жабылған шахталар қызметкерлеріне келтірілген зиянды өтеу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117 990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жылу-энергетика жүйесін дамытуға берілетін нысаналы даму трансферттері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33 601 251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Энергетика және минералдық ресурстар министрлiгi ведомстволарын көшіру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384 273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Қазақстанның оңтүстік өңірі тұтынушыларын тұрақты электрмен жабдықтауды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5 159 945 </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Республикасында өндіру салалары қызметінің ашықтығы бастамасын іске асыру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12 300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Ядролық сынақтардың мониторингі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56 245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Атом энергетикасын дамыту жөніндегі дайындық жұмысы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763 953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Экономика салаларының энергетикалық тиімділігінің деңгейін арттыру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Электрондық үкімет құру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58 250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118 251 475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Ауыл шаруашылығы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106 472 127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Агроөнеркәсіптік кешен, орман және су шаруашылығы саласындағы уәкілетті органның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7 178 298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Жердің мелиоративтік жай-күйін сақтау және жақсарту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175 929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Өсімдіктерді қорғау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3 326 913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Өсімдіктер карантині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975 504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Тұқымдық және көшет материалының сорттық және себу сапаларын анықтау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216 000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Агроөнеркәсіптік кешенді дамытуды мемлекеттік қолдау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1 259 004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мекемелердің инфрақұрылымын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278 567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ауыл шаруашылығын дамытуға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21 698 062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1 761 364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Ветеринарлық зертханалар объектілерін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1 999 006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Сырдария өзенінің арнасын реттеу және Арал теңізінің солтүстік бөлігін сақтау (2-фаза)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38 801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шаруашылық дақылдарының сорттарын сынақтан өткізу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449 759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шаруашылығын жекешелендiруден кейiнгі қолдау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75 968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сумен жабдықтау жүйесін дамытуға берілетін нысаналы даму трансферттері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19 158 848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Эпизоотиялық салауаттылықты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7 849 741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Азық-түлік қауіпсіздігін және жұмылдыру қажеттіліктерін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12 660 382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өндірісін агрохимиялық және агроклиматтық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161 983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 ресурстарын қорғау және ұтымды пайдалану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341 883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Сырдария өзенiнiң арнасын реттеу және Арал теңiзiнiң солтүстiк бөлiгiн сақтау (1-ші фаза)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325 881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Арал теңiзi өңірінің елдi мекендерiн сумен жабдықтау және оның санитариясы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73 906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Сумен жабдықтау жүйесін салу және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7 276 009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Гидротехникалық құрылыстарды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1 064 587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 берумен байланысы жоқ республикалық су шаруашылығы объектілерін пайдалану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1 980 141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Ормандардың сақталуын және тұрақты дамуын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2 963 532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Балық ресурстарын мемлекеттік есепке алу және оның кадастры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124 043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Балық ресурстарын молайту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723 112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су шаруашылығы құрылыстарын салу және реконструкциялауға берілетін нысаналы даму трансферттері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Ерекше қорғалатын табиғи аумақтарды және жануарлар дүниесін сақтау мен дамытуды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3 537 953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Нұра-Есіл өзендері бассейнінің қоршаған ортасын оңалту және басқару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2 695 083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Агроөнеркәсіп кешені саласындағы қолданбалы ғылыми зерттеулер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2 704 683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Ормандарды сақтау және республиканың орманды аумақтарын ұлғайту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282 970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Агроөнеркәсiп кешені, су және орман шаруашылығы салаларының дамуын нормативтiк-әдiстемелiк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143 591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133 124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Шаруашылықаралық арналар мен гидромелиоративтік құрылыстардың апатты учаскелерін күрделі жөндеу және қалпына келтіру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749 591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Аграрлық ғылым саласындағы мемлекеттік сыйлықақылар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651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Қазақстанның ауыл шаруашылығы өнімдерінің бәсекеге қабілеттілігін арттыру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1 075 823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Агроөнеркәсіптік кешен субъектілерін және ауыл тұрғындарын өтеусіз негізде ақпараттық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Электрондық үкімет құру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401 435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министрлігі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7 489 720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Қоршаған ортаны қорғау саласындағы уәкілетті органның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1 508 990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Қоршаған ортаны қорғау саласындағы ғылыми зерттеулер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312 029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Қоршаған ортаны қорғау объектілерін салу және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1 360 243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Қоршаған ортаны қорғау объектілерін оңалту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1 174 880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Қоршаған ортаны қорғаудың ақпараттық жүйесін құру және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186 000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Қоршаған ортаның жай-күйіне бақылау жүргізу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558 969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2 388 609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Статистика агенттігі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261 320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санағын жүргізу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261 320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Жер ресурстарын басқару агенттiгi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3 809 868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 ресурстарын мемлекеттік басқаруды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468 500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 қатынастарын жүзеге асыруды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1 399 961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Топография-геодезиялық және картографиялық өнімдерді және олардың сақталуын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1 333 226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 ресурстарын басқару саласындағы қолданбалы ғылыми зерттеулер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45 400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Электрондық үкімет құру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556 781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Президентiнiң Іс басқармасы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224 440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Ормандар мен жануарлар дүниесін күзету, қорғау, молайту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224 440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Өнеркәсiп, сәулет, қала құрылысы және құрылыс қызметі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3 007 076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3 007 076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Құрылыс саласындағы қолданбалы ғылыми зерттеулер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21 221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Технологиялық сипаттағы қолданбалы ғылыми зерттеулер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442 973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 сақтауды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251 903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Сәулет, қала құрылысы және құрылыс қызметі саласындағы нормативтік-техникалық құжаттарды жетілдіру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298 043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Оңтүстік Қазақстан облысының облыстық бюджетіне "Оңтүстік" арнайы экономикалық аймағының инфрақұрылымын дамытуға берілетін нысаналы даму трансферттері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1 992 936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Көлiк және коммуникация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236 586 008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Көлiк және коммуникация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230 249 154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Көлiк және коммуникация саласындағы уәкілетті органның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2 122 098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деңгейде автомобиль жолдарын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85 351 846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маңызы бар автожолдарды күрделі, орташа және ағымдағы жөндеу, ұстау, көгалдандыру, диагностикалау және аспаптық құралдармен тексеру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20 376 916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 жолдарының кеме жүретін жағдайда болуын қамтамасыз ету және шлюздердi ұстау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4 047 966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Әуе көлігі инфрақұрылымын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3 300 000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Әлеуметтік маңызы бар облысаралық қатынастар бойынша темір жол жолаушылар тасымалдарын субсидиялау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9 520 554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Көлiк және коммуникация саласындағы қолданбалы ғылыми зерттеулер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115 713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облыстық және аудандық маңызы бар автомобиль жолдарын күрделі және орташа жөндеуге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11 371 992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Ішкі суларда жүзетін "өзен-теңіз" кемелерін жіктеуді және олардың техникалық қауіпсіздігін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92 050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Көліктік деректер базасының және тасымалдар қауіпсіздігі серпіні мониторингінің ақпараттық талдау жүйесін құру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290 992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Жол-құрылыс және жөндеу жұмыстарын орындаудың сапасын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199 670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Жүйелі ішкі авиатасымалдарды субсидиялау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667 680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 және коммуникация саласындағы техникалық регламенттер мен стандарттар әзірлеу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119 008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Көліктік бақылау бекеттерінің желілерін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221 329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көліктік инфрақұрылымды дамытуға берілетін нысаналы даму трансферттері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92 021 772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"Transport tower" әкімшілік-технологиялық кешені ғимаратын ұстау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332 568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Темір жол көлігінің инфрақұрылымын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97 000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70 813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Ұшқыштарды бастапқы даярлауды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70 813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ғарыш агенттігі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2 229 866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Ғарыш саласындағы уәкілетті органның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157 932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Ғарыш қызмет саласындағы қолданбалы ғылыми зерттеулер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900 535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ғарышкерлерін даярлау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16 276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Сенім артқан агенттер қызметіне ақы төлеу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750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"Байқоңыр" кешенінің жалға берілген мүлкінің есебі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12 753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Байланыс және хабар тарату ғарыш аппараттарымен басқаруды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981 620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Ресей Федерацияның жалдауынан шығарылған объектілерді кәдеге жарату және қайта құнарландыру, сонымен қатар "Байқоңыр" кешеніндегі рұқсат етілмеген үйінділерді жою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Ақпараттандыру және байланыс агенттігі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4 036 175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Радиожиілік спектрінің және радиоэлектрондық құралдардың мониторинг жүйесін техникалық сүйемелдеу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153 389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Ауылдағы байланыс операторларының әмбебап байланыс қызметтерін ұсыну жөніндегі залалдарына өтемақы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3 882 786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265 032 162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Парламентінің Шаруашылық басқармасы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184 000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Парламентінің Шаруашылық басқармасы объектілерін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184 000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Төтенше жағдайлар министрлігі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4 677 606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материалдық резервті қалыптастыру және сақтау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4 677 606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Табиғи монополияларды реттеу агенттігі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1 304 203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Табиғи монополия субъектілерінің қызметін реттеуді, бақылауды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1 304 203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Сыртқы iстер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1 479 228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Өкiлдiк шығындар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1 196 526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Қазақстанда тұратын этностардың тарихи шығу елдерімен қатынастарын нығайту және шетелде Қазақстан Республикасындағы этникалық келісімді насихаттау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282 702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Еңбек және халықты әлеуметтік қорғау министрлігі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1995 жылғы қараша айына дейін құрылған "Қарметкомбинат" МАҚ-ы қызметкерлерінің жалақысы бойынша берешектің қалған бөлігін өтеу үшін Қарағанды облысының облыстық бюджетіне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231 526 620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Үкіметінің резерві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227 376 965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жалақының ең төменгі мөлшерінің ұлғаюына байланысты жергілікті бюджеттердің шығындарына өтемақыға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4 149 655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және бюджеттік жоспарлау министрлігі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1 681 227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Бюджеттік инвестициялық жобалар және концессиялар шеңберінде жүзеге асырылатын жобалар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875 292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Экономика саласындағы қолданбалы зерттеулер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438 500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Қызылорда облысының облыстық </w:t>
            </w:r>
            <w:r>
              <w:br/>
            </w:r>
            <w:r>
              <w:rPr>
                <w:rFonts w:ascii="Times New Roman"/>
                <w:b w:val="false"/>
                <w:i w:val="false"/>
                <w:color w:val="000000"/>
                <w:sz w:val="20"/>
              </w:rPr>
              <w:t xml:space="preserve">
бюджетіне "Байқоңыр" кешеніндегі </w:t>
            </w:r>
            <w:r>
              <w:br/>
            </w:r>
            <w:r>
              <w:rPr>
                <w:rFonts w:ascii="Times New Roman"/>
                <w:b w:val="false"/>
                <w:i w:val="false"/>
                <w:color w:val="000000"/>
                <w:sz w:val="20"/>
              </w:rPr>
              <w:t xml:space="preserve">
Қазақстан Республикасы Президентінің </w:t>
            </w:r>
            <w:r>
              <w:br/>
            </w:r>
            <w:r>
              <w:rPr>
                <w:rFonts w:ascii="Times New Roman"/>
                <w:b w:val="false"/>
                <w:i w:val="false"/>
                <w:color w:val="000000"/>
                <w:sz w:val="20"/>
              </w:rPr>
              <w:t xml:space="preserve">
арнайы өкілінің қызметін қамтамасыз </w:t>
            </w:r>
            <w:r>
              <w:br/>
            </w:r>
            <w:r>
              <w:rPr>
                <w:rFonts w:ascii="Times New Roman"/>
                <w:b w:val="false"/>
                <w:i w:val="false"/>
                <w:color w:val="000000"/>
                <w:sz w:val="20"/>
              </w:rPr>
              <w:t xml:space="preserve">
етуге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15 205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басқарудың көкейтесті мәселелерін зерделеу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352 230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4 687 782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Индустрия және сауда саласындағы уәкілетті органның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1 801 069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Стандарттау, сертификаттау, метрология және сапа жүйесі саласындағы қолданбалы ғылыми зерттеулер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34 844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Стандарттау, метрология және сертификаттау жүйесін жетілдіру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1 420 047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Сауда саясатын жетілдіру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179 726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Қазақстандық тауарлардың экспортын сыртқы нарыққа жылжытуға жәрдемдесу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1 174 603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Ақпараттық технологиялар паркінің жұмыс істеуін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16 393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Ақпараттық жүйені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56 100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Электрондық үкімет шеңберінде адами капиталды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1 946 921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Гидрометеорологиялық мониторинг жүргізу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1 946 921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Алматы қаласының өңірлік қаржы орталығының қызметін реттеу агенттігі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697 505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Халықтың қаржылық сауаттылығын арттыру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697 505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Бәсекелестікті қорғау агенттігі </w:t>
            </w:r>
            <w:r>
              <w:br/>
            </w:r>
            <w:r>
              <w:rPr>
                <w:rFonts w:ascii="Times New Roman"/>
                <w:b w:val="false"/>
                <w:i w:val="false"/>
                <w:color w:val="000000"/>
                <w:sz w:val="20"/>
              </w:rPr>
              <w:t xml:space="preserve">
(Монополияға қарсы агенттік)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222 729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Бәсекелестікті қорғау саласындағы уәкілетті органның қызметін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222 729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Ақпараттандыру және байланыс агенттігі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852 952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Электрондық үкімет шеңберінде адами капиталды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852 952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Мемлекеттік қызмет істері агенттігі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1 753 785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бюджет есебінен ұсталатын мемлекеттік органдар орталық аппараттарының жас мамандары үшін жатақхана салу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1 753 785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Президентiнiң Іс басқармасы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13 917 604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Президентi Іс басқармасының объектiлерiн салу және реконструкциялау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13 917 604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Борышқа қызмет көрсету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57 710 577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57 710 577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Үкiметтiк борышқа қызмет көрсету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57 710 577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Трансферттер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449 066 155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449 066 155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400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субвенциялар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449 066 155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ІІІ. Операциялық сальдо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613 671 294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ІV. Таза бюджеттік кредит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50 045 039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55 995 111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үй-коммуналдық шаруашылық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39 760 000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23 560 000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Республикасындағы тұрғын үй құрылысының мемлекеттік бағдарламасын іске асыруға кредит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23 560 000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16 200 000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тұрғын үй салуға және сатып алуға кредит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16 200 000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кешені және жер қойнауын пайдалану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12 551 500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Энергетика және минералдық ресурстар министрлігі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12 551 500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"Достық Энерго" АҚ-на кредиттік ресурстар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2 551 500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053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Атырау облысында бірінші интеграцияланған газ-химия кешенін салуға "Қазақстанның Даму Банкі" АҚ кредиттік ресурстар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10 000 000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Ауыл шаруашылығы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086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шаруашылығын жекешелендіруден кейінгі қолдау жөніндегі жобаға кредит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3 683 486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министрлiгi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3 683 486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кепiлдiктер бойынша мiндеттемелерді орындау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3 083 486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Үкіметінің бюджеттер бойынша қолма-қол ақша тапшылығын жабуға арналған резерві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33"/>
        <w:gridCol w:w="1153"/>
        <w:gridCol w:w="7553"/>
        <w:gridCol w:w="26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Ішкi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5 950 072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Бюджеттік кредиттерді өтеу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5 950 072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4 670 235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берілген бюджеттік кредиттерді өтеу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4 670 235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Төленген мемлекеттік кепілдіктер бойынша талаптарды қайтару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1 279 837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Төленген мемлекеттік кепілдіктер бойынша талаптарды заңды тұлғалардың қайтаруы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1 279 837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53"/>
        <w:gridCol w:w="1153"/>
        <w:gridCol w:w="7573"/>
        <w:gridCol w:w="26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7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Қаржы активтерімен жасалатын операциялар бойынша сальдо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897 980 455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активтерін сатып алу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899 480 455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мемлекеттік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16 549 197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министрлiгi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12 040 356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Халықаралық қаржы ұйымдарының акцияларын сатып алу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12 040 356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және бюджеттік жоспарлау министрлігі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024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"Қазақстандық мемлекеттік-жеке меншік әріптестік орталығы" АҚ-ның жарғылық капиталын қалыптастыру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350 000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Алматы қаласының өңірлік қаржы орталығының қызметін реттеу агенттігі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4 158 841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"Алматы қаласының өңірлік қаржы орталығы" АҚ-ның жарғылық капиталын ұлғайту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4 158 841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5 350 000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5 350 000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032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беруді және ғылымды институционалдық дамыту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350 000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066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Жаңа университет құрылысына қатысу үшін Астана қаласының бюджетіне дамуға арналған трансферттер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5 000 000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270 620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Денсаулық сақтау министрлігі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270 620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062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медициналық холдинг" АҚ-ның жарғылық капиталын қалыптастыру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270 620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220 511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Еңбек және халықты әлеуметтік қорғау министрлігі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220 511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аннуитеттік компания" АҚ-ның жарғылық капиталын ұлғайту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220 511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үй-коммуналдық шаруашылық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6 600 000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министрлігі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6 600 000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053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 құрылысының мемлекеттік бағдарламасының іске асырылуын институционалдық қамтамасыз ету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6 600 000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спорт, туризм және ақпараттық кеңiстiк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2 045 602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Мәдениет және ақпарат министрлігі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2 045 602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Бұқаралық ақпарат құралдарын институционалдық дамыту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2 045 602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кешені және жер қойнауын пайдалану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2 780 000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Энергетика және минералдық ресурстар министрлігі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2 780 000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Курчатов қаласында "Ядролық технологиялар паркі" технопаркін құру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2 685 000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036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заңды тұлғаларының Түркменстанның шаруашылық субъектілері алдындағы борыштарын төлеу жөніндегі іс-шараларды жүргізу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95 000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31 835 300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Ауыл шаруашылығы министрлiгi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31 835 300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043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"ҚазАгро" Ұлттық холдингі" АҚ-ның жарғылық капиталын ұлғайту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31 435 300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048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"ҚазАгроИнновация" АҚ-ның жарғылық капиталын қалыптастыру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400 000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 және коммуникация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5 276 242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ғарыш агенттігі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5 276 242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Ғарыш Сапары" ұлттық компаниясы" АҚ-ның жарғылық капиталын ұлғайту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5 276 242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828 552 983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Премьер-Министрінің Кеңсесі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1 650 000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Үкіметі мен Ұлттық Банкінің жанындағы Ұлттық талдамалық орталық" АҚ-ның жарғылық капиталын қалыптастыру мен ұлғайту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1 650 000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Қорғаныс министрлігі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987 000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018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Қарулы Күштерін институционалдық дамыту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987 000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министрлігі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52 491 403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039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"Даярлау, қайта даярлау және қаржы жүйесі органдарының мамандарының біліктілігін арттыру орталығы" АҚ-ның жарғылық капиталын қалыптастыру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451 235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"Стрестік активтер қоры" АҚ-ның жарғылық капиталын қалыптастыру мен ұлғайту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52 040 168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және бюджеттік жоспарлау министрлігі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611 595 000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"Самұрық" мемлекеттік активтерді басқару жөніндегі қазақстандық холдингі" АҚ-ның жарғылық капиталын ұлғайту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4 095 000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Ұлттық әл-ауқат қоры" АҚ-ның жарғылық капиталын ұлғайту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607 500 000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1 400 000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081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"Парасат" Ұлттық ғылыми-технологиялық холдингі" АҚ-ның жарғылық капитал қалыптастыру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1 400 000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министрлігі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153 472 830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"Қорғас" шекара маңы ынтымақтастығының халықаралық орталығын құру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3 988 410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"Қазына" орнықты даму қоры" АҚ-ның жарғылық капиталын ұлғайту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127 484 420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021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Әлеуметтік-кәсіпкерлік корпорация құру жөнінде іс-шаралар өткізу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22 000 000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ғарыш агенттігі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2 099 562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"Ғарыштық байланыс және радиоэлектрондық құралдардың электромагниттік үйлесімділігі республикалық орталығы" АҚ-ның жарғылық капиталын ұлғайту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2 099 562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Бәсекелестікті қорғау агенттігі (Монополияға қарсы агенттік)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 саясатты дамыту және қорғау орталығын құру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Ақпараттандыру және байланыс агенттігі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4 672 436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"Зерде" Ұлттық инфокоммуникациялық холдингі" АҚ-ның жарғылық капиталын қалыптастыру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4 672 436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Президентінің Іс басқармасы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94 752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Президентінің телерадиокешені" ҰАҚ-ның жарғылық капиталын ұлғайту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94 752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93"/>
        <w:gridCol w:w="1133"/>
        <w:gridCol w:w="7593"/>
        <w:gridCol w:w="26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Ішкi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қаржы активтерін сатудан түсетін түсімдер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1 500 000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Мемлекеттің қаржы активтерін сатудан түсетін түсімдер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1 500 000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қаржы активтерін сатудан түсетін түсімдер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1 500 000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 активтерін ел ішінде сатудан түсетін түсімдер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3"/>
        <w:gridCol w:w="2693"/>
      </w:tblGrid>
      <w:tr>
        <w:trPr>
          <w:trHeight w:val="450" w:hRule="atLeast"/>
        </w:trPr>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-334 354 200 </w:t>
            </w:r>
          </w:p>
        </w:tc>
      </w:tr>
      <w:tr>
        <w:trPr>
          <w:trHeight w:val="450" w:hRule="atLeast"/>
        </w:trPr>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VII. Бюджет тапшылығын қаржыландыру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334 354 200 </w:t>
            </w:r>
          </w:p>
        </w:tc>
      </w:tr>
    </w:tbl>
    <w:bookmarkStart w:name="z47" w:id="52"/>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2007 жылғы 6 желтоқсандағы </w:t>
      </w:r>
      <w:r>
        <w:br/>
      </w:r>
      <w:r>
        <w:rPr>
          <w:rFonts w:ascii="Times New Roman"/>
          <w:b w:val="false"/>
          <w:i w:val="false"/>
          <w:color w:val="000000"/>
          <w:sz w:val="28"/>
        </w:rPr>
        <w:t xml:space="preserve">
                                            N 8-ІV Заңына </w:t>
      </w:r>
      <w:r>
        <w:br/>
      </w:r>
      <w:r>
        <w:rPr>
          <w:rFonts w:ascii="Times New Roman"/>
          <w:b w:val="false"/>
          <w:i w:val="false"/>
          <w:color w:val="000000"/>
          <w:sz w:val="28"/>
        </w:rPr>
        <w:t xml:space="preserve">
                                               2-ҚОСЫМША </w:t>
      </w:r>
    </w:p>
    <w:bookmarkEnd w:id="52"/>
    <w:p>
      <w:pPr>
        <w:spacing w:after="0"/>
        <w:ind w:left="0"/>
        <w:jc w:val="both"/>
      </w:pPr>
      <w:r>
        <w:rPr>
          <w:rFonts w:ascii="Times New Roman"/>
          <w:b w:val="false"/>
          <w:i w:val="false"/>
          <w:color w:val="ff0000"/>
          <w:sz w:val="28"/>
        </w:rPr>
        <w:t xml:space="preserve">      Ескерту. 2-қосымша жаңа редакцияда - Қазақстан </w:t>
      </w:r>
      <w:r>
        <w:br/>
      </w:r>
      <w:r>
        <w:rPr>
          <w:rFonts w:ascii="Times New Roman"/>
          <w:b w:val="false"/>
          <w:i w:val="false"/>
          <w:color w:val="ff0000"/>
          <w:sz w:val="28"/>
        </w:rPr>
        <w:t xml:space="preserve">
Республикасының 2008.06.04 N </w:t>
      </w:r>
      <w:r>
        <w:rPr>
          <w:rFonts w:ascii="Times New Roman"/>
          <w:b w:val="false"/>
          <w:i w:val="false"/>
          <w:color w:val="ff0000"/>
          <w:sz w:val="28"/>
        </w:rPr>
        <w:t xml:space="preserve">36-IV </w:t>
      </w:r>
      <w:r>
        <w:rPr>
          <w:rFonts w:ascii="Times New Roman"/>
          <w:b w:val="false"/>
          <w:i w:val="false"/>
          <w:color w:val="ff0000"/>
          <w:sz w:val="28"/>
        </w:rPr>
        <w:t xml:space="preserve">(2008 жылғы 1 қаңтардан бастап </w:t>
      </w:r>
      <w:r>
        <w:br/>
      </w:r>
      <w:r>
        <w:rPr>
          <w:rFonts w:ascii="Times New Roman"/>
          <w:b w:val="false"/>
          <w:i w:val="false"/>
          <w:color w:val="ff0000"/>
          <w:sz w:val="28"/>
        </w:rPr>
        <w:t xml:space="preserve">
қолданысқа енгізіледі) Заңымен. </w:t>
      </w:r>
    </w:p>
    <w:p>
      <w:pPr>
        <w:spacing w:after="0"/>
        <w:ind w:left="0"/>
        <w:jc w:val="both"/>
      </w:pPr>
      <w:r>
        <w:rPr>
          <w:rFonts w:ascii="Times New Roman"/>
          <w:b/>
          <w:i w:val="false"/>
          <w:color w:val="000000"/>
          <w:sz w:val="28"/>
        </w:rPr>
        <w:t xml:space="preserve">     Қазақстан Республикасының Ұлттық қорына жіберілетін </w:t>
      </w:r>
      <w:r>
        <w:br/>
      </w:r>
      <w:r>
        <w:rPr>
          <w:rFonts w:ascii="Times New Roman"/>
          <w:b w:val="false"/>
          <w:i w:val="false"/>
          <w:color w:val="000000"/>
          <w:sz w:val="28"/>
        </w:rPr>
        <w:t>
</w:t>
      </w:r>
      <w:r>
        <w:rPr>
          <w:rFonts w:ascii="Times New Roman"/>
          <w:b/>
          <w:i w:val="false"/>
          <w:color w:val="000000"/>
          <w:sz w:val="28"/>
        </w:rPr>
        <w:t xml:space="preserve">              2008 жылға арналған бюджетке түсетін </w:t>
      </w:r>
      <w:r>
        <w:br/>
      </w:r>
      <w:r>
        <w:rPr>
          <w:rFonts w:ascii="Times New Roman"/>
          <w:b w:val="false"/>
          <w:i w:val="false"/>
          <w:color w:val="000000"/>
          <w:sz w:val="28"/>
        </w:rPr>
        <w:t>
</w:t>
      </w:r>
      <w:r>
        <w:rPr>
          <w:rFonts w:ascii="Times New Roman"/>
          <w:b/>
          <w:i w:val="false"/>
          <w:color w:val="000000"/>
          <w:sz w:val="28"/>
        </w:rPr>
        <w:t xml:space="preserve">                        түсімдердің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93"/>
        <w:gridCol w:w="1133"/>
        <w:gridCol w:w="7593"/>
        <w:gridCol w:w="26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Ішкi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1 536 697 527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1 529 880 548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979 893 392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979 893 392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549 987 156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549 987 156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түсімдер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728 004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сондай-ақ Қазақстан Республикасы Ұлттық Банкінің бюджетінен (шығыстар сметасынан) ұсталатын және қаржыландырылатын мұнай секторынан мемлекеттік мекемелер салатын айыппұлдар, өсімпұлдар, санкциялар, өндіріп алулар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728 004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728 004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капиталды сатудан түсетін түсімдер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6 088 975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6 088 975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6 088 975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қаржы активтерін сатудан түсетін түсімдер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48" w:id="53"/>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2007 жылғы 6 желтоқсандағы </w:t>
      </w:r>
      <w:r>
        <w:br/>
      </w:r>
      <w:r>
        <w:rPr>
          <w:rFonts w:ascii="Times New Roman"/>
          <w:b w:val="false"/>
          <w:i w:val="false"/>
          <w:color w:val="000000"/>
          <w:sz w:val="28"/>
        </w:rPr>
        <w:t xml:space="preserve">
                                            N 8-ІV Заңына </w:t>
      </w:r>
      <w:r>
        <w:br/>
      </w:r>
      <w:r>
        <w:rPr>
          <w:rFonts w:ascii="Times New Roman"/>
          <w:b w:val="false"/>
          <w:i w:val="false"/>
          <w:color w:val="000000"/>
          <w:sz w:val="28"/>
        </w:rPr>
        <w:t xml:space="preserve">
                                               3-ҚОСЫМША </w:t>
      </w:r>
    </w:p>
    <w:bookmarkEnd w:id="53"/>
    <w:p>
      <w:pPr>
        <w:spacing w:after="0"/>
        <w:ind w:left="0"/>
        <w:jc w:val="both"/>
      </w:pPr>
      <w:r>
        <w:rPr>
          <w:rFonts w:ascii="Times New Roman"/>
          <w:b w:val="false"/>
          <w:i w:val="false"/>
          <w:color w:val="ff0000"/>
          <w:sz w:val="28"/>
        </w:rPr>
        <w:t xml:space="preserve">      Ескерту. 3-қосымша жаңа редакцияда - Қазақстан </w:t>
      </w:r>
      <w:r>
        <w:br/>
      </w:r>
      <w:r>
        <w:rPr>
          <w:rFonts w:ascii="Times New Roman"/>
          <w:b w:val="false"/>
          <w:i w:val="false"/>
          <w:color w:val="ff0000"/>
          <w:sz w:val="28"/>
        </w:rPr>
        <w:t xml:space="preserve">
Республикасының 2008.10.24 </w:t>
      </w:r>
      <w:r>
        <w:rPr>
          <w:rFonts w:ascii="Times New Roman"/>
          <w:b w:val="false"/>
          <w:i w:val="false"/>
          <w:color w:val="ff0000"/>
          <w:sz w:val="28"/>
        </w:rPr>
        <w:t xml:space="preserve">N 76-IV </w:t>
      </w:r>
      <w:r>
        <w:rPr>
          <w:rFonts w:ascii="Times New Roman"/>
          <w:b w:val="false"/>
          <w:i w:val="false"/>
          <w:color w:val="ff0000"/>
          <w:sz w:val="28"/>
        </w:rPr>
        <w:t xml:space="preserve">(2008 жылғы 1 қаңтардан бастап </w:t>
      </w:r>
      <w:r>
        <w:br/>
      </w:r>
      <w:r>
        <w:rPr>
          <w:rFonts w:ascii="Times New Roman"/>
          <w:b w:val="false"/>
          <w:i w:val="false"/>
          <w:color w:val="ff0000"/>
          <w:sz w:val="28"/>
        </w:rPr>
        <w:t xml:space="preserve">
қолданысқа енгізіледі) Заңымен. </w:t>
      </w:r>
    </w:p>
    <w:p>
      <w:pPr>
        <w:spacing w:after="0"/>
        <w:ind w:left="0"/>
        <w:jc w:val="both"/>
      </w:pPr>
      <w:r>
        <w:rPr>
          <w:rFonts w:ascii="Times New Roman"/>
          <w:b/>
          <w:i w:val="false"/>
          <w:color w:val="000000"/>
          <w:sz w:val="28"/>
        </w:rPr>
        <w:t xml:space="preserve">         2008 жылға арналған республикалық бюджеттің </w:t>
      </w:r>
      <w:r>
        <w:br/>
      </w:r>
      <w:r>
        <w:rPr>
          <w:rFonts w:ascii="Times New Roman"/>
          <w:b w:val="false"/>
          <w:i w:val="false"/>
          <w:color w:val="000000"/>
          <w:sz w:val="28"/>
        </w:rPr>
        <w:t>
</w:t>
      </w:r>
      <w:r>
        <w:rPr>
          <w:rFonts w:ascii="Times New Roman"/>
          <w:b/>
          <w:i w:val="false"/>
          <w:color w:val="000000"/>
          <w:sz w:val="28"/>
        </w:rPr>
        <w:t xml:space="preserve">      бюджеттік инвестициялық жобаларды (бағдарламаларды) </w:t>
      </w:r>
      <w:r>
        <w:br/>
      </w:r>
      <w:r>
        <w:rPr>
          <w:rFonts w:ascii="Times New Roman"/>
          <w:b w:val="false"/>
          <w:i w:val="false"/>
          <w:color w:val="000000"/>
          <w:sz w:val="28"/>
        </w:rPr>
        <w:t>
</w:t>
      </w:r>
      <w:r>
        <w:rPr>
          <w:rFonts w:ascii="Times New Roman"/>
          <w:b/>
          <w:i w:val="false"/>
          <w:color w:val="000000"/>
          <w:sz w:val="28"/>
        </w:rPr>
        <w:t xml:space="preserve">         іске асыруға және заңды тұлғалардың жарғылық </w:t>
      </w:r>
      <w:r>
        <w:br/>
      </w:r>
      <w:r>
        <w:rPr>
          <w:rFonts w:ascii="Times New Roman"/>
          <w:b w:val="false"/>
          <w:i w:val="false"/>
          <w:color w:val="000000"/>
          <w:sz w:val="28"/>
        </w:rPr>
        <w:t>
</w:t>
      </w:r>
      <w:r>
        <w:rPr>
          <w:rFonts w:ascii="Times New Roman"/>
          <w:b/>
          <w:i w:val="false"/>
          <w:color w:val="000000"/>
          <w:sz w:val="28"/>
        </w:rPr>
        <w:t xml:space="preserve">     капиталын қалыптастыруға немесе ұлғайтуға бағытталған </w:t>
      </w:r>
      <w:r>
        <w:br/>
      </w:r>
      <w:r>
        <w:rPr>
          <w:rFonts w:ascii="Times New Roman"/>
          <w:b w:val="false"/>
          <w:i w:val="false"/>
          <w:color w:val="000000"/>
          <w:sz w:val="28"/>
        </w:rPr>
        <w:t>
</w:t>
      </w:r>
      <w:r>
        <w:rPr>
          <w:rFonts w:ascii="Times New Roman"/>
          <w:b/>
          <w:i w:val="false"/>
          <w:color w:val="000000"/>
          <w:sz w:val="28"/>
        </w:rPr>
        <w:t xml:space="preserve">       бюджеттік бағдарламаларға бөлінген бюджеттік даму </w:t>
      </w:r>
      <w:r>
        <w:br/>
      </w:r>
      <w:r>
        <w:rPr>
          <w:rFonts w:ascii="Times New Roman"/>
          <w:b w:val="false"/>
          <w:i w:val="false"/>
          <w:color w:val="000000"/>
          <w:sz w:val="28"/>
        </w:rPr>
        <w:t>
</w:t>
      </w:r>
      <w:r>
        <w:rPr>
          <w:rFonts w:ascii="Times New Roman"/>
          <w:b/>
          <w:i w:val="false"/>
          <w:color w:val="000000"/>
          <w:sz w:val="28"/>
        </w:rPr>
        <w:t xml:space="preserve">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53"/>
        <w:gridCol w:w="1153"/>
        <w:gridCol w:w="1017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0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жобалар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Парламентiнiң Шаруашылық басқармасы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жобалары мониторингінің автоматтандырылған жүйесін құру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Сыртқы iстер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дипломатиялық өкілдіктерін орналастыру үшін шетелде жылжымайтын мүлік объектілерін сатып алу және салу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органдарының ақпараттық жүйелерін құру және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және кедендік инфрақұрылым объектілерін салу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қызметі органдары объектілерін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құру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және бюджеттік жоспарлау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жоспарлау саласында ақпараттық жүйені жаңғырту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жөніндегі есеп комитетi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бюджеттiң атқарылуын бақылау жөніндегі есеп комитетінің ақпараттық деректер базасын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Ақпараттандыру және байланыс агенттігі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құру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Статистика агенттігi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статистика органдарының ақпараттық жүйесін құру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Төтенше жағдайлар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жағдайлардан қорғау объектілерін салу және </w:t>
            </w:r>
            <w:r>
              <w:br/>
            </w:r>
            <w:r>
              <w:rPr>
                <w:rFonts w:ascii="Times New Roman"/>
                <w:b w:val="false"/>
                <w:i w:val="false"/>
                <w:color w:val="000000"/>
                <w:sz w:val="20"/>
              </w:rPr>
              <w:t xml:space="preserve">
реконструкциялау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Қорғаныс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Қарулы Күштердің ақпараттық жүйелерін құру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Қарулы Күштердің инфрақұрылымын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Республикалық ұланы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ұлан объектілерін салу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тәртiп, қауiпсiздік, құқықтық, сот, қылмыстық-атқару қызметі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Ішкі iстер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жүйені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пен қауіпсіздік объектілерін салу, реконструкциялау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 берудің спутниктік желісі мен телефонияны жаңғырту және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3-мемлекеттік жоба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Әділет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 объектілерін салу және реконструкциялау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қауіпсіздік комитеті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қауіпсіздік жүйесін дамыту бағдарламасы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Жоғарғы Соты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сот жүйесі органдарының бірыңғай автоматтандырылған ақпараттық-талдау жүйесін құру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жүйесі органдарының объектілерін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Бас прокуратурасы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Бас прокуратурасының Құқықтық статистика және арнаулы есепке алу комитетінің ақпараттық жүйесін құру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қылмысқа және сыбайлас жемқорлыққа қарсы күрес агенттігі (қаржы полициясы </w:t>
            </w:r>
            <w:r>
              <w:rPr>
                <w:rFonts w:ascii="Times New Roman"/>
                <w:b w:val="false"/>
                <w:i w:val="false"/>
                <w:color w:val="000000"/>
                <w:sz w:val="20"/>
              </w:rPr>
              <w:t xml:space="preserve">)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автоматтандырылған ақпараттық-телекоммуникациялық жүйені құру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Ішкі істер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Туризм және спорт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жөніндегі білім беру объектілерін салу және реконструкциялау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Ауыл шаруашылығы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саласындағы білім беру объектілерін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жүйенің желілерін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объектілерді салу және реконструкциялау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және ғылым объектілерін салу және реконструкциялау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білім беру объектілерін салуға және реконструкциялауға берілетін нысаналы даму трансферттері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Денсаулық сақтау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Ішкі істер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Денсаулық сақтау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денсаулық сақтау объектілерін салуға және реконструкциялауға берілетін нысаналы даму трансферттері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сақтаудың ақпараттық жүйелерін құру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жерлердегі денсаулық сақтауда ұтқыр және телемедицинаны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облыстық бюджетіне және Алматы қаласының бюджетіне денсаулық сақтау объектілерінің сейсмотұрақтылығын күшейту үшін берілетін нысаналы даму трансферттері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көмек және әлеуметтік қамсыздандыру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Еңбек және халықты әлеуметтiк қорғау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тұрғын үй құрылысының мемлекеттік бағдарламасын іске асыруға кредит беру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Энергетика және минералдық ресурстар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облыстық бюджетіне Мәртөк ауданында жеткізуші газ құбырын салуға берілетін нысаналы даму трансферттері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Бейнеу-Шымкент магистральды газ құбырының желілерін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тұрғын үй салуға және сатып алуға кредит беру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инженерлік-коммуникациялық инфрақұрылымды дамытуға және жайластыруға берілетін нысаналы даму трансферттері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сумен жабдықтау жүйесін дамытуға берілетін нысаналы даму трансферттері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трансферттері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коммуналдық шаруашылықты дамытуға берілетін нысаналы даму трансферттері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қалалар мен елді мекендерді көркейтуге берілетін нысаналы даму трансферттері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кеңiстiк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Туризм және спорт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салу және реконструкциялау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спорт объектілерін дамытуға берілетін нысаналы даму трансферттері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арнайы экономикалық аймағын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Мәдениет және ақпарат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бюджеттерiне мәдениет объектiлерiн дамытуға берiлетін нысаналы даму трансферттері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халқының басқа да тілдерiн дамыту жөніндегі ақпараттық жүйелер құру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Президентінің Іс басқармасы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Щучье-Бурабай курорттық аймағының инфрақұрылымын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кешені және жер қойнауын пайдалану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Энергетика және минералдық ресурстар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Тоқамақ термоядролық материалтану реакторын құру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жүйені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жылу-энергетика жүйесін дамытуға берілетін нысаналы даму трансферттері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Энерго" АҚ-на кредиттік ресурстар беру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облысында бірінші интеграцияланған газ-химия кешенін салуға "Қазақстанның Даму Банкі" АҚ-ның кредиттік ресурстар беру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салаларының энергетикалық тиімділігінің деңгейін арттыру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құру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Ауыл шаруашылығы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инфрақұрылымын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зертханалар объектілерін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 жекешелендiруден кейiнгі қолдау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сумен жабдықтау жүйесін дамытуға берілетін нысаналы даму трансферттері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өзенiнiң арнасын реттеу және Арал теңiзiнiң солтүстiк бөлiгiн сақтау (1-ші фаза)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теңiзi өңірінің елдi мекендерiн сумен жабдықтау және оның санитариясы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салу және реконструкциялау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Гидротехникалық құрылыстарды реконструкциялау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су шаруашылығы құрылыстарын салу және реконструкциялауға берілетін нысаналы даму трансферттері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Нұра-Есіл өзендері бассейнінің қоршаған ортасын оңалту және басқару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және республиканың орманды аумақтарын ұлғайту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ауыл шаруашылығы өнімдерінің бәсекеге қабілеттілігін арттыру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 жекешелендіруден кейінгі қолдау жөніндегі жобаға кредит беру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құру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салу және реконструкциялау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оңалту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қорғаудың ақпараттық жүйесін құру және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Жер ресурстарын басқару агенттiгi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құру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облысының облыстық бюджетіне "Оңтүстік" арнайы экономикалық аймағының инфрақұрылымды дамытуға берілетін нысаналы даму трансферттері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Көлiк және коммуникация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деңгейде автомобиль жолдарын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инфрақұрылымын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деректер базасының және тасымалдар қауіпсіздігі серпіні мониторингінің ақпараттық талдау жүйесін құру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бақылау бекеттерінің желілерін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көліктік инфрақұрылымды дамытуға берілетін нысаналы даму трансферттері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көлігінің инфрақұрылымын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Парламентінің Шаруашылық басқармасы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Парламентінің Шаруашылық басқармасы объектілерін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жүйені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Мемлекеттік қызмет істері агенттігі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есебінен ұсталатын мемлекеттік органдар орталық аппараттарының жас мамандары үшін жатақхана салу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Президентінің Іс басқармасы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 Іс басқармасының объектілерін салу және реконструкциялау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53"/>
        <w:gridCol w:w="1153"/>
        <w:gridCol w:w="1017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0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бағдарламалар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Бiлiм және ғылым министрлiгі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Іргелi және қолданбалы ғылыми зерттеулер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Статистика агенттігi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 саласындағы қолданбалы ғылыми зерттеулер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Мемлекеттiк қызмет iстері агенттiгі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 және мемлекеттiк қызмет саласындағы қолданбалы ғылыми зерттеулер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оқытуға облыстық бюджеттерге, Астана және Астана қалаларының бюджеттеріне берілетін нысаналы даму трансферттері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Төтенше жағдайлар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саласындағы қолданбалы ғылыми зерттеулер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Қорғаныс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Қару-жарақ, әскери және өзге де техниканы, байланыс жүйелерiн жаңғырту, қалпына келтіру және сатып алу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Iшкi істер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кәсiптік білімi бар мамандар даярлау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ұйымдарында мамандар даярлау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Төтенше жағдайлар министрлігi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кәсiптік білімi бар мамандар даярлау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Туризм және спорт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ұйымдарында мамандар даярлау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Қорғаныс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және жоғары оқу орнынан кейiнгi кәсiптік білiмi бар мамандар даярлау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ұйымдарында мамандар даярлау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және бюджеттiк жоспарлау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саласындағы басшы қызметкерлер мен менеджерлердің біліктiлігiн арттыру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Әдiлет министрлігi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ұйымдарында мамандар даярлау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және ғылым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 үшін оқулықтар мен оқу-әдiстемелiк кешендердi әзiрлеу және байқаудан өткiзу, бiлім беру саласында қызмет көрсететiн республикалық ұйымдар және шетелдегi қазақ диаспорасы үшін оқу әдебиетiн шығару және жеткізу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қолданбалы ғылыми зерттеулер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және жоғары оқу орнынан кейiнгi кәсiптiк бiлімi бар мамандар даярлау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 бюджеттеріне электрондық үкімет шеңберінде адами капиталды дамытуға берілетін нысаналы даму трансферттері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ұйымдарында мамандар даярлау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Денсаулық сақтау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және жоғары оқу орнынан кейiнгi кәсiптiк білімi бар мамандар даярлау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ұйымдарында мамандар даярлау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қылмысқа және сыбайлас жемқорлыққа қарсы күрес агенттiгi (қаржы полициясы)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кәсiптік бiлiмi бар мамандар даярлау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Республикалық ұланы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кәсiптік бiлiмi бар мамандар даярлау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Президентiнiң Ic басқармасы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Дәрігерлердi шетелдерде қайта даярлау және мамандандыру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Денсаулық сақтау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қолданбалы ғылыми зерттеулер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әлеуметтiк қамсыздандыру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Еңбек және халықты әлеуметтік қорғау министрлiгі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Еңбектi қорғау саласындағы қолданбалы ғылыми зерттеулер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кеңiстік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Туризм және спорт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саласындағы қолданбалы ғылыми зерттеулер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Мәдениет және ақпарат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ақпарат саласындағы қолданбалы ғылыми зерттеулер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кешенi және жер қойнауын пайдалану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Энергетика және минералдық ресурстар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және геологиясы саласындағы қолданбалы ғылыми зерттеулер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мұнай-химия және минералдық ресурстар саласындағы технологиялық сипаттағы қолданбалы ғылыми зерттеулер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дүниесiн қорғау, жер қатынастары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Ауыл шаруашылығы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 кешенi саласындағы қолданбалы ғылыми зерттеулер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министрлiгі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саласындағы ғылыми зерттеулер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Жер ресурстарын басқару агенттiгi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ресурстарын басқару саласындағы қолданбалы ғылыми зерттеулер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Өнеркәсiп, сәулет, қала құрылысы және құрылыс қызметi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министрлiгі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саласындағы қолданбалы ғылыми зерттеулер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сипаттағы қолданбалы ғылыми зерттеулер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Көлiк және коммуникация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саласындағы қолданбалы ғылыми зерттеулер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ғарыш агенттігі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қызмет саласындағы қолданбалы ғылыми зерттеулер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метрология және сапа жүйесi саласындағы қолданбалы ғылыми зерттеулер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Ақпараттандыру және байланыс агенттігі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53"/>
        <w:gridCol w:w="1153"/>
        <w:gridCol w:w="1017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0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 тұлғалардың жарғылық капиталын қалыптастыруға және ұлғайтуға арналған инвестициялар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акцияларын сатып алу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және бюджеттік жоспарлау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мемлекеттік-жеке меншік әріптестік орталығы" АҚ-ның жарғылық капиталын қалыптастыру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Алматы қаласының өңірлік қаржы орталығының қызметін реттеу агенттігі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өңірлік қаржы орталығы" АҚ-ның жарғылық капиталын ұлғайту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 және ғылымды институционалдық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университет құрылысына қатысу үшін Астана қаласының бюджетіне дамуға арналған трансферттер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Денсаулық сақтау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медициналық холдинг" АҚ-ның жарғылық капиталын қалыптастыру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Еңбек және халықты әлеуметтік қорғау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аннуитеттік компания" АҚ-ның жарғылық капиталын ұлғайту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құрылысының мемлекеттік бағдарламасының іске асырылуын институционалдық қамтамасыз ету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кеңiстiк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Мәдениет және ақпарат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 институционалдық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кешенi және жер қойнауын пайдалану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Энергетика және минералдық ресурстар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қаласында "Ядролық технологиялар паркі" технопаркін құру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заңды тұлғаларының Түркменстанның шаруашылық субъектілері алдындағы борыштарын төлеу жөніндегі іс-шараларды жүргізу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Ауыл шаруашылығы министрлiгі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Ұлттық холдингі" АҚ-ның жарғылық капиталын ұлғайту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"ҚазАгроИнновация" АҚ-ның жарғылық капиталын қалыптастыру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және коммуникация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ғарыш агенттігі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Ғарыш Сапары" ұлттық компаниясы" АҚ-ның жарғылық капиталын ұлғайту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Премьер-Министрінің Кеңсесі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мен Ұлттық Банкінің жанындағы Ұлттық талдамалық орталық" АҚ-ның жарғылық капиталын қалыптастыру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Қорғаныс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Қарулы Күштерін институционалдық дамыту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"Даярлау, қайта даярлау және қаржы жүйесі органдары мамандарының біліктілігін арттыру орталығы" АҚ-ның жарғылық капиталын қалыптастыру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"Стрестік активтер қоры" АҚ-ның жарғылық капиталын қалыптастыру мен ұлғайту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және бюджеттік жоспарлау министрлігі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 мемлекеттік активтерді басқару жөніндегі қазақстандық холдингі" АҚ-ның жарғылық капиталын ұлғайту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Ұлттық әл-ауқат қоры" АҚ-ның жарғылық капиталын ұлғайту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және ғылым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"Парасат" Ұлттық ғылыми-технологиялық холдингі" АҚ-ның жарғылық капиталын қалыптастыру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министрлiгi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шекара маңы ынтымақтастығы халықаралық орталығын құру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орнықты даму қоры" АҚ-ның жарғылық капиталын ұлғайту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Әлеуметтік-кәсіпкерлік корпорация құру жөніндегі іс-шаралар өткізу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ғарыш агенттігі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"Ғарыштық байланыс және радиоэлектрондық құралдардың электромагниттік үйлесімділігі республикалық орталығы" АҚ-ның жарғылық капиталын ұлғайту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Бәсекелестікті қорғау агенттігі (Монополияға қарсы агенттік)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 саясатты дамыту және қорғау орталығын құру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"Зерде" Ұлттық инфокоммуникациялық холдингі" АҚ-ның жарғылық капиталын қалыптастыру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Президентінің Іс басқармасы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телерадиокешені" ҰАҚ-ның жарғылық капиталын ұлғайту </w:t>
            </w:r>
          </w:p>
        </w:tc>
      </w:tr>
    </w:tbl>
    <w:bookmarkStart w:name="z49" w:id="54"/>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2007 жылғы 6 желтоқсандағы </w:t>
      </w:r>
      <w:r>
        <w:br/>
      </w:r>
      <w:r>
        <w:rPr>
          <w:rFonts w:ascii="Times New Roman"/>
          <w:b w:val="false"/>
          <w:i w:val="false"/>
          <w:color w:val="000000"/>
          <w:sz w:val="28"/>
        </w:rPr>
        <w:t xml:space="preserve">
                                            N 8-ІV Заңына </w:t>
      </w:r>
      <w:r>
        <w:br/>
      </w:r>
      <w:r>
        <w:rPr>
          <w:rFonts w:ascii="Times New Roman"/>
          <w:b w:val="false"/>
          <w:i w:val="false"/>
          <w:color w:val="000000"/>
          <w:sz w:val="28"/>
        </w:rPr>
        <w:t xml:space="preserve">
                                               4-ҚОСЫМША </w:t>
      </w:r>
    </w:p>
    <w:bookmarkEnd w:id="54"/>
    <w:p>
      <w:pPr>
        <w:spacing w:after="0"/>
        <w:ind w:left="0"/>
        <w:jc w:val="both"/>
      </w:pPr>
      <w:r>
        <w:rPr>
          <w:rFonts w:ascii="Times New Roman"/>
          <w:b/>
          <w:i w:val="false"/>
          <w:color w:val="000000"/>
          <w:sz w:val="28"/>
        </w:rPr>
        <w:t xml:space="preserve">      2008 жылға арналған республикалық бюджетті атқару </w:t>
      </w:r>
      <w:r>
        <w:br/>
      </w:r>
      <w:r>
        <w:rPr>
          <w:rFonts w:ascii="Times New Roman"/>
          <w:b w:val="false"/>
          <w:i w:val="false"/>
          <w:color w:val="000000"/>
          <w:sz w:val="28"/>
        </w:rPr>
        <w:t>
</w:t>
      </w:r>
      <w:r>
        <w:rPr>
          <w:rFonts w:ascii="Times New Roman"/>
          <w:b/>
          <w:i w:val="false"/>
          <w:color w:val="000000"/>
          <w:sz w:val="28"/>
        </w:rPr>
        <w:t xml:space="preserve">      процесiнде секвестрлеуге жатпайтын республикалық </w:t>
      </w:r>
      <w:r>
        <w:br/>
      </w:r>
      <w:r>
        <w:rPr>
          <w:rFonts w:ascii="Times New Roman"/>
          <w:b w:val="false"/>
          <w:i w:val="false"/>
          <w:color w:val="000000"/>
          <w:sz w:val="28"/>
        </w:rPr>
        <w:t>
</w:t>
      </w:r>
      <w:r>
        <w:rPr>
          <w:rFonts w:ascii="Times New Roman"/>
          <w:b/>
          <w:i w:val="false"/>
          <w:color w:val="000000"/>
          <w:sz w:val="28"/>
        </w:rPr>
        <w:t xml:space="preserve">              бюджеттiк бағдарламалардың тiзбесi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5         Денсаулық сақтау </w:t>
      </w:r>
      <w:r>
        <w:br/>
      </w:r>
      <w:r>
        <w:rPr>
          <w:rFonts w:ascii="Times New Roman"/>
          <w:b w:val="false"/>
          <w:i w:val="false"/>
          <w:color w:val="000000"/>
          <w:sz w:val="28"/>
        </w:rPr>
        <w:t>
</w:t>
      </w:r>
      <w:r>
        <w:rPr>
          <w:rFonts w:ascii="Times New Roman"/>
          <w:b/>
          <w:i w:val="false"/>
          <w:color w:val="000000"/>
          <w:sz w:val="28"/>
        </w:rPr>
        <w:t xml:space="preserve">  226     Қазақстан Республикасы Денсаулық сақтау министрлігі </w:t>
      </w:r>
      <w:r>
        <w:br/>
      </w:r>
      <w:r>
        <w:rPr>
          <w:rFonts w:ascii="Times New Roman"/>
          <w:b w:val="false"/>
          <w:i w:val="false"/>
          <w:color w:val="000000"/>
          <w:sz w:val="28"/>
        </w:rPr>
        <w:t xml:space="preserve">
    006    Республикалық деңгейде халықтың санитарлық- </w:t>
      </w:r>
      <w:r>
        <w:br/>
      </w:r>
      <w:r>
        <w:rPr>
          <w:rFonts w:ascii="Times New Roman"/>
          <w:b w:val="false"/>
          <w:i w:val="false"/>
          <w:color w:val="000000"/>
          <w:sz w:val="28"/>
        </w:rPr>
        <w:t xml:space="preserve">
           эпидемиологиялық салауаттылығы </w:t>
      </w:r>
      <w:r>
        <w:br/>
      </w:r>
      <w:r>
        <w:rPr>
          <w:rFonts w:ascii="Times New Roman"/>
          <w:b w:val="false"/>
          <w:i w:val="false"/>
          <w:color w:val="000000"/>
          <w:sz w:val="28"/>
        </w:rPr>
        <w:t xml:space="preserve">
    011    Туберкулезбен ауыратындарға мамандандырылған және </w:t>
      </w:r>
      <w:r>
        <w:br/>
      </w:r>
      <w:r>
        <w:rPr>
          <w:rFonts w:ascii="Times New Roman"/>
          <w:b w:val="false"/>
          <w:i w:val="false"/>
          <w:color w:val="000000"/>
          <w:sz w:val="28"/>
        </w:rPr>
        <w:t xml:space="preserve">
           санаторий-сауықтыру медициналық көмек көрсету </w:t>
      </w:r>
      <w:r>
        <w:br/>
      </w:r>
      <w:r>
        <w:rPr>
          <w:rFonts w:ascii="Times New Roman"/>
          <w:b w:val="false"/>
          <w:i w:val="false"/>
          <w:color w:val="000000"/>
          <w:sz w:val="28"/>
        </w:rPr>
        <w:t xml:space="preserve">
    028    Облыстық бюджеттерге, Астана және Алматы қалаларының </w:t>
      </w:r>
      <w:r>
        <w:br/>
      </w:r>
      <w:r>
        <w:rPr>
          <w:rFonts w:ascii="Times New Roman"/>
          <w:b w:val="false"/>
          <w:i w:val="false"/>
          <w:color w:val="000000"/>
          <w:sz w:val="28"/>
        </w:rPr>
        <w:t xml:space="preserve">
           бюджеттеріне дәрілік заттарды, вакциналарды және басқа </w:t>
      </w:r>
      <w:r>
        <w:br/>
      </w:r>
      <w:r>
        <w:rPr>
          <w:rFonts w:ascii="Times New Roman"/>
          <w:b w:val="false"/>
          <w:i w:val="false"/>
          <w:color w:val="000000"/>
          <w:sz w:val="28"/>
        </w:rPr>
        <w:t xml:space="preserve">
           да иммундық-биологиялық препараттарды сатып алуға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w:t>
      </w:r>
      <w:r>
        <w:rPr>
          <w:rFonts w:ascii="Times New Roman"/>
          <w:b/>
          <w:i w:val="false"/>
          <w:color w:val="000000"/>
          <w:sz w:val="28"/>
        </w:rPr>
        <w:t xml:space="preserve">6         Әлеуметтік көмек және әлеуметтік қамсыздандыру </w:t>
      </w:r>
      <w:r>
        <w:br/>
      </w:r>
      <w:r>
        <w:rPr>
          <w:rFonts w:ascii="Times New Roman"/>
          <w:b w:val="false"/>
          <w:i w:val="false"/>
          <w:color w:val="000000"/>
          <w:sz w:val="28"/>
        </w:rPr>
        <w:t>
</w:t>
      </w:r>
      <w:r>
        <w:rPr>
          <w:rFonts w:ascii="Times New Roman"/>
          <w:b/>
          <w:i w:val="false"/>
          <w:color w:val="000000"/>
          <w:sz w:val="28"/>
        </w:rPr>
        <w:t xml:space="preserve">  213     Қазақстан Республикасы Еңбек және халықты әлеуметтiк </w:t>
      </w:r>
      <w:r>
        <w:br/>
      </w:r>
      <w:r>
        <w:rPr>
          <w:rFonts w:ascii="Times New Roman"/>
          <w:b w:val="false"/>
          <w:i w:val="false"/>
          <w:color w:val="000000"/>
          <w:sz w:val="28"/>
        </w:rPr>
        <w:t>
</w:t>
      </w:r>
      <w:r>
        <w:rPr>
          <w:rFonts w:ascii="Times New Roman"/>
          <w:b/>
          <w:i w:val="false"/>
          <w:color w:val="000000"/>
          <w:sz w:val="28"/>
        </w:rPr>
        <w:t xml:space="preserve">          қорғау министрлiгi </w:t>
      </w:r>
      <w:r>
        <w:br/>
      </w:r>
      <w:r>
        <w:rPr>
          <w:rFonts w:ascii="Times New Roman"/>
          <w:b w:val="false"/>
          <w:i w:val="false"/>
          <w:color w:val="000000"/>
          <w:sz w:val="28"/>
        </w:rPr>
        <w:t xml:space="preserve">
    002    Зейнетақы бағдарламасы </w:t>
      </w:r>
      <w:r>
        <w:br/>
      </w:r>
      <w:r>
        <w:rPr>
          <w:rFonts w:ascii="Times New Roman"/>
          <w:b w:val="false"/>
          <w:i w:val="false"/>
          <w:color w:val="000000"/>
          <w:sz w:val="28"/>
        </w:rPr>
        <w:t xml:space="preserve">
    003    Мемлекеттiк әлеуметтiк жәрдемақылар </w:t>
      </w:r>
      <w:r>
        <w:br/>
      </w:r>
      <w:r>
        <w:rPr>
          <w:rFonts w:ascii="Times New Roman"/>
          <w:b w:val="false"/>
          <w:i w:val="false"/>
          <w:color w:val="000000"/>
          <w:sz w:val="28"/>
        </w:rPr>
        <w:t xml:space="preserve">
    004    Арнайы мемлекеттiк жәрдемақылар </w:t>
      </w:r>
      <w:r>
        <w:br/>
      </w:r>
      <w:r>
        <w:rPr>
          <w:rFonts w:ascii="Times New Roman"/>
          <w:b w:val="false"/>
          <w:i w:val="false"/>
          <w:color w:val="000000"/>
          <w:sz w:val="28"/>
        </w:rPr>
        <w:t xml:space="preserve">
    017    Мемлекеттік арнайы жәрдемақылар </w:t>
      </w:r>
    </w:p>
    <w:bookmarkStart w:name="z50" w:id="55"/>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2007 жылғы 6 желтоқсандағы </w:t>
      </w:r>
      <w:r>
        <w:br/>
      </w:r>
      <w:r>
        <w:rPr>
          <w:rFonts w:ascii="Times New Roman"/>
          <w:b w:val="false"/>
          <w:i w:val="false"/>
          <w:color w:val="000000"/>
          <w:sz w:val="28"/>
        </w:rPr>
        <w:t xml:space="preserve">
                                            N 8-ІV Заңына </w:t>
      </w:r>
      <w:r>
        <w:br/>
      </w:r>
      <w:r>
        <w:rPr>
          <w:rFonts w:ascii="Times New Roman"/>
          <w:b w:val="false"/>
          <w:i w:val="false"/>
          <w:color w:val="000000"/>
          <w:sz w:val="28"/>
        </w:rPr>
        <w:t xml:space="preserve">
                                               5-ҚОСЫМША </w:t>
      </w:r>
    </w:p>
    <w:bookmarkEnd w:id="55"/>
    <w:p>
      <w:pPr>
        <w:spacing w:after="0"/>
        <w:ind w:left="0"/>
        <w:jc w:val="both"/>
      </w:pPr>
      <w:r>
        <w:rPr>
          <w:rFonts w:ascii="Times New Roman"/>
          <w:b/>
          <w:i w:val="false"/>
          <w:color w:val="000000"/>
          <w:sz w:val="28"/>
        </w:rPr>
        <w:t xml:space="preserve">      2008 жылға арналған жергілікті бюджеттерді атқару </w:t>
      </w:r>
      <w:r>
        <w:br/>
      </w:r>
      <w:r>
        <w:rPr>
          <w:rFonts w:ascii="Times New Roman"/>
          <w:b w:val="false"/>
          <w:i w:val="false"/>
          <w:color w:val="000000"/>
          <w:sz w:val="28"/>
        </w:rPr>
        <w:t>
</w:t>
      </w:r>
      <w:r>
        <w:rPr>
          <w:rFonts w:ascii="Times New Roman"/>
          <w:b/>
          <w:i w:val="false"/>
          <w:color w:val="000000"/>
          <w:sz w:val="28"/>
        </w:rPr>
        <w:t xml:space="preserve">              процесінде секвестрлеуге жатпайтын </w:t>
      </w:r>
      <w:r>
        <w:br/>
      </w:r>
      <w:r>
        <w:rPr>
          <w:rFonts w:ascii="Times New Roman"/>
          <w:b w:val="false"/>
          <w:i w:val="false"/>
          <w:color w:val="000000"/>
          <w:sz w:val="28"/>
        </w:rPr>
        <w:t>
</w:t>
      </w:r>
      <w:r>
        <w:rPr>
          <w:rFonts w:ascii="Times New Roman"/>
          <w:b/>
          <w:i w:val="false"/>
          <w:color w:val="000000"/>
          <w:sz w:val="28"/>
        </w:rPr>
        <w:t xml:space="preserve">        жергілікті бюджеттік бағдарламалардың тізбесі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Білім беру </w:t>
      </w:r>
    </w:p>
    <w:p>
      <w:pPr>
        <w:spacing w:after="0"/>
        <w:ind w:left="0"/>
        <w:jc w:val="both"/>
      </w:pPr>
      <w:r>
        <w:rPr>
          <w:rFonts w:ascii="Times New Roman"/>
          <w:b w:val="false"/>
          <w:i w:val="false"/>
          <w:color w:val="000000"/>
          <w:sz w:val="28"/>
        </w:rPr>
        <w:t xml:space="preserve">Жалпы білім беру </w:t>
      </w:r>
      <w:r>
        <w:br/>
      </w:r>
      <w:r>
        <w:rPr>
          <w:rFonts w:ascii="Times New Roman"/>
          <w:b w:val="false"/>
          <w:i w:val="false"/>
          <w:color w:val="000000"/>
          <w:sz w:val="28"/>
        </w:rPr>
        <w:t xml:space="preserve">
Арнайы білім беру бағдарламалары бойынша жалпы білім беру </w:t>
      </w:r>
      <w:r>
        <w:br/>
      </w:r>
      <w:r>
        <w:rPr>
          <w:rFonts w:ascii="Times New Roman"/>
          <w:b w:val="false"/>
          <w:i w:val="false"/>
          <w:color w:val="000000"/>
          <w:sz w:val="28"/>
        </w:rPr>
        <w:t xml:space="preserve">
Мамандандырылған білім беру ұйымдарында дарынды балаларға жалпы </w:t>
      </w:r>
      <w:r>
        <w:br/>
      </w:r>
      <w:r>
        <w:rPr>
          <w:rFonts w:ascii="Times New Roman"/>
          <w:b w:val="false"/>
          <w:i w:val="false"/>
          <w:color w:val="000000"/>
          <w:sz w:val="28"/>
        </w:rPr>
        <w:t xml:space="preserve">
білім беру </w:t>
      </w:r>
    </w:p>
    <w:p>
      <w:pPr>
        <w:spacing w:after="0"/>
        <w:ind w:left="0"/>
        <w:jc w:val="both"/>
      </w:pPr>
      <w:r>
        <w:rPr>
          <w:rFonts w:ascii="Times New Roman"/>
          <w:b/>
          <w:i w:val="false"/>
          <w:color w:val="000000"/>
          <w:sz w:val="28"/>
        </w:rPr>
        <w:t xml:space="preserve">  Денсаулық сақтау </w:t>
      </w:r>
    </w:p>
    <w:p>
      <w:pPr>
        <w:spacing w:after="0"/>
        <w:ind w:left="0"/>
        <w:jc w:val="both"/>
      </w:pPr>
      <w:r>
        <w:rPr>
          <w:rFonts w:ascii="Times New Roman"/>
          <w:b w:val="false"/>
          <w:i w:val="false"/>
          <w:color w:val="000000"/>
          <w:sz w:val="28"/>
        </w:rPr>
        <w:t xml:space="preserve">Халыққа бастапқы медициналық-санитарлық көмек көрсету </w:t>
      </w:r>
      <w:r>
        <w:br/>
      </w:r>
      <w:r>
        <w:rPr>
          <w:rFonts w:ascii="Times New Roman"/>
          <w:b w:val="false"/>
          <w:i w:val="false"/>
          <w:color w:val="000000"/>
          <w:sz w:val="28"/>
        </w:rPr>
        <w:t xml:space="preserve">
Халықтың жекелеген санаттарын амбулаториялық деңгейде дәрілік заттармен және арнайы балалар және емдік тамақ өнімдерімен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