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5dd" w14:textId="fcf5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республикалық бюджет туралы"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22 қазандағы N 1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 назарына! Заң 2007 жылғы 1 қаңтардан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"2007 жылға арналған республикалық бюджет туралы" 2006 жылғы 8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2006 ж., N 21-22, 133-құжат; 2007 ж., N 14, 103-құжат) мынадай өзгерістер мен толықтырулар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"2 045 323 335" деген цифрлар "2 220 421 435"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"1 532 692 093" деген цифрлар "1 621 664 278"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"50 998 669" деген цифрлар "131 841 042"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"453 214 548" деген цифрлар "458 498 090"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"2 115 188 147" деген цифрлар "2 094 459 384"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"- 69 864 812" деген цифрлар "125 962 051"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"- 22 482 857" деген цифрлар "- 11 508 784"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"28 399 406" деген цифрлар "39 373 479"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"223 794 555" деген цифрлар "367 102 068"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"225 794 555" деген цифрлар "369 102 068"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"-271 176 510" деген цифрлар "-229 631 233"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"2,2" деген цифрлар "1,7"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 "271 176 510" деген цифрлар "229 631 233"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2-бапта: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"13 455 000" деген цифрлар "14 099 000"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"3 217 500 мың теңге сомасында жалдау ақысы, оның:" деген сөздер "3 038 764 мың теңге сомасында жалдау ақысы." деген сөздермен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төртінші, бесінші абзацтар алып тасталсын;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11-бапта: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"78 885" деген цифрлар "29 972"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"65 106" деген цифрлар "16 193"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16-бапта: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"20 130 429" деген цифрлар "19 988 355"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"253 704" деген цифрлар "111 630"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22-баптағы "7 380 000" деген цифрлар "6 945 108"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23-баптағы "2 000 000" деген цифрлар "1 914 733"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25-бапта: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"39 421 893" деген цифрлар "39 213 434"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"528 356" деген цифрлар "518 050"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"17 187 352" деген цифрлар "16 919 199"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"11 365 375" деген цифрлар "11 435 375"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26-баптағы "19 358 786" деген цифрлар "19 556 939"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29-баптағы "20 837 035" деген цифрлар "20 237 035"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35-баптағы "900 000" деген цифрлар "472 597"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көрсетілген Заңға 1-қосымша осы Заңға 1-қосымшаға сәйкес редакцияда жазылсын;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көрсетілген Заңға 2-қосымшада: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"889 708 555" деген цифрлар "961 438 167"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"887 208 555" деген цифрлар "955 491 934"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"532 365 692" деген цифрлар "624 895 320"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"354 842 863" деген цифрлар "330 596 614"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"2 500 000" деген цифрлар "5 946 233" деген цифрлармен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көрсетілген Заңға 5-қосымшада: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"Инвестициялық жобалар" бөлімінің 07 "Тұрғын үй-коммуналдық шаруашылық" функционалдық тобы мынадай мазмұндағы 051-бағдарламасы бар 217-әкімшімен толықтырылсын: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"217 Қазақстан Республикасы Қаржы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051 "Қазақстандық ипотекалық компания" АҚ-на тұрғын үй құрылысын қаржыландыруға арналған кредит беру";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 жарғылық капиталын қалыптастыруға және ұлғайтуға арналған инвестициялар" бөлімі мынадай мазмұндағы 07-функционалдық топпен және 049 және 050-бағдарламалары бар 217-әкімшімен толықтырылсын: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"07 Тұрғын үй-коммуналдық шаруашылық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217 Қазақстан Республикасы Қаржы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049 "Ипотекалық кредиттерге кепілдік берудің қазақстандық қоры" АҚ-ның жарғылық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050 "Қазақстандық, ипотекалық компания" АҚ-ның жарғылық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капиталын ұлғайту".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2007 жылғы 1 қаңтардан бастап қолданысқа енгізіледі.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"2007 жылға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республикалық бюджет туралы"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Заңына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өзгерістер мен толықтырулар енгізу туралы"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2007 жылғы 22 қазандағы N 1-ІV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Республикасының Заңына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"2007 жылға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бюджет туралы"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8 желтоқсандағы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194-ІІІ Заңына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2007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І. Кірістер                             2 220 421 435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 Салықтық түсiмдер                       1 621 664 278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 Табыс салығы                            729 985 558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Корпорациялық табыс салығы                   729 985 558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05     Тауарларға, жұмыстарға және қызметтерге
</w:t>
      </w:r>
      <w:r>
        <w:rPr>
          <w:rFonts w:ascii="Times New Roman"/>
          <w:b w:val="false"/>
          <w:i w:val="false"/>
          <w:color w:val="000000"/>
          <w:sz w:val="28"/>
        </w:rPr>
        <w:t>
  724 935 545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Қосылған құн салығы                          635 864 968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2     Акциздер                                     20 477 952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3     Табиғи және басқа ресурстарды пайдаланғаны   67 673 118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үшін түсетін түсімдер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4     Кәсіпкерлік және кәсіби қызметті жүргізгені  919 507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алымдар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06     Халықаралық сауда мен сыртқы операцияларға  157447778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Кеден төлемдерi                                  144677138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2     Халықаралық сауда мен операцияларға               12770640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салынатын басқа да салықтар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07     Басқа да салықтар         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860000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Басқа да салықтар                                  860000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08     Заңдық мәндi іс-әрекеттердi жасағаны         
</w:t>
      </w:r>
      <w:r>
        <w:rPr>
          <w:rFonts w:ascii="Times New Roman"/>
          <w:b w:val="false"/>
          <w:i w:val="false"/>
          <w:color w:val="000000"/>
          <w:sz w:val="28"/>
        </w:rPr>
        <w:t>
8435397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оған уәкiлеттiгi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органдар немесе лауазымды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адамдар құжаттар бергенi үшiн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Мемлекеттiк баж                                    8435397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        Салықтық емес түсімдер                           131841042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 Мемлекет меншігінен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         40665068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Мемлекеттік кәсіпорындардың таза кірісі          1501763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бөлігінің түсімдері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3     Мемлекет меншігіндегі акциялардың мемлекет-      14333140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тік пакетіне дивидендтер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4     Мемлекеттік меншіктегі заңды тұлғаларға қатысу   10653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үлесіне кірістер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5     Мемлекет меншігіндегі мүлікті жалға беруден       18862161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түсетін кірістер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6     Бюджет қаражатын банк шоттарына орналастыр-       482012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ғаны үшін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7     Мемлекеттік бюджеттен берілген кредиттер          1471920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9     Мемлекеттік меншіктен түсетін басқа да кірістер   4003419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  Мемлекеттiк бюджеттен қаржыландырылатын       1600395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(жұмыстарды, қызметтерді)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өткiзуiнен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            1600395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мекемелердiң тауарларды (жұмыстар-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ды, қызметтердi) өткiзуiнен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03      Мемлекеттік бюджеттен қаржыландырылатын         46192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мемлекеттiк мекемелер ұйымдастыратын мемле-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кеттiк сатып алуды өткiзуден түсетiн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 мемле-       46192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кеттік мекемелер ұйымдастыратын мемлекеттiк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сатып алу өткiзуден түсетiн ақша түсiмдерi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04      Мемлекеттiк бюджеттен қаржыландырылатын,       951191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ұсталатын және қаржыландырылатын мемлекет-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тiк мекемелер салатын айыппұлдар, өсімпұл-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дар,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Мемлекеттiк бюджеттен қаржыландырылатын,            951191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сондай-ақ Қазақстан Республикасы Ұлттық Банкi-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нiң бюджетiнен (шығыстар сметасынан) ұсталатын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және қаржыландырылатын мемлекеттiк мекемелер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салатын айыппұлдар, өсімпұлдар, санкциялар,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өндiрiп алулар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05      Гранттар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1223593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2     Қаржылық көмек                                    1223593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06      Басқа да салықтық емес түсiмдер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87354603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Басқа да салықтық емес түсiмдер                  87354603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 Негiзгi капиталды сатудан түсетiн түсiмдер    8418025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 Мемлекеттiк мекемелерге бекiтiлген             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Мемлекеттiк мекемелерге бекiтiлген мемлекет-        350771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тiк мүлiктi сату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 Мемлекеттiк материалдық резервтен тауар-      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Мемлекеттiк материалдық резервтен тауарлар         8067254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caту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 Трансферттердің түсiмдері                  458498090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 Төмен тұрған мемлекеттік басқару органда-   156782409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  Облыстық бюджеттерден, Астана және Алматы        156782409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бюджеттерiнен алынатын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04     Ұлттық қордан трансферттер               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    Күрделі нысаналы трансферттер                     301715681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IІ. Шығындар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2094459384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 Жалпы сипаттағы мемлекеттiк қызметтер     119055211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101     Қазақстан Республикасы Президентінiң        1748551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 қызметін                     1542973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 95856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 109722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102    Қазақстан Республикасы Парламентiнiң        5407544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  5107544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 автоматтандырыл-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ған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104    Қазақстан Республикасы Премьер-Министрiнiң  1862263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 1114664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органдардың қызметін автокөлікпен     597991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үкіметті құру                         149608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106    Адам құқықтары жөніндегі ұлттық орталық       41683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 41683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201    Қазақстан Республикасының Ішкі iстер           7330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Елдің қоғамдық тәртіп саласындағы саяси             7330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204    Қазақстан Республикасы Сыртқы iстер        22279158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қызметті қамтамасыз ету            14834055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да              1350703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Мемлекеттiк шекараны делимитациялау және          89953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Шетелдік іссапарлар                               952008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Шетелдегі дипломатиялық өкілдіктердің арнайы,      39455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инженерлік-техникалық және нақты қорғалуын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 5088284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өкілдіктерін орналастыру үшін шетелде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мүлік объектілерін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 11700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 азамат-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тарына қаржылық көмек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министрлiгi   39628835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 31300779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атқарылуына бақылауды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 13500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рәсімдерді жүргізу         112352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министрлігі         1814293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жүйелерін құру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Жекешелендiру, мемлекеттік мүлiктi басқару,       669400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кейiнгi қызмет, осымен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кредит беруге байланысты дауларды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реттеу, кредиттер және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кепiлдiктер бойынша мiндеттемелердi орындау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есебiнен алынған немесе өндiрiп алынған мүлiктi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"Министрліктер үйі" ғимаратын күтіп-ұстау және    480657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Жеңілдікті тұрғын үй кредиттері бойынша            54933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 346700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  инфрақұрылым     1530818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                45883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қарсы күрес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3259520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220    Қазақстан Республикасы Экономика және       3587879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мерзімді экономикалық          960582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бюджеттік жоспарлау саласындағы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Мемлекеттік жоспарлау саласында ақпараттық        413750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жүйені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Жұмылдыру дайындығы                                21476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Концессиялық жобаларды бағалау және сараптау      523296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кредиттік         25384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рейтингін қайта қарау мәселелері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рейтингілік агенттіктерімен өзара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іс-қимыл жасау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  1643391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Бiлiм және ғылым     9798303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Iргелi және қолданбалы ғылыми зерттеулер         9211576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Ғылыми объектілерді салу және реконструкциялау    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сыйлықақылар және стипендиялар         86727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406    Республикалық бюджеттiң атқарылуын           314994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бақылау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бюджеттің атқарылуын бақылауды      310993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бюджеттiң атқарылуын бақылау          4001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 комитетінің ақпараттық деректер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базасын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600   Қазақстан Республикасы Алматы қаласының      544763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Алматы қаласындағы өңірлік қаржы орталығын        544763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реттеу жөніндегі уәкілетті органның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603    Қазақстан Республикасы Ақпараттандыру және  5164324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Ақпараттандыру және байланыс саласындағы          569276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 32500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            1731390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 істеуін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2831158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606    Қазақстан Республикасы Статистика           5568906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 4334700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 943999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Мемлекеттiк статистика органдарының ақпараттық    260300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 15907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608    Қазақстан Республикасы Мемлекеттiк қызмет    731176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уәкілетті          419926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мемлекеттiк қызмет кадрларын         74089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 iстеуi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Мемлекеттік басқару және мемлекеттік қызмет         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қызметшілердің шетелдерде             231161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637    Қазақстан Республикасы Конституциялық Кеңесi 172551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          172551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690    Қазақстан Республикасы Орталық сайлау       5119009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   5119009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694    Қазақстан Республикасы Президентінің Іс    17077942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басшысының, Премьер-Министрдің және    14332869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  560024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"Министрліктер үйі" әкімшілік ғимаратын ұстау    2185049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Қорғаныс                                  160579024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202    Қазақстан Республикасы Төтенше жағдайлар   25348809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Төтенше жағдайлардың алдын алу, жою және         5296528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техногендік сипаттағы төтенше       17640678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         1582868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салу мен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Өрт қауіпсіздігі саласында сынақтарды талдау       10399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жүргізу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 11145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  95502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          711689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халықты, объектілер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аумақтарды табиғи дүлей зілзалалардан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инженерлік қорғау жөніндегі жұмыстарды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жүргізуге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208    Қазақстан Республикасы Қорғаныс           132870559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Күштердің жеке құрамын, қару-жарақта-    57470476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рын, әскери және өзге де техникаларын, жабдық-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тарын, жануарларын және инфрақұрылымын ұстау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қызметінің негізгі түрлерін       11888187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  804576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  4683087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   55187043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жаңғырту, қалпына келтіру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   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  2675329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111861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678    Қазақстан Республикасы Республикалық ұланы  2359656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Қорғалатын адамдардың қауiпсiздiгiн              1713221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әдет-ғұрыптарды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         546435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                 100000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тәртіп, қауіпсіздік, құқықтық,   190483156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104    Қазақстан Республикасы Премьер-Министрінің   689227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органдарда ақпараттық қауіпсіздікті   281312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Мемлекеттiк мекемелерді фельдъегерлік байланыс-   407915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201    Қазақстан Республикасы Ішкі iстер          53429092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  44195929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Қылмыстық процеске қатысатын адамдардың           242315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   140442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және Алматы          277506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2006 жылы бөлінген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көші-қон полициясының қосымша штат санын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ұстауға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пен қауіпсіздік объектілерін      402870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салу,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         103188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телефонияны жаңғырту және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  2046102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  4283598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нөмiр белгiлерiн дайындау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  579560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   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Астана қаласы бюджетіне "Астана - есірткісіз      281154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қала" өңірлік бағдарламасын іске асыруға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184036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686392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221    Қазақстан Республикасы Әділет министрлігі  39320010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  7638582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Сот сараптамаларын жүргiзу                       1430316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 13662378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жүйесi объектілерін салу        2617400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  130000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     76506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            497244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деректер базасы" ақпараттық жүйесін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принципі бойынша         8813637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 көрсететін орталықтардың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ЖҚТБ індетіне қарсы            3255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  3320275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ЖҚТБ індетіне қарсы          1070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Дін мәселелері бойынша ғылыми-зерттеу және         68136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сараптамалық орталық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   866913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Сыбайлас жемқорлыққа қарсы күрес                   92018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Қылмыстық жазасын өтеген адамдарды оңалтуды        79928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жүзеге асыру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2552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19800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410    Қазақстан Республикасы Ұлттық қауiпсiздiк  60878206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Ұлттық қауiпсiздiктi қамтамасыз ету             54162830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 бағдарламасы   6715376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501    Қазақстан Республикасы Жоғарғы Соты        17619026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     15043319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    350000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Сот процесіне қатысушы тұлғалардың құқықтары       15003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бостандықтарын қорғауды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  709033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Жекелеген негіздемелер бойынша республикалық       88171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меншікке түскен мүлікті бағалау, сақтау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      1413500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502    Қазақстан Республикасы Бас прокуратурасы    9763981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 заңға   9135388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бағынысты актілердің дәлме-дәл және бірізді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жүргiзу жөніндегі       2188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    626405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 жүйесiн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618    Қазақстан Республикасы Экономикалық         6264188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қылмысқа және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күрес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жемқор-      5795677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лыққа қарсы күрес жөніндегі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 150261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 ақпараттық-теле-      314000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жүйені құру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4250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678    Қазақстан Республикасы Республикалық ұланы     6950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   6950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680    Қазақстан Республикасы Президентінің Күзет  2512476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Мемлекеттер басшылары мен жекелеген лауазымды    2392522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       119954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бірыңғай ақпараттық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Бiлiм беру                                157666943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201    Қазақстан Республикасы Ішкі істер           3234731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білімі бар мамандар даярлау         642018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 122415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Жоғары кәсіптік білімі бар мамандар даярлау      2086876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     383422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202    Қазақстан Республикасы Төтенше жағдайлар     330421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білімі бар мамандар даярлау       330421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205    Қазақстан Республикасы Туризм және спорт    2416623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Спорт жөніндегі білім беру объектілерін салу     1226491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  1050937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тәрбиелеу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Орта кәсіптік білімі бар мамандар даярлау         139195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206    Қазақстан Республикасы Мәдениет және ақпарат 109368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Мемлекеттік мәдениет ұйымдары кадрларының         109368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оларды қайта даярлау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208    Қазақстан Республикасы Қорғаныс министрлiгi 5086412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  228474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жалпы білім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білiмi бар мамандар даярлау         447535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  4410403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212    Қазақстан Республикасы Ауыл шаруашылығы      274675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Ауыл шаруашылық саласындағы білім беру            274675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объектілерін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213    Қазақстан Республикасы Еңбек және халықты      3309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  3309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220    Қазақстан Республикасы Экономика және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 мен      123772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221    Қазақстан Республикасы Әділет министрлігі    620741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 188300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  381997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  50444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 135949638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 1417120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  191463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әзірлеу және байқаудан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  1485895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      377801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  8030867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        32425627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реконструкциялауға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бiлiмi бар мамандар даярлау         842150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 139239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         2457650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мекемелердегі физика,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кабинеттерін оқу жабдығымен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         1433979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 1684939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  47177186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                   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Білім беру саласындағы мемлекеттік жүйенің         21800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жаңа технологияларын енгізу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                   117194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кадрларының бiлiктiлiгiн арттыру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    589383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                            655611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9870715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үлгілік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5209021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 объектілерін ұстауға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219548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  958579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 тестілеу           108228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пункттеріне жеткізуді, онда тамақтандыруды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онда тұруын ұйымдастыруға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 500012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трафикке ақы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 1104703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ұйымдардың кітапхана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қорларын жаңарту үшін оқулықтар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оқу-әдістемелік кешендерді сатып 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жеткізуге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1958760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  286100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бастауыш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 беретін мемлекеттік мекемелердің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  503440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 1784242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электрондық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үкімет шеңберінде адами капиталды дамытуға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                12467398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әлеуметтік инфрақұрылымын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049  Техникалық және қызмет көрсету еңбегінің           37415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мамандарын даярлау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050  Сенім артқан агенттер қызметіне ақы төлеу          65082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051  Алматы қаласы бюджетіне 2007 жылы "А. Жұбанов     163366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атындағы дарынды балаларға арналған қазақ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мамандандырылған музыка мектеп-интернаты"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білім мекемесінің жұмыс істеуіне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052  Қостанай облысының облыстық бюджетіне көлік        14449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 саласының техникалық және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көрсету персоналы кадрларын даярлау және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даярлау жөніндегі өңіраралық орталықтың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076  Облыстық бюджеттерге, Астана және Алматы         1024543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 саласында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жүйенің жаңа технологияларын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енгізуге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5809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541324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226    Қазақстан Республикасы Денсаулық сақтау     8279741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бiлiмi бар мамандар даярлау         230395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  6104409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  211003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 1147275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  34038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 үшін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жол жүруге өтемақы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                 191138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114369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  247114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даярлауға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 Қазақстан Республикасы Индустрия және сауда   10120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Техникалық реттеу саласында мамандардың            10120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608    Қазақстан Республикасы Мемлекеттiк қызмет    730836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  730836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618    Қазақстан Республикасы Экономикалық қылмысқа 484643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     321843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Білім беру объектілерін дамыту                    162800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678    Қазақстан Республикасы Республикалық ұланы     3978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       3978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694    Қазақстан Республикасы Президентінің Іс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Дәрігерлерді шетелдерде қайта даярлау және          7935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                          103796722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201    Қазақстан Республикасы Ішкi iстер           1343325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 1343325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208    Қазақстан Республикасы Қорғаныс министрлiгi 1611741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  1611741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Бiлiм және ғылым      263377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   263377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226    Қазақстан Республикасы Денсаулық сақтау    97944751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    1733022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  22740211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реконструкциялауға берілетін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  2250666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  525806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  16271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  1731451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  9203495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     957228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 3314270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  11190054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  1356578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   8609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 құру     551608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  1020274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  518050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1580657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амбулаториялық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деңгейінде жеңілдікті жағдайлармен дәрілік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заттармен қамтамасыз етуге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 713722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7598597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иммундық-биологиялық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1805710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орталықтардың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4997571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санитарлық көмектің медициналық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ұйымдарын штаттық нормативтерге сәйкес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кадрлармен жасақтауға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жалпы практикадағы дәрігерлердің жүйесін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   41447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 ақпарат-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тық-талдамалық орталықтардың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 Алматы  956154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қаласының бюджетіне денсаулық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 үшін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  11489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эпидемиологиялық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қадағалау жүргізу үшін тест-жүйелерді сатып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алуға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596614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амбулаториялық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деңгейіндегі 5 жасқа дейінгі балаларды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дәрі-дәрмекпен қамтамасыз етуге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665733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3848767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тексеруді жүзеге асыруға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 16519387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   1121700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  250600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Қазақстан Республикасында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ЖҚТБ індетінің алдын алу және қарсы күрес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іс-шараларды іске асыруға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7740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111270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678    Қазақстан Республикасы Республикалық ұланы    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 
</w:t>
      </w:r>
      <w:r>
        <w:rPr>
          <w:rFonts w:ascii="Times New Roman"/>
          <w:b w:val="false"/>
          <w:i/>
          <w:color w:val="000000"/>
          <w:sz w:val="28"/>
        </w:rPr>
        <w:t>
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694    Қазақстан Республикасы Президентінің Іс     2573925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Ессентуки қаласындағы "Қазақстан" санаторийі      174899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қызметіне мемлекеттік қолдау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 40596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 2321654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    36776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Әлеуметтiк көмек және әлеуметтік          462902605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213    Қазақстан Республикасы Еңбек және         462748901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халықты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 1987226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 293156678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 73321815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 41089918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   1837082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 2972432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еңбек жағдайлары ерекше зиянды және ерекше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ауыр жұмыстарда жұмыс iстегендерге мемлекеттiк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арнайы жәрдемақылар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  16723500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сынақ полигонында ядролық          4682512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сынақтардың салдарынан зардап шеккендерге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төленетін біржолғы мемлекеттік ақшалай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өтемақылар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3816000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табысы аз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отбасылардағы 18 жасқа дейінгі балаларға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жәрдемақылар төлеуге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 - жаппай саяси қуғын-сүргін   80277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  530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 61325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 төлеуді            8210718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       64757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      750000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                1267424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жағдайда, сот мемлекетке жүктеген, адам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өмiрi мен денсаулығына келтiрiлген зиянды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 507000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әлеуметтік қамсыз-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реконструк-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циялауға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 26841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 11592014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600852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мүгедектерді оңалту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 мүгедектерді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міндетті гигиеналық құралдармен қамтамасыз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етуге және ымдау тілі мамандарының,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көмекшілердің қызмет көрсетуіне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    124031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 124031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арнайы (түзету)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603    Қазақстан Республикасы Ақпараттандыру және    29673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     29673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 абоненттері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тарифтерінің көтерілуін өтеуге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 Тұрғын үй-коммуналдық шаруашылық           72358645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231    Қазақстан Республикасы Энергетика және      1283215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Мәртөк        783215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Облыстардың немесе аудандардың (облыстық          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маңызы бар қалалардың) коммуналдық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меншігіндегі жылу желілерін пайдалануды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арналған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 Қазақстан Республикасы Индустрия және      71075430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        30500000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инженерлік-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жайластыруға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Қарағанды облысының облыстық бюджетіне            159286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қаласындағы әскери қызметшілер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үйлерін күрделі жөндеуден өткізуге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11222493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   64671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коммуналдық тұрғын үй қорының тұрғын үйін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12027507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шаруашылықтарды дамытуға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17001473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     100000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 инфрақұрылымын қолдауға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    63208039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101    Қазақстан Республикасы Президентінің         141097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Тарихи-мәдени құндылықтарды сақтау                141097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205    Қазақстан Республикасы Туризм және спорт   22139045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Туризм және спорт саласындағы уәкілетті           748078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Спорт объектілерін салу және реконструкциялау   12315166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             81866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Спорт саласындағы қолданбалы ғылыми зерттеулер    110000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Мемлекеттiк сыйлықақылар                             169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3618903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спорт объектiлерiн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берiлетін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Қазақстанның туристік имиджін қалыптастыру        536068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Жоғары жетiстiктер спортын дамыту                4667503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Туризм мен спорттың ақпараттық жүйесін құру        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   11292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206    Қазақстан Республикасы Мәдениет және       36739812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Мәдениет және ақпарат саласындағы уәкілетті       396122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Мәдениет және ақпарат саласындағы қолданбалы      238715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Мемлекеттiк сыйлықақылар мен стипендиялар          24397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Мемлекет қайраткерлерiнiң бейнесiн мәңгi            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есте қалдыру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Мемлекеттiк тiлдi және Қазақстан                  690792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басқа да тілдерiн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Облыстық бюджеттерге, Астана және Алматы        10663511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объектiлерiн дамытуға берiлетін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Тарихи-мәдени құндылықтарды сақтау                811253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Тарихи-мәдени мұра ескерткіштерін сақтауды       1060820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Ұлттық фильмдер шығару                            994682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Мұрағат қорын сақтауды қамтамасыз ету             274505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Әлеуметтік маңызы бар және мәдени іс-шаралар     1295923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Театр-концерт ұйымдарының жұмысын қамтамасыз     3381841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Ақпараттың жалпыға қол жетімділігiн              1296739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Баспа мұрағатының сақталуын қамтамасыз ету         32583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Мемлекеттік ақпараттық саясатты жүргiзу         12077842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Әдебиеттiң әлеуметтiк маңызды түрлерiн басып      806695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шығару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Ішкі саяси тұрақтылық және қоғамдық келiсiм       400341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мемлекеттiк саясатты жүргізу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Алматы қаласының бюджетіне республикалық          250632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бюджеттен берілген мәдениет ұйымдарының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2007 жылы жұмыс істеуіне және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ұйымдарының жүйесін қолдауға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Мәдениет объектілерін дамыту                      670400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Мемлекеттiк тiлдi және Қазақстан халықтарының     948440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 да тілдерiн дамыту жөніндегі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жүйелер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   25579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393000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   1068118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Ғылыми-тарихи құндылықтарды сақтау                  6763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    408838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    652517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226    Қазақстан Республикасы Денсаулық сақтау        7325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   7325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694    Қазақстан Республикасы Президентiнiң Іс     3112642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 жүргізу             127740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Щучье-Бурабай курортты аймағының инфрақұрылымын  2984902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кешені және жер қойнауын   49962633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    221944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        221944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231    Қазақстан Республикасы Энергетика және     49491070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         887653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Пайдалану құқығы мұнай газ жобалары жөніндегі      17598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мемлекеттiк мүлiктi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    93347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кешені, мұнай-химия және          843044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  801809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консервациялау және жою,          606308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   533499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                59920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     456000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қалыптастыру                 82943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      3372769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       702619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      1250830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консервациялау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жүргізуге арналған     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келісім шарттарда, сондай-ақ көмірсутегін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тасымалдау, қайта өңдеу және өткізу кезінде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 мүддесін білдіру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  125810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қызметкерлеріне келтірілген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зиянды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Жер қойнауы және жер қойнауын пайдаланушылар      211037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ақпараттық жүйені дамыту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  26000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жеткізушілерге көшіру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31565046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Қазақстан Республикасы Энергетика және            444756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министрлiгi ведомстволарының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көшуі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өңірі тұтынушыларын        6945108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тұрақты электрмен жабдықтауды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Қазақстан Республикасында өндіру салалары          13000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ашықтығы бастамасын іске асыру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049  Атом энергетикасын дамыту жөніндегі дайындық      151974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 Қазақстан Республикасы Индустрия және сауда  249619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   249619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        92950587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212    Қазақстан Республикасы Ауыл шаруашылығы    83495721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  7509995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  188398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  3095812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  838596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  177840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  1569080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мекемелердің инфрақұрылымын дамыту     57057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19988355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 1122233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 жабдық-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таудың баламасыз көздері болып табылатын аса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маңызды топтық сумен жабдықтау жүйелерінен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Ветеринарлық зертханалар объектілерін дамыту      450400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  137931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(2-фаза)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шаруашылық дақылдарының сорттарын            131268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жүйелерді жетілдіру     9560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Өскемен қаласында жер асты суларын қорғау және      2130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өнеркәсіп ағындыларын тазарту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       130299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       12739138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Эпизоотиялық салауаттылықты қамтамасыз ету       5746698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      7058162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    203594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Қазақстан Республикасының Ауылшаруашылық          357000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министрлiгiнің жергілікті бөлімшелері үшін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ғимараттар және құрылыстар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Су ресурстарын қорғау және ұтымды пайдалану       346640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Сатып алу операцияларын және бағалық             1000000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интервенцияларды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             3768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жерлердi қалпына келтіру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   312100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   19503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оның санитариясы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               4971425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Республикалық меншіктегі сумен жабдықтаудың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инфрақұрылымдық желілерінің жұмыс істеуіне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қолдау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        730693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  1542687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  2488766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  119500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  737539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  2863282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  1372844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кешені саласындағы қолданбалы      2660451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  95314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ормандарды сақтау,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қорғау, молайту және орман өсіру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кешені, су және орман шаруашылығы   147527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салаларының дамуын нормативтiк-әдiстемелiк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 217601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  431335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 жөндеу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қалпына келтіру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  630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  669359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         110000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 195808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 345054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генетикалық              349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234    Қазақстан Республикасы Қоршаған ортаны      4808442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 1953388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  7208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 312700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 және     900000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 566439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 466641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 602066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606    Қазақстан Республикасы Статистика агенттігі  655297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 655297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614    Қазақстан Республикасы Жер ресурстарын      3824057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  425870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 1265385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   847615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    43071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 445316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 796800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694    Қазақстан Республикасы Президентiнiң Іс      167070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 167070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Өнеркәсiп, сәулет, қала құрылысы және       5563370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 Қазақстан Республикасы Индустрия және       5563370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              73020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 1222492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              231361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 902951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 Теміртау   163000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индустриялық парктің инфрақұрылымын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Оңтүстік-Қазақстан облысының бюджетіне           2970546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"Оңтүстік" арнайы экономикалық аймағының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дамытуға берілетін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Көлiк және коммуникация                   216802564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215    Қазақстан Республикасы Көлiк және         212168229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Көлiк және коммуникация саласындағы              1991673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   86249200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 20376916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ағымдағы жөндеу, ұстау, көгалдан-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диагностикалау және аспаптық құралдармен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 3320865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 4831542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Азаматтардың жекелеген санаттарына жол жүру         1192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төлемдерінің ұсынылған жеңілдіктері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өткен жылдардың міндеттемелері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қатынастар     9430276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               108142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   65077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 облыстық және аудандық      6000000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маңызы бар автомобиль жолдарын күрделі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жөндеуден өткізуге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 44057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дігін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деректер базасының және тасымалдар       172503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серпіні мониторингінің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                229365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орындаудың сапасын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 642000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 158310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78226636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көліктік инфра-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құрылымды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әкімшілік-технологиялық         320475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кешені ғимаратын ұстау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     65463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Ұшқыштарды бастапқы даярлауды қамтамасыз ету       65463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601    Қазақстан Республикасы Ұлттық ғарыш           94208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Ғарыш саласындағы уәкілетті органның қызметін      67856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Республикасының ғарышкерлерін            14032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Сенім артқан агенттер қызметіне ақы төлеу            275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"Байқоңыр" кешенінің жалға берілген мүлкінің       12045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есебі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603    Қазақстан Республикасы Ақпараттандыру       4474664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Радиожиілік спектрінің және радиоэлектрондық      121195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 729836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Ауылдағы байланыс операторларының әмбебап        3623633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                                 172574252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202    Қазақстан Республикасы Төтенше жағдайлар    4752079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 4752079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203    Қазақстан Республикасы Табиғи монополия-    1097797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ларды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 1097797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204    Қазақстан Республикасы Сыртқы iстер         1161704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 879004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  282700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 келісімді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насихаттау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министрлігі  140089908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 республикалық бюджет         116984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алдындағы борышты өтеуге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Халықтың қаржы сауаттылығын арттыру               600000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89469724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қызметшілерге, мемлекеттік мекемелердің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 Үкіметінің резерві       20237035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 29666165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бюджеттік түсімдердің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шығындарын өтеуге берілетін ағымдағы нысаналы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220    Қазақстан Республикасы Экономика және        878000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  700000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Экономика саласындағы қолданбалы зерттеулер       178000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 Қазақстан Республикасы Индустрия және       4087290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 2369741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        27560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   1312725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 130000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      15463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 108101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123700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234    Қазақстан Республикасы Қоршаған ортаны      2172739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 2172739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601    Қазақстан Республикасы Ұлттық ғарыш         1115044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меншігі болып табылатын   1115044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"Байқоңыр" кешені объектілерін және кешенін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түгендеу және қайта бағалау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603    Қазақстан Республикасы Ақпараттандыру және  1719729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 1719729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608    Қазақстан Республикасы Мемлекеттік қызмет   2891874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Республикалық бюджет есебінен ұсталатын          1108200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органдары орталық аппараттарының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 үшін пәтерлер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   1783674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694    Қазақстан Республикасы Президентiнiң Іс    12608088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 Іс            12608088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        Борышқа қызмет көрсету                     33764653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министрлiгi   33764653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борышқа қызмет көрсету                33764653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        Трансферттер                              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министрлiгi  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 беру         192790980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ІІІ. Операциялық сальдо                   125962051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ІV. Таза бюджеттік кредит беру             -11508784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Бюджеттік кредиттер                          39373479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 Тұрғын үй-коммуналдық шаруашылық           35800000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министрлiгi   12000000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051  Тұрғын үй құрылысын қаржыландыруға              12000000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"Қазақстандық ипотекалық компания" АҚ-ны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несиелендіру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 Қазақстан Республикасы Индустрия және      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 Астана және Алматы        23800000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тұрғын үй салуға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           22073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212    Қазақстан Республикасы Ауыл шаруашылығы       22073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   22073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                                   3551406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министрлiгi    3551406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  3551406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Бюджеттік кредиттерді өтеу                  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 Бюджеттік кредиттерді өтеу                  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 Бюджеттік кредиттерді өтеу                  49997274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    Мемлекеттік бюджеттен берілген бюджеттік       49997274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02     Төленген мемлекеттік кепілдіктер бойынша    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    Төленген мемлекеттік кепілдіктер бойынша         884989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талаптарды заңды тұлғалардың қайтаруы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  367102068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              369102068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мемлекеттік қызметтер       3754205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министрлiгi     369494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Халықаралық қаржы ұйымдарының акцияларын          369494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    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053  "Ғылым қоры" АҚ-ның жарғылық капиталын           1873791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406    Республикалық бюджеттің атқарылуын бақылау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жөніндегі есеп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"Қаржылық бұзушылықтарды зерттеу орталығы"         10920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600    Қазақстан Республикасы Алматы қаласының     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"Алматы қаласындағы өңірлік қаржы орталығы"      1500000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ұлғайту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                          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032  Білім беруді және ғылымды институционалдық        350000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                    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226    Қазақстан Республикасы Денсаулық сақтау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"Республикалық балаларды оңалту орталығы"          10920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 Тұрғын үй-коммуналдық шаруашылық            9525000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министрлігі    9525000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049  "Ипотекалық кредиттерге кепілдік берудің         1025000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қазақстандық қоры" АҚ-ның жарғылық капиталын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050  "Қазақстандық ипотекалық компания" АҚ-ның        8500000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                3556764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ақпараттық кеңiстiк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205    Қазақстан Республикасы Туризм және спорт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Туризм мен спортты институционалдық дамыту         54600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206    Қазақстан Республикасы Мәдениет және      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Бұқаралық ақпарат құралдарын институционалдық    3502164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кешені және жер қойнауын   34006019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231    Қазақстан Республикасы Энергетика          34006019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минералдық ресурстар министрлігі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Курчатов қаласында "Ядролық технологиялар        3470000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паркі" технопаркін құру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Атом өнеркәсібін институционалдық дамыту        28686193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Қазақстан Республикасы заңды тұлғаларының        1849826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Түркменстанның шаруашылық жүргізуші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субъектілерінің алдындағы борыштарын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іс-шаралар жүргізу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        28149600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дүниесін қорғау, жер қатынастары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212    Қазақстан Республикасы Ауыл шаруашылығы    27275600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043  "ҚазАгро" Ұлттық холдингі" АҚ-ның жарғылық      27275600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234    Қазақстан Республикасы Қоршаған ортаны       874000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"Қазаэросервис" АҚ-ның жарғылық капиталын         874000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Көлік және коммуникация                    18608590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215    Қазақстан Республикасы Көлік және           1874425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"Қазавиализинг" АҚ-ның жарғылық капиталын        1874425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601    Қазақстан Республикасы Ұлттық ғарыш         8224165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    8224165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603    Қазақстан Республикасы Ақпараттандыру және  8510000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 таратудың ұлттық              8510000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спутниктік жүйесін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                                 271140970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104    Қазақстан Республикасы Премьер-Министрінің  3000000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 үшін              3000000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әкімшілік ғимарат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208    Қазақстан Республикасы Қорғаныс министрлігі  145500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"Қазақстан ГАЖ орталығы" АҚ-ның жарғылық          145500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217    Қазақстан Республикасы Қаржы министрлігі   23400000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Еуразия даму банкіне қатысушы мемлекеттердің    23400000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нарықтық экономикасының қалыптасуы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дамуына, олардың экономикалық өсуі мен сауда-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байланыстарын кеңейтуге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жәрдемдесу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220    Қазақстан Республикасы Экономика және       4533728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Мемлекеттік активтерді басқару жүйесін дамыту    4533728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 Білім және ғылым    15299654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057  "Самғау" Ұлттық ғылыми-технологиялық холдингі"  15299654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 Қазақстан Республикасы Индустрия және     224040000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министрлігі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 маңы ынтымақтастығының           5000000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орталығын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   204840000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"Сауда саясатын дамыту орталығы" АҚ-ның           200000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          14000000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 өткізу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694    Қазақстан Республикасы Президентінің Іс      722088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             522088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телерадиокешені" ҰАҚ-ның жарғылық капиталын      200000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       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       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       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   Қаржы активтерін ел ішінде сатудан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                      2000000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Атауы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                             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VI. Бюджет тапшылығы                    -229631233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VII. Бюджет тапшылығын қаржыландыру      229631233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 ________________________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