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da7a" w14:textId="657d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Yкiметi арасындағы Халықаралық автомобиль қатынасы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2006 жылғы 8 желтоқсандағы N 197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4 мамырда қол қойылған Қазақстан Республикасының Үкіметі мен Тәжiкстан Республикасының Үкiметi арасындағы Халықаралық автомобиль қатынасы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28 желтоқсанда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1, 5-құжат)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Тәжiкстан Республикасының Үкiметi,
</w:t>
      </w:r>
      <w:r>
        <w:br/>
      </w:r>
      <w:r>
        <w:rPr>
          <w:rFonts w:ascii="Times New Roman"/>
          <w:b w:val="false"/>
          <w:i w:val="false"/>
          <w:color w:val="000000"/>
          <w:sz w:val="28"/>
        </w:rPr>
        <w:t>
      Тараптар мемлекеттерi арасындағы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екi мемлекет арасындағы және олардың аумақтары бойынша транзитпен автомобиль қатынасын жүзеге асыруды жеңiлдетуге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Тараптар мемлекеттерi арасындағы және олардың аумақтары бойынша транзитпен, сондай-ақ Тараптар мемлекеттерiнiң бiрiнде тiркелген автокөлiк құралдарымен үшiншi елдерге (елдерден) жолаушы мен жүк тасымалдары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мақсатында төмендегi терминдер мыналарды бiлдiредi:
</w:t>
      </w:r>
      <w:r>
        <w:br/>
      </w:r>
      <w:r>
        <w:rPr>
          <w:rFonts w:ascii="Times New Roman"/>
          <w:b w:val="false"/>
          <w:i w:val="false"/>
          <w:color w:val="000000"/>
          <w:sz w:val="28"/>
        </w:rPr>
        <w:t>
      а) "құзыреттi органдар":
</w:t>
      </w:r>
      <w:r>
        <w:br/>
      </w:r>
      <w:r>
        <w:rPr>
          <w:rFonts w:ascii="Times New Roman"/>
          <w:b w:val="false"/>
          <w:i w:val="false"/>
          <w:color w:val="000000"/>
          <w:sz w:val="28"/>
        </w:rPr>
        <w:t>
      - Қазақстан Тарапынан - Қазақстан Республикасы Көлiк және коммуникация министрлiгi,
</w:t>
      </w:r>
      <w:r>
        <w:br/>
      </w:r>
      <w:r>
        <w:rPr>
          <w:rFonts w:ascii="Times New Roman"/>
          <w:b w:val="false"/>
          <w:i w:val="false"/>
          <w:color w:val="000000"/>
          <w:sz w:val="28"/>
        </w:rPr>
        <w:t>
      6, 10 және 15-баптарға қатысты - Қазақстан Республикасы Iшкi iстер министрлiгiмен бiрлесiп.
</w:t>
      </w:r>
      <w:r>
        <w:br/>
      </w:r>
      <w:r>
        <w:rPr>
          <w:rFonts w:ascii="Times New Roman"/>
          <w:b w:val="false"/>
          <w:i w:val="false"/>
          <w:color w:val="000000"/>
          <w:sz w:val="28"/>
        </w:rPr>
        <w:t>
      11 және 32-баптарға қатысты - Қазақстан Республикасы Қаржы министрлiгiмен бiрлесiп.
</w:t>
      </w:r>
      <w:r>
        <w:br/>
      </w:r>
      <w:r>
        <w:rPr>
          <w:rFonts w:ascii="Times New Roman"/>
          <w:b w:val="false"/>
          <w:i w:val="false"/>
          <w:color w:val="000000"/>
          <w:sz w:val="28"/>
        </w:rPr>
        <w:t>
      - Тәжiк Тарапынан - Тәжiкстан Республикасы Көлiк министрлiгi,
</w:t>
      </w:r>
      <w:r>
        <w:br/>
      </w:r>
      <w:r>
        <w:rPr>
          <w:rFonts w:ascii="Times New Roman"/>
          <w:b w:val="false"/>
          <w:i w:val="false"/>
          <w:color w:val="000000"/>
          <w:sz w:val="28"/>
        </w:rPr>
        <w:t>
      6, 7, 8, 10 және 15-баптарға қатысты - Тәжiкстан Республикасы Iшкi iстер министрлiгiмен бiрлесiп.
</w:t>
      </w:r>
      <w:r>
        <w:br/>
      </w:r>
      <w:r>
        <w:rPr>
          <w:rFonts w:ascii="Times New Roman"/>
          <w:b w:val="false"/>
          <w:i w:val="false"/>
          <w:color w:val="000000"/>
          <w:sz w:val="28"/>
        </w:rPr>
        <w:t>
      Жоғарыда аталған құзыреттi органдардың атаулары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б) "тасымалдаушы" - Тараптардың бiрiнiң мемлекетi аумағында тiркелген және оның ұлттық заңнамасына сәйкес жолаушылар мен жүктердiң халықаралық автомобиль тасымалдарын орындауға рұқсат берiлген кез келген жеке немесе заңды тұлға;
</w:t>
      </w:r>
      <w:r>
        <w:br/>
      </w:r>
      <w:r>
        <w:rPr>
          <w:rFonts w:ascii="Times New Roman"/>
          <w:b w:val="false"/>
          <w:i w:val="false"/>
          <w:color w:val="000000"/>
          <w:sz w:val="28"/>
        </w:rPr>
        <w:t>
      в) "автокөлiк құралы":
</w:t>
      </w:r>
      <w:r>
        <w:br/>
      </w:r>
      <w:r>
        <w:rPr>
          <w:rFonts w:ascii="Times New Roman"/>
          <w:b w:val="false"/>
          <w:i w:val="false"/>
          <w:color w:val="000000"/>
          <w:sz w:val="28"/>
        </w:rPr>
        <w:t>
      - жүктердi тасымалдау кезiнде - жүк автомобилi, тiркемесi бар жүк автомобилi, автомобиль тартқыш немесе жартылай тiркемесi бар автомобиль тартқыш,
</w:t>
      </w:r>
      <w:r>
        <w:br/>
      </w:r>
      <w:r>
        <w:rPr>
          <w:rFonts w:ascii="Times New Roman"/>
          <w:b w:val="false"/>
          <w:i w:val="false"/>
          <w:color w:val="000000"/>
          <w:sz w:val="28"/>
        </w:rPr>
        <w:t>
      - жолаушыларды тасымалдау кезiнде - автобус, яғни жолаушыларды тасымалдауға арналған және жүргiзушi орнын қоса алғанда, отыруға арналған 9-дан артық орны бар автокөлiк құралы, багажды тасымалдауға арналған тiркемесi болуы мүмкiн,
</w:t>
      </w:r>
      <w:r>
        <w:br/>
      </w:r>
      <w:r>
        <w:rPr>
          <w:rFonts w:ascii="Times New Roman"/>
          <w:b w:val="false"/>
          <w:i w:val="false"/>
          <w:color w:val="000000"/>
          <w:sz w:val="28"/>
        </w:rPr>
        <w:t>
      меншiк құқығында не жалға алу шарты немесе лизинг негiзiнде тасымалдаушының басқаруында болатын;
</w:t>
      </w:r>
      <w:r>
        <w:br/>
      </w:r>
      <w:r>
        <w:rPr>
          <w:rFonts w:ascii="Times New Roman"/>
          <w:b w:val="false"/>
          <w:i w:val="false"/>
          <w:color w:val="000000"/>
          <w:sz w:val="28"/>
        </w:rPr>
        <w:t>
      г) "рұқсат" - Тараптардың бiрiнiң мемлекетiнiң құзыреттi органы беретiн, Тараптардың бiрiнiң мемлекетiнiң аумағында тiркелген автокөлiк құралының екiншi Тарап мемлекетiнiң аумағы бойынша жүрiп өтуiне құқық беретiн құжат;
</w:t>
      </w:r>
      <w:r>
        <w:br/>
      </w:r>
      <w:r>
        <w:rPr>
          <w:rFonts w:ascii="Times New Roman"/>
          <w:b w:val="false"/>
          <w:i w:val="false"/>
          <w:color w:val="000000"/>
          <w:sz w:val="28"/>
        </w:rPr>
        <w:t>
      д) "жолаушыларды тұрақты тасымалдау" - Тараптардың құзыреттi органдарымен келiсiлген бағыттар, кесте, тарифтер, тасымалдаушы жолаушыларды отырғызу мен түсiрудi жүргiзетiн аялдама пункттерi бойынша жүзеге асырылатын жолаушыларды автобуспен тасымалдау;
</w:t>
      </w:r>
      <w:r>
        <w:br/>
      </w:r>
      <w:r>
        <w:rPr>
          <w:rFonts w:ascii="Times New Roman"/>
          <w:b w:val="false"/>
          <w:i w:val="false"/>
          <w:color w:val="000000"/>
          <w:sz w:val="28"/>
        </w:rPr>
        <w:t>
      e) "жолаушыларды тұрақты емес тасымалдау" - "жолаушыларды тұрақты тасымалдау" анықтамасына кiрмейтiн, жолаушыларды автобустармен тасымалдау.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екi жақты және транзиттiк қатынаста автобустармен тұрақты тасымалдау Тараптар мемлекеттерiнiң құзыреттi органдары бағыты олардың мемлекеттерiнiң аумағы бойынша өтетiн учаскесiне берген рұқсаттарының негiзiнде жүзеге асырылады.
</w:t>
      </w:r>
      <w:r>
        <w:br/>
      </w:r>
      <w:r>
        <w:rPr>
          <w:rFonts w:ascii="Times New Roman"/>
          <w:b w:val="false"/>
          <w:i w:val="false"/>
          <w:color w:val="000000"/>
          <w:sz w:val="28"/>
        </w:rPr>
        <w:t>
      Тараптар мемлекеттерiнiң құзыреттi органдары рұқсаттың шарттары мен қолдану мерзiмiн, кестенi, тарифтердi, тасымалдаушы жолаушыларды отырғызу мен түсiрудi жүзеге асыратын аялдама пункттерiн, оның iшiнде Тараптар мемлекеттерiнiң мемлекеттiк шекарасы арқылы өткiзу пункттерiн көрсете отырып, бағыт схемасын уағдаластық негiзде жазбаша нысанда келiседi.
</w:t>
      </w:r>
      <w:r>
        <w:br/>
      </w:r>
      <w:r>
        <w:rPr>
          <w:rFonts w:ascii="Times New Roman"/>
          <w:b w:val="false"/>
          <w:i w:val="false"/>
          <w:color w:val="000000"/>
          <w:sz w:val="28"/>
        </w:rPr>
        <w:t>
      2. Белгiленген бағыттарға сәйкес жолаушыларды автобустармен тұрақты тасымалдауды жүзеге асыру құқығын куәландыратын рұқсатты алуға арналған өтiнiм Тараптар мемлекеттерiнiң құзыреттi органдарына жiберiледi.
</w:t>
      </w:r>
      <w:r>
        <w:br/>
      </w:r>
      <w:r>
        <w:rPr>
          <w:rFonts w:ascii="Times New Roman"/>
          <w:b w:val="false"/>
          <w:i w:val="false"/>
          <w:color w:val="000000"/>
          <w:sz w:val="28"/>
        </w:rPr>
        <w:t>
      3. Өтiнiм мен рұқсаттың мазмұнын, нысанын Тараптар мемлекеттерiнiң құзыреттi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екi жақты және транзиттiк қатынаста Тараптардың бiрiнiң мемлекетi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2. Жолаушыларды екi жақты және транзиттiк қатынаста автобустармен тұрақты емес тасымалдау, бiр ғана құрамдағы жолаушылар тобы бiр автобуспен тасымалданғанда, рұқсаттарсыз жүзеге асырылады, бұл ретте:
</w:t>
      </w:r>
      <w:r>
        <w:br/>
      </w:r>
      <w:r>
        <w:rPr>
          <w:rFonts w:ascii="Times New Roman"/>
          <w:b w:val="false"/>
          <w:i w:val="false"/>
          <w:color w:val="000000"/>
          <w:sz w:val="28"/>
        </w:rPr>
        <w:t>
      а) сапар автобус тiркелген Тарап мемлекетiнiң аумағында басталады және аяқталады;
</w:t>
      </w:r>
      <w:r>
        <w:br/>
      </w:r>
      <w:r>
        <w:rPr>
          <w:rFonts w:ascii="Times New Roman"/>
          <w:b w:val="false"/>
          <w:i w:val="false"/>
          <w:color w:val="000000"/>
          <w:sz w:val="28"/>
        </w:rPr>
        <w:t>
      б) сапар автобус тiркелген Тарап мемлекетiнiң аумағында басталып, автобустың осы аумақтан бос кетуi шартымен, екiншi Тарап мемлекетiнiң аумағында аяқталады.
</w:t>
      </w:r>
      <w:r>
        <w:br/>
      </w:r>
      <w:r>
        <w:rPr>
          <w:rFonts w:ascii="Times New Roman"/>
          <w:b w:val="false"/>
          <w:i w:val="false"/>
          <w:color w:val="000000"/>
          <w:sz w:val="28"/>
        </w:rPr>
        <w:t>
      3. Сондай-ақ, рұқсаттар:
</w:t>
      </w:r>
      <w:r>
        <w:br/>
      </w:r>
      <w:r>
        <w:rPr>
          <w:rFonts w:ascii="Times New Roman"/>
          <w:b w:val="false"/>
          <w:i w:val="false"/>
          <w:color w:val="000000"/>
          <w:sz w:val="28"/>
        </w:rPr>
        <w:t>
      а) сол тасымалдаушының жолаушылар тобын бастапқы жөнелту пунктiне осы топ бұрын жеткiзiлген екiншi Тарап мемлекетiнiң аумағындағы пункттен керi тасымалдауы мақсатында (осы баптың 2-тармағының "б" тармақшасында көрсетiлген жағдайда) бос автобустардың кiруi үшiн;
</w:t>
      </w:r>
      <w:r>
        <w:br/>
      </w:r>
      <w:r>
        <w:rPr>
          <w:rFonts w:ascii="Times New Roman"/>
          <w:b w:val="false"/>
          <w:i w:val="false"/>
          <w:color w:val="000000"/>
          <w:sz w:val="28"/>
        </w:rPr>
        <w:t>
      б) сынған автобусты басқа автобуспен ауыстырған кезде талап етiлмейдi.
</w:t>
      </w:r>
      <w:r>
        <w:br/>
      </w:r>
      <w:r>
        <w:rPr>
          <w:rFonts w:ascii="Times New Roman"/>
          <w:b w:val="false"/>
          <w:i w:val="false"/>
          <w:color w:val="000000"/>
          <w:sz w:val="28"/>
        </w:rPr>
        <w:t>
      4. Осы баптың 2-тармағы және 3-тармақтың а) тармақшасында көрсетiлген жолаушыларды тұрақты емес тасымалдауды орындау кезде автобустың жүргiзушiсiнде Тараптардың құзыреттi органдарымен келiсiлген арнайы нысан бойынша жасалған жолаушылардың тiзiмi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арасында немесе олардың аумақтары бойынша транзитпен жүктердi автокөлiк құралдарымен тасымалдау, сондай-ақ үшiншi мемлекетке (мемлекеттен) тасымалдау рұқсат алмай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көзделген тасымалдарды, өз мемлекетiнiң ұлттық заңнамасына сәйкес халықаралық тасымалдарды жүзеге асыруға рұқсат берiлген тасымалдаушылар ғана орындауы мүмкiн.
</w:t>
      </w:r>
      <w:r>
        <w:br/>
      </w:r>
      <w:r>
        <w:rPr>
          <w:rFonts w:ascii="Times New Roman"/>
          <w:b w:val="false"/>
          <w:i w:val="false"/>
          <w:color w:val="000000"/>
          <w:sz w:val="28"/>
        </w:rPr>
        <w:t>
      2. Халықаралық тасымалдарды жүзеге асыратын автокөлiк құралдарында өз мемлекетiнiң тiркеу және айырым белгiлерi болуы тиiс.
</w:t>
      </w:r>
      <w:r>
        <w:br/>
      </w:r>
      <w:r>
        <w:rPr>
          <w:rFonts w:ascii="Times New Roman"/>
          <w:b w:val="false"/>
          <w:i w:val="false"/>
          <w:color w:val="000000"/>
          <w:sz w:val="28"/>
        </w:rPr>
        <w:t>
      Жүк автомобильдерiнде немесе автомобиль тартқыштарында тиiсiнше Қазақстан Республикасының немесе Тәжiкстан Республикасының тiркеу және айырым белгiлерi болған кезде, тiркемелер мен жартылай тiркемелерде басқа елдердiң тiркеу және айырым белгiлерi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көзделген тасымалдарды жүзеге асыру үшiн, егер автокөлiк құралының көлемi, жалпы салмағы немесе оське түсетiн жүктемесi осы екiншi Тарап мемлекетiнiң ұлттық заңнамасында белгiленген нормалардан асып кетсе (ауыр салмақты және iрi көлемдi), тасымалдаушы екiншi Тарап мемлекетiнiң құзыреттi органының арнайы рұқсатын 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жүктердi тасымалдау кезiнде Тараптар, қатысушылары өз мемлекеттерi болып табылатын халықаралық шарттардың барлық талаптарының, сондай-ақ Тараптар мемлекеттерiнiң ұлттық заңнамасының орындалуын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тасымалдаушысына екiншi Тарап мемлекетiнiң аумағында орналасқан пункттер арасында жолаушы немесе жүк тасымалдарын жүзеге асыруға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жүргiзушiлерiнде өздерi басқаратын автокөлiк құралдарының санатына сәйкес келетiн ұлттық немесе халықаралық жүргiзушi куәлiктерi және автокөлiк құралының ұлттық тiркеу құжаттары болуға тиiс.
</w:t>
      </w:r>
      <w:r>
        <w:br/>
      </w:r>
      <w:r>
        <w:rPr>
          <w:rFonts w:ascii="Times New Roman"/>
          <w:b w:val="false"/>
          <w:i w:val="false"/>
          <w:color w:val="000000"/>
          <w:sz w:val="28"/>
        </w:rPr>
        <w:t>
      2. Осы Келiсiмге сәйкес талап етiлетiн рұқсат пен басқа да құжаттар автокөлiк құралының жүргiзушiсiнде болуы және Тараптар мемлекеттерi құзыреттi органдарының талабы бойынша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бiрiнiң тасымалдаушылары осы Келiсiмнiң негiзiнде екiншi Тарап мемлекетiнiң аумағы бойынша жүзеге асыратын жолаушы мен жүк тасымалдары, сондай-ақ осы тасымалдарды орындайтын автокөлiк құралдары, ақылы жолдарды, сондай-ақ ақылы көпiрлер мен тоннельдердi пайдаланғаны үшiн алымдарды қоспағанда, егер осындай алымдар мен төлемдер өндiрiп алынуға жатса (оның iшiнде осы екiншi Тарап мемлекетiнiң тасымалдаушыларынан), жолдарды пайдалануға немесе күтiп ұстауға, автокөлiк құралдарын иеленуге немесе пайдалануға байланысты алымдар мен салықтардан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негiзiнде тасымалдарды жүзеге асыру кезiнде екiншi Тарап мемлекетiнiң аумағына әкелiнетiн:
</w:t>
      </w:r>
      <w:r>
        <w:br/>
      </w:r>
      <w:r>
        <w:rPr>
          <w:rFonts w:ascii="Times New Roman"/>
          <w:b w:val="false"/>
          <w:i w:val="false"/>
          <w:color w:val="000000"/>
          <w:sz w:val="28"/>
        </w:rPr>
        <w:t>
      а) автокөлiк құралының тиiстi моделi үшiн көзделген, техникалық және конструкциялық жағынан қозғалтқыштың қоректену жүйесiмен байланысқан негiзгi сыйымдылықтардағы жанармай, сондай-ақ жүк автокөлiк құралдарындағы немесе арнайы контейнерлердегi рефрижераторлық немесе басқа қондырғының әрқайсысына екi жүз литр мөлшерiндегi қосымша жанармай;
</w:t>
      </w:r>
      <w:r>
        <w:br/>
      </w:r>
      <w:r>
        <w:rPr>
          <w:rFonts w:ascii="Times New Roman"/>
          <w:b w:val="false"/>
          <w:i w:val="false"/>
          <w:color w:val="000000"/>
          <w:sz w:val="28"/>
        </w:rPr>
        <w:t>
      б) тасымалдау кезiнде тұтынуға қажеттi мөлшердегi жағармай материалдары;
</w:t>
      </w:r>
      <w:r>
        <w:br/>
      </w:r>
      <w:r>
        <w:rPr>
          <w:rFonts w:ascii="Times New Roman"/>
          <w:b w:val="false"/>
          <w:i w:val="false"/>
          <w:color w:val="000000"/>
          <w:sz w:val="28"/>
        </w:rPr>
        <w:t>
      в) халықаралық тасымалды орындау кезiнде автокөлiк құралының жарамсыздығы туындаған жағдайда оны жөндеу үшiн қажеттi уақытша әкелiнген агрегаттар, қосалқы бөлшектер және құрал-саймандар кедендiк алымдар мен баждардан босатылады.
</w:t>
      </w:r>
      <w:r>
        <w:br/>
      </w:r>
      <w:r>
        <w:rPr>
          <w:rFonts w:ascii="Times New Roman"/>
          <w:b w:val="false"/>
          <w:i w:val="false"/>
          <w:color w:val="000000"/>
          <w:sz w:val="28"/>
        </w:rPr>
        <w:t>
      2. Пайдаланылмаған қосалқы бөлшектер мен құрал-саймандар Тарап мемлекетiнен керi әкетiлуге жатады, ал ауыстырылған қосалқы бөлшектер керi әкетiлуге немесе аумағында осы қосалқы бөлшектерге қатысты кедендiк режимдi өзгерту болған Тарап мемлекетiнiң ұлттық заңнамасына сәйкес өзге кедендiк режимге орналастырылуға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негiзiнде жүзеге асырылатын жолаушы мен жүк тасымалдары автокөлiк құралдары иелерiнiң үшiншi тұлғаларға келтiрiлген залал үшiн азаматтық-құқықтық жауапкершiлiгiн мiндеттi сақтандыруы шартымен жүзеге асырылады.
</w:t>
      </w:r>
      <w:r>
        <w:br/>
      </w:r>
      <w:r>
        <w:rPr>
          <w:rFonts w:ascii="Times New Roman"/>
          <w:b w:val="false"/>
          <w:i w:val="false"/>
          <w:color w:val="000000"/>
          <w:sz w:val="28"/>
        </w:rPr>
        <w:t>
      Тасымалдаушы көрсетiлген тасымалдарды орындайтын әрбiр автокөлiк құралын алдын ала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медициналық көмекке мұқтаж адамдарды тасымалдау, жолаушыларды тұрақты тасымалдау кезiнде, сондай-ақ дүлей зiлзалалардың, авариялар мен апаттардың зардаптарын жоюға қажеттi жүктердi, жануарлар мен тез бұзылатын жүктердi тасымалдау кезiнде шекаралық, көлiктiк және санитарлық бақылау мен кедендiк ресiмдеу жүргiзу бiрiншi кезекте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тасымалдаушылары осы Келiсiмнiң ережелерiн, сондай-ақ ұлттық заңнаманы, оның iшiнде аумағында автокөлiк құралы тұрған екiншi Тарап мемлекетiнiң жол қозғалысы ережелерiн сақтауға мiндеттi.
</w:t>
      </w:r>
      <w:r>
        <w:br/>
      </w:r>
      <w:r>
        <w:rPr>
          <w:rFonts w:ascii="Times New Roman"/>
          <w:b w:val="false"/>
          <w:i w:val="false"/>
          <w:color w:val="000000"/>
          <w:sz w:val="28"/>
        </w:rPr>
        <w:t>
      2. Тараптардың бiрiнiң мемлекетi аумағында жол берiлген осы Келiсiмнiң қандай да бiр ережесiн бұзушылық жағдайында, автокөлiк құралы тiркелген Тарап мемлекетiнiң құзыреттi органы екiншi Тарап мемлекетiнiң құзыреттi органының өтiнiшi бойынша осы Келiсiмнiң орындалуын қамтамасыз ету үшiн қажеттi барлық шаралар мен санкцияларды қабылдайды.
</w:t>
      </w:r>
      <w:r>
        <w:br/>
      </w:r>
      <w:r>
        <w:rPr>
          <w:rFonts w:ascii="Times New Roman"/>
          <w:b w:val="false"/>
          <w:i w:val="false"/>
          <w:color w:val="000000"/>
          <w:sz w:val="28"/>
        </w:rPr>
        <w:t>
      Қабылданған шаралар туралы ақпарат осы екiншi Тарап мемлекетiнiң құзыреттi органына жiберiледi.
</w:t>
      </w:r>
      <w:r>
        <w:br/>
      </w:r>
      <w:r>
        <w:rPr>
          <w:rFonts w:ascii="Times New Roman"/>
          <w:b w:val="false"/>
          <w:i w:val="false"/>
          <w:color w:val="000000"/>
          <w:sz w:val="28"/>
        </w:rPr>
        <w:t>
      3. Осы баптың ережелерi, аумағында бұзушылық жасалған Тарап мемлекетiнiң ұлттық заңнамасында көзделген санкцияларды Тараптар мемлекеттерiнiң тасымалдаушыларына қолдануды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Келiсiммен, сондай-ақ екi Тарап та қатысушылары болып табылатын халықаралық шарттармен реттелмеген мәселелер Тараптардың әрқайсысының мемлекетiнiң ұлттық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орындалуын қамтамасыз ету мақсатында Тараптар мемлекеттерiнiң құзыреттi органдары осы Келiсiмнiң iске асырылуына ықпал ететiн өз мемлекеттерiнiң ұлттық заңнамаларының барлық өзгерiстерi туралы өзара ақпаратпен алмасады.
</w:t>
      </w:r>
      <w:r>
        <w:br/>
      </w:r>
      <w:r>
        <w:rPr>
          <w:rFonts w:ascii="Times New Roman"/>
          <w:b w:val="false"/>
          <w:i w:val="false"/>
          <w:color w:val="000000"/>
          <w:sz w:val="28"/>
        </w:rPr>
        <w:t>
      2. Осы Келiсiмнiң ережелерiн түсiндiру немесе қолдану кезiнде даулар мен келiспеушiлiктер туындаған жағдайда Тараптар оларды келiссөздер және консультациялар жолымен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iске асыру және халықаралық автомобиль тасымалдары саласында туындайтын мәселелердi шешу үшiн Тараптар мемлекеттерiнiң құзыреттi органдары деңгейiнде кездесулер өткiзедi.
</w:t>
      </w:r>
      <w:r>
        <w:br/>
      </w:r>
      <w:r>
        <w:rPr>
          <w:rFonts w:ascii="Times New Roman"/>
          <w:b w:val="false"/>
          <w:i w:val="false"/>
          <w:color w:val="000000"/>
          <w:sz w:val="28"/>
        </w:rPr>
        <w:t>
      Кездесулер, оларды өткiзу болжанған күннен кемiнде бiр ай бұрын дипломатиялық арналар арқылы жiберiлетiн Тараптардың бiрiнiң ұсынысы бойынша Тараптар мемлекеттерiнiң аумақтарында кезекпен өткiзiледi. Осы Келiсiмдi iске асыру жөнiндегi шығыстарды Тараптардың әрқайсысы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оның ажырамас бөлiгi болып табылатын және осы Келiсiмнiң 21-бабында көзделген тәртiппен күшiне енетiн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 жасасқан басқа да халықаралық шарттардан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2. Осы Келiсiм белгiленбеген мерзiмге жасалады және Тараптардың бiрi екiншi Тараптың осы Келiсiмнiң қолданылуын тоқтату ниетi туралы жазбаша хабарламасын алған күннен бастап алты ай өткенге дейiн күшiнде болады.
</w:t>
      </w:r>
    </w:p>
    <w:p>
      <w:pPr>
        <w:spacing w:after="0"/>
        <w:ind w:left="0"/>
        <w:jc w:val="both"/>
      </w:pPr>
      <w:r>
        <w:rPr>
          <w:rFonts w:ascii="Times New Roman"/>
          <w:b w:val="false"/>
          <w:i w:val="false"/>
          <w:color w:val="000000"/>
          <w:sz w:val="28"/>
        </w:rPr>
        <w:t>
      2006 жылғы 4 мамырда Астана қаласында әрқайсысы қазақ, тәжiк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түсiндiруде келiспеушiлiктер туындаған жағдайда, орыс тiлiндегi мәтiн негiзге алынатын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Келісімнің қазақ тіліндегі мәтіні  тәжік тілінде қайталанады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