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05c9" w14:textId="4210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туралы</w:t>
      </w:r>
    </w:p>
    <w:p>
      <w:pPr>
        <w:spacing w:after="0"/>
        <w:ind w:left="0"/>
        <w:jc w:val="both"/>
      </w:pPr>
      <w:r>
        <w:rPr>
          <w:rFonts w:ascii="Times New Roman"/>
          <w:b w:val="false"/>
          <w:i w:val="false"/>
          <w:color w:val="000000"/>
          <w:sz w:val="28"/>
        </w:rPr>
        <w:t>Қазақстан Республикасының 2006 жылғы 7 шілдедегі N 175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Бүкіл</w:t>
      </w:r>
      <w:r>
        <w:rPr>
          <w:rFonts w:ascii="Times New Roman"/>
          <w:b w:val="false"/>
          <w:i w:val="false"/>
          <w:color w:val="000000"/>
          <w:sz w:val="28"/>
        </w:rPr>
        <w:t xml:space="preserve"> </w:t>
      </w:r>
      <w:r>
        <w:rPr>
          <w:rFonts w:ascii="Times New Roman"/>
          <w:b w:val="false"/>
          <w:i/>
          <w:color w:val="000000"/>
          <w:sz w:val="28"/>
        </w:rPr>
        <w:t>мәтін</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"облыстық, республикалық маңызы бар қаланың және астананың өкiлдi органдары", "облыстық, республикалық маңызы бар қаланың және астананың атқарушы органдары", "облыстардың (республикалық маңызы бар қаланың, астананың) атқарушы органдарының", "Облыстардың (республикалық маңызы бар қаланың, астананың) өкiлдi және атқарушы органдарының", "Облыстардың (республикалық маңызы бар қаланың, астананың) өкiлдi органдары", "облыстардың (республикалық маңызы бар қаланың, астананың)", "Облыстардың (республикалық маңызы бар қаланың, астананың) атқарушы органдары", "облыстардың (республикалық маңызы бар қаланың, астананың) атқарушы органдары" және "облыстардың (республикалық маңызы бар қаланың, астананың) атқарушы органы" деген сөздер тиісінше "облыстардың, республикалық маңызы бар қаланың, астананың өкiлдi органдары", "облыстардың, республикалық маңызы бар қаланың, астананың атқарушы органдары", "облыстардың, республикалық маңызы бар қаланың, астананың жергілікті атқарушы органдарының", "Облыстардың, республикалық маңызы бар қаланың, астананың жергілікті өкiлдi және атқарушы органдарының", "Облыстардың, республикалық маңызы бар қаланың, астананың жергілікті өкiлдi органдары", "облыстардың, республикалық маңызы бар қаланың, астананың", "Облыстардың, республикалық маңызы бар қаланың, астананың жергілікті атқарушы органдары", "облыстардың, республикалық маңызы бар қаланың, астананың жергілікті атқарушы органдары" және "облыстардың, республикалық маңызы бар қаланың, астананың жергілікті атқарушы органы"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"жануарлар мен өсiмдiктердiң" және "жануарлар мен өсiмдiктер" деген сөздер тиісінше "өсiмдiктер мен жануарлардың" және "өсiмдiктер мен жануарлар" деген сөздермен ауыстырылды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ерекше экологиялық, ғылыми, тарихи-мәдени және рекреациялық құндылығы бар, сондай-ақ ұлттық, өңiрлiк және дүниежүзiлiк экологиялық желiнiң құрамдас бөлiгi болып табылатын ерекше қорғалатын табиғи аумақтар мен мемлекеттiк табиғи-қорық қорының объектiлерiн құру, кеңейту, қорғау, қалпына келтiру, орнықты пайдалану және басқару жөнiндегi қоғамдық қатынастарды реттейдi.</w:t>
      </w:r>
    </w:p>
    <w:bookmarkStart w:name="z2" w:id="0"/>
    <w:p>
      <w:pPr>
        <w:spacing w:after="0"/>
        <w:ind w:left="0"/>
        <w:jc w:val="left"/>
      </w:pPr>
      <w:r>
        <w:rPr>
          <w:rFonts w:ascii="Times New Roman"/>
          <w:b/>
          <w:i w:val="false"/>
          <w:color w:val="000000"/>
        </w:rPr>
        <w:t xml:space="preserve"> 1-БӨЛIМ. НЕГIЗГI ЕРЕЖЕЛЕР</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7" w:id="1"/>
    <w:p>
      <w:pPr>
        <w:spacing w:after="0"/>
        <w:ind w:left="0"/>
        <w:jc w:val="both"/>
      </w:pPr>
      <w:r>
        <w:rPr>
          <w:rFonts w:ascii="Times New Roman"/>
          <w:b w:val="false"/>
          <w:i w:val="false"/>
          <w:color w:val="000000"/>
          <w:sz w:val="28"/>
        </w:rPr>
        <w:t>
      1) биологиялық ресурстар – экологиялық жүйелердiң адамзат үшiн нақты немесе ықтимал пайдасы немесе құндылығы бар генетикалық ресурстары, организмдерi немесе олардың бөлiктерi, таралымдары немесе кез-келген басқа биотикалық құрамдас бөлiктерi;</w:t>
      </w:r>
    </w:p>
    <w:bookmarkEnd w:id="1"/>
    <w:bookmarkStart w:name="z707" w:id="2"/>
    <w:p>
      <w:pPr>
        <w:spacing w:after="0"/>
        <w:ind w:left="0"/>
        <w:jc w:val="both"/>
      </w:pPr>
      <w:r>
        <w:rPr>
          <w:rFonts w:ascii="Times New Roman"/>
          <w:b w:val="false"/>
          <w:i w:val="false"/>
          <w:color w:val="000000"/>
          <w:sz w:val="28"/>
        </w:rPr>
        <w:t>
      1-1) биосфералық резерват – Дүниежүзілік биосфералық резерваттар желісіне енгізілген мемлекеттік табиғи қорық, мемлекеттік ұлттық табиғи парк немесе мемлекеттік табиғи резерват және олардың қорғау аймақтары;</w:t>
      </w:r>
    </w:p>
    <w:bookmarkEnd w:id="2"/>
    <w:bookmarkStart w:name="z108" w:id="3"/>
    <w:p>
      <w:pPr>
        <w:spacing w:after="0"/>
        <w:ind w:left="0"/>
        <w:jc w:val="both"/>
      </w:pPr>
      <w:r>
        <w:rPr>
          <w:rFonts w:ascii="Times New Roman"/>
          <w:b w:val="false"/>
          <w:i w:val="false"/>
          <w:color w:val="000000"/>
          <w:sz w:val="28"/>
        </w:rPr>
        <w:t>
      2) бөрене тілу – ағаш кесетін жабдықта бөренені тақтайларға және (немесе) басқа да ағаш өнімдеріне тілу;</w:t>
      </w:r>
    </w:p>
    <w:bookmarkEnd w:id="3"/>
    <w:bookmarkStart w:name="z708" w:id="4"/>
    <w:p>
      <w:pPr>
        <w:spacing w:after="0"/>
        <w:ind w:left="0"/>
        <w:jc w:val="both"/>
      </w:pPr>
      <w:r>
        <w:rPr>
          <w:rFonts w:ascii="Times New Roman"/>
          <w:b w:val="false"/>
          <w:i w:val="false"/>
          <w:color w:val="000000"/>
          <w:sz w:val="28"/>
        </w:rPr>
        <w:t>
      2-1) дәстүрлі жер пайдалану – табиғи кешендерге, мемлекеттік табиғи-қорық қорының объектілеріне зиянды әсер етпейтін, сондай-ақ сол экологиялық жүйеге бейімделген, жер учаскелерінің меншік иелері немесе жер пайдаланушылар жүзеге асыратын ауыл шаруашылығы қызметінің сол өңірде тарихи қалыптасқан түрлері;</w:t>
      </w:r>
    </w:p>
    <w:bookmarkEnd w:id="4"/>
    <w:bookmarkStart w:name="z109" w:id="5"/>
    <w:p>
      <w:pPr>
        <w:spacing w:after="0"/>
        <w:ind w:left="0"/>
        <w:jc w:val="both"/>
      </w:pPr>
      <w:r>
        <w:rPr>
          <w:rFonts w:ascii="Times New Roman"/>
          <w:b w:val="false"/>
          <w:i w:val="false"/>
          <w:color w:val="000000"/>
          <w:sz w:val="28"/>
        </w:rPr>
        <w:t>
      3) ерекше қорғалатын табиғи аумақ – ерекше қорғау режимi белгiленген мемлекеттiк табиғи-қорық қорының табиғи кешендерi мен объектiлерi бар жер учаскелерi, су объектiлерi және олардың үстiндегi әуе кеңiстiгi;</w:t>
      </w:r>
    </w:p>
    <w:bookmarkEnd w:id="5"/>
    <w:bookmarkStart w:name="z110" w:id="6"/>
    <w:p>
      <w:pPr>
        <w:spacing w:after="0"/>
        <w:ind w:left="0"/>
        <w:jc w:val="both"/>
      </w:pPr>
      <w:r>
        <w:rPr>
          <w:rFonts w:ascii="Times New Roman"/>
          <w:b w:val="false"/>
          <w:i w:val="false"/>
          <w:color w:val="000000"/>
          <w:sz w:val="28"/>
        </w:rPr>
        <w:t>
      4) ерекше қорғалатын табиғи аумақтар жүйесi – өздерiндегi барлық географиялық аймақтардың табиғи кешендерінiң репрезентативтiк өкiлдiгiн қамтамасыз ететiн ерекше қорғалатын табиғи аумақтардың әртүрлі санаттары мен түрлерiнің жиынтығы;</w:t>
      </w:r>
    </w:p>
    <w:bookmarkEnd w:id="6"/>
    <w:bookmarkStart w:name="z111" w:id="7"/>
    <w:p>
      <w:pPr>
        <w:spacing w:after="0"/>
        <w:ind w:left="0"/>
        <w:jc w:val="both"/>
      </w:pPr>
      <w:r>
        <w:rPr>
          <w:rFonts w:ascii="Times New Roman"/>
          <w:b w:val="false"/>
          <w:i w:val="false"/>
          <w:color w:val="000000"/>
          <w:sz w:val="28"/>
        </w:rPr>
        <w:t>
      5) ерекше қорғалатын табиғи аумақтарды күзету (бұдан әрi - күзету) – ерекше қорғалатын табиғи аумақтар саласындағы Қазақстан Республикасының заңнамасын бұзушылықтарды анықтау және олардың жолын кесу, өрттiң алдын алу, анықтау және жою үшiн ерекше қорғалатын табиғи аумақта жүргiзiлуi мүмкiн iс-шаралар кешенi;</w:t>
      </w:r>
    </w:p>
    <w:bookmarkEnd w:id="7"/>
    <w:bookmarkStart w:name="z112" w:id="8"/>
    <w:p>
      <w:pPr>
        <w:spacing w:after="0"/>
        <w:ind w:left="0"/>
        <w:jc w:val="both"/>
      </w:pPr>
      <w:r>
        <w:rPr>
          <w:rFonts w:ascii="Times New Roman"/>
          <w:b w:val="false"/>
          <w:i w:val="false"/>
          <w:color w:val="000000"/>
          <w:sz w:val="28"/>
        </w:rPr>
        <w:t>
      6) ерекше қорғалатын табиғи аумақтарды қорғау (бұдан әрi - қорғау) – судың зиянды әсерінің алдын алу және жою, өсiмдiктердi зиянкестер мен аурулардан қорғау, жануарлар санын реттеу үшiн ерекше қорғалатын табиғи аумақта жүргiзiлуi мүмкiн iс-шаралар кешенi;</w:t>
      </w:r>
    </w:p>
    <w:bookmarkEnd w:id="8"/>
    <w:bookmarkStart w:name="z113" w:id="9"/>
    <w:p>
      <w:pPr>
        <w:spacing w:after="0"/>
        <w:ind w:left="0"/>
        <w:jc w:val="both"/>
      </w:pPr>
      <w:r>
        <w:rPr>
          <w:rFonts w:ascii="Times New Roman"/>
          <w:b w:val="false"/>
          <w:i w:val="false"/>
          <w:color w:val="000000"/>
          <w:sz w:val="28"/>
        </w:rPr>
        <w:t>
      7) ерекше қорғалатын табиғи аумақтар саласындағы мемлекеттік бақылау – ерекше қорғалатын табиғи аумақтар саласындағы уәкілетті органның тексерілетін субъектілер қызметінің Қазақстан Республикасының заңнамасында белгіленген талаптарға сәйкестігі мәніне тексеру және қадағалау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9"/>
    <w:bookmarkStart w:name="z762" w:id="10"/>
    <w:p>
      <w:pPr>
        <w:spacing w:after="0"/>
        <w:ind w:left="0"/>
        <w:jc w:val="both"/>
      </w:pPr>
      <w:r>
        <w:rPr>
          <w:rFonts w:ascii="Times New Roman"/>
          <w:b w:val="false"/>
          <w:i w:val="false"/>
          <w:color w:val="000000"/>
          <w:sz w:val="28"/>
        </w:rPr>
        <w:t>
      7-1) ерекше қорғалатын табиғи аумақтар саласындағы мемлекеттік қадағалау – ерекше қорғалатын табиғи аумақтар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9) ерекше қорғалатын табиғи аумақтар саласындағы уәкiлеттi орган (бұдан әрi – уәкiлеттi орган) – ерекше қорғалатын табиғи аумақтарды басқару, бақылау мен қадағалау, күзету және қорғау функцияларын жүзеге асыратын мемлекеттiк орган;</w:t>
      </w:r>
    </w:p>
    <w:bookmarkEnd w:id="11"/>
    <w:bookmarkStart w:name="z116" w:id="12"/>
    <w:p>
      <w:pPr>
        <w:spacing w:after="0"/>
        <w:ind w:left="0"/>
        <w:jc w:val="both"/>
      </w:pPr>
      <w:r>
        <w:rPr>
          <w:rFonts w:ascii="Times New Roman"/>
          <w:b w:val="false"/>
          <w:i w:val="false"/>
          <w:color w:val="000000"/>
          <w:sz w:val="28"/>
        </w:rPr>
        <w:t>
      10) ерекше қорғалатын табиғи аумақтың функционалдық аймағы – жер қорғаудың және пайдаланудың белгіленген режимі бар ерекше қорғалатын табиғи аумақ учаскесі;</w:t>
      </w:r>
    </w:p>
    <w:bookmarkEnd w:id="12"/>
    <w:bookmarkStart w:name="z117" w:id="13"/>
    <w:p>
      <w:pPr>
        <w:spacing w:after="0"/>
        <w:ind w:left="0"/>
        <w:jc w:val="both"/>
      </w:pPr>
      <w:r>
        <w:rPr>
          <w:rFonts w:ascii="Times New Roman"/>
          <w:b w:val="false"/>
          <w:i w:val="false"/>
          <w:color w:val="000000"/>
          <w:sz w:val="28"/>
        </w:rPr>
        <w:t>
      11) ерекше қорғалатын табиғи аумақты функционалдық аймақтарға бөлу – мемлекеттік табиғи-қорық қорының объектілерін қорғау мен пайдаланудың оңтайлы режимін белгілеу мақсатында ерекше қорғалатын табиғи аумақты функционалдық аймақтарға бөлу;</w:t>
      </w:r>
    </w:p>
    <w:bookmarkEnd w:id="13"/>
    <w:bookmarkStart w:name="z118" w:id="14"/>
    <w:p>
      <w:pPr>
        <w:spacing w:after="0"/>
        <w:ind w:left="0"/>
        <w:jc w:val="both"/>
      </w:pPr>
      <w:r>
        <w:rPr>
          <w:rFonts w:ascii="Times New Roman"/>
          <w:b w:val="false"/>
          <w:i w:val="false"/>
          <w:color w:val="000000"/>
          <w:sz w:val="28"/>
        </w:rPr>
        <w:t>
      12) жаратылыстану-ғылыми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ғылыми бағалау;</w:t>
      </w:r>
    </w:p>
    <w:bookmarkEnd w:id="14"/>
    <w:bookmarkStart w:name="z119" w:id="15"/>
    <w:p>
      <w:pPr>
        <w:spacing w:after="0"/>
        <w:ind w:left="0"/>
        <w:jc w:val="both"/>
      </w:pPr>
      <w:r>
        <w:rPr>
          <w:rFonts w:ascii="Times New Roman"/>
          <w:b w:val="false"/>
          <w:i w:val="false"/>
          <w:color w:val="000000"/>
          <w:sz w:val="28"/>
        </w:rPr>
        <w:t>
      13) интродукция – өсімдік түрлерін олар табиғи өсетін жер шегінен тыс жерге және жануарларды олар мекендейтін орта шегінен тыс жерге әдейі немесе кездейсоқ көшіру;</w:t>
      </w:r>
    </w:p>
    <w:bookmarkEnd w:id="15"/>
    <w:bookmarkStart w:name="z120" w:id="16"/>
    <w:p>
      <w:pPr>
        <w:spacing w:after="0"/>
        <w:ind w:left="0"/>
        <w:jc w:val="both"/>
      </w:pPr>
      <w:r>
        <w:rPr>
          <w:rFonts w:ascii="Times New Roman"/>
          <w:b w:val="false"/>
          <w:i w:val="false"/>
          <w:color w:val="000000"/>
          <w:sz w:val="28"/>
        </w:rPr>
        <w:t>
      14) мемлекеттiк табиғи-қорық қоры – табиғи эталондар, уникумдар мен реликтер, генетикалық резерв, ғылыми зерттеулер, ағарту, бiлiм беру, туризм және рекреация нысанасы ретiнде ерекше экологиялық, ғылыми, тарихи-мәдени және рекреациялық құндылығы бар, мемлекеттiк қорғауға алынған қоршаған ортаны қорғау объектiлерiнiң жиынтығы;</w:t>
      </w:r>
    </w:p>
    <w:bookmarkEnd w:id="16"/>
    <w:bookmarkStart w:name="z121" w:id="17"/>
    <w:p>
      <w:pPr>
        <w:spacing w:after="0"/>
        <w:ind w:left="0"/>
        <w:jc w:val="both"/>
      </w:pPr>
      <w:r>
        <w:rPr>
          <w:rFonts w:ascii="Times New Roman"/>
          <w:b w:val="false"/>
          <w:i w:val="false"/>
          <w:color w:val="000000"/>
          <w:sz w:val="28"/>
        </w:rPr>
        <w:t>
      15) мемлекеттiк табиғи-қорық қорының объектiлерi – ерекше экологиялық, ғылыми, тарихи-мәдени және рекреациялық маңызы бар геологиялық, гидрогеологиялық, гидрологиялық, зоологиялық, ботаникалық және ландшафттық объектiлер мен олардың кешендерi, мемлекеттiк орман қорының ерекше бағалы екпелері, сулы-батпақты алқаптар, негізгі орнитологиялық аумақтар, бірегей табиғи су объектілері немесе олардың учаскелері, өсiмдiктер мен жануарлардың сирек кездесетін және жойылып кету қаупi төнген түрлерi, өсімдіктер дүниесінің бірегей жеке-дара объектілері;</w:t>
      </w:r>
    </w:p>
    <w:bookmarkEnd w:id="17"/>
    <w:bookmarkStart w:name="z122" w:id="18"/>
    <w:p>
      <w:pPr>
        <w:spacing w:after="0"/>
        <w:ind w:left="0"/>
        <w:jc w:val="both"/>
      </w:pPr>
      <w:r>
        <w:rPr>
          <w:rFonts w:ascii="Times New Roman"/>
          <w:b w:val="false"/>
          <w:i w:val="false"/>
          <w:color w:val="000000"/>
          <w:sz w:val="28"/>
        </w:rPr>
        <w:t>
      16) рекреациялық жүктеме – есепке алу кезеңінде немесе уақыт бiрлiгiнде демалыс түрiнiң жиынтық уақытын ескере отырып, жер ауданы бiрлiгiне шаққандағы демалушылардың бiр мезгiлдегi саны;</w:t>
      </w:r>
    </w:p>
    <w:bookmarkEnd w:id="18"/>
    <w:bookmarkStart w:name="z622" w:id="19"/>
    <w:p>
      <w:pPr>
        <w:spacing w:after="0"/>
        <w:ind w:left="0"/>
        <w:jc w:val="both"/>
      </w:pPr>
      <w:r>
        <w:rPr>
          <w:rFonts w:ascii="Times New Roman"/>
          <w:b w:val="false"/>
          <w:i w:val="false"/>
          <w:color w:val="000000"/>
          <w:sz w:val="28"/>
        </w:rPr>
        <w:t>
      17) Табиғат жылнамасы – мемлекеттiк табиғи қорықтар, мемлекеттiк ұлттық табиғи парктер, мемлекеттiк табиғи резерваттар және мемлекеттiк өңiрлiк табиғи парктер ғылыми бөлiмшелерiнiң мемлекеттiк табиғи-қорық қорының экологиялық жүйелерi мен объектiлерiнiң жай-күйiне бiрыңғай әдiстеме бойынша жүзеге асыратын жүйелi байқаулар мәлiметтерiнiң жиынтығы;</w:t>
      </w:r>
    </w:p>
    <w:bookmarkEnd w:id="19"/>
    <w:bookmarkStart w:name="z623" w:id="20"/>
    <w:p>
      <w:pPr>
        <w:spacing w:after="0"/>
        <w:ind w:left="0"/>
        <w:jc w:val="both"/>
      </w:pPr>
      <w:r>
        <w:rPr>
          <w:rFonts w:ascii="Times New Roman"/>
          <w:b w:val="false"/>
          <w:i w:val="false"/>
          <w:color w:val="000000"/>
          <w:sz w:val="28"/>
        </w:rPr>
        <w:t>
      18) табиғи кешендер – ерекше қорғауға жататын биологиялық саналуандық пен жансыз табиғат объектiлерiнiң жиынтығы;</w:t>
      </w:r>
    </w:p>
    <w:bookmarkEnd w:id="20"/>
    <w:bookmarkStart w:name="z624" w:id="21"/>
    <w:p>
      <w:pPr>
        <w:spacing w:after="0"/>
        <w:ind w:left="0"/>
        <w:jc w:val="both"/>
      </w:pPr>
      <w:r>
        <w:rPr>
          <w:rFonts w:ascii="Times New Roman"/>
          <w:b w:val="false"/>
          <w:i w:val="false"/>
          <w:color w:val="000000"/>
          <w:sz w:val="28"/>
        </w:rPr>
        <w:t>
      19) табиғи кешендердi орнықты пайдалану – табиғи кешендердiң биологиялық ресурстарын ұзақ мерзiмдi перспективада биологиялық саналуандықтың сарқылуына әкеп соқпайтын жолмен және қарқынмен пайдалану;</w:t>
      </w:r>
    </w:p>
    <w:bookmarkEnd w:id="21"/>
    <w:bookmarkStart w:name="z625" w:id="22"/>
    <w:p>
      <w:pPr>
        <w:spacing w:after="0"/>
        <w:ind w:left="0"/>
        <w:jc w:val="both"/>
      </w:pPr>
      <w:r>
        <w:rPr>
          <w:rFonts w:ascii="Times New Roman"/>
          <w:b w:val="false"/>
          <w:i w:val="false"/>
          <w:color w:val="000000"/>
          <w:sz w:val="28"/>
        </w:rPr>
        <w:t>
      20) табиғат қорғау ұйымдары – мемлекеттiк мекеменiң ұйымдық-құқықтық нысанында құрылатын мемлекеттiк табиғи қорықтар, мемлекеттiк ұлттық табиғи парктер, мемлекеттiк табиғи резерваттар, мемлекеттiк өңiрлiк табиғи парктер (бұдан әрі - табиғат қорғау мекемелерi) және мемлекеттiк кәсiпорынның ұйымдық-құқықтық нысанында құрылатын мемлекеттiк зоологиялық парктер, мемлекеттiк ботаникалық бақтар, мемлекеттiк дендрологиялық парктер;</w:t>
      </w:r>
    </w:p>
    <w:bookmarkEnd w:id="22"/>
    <w:bookmarkStart w:name="z626" w:id="23"/>
    <w:p>
      <w:pPr>
        <w:spacing w:after="0"/>
        <w:ind w:left="0"/>
        <w:jc w:val="both"/>
      </w:pPr>
      <w:r>
        <w:rPr>
          <w:rFonts w:ascii="Times New Roman"/>
          <w:b w:val="false"/>
          <w:i w:val="false"/>
          <w:color w:val="000000"/>
          <w:sz w:val="28"/>
        </w:rPr>
        <w:t>
      21) техникалық-экономикалық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экономикалық, экологиялық және әлеуметтік бағалау;</w:t>
      </w:r>
    </w:p>
    <w:bookmarkEnd w:id="23"/>
    <w:bookmarkStart w:name="z709" w:id="24"/>
    <w:p>
      <w:pPr>
        <w:spacing w:after="0"/>
        <w:ind w:left="0"/>
        <w:jc w:val="both"/>
      </w:pPr>
      <w:r>
        <w:rPr>
          <w:rFonts w:ascii="Times New Roman"/>
          <w:b w:val="false"/>
          <w:i w:val="false"/>
          <w:color w:val="000000"/>
          <w:sz w:val="28"/>
        </w:rPr>
        <w:t>
      21-1) үйлестіру кеңесі – ерекше қорғалатын табиғи аумақтарда туризм мен рекреацияны дамыту мәселелері бойынша шешімдер қабылдаудың ашықтығын қамтамасыз ету, сондай-ақ табиғат қорғау мекемелерін басқарудың тиімділігін арттыру мақсатында жасақталып, табиғат қорғау мекемелерінің жанынан құрылатын консультативтік-кеңесші орган;</w:t>
      </w:r>
    </w:p>
    <w:bookmarkEnd w:id="24"/>
    <w:bookmarkStart w:name="z627" w:id="25"/>
    <w:p>
      <w:pPr>
        <w:spacing w:after="0"/>
        <w:ind w:left="0"/>
        <w:jc w:val="both"/>
      </w:pPr>
      <w:r>
        <w:rPr>
          <w:rFonts w:ascii="Times New Roman"/>
          <w:b w:val="false"/>
          <w:i w:val="false"/>
          <w:color w:val="000000"/>
          <w:sz w:val="28"/>
        </w:rPr>
        <w:t>
      22) экологиялық дәлiз – тiрi табиғат объектiлерiнiң табиғи қоныс аударуын (таралуын) қамтамасыз ету және биологиялық саналуандықты сақтау үшiн ерекше қорғалатын табиғи аумақтарды өзара және қорғалатын табиғи аумақтардың өзге де түрлерiмен жалғастыратын, қорғалатын жер және су объектiлерi учаскелерiн бiлдiретiн экологиялық желiнiң бiр бөлiгi;</w:t>
      </w:r>
    </w:p>
    <w:bookmarkEnd w:id="25"/>
    <w:bookmarkStart w:name="z628" w:id="26"/>
    <w:p>
      <w:pPr>
        <w:spacing w:after="0"/>
        <w:ind w:left="0"/>
        <w:jc w:val="both"/>
      </w:pPr>
      <w:r>
        <w:rPr>
          <w:rFonts w:ascii="Times New Roman"/>
          <w:b w:val="false"/>
          <w:i w:val="false"/>
          <w:color w:val="000000"/>
          <w:sz w:val="28"/>
        </w:rPr>
        <w:t>
      23) экологиялық желi – өзара және қорғалатын табиғи аумақтардың өзге түрлерiмен экологиялық дәлiздер арқылы байланысқан және өңiрдiң табиғи, тарихи-мәдени және әлеуметтiк-экономикалық ерекшелiктерiн ескере отырып ұйымдастырылған әртүрлi санаттар мен түрлердегi ерекше қорғалатын табиғи аумақтар кешенi.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Ерекше қорғалатын табиғи аумақтар саласындағы Қазақстан Республикасының заңнамасы</w:t>
      </w:r>
    </w:p>
    <w:bookmarkStart w:name="z123" w:id="27"/>
    <w:p>
      <w:pPr>
        <w:spacing w:after="0"/>
        <w:ind w:left="0"/>
        <w:jc w:val="both"/>
      </w:pPr>
      <w:r>
        <w:rPr>
          <w:rFonts w:ascii="Times New Roman"/>
          <w:b w:val="false"/>
          <w:i w:val="false"/>
          <w:color w:val="000000"/>
          <w:sz w:val="28"/>
        </w:rPr>
        <w:t>
      1. Ерекше қорғалатын табиғи аумақтар мен мемлекеттiк табиғи-қорық қорының объектiлерi саласындағы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27"/>
    <w:bookmarkStart w:name="z124" w:id="28"/>
    <w:p>
      <w:pPr>
        <w:spacing w:after="0"/>
        <w:ind w:left="0"/>
        <w:jc w:val="both"/>
      </w:pPr>
      <w:r>
        <w:rPr>
          <w:rFonts w:ascii="Times New Roman"/>
          <w:b w:val="false"/>
          <w:i w:val="false"/>
          <w:color w:val="000000"/>
          <w:sz w:val="28"/>
        </w:rPr>
        <w:t>
      2. Ерекше қорғалатын табиғи аумақтардың жер қойнауын, суларын, ормандарын және өзге табиғи ресурстарын пайдалану және қорғау жөнiндегi қатынастар осы Заңмен реттелмеген бөлiгiнде Қазақстан Республикасының арнаулы заңдарымен реттеледi.</w:t>
      </w:r>
    </w:p>
    <w:bookmarkEnd w:id="28"/>
    <w:bookmarkStart w:name="z125" w:id="29"/>
    <w:p>
      <w:pPr>
        <w:spacing w:after="0"/>
        <w:ind w:left="0"/>
        <w:jc w:val="both"/>
      </w:pPr>
      <w:r>
        <w:rPr>
          <w:rFonts w:ascii="Times New Roman"/>
          <w:b w:val="false"/>
          <w:i w:val="false"/>
          <w:color w:val="000000"/>
          <w:sz w:val="28"/>
        </w:rPr>
        <w:t>
      3. Ерекше қорғалатын табиғи аумақтар саласындағы мүлiктiк қатынастар, егер осы Заңда өзгеше көзделмесе, Қазақстан Республикасының азаматтық заңнамасымен реттеледi.</w:t>
      </w:r>
    </w:p>
    <w:bookmarkEnd w:id="29"/>
    <w:bookmarkStart w:name="z126" w:id="30"/>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bookmarkEnd w:id="30"/>
    <w:p>
      <w:pPr>
        <w:spacing w:after="0"/>
        <w:ind w:left="0"/>
        <w:jc w:val="both"/>
      </w:pPr>
      <w:r>
        <w:rPr>
          <w:rFonts w:ascii="Times New Roman"/>
          <w:b/>
          <w:i w:val="false"/>
          <w:color w:val="000000"/>
          <w:sz w:val="28"/>
        </w:rPr>
        <w:t xml:space="preserve">2-1-бап. Ерекше қорғалатын табиғи аумақтар саласындағы мақсат және міндеттер </w:t>
      </w:r>
    </w:p>
    <w:bookmarkStart w:name="z851" w:id="31"/>
    <w:p>
      <w:pPr>
        <w:spacing w:after="0"/>
        <w:ind w:left="0"/>
        <w:jc w:val="both"/>
      </w:pPr>
      <w:r>
        <w:rPr>
          <w:rFonts w:ascii="Times New Roman"/>
          <w:b w:val="false"/>
          <w:i w:val="false"/>
          <w:color w:val="000000"/>
          <w:sz w:val="28"/>
        </w:rPr>
        <w:t>
      1. Ерекше қорғалатын табиғи аумақтар саласындағы мақсат мемлекеттік табиғи-қорық қорын және табиғи экологиялық жүйелерді сақтау болып табылады.</w:t>
      </w:r>
    </w:p>
    <w:bookmarkEnd w:id="31"/>
    <w:bookmarkStart w:name="z852" w:id="32"/>
    <w:p>
      <w:pPr>
        <w:spacing w:after="0"/>
        <w:ind w:left="0"/>
        <w:jc w:val="both"/>
      </w:pPr>
      <w:r>
        <w:rPr>
          <w:rFonts w:ascii="Times New Roman"/>
          <w:b w:val="false"/>
          <w:i w:val="false"/>
          <w:color w:val="000000"/>
          <w:sz w:val="28"/>
        </w:rPr>
        <w:t>
      2. Ерекше қорғалатын табиғи аумақтар саласындағы міндеттер мыналар болып табылады:</w:t>
      </w:r>
    </w:p>
    <w:bookmarkEnd w:id="32"/>
    <w:bookmarkStart w:name="z853" w:id="33"/>
    <w:p>
      <w:pPr>
        <w:spacing w:after="0"/>
        <w:ind w:left="0"/>
        <w:jc w:val="both"/>
      </w:pPr>
      <w:r>
        <w:rPr>
          <w:rFonts w:ascii="Times New Roman"/>
          <w:b w:val="false"/>
          <w:i w:val="false"/>
          <w:color w:val="000000"/>
          <w:sz w:val="28"/>
        </w:rPr>
        <w:t>
      1) ғылым мен экоағартушылықты дамыту үшін ерекше қорғалатын табиғи аумақтарды пайдалану;</w:t>
      </w:r>
    </w:p>
    <w:bookmarkEnd w:id="33"/>
    <w:bookmarkStart w:name="z854" w:id="34"/>
    <w:p>
      <w:pPr>
        <w:spacing w:after="0"/>
        <w:ind w:left="0"/>
        <w:jc w:val="both"/>
      </w:pPr>
      <w:r>
        <w:rPr>
          <w:rFonts w:ascii="Times New Roman"/>
          <w:b w:val="false"/>
          <w:i w:val="false"/>
          <w:color w:val="000000"/>
          <w:sz w:val="28"/>
        </w:rPr>
        <w:t>
      2) орнықты туризм мен экотуризмді дамыту;</w:t>
      </w:r>
    </w:p>
    <w:bookmarkEnd w:id="34"/>
    <w:bookmarkStart w:name="z855" w:id="35"/>
    <w:p>
      <w:pPr>
        <w:spacing w:after="0"/>
        <w:ind w:left="0"/>
        <w:jc w:val="both"/>
      </w:pPr>
      <w:r>
        <w:rPr>
          <w:rFonts w:ascii="Times New Roman"/>
          <w:b w:val="false"/>
          <w:i w:val="false"/>
          <w:color w:val="000000"/>
          <w:sz w:val="28"/>
        </w:rPr>
        <w:t>
      3) аумақтардың табиғи құндылығын ескере отырып, оларды аймақтарға бөлу.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Ерекше қорғалатын табиғи аумақтар саласындағы негiзгi принциптер</w:t>
      </w:r>
    </w:p>
    <w:p>
      <w:pPr>
        <w:spacing w:after="0"/>
        <w:ind w:left="0"/>
        <w:jc w:val="both"/>
      </w:pPr>
      <w:r>
        <w:rPr>
          <w:rFonts w:ascii="Times New Roman"/>
          <w:b w:val="false"/>
          <w:i w:val="false"/>
          <w:color w:val="000000"/>
          <w:sz w:val="28"/>
        </w:rPr>
        <w:t>
      Ерекше қорғалатын табиғи аумақтар саласындағы негiзгi принциптер:</w:t>
      </w:r>
    </w:p>
    <w:bookmarkStart w:name="z127" w:id="36"/>
    <w:p>
      <w:pPr>
        <w:spacing w:after="0"/>
        <w:ind w:left="0"/>
        <w:jc w:val="both"/>
      </w:pPr>
      <w:r>
        <w:rPr>
          <w:rFonts w:ascii="Times New Roman"/>
          <w:b w:val="false"/>
          <w:i w:val="false"/>
          <w:color w:val="000000"/>
          <w:sz w:val="28"/>
        </w:rPr>
        <w:t>
      1) биологиялық саналуандықты, бiрегей және типтiк ландшафтарды сақтау мен қалпына келтiрудi қамтамасыз ететiн экологиялық желiнiң базалық құрамдас бөлiгi ретiнде ерекше қорғалатын табиғи аумақтар жүйесiн дамыту;</w:t>
      </w:r>
    </w:p>
    <w:bookmarkEnd w:id="36"/>
    <w:bookmarkStart w:name="z128" w:id="37"/>
    <w:p>
      <w:pPr>
        <w:spacing w:after="0"/>
        <w:ind w:left="0"/>
        <w:jc w:val="both"/>
      </w:pPr>
      <w:r>
        <w:rPr>
          <w:rFonts w:ascii="Times New Roman"/>
          <w:b w:val="false"/>
          <w:i w:val="false"/>
          <w:color w:val="000000"/>
          <w:sz w:val="28"/>
        </w:rPr>
        <w:t>
      2) ерекше қорғалатын табиғи аумақтар саласындағы мемлекеттiк реттеу, бақылау мен қадағалау;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 w:id="38"/>
    <w:p>
      <w:pPr>
        <w:spacing w:after="0"/>
        <w:ind w:left="0"/>
        <w:jc w:val="both"/>
      </w:pPr>
      <w:r>
        <w:rPr>
          <w:rFonts w:ascii="Times New Roman"/>
          <w:b w:val="false"/>
          <w:i w:val="false"/>
          <w:color w:val="000000"/>
          <w:sz w:val="28"/>
        </w:rPr>
        <w:t>
      6) ерекше қорғалатын табиғи аумақтар саласындағы Қазақстан Республикасының заңнамасын бұзғаны үшiн жауаптылық;</w:t>
      </w:r>
    </w:p>
    <w:bookmarkEnd w:id="38"/>
    <w:bookmarkStart w:name="z133" w:id="39"/>
    <w:p>
      <w:pPr>
        <w:spacing w:after="0"/>
        <w:ind w:left="0"/>
        <w:jc w:val="both"/>
      </w:pPr>
      <w:r>
        <w:rPr>
          <w:rFonts w:ascii="Times New Roman"/>
          <w:b w:val="false"/>
          <w:i w:val="false"/>
          <w:color w:val="000000"/>
          <w:sz w:val="28"/>
        </w:rPr>
        <w:t>
      7) жеке және заңды тұлғалардың ерекше қорғалатын табиғи аумақтар саласындағы мiндеттердi шешуге қатысуы;</w:t>
      </w:r>
    </w:p>
    <w:bookmarkEnd w:id="39"/>
    <w:bookmarkStart w:name="z134" w:id="40"/>
    <w:p>
      <w:pPr>
        <w:spacing w:after="0"/>
        <w:ind w:left="0"/>
        <w:jc w:val="both"/>
      </w:pPr>
      <w:r>
        <w:rPr>
          <w:rFonts w:ascii="Times New Roman"/>
          <w:b w:val="false"/>
          <w:i w:val="false"/>
          <w:color w:val="000000"/>
          <w:sz w:val="28"/>
        </w:rPr>
        <w:t>
      8) ерекше қорғалатын табиғи аумақтар саласындағы ақпараттың қолжетiмдiлiгi;</w:t>
      </w:r>
    </w:p>
    <w:bookmarkEnd w:id="40"/>
    <w:bookmarkStart w:name="z135" w:id="41"/>
    <w:p>
      <w:pPr>
        <w:spacing w:after="0"/>
        <w:ind w:left="0"/>
        <w:jc w:val="both"/>
      </w:pPr>
      <w:r>
        <w:rPr>
          <w:rFonts w:ascii="Times New Roman"/>
          <w:b w:val="false"/>
          <w:i w:val="false"/>
          <w:color w:val="000000"/>
          <w:sz w:val="28"/>
        </w:rPr>
        <w:t>
      9) ерекше қорғалатын табиғи аумақтар саласындағы халықаралық ынтымақтастық;</w:t>
      </w:r>
    </w:p>
    <w:bookmarkEnd w:id="41"/>
    <w:bookmarkStart w:name="z710" w:id="42"/>
    <w:p>
      <w:pPr>
        <w:spacing w:after="0"/>
        <w:ind w:left="0"/>
        <w:jc w:val="both"/>
      </w:pPr>
      <w:r>
        <w:rPr>
          <w:rFonts w:ascii="Times New Roman"/>
          <w:b w:val="false"/>
          <w:i w:val="false"/>
          <w:color w:val="000000"/>
          <w:sz w:val="28"/>
        </w:rPr>
        <w:t>
      10) үйлестіру кеңестерінің ерекше қорғалатын табиғи аумақтар саласындағы міндеттерді шешуге қатысуы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Ерекше қорғалатын табиғи аумақтар саласындағы қатынастардың объектiлерi</w:t>
      </w:r>
    </w:p>
    <w:p>
      <w:pPr>
        <w:spacing w:after="0"/>
        <w:ind w:left="0"/>
        <w:jc w:val="both"/>
      </w:pPr>
      <w:r>
        <w:rPr>
          <w:rFonts w:ascii="Times New Roman"/>
          <w:b w:val="false"/>
          <w:i w:val="false"/>
          <w:color w:val="000000"/>
          <w:sz w:val="28"/>
        </w:rPr>
        <w:t>
      Табиғи кешендер, оның iшiнде ерекше қорғалатын табиғи аумақтардың жерлерi, сондай-ақ осы жерлерде және басқа санаттардағы жерлерде орналасқан мемлекеттiк табиғи-қорық қорының объектiлерi ерекше қорғалатын табиғи аумақтар саласындағы қатынастардың объектiлерi болып табылады.</w:t>
      </w:r>
    </w:p>
    <w:p>
      <w:pPr>
        <w:spacing w:after="0"/>
        <w:ind w:left="0"/>
        <w:jc w:val="both"/>
      </w:pPr>
      <w:r>
        <w:rPr>
          <w:rFonts w:ascii="Times New Roman"/>
          <w:b/>
          <w:i w:val="false"/>
          <w:color w:val="000000"/>
          <w:sz w:val="28"/>
        </w:rPr>
        <w:t>5-бап. Ерекше қорғалатын табиғи аумақтар саласындағы қатынастардың субъектiлерi</w:t>
      </w:r>
    </w:p>
    <w:p>
      <w:pPr>
        <w:spacing w:after="0"/>
        <w:ind w:left="0"/>
        <w:jc w:val="both"/>
      </w:pPr>
      <w:r>
        <w:rPr>
          <w:rFonts w:ascii="Times New Roman"/>
          <w:b w:val="false"/>
          <w:i w:val="false"/>
          <w:color w:val="000000"/>
          <w:sz w:val="28"/>
        </w:rPr>
        <w:t>
      Жеке және заңды тұлғалар, сондай-ақ мемлекеттiк органдар Қазақстан Республикасының заңдарында белгiленген өздерiнiң құзыретiне сәйкес ерекше қорғалатын табиғи аумақтар саласындағы қатынастардың субъектiлерi болып табылады.</w:t>
      </w:r>
    </w:p>
    <w:bookmarkStart w:name="z9" w:id="43"/>
    <w:p>
      <w:pPr>
        <w:spacing w:after="0"/>
        <w:ind w:left="0"/>
        <w:jc w:val="left"/>
      </w:pPr>
      <w:r>
        <w:rPr>
          <w:rFonts w:ascii="Times New Roman"/>
          <w:b/>
          <w:i w:val="false"/>
          <w:color w:val="000000"/>
        </w:rPr>
        <w:t xml:space="preserve"> 2-тарау. Ерекше қорғалатын табиғи аумақтар саласындағы мемлекеттік басқару, бақылау мен қадағалау</w:t>
      </w:r>
    </w:p>
    <w:bookmarkEnd w:id="43"/>
    <w:p>
      <w:pPr>
        <w:spacing w:after="0"/>
        <w:ind w:left="0"/>
        <w:jc w:val="both"/>
      </w:pPr>
      <w:r>
        <w:rPr>
          <w:rFonts w:ascii="Times New Roman"/>
          <w:b w:val="false"/>
          <w:i w:val="false"/>
          <w:color w:val="ff0000"/>
          <w:sz w:val="28"/>
        </w:rPr>
        <w:t xml:space="preserve">
      Ескерту. 2-тараудың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6-бап. Ерекше қорғалатын табиғи аумақтардың күзетін қамтамасыз ету жүйесi</w:t>
      </w:r>
    </w:p>
    <w:bookmarkStart w:name="z602" w:id="44"/>
    <w:p>
      <w:pPr>
        <w:spacing w:after="0"/>
        <w:ind w:left="0"/>
        <w:jc w:val="both"/>
      </w:pPr>
      <w:r>
        <w:rPr>
          <w:rFonts w:ascii="Times New Roman"/>
          <w:b w:val="false"/>
          <w:i w:val="false"/>
          <w:color w:val="000000"/>
          <w:sz w:val="28"/>
        </w:rPr>
        <w:t>
      Ерекше қорғалатын табиғи аумақтардың күзетін қамтамасыз ету жүйесiне:</w:t>
      </w:r>
    </w:p>
    <w:bookmarkEnd w:id="44"/>
    <w:bookmarkStart w:name="z603" w:id="45"/>
    <w:p>
      <w:pPr>
        <w:spacing w:after="0"/>
        <w:ind w:left="0"/>
        <w:jc w:val="both"/>
      </w:pPr>
      <w:r>
        <w:rPr>
          <w:rFonts w:ascii="Times New Roman"/>
          <w:b w:val="false"/>
          <w:i w:val="false"/>
          <w:color w:val="000000"/>
          <w:sz w:val="28"/>
        </w:rPr>
        <w:t>
      1) Қазақстан Республикасының Үкiметi;</w:t>
      </w:r>
    </w:p>
    <w:bookmarkEnd w:id="45"/>
    <w:bookmarkStart w:name="z604" w:id="46"/>
    <w:p>
      <w:pPr>
        <w:spacing w:after="0"/>
        <w:ind w:left="0"/>
        <w:jc w:val="both"/>
      </w:pPr>
      <w:r>
        <w:rPr>
          <w:rFonts w:ascii="Times New Roman"/>
          <w:b w:val="false"/>
          <w:i w:val="false"/>
          <w:color w:val="000000"/>
          <w:sz w:val="28"/>
        </w:rPr>
        <w:t>
      2) аумақтық бөлімшелері бар ведомствосын қоса алғанда, уәкiлеттi орган;</w:t>
      </w:r>
    </w:p>
    <w:bookmarkEnd w:id="46"/>
    <w:bookmarkStart w:name="z605" w:id="47"/>
    <w:p>
      <w:pPr>
        <w:spacing w:after="0"/>
        <w:ind w:left="0"/>
        <w:jc w:val="both"/>
      </w:pPr>
      <w:r>
        <w:rPr>
          <w:rFonts w:ascii="Times New Roman"/>
          <w:b w:val="false"/>
          <w:i w:val="false"/>
          <w:color w:val="000000"/>
          <w:sz w:val="28"/>
        </w:rPr>
        <w:t>
      3) қарауында ерекше қорғалатын табиғи аумақтар бар орталық атқарушы және өзге де мемлекеттік органдар;</w:t>
      </w:r>
    </w:p>
    <w:bookmarkEnd w:id="47"/>
    <w:bookmarkStart w:name="z606" w:id="4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өкiлдi органдары;</w:t>
      </w:r>
    </w:p>
    <w:bookmarkEnd w:id="48"/>
    <w:bookmarkStart w:name="z607" w:id="49"/>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атқарушы органдары;</w:t>
      </w:r>
    </w:p>
    <w:bookmarkEnd w:id="49"/>
    <w:bookmarkStart w:name="z608" w:id="50"/>
    <w:p>
      <w:pPr>
        <w:spacing w:after="0"/>
        <w:ind w:left="0"/>
        <w:jc w:val="both"/>
      </w:pPr>
      <w:r>
        <w:rPr>
          <w:rFonts w:ascii="Times New Roman"/>
          <w:b w:val="false"/>
          <w:i w:val="false"/>
          <w:color w:val="000000"/>
          <w:sz w:val="28"/>
        </w:rPr>
        <w:t>
      6) табиғат қорғау ұйымдары;</w:t>
      </w:r>
    </w:p>
    <w:bookmarkEnd w:id="50"/>
    <w:bookmarkStart w:name="z609" w:id="51"/>
    <w:p>
      <w:pPr>
        <w:spacing w:after="0"/>
        <w:ind w:left="0"/>
        <w:jc w:val="both"/>
      </w:pPr>
      <w:r>
        <w:rPr>
          <w:rFonts w:ascii="Times New Roman"/>
          <w:b w:val="false"/>
          <w:i w:val="false"/>
          <w:color w:val="000000"/>
          <w:sz w:val="28"/>
        </w:rPr>
        <w:t>
      7) ерекше қорғалатын табиғи аумақтардың күзетін қамтамасыз ету саласындағы қызметті жүзеге асыратын жеке және заңды тұлғалар кіреді.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Ерекше қорғалатын табиғи аумақтар саласындағы мемлекеттік басқару</w:t>
      </w:r>
    </w:p>
    <w:bookmarkStart w:name="z610" w:id="52"/>
    <w:p>
      <w:pPr>
        <w:spacing w:after="0"/>
        <w:ind w:left="0"/>
        <w:jc w:val="both"/>
      </w:pPr>
      <w:r>
        <w:rPr>
          <w:rFonts w:ascii="Times New Roman"/>
          <w:b w:val="false"/>
          <w:i w:val="false"/>
          <w:color w:val="000000"/>
          <w:sz w:val="28"/>
        </w:rPr>
        <w:t>
      Ерекше қорғалатын табиғи аумақтар саласындағы мемлекеттік басқаруды:</w:t>
      </w:r>
    </w:p>
    <w:bookmarkEnd w:id="52"/>
    <w:bookmarkStart w:name="z611" w:id="53"/>
    <w:p>
      <w:pPr>
        <w:spacing w:after="0"/>
        <w:ind w:left="0"/>
        <w:jc w:val="both"/>
      </w:pPr>
      <w:r>
        <w:rPr>
          <w:rFonts w:ascii="Times New Roman"/>
          <w:b w:val="false"/>
          <w:i w:val="false"/>
          <w:color w:val="000000"/>
          <w:sz w:val="28"/>
        </w:rPr>
        <w:t>
      1) Қазақстан Республикасының Президенті;</w:t>
      </w:r>
    </w:p>
    <w:bookmarkEnd w:id="53"/>
    <w:bookmarkStart w:name="z612" w:id="54"/>
    <w:p>
      <w:pPr>
        <w:spacing w:after="0"/>
        <w:ind w:left="0"/>
        <w:jc w:val="both"/>
      </w:pPr>
      <w:r>
        <w:rPr>
          <w:rFonts w:ascii="Times New Roman"/>
          <w:b w:val="false"/>
          <w:i w:val="false"/>
          <w:color w:val="000000"/>
          <w:sz w:val="28"/>
        </w:rPr>
        <w:t>
      2) Қазақстан Республикасының Үкіметі;</w:t>
      </w:r>
    </w:p>
    <w:bookmarkEnd w:id="54"/>
    <w:bookmarkStart w:name="z613" w:id="55"/>
    <w:p>
      <w:pPr>
        <w:spacing w:after="0"/>
        <w:ind w:left="0"/>
        <w:jc w:val="both"/>
      </w:pPr>
      <w:r>
        <w:rPr>
          <w:rFonts w:ascii="Times New Roman"/>
          <w:b w:val="false"/>
          <w:i w:val="false"/>
          <w:color w:val="000000"/>
          <w:sz w:val="28"/>
        </w:rPr>
        <w:t>
      3) аумақтық бөлімшелері бар ведомствосын қоса алғанда, уәкілетті орган;</w:t>
      </w:r>
    </w:p>
    <w:bookmarkEnd w:id="55"/>
    <w:bookmarkStart w:name="z838" w:id="56"/>
    <w:p>
      <w:pPr>
        <w:spacing w:after="0"/>
        <w:ind w:left="0"/>
        <w:jc w:val="both"/>
      </w:pPr>
      <w:r>
        <w:rPr>
          <w:rFonts w:ascii="Times New Roman"/>
          <w:b w:val="false"/>
          <w:i w:val="false"/>
          <w:color w:val="000000"/>
          <w:sz w:val="28"/>
        </w:rPr>
        <w:t>
      3-1) туристік қызмет саласындағы мемлекеттік басқару функцияларын жүзеге асыратын орталық атқарушы орган;</w:t>
      </w:r>
    </w:p>
    <w:bookmarkEnd w:id="56"/>
    <w:bookmarkStart w:name="z614" w:id="57"/>
    <w:p>
      <w:pPr>
        <w:spacing w:after="0"/>
        <w:ind w:left="0"/>
        <w:jc w:val="both"/>
      </w:pPr>
      <w:r>
        <w:rPr>
          <w:rFonts w:ascii="Times New Roman"/>
          <w:b w:val="false"/>
          <w:i w:val="false"/>
          <w:color w:val="000000"/>
          <w:sz w:val="28"/>
        </w:rPr>
        <w:t>
      4) қарауында ерекше қорғалатын табиғи аумақтар бар орталық атқарушы және өзге де мемлекеттік органдар;</w:t>
      </w:r>
    </w:p>
    <w:bookmarkEnd w:id="57"/>
    <w:bookmarkStart w:name="z621" w:id="58"/>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заңдарымен және Қазақстан Республикасының заңға тәуелді актілерімен айқындалған өз құзыреті шегінде облыстардың, республикалық маңызы бар қалалардың және астананың жергілікті өкілді және атқарушы органдары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 Yкiметiнiң құзыретiне:</w:t>
      </w:r>
    </w:p>
    <w:bookmarkStart w:name="z136" w:id="59"/>
    <w:p>
      <w:pPr>
        <w:spacing w:after="0"/>
        <w:ind w:left="0"/>
        <w:jc w:val="both"/>
      </w:pPr>
      <w:r>
        <w:rPr>
          <w:rFonts w:ascii="Times New Roman"/>
          <w:b w:val="false"/>
          <w:i w:val="false"/>
          <w:color w:val="000000"/>
          <w:sz w:val="28"/>
        </w:rPr>
        <w:t>
      1) ерекше қорғалатын табиғи аумақтар саласындағы мемлекеттiк саясаттың негiзгi бағыттарын әзiрлеу;</w:t>
      </w:r>
    </w:p>
    <w:bookmarkEnd w:id="59"/>
    <w:bookmarkStart w:name="z137" w:id="60"/>
    <w:p>
      <w:pPr>
        <w:spacing w:after="0"/>
        <w:ind w:left="0"/>
        <w:jc w:val="both"/>
      </w:pPr>
      <w:r>
        <w:rPr>
          <w:rFonts w:ascii="Times New Roman"/>
          <w:b w:val="false"/>
          <w:i w:val="false"/>
          <w:color w:val="000000"/>
          <w:sz w:val="28"/>
        </w:rPr>
        <w:t>
      2) заңды тұлға мәртебесіндегі республикалық маңызы бар ерекше қорғалатын табиғи аумақтарды және республикалық маңызы бар мемлекеттiк табиғи-қорық қорының объектiлерiн иелену, пайдалану және иелiк ету құқығы;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9" w:id="61"/>
    <w:p>
      <w:pPr>
        <w:spacing w:after="0"/>
        <w:ind w:left="0"/>
        <w:jc w:val="both"/>
      </w:pPr>
      <w:r>
        <w:rPr>
          <w:rFonts w:ascii="Times New Roman"/>
          <w:b w:val="false"/>
          <w:i w:val="false"/>
          <w:color w:val="000000"/>
          <w:sz w:val="28"/>
        </w:rPr>
        <w:t>
      3-1) өсімдіктер мен жануарлардың сирек кездесетін және жойылып кету қаупі төнген түрлерін, олардың бөліктерін немесе дериваттарын алып қоюға шешім қабылдау және оларды алып қою көлемдерін бекіту;</w:t>
      </w:r>
    </w:p>
    <w:bookmarkEnd w:id="61"/>
    <w:bookmarkStart w:name="z139" w:id="62"/>
    <w:p>
      <w:pPr>
        <w:spacing w:after="0"/>
        <w:ind w:left="0"/>
        <w:jc w:val="both"/>
      </w:pPr>
      <w:r>
        <w:rPr>
          <w:rFonts w:ascii="Times New Roman"/>
          <w:b w:val="false"/>
          <w:i w:val="false"/>
          <w:color w:val="000000"/>
          <w:sz w:val="28"/>
        </w:rPr>
        <w:t>
      4) мыналарды:</w:t>
      </w:r>
    </w:p>
    <w:bookmarkEnd w:id="62"/>
    <w:p>
      <w:pPr>
        <w:spacing w:after="0"/>
        <w:ind w:left="0"/>
        <w:jc w:val="both"/>
      </w:pPr>
      <w:r>
        <w:rPr>
          <w:rFonts w:ascii="Times New Roman"/>
          <w:b w:val="false"/>
          <w:i w:val="false"/>
          <w:color w:val="000000"/>
          <w:sz w:val="28"/>
        </w:rPr>
        <w:t>
      республикалық маңызы бар мемлекеттiк табиғи-қорық қоры объектiлерiнiң тiзбесiн;</w:t>
      </w:r>
    </w:p>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w:t>
      </w:r>
    </w:p>
    <w:p>
      <w:pPr>
        <w:spacing w:after="0"/>
        <w:ind w:left="0"/>
        <w:jc w:val="both"/>
      </w:pPr>
      <w:r>
        <w:rPr>
          <w:rFonts w:ascii="Times New Roman"/>
          <w:b w:val="false"/>
          <w:i w:val="false"/>
          <w:color w:val="000000"/>
          <w:sz w:val="28"/>
        </w:rPr>
        <w:t>
      Қазақстан Республикасының Қызыл кітабын жүргізу қағидаларын;</w:t>
      </w:r>
    </w:p>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қаупi төнген түрлерінің тізбесін;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бекіту;</w:t>
      </w:r>
    </w:p>
    <w:bookmarkStart w:name="z140" w:id="63"/>
    <w:p>
      <w:pPr>
        <w:spacing w:after="0"/>
        <w:ind w:left="0"/>
        <w:jc w:val="both"/>
      </w:pPr>
      <w:r>
        <w:rPr>
          <w:rFonts w:ascii="Times New Roman"/>
          <w:b w:val="false"/>
          <w:i w:val="false"/>
          <w:color w:val="000000"/>
          <w:sz w:val="28"/>
        </w:rPr>
        <w:t>
      5) республикалық маңызы бар ерекше қорғалатын табиғи аумақтарды құруға және кеңейтуге байланысты жағдайларда барлық санаттағы жерлерден жер учаскелерiн беру және алып қою, соның iшiнде мемлекет мұқтажы үшін беру және алып қою;</w:t>
      </w:r>
    </w:p>
    <w:bookmarkEnd w:id="63"/>
    <w:bookmarkStart w:name="z141" w:id="64"/>
    <w:p>
      <w:pPr>
        <w:spacing w:after="0"/>
        <w:ind w:left="0"/>
        <w:jc w:val="both"/>
      </w:pPr>
      <w:r>
        <w:rPr>
          <w:rFonts w:ascii="Times New Roman"/>
          <w:b w:val="false"/>
          <w:i w:val="false"/>
          <w:color w:val="000000"/>
          <w:sz w:val="28"/>
        </w:rPr>
        <w:t>
      6) республикалық маңызы бар ерекше қорғалатын табиғи аумақтарды құру және кеңейту;</w:t>
      </w:r>
    </w:p>
    <w:bookmarkEnd w:id="64"/>
    <w:bookmarkStart w:name="z1" w:id="65"/>
    <w:p>
      <w:pPr>
        <w:spacing w:after="0"/>
        <w:ind w:left="0"/>
        <w:jc w:val="both"/>
      </w:pPr>
      <w:r>
        <w:rPr>
          <w:rFonts w:ascii="Times New Roman"/>
          <w:b w:val="false"/>
          <w:i w:val="false"/>
          <w:color w:val="000000"/>
          <w:sz w:val="28"/>
        </w:rPr>
        <w:t xml:space="preserve">
      6-1)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65"/>
    <w:bookmarkStart w:name="z632" w:id="66"/>
    <w:p>
      <w:pPr>
        <w:spacing w:after="0"/>
        <w:ind w:left="0"/>
        <w:jc w:val="both"/>
      </w:pPr>
      <w:r>
        <w:rPr>
          <w:rFonts w:ascii="Times New Roman"/>
          <w:b w:val="false"/>
          <w:i w:val="false"/>
          <w:color w:val="000000"/>
          <w:sz w:val="28"/>
        </w:rPr>
        <w:t>
      6-2) жаратылыстану-ғылыми негiздемеге берiлген мемлекеттiк экологиялық сараптаманың оң қорытындысы негiзiнде, уәкiлеттi органның ұсынысы бойынша республикалық маңызы бар мемлекеттiк табиғи қаумалдар мен республикалық маңызы бар мемлекеттiк қорық аймақтарын тарату және олардың аумақтарын кішірейту;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5" w:id="67"/>
    <w:p>
      <w:pPr>
        <w:spacing w:after="0"/>
        <w:ind w:left="0"/>
        <w:jc w:val="both"/>
      </w:pPr>
      <w:r>
        <w:rPr>
          <w:rFonts w:ascii="Times New Roman"/>
          <w:b w:val="false"/>
          <w:i w:val="false"/>
          <w:color w:val="000000"/>
          <w:sz w:val="28"/>
        </w:rPr>
        <w:t>
      6-4) ғылыми табиғи объектілерге "Ғылыми табиғи объект – ұлттық игілік" мәртебесін беру;</w:t>
      </w:r>
    </w:p>
    <w:bookmarkEnd w:id="67"/>
    <w:bookmarkStart w:name="z820" w:id="68"/>
    <w:p>
      <w:pPr>
        <w:spacing w:after="0"/>
        <w:ind w:left="0"/>
        <w:jc w:val="both"/>
      </w:pPr>
      <w:r>
        <w:rPr>
          <w:rFonts w:ascii="Times New Roman"/>
          <w:b w:val="false"/>
          <w:i w:val="false"/>
          <w:color w:val="000000"/>
          <w:sz w:val="28"/>
        </w:rPr>
        <w:t>
      6-5) Қазақстан Республикасы Президентімен немесе оның тапсырмасы бойынша Қазақстан Республикасы Президентінің Әкімшілігімен келісу бойынша республикалық маңызы бар қаланың жергілікті атқарушы органының ұсынуы негізінде республикалық маңызы бар қалалардың шекараларында орналасқан республикалық маңызы бар ерекше қорғалатын табиғи аумақтар жерлерінің бір бөлігін жергілікті маңызы бар ерекше қорғалатын табиғи аумаққа беру;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u w:val="single"/>
        </w:rPr>
        <w:t>Конституциясында</w:t>
      </w:r>
      <w:r>
        <w:rPr>
          <w:rFonts w:ascii="Times New Roman"/>
          <w:b w:val="false"/>
          <w:i w:val="false"/>
          <w:color w:val="000000"/>
          <w:sz w:val="28"/>
        </w:rPr>
        <w:t>, заңдарында және Қазақстан Республикасы Президентінің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N </w:t>
      </w:r>
      <w:r>
        <w:rPr>
          <w:rFonts w:ascii="Times New Roman"/>
          <w:b w:val="false"/>
          <w:i w:val="false"/>
          <w:color w:val="ff0000"/>
          <w:sz w:val="28"/>
        </w:rPr>
        <w:t>213</w:t>
      </w:r>
      <w:r>
        <w:rPr>
          <w:rFonts w:ascii="Times New Roman"/>
          <w:b w:val="false"/>
          <w:i w:val="false"/>
          <w:color w:val="ff0000"/>
          <w:sz w:val="28"/>
        </w:rPr>
        <w:t xml:space="preserve">, 2008.12.01 </w:t>
      </w:r>
      <w:r>
        <w:rPr>
          <w:rFonts w:ascii="Times New Roman"/>
          <w:b w:val="false"/>
          <w:i w:val="false"/>
          <w:color w:val="ff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2007.07.20 </w:t>
      </w:r>
      <w:r>
        <w:rPr>
          <w:rFonts w:ascii="Times New Roman"/>
          <w:b w:val="false"/>
          <w:i w:val="false"/>
          <w:color w:val="ff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ff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органның, уәкілетті орган ведомствосының және оның аумақтық бөлімшелерінің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Уәкiлеттi органның құзыретiне:</w:t>
      </w:r>
    </w:p>
    <w:bookmarkStart w:name="z143" w:id="69"/>
    <w:p>
      <w:pPr>
        <w:spacing w:after="0"/>
        <w:ind w:left="0"/>
        <w:jc w:val="both"/>
      </w:pPr>
      <w:r>
        <w:rPr>
          <w:rFonts w:ascii="Times New Roman"/>
          <w:b w:val="false"/>
          <w:i w:val="false"/>
          <w:color w:val="000000"/>
          <w:sz w:val="28"/>
        </w:rPr>
        <w:t>
      1) ерекше қорғалатын табиғи аумақтар саласындағы мемлекеттiк органдардың қызметiн салааралық үйлестіру;</w:t>
      </w:r>
    </w:p>
    <w:bookmarkEnd w:id="69"/>
    <w:bookmarkStart w:name="z703" w:id="70"/>
    <w:p>
      <w:pPr>
        <w:spacing w:after="0"/>
        <w:ind w:left="0"/>
        <w:jc w:val="both"/>
      </w:pPr>
      <w:r>
        <w:rPr>
          <w:rFonts w:ascii="Times New Roman"/>
          <w:b w:val="false"/>
          <w:i w:val="false"/>
          <w:color w:val="000000"/>
          <w:sz w:val="28"/>
        </w:rPr>
        <w:t>
      1-1) ерекше қорғалатын табиғи аумақтар саласында жергiлiктi атқарушы органдарды үйлестіруді және оларға әдiстемелiк басшылық жасауды жүзеге асыру;</w:t>
      </w:r>
    </w:p>
    <w:bookmarkEnd w:id="70"/>
    <w:bookmarkStart w:name="z144" w:id="71"/>
    <w:p>
      <w:pPr>
        <w:spacing w:after="0"/>
        <w:ind w:left="0"/>
        <w:jc w:val="both"/>
      </w:pPr>
      <w:r>
        <w:rPr>
          <w:rFonts w:ascii="Times New Roman"/>
          <w:b w:val="false"/>
          <w:i w:val="false"/>
          <w:color w:val="000000"/>
          <w:sz w:val="28"/>
        </w:rPr>
        <w:t>
      2) ерекше қорғалатын табиғи аумақтар саласындағы мемлекеттік саясатты қалыптастыру және іске асыру;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 w:id="72"/>
    <w:p>
      <w:pPr>
        <w:spacing w:after="0"/>
        <w:ind w:left="0"/>
        <w:jc w:val="both"/>
      </w:pPr>
      <w:r>
        <w:rPr>
          <w:rFonts w:ascii="Times New Roman"/>
          <w:b w:val="false"/>
          <w:i w:val="false"/>
          <w:color w:val="000000"/>
          <w:sz w:val="28"/>
        </w:rPr>
        <w:t>
      5) осы Заңның мақсатына және Қазақстан Республикасының заңнамасына сәйкес, ерекше қорғалатын табиғи аумақтар саласында нормативтiк құқықтық актiлердi әзiрлеу және бекiту;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8" w:id="73"/>
    <w:p>
      <w:pPr>
        <w:spacing w:after="0"/>
        <w:ind w:left="0"/>
        <w:jc w:val="both"/>
      </w:pPr>
      <w:r>
        <w:rPr>
          <w:rFonts w:ascii="Times New Roman"/>
          <w:b w:val="false"/>
          <w:i w:val="false"/>
          <w:color w:val="000000"/>
          <w:sz w:val="28"/>
        </w:rPr>
        <w:t>
      6-1) мыналарды:</w:t>
      </w:r>
    </w:p>
    <w:bookmarkEnd w:id="73"/>
    <w:bookmarkStart w:name="z639" w:id="74"/>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w:t>
      </w:r>
    </w:p>
    <w:bookmarkEnd w:id="74"/>
    <w:bookmarkStart w:name="z640" w:id="75"/>
    <w:p>
      <w:pPr>
        <w:spacing w:after="0"/>
        <w:ind w:left="0"/>
        <w:jc w:val="both"/>
      </w:pPr>
      <w:r>
        <w:rPr>
          <w:rFonts w:ascii="Times New Roman"/>
          <w:b w:val="false"/>
          <w:i w:val="false"/>
          <w:color w:val="000000"/>
          <w:sz w:val="28"/>
        </w:rPr>
        <w:t>
      табиғат қорғау ұйымының басқару жоспарын әзірлеу қағидаларын;</w:t>
      </w:r>
    </w:p>
    <w:bookmarkEnd w:id="75"/>
    <w:bookmarkStart w:name="z641" w:id="76"/>
    <w:p>
      <w:pPr>
        <w:spacing w:after="0"/>
        <w:ind w:left="0"/>
        <w:jc w:val="both"/>
      </w:pPr>
      <w:r>
        <w:rPr>
          <w:rFonts w:ascii="Times New Roman"/>
          <w:b w:val="false"/>
          <w:i w:val="false"/>
          <w:color w:val="000000"/>
          <w:sz w:val="28"/>
        </w:rPr>
        <w:t>
      жеке тұлғалардың ерекше қорғалатын табиғи аумақтарда болу қағидаларын;</w:t>
      </w:r>
    </w:p>
    <w:bookmarkEnd w:id="76"/>
    <w:bookmarkStart w:name="z642" w:id="77"/>
    <w:p>
      <w:pPr>
        <w:spacing w:after="0"/>
        <w:ind w:left="0"/>
        <w:jc w:val="both"/>
      </w:pPr>
      <w:r>
        <w:rPr>
          <w:rFonts w:ascii="Times New Roman"/>
          <w:b w:val="false"/>
          <w:i w:val="false"/>
          <w:color w:val="000000"/>
          <w:sz w:val="28"/>
        </w:rPr>
        <w:t>
      осы Заңның 43-1-бабының 2-тармағында көзделген жағдайда жүзеге асырылатын мелиорациялық аулауды жүргізу қағидаларын;</w:t>
      </w:r>
    </w:p>
    <w:bookmarkEnd w:id="77"/>
    <w:bookmarkStart w:name="z643" w:id="78"/>
    <w:p>
      <w:pPr>
        <w:spacing w:after="0"/>
        <w:ind w:left="0"/>
        <w:jc w:val="both"/>
      </w:pPr>
      <w:r>
        <w:rPr>
          <w:rFonts w:ascii="Times New Roman"/>
          <w:b w:val="false"/>
          <w:i w:val="false"/>
          <w:color w:val="000000"/>
          <w:sz w:val="28"/>
        </w:rPr>
        <w:t>
      ерекше қорғалатын табиғи аумақтар саласында көтермелеу қағидаларын және құрметті атақтар, төс белгілерін және құрмет грамоталарын беру тәртібін;</w:t>
      </w:r>
    </w:p>
    <w:bookmarkEnd w:id="78"/>
    <w:bookmarkStart w:name="z645" w:id="79"/>
    <w:p>
      <w:pPr>
        <w:spacing w:after="0"/>
        <w:ind w:left="0"/>
        <w:jc w:val="both"/>
      </w:pPr>
      <w:r>
        <w:rPr>
          <w:rFonts w:ascii="Times New Roman"/>
          <w:b w:val="false"/>
          <w:i w:val="false"/>
          <w:color w:val="000000"/>
          <w:sz w:val="28"/>
        </w:rPr>
        <w:t>
      табиғат қорғау мекемелерінде ғылыми қызмет және ғылыми зерттеулер ұйымдастыру және жүргізу қағидаларын;</w:t>
      </w:r>
    </w:p>
    <w:bookmarkEnd w:id="79"/>
    <w:bookmarkStart w:name="z646" w:id="80"/>
    <w:p>
      <w:pPr>
        <w:spacing w:after="0"/>
        <w:ind w:left="0"/>
        <w:jc w:val="both"/>
      </w:pPr>
      <w:r>
        <w:rPr>
          <w:rFonts w:ascii="Times New Roman"/>
          <w:b w:val="false"/>
          <w:i w:val="false"/>
          <w:color w:val="000000"/>
          <w:sz w:val="28"/>
        </w:rPr>
        <w:t>
      ведомствоаралық ботаникалық және зоологиялық комиссиялардың құрамын және ережесін;</w:t>
      </w:r>
    </w:p>
    <w:bookmarkEnd w:id="80"/>
    <w:bookmarkStart w:name="z711" w:id="81"/>
    <w:p>
      <w:pPr>
        <w:spacing w:after="0"/>
        <w:ind w:left="0"/>
        <w:jc w:val="both"/>
      </w:pPr>
      <w:r>
        <w:rPr>
          <w:rFonts w:ascii="Times New Roman"/>
          <w:b w:val="false"/>
          <w:i w:val="false"/>
          <w:color w:val="000000"/>
          <w:sz w:val="28"/>
        </w:rPr>
        <w:t>
      үйлестіру кеңесі туралы үлгілік ережені;</w:t>
      </w:r>
    </w:p>
    <w:bookmarkEnd w:id="81"/>
    <w:bookmarkStart w:name="z712" w:id="82"/>
    <w:p>
      <w:pPr>
        <w:spacing w:after="0"/>
        <w:ind w:left="0"/>
        <w:jc w:val="both"/>
      </w:pPr>
      <w:r>
        <w:rPr>
          <w:rFonts w:ascii="Times New Roman"/>
          <w:b w:val="false"/>
          <w:i w:val="false"/>
          <w:color w:val="000000"/>
          <w:sz w:val="28"/>
        </w:rPr>
        <w:t>
      ерекше қорғалатын табиғи аумақтарды биосфералық резерваттарға жатқызу қағидаларын;</w:t>
      </w:r>
    </w:p>
    <w:bookmarkEnd w:id="82"/>
    <w:bookmarkStart w:name="z713" w:id="83"/>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w:t>
      </w:r>
    </w:p>
    <w:bookmarkEnd w:id="83"/>
    <w:bookmarkStart w:name="z714" w:id="84"/>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w:t>
      </w:r>
    </w:p>
    <w:bookmarkEnd w:id="84"/>
    <w:p>
      <w:pPr>
        <w:spacing w:after="0"/>
        <w:ind w:left="0"/>
        <w:jc w:val="both"/>
      </w:pPr>
      <w:r>
        <w:rPr>
          <w:rFonts w:ascii="Times New Roman"/>
          <w:b w:val="false"/>
          <w:i w:val="false"/>
          <w:color w:val="000000"/>
          <w:sz w:val="28"/>
        </w:rPr>
        <w:t>
      ерекше қорғалатын табиғи аумақтардың мемлекеттік кадастрын жүргізу қағидаларын;</w:t>
      </w:r>
    </w:p>
    <w:p>
      <w:pPr>
        <w:spacing w:after="0"/>
        <w:ind w:left="0"/>
        <w:jc w:val="both"/>
      </w:pPr>
      <w:r>
        <w:rPr>
          <w:rFonts w:ascii="Times New Roman"/>
          <w:b w:val="false"/>
          <w:i w:val="false"/>
          <w:color w:val="000000"/>
          <w:sz w:val="28"/>
        </w:rPr>
        <w:t>
      Ғылыми табиғи объект – ұлттық игілік" мәртебесін беруге жататын ғылыми табиғи объектілерді айқындау қағидаларын;</w:t>
      </w:r>
    </w:p>
    <w:p>
      <w:pPr>
        <w:spacing w:after="0"/>
        <w:ind w:left="0"/>
        <w:jc w:val="both"/>
      </w:pPr>
      <w:r>
        <w:rPr>
          <w:rFonts w:ascii="Times New Roman"/>
          <w:b w:val="false"/>
          <w:i w:val="false"/>
          <w:color w:val="000000"/>
          <w:sz w:val="28"/>
        </w:rPr>
        <w:t>
      осы Заңның 43-1-бабының 3-тармағында көзделген жағдайда, жергілікті халықтың мұқтаждары үшін рұқсат етілетін шөп шабу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7" w:id="85"/>
    <w:p>
      <w:pPr>
        <w:spacing w:after="0"/>
        <w:ind w:left="0"/>
        <w:jc w:val="both"/>
      </w:pPr>
      <w:r>
        <w:rPr>
          <w:rFonts w:ascii="Times New Roman"/>
          <w:b w:val="false"/>
          <w:i w:val="false"/>
          <w:color w:val="000000"/>
          <w:sz w:val="28"/>
        </w:rPr>
        <w:t>
      14-1)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әзірлеу және бекіту;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86"/>
    <w:p>
      <w:pPr>
        <w:spacing w:after="0"/>
        <w:ind w:left="0"/>
        <w:jc w:val="both"/>
      </w:pPr>
      <w:r>
        <w:rPr>
          <w:rFonts w:ascii="Times New Roman"/>
          <w:b w:val="false"/>
          <w:i w:val="false"/>
          <w:color w:val="000000"/>
          <w:sz w:val="28"/>
        </w:rPr>
        <w:t>
      15)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0" w:id="87"/>
    <w:p>
      <w:pPr>
        <w:spacing w:after="0"/>
        <w:ind w:left="0"/>
        <w:jc w:val="both"/>
      </w:pPr>
      <w:r>
        <w:rPr>
          <w:rFonts w:ascii="Times New Roman"/>
          <w:b w:val="false"/>
          <w:i w:val="false"/>
          <w:color w:val="000000"/>
          <w:sz w:val="28"/>
        </w:rPr>
        <w:t>
      16-1) республикалық маңызы бар ерекше қорғалатын табиғи аумақтардың тiзбесiн әзірлеу;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7" w:id="88"/>
    <w:p>
      <w:pPr>
        <w:spacing w:after="0"/>
        <w:ind w:left="0"/>
        <w:jc w:val="both"/>
      </w:pPr>
      <w:r>
        <w:rPr>
          <w:rFonts w:ascii="Times New Roman"/>
          <w:b w:val="false"/>
          <w:i w:val="false"/>
          <w:color w:val="000000"/>
          <w:sz w:val="28"/>
        </w:rPr>
        <w:t>
      16-8) сирек кездесетін және жойылып кету қаупі төнген өсімдіктер мен жануарлар түрлерінің тізбесін әзірлеу;</w:t>
      </w:r>
    </w:p>
    <w:bookmarkEnd w:id="88"/>
    <w:bookmarkStart w:name="z159" w:id="89"/>
    <w:p>
      <w:pPr>
        <w:spacing w:after="0"/>
        <w:ind w:left="0"/>
        <w:jc w:val="both"/>
      </w:pPr>
      <w:r>
        <w:rPr>
          <w:rFonts w:ascii="Times New Roman"/>
          <w:b w:val="false"/>
          <w:i w:val="false"/>
          <w:color w:val="000000"/>
          <w:sz w:val="28"/>
        </w:rPr>
        <w:t>
      17) өз құзыреті шегінде Қазақстан Республикасының аумағын ұйымдастырудың бас схемаларын, аумақтық дамудың аймақаралық схемаларын, қала құрылысын жоспарлаудың кешендi схемаларын және экологиялық дәлiздердiң аумақтарын қозғайтын өзге де қала құрылысы құжаттамаларын келiсу;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1" w:id="90"/>
    <w:p>
      <w:pPr>
        <w:spacing w:after="0"/>
        <w:ind w:left="0"/>
        <w:jc w:val="both"/>
      </w:pPr>
      <w:r>
        <w:rPr>
          <w:rFonts w:ascii="Times New Roman"/>
          <w:b w:val="false"/>
          <w:i w:val="false"/>
          <w:color w:val="000000"/>
          <w:sz w:val="28"/>
        </w:rPr>
        <w:t>
      20)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асыру жатады.</w:t>
      </w:r>
    </w:p>
    <w:bookmarkEnd w:id="90"/>
    <w:bookmarkStart w:name="z702" w:id="91"/>
    <w:p>
      <w:pPr>
        <w:spacing w:after="0"/>
        <w:ind w:left="0"/>
        <w:jc w:val="both"/>
      </w:pPr>
      <w:r>
        <w:rPr>
          <w:rFonts w:ascii="Times New Roman"/>
          <w:b w:val="false"/>
          <w:i w:val="false"/>
          <w:color w:val="000000"/>
          <w:sz w:val="28"/>
        </w:rPr>
        <w:t>
      Уәкілетті орган ведомствосы мен оның аумақтық бөлімшелері өз қызметін уәкілетті орган белгілеген құзырет шегінде жүзеге асырады.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Туристік қызмет саласындағы мемлекеттік басқару функцияларын жүзеге асыратын орталық атқарушы органның құзыреті</w:t>
      </w:r>
    </w:p>
    <w:p>
      <w:pPr>
        <w:spacing w:after="0"/>
        <w:ind w:left="0"/>
        <w:jc w:val="both"/>
      </w:pPr>
      <w:r>
        <w:rPr>
          <w:rFonts w:ascii="Times New Roman"/>
          <w:b w:val="false"/>
          <w:i w:val="false"/>
          <w:color w:val="000000"/>
          <w:sz w:val="28"/>
        </w:rPr>
        <w:t>
      Туристік қызмет саласындағы мемлекеттік басқару функцияларын жүзеге асыратын орталық атқарушы органның құзыретіне мыналар жатады:</w:t>
      </w:r>
    </w:p>
    <w:p>
      <w:pPr>
        <w:spacing w:after="0"/>
        <w:ind w:left="0"/>
        <w:jc w:val="both"/>
      </w:pPr>
      <w:r>
        <w:rPr>
          <w:rFonts w:ascii="Times New Roman"/>
          <w:b w:val="false"/>
          <w:i w:val="false"/>
          <w:color w:val="000000"/>
          <w:sz w:val="28"/>
        </w:rPr>
        <w:t>
      1) мемлекеттік ұлттық табиғи парктердің аумағында туризмді дамыту жөніндегі мемлекеттік саясатты іске асыру;</w:t>
      </w:r>
    </w:p>
    <w:p>
      <w:pPr>
        <w:spacing w:after="0"/>
        <w:ind w:left="0"/>
        <w:jc w:val="both"/>
      </w:pPr>
      <w:r>
        <w:rPr>
          <w:rFonts w:ascii="Times New Roman"/>
          <w:b w:val="false"/>
          <w:i w:val="false"/>
          <w:color w:val="000000"/>
          <w:sz w:val="28"/>
        </w:rPr>
        <w:t>
      2) мемлекеттік ұлттық парктердің инфрақұрылымын дамытудың бас жоспарларын әзірлеуге қатысу;</w:t>
      </w:r>
    </w:p>
    <w:p>
      <w:pPr>
        <w:spacing w:after="0"/>
        <w:ind w:left="0"/>
        <w:jc w:val="both"/>
      </w:pPr>
      <w:r>
        <w:rPr>
          <w:rFonts w:ascii="Times New Roman"/>
          <w:b w:val="false"/>
          <w:i w:val="false"/>
          <w:color w:val="000000"/>
          <w:sz w:val="28"/>
        </w:rPr>
        <w:t>
      3) туризм және рекреация инфрақұрылымын дамытуға инвестициялар тарту;</w:t>
      </w:r>
    </w:p>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w:t>
      </w:r>
      <w:r>
        <w:rPr>
          <w:rFonts w:ascii="Times New Roman"/>
          <w:b/>
          <w:i w:val="false"/>
          <w:color w:val="000000"/>
          <w:sz w:val="28"/>
        </w:rPr>
        <w:t>Қарауында</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i w:val="false"/>
          <w:color w:val="000000"/>
          <w:sz w:val="28"/>
        </w:rPr>
        <w:t xml:space="preserve"> бар </w:t>
      </w:r>
      <w:r>
        <w:rPr>
          <w:rFonts w:ascii="Times New Roman"/>
          <w:b/>
          <w:i w:val="false"/>
          <w:color w:val="000000"/>
          <w:sz w:val="28"/>
        </w:rPr>
        <w:t>орталық</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құзыретi</w:t>
      </w:r>
    </w:p>
    <w:bookmarkEnd w:id="92"/>
    <w:p>
      <w:pPr>
        <w:spacing w:after="0"/>
        <w:ind w:left="0"/>
        <w:jc w:val="both"/>
      </w:pPr>
      <w:r>
        <w:rPr>
          <w:rFonts w:ascii="Times New Roman"/>
          <w:b w:val="false"/>
          <w:i w:val="false"/>
          <w:color w:val="000000"/>
          <w:sz w:val="28"/>
        </w:rPr>
        <w:t>
      Қарауында ерекше қорғалатын табиғи аумақтар бар орталық атқарушы органдар өздерiнiң құзыретi шегiнде:</w:t>
      </w:r>
    </w:p>
    <w:bookmarkStart w:name="z161" w:id="93"/>
    <w:p>
      <w:pPr>
        <w:spacing w:after="0"/>
        <w:ind w:left="0"/>
        <w:jc w:val="both"/>
      </w:pPr>
      <w:r>
        <w:rPr>
          <w:rFonts w:ascii="Times New Roman"/>
          <w:b w:val="false"/>
          <w:i w:val="false"/>
          <w:color w:val="000000"/>
          <w:sz w:val="28"/>
        </w:rPr>
        <w:t>
      1) мемлекеттiк табиғи-қорық қоры объектiлерiнiң тiзбесi, ерекше қорғалатын табиғи аумақтар жүйесi мен экологиялық желiлердi дамыту жөнінде ұсыныстар дайындайды және оларды уәкiлеттi органға ұсынады;</w:t>
      </w:r>
    </w:p>
    <w:bookmarkEnd w:id="93"/>
    <w:bookmarkStart w:name="z162" w:id="94"/>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 мемлекеттiк экологиялық сараптама жүргiзудi қамтамасыз етiп және осы негiздемелердiң жобаларын кейiннен уәкiлеттi органның бекiтуiне енгiзе отырып Қазақстан Республикасының заңнамасында белгiленген тәртiппен әзiрлеудi ұйымдастырады;</w:t>
      </w:r>
    </w:p>
    <w:bookmarkEnd w:id="94"/>
    <w:bookmarkStart w:name="z163" w:id="95"/>
    <w:p>
      <w:pPr>
        <w:spacing w:after="0"/>
        <w:ind w:left="0"/>
        <w:jc w:val="both"/>
      </w:pPr>
      <w:r>
        <w:rPr>
          <w:rFonts w:ascii="Times New Roman"/>
          <w:b w:val="false"/>
          <w:i w:val="false"/>
          <w:color w:val="000000"/>
          <w:sz w:val="28"/>
        </w:rPr>
        <w:t>
      3) уәкiлеттi органмен келiсе отырып, өздерiнiң қарауындағы ерекше қорғалатын табиғи аумақтардың паспорттарын әзірлейді және бекiтедi, паспорттардың уәкiлеттi органда тiркелуiн (қайта тiркелуiн) жүзеге асырады;</w:t>
      </w:r>
    </w:p>
    <w:bookmarkEnd w:id="95"/>
    <w:bookmarkStart w:name="z164" w:id="96"/>
    <w:p>
      <w:pPr>
        <w:spacing w:after="0"/>
        <w:ind w:left="0"/>
        <w:jc w:val="both"/>
      </w:pPr>
      <w:r>
        <w:rPr>
          <w:rFonts w:ascii="Times New Roman"/>
          <w:b w:val="false"/>
          <w:i w:val="false"/>
          <w:color w:val="000000"/>
          <w:sz w:val="28"/>
        </w:rPr>
        <w:t>
      4) өздерінің қарауындағы ерекше қорғалатын табиғи аумақтарды басқару жоспарларын әзiрлеудi ұйымдастырады және оларды уәкiлеттi органмен келiсе отырып бекiтедi;</w:t>
      </w:r>
    </w:p>
    <w:bookmarkEnd w:id="96"/>
    <w:bookmarkStart w:name="z165" w:id="97"/>
    <w:p>
      <w:pPr>
        <w:spacing w:after="0"/>
        <w:ind w:left="0"/>
        <w:jc w:val="both"/>
      </w:pPr>
      <w:r>
        <w:rPr>
          <w:rFonts w:ascii="Times New Roman"/>
          <w:b w:val="false"/>
          <w:i w:val="false"/>
          <w:color w:val="000000"/>
          <w:sz w:val="28"/>
        </w:rPr>
        <w:t>
      5) өздерiнiң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bookmarkEnd w:id="97"/>
    <w:bookmarkStart w:name="z166" w:id="98"/>
    <w:p>
      <w:pPr>
        <w:spacing w:after="0"/>
        <w:ind w:left="0"/>
        <w:jc w:val="both"/>
      </w:pPr>
      <w:r>
        <w:rPr>
          <w:rFonts w:ascii="Times New Roman"/>
          <w:b w:val="false"/>
          <w:i w:val="false"/>
          <w:color w:val="000000"/>
          <w:sz w:val="28"/>
        </w:rPr>
        <w:t>
      6) ерекше қорғалатын табиғи аумақтардың мемлекеттiк кадастрын жүргiзуге қатысады;</w:t>
      </w:r>
    </w:p>
    <w:bookmarkEnd w:id="98"/>
    <w:bookmarkStart w:name="z787" w:id="99"/>
    <w:p>
      <w:pPr>
        <w:spacing w:after="0"/>
        <w:ind w:left="0"/>
        <w:jc w:val="both"/>
      </w:pPr>
      <w:r>
        <w:rPr>
          <w:rFonts w:ascii="Times New Roman"/>
          <w:b w:val="false"/>
          <w:i w:val="false"/>
          <w:color w:val="000000"/>
          <w:sz w:val="28"/>
        </w:rPr>
        <w:t>
      6-1) ғылыми табиғи объектілерге "Ғылыми табиғи объект – ұлттық игілік" мәртебесін беру туралы уәкілетті органға ұсыныстар енгізеді;</w:t>
      </w:r>
    </w:p>
    <w:bookmarkEnd w:id="99"/>
    <w:p>
      <w:pPr>
        <w:spacing w:after="0"/>
        <w:ind w:left="0"/>
        <w:jc w:val="both"/>
      </w:pPr>
      <w:r>
        <w:rPr>
          <w:rFonts w:ascii="Times New Roman"/>
          <w:b w:val="false"/>
          <w:i w:val="false"/>
          <w:color w:val="000000"/>
          <w:sz w:val="28"/>
        </w:rPr>
        <w:t xml:space="preserve">
      6-2)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bookmarkStart w:name="z16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0"/>
    <w:p>
      <w:pPr>
        <w:spacing w:after="0"/>
        <w:ind w:left="0"/>
        <w:jc w:val="both"/>
      </w:pPr>
      <w:r>
        <w:rPr>
          <w:rFonts w:ascii="Times New Roman"/>
          <w:b w:val="false"/>
          <w:i w:val="false"/>
          <w:color w:val="000000"/>
          <w:sz w:val="28"/>
        </w:rPr>
        <w:t>
      8)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Қарауында ерекше қорғалатын табиғи аумақтар бар мемлекеттік органдардың құзыреті </w:t>
      </w:r>
    </w:p>
    <w:p>
      <w:pPr>
        <w:spacing w:after="0"/>
        <w:ind w:left="0"/>
        <w:jc w:val="both"/>
      </w:pPr>
      <w:r>
        <w:rPr>
          <w:rFonts w:ascii="Times New Roman"/>
          <w:b w:val="false"/>
          <w:i w:val="false"/>
          <w:color w:val="000000"/>
          <w:sz w:val="28"/>
        </w:rPr>
        <w:t>
      Қарауында ерекше қорғалатын табиғи аумақтар бар мемлекеттік органдар өз құзыреті шегінде:</w:t>
      </w:r>
    </w:p>
    <w:bookmarkStart w:name="z840" w:id="101"/>
    <w:p>
      <w:pPr>
        <w:spacing w:after="0"/>
        <w:ind w:left="0"/>
        <w:jc w:val="both"/>
      </w:pPr>
      <w:r>
        <w:rPr>
          <w:rFonts w:ascii="Times New Roman"/>
          <w:b w:val="false"/>
          <w:i w:val="false"/>
          <w:color w:val="000000"/>
          <w:sz w:val="28"/>
        </w:rPr>
        <w:t>
      1) мемлекеттік табиғи-қорық қоры объектілерінің тізбесі, ерекше қорғалатын табиғи аумақтардың жүйесі мен экологиялық желілерді дамыту жөніндегі ұсыныстарды дайындайды және уәкілетті органға ұсынады;</w:t>
      </w:r>
    </w:p>
    <w:bookmarkEnd w:id="101"/>
    <w:bookmarkStart w:name="z841" w:id="102"/>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негiздемелердiң жобаларын мемлекеттiк экологиялық сараптама жүргiзуді қамтамасыз етiп және осы негiздемелердi кейiннен уәкiлеттi органның бекiтуiне енгiзе отырып әзiрлеудi Қазақстан Республикасының заңнамасында белгiленген тәртiппен ұйымдастырады;</w:t>
      </w:r>
    </w:p>
    <w:bookmarkEnd w:id="102"/>
    <w:bookmarkStart w:name="z842" w:id="103"/>
    <w:p>
      <w:pPr>
        <w:spacing w:after="0"/>
        <w:ind w:left="0"/>
        <w:jc w:val="both"/>
      </w:pPr>
      <w:r>
        <w:rPr>
          <w:rFonts w:ascii="Times New Roman"/>
          <w:b w:val="false"/>
          <w:i w:val="false"/>
          <w:color w:val="000000"/>
          <w:sz w:val="28"/>
        </w:rPr>
        <w:t>
      3) уәкілетті органмен келісу бойынша өздерінің қарауындағы ерекше қорғалатын табиғи аумақтардың паспорттарын әзірлейді және бекітеді, паспорттарды уәкілетті органда тіркеуді (қайта тіркеуді) жүзеге асырады;</w:t>
      </w:r>
    </w:p>
    <w:bookmarkEnd w:id="103"/>
    <w:bookmarkStart w:name="z843" w:id="104"/>
    <w:p>
      <w:pPr>
        <w:spacing w:after="0"/>
        <w:ind w:left="0"/>
        <w:jc w:val="both"/>
      </w:pPr>
      <w:r>
        <w:rPr>
          <w:rFonts w:ascii="Times New Roman"/>
          <w:b w:val="false"/>
          <w:i w:val="false"/>
          <w:color w:val="000000"/>
          <w:sz w:val="28"/>
        </w:rPr>
        <w:t>
      4) уәкілетті органмен келісу бойынша өздерінің қарауындағы ерекше қорғалатын табиғи аумақтарды басқару жоспарларын әзірлеуді ұйымдастырады және бекітеді;</w:t>
      </w:r>
    </w:p>
    <w:bookmarkEnd w:id="104"/>
    <w:bookmarkStart w:name="z844" w:id="105"/>
    <w:p>
      <w:pPr>
        <w:spacing w:after="0"/>
        <w:ind w:left="0"/>
        <w:jc w:val="both"/>
      </w:pPr>
      <w:r>
        <w:rPr>
          <w:rFonts w:ascii="Times New Roman"/>
          <w:b w:val="false"/>
          <w:i w:val="false"/>
          <w:color w:val="000000"/>
          <w:sz w:val="28"/>
        </w:rPr>
        <w:t>
      5) өздерінің қарауындағы ерекше қорғалатын табиғи аумақтарға басшылықты жүзеге асырады, оларды сақтауды, қорғауды және қалпына келтіруді, сондай-ақ ғылыми зерттеулер жүргізуді қамтамасыз етеді;</w:t>
      </w:r>
    </w:p>
    <w:bookmarkEnd w:id="105"/>
    <w:bookmarkStart w:name="z845" w:id="106"/>
    <w:p>
      <w:pPr>
        <w:spacing w:after="0"/>
        <w:ind w:left="0"/>
        <w:jc w:val="both"/>
      </w:pPr>
      <w:r>
        <w:rPr>
          <w:rFonts w:ascii="Times New Roman"/>
          <w:b w:val="false"/>
          <w:i w:val="false"/>
          <w:color w:val="000000"/>
          <w:sz w:val="28"/>
        </w:rPr>
        <w:t>
      6) ерекше қорғалатын табиғи аумақтардың мемлекеттік кадастрын жүргізуге қатысады;</w:t>
      </w:r>
    </w:p>
    <w:bookmarkEnd w:id="106"/>
    <w:bookmarkStart w:name="z846" w:id="107"/>
    <w:p>
      <w:pPr>
        <w:spacing w:after="0"/>
        <w:ind w:left="0"/>
        <w:jc w:val="both"/>
      </w:pPr>
      <w:r>
        <w:rPr>
          <w:rFonts w:ascii="Times New Roman"/>
          <w:b w:val="false"/>
          <w:i w:val="false"/>
          <w:color w:val="000000"/>
          <w:sz w:val="28"/>
        </w:rPr>
        <w:t>
      7) уәкілетті органға ғылыми табиғи объектілерге "Ғылыми табиғи объект – ұлттық игілік" мәртебесін беру туралы ұсыныстар енгізеді;</w:t>
      </w:r>
    </w:p>
    <w:bookmarkEnd w:id="107"/>
    <w:bookmarkStart w:name="z847" w:id="108"/>
    <w:p>
      <w:pPr>
        <w:spacing w:after="0"/>
        <w:ind w:left="0"/>
        <w:jc w:val="both"/>
      </w:pPr>
      <w:r>
        <w:rPr>
          <w:rFonts w:ascii="Times New Roman"/>
          <w:b w:val="false"/>
          <w:i w:val="false"/>
          <w:color w:val="000000"/>
          <w:sz w:val="28"/>
        </w:rPr>
        <w:t xml:space="preserve">
      8)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өздерінің қарауындағы ерекше қорғалатын табиғи аумақтар және мемлекеттік табиғи-қорық қоры объектілері саласындағы ашық ақпаратқа еркін қол жеткізуді қамтамасыз етеді;</w:t>
      </w:r>
    </w:p>
    <w:bookmarkEnd w:id="108"/>
    <w:bookmarkStart w:name="z848" w:id="109"/>
    <w:p>
      <w:pPr>
        <w:spacing w:after="0"/>
        <w:ind w:left="0"/>
        <w:jc w:val="both"/>
      </w:pPr>
      <w:r>
        <w:rPr>
          <w:rFonts w:ascii="Times New Roman"/>
          <w:b w:val="false"/>
          <w:i w:val="false"/>
          <w:color w:val="000000"/>
          <w:sz w:val="28"/>
        </w:rPr>
        <w:t>
      9) Қазақстан Республикасының заңнамасына сәйкес өздерінің қарауындағы республикалық маңызы бар ерекше қорғалатын табиғи аумақтарда табиғат қорғау мекемелері көрсететін қызметтер үшін тарифтердің мөлшерін бекітеді;</w:t>
      </w:r>
    </w:p>
    <w:bookmarkEnd w:id="109"/>
    <w:bookmarkStart w:name="z849" w:id="110"/>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w:t>
      </w:r>
      <w:r>
        <w:rPr>
          <w:rFonts w:ascii="Times New Roman"/>
          <w:b/>
          <w:i w:val="false"/>
          <w:color w:val="000000"/>
          <w:sz w:val="28"/>
        </w:rPr>
        <w:t>Облыстардың</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қаланың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өкiлдi</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құзыретi</w:t>
      </w:r>
    </w:p>
    <w:bookmarkEnd w:id="111"/>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өкiлдi органдары өз құзыретi шегiнде:</w:t>
      </w:r>
    </w:p>
    <w:bookmarkStart w:name="z168" w:id="112"/>
    <w:p>
      <w:pPr>
        <w:spacing w:after="0"/>
        <w:ind w:left="0"/>
        <w:jc w:val="both"/>
      </w:pPr>
      <w:r>
        <w:rPr>
          <w:rFonts w:ascii="Times New Roman"/>
          <w:b w:val="false"/>
          <w:i w:val="false"/>
          <w:color w:val="000000"/>
          <w:sz w:val="28"/>
        </w:rPr>
        <w:t>
      1) жергiлiктi маңызы бар ерекше қорғалатын табиғи аумақтар құруға және олардың жұмыс iстеуiне жұмсалатын шығыстарды жергiлiктi бюджеттер құрамында бекiтедi;</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13"/>
    <w:p>
      <w:pPr>
        <w:spacing w:after="0"/>
        <w:ind w:left="0"/>
        <w:jc w:val="both"/>
      </w:pPr>
      <w:r>
        <w:rPr>
          <w:rFonts w:ascii="Times New Roman"/>
          <w:b w:val="false"/>
          <w:i w:val="false"/>
          <w:color w:val="000000"/>
          <w:sz w:val="28"/>
        </w:rPr>
        <w:t>
      2) өздерiнiң қарауындағы жергiлiктi маңызы бар ерекше қорғалатын табиғи аумақтардың жай-күйi мен олардың қызметi туралы, соның iшiнде мемлекеттiк табиғи-қорық қоры объектiлерiн сақтау мәселелерi бойынша атқарушы органдар басшыларының есептерiн тыңдайды;</w:t>
      </w:r>
    </w:p>
    <w:bookmarkEnd w:id="113"/>
    <w:bookmarkStart w:name="z658" w:id="114"/>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құқықтарын және заңды мүдделерін қамтамасыз ету жөніндегі өзге де өкілеттіктерді жүзеге асырады.</w:t>
      </w:r>
    </w:p>
    <w:bookmarkEnd w:id="114"/>
    <w:bookmarkStart w:name="z170" w:id="115"/>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 өз құзыретi шегiнде:</w:t>
      </w:r>
    </w:p>
    <w:bookmarkEnd w:id="115"/>
    <w:bookmarkStart w:name="z171" w:id="116"/>
    <w:p>
      <w:pPr>
        <w:spacing w:after="0"/>
        <w:ind w:left="0"/>
        <w:jc w:val="both"/>
      </w:pPr>
      <w:r>
        <w:rPr>
          <w:rFonts w:ascii="Times New Roman"/>
          <w:b w:val="false"/>
          <w:i w:val="false"/>
          <w:color w:val="000000"/>
          <w:sz w:val="28"/>
        </w:rPr>
        <w:t>
      1)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p>
    <w:bookmarkEnd w:id="116"/>
    <w:bookmarkStart w:name="z704" w:id="117"/>
    <w:p>
      <w:pPr>
        <w:spacing w:after="0"/>
        <w:ind w:left="0"/>
        <w:jc w:val="both"/>
      </w:pPr>
      <w:r>
        <w:rPr>
          <w:rFonts w:ascii="Times New Roman"/>
          <w:b w:val="false"/>
          <w:i w:val="false"/>
          <w:color w:val="000000"/>
          <w:sz w:val="28"/>
        </w:rPr>
        <w:t>
      1-1) ерекше қорғалатын табиғи аумақтар саласындағы мемлекеттік саясатты іске асырады;</w:t>
      </w:r>
    </w:p>
    <w:bookmarkEnd w:id="117"/>
    <w:bookmarkStart w:name="z172" w:id="118"/>
    <w:p>
      <w:pPr>
        <w:spacing w:after="0"/>
        <w:ind w:left="0"/>
        <w:jc w:val="both"/>
      </w:pPr>
      <w:r>
        <w:rPr>
          <w:rFonts w:ascii="Times New Roman"/>
          <w:b w:val="false"/>
          <w:i w:val="false"/>
          <w:color w:val="000000"/>
          <w:sz w:val="28"/>
        </w:rPr>
        <w:t>
      2)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етедi;</w:t>
      </w:r>
    </w:p>
    <w:bookmarkEnd w:id="118"/>
    <w:bookmarkStart w:name="z173" w:id="119"/>
    <w:p>
      <w:pPr>
        <w:spacing w:after="0"/>
        <w:ind w:left="0"/>
        <w:jc w:val="both"/>
      </w:pPr>
      <w:r>
        <w:rPr>
          <w:rFonts w:ascii="Times New Roman"/>
          <w:b w:val="false"/>
          <w:i w:val="false"/>
          <w:color w:val="000000"/>
          <w:sz w:val="28"/>
        </w:rPr>
        <w:t>
      3)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бекiтедi;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3-1)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120"/>
    <w:p>
      <w:pPr>
        <w:spacing w:after="0"/>
        <w:ind w:left="0"/>
        <w:jc w:val="both"/>
      </w:pPr>
      <w:r>
        <w:rPr>
          <w:rFonts w:ascii="Times New Roman"/>
          <w:b w:val="false"/>
          <w:i w:val="false"/>
          <w:color w:val="000000"/>
          <w:sz w:val="28"/>
        </w:rPr>
        <w:t>
      4) уәкiлеттi органмен келiсе отырып, жергiлiктi маңызы бар ерекше қорғалатын табиғи аумақтарды құру және кеңейту жөнiнде шешiмдер қабылдайды;</w:t>
      </w:r>
    </w:p>
    <w:bookmarkEnd w:id="120"/>
    <w:bookmarkStart w:name="z175" w:id="121"/>
    <w:p>
      <w:pPr>
        <w:spacing w:after="0"/>
        <w:ind w:left="0"/>
        <w:jc w:val="both"/>
      </w:pPr>
      <w:r>
        <w:rPr>
          <w:rFonts w:ascii="Times New Roman"/>
          <w:b w:val="false"/>
          <w:i w:val="false"/>
          <w:color w:val="000000"/>
          <w:sz w:val="28"/>
        </w:rPr>
        <w:t>
      5)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bookmarkEnd w:id="121"/>
    <w:bookmarkStart w:name="z176" w:id="122"/>
    <w:p>
      <w:pPr>
        <w:spacing w:after="0"/>
        <w:ind w:left="0"/>
        <w:jc w:val="both"/>
      </w:pPr>
      <w:r>
        <w:rPr>
          <w:rFonts w:ascii="Times New Roman"/>
          <w:b w:val="false"/>
          <w:i w:val="false"/>
          <w:color w:val="000000"/>
          <w:sz w:val="28"/>
        </w:rPr>
        <w:t>
      6)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p>
    <w:bookmarkEnd w:id="122"/>
    <w:bookmarkStart w:name="z177" w:id="123"/>
    <w:p>
      <w:pPr>
        <w:spacing w:after="0"/>
        <w:ind w:left="0"/>
        <w:jc w:val="both"/>
      </w:pPr>
      <w:r>
        <w:rPr>
          <w:rFonts w:ascii="Times New Roman"/>
          <w:b w:val="false"/>
          <w:i w:val="false"/>
          <w:color w:val="000000"/>
          <w:sz w:val="28"/>
        </w:rPr>
        <w:t>
      7) заңды тұлға мәртебесi бар жергiлiктi маңызы бар ерекше қорғалатын табиғи аумақтар көрсететiн қызметтер үшiн тарифтер мөлшерiн бекiтедi;</w:t>
      </w:r>
    </w:p>
    <w:bookmarkEnd w:id="123"/>
    <w:bookmarkStart w:name="z178" w:id="124"/>
    <w:p>
      <w:pPr>
        <w:spacing w:after="0"/>
        <w:ind w:left="0"/>
        <w:jc w:val="both"/>
      </w:pPr>
      <w:r>
        <w:rPr>
          <w:rFonts w:ascii="Times New Roman"/>
          <w:b w:val="false"/>
          <w:i w:val="false"/>
          <w:color w:val="000000"/>
          <w:sz w:val="28"/>
        </w:rPr>
        <w:t>
      8) ерекше қорғалатын табиғи аумақтардың мемлекеттiк кадастрын жүргiзуге қатысады;</w:t>
      </w:r>
    </w:p>
    <w:bookmarkEnd w:id="124"/>
    <w:bookmarkStart w:name="z179" w:id="125"/>
    <w:p>
      <w:pPr>
        <w:spacing w:after="0"/>
        <w:ind w:left="0"/>
        <w:jc w:val="both"/>
      </w:pPr>
      <w:r>
        <w:rPr>
          <w:rFonts w:ascii="Times New Roman"/>
          <w:b w:val="false"/>
          <w:i w:val="false"/>
          <w:color w:val="000000"/>
          <w:sz w:val="28"/>
        </w:rPr>
        <w:t>
      9) 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p>
    <w:bookmarkEnd w:id="125"/>
    <w:bookmarkStart w:name="z180" w:id="126"/>
    <w:p>
      <w:pPr>
        <w:spacing w:after="0"/>
        <w:ind w:left="0"/>
        <w:jc w:val="both"/>
      </w:pPr>
      <w:r>
        <w:rPr>
          <w:rFonts w:ascii="Times New Roman"/>
          <w:b w:val="false"/>
          <w:i w:val="false"/>
          <w:color w:val="000000"/>
          <w:sz w:val="28"/>
        </w:rPr>
        <w:t>
      10) ерекше қорғалатын табиғи аумақтардың барлық түрiн құру үшiн жердi резервте қалдыру жөнiнде шешiмдер қабылдайды;</w:t>
      </w:r>
    </w:p>
    <w:bookmarkEnd w:id="126"/>
    <w:bookmarkStart w:name="z181" w:id="127"/>
    <w:p>
      <w:pPr>
        <w:spacing w:after="0"/>
        <w:ind w:left="0"/>
        <w:jc w:val="both"/>
      </w:pPr>
      <w:r>
        <w:rPr>
          <w:rFonts w:ascii="Times New Roman"/>
          <w:b w:val="false"/>
          <w:i w:val="false"/>
          <w:color w:val="000000"/>
          <w:sz w:val="28"/>
        </w:rPr>
        <w:t>
      11)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 қабылдайды;</w:t>
      </w:r>
    </w:p>
    <w:bookmarkEnd w:id="127"/>
    <w:bookmarkStart w:name="z182" w:id="128"/>
    <w:p>
      <w:pPr>
        <w:spacing w:after="0"/>
        <w:ind w:left="0"/>
        <w:jc w:val="both"/>
      </w:pPr>
      <w:r>
        <w:rPr>
          <w:rFonts w:ascii="Times New Roman"/>
          <w:b w:val="false"/>
          <w:i w:val="false"/>
          <w:color w:val="000000"/>
          <w:sz w:val="28"/>
        </w:rPr>
        <w:t>
      12) өздерiнiң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асырады;</w:t>
      </w:r>
    </w:p>
    <w:bookmarkEnd w:id="128"/>
    <w:bookmarkStart w:name="z183" w:id="129"/>
    <w:p>
      <w:pPr>
        <w:spacing w:after="0"/>
        <w:ind w:left="0"/>
        <w:jc w:val="both"/>
      </w:pPr>
      <w:r>
        <w:rPr>
          <w:rFonts w:ascii="Times New Roman"/>
          <w:b w:val="false"/>
          <w:i w:val="false"/>
          <w:color w:val="000000"/>
          <w:sz w:val="28"/>
        </w:rPr>
        <w:t>
      13) жергiлiктi маңызы бар мемлекеттiк табиғат ескерткiштерi аумағының шекарасын және қорғау режимiнiң түрлерiн бекiтедi;</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0" w:id="130"/>
    <w:p>
      <w:pPr>
        <w:spacing w:after="0"/>
        <w:ind w:left="0"/>
        <w:jc w:val="both"/>
      </w:pPr>
      <w:r>
        <w:rPr>
          <w:rFonts w:ascii="Times New Roman"/>
          <w:b w:val="false"/>
          <w:i w:val="false"/>
          <w:color w:val="000000"/>
          <w:sz w:val="28"/>
        </w:rPr>
        <w:t>
      15) жергілікті маңызы бар мемлекеттік табиғи қаумалдарды таратады және олардың аумақтарын кішірейтеді;</w:t>
      </w:r>
    </w:p>
    <w:bookmarkEnd w:id="130"/>
    <w:bookmarkStart w:name="z715" w:id="131"/>
    <w:p>
      <w:pPr>
        <w:spacing w:after="0"/>
        <w:ind w:left="0"/>
        <w:jc w:val="both"/>
      </w:pPr>
      <w:r>
        <w:rPr>
          <w:rFonts w:ascii="Times New Roman"/>
          <w:b w:val="false"/>
          <w:i w:val="false"/>
          <w:color w:val="000000"/>
          <w:sz w:val="28"/>
        </w:rPr>
        <w:t>
      15-1) 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асырады;</w:t>
      </w:r>
    </w:p>
    <w:bookmarkEnd w:id="131"/>
    <w:bookmarkStart w:name="z765" w:id="132"/>
    <w:p>
      <w:pPr>
        <w:spacing w:after="0"/>
        <w:ind w:left="0"/>
        <w:jc w:val="both"/>
      </w:pPr>
      <w:r>
        <w:rPr>
          <w:rFonts w:ascii="Times New Roman"/>
          <w:b w:val="false"/>
          <w:i w:val="false"/>
          <w:color w:val="000000"/>
          <w:sz w:val="28"/>
        </w:rPr>
        <w:t xml:space="preserve">
      15-2)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белгіленген жағдайда уәкілетті орган ведомствосының ұсынысы бойынша босалқы жерді қайтадан ерекше қорғалатын табиғи аумақтар жеріне ауыстыруды жүзеге асырады;</w:t>
      </w:r>
    </w:p>
    <w:bookmarkEnd w:id="132"/>
    <w:bookmarkStart w:name="z788" w:id="133"/>
    <w:p>
      <w:pPr>
        <w:spacing w:after="0"/>
        <w:ind w:left="0"/>
        <w:jc w:val="both"/>
      </w:pPr>
      <w:r>
        <w:rPr>
          <w:rFonts w:ascii="Times New Roman"/>
          <w:b w:val="false"/>
          <w:i w:val="false"/>
          <w:color w:val="000000"/>
          <w:sz w:val="28"/>
        </w:rPr>
        <w:t xml:space="preserve">
      15-3)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bookmarkEnd w:id="133"/>
    <w:bookmarkStart w:name="z661" w:id="134"/>
    <w:p>
      <w:pPr>
        <w:spacing w:after="0"/>
        <w:ind w:left="0"/>
        <w:jc w:val="both"/>
      </w:pPr>
      <w:r>
        <w:rPr>
          <w:rFonts w:ascii="Times New Roman"/>
          <w:b w:val="false"/>
          <w:i w:val="false"/>
          <w:color w:val="000000"/>
          <w:sz w:val="28"/>
        </w:rPr>
        <w:t>
      16) жергілікті мемлекеттік басқару мүдделерінде Қазақстан Республикасының заңнамасымен жергілікті атқарушы органдарға жүктелген өзге де өкілеттіктерді жүзеге асырады.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i w:val="false"/>
          <w:color w:val="000000"/>
          <w:sz w:val="28"/>
        </w:rPr>
        <w:t xml:space="preserve"> мен </w:t>
      </w:r>
      <w:r>
        <w:rPr>
          <w:rFonts w:ascii="Times New Roman"/>
          <w:b/>
          <w:i w:val="false"/>
          <w:color w:val="000000"/>
          <w:sz w:val="28"/>
        </w:rPr>
        <w:t>қадағалау</w:t>
      </w:r>
    </w:p>
    <w:bookmarkEnd w:id="13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11-баптың </w:t>
      </w:r>
      <w:r>
        <w:rPr>
          <w:rFonts w:ascii="Times New Roman"/>
          <w:b w:val="false"/>
          <w:i/>
          <w:color w:val="000000"/>
          <w:sz w:val="28"/>
        </w:rPr>
        <w:t>тақырыбына</w:t>
      </w:r>
      <w:r>
        <w:rPr>
          <w:rFonts w:ascii="Times New Roman"/>
          <w:b w:val="false"/>
          <w:i w:val="false"/>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28.10.2019 </w:t>
      </w:r>
      <w:r>
        <w:rPr>
          <w:rFonts w:ascii="Times New Roman"/>
          <w:b w:val="false"/>
          <w:i w:val="false"/>
          <w:color w:val="000000"/>
          <w:sz w:val="28"/>
        </w:rPr>
        <w:t>№ 268-VI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r>
        <w:rPr>
          <w:rFonts w:ascii="Times New Roman"/>
          <w:b w:val="false"/>
          <w:i w:val="false"/>
          <w:color w:val="000000"/>
          <w:sz w:val="28"/>
        </w:rPr>
        <w:t>
      1. Ерекше қорғалатын табиғи аумақтар саласындағы мемлекеттiк бақылау мен қадағалау жеке және заңды тұлғалардың, сондай-ақ мемлекеттiк органдардың Қазақстан Республикасының ерекше қорғалатын табиғи аумақтар саласындағы заңнамасын сақтауын қамтамасыз етуге бағытталады.</w:t>
      </w:r>
    </w:p>
    <w:p>
      <w:pPr>
        <w:spacing w:after="0"/>
        <w:ind w:left="0"/>
        <w:jc w:val="both"/>
      </w:pPr>
      <w:r>
        <w:rPr>
          <w:rFonts w:ascii="Times New Roman"/>
          <w:b w:val="false"/>
          <w:i w:val="false"/>
          <w:color w:val="000000"/>
          <w:sz w:val="28"/>
        </w:rPr>
        <w:t>
      2.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 мен қадағалауды уәкілетті орган жүзеге асырады.</w:t>
      </w:r>
    </w:p>
    <w:p>
      <w:pPr>
        <w:spacing w:after="0"/>
        <w:ind w:left="0"/>
        <w:jc w:val="both"/>
      </w:pPr>
      <w:r>
        <w:rPr>
          <w:rFonts w:ascii="Times New Roman"/>
          <w:b w:val="false"/>
          <w:i w:val="false"/>
          <w:color w:val="000000"/>
          <w:sz w:val="28"/>
        </w:rPr>
        <w:t>
      3. Мемлекеттік табиғи-қорық қорының объектілерін күзету, қорғау, молықтыру және пайдалану саласындағы экологиялық талаптардың сақталуына мемлекеттік бақылауды қоршаған ортаны қорғау саласындағы уәкілетті мемлекеттік орган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11-бап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28.10.2019 </w:t>
      </w:r>
      <w:r>
        <w:rPr>
          <w:rFonts w:ascii="Times New Roman"/>
          <w:b w:val="false"/>
          <w:i w:val="false"/>
          <w:color w:val="000000"/>
          <w:sz w:val="28"/>
        </w:rPr>
        <w:t>№ 268-VI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both"/>
      </w:pPr>
      <w:bookmarkStart w:name="z16" w:id="136"/>
      <w:r>
        <w:rPr>
          <w:rFonts w:ascii="Times New Roman"/>
          <w:b w:val="false"/>
          <w:i w:val="false"/>
          <w:color w:val="000000"/>
          <w:sz w:val="28"/>
        </w:rPr>
        <w:t xml:space="preserve">
      </w:t>
      </w:r>
      <w:r>
        <w:rPr>
          <w:rFonts w:ascii="Times New Roman"/>
          <w:b/>
          <w:i w:val="false"/>
          <w:color w:val="000000"/>
          <w:sz w:val="28"/>
        </w:rPr>
        <w:t>3-тарау. ЖЕКЕ ЖӘНЕ ЗАҢДЫ ТҰЛҒАЛАРДЫҢ ЕРЕКШЕ ҚОРҒАЛАТЫН</w:t>
      </w:r>
    </w:p>
    <w:bookmarkEnd w:id="136"/>
    <w:p>
      <w:pPr>
        <w:spacing w:after="0"/>
        <w:ind w:left="0"/>
        <w:jc w:val="both"/>
      </w:pPr>
      <w:r>
        <w:rPr>
          <w:rFonts w:ascii="Times New Roman"/>
          <w:b/>
          <w:i w:val="false"/>
          <w:color w:val="000000"/>
          <w:sz w:val="28"/>
        </w:rPr>
        <w:t>ТАБИҒИ АУМАҚТАР САЛАСЫНДАҒЫ ҚҰҚЫҚТАРЫ МЕН МIНДЕТТЕРI</w:t>
      </w:r>
    </w:p>
    <w:bookmarkStart w:name="z17"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Жеке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мiндеттерi</w:t>
      </w:r>
    </w:p>
    <w:bookmarkEnd w:id="137"/>
    <w:bookmarkStart w:name="z186" w:id="138"/>
    <w:p>
      <w:pPr>
        <w:spacing w:after="0"/>
        <w:ind w:left="0"/>
        <w:jc w:val="both"/>
      </w:pPr>
      <w:r>
        <w:rPr>
          <w:rFonts w:ascii="Times New Roman"/>
          <w:b w:val="false"/>
          <w:i w:val="false"/>
          <w:color w:val="000000"/>
          <w:sz w:val="28"/>
        </w:rPr>
        <w:t>
      1. Жеке тұлғалар:</w:t>
      </w:r>
    </w:p>
    <w:bookmarkEnd w:id="138"/>
    <w:bookmarkStart w:name="z187" w:id="139"/>
    <w:p>
      <w:pPr>
        <w:spacing w:after="0"/>
        <w:ind w:left="0"/>
        <w:jc w:val="both"/>
      </w:pPr>
      <w:r>
        <w:rPr>
          <w:rFonts w:ascii="Times New Roman"/>
          <w:b w:val="false"/>
          <w:i w:val="false"/>
          <w:color w:val="000000"/>
          <w:sz w:val="28"/>
        </w:rPr>
        <w:t>
      1) ерекше қорғалатын табиғи аумақтарды уәкiлеттi орган белгiлеген тәртiппен пайдалануға;</w:t>
      </w:r>
    </w:p>
    <w:bookmarkEnd w:id="139"/>
    <w:bookmarkStart w:name="z188" w:id="140"/>
    <w:p>
      <w:pPr>
        <w:spacing w:after="0"/>
        <w:ind w:left="0"/>
        <w:jc w:val="both"/>
      </w:pPr>
      <w:r>
        <w:rPr>
          <w:rFonts w:ascii="Times New Roman"/>
          <w:b w:val="false"/>
          <w:i w:val="false"/>
          <w:color w:val="000000"/>
          <w:sz w:val="28"/>
        </w:rPr>
        <w:t>
      2) ерекше қорғалатын табиғи аумақтар мәселелері бойынша уәкiлеттi органға ұсыныстар енгiзуге;</w:t>
      </w:r>
    </w:p>
    <w:bookmarkEnd w:id="140"/>
    <w:bookmarkStart w:name="z189" w:id="141"/>
    <w:p>
      <w:pPr>
        <w:spacing w:after="0"/>
        <w:ind w:left="0"/>
        <w:jc w:val="both"/>
      </w:pPr>
      <w:r>
        <w:rPr>
          <w:rFonts w:ascii="Times New Roman"/>
          <w:b w:val="false"/>
          <w:i w:val="false"/>
          <w:color w:val="000000"/>
          <w:sz w:val="28"/>
        </w:rPr>
        <w:t>
      3) табиғат қорғау ұйымдарымен бiрлесiп, мемлекеттiк табиғи-қорық қорының объектiлерiн күзету, қорғау, қалпына келтiру және пайдалану жөнiндегi iс-шараларға қатысуға;</w:t>
      </w:r>
    </w:p>
    <w:bookmarkEnd w:id="141"/>
    <w:bookmarkStart w:name="z190" w:id="142"/>
    <w:p>
      <w:pPr>
        <w:spacing w:after="0"/>
        <w:ind w:left="0"/>
        <w:jc w:val="both"/>
      </w:pPr>
      <w:r>
        <w:rPr>
          <w:rFonts w:ascii="Times New Roman"/>
          <w:b w:val="false"/>
          <w:i w:val="false"/>
          <w:color w:val="000000"/>
          <w:sz w:val="28"/>
        </w:rPr>
        <w:t>
      4) қызметi ерекше қорғалатын табиғи аумақтарды дамытуға бағытталған қорлар құруға және Қазақстан Республикасының заңнамасына сәйкес олардың қызметiне қатысуға;</w:t>
      </w:r>
    </w:p>
    <w:bookmarkEnd w:id="142"/>
    <w:bookmarkStart w:name="z191" w:id="143"/>
    <w:p>
      <w:pPr>
        <w:spacing w:after="0"/>
        <w:ind w:left="0"/>
        <w:jc w:val="both"/>
      </w:pPr>
      <w:r>
        <w:rPr>
          <w:rFonts w:ascii="Times New Roman"/>
          <w:b w:val="false"/>
          <w:i w:val="false"/>
          <w:color w:val="000000"/>
          <w:sz w:val="28"/>
        </w:rPr>
        <w:t>
      5) тиiстi мемлекеттiк органдардан ерекше қорғалатын табиғи аумақтардың және экологиялық желiлердiң жай-күйi мен олардың жұмыс iстеу мәселелерiне қатысты қажетті ақпарат сұратуға және алуға құқылы.</w:t>
      </w:r>
    </w:p>
    <w:bookmarkEnd w:id="143"/>
    <w:bookmarkStart w:name="z192" w:id="144"/>
    <w:p>
      <w:pPr>
        <w:spacing w:after="0"/>
        <w:ind w:left="0"/>
        <w:jc w:val="both"/>
      </w:pPr>
      <w:r>
        <w:rPr>
          <w:rFonts w:ascii="Times New Roman"/>
          <w:b w:val="false"/>
          <w:i w:val="false"/>
          <w:color w:val="000000"/>
          <w:sz w:val="28"/>
        </w:rPr>
        <w:t>
      2. Жеке тұлғалар ерекше қорғалатын табиғи аумақтар саласындағы Қазақстан Республикасының заңнамасын сақтауға мiндеттi.</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8" w:id="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мiндеттерi</w:t>
      </w:r>
    </w:p>
    <w:bookmarkEnd w:id="145"/>
    <w:bookmarkStart w:name="z193" w:id="146"/>
    <w:p>
      <w:pPr>
        <w:spacing w:after="0"/>
        <w:ind w:left="0"/>
        <w:jc w:val="both"/>
      </w:pPr>
      <w:r>
        <w:rPr>
          <w:rFonts w:ascii="Times New Roman"/>
          <w:b w:val="false"/>
          <w:i w:val="false"/>
          <w:color w:val="000000"/>
          <w:sz w:val="28"/>
        </w:rPr>
        <w:t>
      1. Заңды тұлғалар:</w:t>
      </w:r>
    </w:p>
    <w:bookmarkEnd w:id="146"/>
    <w:bookmarkStart w:name="z194" w:id="147"/>
    <w:p>
      <w:pPr>
        <w:spacing w:after="0"/>
        <w:ind w:left="0"/>
        <w:jc w:val="both"/>
      </w:pPr>
      <w:r>
        <w:rPr>
          <w:rFonts w:ascii="Times New Roman"/>
          <w:b w:val="false"/>
          <w:i w:val="false"/>
          <w:color w:val="000000"/>
          <w:sz w:val="28"/>
        </w:rPr>
        <w:t>
      1) уәкiлеттi органға ұсыныстар енгiзуге және мемлекеттiк табиғи-қорық қоры объектiлерiнiң тiзбелерiн, ерекше қорғалатын табиғи аумақтарды құру және кеңейту жөнiндегi жаратылыстану-ғылыми және техникалық-экономикалық негiздемелердi дайындауға, ерекше қорғалатын табиғи аумақтар саласындағы нормативтiк құқықтық актiлердi әзiрлеуге қатысуға;</w:t>
      </w:r>
    </w:p>
    <w:bookmarkEnd w:id="147"/>
    <w:bookmarkStart w:name="z195" w:id="148"/>
    <w:p>
      <w:pPr>
        <w:spacing w:after="0"/>
        <w:ind w:left="0"/>
        <w:jc w:val="both"/>
      </w:pPr>
      <w:r>
        <w:rPr>
          <w:rFonts w:ascii="Times New Roman"/>
          <w:b w:val="false"/>
          <w:i w:val="false"/>
          <w:color w:val="000000"/>
          <w:sz w:val="28"/>
        </w:rPr>
        <w:t>
      2) ерекше қорғалатын табиғи аумақтар мен экологиялық желiлер саласындағы жобаларға Қазақстан Республикасының заңнамасында белгiленген тәртiппен қоғамдық экологиялық сараптама жүргiзуге;</w:t>
      </w:r>
    </w:p>
    <w:bookmarkEnd w:id="148"/>
    <w:bookmarkStart w:name="z196" w:id="149"/>
    <w:p>
      <w:pPr>
        <w:spacing w:after="0"/>
        <w:ind w:left="0"/>
        <w:jc w:val="both"/>
      </w:pPr>
      <w:r>
        <w:rPr>
          <w:rFonts w:ascii="Times New Roman"/>
          <w:b w:val="false"/>
          <w:i w:val="false"/>
          <w:color w:val="000000"/>
          <w:sz w:val="28"/>
        </w:rPr>
        <w:t>
      3) табиғат қорғау ұйымдарымен жасалған шарт бойынша мемлекеттiк табиғи-қорық қорының объектiлерiн күзету, қорғау, қалпына келтiру және пайдалану жөнiндегi iс-шараларға қатысуға;</w:t>
      </w:r>
    </w:p>
    <w:bookmarkEnd w:id="149"/>
    <w:bookmarkStart w:name="z197" w:id="150"/>
    <w:p>
      <w:pPr>
        <w:spacing w:after="0"/>
        <w:ind w:left="0"/>
        <w:jc w:val="both"/>
      </w:pPr>
      <w:r>
        <w:rPr>
          <w:rFonts w:ascii="Times New Roman"/>
          <w:b w:val="false"/>
          <w:i w:val="false"/>
          <w:color w:val="000000"/>
          <w:sz w:val="28"/>
        </w:rPr>
        <w:t>
      4) Қазақстан Республикасының заңнамасына сәйкес ерекше қорғалатын табиғи аумақтарды дамыту үшiн қызметi өтеусiз қаржылай көмек көрсетуге бағытталған қорлар құруға және олардың қызметi мен оларды басқаруға қатысуға;</w:t>
      </w:r>
    </w:p>
    <w:bookmarkEnd w:id="150"/>
    <w:bookmarkStart w:name="z198" w:id="151"/>
    <w:p>
      <w:pPr>
        <w:spacing w:after="0"/>
        <w:ind w:left="0"/>
        <w:jc w:val="both"/>
      </w:pPr>
      <w:r>
        <w:rPr>
          <w:rFonts w:ascii="Times New Roman"/>
          <w:b w:val="false"/>
          <w:i w:val="false"/>
          <w:color w:val="000000"/>
          <w:sz w:val="28"/>
        </w:rPr>
        <w:t>
      5) тиiстi мемлекеттiк органдардан ерекше қорғалатын табиғи аумақтар мен экологиялық желiлердiң жұмыс iстеуі, оларды күзету, қорғау және пайдалану мәселелерiне қатысты қажеттi ақпарат сұратуға және алуға;</w:t>
      </w:r>
    </w:p>
    <w:bookmarkEnd w:id="151"/>
    <w:bookmarkStart w:name="z199" w:id="152"/>
    <w:p>
      <w:pPr>
        <w:spacing w:after="0"/>
        <w:ind w:left="0"/>
        <w:jc w:val="both"/>
      </w:pPr>
      <w:r>
        <w:rPr>
          <w:rFonts w:ascii="Times New Roman"/>
          <w:b w:val="false"/>
          <w:i w:val="false"/>
          <w:color w:val="000000"/>
          <w:sz w:val="28"/>
        </w:rPr>
        <w:t>
      6) табиғат қорғау ұйымдарының ғылыми-техникалық және үйлестіру кеңестерінің жұмысына қатысуға құқылы.</w:t>
      </w:r>
    </w:p>
    <w:bookmarkEnd w:id="152"/>
    <w:bookmarkStart w:name="z200" w:id="153"/>
    <w:p>
      <w:pPr>
        <w:spacing w:after="0"/>
        <w:ind w:left="0"/>
        <w:jc w:val="both"/>
      </w:pPr>
      <w:r>
        <w:rPr>
          <w:rFonts w:ascii="Times New Roman"/>
          <w:b w:val="false"/>
          <w:i w:val="false"/>
          <w:color w:val="000000"/>
          <w:sz w:val="28"/>
        </w:rPr>
        <w:t>
      2. Қызметi ерекше қорғалатын табиғи аумақтарды дамытуға бағытталған, ерекше қорғалатын табиғи аумақтарды дамыту үшiн гранттар, қаржылай және техникалық көмек беруге маманданған заңды тұлғалар биоәртүрлілікті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тізбесіне енгiзiледi.</w:t>
      </w:r>
    </w:p>
    <w:bookmarkEnd w:id="153"/>
    <w:bookmarkStart w:name="z201" w:id="154"/>
    <w:p>
      <w:pPr>
        <w:spacing w:after="0"/>
        <w:ind w:left="0"/>
        <w:jc w:val="both"/>
      </w:pPr>
      <w:r>
        <w:rPr>
          <w:rFonts w:ascii="Times New Roman"/>
          <w:b w:val="false"/>
          <w:i w:val="false"/>
          <w:color w:val="000000"/>
          <w:sz w:val="28"/>
        </w:rPr>
        <w:t>
      3. Заңды тұлғалар өз қызметiн Қазақстан Республикасының заңнамасына сәйкес жүзеге асыруға мiндеттi.</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2" w:id="155"/>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ЕРЕКШЕ ҚОРҒАЛАТЫН ТАБИҒИ АУМАҚТАРДЫ ҚҰРУ</w:t>
      </w:r>
    </w:p>
    <w:bookmarkEnd w:id="155"/>
    <w:bookmarkStart w:name="z19"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санаттары</w:t>
      </w:r>
      <w:r>
        <w:rPr>
          <w:rFonts w:ascii="Times New Roman"/>
          <w:b/>
          <w:i w:val="false"/>
          <w:color w:val="000000"/>
          <w:sz w:val="28"/>
        </w:rPr>
        <w:t xml:space="preserve"> мен </w:t>
      </w:r>
      <w:r>
        <w:rPr>
          <w:rFonts w:ascii="Times New Roman"/>
          <w:b/>
          <w:i w:val="false"/>
          <w:color w:val="000000"/>
          <w:sz w:val="28"/>
        </w:rPr>
        <w:t>түрлерi</w:t>
      </w:r>
    </w:p>
    <w:bookmarkEnd w:id="156"/>
    <w:bookmarkStart w:name="z203" w:id="157"/>
    <w:p>
      <w:pPr>
        <w:spacing w:after="0"/>
        <w:ind w:left="0"/>
        <w:jc w:val="both"/>
      </w:pPr>
      <w:r>
        <w:rPr>
          <w:rFonts w:ascii="Times New Roman"/>
          <w:b w:val="false"/>
          <w:i w:val="false"/>
          <w:color w:val="000000"/>
          <w:sz w:val="28"/>
        </w:rPr>
        <w:t>
      1. Ерекше қорғалатын табиғи аумақтар мемлекеттiк табиғи-қорық қоры объектiлерiнiң маңыздылығына байланысты республикалық немесе жергiлiктi маңызы бар санаттарға жатқызылады.</w:t>
      </w:r>
    </w:p>
    <w:bookmarkEnd w:id="157"/>
    <w:bookmarkStart w:name="z204" w:id="158"/>
    <w:p>
      <w:pPr>
        <w:spacing w:after="0"/>
        <w:ind w:left="0"/>
        <w:jc w:val="both"/>
      </w:pPr>
      <w:r>
        <w:rPr>
          <w:rFonts w:ascii="Times New Roman"/>
          <w:b w:val="false"/>
          <w:i w:val="false"/>
          <w:color w:val="000000"/>
          <w:sz w:val="28"/>
        </w:rPr>
        <w:t>
      2. Республикалық маңызы бар ерекше қорғалатын табиғи аумақтар құрылу мақсаттарына және қорғалу режимiнiң түрлерiне байланысты мынадай түрлерге бөлiнедi:</w:t>
      </w:r>
    </w:p>
    <w:bookmarkEnd w:id="158"/>
    <w:bookmarkStart w:name="z205" w:id="159"/>
    <w:p>
      <w:pPr>
        <w:spacing w:after="0"/>
        <w:ind w:left="0"/>
        <w:jc w:val="both"/>
      </w:pPr>
      <w:r>
        <w:rPr>
          <w:rFonts w:ascii="Times New Roman"/>
          <w:b w:val="false"/>
          <w:i w:val="false"/>
          <w:color w:val="000000"/>
          <w:sz w:val="28"/>
        </w:rPr>
        <w:t>
      1) мемлекеттiк табиғи қорықтар;</w:t>
      </w:r>
    </w:p>
    <w:bookmarkEnd w:id="159"/>
    <w:bookmarkStart w:name="z206" w:id="160"/>
    <w:p>
      <w:pPr>
        <w:spacing w:after="0"/>
        <w:ind w:left="0"/>
        <w:jc w:val="both"/>
      </w:pPr>
      <w:r>
        <w:rPr>
          <w:rFonts w:ascii="Times New Roman"/>
          <w:b w:val="false"/>
          <w:i w:val="false"/>
          <w:color w:val="000000"/>
          <w:sz w:val="28"/>
        </w:rPr>
        <w:t>
      2) мемлекеттiк ұлттық табиғи парктер;</w:t>
      </w:r>
    </w:p>
    <w:bookmarkEnd w:id="160"/>
    <w:bookmarkStart w:name="z207" w:id="161"/>
    <w:p>
      <w:pPr>
        <w:spacing w:after="0"/>
        <w:ind w:left="0"/>
        <w:jc w:val="both"/>
      </w:pPr>
      <w:r>
        <w:rPr>
          <w:rFonts w:ascii="Times New Roman"/>
          <w:b w:val="false"/>
          <w:i w:val="false"/>
          <w:color w:val="000000"/>
          <w:sz w:val="28"/>
        </w:rPr>
        <w:t>
      3) мемлекеттiк табиғи резерваттар;</w:t>
      </w:r>
    </w:p>
    <w:bookmarkEnd w:id="161"/>
    <w:bookmarkStart w:name="z208" w:id="162"/>
    <w:p>
      <w:pPr>
        <w:spacing w:after="0"/>
        <w:ind w:left="0"/>
        <w:jc w:val="both"/>
      </w:pPr>
      <w:r>
        <w:rPr>
          <w:rFonts w:ascii="Times New Roman"/>
          <w:b w:val="false"/>
          <w:i w:val="false"/>
          <w:color w:val="000000"/>
          <w:sz w:val="28"/>
        </w:rPr>
        <w:t>
      4) мемлекеттiк зоологиялық парктер;</w:t>
      </w:r>
    </w:p>
    <w:bookmarkEnd w:id="162"/>
    <w:bookmarkStart w:name="z209" w:id="163"/>
    <w:p>
      <w:pPr>
        <w:spacing w:after="0"/>
        <w:ind w:left="0"/>
        <w:jc w:val="both"/>
      </w:pPr>
      <w:r>
        <w:rPr>
          <w:rFonts w:ascii="Times New Roman"/>
          <w:b w:val="false"/>
          <w:i w:val="false"/>
          <w:color w:val="000000"/>
          <w:sz w:val="28"/>
        </w:rPr>
        <w:t>
      5) мемлекеттiк ботаникалық бақтар;</w:t>
      </w:r>
    </w:p>
    <w:bookmarkEnd w:id="163"/>
    <w:bookmarkStart w:name="z210" w:id="164"/>
    <w:p>
      <w:pPr>
        <w:spacing w:after="0"/>
        <w:ind w:left="0"/>
        <w:jc w:val="both"/>
      </w:pPr>
      <w:r>
        <w:rPr>
          <w:rFonts w:ascii="Times New Roman"/>
          <w:b w:val="false"/>
          <w:i w:val="false"/>
          <w:color w:val="000000"/>
          <w:sz w:val="28"/>
        </w:rPr>
        <w:t>
      6) мемлекеттiк дендрологиялық парктер;</w:t>
      </w:r>
    </w:p>
    <w:bookmarkEnd w:id="164"/>
    <w:bookmarkStart w:name="z211" w:id="165"/>
    <w:p>
      <w:pPr>
        <w:spacing w:after="0"/>
        <w:ind w:left="0"/>
        <w:jc w:val="both"/>
      </w:pPr>
      <w:r>
        <w:rPr>
          <w:rFonts w:ascii="Times New Roman"/>
          <w:b w:val="false"/>
          <w:i w:val="false"/>
          <w:color w:val="000000"/>
          <w:sz w:val="28"/>
        </w:rPr>
        <w:t>
      7) мемлекеттiк табиғат ескерткiштерi;</w:t>
      </w:r>
    </w:p>
    <w:bookmarkEnd w:id="165"/>
    <w:bookmarkStart w:name="z212" w:id="166"/>
    <w:p>
      <w:pPr>
        <w:spacing w:after="0"/>
        <w:ind w:left="0"/>
        <w:jc w:val="both"/>
      </w:pPr>
      <w:r>
        <w:rPr>
          <w:rFonts w:ascii="Times New Roman"/>
          <w:b w:val="false"/>
          <w:i w:val="false"/>
          <w:color w:val="000000"/>
          <w:sz w:val="28"/>
        </w:rPr>
        <w:t>
      8) мемлекеттiк табиғи қаумалдар;</w:t>
      </w:r>
    </w:p>
    <w:bookmarkEnd w:id="166"/>
    <w:bookmarkStart w:name="z213" w:id="167"/>
    <w:p>
      <w:pPr>
        <w:spacing w:after="0"/>
        <w:ind w:left="0"/>
        <w:jc w:val="both"/>
      </w:pPr>
      <w:r>
        <w:rPr>
          <w:rFonts w:ascii="Times New Roman"/>
          <w:b w:val="false"/>
          <w:i w:val="false"/>
          <w:color w:val="000000"/>
          <w:sz w:val="28"/>
        </w:rPr>
        <w:t>
      9) мемлекеттiк қорық аймақтары.</w:t>
      </w:r>
    </w:p>
    <w:bookmarkEnd w:id="167"/>
    <w:bookmarkStart w:name="z214" w:id="168"/>
    <w:p>
      <w:pPr>
        <w:spacing w:after="0"/>
        <w:ind w:left="0"/>
        <w:jc w:val="both"/>
      </w:pPr>
      <w:r>
        <w:rPr>
          <w:rFonts w:ascii="Times New Roman"/>
          <w:b w:val="false"/>
          <w:i w:val="false"/>
          <w:color w:val="000000"/>
          <w:sz w:val="28"/>
        </w:rPr>
        <w:t>
      3. Жергiлiктi маңызы бар ерекше қорғалатын табиғи аумақтар құрылу мақсаттарына және қорғалу режимiнiң түрлерiне байланысты мынадай түрлерге бөлiнедi:</w:t>
      </w:r>
    </w:p>
    <w:bookmarkEnd w:id="168"/>
    <w:bookmarkStart w:name="z215" w:id="169"/>
    <w:p>
      <w:pPr>
        <w:spacing w:after="0"/>
        <w:ind w:left="0"/>
        <w:jc w:val="both"/>
      </w:pPr>
      <w:r>
        <w:rPr>
          <w:rFonts w:ascii="Times New Roman"/>
          <w:b w:val="false"/>
          <w:i w:val="false"/>
          <w:color w:val="000000"/>
          <w:sz w:val="28"/>
        </w:rPr>
        <w:t>
      1) мемлекеттiк өңiрлiк табиғи парктер;</w:t>
      </w:r>
    </w:p>
    <w:bookmarkEnd w:id="169"/>
    <w:bookmarkStart w:name="z216" w:id="170"/>
    <w:p>
      <w:pPr>
        <w:spacing w:after="0"/>
        <w:ind w:left="0"/>
        <w:jc w:val="both"/>
      </w:pPr>
      <w:r>
        <w:rPr>
          <w:rFonts w:ascii="Times New Roman"/>
          <w:b w:val="false"/>
          <w:i w:val="false"/>
          <w:color w:val="000000"/>
          <w:sz w:val="28"/>
        </w:rPr>
        <w:t>
      2) мемлекеттiк зоологиялық парктер;</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8" w:id="171"/>
    <w:p>
      <w:pPr>
        <w:spacing w:after="0"/>
        <w:ind w:left="0"/>
        <w:jc w:val="both"/>
      </w:pPr>
      <w:r>
        <w:rPr>
          <w:rFonts w:ascii="Times New Roman"/>
          <w:b w:val="false"/>
          <w:i w:val="false"/>
          <w:color w:val="000000"/>
          <w:sz w:val="28"/>
        </w:rPr>
        <w:t>
      4) мемлекеттiк дендрологиялық парктер;</w:t>
      </w:r>
    </w:p>
    <w:bookmarkEnd w:id="171"/>
    <w:bookmarkStart w:name="z219" w:id="172"/>
    <w:p>
      <w:pPr>
        <w:spacing w:after="0"/>
        <w:ind w:left="0"/>
        <w:jc w:val="both"/>
      </w:pPr>
      <w:r>
        <w:rPr>
          <w:rFonts w:ascii="Times New Roman"/>
          <w:b w:val="false"/>
          <w:i w:val="false"/>
          <w:color w:val="000000"/>
          <w:sz w:val="28"/>
        </w:rPr>
        <w:t>
      5) мемлекеттiк табиғат ескерткiштерi;</w:t>
      </w:r>
    </w:p>
    <w:bookmarkEnd w:id="172"/>
    <w:bookmarkStart w:name="z220" w:id="173"/>
    <w:p>
      <w:pPr>
        <w:spacing w:after="0"/>
        <w:ind w:left="0"/>
        <w:jc w:val="both"/>
      </w:pPr>
      <w:r>
        <w:rPr>
          <w:rFonts w:ascii="Times New Roman"/>
          <w:b w:val="false"/>
          <w:i w:val="false"/>
          <w:color w:val="000000"/>
          <w:sz w:val="28"/>
        </w:rPr>
        <w:t>
      6) мемлекеттiк табиғи қаумалдар.</w:t>
      </w:r>
    </w:p>
    <w:bookmarkEnd w:id="173"/>
    <w:bookmarkStart w:name="z221" w:id="174"/>
    <w:p>
      <w:pPr>
        <w:spacing w:after="0"/>
        <w:ind w:left="0"/>
        <w:jc w:val="both"/>
      </w:pPr>
      <w:r>
        <w:rPr>
          <w:rFonts w:ascii="Times New Roman"/>
          <w:b w:val="false"/>
          <w:i w:val="false"/>
          <w:color w:val="000000"/>
          <w:sz w:val="28"/>
        </w:rPr>
        <w:t>
      4. Қазақстан Республикасының заңнамалық актiлерiмен ерекше қорғалатын табиғи аумақтардың өзге де түрлерi көзделуi мүмкiн.</w:t>
      </w:r>
    </w:p>
    <w:bookmarkEnd w:id="174"/>
    <w:bookmarkStart w:name="z222" w:id="175"/>
    <w:p>
      <w:pPr>
        <w:spacing w:after="0"/>
        <w:ind w:left="0"/>
        <w:jc w:val="both"/>
      </w:pPr>
      <w:r>
        <w:rPr>
          <w:rFonts w:ascii="Times New Roman"/>
          <w:b w:val="false"/>
          <w:i w:val="false"/>
          <w:color w:val="000000"/>
          <w:sz w:val="28"/>
        </w:rPr>
        <w:t>
      5. Ерекше қорғалатын табиғи аумақтарды республикалық маңызы бар санатқа жатқызуды - уәкiлеттi органның ұсынуы бойынша Қазақстан Республикасының Yкiметi, жергiлiктi маңызы бар санатқа жатқызуды - уәкiлеттi органмен келiсе отырып, облыстардың, республикалық маңызы бар қаланың, астананың жергілікті атқарушы органдары жүргiзедi.</w:t>
      </w:r>
    </w:p>
    <w:bookmarkEnd w:id="175"/>
    <w:bookmarkStart w:name="z223" w:id="176"/>
    <w:p>
      <w:pPr>
        <w:spacing w:after="0"/>
        <w:ind w:left="0"/>
        <w:jc w:val="both"/>
      </w:pPr>
      <w:r>
        <w:rPr>
          <w:rFonts w:ascii="Times New Roman"/>
          <w:b w:val="false"/>
          <w:i w:val="false"/>
          <w:color w:val="000000"/>
          <w:sz w:val="28"/>
        </w:rPr>
        <w:t>
      6. Заңды тұлға мәртебесi бар ерекше қорғалатын табиғи аумақты оның мәртебесiн төмендетуге әкеп соғатын бiр түрден басқа түрге ауыстыру, табиғи және (немесе) техногендiк сипаттағы төтенше жағдайлардың салдарынан оның ерекше құндылығы мен бiрегейлiгi сипатының iшiнара немесе толық жоғалуына байланысты жүргiзiледi.</w:t>
      </w:r>
    </w:p>
    <w:bookmarkEnd w:id="176"/>
    <w:p>
      <w:pPr>
        <w:spacing w:after="0"/>
        <w:ind w:left="0"/>
        <w:jc w:val="both"/>
      </w:pPr>
      <w:r>
        <w:rPr>
          <w:rFonts w:ascii="Times New Roman"/>
          <w:b w:val="false"/>
          <w:i w:val="false"/>
          <w:color w:val="000000"/>
          <w:sz w:val="28"/>
        </w:rPr>
        <w:t>
      Заңды тұлға мәртебесi бар ерекше қорғалатын табиғи аумақты оның мәртебесiн төмендетуге немесе арттыруға әкеп соғатын бiр түрден басқа түрге ауыстыру туралы шешiмдi жаратылыстану-ғылыми негiздеме жасалған  мемлекеттiк экологиялық сараптаманың оң қорытындысы негiзiнде:</w:t>
      </w:r>
    </w:p>
    <w:bookmarkStart w:name="z224" w:id="177"/>
    <w:p>
      <w:pPr>
        <w:spacing w:after="0"/>
        <w:ind w:left="0"/>
        <w:jc w:val="both"/>
      </w:pPr>
      <w:r>
        <w:rPr>
          <w:rFonts w:ascii="Times New Roman"/>
          <w:b w:val="false"/>
          <w:i w:val="false"/>
          <w:color w:val="000000"/>
          <w:sz w:val="28"/>
        </w:rPr>
        <w:t>
      1) республикалық маңызы бар ерекше қорғалатын табиғи аумақтар бойынша - уәкiлеттi органның ұсынуы бойынша Қазақстан Республикасының Үкiметi;</w:t>
      </w:r>
    </w:p>
    <w:bookmarkEnd w:id="177"/>
    <w:bookmarkStart w:name="z225" w:id="178"/>
    <w:p>
      <w:pPr>
        <w:spacing w:after="0"/>
        <w:ind w:left="0"/>
        <w:jc w:val="both"/>
      </w:pPr>
      <w:r>
        <w:rPr>
          <w:rFonts w:ascii="Times New Roman"/>
          <w:b w:val="false"/>
          <w:i w:val="false"/>
          <w:color w:val="000000"/>
          <w:sz w:val="28"/>
        </w:rPr>
        <w:t>
      2) жергiлiктi маңызы бар ерекше қорғалатын табиғи аумақтар бойынша - уәкiлеттi органмен келiсе отырып, облыстардың, республикалық маңызы бар қаланың, астананың жергілікті атқарушы органы қабылдайды.</w:t>
      </w:r>
    </w:p>
    <w:bookmarkEnd w:id="178"/>
    <w:p>
      <w:pPr>
        <w:spacing w:after="0"/>
        <w:ind w:left="0"/>
        <w:jc w:val="both"/>
      </w:pPr>
      <w:r>
        <w:rPr>
          <w:rFonts w:ascii="Times New Roman"/>
          <w:b w:val="false"/>
          <w:i w:val="false"/>
          <w:color w:val="000000"/>
          <w:sz w:val="28"/>
        </w:rPr>
        <w:t>
      Ерекше қорғалатын табиғи аумақтарды "республикалық маңызы бар" санатынан "жергілікті маңызы бар" санатына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мекемелерiнiң</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жағдайы</w:t>
      </w:r>
    </w:p>
    <w:bookmarkEnd w:id="179"/>
    <w:bookmarkStart w:name="z226" w:id="180"/>
    <w:p>
      <w:pPr>
        <w:spacing w:after="0"/>
        <w:ind w:left="0"/>
        <w:jc w:val="both"/>
      </w:pPr>
      <w:r>
        <w:rPr>
          <w:rFonts w:ascii="Times New Roman"/>
          <w:b w:val="false"/>
          <w:i w:val="false"/>
          <w:color w:val="000000"/>
          <w:sz w:val="28"/>
        </w:rPr>
        <w:t>
      1. Мемлекеттiк табиғи қорықтар, мемлекеттiк ұлттық табиғи парктер, мемлекеттiк табиғи резерваттар, мемлекеттiк өңiрлiк табиғи парктер заңды тұлғалар болып табылады және мемлекеттiк мекеме нысанында құрылады.</w:t>
      </w:r>
    </w:p>
    <w:bookmarkEnd w:id="180"/>
    <w:bookmarkStart w:name="z227" w:id="181"/>
    <w:p>
      <w:pPr>
        <w:spacing w:after="0"/>
        <w:ind w:left="0"/>
        <w:jc w:val="both"/>
      </w:pPr>
      <w:r>
        <w:rPr>
          <w:rFonts w:ascii="Times New Roman"/>
          <w:b w:val="false"/>
          <w:i w:val="false"/>
          <w:color w:val="000000"/>
          <w:sz w:val="28"/>
        </w:rPr>
        <w:t>
      2. Табиғат қорғау мекемелерiне жер учаскелерi тұрақты жер пайдалану құқығымен берiледi.</w:t>
      </w:r>
    </w:p>
    <w:bookmarkEnd w:id="181"/>
    <w:bookmarkStart w:name="z228" w:id="182"/>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және ғимараттар), тарихи-мәдени және басқа да жылжымайтын мүлiк объектiлерi табиғат қорғау мекемелерiне жедел басқару құқығымен берiледi.</w:t>
      </w:r>
    </w:p>
    <w:bookmarkEnd w:id="182"/>
    <w:bookmarkStart w:name="z229" w:id="183"/>
    <w:p>
      <w:pPr>
        <w:spacing w:after="0"/>
        <w:ind w:left="0"/>
        <w:jc w:val="both"/>
      </w:pPr>
      <w:r>
        <w:rPr>
          <w:rFonts w:ascii="Times New Roman"/>
          <w:b w:val="false"/>
          <w:i w:val="false"/>
          <w:color w:val="000000"/>
          <w:sz w:val="28"/>
        </w:rPr>
        <w:t>
      4. Табиғат қорғау мекемесiн қайта ұйымдастыру Қазақстан Республикасының азаматтық заңнамасына сәйкес жүргiзiледi.</w:t>
      </w:r>
    </w:p>
    <w:bookmarkEnd w:id="183"/>
    <w:bookmarkStart w:name="z21"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нысанында</w:t>
      </w:r>
      <w:r>
        <w:rPr>
          <w:rFonts w:ascii="Times New Roman"/>
          <w:b w:val="false"/>
          <w:i w:val="false"/>
          <w:color w:val="000000"/>
          <w:sz w:val="28"/>
        </w:rPr>
        <w:t xml:space="preserve"> </w:t>
      </w:r>
      <w:r>
        <w:rPr>
          <w:rFonts w:ascii="Times New Roman"/>
          <w:b/>
          <w:i w:val="false"/>
          <w:color w:val="000000"/>
          <w:sz w:val="28"/>
        </w:rPr>
        <w:t>құрылған</w:t>
      </w:r>
      <w:r>
        <w:rPr>
          <w:rFonts w:ascii="Times New Roman"/>
          <w:b w:val="false"/>
          <w:i w:val="false"/>
          <w:color w:val="000000"/>
          <w:sz w:val="28"/>
        </w:rPr>
        <w:t xml:space="preserve">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ұйымдарының</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жағдайы</w:t>
      </w:r>
    </w:p>
    <w:bookmarkEnd w:id="184"/>
    <w:bookmarkStart w:name="z230" w:id="185"/>
    <w:p>
      <w:pPr>
        <w:spacing w:after="0"/>
        <w:ind w:left="0"/>
        <w:jc w:val="both"/>
      </w:pPr>
      <w:r>
        <w:rPr>
          <w:rFonts w:ascii="Times New Roman"/>
          <w:b w:val="false"/>
          <w:i w:val="false"/>
          <w:color w:val="000000"/>
          <w:sz w:val="28"/>
        </w:rPr>
        <w:t>
      1. Мемлекеттiк зоологиялық парктер, мемлекеттiк ботаникалық бақтар және мемлекеттiк дендрологиялық парктер заңды тұлғалар болып табылады және мемлекеттiк кәсiпорын нысанында құрылады.</w:t>
      </w:r>
    </w:p>
    <w:bookmarkEnd w:id="185"/>
    <w:bookmarkStart w:name="z231" w:id="186"/>
    <w:p>
      <w:pPr>
        <w:spacing w:after="0"/>
        <w:ind w:left="0"/>
        <w:jc w:val="both"/>
      </w:pPr>
      <w:r>
        <w:rPr>
          <w:rFonts w:ascii="Times New Roman"/>
          <w:b w:val="false"/>
          <w:i w:val="false"/>
          <w:color w:val="000000"/>
          <w:sz w:val="28"/>
        </w:rPr>
        <w:t>
      2. Мемлекеттiк кәсiпорын нысанында құрылған табиғат қорғау ұйымдарына жер учаскелерi тұрақты жер пайдалану құқығымен берiледi.</w:t>
      </w:r>
    </w:p>
    <w:bookmarkEnd w:id="186"/>
    <w:bookmarkStart w:name="z232" w:id="187"/>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мен ғимараттар), тарихи-мәдени және басқа да жылжымайтын мүлiк объектiлерi мемлекеттiк кәсiпорын нысанында құрылған табиғат қорғау ұйымдарына шаруашылық жүргiзу немесе жедел басқару құқығымен берiледi.</w:t>
      </w:r>
    </w:p>
    <w:bookmarkEnd w:id="187"/>
    <w:bookmarkStart w:name="z233" w:id="188"/>
    <w:p>
      <w:pPr>
        <w:spacing w:after="0"/>
        <w:ind w:left="0"/>
        <w:jc w:val="both"/>
      </w:pPr>
      <w:r>
        <w:rPr>
          <w:rFonts w:ascii="Times New Roman"/>
          <w:b w:val="false"/>
          <w:i w:val="false"/>
          <w:color w:val="000000"/>
          <w:sz w:val="28"/>
        </w:rPr>
        <w:t>
      4. Мемлекеттiк кәсiпорын нысанында құрылған табиғат қорғау ұйымдары өздерiнiң мiндеттемелерi бойынша өзiнiң иелiгiндегi ақшамен жауаптылықта болады.</w:t>
      </w:r>
    </w:p>
    <w:bookmarkEnd w:id="188"/>
    <w:p>
      <w:pPr>
        <w:spacing w:after="0"/>
        <w:ind w:left="0"/>
        <w:jc w:val="both"/>
      </w:pPr>
      <w:r>
        <w:rPr>
          <w:rFonts w:ascii="Times New Roman"/>
          <w:b w:val="false"/>
          <w:i w:val="false"/>
          <w:color w:val="000000"/>
          <w:sz w:val="28"/>
        </w:rPr>
        <w:t>
      Мемлекеттiк кәсiпорын нысанында құрылған табиғат қорғау ұйымдарының қалған мүлкiн өндiрiп алуға жол берiлмейдi.</w:t>
      </w:r>
    </w:p>
    <w:bookmarkStart w:name="z234" w:id="189"/>
    <w:p>
      <w:pPr>
        <w:spacing w:after="0"/>
        <w:ind w:left="0"/>
        <w:jc w:val="both"/>
      </w:pPr>
      <w:r>
        <w:rPr>
          <w:rFonts w:ascii="Times New Roman"/>
          <w:b w:val="false"/>
          <w:i w:val="false"/>
          <w:color w:val="000000"/>
          <w:sz w:val="28"/>
        </w:rPr>
        <w:t>
      5. Мемлекеттiк кәсiпорын нысанында құрылған табиғат қорғау ұйымдарын қайта ұйымдастыру Қазақстан Республикасының азаматтық заңнамасына сәйкес жүргiзiледi.</w:t>
      </w:r>
    </w:p>
    <w:bookmarkEnd w:id="189"/>
    <w:bookmarkStart w:name="z22"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r>
        <w:rPr>
          <w:rFonts w:ascii="Times New Roman"/>
          <w:b/>
          <w:i w:val="false"/>
          <w:color w:val="000000"/>
          <w:sz w:val="28"/>
        </w:rPr>
        <w:t>мәртебесi</w:t>
      </w:r>
      <w:r>
        <w:rPr>
          <w:rFonts w:ascii="Times New Roman"/>
          <w:b w:val="false"/>
          <w:i w:val="false"/>
          <w:color w:val="000000"/>
          <w:sz w:val="28"/>
        </w:rPr>
        <w:t xml:space="preserve"> </w:t>
      </w:r>
      <w:r>
        <w:rPr>
          <w:rFonts w:ascii="Times New Roman"/>
          <w:b/>
          <w:i w:val="false"/>
          <w:color w:val="000000"/>
          <w:sz w:val="28"/>
        </w:rPr>
        <w:t>жоқ</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жағдайы</w:t>
      </w:r>
    </w:p>
    <w:bookmarkEnd w:id="190"/>
    <w:bookmarkStart w:name="z235" w:id="191"/>
    <w:p>
      <w:pPr>
        <w:spacing w:after="0"/>
        <w:ind w:left="0"/>
        <w:jc w:val="both"/>
      </w:pPr>
      <w:r>
        <w:rPr>
          <w:rFonts w:ascii="Times New Roman"/>
          <w:b w:val="false"/>
          <w:i w:val="false"/>
          <w:color w:val="000000"/>
          <w:sz w:val="28"/>
        </w:rPr>
        <w:t>
      1. Мемлекеттiк табиғат ескерткiштерiнiң, мемлекеттiк табиғи қаумалдардың және мемлекеттiк қорық аймақтарының заңды тұлға ретiнде мәртебесi болмайды және олар мемлекет қорғауында болады.</w:t>
      </w:r>
    </w:p>
    <w:bookmarkEnd w:id="191"/>
    <w:p>
      <w:pPr>
        <w:spacing w:after="0"/>
        <w:ind w:left="0"/>
        <w:jc w:val="both"/>
      </w:pPr>
      <w:r>
        <w:rPr>
          <w:rFonts w:ascii="Times New Roman"/>
          <w:b w:val="false"/>
          <w:i w:val="false"/>
          <w:color w:val="000000"/>
          <w:sz w:val="28"/>
        </w:rPr>
        <w:t>
      Заңды тұлға болып табылмайтын ерекше қорғалатын табиғи аумақта мемлекет меншiгiнде болатын жылжымайтын мүлiк объектiлерiн жедел басқару құқығы өзiнiң қарауында ерекше қорғалатын табиғи аумақ болатын табиғат қорғау мекемесiне немесе мемлекеттiк орман шаруашылығы мекемесiне берiледi.</w:t>
      </w:r>
    </w:p>
    <w:bookmarkStart w:name="z236" w:id="192"/>
    <w:p>
      <w:pPr>
        <w:spacing w:after="0"/>
        <w:ind w:left="0"/>
        <w:jc w:val="both"/>
      </w:pPr>
      <w:r>
        <w:rPr>
          <w:rFonts w:ascii="Times New Roman"/>
          <w:b w:val="false"/>
          <w:i w:val="false"/>
          <w:color w:val="000000"/>
          <w:sz w:val="28"/>
        </w:rPr>
        <w:t>
      2. Республикалық және жергілікті маңызы бар мемлекеттік қорық аймақтары мен мемлекеттiк табиғи қаумалдар олардың негiзiнде мемлекеттiк табиғи қорықтар, мемлекеттiк ұлттық табиғи парктер, мемлекеттiк табиғи резерваттар, мемлекеттiк өңiрлiк табиғи парктер құру кезiнде, сондай-ақ Қазақстан Республикасы Үкіметінің шешімі бойынша республикалық маңызы бар мемлекеттiк табиғи қаумалдарды және мемлекеттiк қорық аймақтарын тарату кезінде республикалық немесе жергiлiктi маңызы бар ерекше қорғалатын табиғи аумақтар тiзбелерiнен алынып тасталуға тиiс.</w:t>
      </w:r>
    </w:p>
    <w:bookmarkEnd w:id="19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2010.01.21 </w:t>
      </w:r>
      <w:r>
        <w:rPr>
          <w:rFonts w:ascii="Times New Roman"/>
          <w:b w:val="false"/>
          <w:i w:val="false"/>
          <w:color w:val="000000"/>
          <w:sz w:val="28"/>
        </w:rPr>
        <w:t>№ 242-IV</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2-б</w:t>
      </w:r>
      <w:r>
        <w:rPr>
          <w:rFonts w:ascii="Times New Roman"/>
          <w:b w:val="false"/>
          <w:i/>
          <w:color w:val="000000"/>
          <w:sz w:val="28"/>
        </w:rPr>
        <w:t xml:space="preserve">. </w:t>
      </w:r>
      <w:r>
        <w:rPr>
          <w:rFonts w:ascii="Times New Roman"/>
          <w:b w:val="false"/>
          <w:i/>
          <w:color w:val="000000"/>
          <w:sz w:val="28"/>
        </w:rPr>
        <w:t>қараңыз</w:t>
      </w:r>
      <w:r>
        <w:rPr>
          <w:rFonts w:ascii="Times New Roman"/>
          <w:b w:val="false"/>
          <w:i/>
          <w:color w:val="000000"/>
          <w:sz w:val="28"/>
        </w:rPr>
        <w:t xml:space="preserve">),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23"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қорықтардың</w:t>
      </w:r>
      <w:r>
        <w:rPr>
          <w:rFonts w:ascii="Times New Roman"/>
          <w:b/>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парктердiң</w:t>
      </w:r>
      <w:r>
        <w:rPr>
          <w:rFonts w:ascii="Times New Roman"/>
          <w:b/>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резерваттардың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өңiрлiк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парктердiң</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аймақтары</w:t>
      </w:r>
    </w:p>
    <w:bookmarkEnd w:id="193"/>
    <w:bookmarkStart w:name="z237" w:id="194"/>
    <w:p>
      <w:pPr>
        <w:spacing w:after="0"/>
        <w:ind w:left="0"/>
        <w:jc w:val="both"/>
      </w:pPr>
      <w:r>
        <w:rPr>
          <w:rFonts w:ascii="Times New Roman"/>
          <w:b w:val="false"/>
          <w:i w:val="false"/>
          <w:color w:val="000000"/>
          <w:sz w:val="28"/>
        </w:rPr>
        <w:t>
      1. Қолайсыз сыртқы әсерлерден ерекше күзету мен қорғауды қамтамасыз ету үшiн мемлекеттiк табиғи қорықтардың, мемлекеттiк ұлттық табиғи парктердiң, мемлекеттiк табиғи резерваттардың және мемлекеттiк өңiрлiк табиғи парктердiң айналасында және олардың шекараларында орналасқан жер учаскелерінің меншік иелері мен жер пайдаланушылардың жерлерінде, бұл аймақтар шегiнде осы ерекше қорғалатын табиғи аумақтардың экологиялық жүйелерi мен оларда орналасқан мемлекеттiк табиғи-қорық қоры объектiлерiнiң жай-күйiне және оларды қалпына келтiруге терiс әсер ететiн кез келген қызметке тыйым салынады және (немесе) шектеу жасала отырып, қорғау аймақтары белгiленедi.</w:t>
      </w:r>
    </w:p>
    <w:bookmarkEnd w:id="194"/>
    <w:bookmarkStart w:name="z238" w:id="195"/>
    <w:p>
      <w:pPr>
        <w:spacing w:after="0"/>
        <w:ind w:left="0"/>
        <w:jc w:val="both"/>
      </w:pPr>
      <w:r>
        <w:rPr>
          <w:rFonts w:ascii="Times New Roman"/>
          <w:b w:val="false"/>
          <w:i w:val="false"/>
          <w:color w:val="000000"/>
          <w:sz w:val="28"/>
        </w:rPr>
        <w:t>
      2. Мемлекеттiк табиғи қорықтардың, мемлекеттiк ұлттық табиғи парктердiң, мемлекеттiк табиғи резерваттардың және мемлекеттiк өңiрлiк табиғи парктердiң қорғалу аймақтарының аумағында табиғат пайдаланудың мөлшерi, шекарасы, режим түрлерi және тәртiбi оларды құрудың жаратылыстану-ғылыми және техникалық-экономикалық негiздемелерiмен айқындалып, осы Заңға және Қазақстан Республикасының  Жер кодексiне сәйкес облыстардың, республикалық маңызы бар қаланың, астананың жергілікті атқарушы органдарының шешiмдерiмен айқындалады.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орайда меншiк иелерi мен жер пайдаланушылардың жер учаскелерiнiң шекарасы бойынша немесе табиғи географиялық шептер бойынша белгiленетiн және жер бетiнде арнайы белгiлер қойылатын қорғау аймағының енi екi километрден кем болмауға тиiс.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24" w:id="1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ұйымдарының</w:t>
      </w:r>
      <w:r>
        <w:rPr>
          <w:rFonts w:ascii="Times New Roman"/>
          <w:b w:val="false"/>
          <w:i w:val="false"/>
          <w:color w:val="000000"/>
          <w:sz w:val="28"/>
        </w:rPr>
        <w:t xml:space="preserve"> </w:t>
      </w:r>
      <w:r>
        <w:rPr>
          <w:rFonts w:ascii="Times New Roman"/>
          <w:b/>
          <w:i w:val="false"/>
          <w:color w:val="000000"/>
          <w:sz w:val="28"/>
        </w:rPr>
        <w:t>рәмiздерi</w:t>
      </w:r>
      <w:r>
        <w:rPr>
          <w:rFonts w:ascii="Times New Roman"/>
          <w:b/>
          <w:i w:val="false"/>
          <w:color w:val="000000"/>
          <w:sz w:val="28"/>
        </w:rPr>
        <w:t xml:space="preserve"> (</w:t>
      </w:r>
      <w:r>
        <w:rPr>
          <w:rFonts w:ascii="Times New Roman"/>
          <w:b/>
          <w:i w:val="false"/>
          <w:color w:val="000000"/>
          <w:sz w:val="28"/>
        </w:rPr>
        <w:t>эмблемасы</w:t>
      </w:r>
      <w:r>
        <w:rPr>
          <w:rFonts w:ascii="Times New Roman"/>
          <w:b/>
          <w:i w:val="false"/>
          <w:color w:val="000000"/>
          <w:sz w:val="28"/>
        </w:rPr>
        <w:t xml:space="preserve"> мен </w:t>
      </w:r>
      <w:r>
        <w:rPr>
          <w:rFonts w:ascii="Times New Roman"/>
          <w:b/>
          <w:i w:val="false"/>
          <w:color w:val="000000"/>
          <w:sz w:val="28"/>
        </w:rPr>
        <w:t>туы</w:t>
      </w:r>
      <w:r>
        <w:rPr>
          <w:rFonts w:ascii="Times New Roman"/>
          <w:b/>
          <w:i w:val="false"/>
          <w:color w:val="000000"/>
          <w:sz w:val="28"/>
        </w:rPr>
        <w:t>)</w:t>
      </w:r>
    </w:p>
    <w:bookmarkEnd w:id="19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Тақырыпқа</w:t>
      </w:r>
      <w:r>
        <w:rPr>
          <w:rFonts w:ascii="Times New Roman"/>
          <w:b w:val="false"/>
          <w:i w:val="false"/>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239" w:id="197"/>
    <w:p>
      <w:pPr>
        <w:spacing w:after="0"/>
        <w:ind w:left="0"/>
        <w:jc w:val="both"/>
      </w:pPr>
      <w:r>
        <w:rPr>
          <w:rFonts w:ascii="Times New Roman"/>
          <w:b w:val="false"/>
          <w:i w:val="false"/>
          <w:color w:val="000000"/>
          <w:sz w:val="28"/>
        </w:rPr>
        <w:t>
       1. Табиғат қорғау ұйымдарының рәмiздерi (эмблемасы мен туы) болады.</w:t>
      </w:r>
    </w:p>
    <w:bookmarkEnd w:id="197"/>
    <w:bookmarkStart w:name="z240" w:id="198"/>
    <w:p>
      <w:pPr>
        <w:spacing w:after="0"/>
        <w:ind w:left="0"/>
        <w:jc w:val="both"/>
      </w:pPr>
      <w:r>
        <w:rPr>
          <w:rFonts w:ascii="Times New Roman"/>
          <w:b w:val="false"/>
          <w:i w:val="false"/>
          <w:color w:val="000000"/>
          <w:sz w:val="28"/>
        </w:rPr>
        <w:t>
      2. Табиғат қорғау ұйымдары өздерiнiң рәмiздерiн (эмблемасы мен туын) пайдаланудың ерекше құқығына ие болады және оларды жеке және заңды тұлғаларға ақылы негізде пайдалануға рұқсат етуi мүмкiн.</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19-бапқа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06"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кеңейту</w:t>
      </w:r>
    </w:p>
    <w:bookmarkEnd w:id="199"/>
    <w:bookmarkStart w:name="z241" w:id="200"/>
    <w:p>
      <w:pPr>
        <w:spacing w:after="0"/>
        <w:ind w:left="0"/>
        <w:jc w:val="both"/>
      </w:pPr>
      <w:r>
        <w:rPr>
          <w:rFonts w:ascii="Times New Roman"/>
          <w:b w:val="false"/>
          <w:i w:val="false"/>
          <w:color w:val="000000"/>
          <w:sz w:val="28"/>
        </w:rPr>
        <w:t>
      1. Ерекше қорғалатын табиғи аумақты құру немесе кеңейту туралы шешім мемлекеттік экологиялық сараптаманың оң қорытындыларын алған жаратылыстану-ғылыми және техникалық-экономикалық негіздемелердің негізінде қабылданады.</w:t>
      </w:r>
    </w:p>
    <w:bookmarkEnd w:id="200"/>
    <w:p>
      <w:pPr>
        <w:spacing w:after="0"/>
        <w:ind w:left="0"/>
        <w:jc w:val="both"/>
      </w:pPr>
      <w:r>
        <w:rPr>
          <w:rFonts w:ascii="Times New Roman"/>
          <w:b w:val="false"/>
          <w:i w:val="false"/>
          <w:color w:val="000000"/>
          <w:sz w:val="28"/>
        </w:rPr>
        <w:t xml:space="preserve">
      Ерекше қорғалатын табиғи аумақты құрудың немесе кеңейтудiң жаратылыстану-ғылыми және техникалық-экономикалық негiздемелерiнiң жобаларын әзiрлеудi, сондай-ақ оларды түзетуді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мамандандырылған ғылыми (ғылыми-зерттеу) және жобалау (жобалау-iздестiру) ұйымдары екi кезеңде жүргiзедi.</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босалқы жерді қайтадан ерекше қорғалатын аумақтар жеріне ауыстыру туралы шешімдер қабылдау үшін жаратылыстану-ғылыми және  техникалық-экономикалық негіздемелер жобаларын әзірлеу талап етілмейді.</w:t>
      </w:r>
    </w:p>
    <w:bookmarkStart w:name="z242" w:id="201"/>
    <w:p>
      <w:pPr>
        <w:spacing w:after="0"/>
        <w:ind w:left="0"/>
        <w:jc w:val="both"/>
      </w:pPr>
      <w:r>
        <w:rPr>
          <w:rFonts w:ascii="Times New Roman"/>
          <w:b w:val="false"/>
          <w:i w:val="false"/>
          <w:color w:val="000000"/>
          <w:sz w:val="28"/>
        </w:rPr>
        <w:t>
      2. Бiрiншi кезеңде ерекше қорғалатын табиғи аумақты құру немесе кеңейту жөнiндегi жаратылыстану-ғылыми негiздемесi әзiрленедi, онда:</w:t>
      </w:r>
    </w:p>
    <w:bookmarkEnd w:id="201"/>
    <w:bookmarkStart w:name="z243" w:id="202"/>
    <w:p>
      <w:pPr>
        <w:spacing w:after="0"/>
        <w:ind w:left="0"/>
        <w:jc w:val="both"/>
      </w:pPr>
      <w:r>
        <w:rPr>
          <w:rFonts w:ascii="Times New Roman"/>
          <w:b w:val="false"/>
          <w:i w:val="false"/>
          <w:color w:val="000000"/>
          <w:sz w:val="28"/>
        </w:rPr>
        <w:t>
      1) зерттелiп отырған аумақтың табиғи кешендерiнiң және онда орналасқан мемлекеттiк табиғи-қорық қоры объектiлерiнiң бiрегейлiгi, маңыздылығы және репрезентативтiлiгi;</w:t>
      </w:r>
    </w:p>
    <w:bookmarkEnd w:id="202"/>
    <w:bookmarkStart w:name="z244" w:id="203"/>
    <w:p>
      <w:pPr>
        <w:spacing w:after="0"/>
        <w:ind w:left="0"/>
        <w:jc w:val="both"/>
      </w:pPr>
      <w:r>
        <w:rPr>
          <w:rFonts w:ascii="Times New Roman"/>
          <w:b w:val="false"/>
          <w:i w:val="false"/>
          <w:color w:val="000000"/>
          <w:sz w:val="28"/>
        </w:rPr>
        <w:t>
      2) зерттелiп отырған аумақтағы әлеуметтiк-экономикалық жағдайлардың жай-күйiн бағалау;</w:t>
      </w:r>
    </w:p>
    <w:bookmarkEnd w:id="203"/>
    <w:bookmarkStart w:name="z245" w:id="204"/>
    <w:p>
      <w:pPr>
        <w:spacing w:after="0"/>
        <w:ind w:left="0"/>
        <w:jc w:val="both"/>
      </w:pPr>
      <w:r>
        <w:rPr>
          <w:rFonts w:ascii="Times New Roman"/>
          <w:b w:val="false"/>
          <w:i w:val="false"/>
          <w:color w:val="000000"/>
          <w:sz w:val="28"/>
        </w:rPr>
        <w:t>
      3) зерттелiп отырған аумақтың мемлекеттiк табиғи-қорық қорының экологиялық жүйелерi мен объектiлерiнiң жай-күйi, оларды сақтау жөнiндегi тәуекелдер, қауiптер және оларды күзету, қорғау, қалпына келтiру және пайдалану жөнiндегi шаралар;</w:t>
      </w:r>
    </w:p>
    <w:bookmarkEnd w:id="204"/>
    <w:bookmarkStart w:name="z246" w:id="205"/>
    <w:p>
      <w:pPr>
        <w:spacing w:after="0"/>
        <w:ind w:left="0"/>
        <w:jc w:val="both"/>
      </w:pPr>
      <w:r>
        <w:rPr>
          <w:rFonts w:ascii="Times New Roman"/>
          <w:b w:val="false"/>
          <w:i w:val="false"/>
          <w:color w:val="000000"/>
          <w:sz w:val="28"/>
        </w:rPr>
        <w:t>
      4) ерекше қорғалатын табиғи аумақтың ұсынылатын санаты мен түрі;</w:t>
      </w:r>
    </w:p>
    <w:bookmarkEnd w:id="205"/>
    <w:bookmarkStart w:name="z247" w:id="206"/>
    <w:p>
      <w:pPr>
        <w:spacing w:after="0"/>
        <w:ind w:left="0"/>
        <w:jc w:val="both"/>
      </w:pPr>
      <w:r>
        <w:rPr>
          <w:rFonts w:ascii="Times New Roman"/>
          <w:b w:val="false"/>
          <w:i w:val="false"/>
          <w:color w:val="000000"/>
          <w:sz w:val="28"/>
        </w:rPr>
        <w:t>
      5) ұсынылатын шекарасы, ауданы, сондай-ақ функционалдық аймақтары және олардың қорғалу режимiнiң түрлерi және пайдалану айқындалады.</w:t>
      </w:r>
    </w:p>
    <w:bookmarkEnd w:id="206"/>
    <w:bookmarkStart w:name="z248" w:id="207"/>
    <w:p>
      <w:pPr>
        <w:spacing w:after="0"/>
        <w:ind w:left="0"/>
        <w:jc w:val="both"/>
      </w:pPr>
      <w:r>
        <w:rPr>
          <w:rFonts w:ascii="Times New Roman"/>
          <w:b w:val="false"/>
          <w:i w:val="false"/>
          <w:color w:val="000000"/>
          <w:sz w:val="28"/>
        </w:rPr>
        <w:t>
      3. Екiншi кезеңде уәкiлеттi орган бекiткен немесе онымен келiсiлген жаратылыстану-ғылыми негiздеменiң негiзiнде ерекше қорғалатын табиғи аумақты құру немесе кеңейту жөнiндегi техникалық-экономикалық негiздеме әзiрленедi, ол:</w:t>
      </w:r>
    </w:p>
    <w:bookmarkEnd w:id="207"/>
    <w:bookmarkStart w:name="z249" w:id="208"/>
    <w:p>
      <w:pPr>
        <w:spacing w:after="0"/>
        <w:ind w:left="0"/>
        <w:jc w:val="both"/>
      </w:pPr>
      <w:r>
        <w:rPr>
          <w:rFonts w:ascii="Times New Roman"/>
          <w:b w:val="false"/>
          <w:i w:val="false"/>
          <w:color w:val="000000"/>
          <w:sz w:val="28"/>
        </w:rPr>
        <w:t>
      1) ерекше қорғалатын табиғи аумақтың шекарасы, координаттары сипатталған жерлердi бөлудiң жерге орналастыру жобасын, меншiк иелерi мен жер пайдаланушылардың ерекше қорғалатын табиғи аумақтың құрамына алып қойылатын (мәжбүрлеп иеліктен шығарылатын) жер учаскелерiнiң санаттары мен аудандарын, меншiк иелерi мен жер пайдаланушылардың жер учаскелерiн алып қоймай олардың ерекше қорғалатын табиғи аумақтың құрамына қосылатын санаттары мен аудандарын, сондай-ақ күзет аймағының шекарасы мен аудандарын;</w:t>
      </w:r>
    </w:p>
    <w:bookmarkEnd w:id="208"/>
    <w:bookmarkStart w:name="z250" w:id="209"/>
    <w:p>
      <w:pPr>
        <w:spacing w:after="0"/>
        <w:ind w:left="0"/>
        <w:jc w:val="both"/>
      </w:pPr>
      <w:r>
        <w:rPr>
          <w:rFonts w:ascii="Times New Roman"/>
          <w:b w:val="false"/>
          <w:i w:val="false"/>
          <w:color w:val="000000"/>
          <w:sz w:val="28"/>
        </w:rPr>
        <w:t>
      2) меншiк иелерi мен жер пайдаланушылардан жер учаскелерiн сатып алуға және (немесе) оларды алу жөнiндегi залалдарды жабуға, қорғалу аймақтарында шаруашылық қызметтi шектеуге байланысты, сондай-ақ жердi алып қоймай, ерекше қорғалатын табиғи аумақтар құрған жағдайларда жұмсалатын шығындарды;</w:t>
      </w:r>
    </w:p>
    <w:bookmarkEnd w:id="209"/>
    <w:bookmarkStart w:name="z251" w:id="210"/>
    <w:p>
      <w:pPr>
        <w:spacing w:after="0"/>
        <w:ind w:left="0"/>
        <w:jc w:val="both"/>
      </w:pPr>
      <w:r>
        <w:rPr>
          <w:rFonts w:ascii="Times New Roman"/>
          <w:b w:val="false"/>
          <w:i w:val="false"/>
          <w:color w:val="000000"/>
          <w:sz w:val="28"/>
        </w:rPr>
        <w:t>
      3) инфрақұрылым құруға және ерекше қорғалатын табиғи аумақты күтiп ұстауға, мемлекеттiк табиғи-қорық қоры объектiлерiн күзету, қорғау және қалпына келтiру жөнiндегi iс-шараларды орындауға жұмсалатын шығындарды;</w:t>
      </w:r>
    </w:p>
    <w:bookmarkEnd w:id="210"/>
    <w:bookmarkStart w:name="z252" w:id="211"/>
    <w:p>
      <w:pPr>
        <w:spacing w:after="0"/>
        <w:ind w:left="0"/>
        <w:jc w:val="both"/>
      </w:pPr>
      <w:r>
        <w:rPr>
          <w:rFonts w:ascii="Times New Roman"/>
          <w:b w:val="false"/>
          <w:i w:val="false"/>
          <w:color w:val="000000"/>
          <w:sz w:val="28"/>
        </w:rPr>
        <w:t>
      4) ерекше қорғалатын табиғи аумақты белгiленген функционалдық аймақтарға бөлудi, қорғалу режимiнiң түрлерi мен рекреациялық жүктемелер нормаларын айқындай отырып, осы аймақтар шегiнде табиғи кешендердi реттелмелi туристiк, рекреациялық және шектеулi шаруашылық мақсаттарда пайдалану шарттарын;</w:t>
      </w:r>
    </w:p>
    <w:bookmarkEnd w:id="211"/>
    <w:bookmarkStart w:name="z253" w:id="212"/>
    <w:p>
      <w:pPr>
        <w:spacing w:after="0"/>
        <w:ind w:left="0"/>
        <w:jc w:val="both"/>
      </w:pPr>
      <w:r>
        <w:rPr>
          <w:rFonts w:ascii="Times New Roman"/>
          <w:b w:val="false"/>
          <w:i w:val="false"/>
          <w:color w:val="000000"/>
          <w:sz w:val="28"/>
        </w:rPr>
        <w:t>
      5) экологиялық туризмдi дамытуды ескере отырып, ерекше қорғалатын табиғи аумақты жоспарлау жобасын және оның инфрақұрылымын (инфрақұрылымды дамытудың бас жоспарын), туристiк соқпақтарды, қарап көру алаңдарын, демалу алаңқайларын, көлiкке арналған тұрақтарды, оның ішінде электр желілеріне қол жеткізуге болатын орындарда электрқуаттау станциялары бар тұрақтарды, кемпингтердi, шатырлы лагерьлердi, қонақ үйлердi, мотельдердi, туристiк базаларды, қоғамдық тамақтандыру, сауда және басқа да мәдени-тұрмыстық мақсаттағы объектiлердi, құбырларды, электр және байланыс желiлерiн, жолдарды қамтиды.</w:t>
      </w:r>
    </w:p>
    <w:bookmarkEnd w:id="212"/>
    <w:p>
      <w:pPr>
        <w:spacing w:after="0"/>
        <w:ind w:left="0"/>
        <w:jc w:val="both"/>
      </w:pPr>
      <w:r>
        <w:rPr>
          <w:rFonts w:ascii="Times New Roman"/>
          <w:b w:val="false"/>
          <w:i w:val="false"/>
          <w:color w:val="000000"/>
          <w:sz w:val="28"/>
        </w:rPr>
        <w:t>
      3-1. Балық аулау үшін пайдаланылатын немесе пайдаланылуы мүмкін не балық ресурстары және басқа да су жануарлары қорларының өсімін молайту үшін маңызы бар су обьектілерін және (немесе) учаскелерін ерекше қорғалатын табиғи аумақтар құрамына енгізу осы су объектілері және (немесе) учаскелері бекітіп берілген тұлғалардың құқықтары мен заңды мүдделері ескеріле отырып жүзеге асырылады.</w:t>
      </w:r>
    </w:p>
    <w:bookmarkStart w:name="z254" w:id="213"/>
    <w:p>
      <w:pPr>
        <w:spacing w:after="0"/>
        <w:ind w:left="0"/>
        <w:jc w:val="both"/>
      </w:pPr>
      <w:r>
        <w:rPr>
          <w:rFonts w:ascii="Times New Roman"/>
          <w:b w:val="false"/>
          <w:i w:val="false"/>
          <w:color w:val="000000"/>
          <w:sz w:val="28"/>
        </w:rPr>
        <w:t>
      4. Техникалық-экономикалық негiздеме жер учаскелерiнiң меншiк иелерiмен және жер пайдаланушылармен, облыстардың, республикалық маңызы бар қаланың, астананың жергілікті атқарушы органдарымен келiсiледi және осы Заңда белгiленген тәртiппен бекiтiледi.</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 w:id="2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жүйесi</w:t>
      </w:r>
      <w:r>
        <w:rPr>
          <w:rFonts w:ascii="Times New Roman"/>
          <w:b/>
          <w:i w:val="false"/>
          <w:color w:val="000000"/>
          <w:sz w:val="28"/>
        </w:rPr>
        <w:t xml:space="preserve"> мен </w:t>
      </w:r>
      <w:r>
        <w:rPr>
          <w:rFonts w:ascii="Times New Roman"/>
          <w:b/>
          <w:i w:val="false"/>
          <w:color w:val="000000"/>
          <w:sz w:val="28"/>
        </w:rPr>
        <w:t>экологиялық</w:t>
      </w:r>
      <w:r>
        <w:rPr>
          <w:rFonts w:ascii="Times New Roman"/>
          <w:b w:val="false"/>
          <w:i w:val="false"/>
          <w:color w:val="000000"/>
          <w:sz w:val="28"/>
        </w:rPr>
        <w:t xml:space="preserve"> </w:t>
      </w:r>
      <w:r>
        <w:rPr>
          <w:rFonts w:ascii="Times New Roman"/>
          <w:b/>
          <w:i w:val="false"/>
          <w:color w:val="000000"/>
          <w:sz w:val="28"/>
        </w:rPr>
        <w:t>желiлердi</w:t>
      </w:r>
      <w:r>
        <w:rPr>
          <w:rFonts w:ascii="Times New Roman"/>
          <w:b w:val="false"/>
          <w:i w:val="false"/>
          <w:color w:val="000000"/>
          <w:sz w:val="28"/>
        </w:rPr>
        <w:t xml:space="preserve"> </w:t>
      </w:r>
      <w:r>
        <w:rPr>
          <w:rFonts w:ascii="Times New Roman"/>
          <w:b/>
          <w:i w:val="false"/>
          <w:color w:val="000000"/>
          <w:sz w:val="28"/>
        </w:rPr>
        <w:t>дамыту</w:t>
      </w:r>
      <w:r>
        <w:rPr>
          <w:rFonts w:ascii="Times New Roman"/>
          <w:b w:val="false"/>
          <w:i w:val="false"/>
          <w:color w:val="000000"/>
          <w:sz w:val="28"/>
        </w:rPr>
        <w:t xml:space="preserve"> </w:t>
      </w:r>
      <w:r>
        <w:rPr>
          <w:rFonts w:ascii="Times New Roman"/>
          <w:b/>
          <w:i w:val="false"/>
          <w:color w:val="000000"/>
          <w:sz w:val="28"/>
        </w:rPr>
        <w:t>бағдарламалары</w:t>
      </w:r>
    </w:p>
    <w:bookmarkEnd w:id="214"/>
    <w:bookmarkStart w:name="z255" w:id="2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21-бап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03.07.2013 </w:t>
      </w:r>
      <w:r>
        <w:rPr>
          <w:rFonts w:ascii="Times New Roman"/>
          <w:b w:val="false"/>
          <w:i w:val="false"/>
          <w:color w:val="000000"/>
          <w:sz w:val="28"/>
        </w:rPr>
        <w:t>№ 124-V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215"/>
    <w:bookmarkStart w:name="z26" w:id="2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жерлерi</w:t>
      </w:r>
    </w:p>
    <w:bookmarkEnd w:id="216"/>
    <w:bookmarkStart w:name="z257" w:id="217"/>
    <w:p>
      <w:pPr>
        <w:spacing w:after="0"/>
        <w:ind w:left="0"/>
        <w:jc w:val="both"/>
      </w:pPr>
      <w:r>
        <w:rPr>
          <w:rFonts w:ascii="Times New Roman"/>
          <w:b w:val="false"/>
          <w:i w:val="false"/>
          <w:color w:val="000000"/>
          <w:sz w:val="28"/>
        </w:rPr>
        <w:t>
      1. Ерекше қорғалатын табиғи аумақтардың жерлерiне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парктердiң және мемлекеттiк табиғат ескерткiштерiнiң жерлерi жатады.</w:t>
      </w:r>
    </w:p>
    <w:bookmarkEnd w:id="217"/>
    <w:bookmarkStart w:name="z258" w:id="218"/>
    <w:p>
      <w:pPr>
        <w:spacing w:after="0"/>
        <w:ind w:left="0"/>
        <w:jc w:val="both"/>
      </w:pPr>
      <w:r>
        <w:rPr>
          <w:rFonts w:ascii="Times New Roman"/>
          <w:b w:val="false"/>
          <w:i w:val="false"/>
          <w:color w:val="000000"/>
          <w:sz w:val="28"/>
        </w:rPr>
        <w:t>
      2.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 мен мемлекеттiк табиғат ескерткiштерiн құру кезiнде жер учаскелерi басқа санаттардағы жерлер құрамынан бөлiнiп, оларды осы жер учаскелерiнiң меншiк иелерi мен жер пайдаланушыларынан алып қою жолымен ерекше қорғалатын табиғи аумақтар жерлерiнiң санатына ауыстырылады.</w:t>
      </w:r>
    </w:p>
    <w:bookmarkEnd w:id="218"/>
    <w:bookmarkStart w:name="z259" w:id="219"/>
    <w:p>
      <w:pPr>
        <w:spacing w:after="0"/>
        <w:ind w:left="0"/>
        <w:jc w:val="both"/>
      </w:pPr>
      <w:r>
        <w:rPr>
          <w:rFonts w:ascii="Times New Roman"/>
          <w:b w:val="false"/>
          <w:i w:val="false"/>
          <w:color w:val="000000"/>
          <w:sz w:val="28"/>
        </w:rPr>
        <w:t>
      3. Мемлекеттiк қорық аймақтары мен мемлекеттiк табиғи қаумалдардың, мемлекеттiк табиғи қорықтар, мемлекеттiк ұлттық табиғи парктер, мемлекеттiк өңiрлiк табиғи парктер, мемлекеттiк табиғи резерваттар қорғалу аймақтарының жер учаскелерi, оларды жер учаскелерiнiң меншiк иелерi мен жер пайдаланушылардан алмай және жер санатын өзгертпей, басқа жер санаттарының құрамында бөлiнедi.</w:t>
      </w:r>
    </w:p>
    <w:bookmarkEnd w:id="219"/>
    <w:p>
      <w:pPr>
        <w:spacing w:after="0"/>
        <w:ind w:left="0"/>
        <w:jc w:val="both"/>
      </w:pPr>
      <w:r>
        <w:rPr>
          <w:rFonts w:ascii="Times New Roman"/>
          <w:b w:val="false"/>
          <w:i w:val="false"/>
          <w:color w:val="000000"/>
          <w:sz w:val="28"/>
        </w:rPr>
        <w:t>
      Мемлекеттiк табиғи қорықтар мен мемлекеттiк табиғи қаумалдардың және оларда орналасқан мемлекеттiк табиғи-қорық қоры объектiлерiнiң жай-күйiне және олардың экологиялық жүйелерiн қалпына келтiруге терiс әсер ететiн кез келген қызметке ерекше қорғалатын табиғи аумақтар аумағы шегiнде шектеу жер учаскелерiнiң меншiк иелерi мен жер пайдаланушылардың жер учаскелерiне ауыртпалық болып енгiзiледi және жерге орналастыру құжаттамасында ескерiледi.</w:t>
      </w:r>
    </w:p>
    <w:bookmarkStart w:name="z260" w:id="220"/>
    <w:p>
      <w:pPr>
        <w:spacing w:after="0"/>
        <w:ind w:left="0"/>
        <w:jc w:val="both"/>
      </w:pPr>
      <w:r>
        <w:rPr>
          <w:rFonts w:ascii="Times New Roman"/>
          <w:b w:val="false"/>
          <w:i w:val="false"/>
          <w:color w:val="000000"/>
          <w:sz w:val="28"/>
        </w:rPr>
        <w:t>
      4. Жер учаскелерiн ерекше қорғалатын табиғи аумақтар жерлерiнiң санатына жатқызу туралы шешiмдердi:</w:t>
      </w:r>
    </w:p>
    <w:bookmarkEnd w:id="220"/>
    <w:bookmarkStart w:name="z261" w:id="221"/>
    <w:p>
      <w:pPr>
        <w:spacing w:after="0"/>
        <w:ind w:left="0"/>
        <w:jc w:val="both"/>
      </w:pPr>
      <w:r>
        <w:rPr>
          <w:rFonts w:ascii="Times New Roman"/>
          <w:b w:val="false"/>
          <w:i w:val="false"/>
          <w:color w:val="000000"/>
          <w:sz w:val="28"/>
        </w:rPr>
        <w:t>
      1) республикалық маңызы бар ерекше қорғалатын табиғи аумақ үшiн - уәкiлеттi органның ұсынуы бойынша Қазақстан Республикасының Үкiметi;</w:t>
      </w:r>
    </w:p>
    <w:bookmarkEnd w:id="221"/>
    <w:bookmarkStart w:name="z262" w:id="222"/>
    <w:p>
      <w:pPr>
        <w:spacing w:after="0"/>
        <w:ind w:left="0"/>
        <w:jc w:val="both"/>
      </w:pPr>
      <w:r>
        <w:rPr>
          <w:rFonts w:ascii="Times New Roman"/>
          <w:b w:val="false"/>
          <w:i w:val="false"/>
          <w:color w:val="000000"/>
          <w:sz w:val="28"/>
        </w:rPr>
        <w:t>
      2) жергiлiктi маңызы бар ерекше қорғалатын табиғи аумақ үшiн - уәкiлеттi органмен келiсе отырып, облыстардың, республикалық маңызы бар қаланың, астананың жергілікті атқарушы органдары қабылдайды.</w:t>
      </w:r>
    </w:p>
    <w:bookmarkEnd w:id="222"/>
    <w:p>
      <w:pPr>
        <w:spacing w:after="0"/>
        <w:ind w:left="0"/>
        <w:jc w:val="both"/>
      </w:pPr>
      <w:r>
        <w:rPr>
          <w:rFonts w:ascii="Times New Roman"/>
          <w:b w:val="false"/>
          <w:i w:val="false"/>
          <w:color w:val="000000"/>
          <w:sz w:val="28"/>
        </w:rPr>
        <w:t>
      Мемлекеттiк орман қоры жерiнде мемлекеттiк өңiрлiк табиғи парк құрылған жағдайда осы жердiң учаскелерiн ерекше қорғалатын табиғи аумақтар жерiнiң санатына жатқызу туралы шешiмдi Қазақстан Республикасы Үкiметiнiң мемлекеттiк орман қорының жерiн ауыстыру туралы шешiмiнiң негiзiнде облыстардың, республикалық маңызы бар қаланың, астананың жергілікті атқарушы органдары қабылдайды.</w:t>
      </w:r>
    </w:p>
    <w:bookmarkStart w:name="z263" w:id="223"/>
    <w:p>
      <w:pPr>
        <w:spacing w:after="0"/>
        <w:ind w:left="0"/>
        <w:jc w:val="both"/>
      </w:pPr>
      <w:r>
        <w:rPr>
          <w:rFonts w:ascii="Times New Roman"/>
          <w:b w:val="false"/>
          <w:i w:val="false"/>
          <w:color w:val="000000"/>
          <w:sz w:val="28"/>
        </w:rPr>
        <w:t>
      5.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парктердi және мемлекеттiк табиғат ескерткiштерiн құру және кеңейту үшiн жер учаскелерiн алып қою Қазақстан Республикасының Жер кодексiне және Мемлекеттік мүлік туралы" Қазақстан Республикасының Заңына сәйкес жүзеге асырылады, бұл ретте жылжымайтын мүлiк меншiгiне құқық тоқтатылған жағдайда мүлiктi меншiк иесiнен алып қою Қазақстан Республикасының азаматтық заңнамасына сәйкес жүзеге асырылады.</w:t>
      </w:r>
    </w:p>
    <w:bookmarkEnd w:id="223"/>
    <w:bookmarkStart w:name="z264" w:id="224"/>
    <w:p>
      <w:pPr>
        <w:spacing w:after="0"/>
        <w:ind w:left="0"/>
        <w:jc w:val="both"/>
      </w:pPr>
      <w:r>
        <w:rPr>
          <w:rFonts w:ascii="Times New Roman"/>
          <w:b w:val="false"/>
          <w:i w:val="false"/>
          <w:color w:val="000000"/>
          <w:sz w:val="28"/>
        </w:rPr>
        <w:t>
      6. Табиғи кешендер толық немесе iшiнара, мерзiмсiз немесе белгiлi бiр мерзiмге шаруашылық пайдаланудан алып қойылады және олардың ерекше экологиялық, ғылыми, тарихи-мәдени және рекреациялық маңызы ескерiле отырып, осы Заңда белгiленген тәртiппен, мемлекеттік табиғи қаумалдары мен мемлекеттік қорық аймақтарын қоспағанда, төлем шартымен пайдаланылады.</w:t>
      </w:r>
    </w:p>
    <w:bookmarkEnd w:id="22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2008.12.10 </w:t>
      </w:r>
      <w:r>
        <w:rPr>
          <w:rFonts w:ascii="Times New Roman"/>
          <w:b w:val="false"/>
          <w:i w:val="false"/>
          <w:color w:val="000000"/>
          <w:sz w:val="28"/>
        </w:rPr>
        <w:t>N 101-IV</w:t>
      </w:r>
      <w:r>
        <w:rPr>
          <w:rFonts w:ascii="Times New Roman"/>
          <w:b w:val="false"/>
          <w:i/>
          <w:color w:val="000000"/>
          <w:sz w:val="28"/>
        </w:rPr>
        <w:t xml:space="preserve"> (2009.01.01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2011.03.01 </w:t>
      </w:r>
      <w:r>
        <w:rPr>
          <w:rFonts w:ascii="Times New Roman"/>
          <w:b w:val="false"/>
          <w:i w:val="false"/>
          <w:color w:val="000000"/>
          <w:sz w:val="28"/>
        </w:rPr>
        <w:t>N 414-IV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27"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жерiнiң</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режимi</w:t>
      </w:r>
    </w:p>
    <w:bookmarkEnd w:id="225"/>
    <w:bookmarkStart w:name="z265" w:id="226"/>
    <w:p>
      <w:pPr>
        <w:spacing w:after="0"/>
        <w:ind w:left="0"/>
        <w:jc w:val="both"/>
      </w:pPr>
      <w:r>
        <w:rPr>
          <w:rFonts w:ascii="Times New Roman"/>
          <w:b w:val="false"/>
          <w:i w:val="false"/>
          <w:color w:val="000000"/>
          <w:sz w:val="28"/>
        </w:rPr>
        <w:t>
      1. Ерекше қорғалатын табиғи аумақтар, олардың жерлері, су объектілері және (немесе) олардың учаскелері Қазақстан халқына тиесілі және иеліктен шығарылуға жатпайды.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226"/>
    <w:bookmarkStart w:name="z266" w:id="227"/>
    <w:p>
      <w:pPr>
        <w:spacing w:after="0"/>
        <w:ind w:left="0"/>
        <w:jc w:val="both"/>
      </w:pPr>
      <w:r>
        <w:rPr>
          <w:rFonts w:ascii="Times New Roman"/>
          <w:b w:val="false"/>
          <w:i w:val="false"/>
          <w:color w:val="000000"/>
          <w:sz w:val="28"/>
        </w:rPr>
        <w:t>
      2. Ерекше қорғалатын табиғи аумақтардың жерін алып қоюға жол берілмейді.</w:t>
      </w:r>
    </w:p>
    <w:bookmarkEnd w:id="227"/>
    <w:bookmarkStart w:name="z256" w:id="228"/>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bookmarkEnd w:id="228"/>
    <w:bookmarkStart w:name="z767" w:id="229"/>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және қорғаныс мұқтажы үшін объектілерді салу, жайластыру, олардың жұмыс істеуі үшін;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ықтимал орналастырудың басқа жолдары болмаған кезде стратегиялық су шаруашылығы құрылысжайлары мен гидротехникалық құрылысжайларды салу және олардың жұмыс істеуі үшін және шаруашылық қызметтің шектеулі режимі белгіленген жер учаскелерін ғана; </w:t>
      </w:r>
    </w:p>
    <w:bookmarkStart w:name="z769" w:id="230"/>
    <w:p>
      <w:pPr>
        <w:spacing w:after="0"/>
        <w:ind w:left="0"/>
        <w:jc w:val="both"/>
      </w:pPr>
      <w:r>
        <w:rPr>
          <w:rFonts w:ascii="Times New Roman"/>
          <w:b w:val="false"/>
          <w:i w:val="false"/>
          <w:color w:val="000000"/>
          <w:sz w:val="28"/>
        </w:rPr>
        <w:t>
      3) осы Заңның 84-2-бабының 1-тармағына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ерекше қорғалатын табиғи аумақтар шекарасында орналасқан және ерекше қорғалатын табиғи аумақтар құрылғанға және кеңейтілгенге дейін жұмыс істеген, денсаулық сақтау және білім беру ұйымдары, қолданыстағы зираттар, кәріздік тазарту құрылысжайлары, электр беру желілері объектілерінің нысаналы мақсатын өзгертпей, оларды пайдалану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bookmarkStart w:name="z771" w:id="231"/>
    <w:p>
      <w:pPr>
        <w:spacing w:after="0"/>
        <w:ind w:left="0"/>
        <w:jc w:val="both"/>
      </w:pPr>
      <w:r>
        <w:rPr>
          <w:rFonts w:ascii="Times New Roman"/>
          <w:b w:val="false"/>
          <w:i w:val="false"/>
          <w:color w:val="000000"/>
          <w:sz w:val="28"/>
        </w:rPr>
        <w:t xml:space="preserve">
      Барлауға арналған келісімшарт немесе барлауға арналған лицензия бойынша барлау не геологиялық бөлу учаскесі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екінші бөлігінің 3) тармақшасына сәйкес ерекше қорғалатын табиғи аумақтардың жерін босалқы жерге ауыстыруға негіз болып табылады. </w:t>
      </w:r>
    </w:p>
    <w:bookmarkEnd w:id="231"/>
    <w:bookmarkStart w:name="z772" w:id="232"/>
    <w:p>
      <w:pPr>
        <w:spacing w:after="0"/>
        <w:ind w:left="0"/>
        <w:jc w:val="both"/>
      </w:pPr>
      <w:r>
        <w:rPr>
          <w:rFonts w:ascii="Times New Roman"/>
          <w:b w:val="false"/>
          <w:i w:val="false"/>
          <w:color w:val="000000"/>
          <w:sz w:val="28"/>
        </w:rPr>
        <w:t>
      Осы тармақтың екінші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bookmarkEnd w:id="232"/>
    <w:bookmarkStart w:name="z773" w:id="233"/>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bookmarkEnd w:id="233"/>
    <w:bookmarkStart w:name="z774" w:id="234"/>
    <w:p>
      <w:pPr>
        <w:spacing w:after="0"/>
        <w:ind w:left="0"/>
        <w:jc w:val="both"/>
      </w:pPr>
      <w:r>
        <w:rPr>
          <w:rFonts w:ascii="Times New Roman"/>
          <w:b w:val="false"/>
          <w:i w:val="false"/>
          <w:color w:val="000000"/>
          <w:sz w:val="28"/>
        </w:rPr>
        <w:t>
      2) экологиялық әсер етуге бағалау жүргізу;</w:t>
      </w:r>
    </w:p>
    <w:bookmarkEnd w:id="234"/>
    <w:bookmarkStart w:name="z775" w:id="235"/>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bookmarkEnd w:id="235"/>
    <w:bookmarkStart w:name="z776" w:id="236"/>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bookmarkEnd w:id="236"/>
    <w:bookmarkStart w:name="z777" w:id="237"/>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End w:id="237"/>
    <w:bookmarkStart w:name="z778" w:id="238"/>
    <w:p>
      <w:pPr>
        <w:spacing w:after="0"/>
        <w:ind w:left="0"/>
        <w:jc w:val="both"/>
      </w:pPr>
      <w:r>
        <w:rPr>
          <w:rFonts w:ascii="Times New Roman"/>
          <w:b w:val="false"/>
          <w:i w:val="false"/>
          <w:color w:val="000000"/>
          <w:sz w:val="28"/>
        </w:rPr>
        <w:t>
      Ерекше қорғалатын табиғи аумақтардың босалқы жерге ауыстырылған жері, егер оларды босалқы жерге ауыстыру туралы шешім қабылданған күннен бастап бір жыл ішінде олар жердің басқа санаттарына ауыстырылмаған болса, қайтадан ерекше қорғалатын табиғи аумақтар жеріне ауыстырылады. Босалқы жерді ерекше қорғалатын табиғи аумақтар жеріне ауыстыру мемлекеттік экологиялық сараптаманың оң қорытындысы және:</w:t>
      </w:r>
    </w:p>
    <w:bookmarkEnd w:id="238"/>
    <w:bookmarkStart w:name="z779" w:id="239"/>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bookmarkEnd w:id="239"/>
    <w:bookmarkStart w:name="z780" w:id="240"/>
    <w:p>
      <w:pPr>
        <w:spacing w:after="0"/>
        <w:ind w:left="0"/>
        <w:jc w:val="both"/>
      </w:pPr>
      <w:r>
        <w:rPr>
          <w:rFonts w:ascii="Times New Roman"/>
          <w:b w:val="false"/>
          <w:i w:val="false"/>
          <w:color w:val="000000"/>
          <w:sz w:val="28"/>
        </w:rPr>
        <w:t>
      2) жергілікті маңызы бар ерекше қорғалатын табиғи аумақ бойынша –уәкілетті орган ведомствосының ұсынысы бойынша облыстың, республикалық маңызы бар қаланың, астананың жергілікті атқарушы органының шешімі болған кезде жүзеге асырылады.</w:t>
      </w:r>
    </w:p>
    <w:bookmarkEnd w:id="240"/>
    <w:bookmarkStart w:name="z781" w:id="241"/>
    <w:p>
      <w:pPr>
        <w:spacing w:after="0"/>
        <w:ind w:left="0"/>
        <w:jc w:val="both"/>
      </w:pPr>
      <w:r>
        <w:rPr>
          <w:rFonts w:ascii="Times New Roman"/>
          <w:b w:val="false"/>
          <w:i w:val="false"/>
          <w:color w:val="000000"/>
          <w:sz w:val="28"/>
        </w:rPr>
        <w:t>
      Босалқы жерді қайтадан ерекше қорғалатын табиғи аумақтар жеріне ауыстыру Қазақстан Республикасының Үкіметі бекіткен қағидаларға сәйкес жүзеге асырылады.</w:t>
      </w:r>
    </w:p>
    <w:bookmarkEnd w:id="241"/>
    <w:bookmarkStart w:name="z663" w:id="242"/>
    <w:p>
      <w:pPr>
        <w:spacing w:after="0"/>
        <w:ind w:left="0"/>
        <w:jc w:val="both"/>
      </w:pPr>
      <w:r>
        <w:rPr>
          <w:rFonts w:ascii="Times New Roman"/>
          <w:b w:val="false"/>
          <w:i w:val="false"/>
          <w:color w:val="000000"/>
          <w:sz w:val="28"/>
        </w:rPr>
        <w:t>
      2-1. Ерекше қорғалатын табиғи аумақтар осы Заңда көзделген тәртіппен және шарттарда ғылыми, мәдени-ағарту, оқу, туристік, рекреациялық және шектеулі шаруашылық мақсаттар үшін пайдаланылуы мүмкін.</w:t>
      </w:r>
    </w:p>
    <w:bookmarkEnd w:id="242"/>
    <w:p>
      <w:pPr>
        <w:spacing w:after="0"/>
        <w:ind w:left="0"/>
        <w:jc w:val="both"/>
      </w:pPr>
      <w:bookmarkStart w:name="z706" w:id="243"/>
      <w:r>
        <w:rPr>
          <w:rFonts w:ascii="Times New Roman"/>
          <w:b w:val="false"/>
          <w:i w:val="false"/>
          <w:color w:val="000000"/>
          <w:sz w:val="28"/>
        </w:rPr>
        <w:t>
      2-2. Шөп шабуға және мал жаюға болатын, шектеулі шаруашылық қызмет аймағындағы ерекше қорғалатын табиғи аумақ учаскелері</w:t>
      </w:r>
    </w:p>
    <w:bookmarkEnd w:id="243"/>
    <w:p>
      <w:pPr>
        <w:spacing w:after="0"/>
        <w:ind w:left="0"/>
        <w:jc w:val="both"/>
      </w:pPr>
      <w:r>
        <w:rPr>
          <w:rFonts w:ascii="Times New Roman"/>
          <w:b w:val="false"/>
          <w:i w:val="false"/>
          <w:color w:val="000000"/>
          <w:sz w:val="28"/>
        </w:rPr>
        <w:t xml:space="preserve"> Қазақстан Республикасының Орман кодексінде белгіленген тәртіппен шөп шабу және мал жаю үшін қысқа мерзімді пайдалануға берілуі мүмкін.</w:t>
      </w:r>
    </w:p>
    <w:bookmarkStart w:name="z856" w:id="244"/>
    <w:p>
      <w:pPr>
        <w:spacing w:after="0"/>
        <w:ind w:left="0"/>
        <w:jc w:val="both"/>
      </w:pPr>
      <w:r>
        <w:rPr>
          <w:rFonts w:ascii="Times New Roman"/>
          <w:b w:val="false"/>
          <w:i w:val="false"/>
          <w:color w:val="000000"/>
          <w:sz w:val="28"/>
        </w:rPr>
        <w:t xml:space="preserve">
      2-3. Шаруашылық қызметі шектеулі аймақтағы ерекше қорғалатын табиғи аумақтардың учаскелері жеке және заңды тұлғаларға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беріледі. </w:t>
      </w:r>
    </w:p>
    <w:bookmarkEnd w:id="244"/>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Start w:name="z267" w:id="245"/>
    <w:p>
      <w:pPr>
        <w:spacing w:after="0"/>
        <w:ind w:left="0"/>
        <w:jc w:val="both"/>
      </w:pPr>
      <w:r>
        <w:rPr>
          <w:rFonts w:ascii="Times New Roman"/>
          <w:b w:val="false"/>
          <w:i w:val="false"/>
          <w:color w:val="000000"/>
          <w:sz w:val="28"/>
        </w:rPr>
        <w:t>
      3. Азаматтық қорғау іс-шараларын қоспағанда, ерекше қорғалатын табиғи аумақтардың жерлерiнде олардың нысаналы мақсатына сәйкес келмейтiн кез келген қызметке тыйым салынады.</w:t>
      </w:r>
    </w:p>
    <w:bookmarkEnd w:id="245"/>
    <w:bookmarkStart w:name="z857" w:id="246"/>
    <w:p>
      <w:pPr>
        <w:spacing w:after="0"/>
        <w:ind w:left="0"/>
        <w:jc w:val="both"/>
      </w:pPr>
      <w:r>
        <w:rPr>
          <w:rFonts w:ascii="Times New Roman"/>
          <w:b w:val="false"/>
          <w:i w:val="false"/>
          <w:color w:val="000000"/>
          <w:sz w:val="28"/>
        </w:rPr>
        <w:t xml:space="preserve">
      4. Республикалық маңызы бар ерекше қорғалатын табиғи аумақтардың жерлерінде құрылысжайлар салуды, қауіпті геологиялық процестерден инженерлік қорғауды көздейтін іс-шараларды жүргізу табиғат қорғау ұйымымен және (немесе) мемлекеттік және жергілікті атқарушы органдармен жасалған,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шарттың негізінде жүзеге асырылады. </w:t>
      </w:r>
    </w:p>
    <w:bookmarkEnd w:id="246"/>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2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кеңейту</w:t>
      </w:r>
      <w:r>
        <w:rPr>
          <w:rFonts w:ascii="Times New Roman"/>
          <w:b w:val="false"/>
          <w:i w:val="false"/>
          <w:color w:val="000000"/>
          <w:sz w:val="28"/>
        </w:rPr>
        <w:t xml:space="preserve"> </w:t>
      </w:r>
      <w:r>
        <w:rPr>
          <w:rFonts w:ascii="Times New Roman"/>
          <w:b/>
          <w:i w:val="false"/>
          <w:color w:val="000000"/>
          <w:sz w:val="28"/>
        </w:rPr>
        <w:t>үшiн</w:t>
      </w:r>
      <w:r>
        <w:rPr>
          <w:rFonts w:ascii="Times New Roman"/>
          <w:b w:val="false"/>
          <w:i w:val="false"/>
          <w:color w:val="000000"/>
          <w:sz w:val="28"/>
        </w:rPr>
        <w:t xml:space="preserve"> </w:t>
      </w:r>
      <w:r>
        <w:rPr>
          <w:rFonts w:ascii="Times New Roman"/>
          <w:b/>
          <w:i w:val="false"/>
          <w:color w:val="000000"/>
          <w:sz w:val="28"/>
        </w:rPr>
        <w:t>жердi</w:t>
      </w:r>
      <w:r>
        <w:rPr>
          <w:rFonts w:ascii="Times New Roman"/>
          <w:b w:val="false"/>
          <w:i w:val="false"/>
          <w:color w:val="000000"/>
          <w:sz w:val="28"/>
        </w:rPr>
        <w:t xml:space="preserve"> </w:t>
      </w:r>
      <w:r>
        <w:rPr>
          <w:rFonts w:ascii="Times New Roman"/>
          <w:b/>
          <w:i w:val="false"/>
          <w:color w:val="000000"/>
          <w:sz w:val="28"/>
        </w:rPr>
        <w:t>резервте</w:t>
      </w:r>
      <w:r>
        <w:rPr>
          <w:rFonts w:ascii="Times New Roman"/>
          <w:b w:val="false"/>
          <w:i w:val="false"/>
          <w:color w:val="000000"/>
          <w:sz w:val="28"/>
        </w:rPr>
        <w:t xml:space="preserve"> </w:t>
      </w:r>
      <w:r>
        <w:rPr>
          <w:rFonts w:ascii="Times New Roman"/>
          <w:b/>
          <w:i w:val="false"/>
          <w:color w:val="000000"/>
          <w:sz w:val="28"/>
        </w:rPr>
        <w:t>қалдыру</w:t>
      </w:r>
    </w:p>
    <w:bookmarkEnd w:id="247"/>
    <w:bookmarkStart w:name="z268" w:id="248"/>
    <w:p>
      <w:pPr>
        <w:spacing w:after="0"/>
        <w:ind w:left="0"/>
        <w:jc w:val="both"/>
      </w:pPr>
      <w:r>
        <w:rPr>
          <w:rFonts w:ascii="Times New Roman"/>
          <w:b w:val="false"/>
          <w:i w:val="false"/>
          <w:color w:val="000000"/>
          <w:sz w:val="28"/>
        </w:rPr>
        <w:t>
      1. Бекiтiлген жаратылыстану-ғылыми негiздемелерге сәйкес облыстардың, республикалық маңызы бар қаланың, астананың жергілікті атқарушы органдары Қазақстан Республикасының Yкiметi белгiлеген тәртiппен республикалық және жергiлiктi маңызы бар ерекше қорғалатын табиғи аумақтарды құруға және кеңейтуге арналған жер учаскелерiн резервте қалдыру туралы шешiмдер қабылдайды.</w:t>
      </w:r>
    </w:p>
    <w:bookmarkEnd w:id="248"/>
    <w:bookmarkStart w:name="z269" w:id="249"/>
    <w:p>
      <w:pPr>
        <w:spacing w:after="0"/>
        <w:ind w:left="0"/>
        <w:jc w:val="both"/>
      </w:pPr>
      <w:r>
        <w:rPr>
          <w:rFonts w:ascii="Times New Roman"/>
          <w:b w:val="false"/>
          <w:i w:val="false"/>
          <w:color w:val="000000"/>
          <w:sz w:val="28"/>
        </w:rPr>
        <w:t>
      2. Ерекше қорғалатын табиғи аумақтар үшiн жерлердi резервте қалдыру жер учаскелерiнiң меншiк иелерi мен жер пайдаланушылардан жердi алып қоймай жүргiзiледi.</w:t>
      </w:r>
    </w:p>
    <w:bookmarkEnd w:id="249"/>
    <w:p>
      <w:pPr>
        <w:spacing w:after="0"/>
        <w:ind w:left="0"/>
        <w:jc w:val="both"/>
      </w:pPr>
      <w:r>
        <w:rPr>
          <w:rFonts w:ascii="Times New Roman"/>
          <w:b w:val="false"/>
          <w:i w:val="false"/>
          <w:color w:val="000000"/>
          <w:sz w:val="28"/>
        </w:rPr>
        <w:t>
      Ерекше қорғалатын табиғи аумақтар жерлерiнiң құрамына бергенге дейiн Қазақстан Республикасының заңнамасында белгiленген тәртiппен резервте қалдырылған жерлердi бұрынғы мемлекеттiк немесе мемлекеттiк емес жер пайдаланушылар мен жер учаскелерiнiң меншiк иелерi пайдаланады.</w:t>
      </w:r>
    </w:p>
    <w:bookmarkStart w:name="z270" w:id="250"/>
    <w:p>
      <w:pPr>
        <w:spacing w:after="0"/>
        <w:ind w:left="0"/>
        <w:jc w:val="both"/>
      </w:pPr>
      <w:r>
        <w:rPr>
          <w:rFonts w:ascii="Times New Roman"/>
          <w:b w:val="false"/>
          <w:i w:val="false"/>
          <w:color w:val="000000"/>
          <w:sz w:val="28"/>
        </w:rPr>
        <w:t>
      3. Мемлекеттiк табиғи-қорық қоры объектiлерiн сақтауды қамтамасыз ету мақсатында резервте қалдырылатын аумақтағы жер учаскелерiнiң меншiк иелерi мен жер пайдаланушылардың шаруашылық қызметi ерекше қорғалатын табиғи аумақты құру немесе кеңейту туралы шешiм қабылданғанға дейiн шектелуi мүмкiн. Бұл ретте жер учаскелерiнiң меншiк иелерi мен жер пайдаланушылардың резервте қалдырылатын жер учаскелерiндегi шаруашылық қызметiн шектеуге байланысты орын алған ауыл шаруашылығы және орман шаруашылығы өндiрiстерiнiң залалдарына өтем алуға құқығы бар.</w:t>
      </w:r>
    </w:p>
    <w:bookmarkEnd w:id="250"/>
    <w:bookmarkStart w:name="z271" w:id="251"/>
    <w:p>
      <w:pPr>
        <w:spacing w:after="0"/>
        <w:ind w:left="0"/>
        <w:jc w:val="both"/>
      </w:pPr>
      <w:r>
        <w:rPr>
          <w:rFonts w:ascii="Times New Roman"/>
          <w:b w:val="false"/>
          <w:i w:val="false"/>
          <w:color w:val="000000"/>
          <w:sz w:val="28"/>
        </w:rPr>
        <w:t>
      4. Ерекше қорғалатын табиғи аумақтарды құруға немесе кеңейтуге арналған резервте қалдырылатын учаскелердегi шаруашылық қызметтi шектеуге байланысты орын алған залалдарды жер учаскелерiнiң меншiк иелерi мен жер пайдаланушыларға өтеу Қазақстан Республикасының бюджет заңнамасына сәйкес жүргiзiледi.</w:t>
      </w:r>
    </w:p>
    <w:bookmarkEnd w:id="251"/>
    <w:bookmarkStart w:name="z272" w:id="252"/>
    <w:p>
      <w:pPr>
        <w:spacing w:after="0"/>
        <w:ind w:left="0"/>
        <w:jc w:val="both"/>
      </w:pPr>
      <w:r>
        <w:rPr>
          <w:rFonts w:ascii="Times New Roman"/>
          <w:b w:val="false"/>
          <w:i w:val="false"/>
          <w:color w:val="000000"/>
          <w:sz w:val="28"/>
        </w:rPr>
        <w:t>
      5. Қалалар шекараларының шегiнде ерекше қорғалатын табиғи аумақтарды құру немесе кеңейту кезiнде жерлердi резервте қалдыру белгiленген тәртiппен бекiтiлген бас жоспарларды ескере отырып, не қолданыстағы бас жоспарларға, қала салу регламенттерiне және базалық деңгейдегi мемлекеттiк қала салу кадастрына қажеттi өзгерiстер мен толықтырулар енгiзiле отырып жүзеге асырылады.</w:t>
      </w:r>
    </w:p>
    <w:bookmarkEnd w:id="25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24-бапқа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29" w:id="2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аумақтың</w:t>
      </w:r>
      <w:r>
        <w:rPr>
          <w:rFonts w:ascii="Times New Roman"/>
          <w:b w:val="false"/>
          <w:i w:val="false"/>
          <w:color w:val="000000"/>
          <w:sz w:val="28"/>
        </w:rPr>
        <w:t xml:space="preserve"> </w:t>
      </w:r>
      <w:r>
        <w:rPr>
          <w:rFonts w:ascii="Times New Roman"/>
          <w:b/>
          <w:i w:val="false"/>
          <w:color w:val="000000"/>
          <w:sz w:val="28"/>
        </w:rPr>
        <w:t>паспорты</w:t>
      </w:r>
    </w:p>
    <w:bookmarkEnd w:id="253"/>
    <w:bookmarkStart w:name="z273" w:id="254"/>
    <w:p>
      <w:pPr>
        <w:spacing w:after="0"/>
        <w:ind w:left="0"/>
        <w:jc w:val="both"/>
      </w:pPr>
      <w:r>
        <w:rPr>
          <w:rFonts w:ascii="Times New Roman"/>
          <w:b w:val="false"/>
          <w:i w:val="false"/>
          <w:color w:val="000000"/>
          <w:sz w:val="28"/>
        </w:rPr>
        <w:t>
      1. Қарауында ерекше қорғалатын табиғи аумақтар бар мемлекеттiк органдар әрбiр осындай аумақ бойынша белгiленген үлгiдегi паспортты толтырады және оны уәкiлеттi органда тiркейдi.</w:t>
      </w:r>
    </w:p>
    <w:bookmarkEnd w:id="254"/>
    <w:p>
      <w:pPr>
        <w:spacing w:after="0"/>
        <w:ind w:left="0"/>
        <w:jc w:val="both"/>
      </w:pPr>
      <w:r>
        <w:rPr>
          <w:rFonts w:ascii="Times New Roman"/>
          <w:b w:val="false"/>
          <w:i w:val="false"/>
          <w:color w:val="000000"/>
          <w:sz w:val="28"/>
        </w:rPr>
        <w:t>
      Тiркелген паспорттың әрбiр данасы түпнұсқа болып табылады.</w:t>
      </w:r>
    </w:p>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 уәкілетті орган бекітеді.</w:t>
      </w:r>
    </w:p>
    <w:bookmarkStart w:name="z274" w:id="255"/>
    <w:p>
      <w:pPr>
        <w:spacing w:after="0"/>
        <w:ind w:left="0"/>
        <w:jc w:val="both"/>
      </w:pPr>
      <w:r>
        <w:rPr>
          <w:rFonts w:ascii="Times New Roman"/>
          <w:b w:val="false"/>
          <w:i w:val="false"/>
          <w:color w:val="000000"/>
          <w:sz w:val="28"/>
        </w:rPr>
        <w:t>
      2. Ерекше қорғалатын табиғи аумақтың паспортында:</w:t>
      </w:r>
    </w:p>
    <w:bookmarkEnd w:id="255"/>
    <w:bookmarkStart w:name="z275" w:id="256"/>
    <w:p>
      <w:pPr>
        <w:spacing w:after="0"/>
        <w:ind w:left="0"/>
        <w:jc w:val="both"/>
      </w:pPr>
      <w:r>
        <w:rPr>
          <w:rFonts w:ascii="Times New Roman"/>
          <w:b w:val="false"/>
          <w:i w:val="false"/>
          <w:color w:val="000000"/>
          <w:sz w:val="28"/>
        </w:rPr>
        <w:t>
      1) түрi мен санаты көрсетiлген ерекше қорғалатын табиғи аумақтың атауы;</w:t>
      </w:r>
    </w:p>
    <w:bookmarkEnd w:id="256"/>
    <w:bookmarkStart w:name="z276" w:id="257"/>
    <w:p>
      <w:pPr>
        <w:spacing w:after="0"/>
        <w:ind w:left="0"/>
        <w:jc w:val="both"/>
      </w:pPr>
      <w:r>
        <w:rPr>
          <w:rFonts w:ascii="Times New Roman"/>
          <w:b w:val="false"/>
          <w:i w:val="false"/>
          <w:color w:val="000000"/>
          <w:sz w:val="28"/>
        </w:rPr>
        <w:t>
      2) ерекше қорғалатын табиғи аумақты құру немесе кеңейту жөнiндегi мемлекеттiк орган актiсiнiң атауы, нөмiрi және қабылданған күнi;</w:t>
      </w:r>
    </w:p>
    <w:bookmarkEnd w:id="257"/>
    <w:bookmarkStart w:name="z277" w:id="258"/>
    <w:p>
      <w:pPr>
        <w:spacing w:after="0"/>
        <w:ind w:left="0"/>
        <w:jc w:val="both"/>
      </w:pPr>
      <w:r>
        <w:rPr>
          <w:rFonts w:ascii="Times New Roman"/>
          <w:b w:val="false"/>
          <w:i w:val="false"/>
          <w:color w:val="000000"/>
          <w:sz w:val="28"/>
        </w:rPr>
        <w:t>
      3) қарауында ерекше қорғалатын табиғи аумақ бар мемлекеттiк органның атауы;</w:t>
      </w:r>
    </w:p>
    <w:bookmarkEnd w:id="258"/>
    <w:bookmarkStart w:name="z278" w:id="259"/>
    <w:p>
      <w:pPr>
        <w:spacing w:after="0"/>
        <w:ind w:left="0"/>
        <w:jc w:val="both"/>
      </w:pPr>
      <w:r>
        <w:rPr>
          <w:rFonts w:ascii="Times New Roman"/>
          <w:b w:val="false"/>
          <w:i w:val="false"/>
          <w:color w:val="000000"/>
          <w:sz w:val="28"/>
        </w:rPr>
        <w:t>
      4) заңды тұлға мәртебесi жоқ ерекше қорғалатын табиғи аумақты қорғау жүктелген ұйымның атауы;</w:t>
      </w:r>
    </w:p>
    <w:bookmarkEnd w:id="259"/>
    <w:bookmarkStart w:name="z279" w:id="260"/>
    <w:p>
      <w:pPr>
        <w:spacing w:after="0"/>
        <w:ind w:left="0"/>
        <w:jc w:val="both"/>
      </w:pPr>
      <w:r>
        <w:rPr>
          <w:rFonts w:ascii="Times New Roman"/>
          <w:b w:val="false"/>
          <w:i w:val="false"/>
          <w:color w:val="000000"/>
          <w:sz w:val="28"/>
        </w:rPr>
        <w:t>
      5) ерекше қорғалатын табиғи аумақтың туристiк инфрақұрылымы, географиялық координаттары, шекарасының сипаттамасы, аумағының көлемi және күзет аймағы көрсетiлген карта-схемасымен бiрге орналасқан жерi;</w:t>
      </w:r>
    </w:p>
    <w:bookmarkEnd w:id="260"/>
    <w:bookmarkStart w:name="z280" w:id="261"/>
    <w:p>
      <w:pPr>
        <w:spacing w:after="0"/>
        <w:ind w:left="0"/>
        <w:jc w:val="both"/>
      </w:pPr>
      <w:r>
        <w:rPr>
          <w:rFonts w:ascii="Times New Roman"/>
          <w:b w:val="false"/>
          <w:i w:val="false"/>
          <w:color w:val="000000"/>
          <w:sz w:val="28"/>
        </w:rPr>
        <w:t>
      6) ерекше қорғалатын табиғи аумақта орналасқан мемлекеттiк табиғи-қорық қоры объектiлерiнiң сандық және сапалық сипаттамасымен бiрге олардың тiзбесi;</w:t>
      </w:r>
    </w:p>
    <w:bookmarkEnd w:id="261"/>
    <w:bookmarkStart w:name="z789" w:id="262"/>
    <w:p>
      <w:pPr>
        <w:spacing w:after="0"/>
        <w:ind w:left="0"/>
        <w:jc w:val="both"/>
      </w:pPr>
      <w:r>
        <w:rPr>
          <w:rFonts w:ascii="Times New Roman"/>
          <w:b w:val="false"/>
          <w:i w:val="false"/>
          <w:color w:val="000000"/>
          <w:sz w:val="28"/>
        </w:rPr>
        <w:t>
      6-1) ерекше қорғалатын табиғи аумақ объектілерінде "Ғылыми табиғи объект – ұлттық игілік" мәртебесінің болуы;</w:t>
      </w:r>
    </w:p>
    <w:bookmarkEnd w:id="262"/>
    <w:bookmarkStart w:name="z281" w:id="263"/>
    <w:p>
      <w:pPr>
        <w:spacing w:after="0"/>
        <w:ind w:left="0"/>
        <w:jc w:val="both"/>
      </w:pPr>
      <w:r>
        <w:rPr>
          <w:rFonts w:ascii="Times New Roman"/>
          <w:b w:val="false"/>
          <w:i w:val="false"/>
          <w:color w:val="000000"/>
          <w:sz w:val="28"/>
        </w:rPr>
        <w:t>
      7) ерекше қорғалатын табиғи аумақтың функционалдық аймақтары және олардың күзет режимi түрлерi, жер учаскелерiнiң аралас меншiк иелерi мен жер пайдаланушылар, олардың күзет аймағындағы табиғат пайдалану жөнiндегi мiндеттемелерi мен ауыртпалықтары туралы мәлiметтер;</w:t>
      </w:r>
    </w:p>
    <w:bookmarkEnd w:id="263"/>
    <w:bookmarkStart w:name="z282" w:id="264"/>
    <w:p>
      <w:pPr>
        <w:spacing w:after="0"/>
        <w:ind w:left="0"/>
        <w:jc w:val="both"/>
      </w:pPr>
      <w:r>
        <w:rPr>
          <w:rFonts w:ascii="Times New Roman"/>
          <w:b w:val="false"/>
          <w:i w:val="false"/>
          <w:color w:val="000000"/>
          <w:sz w:val="28"/>
        </w:rPr>
        <w:t>
      8) ерекше қорғалатын табиғи аумақтарда қызметтiң рұқсат етiлген және тыйым салынған түрлерi, сондай-ақ жекелеген қызмет түрлерiне қойылған шектеулер;</w:t>
      </w:r>
    </w:p>
    <w:bookmarkEnd w:id="264"/>
    <w:bookmarkStart w:name="z283" w:id="265"/>
    <w:p>
      <w:pPr>
        <w:spacing w:after="0"/>
        <w:ind w:left="0"/>
        <w:jc w:val="both"/>
      </w:pPr>
      <w:r>
        <w:rPr>
          <w:rFonts w:ascii="Times New Roman"/>
          <w:b w:val="false"/>
          <w:i w:val="false"/>
          <w:color w:val="000000"/>
          <w:sz w:val="28"/>
        </w:rPr>
        <w:t>
      9) келiп көру ережесi, жұмыс режимi, рекреациялық жүктеме көрсетiледi.</w:t>
      </w:r>
    </w:p>
    <w:bookmarkEnd w:id="265"/>
    <w:bookmarkStart w:name="z284" w:id="266"/>
    <w:p>
      <w:pPr>
        <w:spacing w:after="0"/>
        <w:ind w:left="0"/>
        <w:jc w:val="both"/>
      </w:pPr>
      <w:r>
        <w:rPr>
          <w:rFonts w:ascii="Times New Roman"/>
          <w:b w:val="false"/>
          <w:i w:val="false"/>
          <w:color w:val="000000"/>
          <w:sz w:val="28"/>
        </w:rPr>
        <w:t>
      3. Табиғат қорғау ұйымының паспорты табиғат қорғау ұйымында, өзiнiң қарауында осы табиғат қорғау ұйымы болатын мемлекеттiк органда және уәкiлеттi органда болады.</w:t>
      </w:r>
    </w:p>
    <w:bookmarkEnd w:id="266"/>
    <w:p>
      <w:pPr>
        <w:spacing w:after="0"/>
        <w:ind w:left="0"/>
        <w:jc w:val="both"/>
      </w:pPr>
      <w:r>
        <w:rPr>
          <w:rFonts w:ascii="Times New Roman"/>
          <w:b w:val="false"/>
          <w:i w:val="false"/>
          <w:color w:val="000000"/>
          <w:sz w:val="28"/>
        </w:rPr>
        <w:t>
      Мемлекеттiк табиғат ескерткiштерiнiң, мемлекеттiк табиғи қаумалдардың, мемлекеттiк қорық аймақтарының паспорты ерекше қорғалатын табиғи аумақтардың аталған түрлерiн қорғау бекiтiлiп берiлген ұйымда, өзiнiң қарауында осы ұйым болатын мемлекеттiк органда және уәкiлеттi органда сақталады.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паспорттар уәкілетті органның интернет-ресурсында орналастырылады.</w:t>
      </w:r>
    </w:p>
    <w:bookmarkStart w:name="z285" w:id="267"/>
    <w:p>
      <w:pPr>
        <w:spacing w:after="0"/>
        <w:ind w:left="0"/>
        <w:jc w:val="both"/>
      </w:pPr>
      <w:r>
        <w:rPr>
          <w:rFonts w:ascii="Times New Roman"/>
          <w:b w:val="false"/>
          <w:i w:val="false"/>
          <w:color w:val="000000"/>
          <w:sz w:val="28"/>
        </w:rPr>
        <w:t>
      4. Ерекше қорғалатын табиғи аумақтың нысаналы мақсаты өзгерген, ол қайта ұйымдастырылған, кеңейтiлген жағдайларда оның паспорты қайта тiркеуден өткiзiледi.</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2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ұйымын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жоспары</w:t>
      </w:r>
    </w:p>
    <w:bookmarkEnd w:id="268"/>
    <w:bookmarkStart w:name="z286" w:id="269"/>
    <w:p>
      <w:pPr>
        <w:spacing w:after="0"/>
        <w:ind w:left="0"/>
        <w:jc w:val="both"/>
      </w:pPr>
      <w:r>
        <w:rPr>
          <w:rFonts w:ascii="Times New Roman"/>
          <w:b w:val="false"/>
          <w:i w:val="false"/>
          <w:color w:val="000000"/>
          <w:sz w:val="28"/>
        </w:rPr>
        <w:t>
      1. Табиғат қорғау ұйымдары өз қызметiн мемлекеттiк экологиялық сараптаманың оң қорытындысы болған жағдайда, олар қарауында болатын мемлекеттiк орган бекiтетiн басқару жоспарына сәйкес жүзеге асырады.</w:t>
      </w:r>
    </w:p>
    <w:bookmarkEnd w:id="269"/>
    <w:p>
      <w:pPr>
        <w:spacing w:after="0"/>
        <w:ind w:left="0"/>
        <w:jc w:val="both"/>
      </w:pPr>
      <w:r>
        <w:rPr>
          <w:rFonts w:ascii="Times New Roman"/>
          <w:b w:val="false"/>
          <w:i w:val="false"/>
          <w:color w:val="000000"/>
          <w:sz w:val="28"/>
        </w:rPr>
        <w:t>
      Табиғат қорғау ұйымын басқару жоспары уәкiлеттi орган бекiткен ережелерге сәйкес бесжылдық кезеңге жасалады.</w:t>
      </w:r>
    </w:p>
    <w:bookmarkStart w:name="z287" w:id="270"/>
    <w:p>
      <w:pPr>
        <w:spacing w:after="0"/>
        <w:ind w:left="0"/>
        <w:jc w:val="both"/>
      </w:pPr>
      <w:r>
        <w:rPr>
          <w:rFonts w:ascii="Times New Roman"/>
          <w:b w:val="false"/>
          <w:i w:val="false"/>
          <w:color w:val="000000"/>
          <w:sz w:val="28"/>
        </w:rPr>
        <w:t>
      2. Табиғат қорғау ұйымын басқару жоспары:</w:t>
      </w:r>
    </w:p>
    <w:bookmarkEnd w:id="270"/>
    <w:bookmarkStart w:name="z288" w:id="271"/>
    <w:p>
      <w:pPr>
        <w:spacing w:after="0"/>
        <w:ind w:left="0"/>
        <w:jc w:val="both"/>
      </w:pPr>
      <w:r>
        <w:rPr>
          <w:rFonts w:ascii="Times New Roman"/>
          <w:b w:val="false"/>
          <w:i w:val="false"/>
          <w:color w:val="000000"/>
          <w:sz w:val="28"/>
        </w:rPr>
        <w:t>
      1) табиғи және әлеуметтiк-экономикалық жағдайлардың осының алдындағы кезеңдегi өзгерiстерiне жасалған талдауды;</w:t>
      </w:r>
    </w:p>
    <w:bookmarkEnd w:id="271"/>
    <w:bookmarkStart w:name="z289" w:id="272"/>
    <w:p>
      <w:pPr>
        <w:spacing w:after="0"/>
        <w:ind w:left="0"/>
        <w:jc w:val="both"/>
      </w:pPr>
      <w:r>
        <w:rPr>
          <w:rFonts w:ascii="Times New Roman"/>
          <w:b w:val="false"/>
          <w:i w:val="false"/>
          <w:color w:val="000000"/>
          <w:sz w:val="28"/>
        </w:rPr>
        <w:t>
      2) табиғат қорғау ұйымының осының алдындағы кезеңдегi қызметiне берiлген бағаны;</w:t>
      </w:r>
    </w:p>
    <w:bookmarkEnd w:id="272"/>
    <w:bookmarkStart w:name="z290" w:id="273"/>
    <w:p>
      <w:pPr>
        <w:spacing w:after="0"/>
        <w:ind w:left="0"/>
        <w:jc w:val="both"/>
      </w:pPr>
      <w:r>
        <w:rPr>
          <w:rFonts w:ascii="Times New Roman"/>
          <w:b w:val="false"/>
          <w:i w:val="false"/>
          <w:color w:val="000000"/>
          <w:sz w:val="28"/>
        </w:rPr>
        <w:t>
      3) табиғат қорғау ұйымының осыдан кейiнгi кезеңдегi табиғат қорғау, экологиялық-ағартушылық, ғылыми, туристiк, рекреациялық және шектеулi шаруашылық қызметiнiң әрбiр түрi бойынша iс-шараларды;</w:t>
      </w:r>
    </w:p>
    <w:bookmarkEnd w:id="273"/>
    <w:bookmarkStart w:name="z291" w:id="274"/>
    <w:p>
      <w:pPr>
        <w:spacing w:after="0"/>
        <w:ind w:left="0"/>
        <w:jc w:val="both"/>
      </w:pPr>
      <w:r>
        <w:rPr>
          <w:rFonts w:ascii="Times New Roman"/>
          <w:b w:val="false"/>
          <w:i w:val="false"/>
          <w:color w:val="000000"/>
          <w:sz w:val="28"/>
        </w:rPr>
        <w:t>
      4) мемлекеттiк орман қоры жерлерiнде құрылған ерекше қорғалатын табиғи аумақтар үшiн - өткен кезеңдегi орман шаруашылығын жүргiзудiң және орман пайдаланудың кешендi бағасы берiлетiн және алдағы кезеңге арналған осы орман учаскелерiн күзету, қорғау, молықтыру және оларға күтiм жасау жөнiндегi iс-шаралар әзiрленетiн бөлiмдi;</w:t>
      </w:r>
    </w:p>
    <w:bookmarkEnd w:id="274"/>
    <w:bookmarkStart w:name="z292" w:id="275"/>
    <w:p>
      <w:pPr>
        <w:spacing w:after="0"/>
        <w:ind w:left="0"/>
        <w:jc w:val="both"/>
      </w:pPr>
      <w:r>
        <w:rPr>
          <w:rFonts w:ascii="Times New Roman"/>
          <w:b w:val="false"/>
          <w:i w:val="false"/>
          <w:color w:val="000000"/>
          <w:sz w:val="28"/>
        </w:rPr>
        <w:t>
      5) басқару құрылымын, нормативтiк-құқықтық базаны жетiлдiру, кадрлармен қамтамасыз ету және олардың бiлiктiлiгiн арттыру, жергiлiктi халықпен және жергiлiктi өкiлеттi және атқарушы органдармен бiрлесiп iс-қимыл жасау арқылы басқару жоспарын iске асыру тетiктерiн қамтиды.</w:t>
      </w:r>
    </w:p>
    <w:bookmarkEnd w:id="275"/>
    <w:bookmarkStart w:name="z293" w:id="276"/>
    <w:p>
      <w:pPr>
        <w:spacing w:after="0"/>
        <w:ind w:left="0"/>
        <w:jc w:val="both"/>
      </w:pPr>
      <w:r>
        <w:rPr>
          <w:rFonts w:ascii="Times New Roman"/>
          <w:b w:val="false"/>
          <w:i w:val="false"/>
          <w:color w:val="000000"/>
          <w:sz w:val="28"/>
        </w:rPr>
        <w:t>
      3. Табиғат қорғау ұйымын басқару жоспарын әзiрлеудi ол қарауында болатын мемлекеттiк орган қамтамасыз етедi.</w:t>
      </w:r>
    </w:p>
    <w:bookmarkEnd w:id="276"/>
    <w:bookmarkStart w:name="z31" w:id="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i w:val="false"/>
          <w:color w:val="000000"/>
          <w:sz w:val="28"/>
        </w:rPr>
        <w:t xml:space="preserve"> кадастры</w:t>
      </w:r>
    </w:p>
    <w:bookmarkEnd w:id="277"/>
    <w:bookmarkStart w:name="z294" w:id="278"/>
    <w:p>
      <w:pPr>
        <w:spacing w:after="0"/>
        <w:ind w:left="0"/>
        <w:jc w:val="both"/>
      </w:pPr>
      <w:r>
        <w:rPr>
          <w:rFonts w:ascii="Times New Roman"/>
          <w:b w:val="false"/>
          <w:i w:val="false"/>
          <w:color w:val="000000"/>
          <w:sz w:val="28"/>
        </w:rPr>
        <w:t>
      1. Ерекше қорғалатын табиғи аумақтардың мемлекеттiк кадастры осындай аумақтардың құқықтық мәртебесi, олардың орналасқан жерi, көлемi мен шекарасы, географиялық координаттары, мемлекеттiк табиғи-қорық қоры объектiлерiнiң сандық және сапалық сипаттамасы, экологиялық, ғылыми, тарихи-мәдени, рекреациялық құндылығы, күзет режимiнiң түрлерi, нысаналы пайдаланылуы және рұқсат етiлген қызмет түрлерi туралы мәлiметтер жүйесiн қамтиды.</w:t>
      </w:r>
    </w:p>
    <w:bookmarkEnd w:id="278"/>
    <w:bookmarkStart w:name="z295" w:id="279"/>
    <w:p>
      <w:pPr>
        <w:spacing w:after="0"/>
        <w:ind w:left="0"/>
        <w:jc w:val="both"/>
      </w:pPr>
      <w:r>
        <w:rPr>
          <w:rFonts w:ascii="Times New Roman"/>
          <w:b w:val="false"/>
          <w:i w:val="false"/>
          <w:color w:val="000000"/>
          <w:sz w:val="28"/>
        </w:rPr>
        <w:t>
      2. Ерекше қорғалатын табиғи аумақтардың мемлекеттiк кадастрының деректерi экологиялық желiнi қалыптастыруға негiз болып табылады және биологиялық саналуандылықты, бiрегей табиғи ландшафтарды сақтауды ескере отырып, жердi ұтымды пайдалануды және өңiрлердiң өндiргiш күштерiн орналастыруды жоспарлау кезiнде пайдаланылады.</w:t>
      </w:r>
    </w:p>
    <w:bookmarkEnd w:id="27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03.07.2013 </w:t>
      </w:r>
      <w:r>
        <w:rPr>
          <w:rFonts w:ascii="Times New Roman"/>
          <w:b w:val="false"/>
          <w:i w:val="false"/>
          <w:color w:val="000000"/>
          <w:sz w:val="28"/>
        </w:rPr>
        <w:t>№ 124-V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r>
        <w:rPr>
          <w:rFonts w:ascii="Times New Roman"/>
          <w:b/>
          <w:i w:val="false"/>
          <w:color w:val="000000"/>
          <w:sz w:val="28"/>
        </w:rPr>
        <w:t>27-1-бап. "Ғылыми табиғи объект – ұлттық игілік" мәртебесі бар ғылыми табиғи объектілер</w:t>
      </w:r>
    </w:p>
    <w:bookmarkStart w:name="z793" w:id="280"/>
    <w:p>
      <w:pPr>
        <w:spacing w:after="0"/>
        <w:ind w:left="0"/>
        <w:jc w:val="both"/>
      </w:pPr>
      <w:r>
        <w:rPr>
          <w:rFonts w:ascii="Times New Roman"/>
          <w:b w:val="false"/>
          <w:i w:val="false"/>
          <w:color w:val="000000"/>
          <w:sz w:val="28"/>
        </w:rPr>
        <w:t>
      1. Ғылыми тұрғыдан ерекше құнды және ұлттық игілік болып табылатын, шығуы табиғи немесе жасанды бірегей объектілер "Ғылыми табиғи объект – ұлттық игілік" мәртебесі бар ғылыми табиғи объектілер деп танылады.</w:t>
      </w:r>
    </w:p>
    <w:bookmarkEnd w:id="280"/>
    <w:bookmarkStart w:name="z794" w:id="281"/>
    <w:p>
      <w:pPr>
        <w:spacing w:after="0"/>
        <w:ind w:left="0"/>
        <w:jc w:val="both"/>
      </w:pPr>
      <w:r>
        <w:rPr>
          <w:rFonts w:ascii="Times New Roman"/>
          <w:b w:val="false"/>
          <w:i w:val="false"/>
          <w:color w:val="000000"/>
          <w:sz w:val="28"/>
        </w:rPr>
        <w:t>
      2. "Ғылыми табиғи объект – ұлттық игілік" мәртебесі бар ғылыми табиғи объектілерге мыналарды жатқызуға болады:</w:t>
      </w:r>
    </w:p>
    <w:bookmarkEnd w:id="281"/>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қаупі төнген түрлерін сақтау, өсіру, реинтродукциялау жөніндегі бірегей объектілер;</w:t>
      </w:r>
    </w:p>
    <w:p>
      <w:pPr>
        <w:spacing w:after="0"/>
        <w:ind w:left="0"/>
        <w:jc w:val="both"/>
      </w:pPr>
      <w:r>
        <w:rPr>
          <w:rFonts w:ascii="Times New Roman"/>
          <w:b w:val="false"/>
          <w:i w:val="false"/>
          <w:color w:val="000000"/>
          <w:sz w:val="28"/>
        </w:rPr>
        <w:t>
      табиғи объектілер жөніндегі ғылыми және ғылыми-техникалық ақпараттың бірегей қорлары;</w:t>
      </w:r>
    </w:p>
    <w:p>
      <w:pPr>
        <w:spacing w:after="0"/>
        <w:ind w:left="0"/>
        <w:jc w:val="both"/>
      </w:pPr>
      <w:r>
        <w:rPr>
          <w:rFonts w:ascii="Times New Roman"/>
          <w:b w:val="false"/>
          <w:i w:val="false"/>
          <w:color w:val="000000"/>
          <w:sz w:val="28"/>
        </w:rPr>
        <w:t>
      өсімдіктердің, жануарлар мен микроорганизмдердің түрлерін зерделеуге, сақтауға, молықтыруға және пайдалануға байланысты бірегей зерттеу және эксперименттік қондырғылар, кешендер, ғылыми-сынақ полигондары.</w:t>
      </w:r>
    </w:p>
    <w:bookmarkStart w:name="z795" w:id="282"/>
    <w:p>
      <w:pPr>
        <w:spacing w:after="0"/>
        <w:ind w:left="0"/>
        <w:jc w:val="both"/>
      </w:pPr>
      <w:r>
        <w:rPr>
          <w:rFonts w:ascii="Times New Roman"/>
          <w:b w:val="false"/>
          <w:i w:val="false"/>
          <w:color w:val="000000"/>
          <w:sz w:val="28"/>
        </w:rPr>
        <w:t>
      3. "Ғылыми табиғи объект – ұлттық игілік" мәртебесі бар ғылыми табиғи объектілерді тіркеуді уәкілетті орган жүзеге асырады.</w:t>
      </w:r>
    </w:p>
    <w:bookmarkEnd w:id="282"/>
    <w:bookmarkStart w:name="z796" w:id="283"/>
    <w:p>
      <w:pPr>
        <w:spacing w:after="0"/>
        <w:ind w:left="0"/>
        <w:jc w:val="both"/>
      </w:pPr>
      <w:r>
        <w:rPr>
          <w:rFonts w:ascii="Times New Roman"/>
          <w:b w:val="false"/>
          <w:i w:val="false"/>
          <w:color w:val="000000"/>
          <w:sz w:val="28"/>
        </w:rPr>
        <w:t>
      4. "Ғылыми табиғи объект – ұлттық игілік" мәртебесі уәкілетті орган бекіткен тәртіппен және нысанда сертификатпен куәландырылады.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bookmarkStart w:name="z32" w:id="284"/>
      <w:r>
        <w:rPr>
          <w:rFonts w:ascii="Times New Roman"/>
          <w:b w:val="false"/>
          <w:i w:val="false"/>
          <w:color w:val="000000"/>
          <w:sz w:val="28"/>
        </w:rPr>
        <w:t xml:space="preserve">
      </w:t>
      </w:r>
      <w:r>
        <w:rPr>
          <w:rFonts w:ascii="Times New Roman"/>
          <w:b/>
          <w:i w:val="false"/>
          <w:color w:val="000000"/>
          <w:sz w:val="28"/>
        </w:rPr>
        <w:t>5-тарау. ЕРЕКШЕ ҚОРҒАЛАТЫН ТАБИҒИ АУМАҚТАРДЫ КҮЗЕТУ ЖӘНЕ</w:t>
      </w:r>
    </w:p>
    <w:bookmarkEnd w:id="284"/>
    <w:p>
      <w:pPr>
        <w:spacing w:after="0"/>
        <w:ind w:left="0"/>
        <w:jc w:val="both"/>
      </w:pPr>
      <w:r>
        <w:rPr>
          <w:rFonts w:ascii="Times New Roman"/>
          <w:b/>
          <w:i w:val="false"/>
          <w:color w:val="000000"/>
          <w:sz w:val="28"/>
        </w:rPr>
        <w:t>ҚОРҒАУ, ЕРЕКШЕ ҚОРҒАЛАТЫН ТАБИҒИ АУМАҚТАРДЫҢ КҮЗЕТ</w:t>
      </w:r>
    </w:p>
    <w:p>
      <w:pPr>
        <w:spacing w:after="0"/>
        <w:ind w:left="0"/>
        <w:jc w:val="both"/>
      </w:pPr>
      <w:r>
        <w:rPr>
          <w:rFonts w:ascii="Times New Roman"/>
          <w:b/>
          <w:i w:val="false"/>
          <w:color w:val="000000"/>
          <w:sz w:val="28"/>
        </w:rPr>
        <w:t>ҚЫЗМЕТI МЕМЛЕКЕТТIК ИНСПЕКТОРЛАРЫНЫҢ ҚҰҚЫҚТЫҚ МӘРТЕБЕСI</w:t>
      </w:r>
    </w:p>
    <w:bookmarkStart w:name="z33" w:id="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val="false"/>
          <w:i w:val="false"/>
          <w:color w:val="000000"/>
          <w:sz w:val="28"/>
        </w:rPr>
        <w:t xml:space="preserve"> </w:t>
      </w:r>
      <w:r>
        <w:rPr>
          <w:rFonts w:ascii="Times New Roman"/>
          <w:b/>
          <w:i w:val="false"/>
          <w:color w:val="000000"/>
          <w:sz w:val="28"/>
        </w:rPr>
        <w:t>режимiнiң</w:t>
      </w:r>
      <w:r>
        <w:rPr>
          <w:rFonts w:ascii="Times New Roman"/>
          <w:b w:val="false"/>
          <w:i w:val="false"/>
          <w:color w:val="000000"/>
          <w:sz w:val="28"/>
        </w:rPr>
        <w:t xml:space="preserve"> </w:t>
      </w:r>
      <w:r>
        <w:rPr>
          <w:rFonts w:ascii="Times New Roman"/>
          <w:b/>
          <w:i w:val="false"/>
          <w:color w:val="000000"/>
          <w:sz w:val="28"/>
        </w:rPr>
        <w:t>түрлерi</w:t>
      </w:r>
    </w:p>
    <w:bookmarkEnd w:id="285"/>
    <w:p>
      <w:pPr>
        <w:spacing w:after="0"/>
        <w:ind w:left="0"/>
        <w:jc w:val="both"/>
      </w:pPr>
      <w:r>
        <w:rPr>
          <w:rFonts w:ascii="Times New Roman"/>
          <w:b w:val="false"/>
          <w:i w:val="false"/>
          <w:color w:val="000000"/>
          <w:sz w:val="28"/>
        </w:rPr>
        <w:t>
      Түрiне және функционалдық аймақтарға бөлiнуiне байланысты бүкiл ерекше қорғалатын табиғи аумақта немесе оның арнайы бөлiнген аймақтары мен учаскелерiнде мынадай күзет режимiнiң түрлерi енгiзiледi:</w:t>
      </w:r>
    </w:p>
    <w:bookmarkStart w:name="z296" w:id="286"/>
    <w:p>
      <w:pPr>
        <w:spacing w:after="0"/>
        <w:ind w:left="0"/>
        <w:jc w:val="both"/>
      </w:pPr>
      <w:r>
        <w:rPr>
          <w:rFonts w:ascii="Times New Roman"/>
          <w:b w:val="false"/>
          <w:i w:val="false"/>
          <w:color w:val="000000"/>
          <w:sz w:val="28"/>
        </w:rPr>
        <w:t>
      1) кез келген шаруашылық қызметке, сондай-ақ мемлекеттiк табиғи-қорық қорының табиғи кешендерi мен объектiлерiнiң табиғи жай-күйiн бұзатын өзге де қызметке тыйым салуды көздейтiн қорық режимi;</w:t>
      </w:r>
    </w:p>
    <w:bookmarkEnd w:id="286"/>
    <w:bookmarkStart w:name="z297" w:id="287"/>
    <w:p>
      <w:pPr>
        <w:spacing w:after="0"/>
        <w:ind w:left="0"/>
        <w:jc w:val="both"/>
      </w:pPr>
      <w:r>
        <w:rPr>
          <w:rFonts w:ascii="Times New Roman"/>
          <w:b w:val="false"/>
          <w:i w:val="false"/>
          <w:color w:val="000000"/>
          <w:sz w:val="28"/>
        </w:rPr>
        <w:t>
      2) шаруашылық және өзге қызметтiң жекелеген түрлерiне белгiлi бiр мерзiмге немесе онсыз маусымдар бойынша толық тыйым салуды немесе шектеудi көздейтiн қаумалдық режим;</w:t>
      </w:r>
    </w:p>
    <w:bookmarkEnd w:id="287"/>
    <w:bookmarkStart w:name="z298" w:id="288"/>
    <w:p>
      <w:pPr>
        <w:spacing w:after="0"/>
        <w:ind w:left="0"/>
        <w:jc w:val="both"/>
      </w:pPr>
      <w:r>
        <w:rPr>
          <w:rFonts w:ascii="Times New Roman"/>
          <w:b w:val="false"/>
          <w:i w:val="false"/>
          <w:color w:val="000000"/>
          <w:sz w:val="28"/>
        </w:rPr>
        <w:t>
      3) табиғи кешендердi шектеулi пайдалануды, сондай-ақ жер учаскелерiнiң меншiк иелерi мен жер пайдаланушылардың шаруашылық қызметтiң дәстүрлi түрлерiн мемлекеттiк табиғи-қорық қорының табиғи кешендерi мен объектiлерiне зиянды әсер етпейтiн тәсiлдермен және әдiстермен жүргiзуiн көздейтiн шаруашылық қызметтiң реттелмелi режимi.</w:t>
      </w:r>
    </w:p>
    <w:bookmarkEnd w:id="288"/>
    <w:bookmarkStart w:name="z34" w:id="2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қорғау</w:t>
      </w:r>
    </w:p>
    <w:bookmarkEnd w:id="289"/>
    <w:bookmarkStart w:name="z299" w:id="290"/>
    <w:p>
      <w:pPr>
        <w:spacing w:after="0"/>
        <w:ind w:left="0"/>
        <w:jc w:val="both"/>
      </w:pPr>
      <w:r>
        <w:rPr>
          <w:rFonts w:ascii="Times New Roman"/>
          <w:b w:val="false"/>
          <w:i w:val="false"/>
          <w:color w:val="000000"/>
          <w:sz w:val="28"/>
        </w:rPr>
        <w:t>
      1. Қоршаған ортаға зиянды әсерлердiң алдын алу және оларды жою мақсатында ерекше қорғалатын табиғи аумақтарда күзету және қорғау жөніндегі іс-шаралар жүргізілуі мүмкін.</w:t>
      </w:r>
    </w:p>
    <w:bookmarkEnd w:id="290"/>
    <w:bookmarkStart w:name="z300" w:id="291"/>
    <w:p>
      <w:pPr>
        <w:spacing w:after="0"/>
        <w:ind w:left="0"/>
        <w:jc w:val="both"/>
      </w:pPr>
      <w:r>
        <w:rPr>
          <w:rFonts w:ascii="Times New Roman"/>
          <w:b w:val="false"/>
          <w:i w:val="false"/>
          <w:color w:val="000000"/>
          <w:sz w:val="28"/>
        </w:rPr>
        <w:t>
      2. Күзету жөніндегі іс-шаралар:</w:t>
      </w:r>
    </w:p>
    <w:bookmarkEnd w:id="291"/>
    <w:bookmarkStart w:name="z301" w:id="292"/>
    <w:p>
      <w:pPr>
        <w:spacing w:after="0"/>
        <w:ind w:left="0"/>
        <w:jc w:val="both"/>
      </w:pPr>
      <w:r>
        <w:rPr>
          <w:rFonts w:ascii="Times New Roman"/>
          <w:b w:val="false"/>
          <w:i w:val="false"/>
          <w:color w:val="000000"/>
          <w:sz w:val="28"/>
        </w:rPr>
        <w:t>
      1) ерекше қорғалатын табиғи аумақтар саласындағы Қазақстан Республикасы заңнамасын бұзушылықтың жолын кесу мақсатында аумақты қарауылдауды, оның iшiнде жер және әуе көлiгiн қолданып қарауылдауды;</w:t>
      </w:r>
    </w:p>
    <w:bookmarkEnd w:id="292"/>
    <w:bookmarkStart w:name="z302" w:id="293"/>
    <w:p>
      <w:pPr>
        <w:spacing w:after="0"/>
        <w:ind w:left="0"/>
        <w:jc w:val="both"/>
      </w:pPr>
      <w:r>
        <w:rPr>
          <w:rFonts w:ascii="Times New Roman"/>
          <w:b w:val="false"/>
          <w:i w:val="false"/>
          <w:color w:val="000000"/>
          <w:sz w:val="28"/>
        </w:rPr>
        <w:t>
      2) өрттердiң алдын алуды, оларды байқауды және сөндiрудi;</w:t>
      </w:r>
    </w:p>
    <w:bookmarkEnd w:id="293"/>
    <w:bookmarkStart w:name="z303" w:id="294"/>
    <w:p>
      <w:pPr>
        <w:spacing w:after="0"/>
        <w:ind w:left="0"/>
        <w:jc w:val="both"/>
      </w:pPr>
      <w:r>
        <w:rPr>
          <w:rFonts w:ascii="Times New Roman"/>
          <w:b w:val="false"/>
          <w:i w:val="false"/>
          <w:color w:val="000000"/>
          <w:sz w:val="28"/>
        </w:rPr>
        <w:t>
      3) суды ластанудан, былғанудан және сарқылудан күзетудi қамтиды.</w:t>
      </w:r>
    </w:p>
    <w:bookmarkEnd w:id="294"/>
    <w:bookmarkStart w:name="z304" w:id="295"/>
    <w:p>
      <w:pPr>
        <w:spacing w:after="0"/>
        <w:ind w:left="0"/>
        <w:jc w:val="both"/>
      </w:pPr>
      <w:r>
        <w:rPr>
          <w:rFonts w:ascii="Times New Roman"/>
          <w:b w:val="false"/>
          <w:i w:val="false"/>
          <w:color w:val="000000"/>
          <w:sz w:val="28"/>
        </w:rPr>
        <w:t>
      3. Қорғау жөніндегі іс-шаралар:</w:t>
      </w:r>
    </w:p>
    <w:bookmarkEnd w:id="295"/>
    <w:bookmarkStart w:name="z305" w:id="296"/>
    <w:p>
      <w:pPr>
        <w:spacing w:after="0"/>
        <w:ind w:left="0"/>
        <w:jc w:val="both"/>
      </w:pPr>
      <w:r>
        <w:rPr>
          <w:rFonts w:ascii="Times New Roman"/>
          <w:b w:val="false"/>
          <w:i w:val="false"/>
          <w:color w:val="000000"/>
          <w:sz w:val="28"/>
        </w:rPr>
        <w:t>
      1) судың зиянды әсерiнiң алдын алуды және жоюды;</w:t>
      </w:r>
    </w:p>
    <w:bookmarkEnd w:id="296"/>
    <w:bookmarkStart w:name="z306" w:id="297"/>
    <w:p>
      <w:pPr>
        <w:spacing w:after="0"/>
        <w:ind w:left="0"/>
        <w:jc w:val="both"/>
      </w:pPr>
      <w:r>
        <w:rPr>
          <w:rFonts w:ascii="Times New Roman"/>
          <w:b w:val="false"/>
          <w:i w:val="false"/>
          <w:color w:val="000000"/>
          <w:sz w:val="28"/>
        </w:rPr>
        <w:t>
      2) өсiмдiктердi қорғауды, зиянды жәндiктер мен орман аурулары ошақтарын дер кезiнде анықтауды және оларға қарсы күресудi, санитарлық және басқа мақсаттарда ағаш кесудi (жолдар салуға байланысты орман жолдарын тарту, өртке қарсы жыралар қазу кезiнде орманды тазарту);</w:t>
      </w:r>
    </w:p>
    <w:bookmarkEnd w:id="297"/>
    <w:bookmarkStart w:name="z307" w:id="298"/>
    <w:p>
      <w:pPr>
        <w:spacing w:after="0"/>
        <w:ind w:left="0"/>
        <w:jc w:val="both"/>
      </w:pPr>
      <w:r>
        <w:rPr>
          <w:rFonts w:ascii="Times New Roman"/>
          <w:b w:val="false"/>
          <w:i w:val="false"/>
          <w:color w:val="000000"/>
          <w:sz w:val="28"/>
        </w:rPr>
        <w:t>
      3) iндеттер мен эпизоотиялардың алдын алу мақсатында халықтың санитарлық-эпидемиологиялық салауаттылығы мен ветеринариялық мониторингтi қамтамасыз етудi, жануарлар санын реттеудi;</w:t>
      </w:r>
    </w:p>
    <w:bookmarkEnd w:id="298"/>
    <w:bookmarkStart w:name="z308" w:id="299"/>
    <w:p>
      <w:pPr>
        <w:spacing w:after="0"/>
        <w:ind w:left="0"/>
        <w:jc w:val="both"/>
      </w:pPr>
      <w:r>
        <w:rPr>
          <w:rFonts w:ascii="Times New Roman"/>
          <w:b w:val="false"/>
          <w:i w:val="false"/>
          <w:color w:val="000000"/>
          <w:sz w:val="28"/>
        </w:rPr>
        <w:t>
      4) жердi эрозиядан қорғауды қамтиды.</w:t>
      </w:r>
    </w:p>
    <w:bookmarkEnd w:id="299"/>
    <w:bookmarkStart w:name="z309" w:id="300"/>
    <w:p>
      <w:pPr>
        <w:spacing w:after="0"/>
        <w:ind w:left="0"/>
        <w:jc w:val="both"/>
      </w:pPr>
      <w:r>
        <w:rPr>
          <w:rFonts w:ascii="Times New Roman"/>
          <w:b w:val="false"/>
          <w:i w:val="false"/>
          <w:color w:val="000000"/>
          <w:sz w:val="28"/>
        </w:rPr>
        <w:t>
      4. Өрттердiң алдын алу, оларды байқау және сөндiру Қазақстан Республикасының өрт қауiпсiздiгi саласындағы нормативтiк құқықтық актiлерiнiң талаптарына сәйкес жүргiзiледi.</w:t>
      </w:r>
    </w:p>
    <w:bookmarkEnd w:id="300"/>
    <w:bookmarkStart w:name="z310" w:id="301"/>
    <w:p>
      <w:pPr>
        <w:spacing w:after="0"/>
        <w:ind w:left="0"/>
        <w:jc w:val="both"/>
      </w:pPr>
      <w:r>
        <w:rPr>
          <w:rFonts w:ascii="Times New Roman"/>
          <w:b w:val="false"/>
          <w:i w:val="false"/>
          <w:color w:val="000000"/>
          <w:sz w:val="28"/>
        </w:rPr>
        <w:t>
      5. Қорғау жөніндегі іс-шаралар ерекше қорғалатын табиғи аумақтардағы күзет режимiнiң түрi ескеріле отырып, ғылыми ұйымдардың ұсынымдары негiзiнде және қарамағында осы аумақтар бар орталық немесе жергілікті атқарушы органдармен немесе өзге де мемлекеттік органдармен келісу бойынша жүргiзiледi.</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аумақтардағы</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табиғи-қорық</w:t>
      </w:r>
      <w:r>
        <w:rPr>
          <w:rFonts w:ascii="Times New Roman"/>
          <w:b w:val="false"/>
          <w:i w:val="false"/>
          <w:color w:val="000000"/>
          <w:sz w:val="28"/>
        </w:rPr>
        <w:t xml:space="preserve"> </w:t>
      </w:r>
      <w:r>
        <w:rPr>
          <w:rFonts w:ascii="Times New Roman"/>
          <w:b/>
          <w:i w:val="false"/>
          <w:color w:val="000000"/>
          <w:sz w:val="28"/>
        </w:rPr>
        <w:t>қорын</w:t>
      </w:r>
      <w:r>
        <w:rPr>
          <w:rFonts w:ascii="Times New Roman"/>
          <w:b w:val="false"/>
          <w:i w:val="false"/>
          <w:color w:val="000000"/>
          <w:sz w:val="28"/>
        </w:rPr>
        <w:t xml:space="preserve"> </w:t>
      </w:r>
      <w:r>
        <w:rPr>
          <w:rFonts w:ascii="Times New Roman"/>
          <w:b/>
          <w:i w:val="false"/>
          <w:color w:val="000000"/>
          <w:sz w:val="28"/>
        </w:rPr>
        <w:t>қалпына</w:t>
      </w:r>
      <w:r>
        <w:rPr>
          <w:rFonts w:ascii="Times New Roman"/>
          <w:b w:val="false"/>
          <w:i w:val="false"/>
          <w:color w:val="000000"/>
          <w:sz w:val="28"/>
        </w:rPr>
        <w:t xml:space="preserve"> </w:t>
      </w:r>
      <w:r>
        <w:rPr>
          <w:rFonts w:ascii="Times New Roman"/>
          <w:b/>
          <w:i w:val="false"/>
          <w:color w:val="000000"/>
          <w:sz w:val="28"/>
        </w:rPr>
        <w:t>келтiру</w:t>
      </w:r>
    </w:p>
    <w:bookmarkEnd w:id="302"/>
    <w:bookmarkStart w:name="z311" w:id="303"/>
    <w:p>
      <w:pPr>
        <w:spacing w:after="0"/>
        <w:ind w:left="0"/>
        <w:jc w:val="both"/>
      </w:pPr>
      <w:r>
        <w:rPr>
          <w:rFonts w:ascii="Times New Roman"/>
          <w:b w:val="false"/>
          <w:i w:val="false"/>
          <w:color w:val="000000"/>
          <w:sz w:val="28"/>
        </w:rPr>
        <w:t>
      1. Ерекше қорғалатын табиғи аумақтардағы мемлекеттiк табиғи-қорық қорын қалпына келтiру мақсатында мынадай iс-шаралар:</w:t>
      </w:r>
    </w:p>
    <w:bookmarkEnd w:id="303"/>
    <w:bookmarkStart w:name="z312" w:id="304"/>
    <w:p>
      <w:pPr>
        <w:spacing w:after="0"/>
        <w:ind w:left="0"/>
        <w:jc w:val="both"/>
      </w:pPr>
      <w:r>
        <w:rPr>
          <w:rFonts w:ascii="Times New Roman"/>
          <w:b w:val="false"/>
          <w:i w:val="false"/>
          <w:color w:val="000000"/>
          <w:sz w:val="28"/>
        </w:rPr>
        <w:t>
      1) бұдан бұрын бүлiнген жерлердi рекультивациялау;</w:t>
      </w:r>
    </w:p>
    <w:bookmarkEnd w:id="304"/>
    <w:bookmarkStart w:name="z313" w:id="305"/>
    <w:p>
      <w:pPr>
        <w:spacing w:after="0"/>
        <w:ind w:left="0"/>
        <w:jc w:val="both"/>
      </w:pPr>
      <w:r>
        <w:rPr>
          <w:rFonts w:ascii="Times New Roman"/>
          <w:b w:val="false"/>
          <w:i w:val="false"/>
          <w:color w:val="000000"/>
          <w:sz w:val="28"/>
        </w:rPr>
        <w:t>
      2) су айдындарының қолайлы режимiн сақтау;</w:t>
      </w:r>
    </w:p>
    <w:bookmarkEnd w:id="305"/>
    <w:bookmarkStart w:name="z314" w:id="306"/>
    <w:p>
      <w:pPr>
        <w:spacing w:after="0"/>
        <w:ind w:left="0"/>
        <w:jc w:val="both"/>
      </w:pPr>
      <w:r>
        <w:rPr>
          <w:rFonts w:ascii="Times New Roman"/>
          <w:b w:val="false"/>
          <w:i w:val="false"/>
          <w:color w:val="000000"/>
          <w:sz w:val="28"/>
        </w:rPr>
        <w:t>
      3) эрозиялық процестердiң алдын алу және экологиялық жағдайды жақсарту мақсатында ормандарды молықтыру және орман өсiру;</w:t>
      </w:r>
    </w:p>
    <w:bookmarkEnd w:id="306"/>
    <w:bookmarkStart w:name="z315" w:id="307"/>
    <w:p>
      <w:pPr>
        <w:spacing w:after="0"/>
        <w:ind w:left="0"/>
        <w:jc w:val="both"/>
      </w:pPr>
      <w:r>
        <w:rPr>
          <w:rFonts w:ascii="Times New Roman"/>
          <w:b w:val="false"/>
          <w:i w:val="false"/>
          <w:color w:val="000000"/>
          <w:sz w:val="28"/>
        </w:rPr>
        <w:t>
      4) өсiмдiктер мен жануарлардың сирек кездесетiн және жойылып кету қаупi бар түрлерiн табиғи ортада көбейту, өсiру және қалпына келтiру жүргізілуі мүмкін.</w:t>
      </w:r>
    </w:p>
    <w:bookmarkEnd w:id="307"/>
    <w:bookmarkStart w:name="z316" w:id="308"/>
    <w:p>
      <w:pPr>
        <w:spacing w:after="0"/>
        <w:ind w:left="0"/>
        <w:jc w:val="both"/>
      </w:pPr>
      <w:r>
        <w:rPr>
          <w:rFonts w:ascii="Times New Roman"/>
          <w:b w:val="false"/>
          <w:i w:val="false"/>
          <w:color w:val="000000"/>
          <w:sz w:val="28"/>
        </w:rPr>
        <w:t>
      2. Ерекше қорғалатын табиғи аумақтардағы қалпына келтiру iс-шаралары күзету режимiнiң түрлерiн ескере отырып, тиiстi ғылыми ұйымдардың ұсыныстары негiзiнде уәкiлеттi органмен келiсiм бойынша жүргiзiледi.</w:t>
      </w:r>
    </w:p>
    <w:bookmarkEnd w:id="308"/>
    <w:bookmarkStart w:name="z36" w:id="3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мекемелерiнiң</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табиғи-қорық</w:t>
      </w:r>
      <w:r>
        <w:rPr>
          <w:rFonts w:ascii="Times New Roman"/>
          <w:b w:val="false"/>
          <w:i w:val="false"/>
          <w:color w:val="000000"/>
          <w:sz w:val="28"/>
        </w:rPr>
        <w:t xml:space="preserve"> </w:t>
      </w:r>
      <w:r>
        <w:rPr>
          <w:rFonts w:ascii="Times New Roman"/>
          <w:b/>
          <w:i w:val="false"/>
          <w:color w:val="000000"/>
          <w:sz w:val="28"/>
        </w:rPr>
        <w:t>қорының</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кешендерi</w:t>
      </w:r>
      <w:r>
        <w:rPr>
          <w:rFonts w:ascii="Times New Roman"/>
          <w:b/>
          <w:i w:val="false"/>
          <w:color w:val="000000"/>
          <w:sz w:val="28"/>
        </w:rPr>
        <w:t xml:space="preserve"> мен </w:t>
      </w:r>
      <w:r>
        <w:rPr>
          <w:rFonts w:ascii="Times New Roman"/>
          <w:b/>
          <w:i w:val="false"/>
          <w:color w:val="000000"/>
          <w:sz w:val="28"/>
        </w:rPr>
        <w:t>объектiлерiн</w:t>
      </w:r>
      <w:r>
        <w:rPr>
          <w:rFonts w:ascii="Times New Roman"/>
          <w:b w:val="false"/>
          <w:i w:val="false"/>
          <w:color w:val="000000"/>
          <w:sz w:val="28"/>
        </w:rPr>
        <w:t xml:space="preserve"> </w:t>
      </w:r>
      <w:r>
        <w:rPr>
          <w:rFonts w:ascii="Times New Roman"/>
          <w:b/>
          <w:i w:val="false"/>
          <w:color w:val="000000"/>
          <w:sz w:val="28"/>
        </w:rPr>
        <w:t>қорғау</w:t>
      </w:r>
    </w:p>
    <w:bookmarkEnd w:id="309"/>
    <w:bookmarkStart w:name="z317" w:id="310"/>
    <w:p>
      <w:pPr>
        <w:spacing w:after="0"/>
        <w:ind w:left="0"/>
        <w:jc w:val="both"/>
      </w:pPr>
      <w:r>
        <w:rPr>
          <w:rFonts w:ascii="Times New Roman"/>
          <w:b w:val="false"/>
          <w:i w:val="false"/>
          <w:color w:val="000000"/>
          <w:sz w:val="28"/>
        </w:rPr>
        <w:t>
      1. Табиғат қорғау мекемелерiнiң мемлекеттiк табиғи-қорық қорының табиғи кешендерi мен объектiлерiн қорғауды олардың штатына кiретiн күзет қызметiнiң мемлекеттiк инспекторлары жүзеге асырады.</w:t>
      </w:r>
    </w:p>
    <w:bookmarkEnd w:id="310"/>
    <w:bookmarkStart w:name="z318" w:id="311"/>
    <w:p>
      <w:pPr>
        <w:spacing w:after="0"/>
        <w:ind w:left="0"/>
        <w:jc w:val="both"/>
      </w:pPr>
      <w:r>
        <w:rPr>
          <w:rFonts w:ascii="Times New Roman"/>
          <w:b w:val="false"/>
          <w:i w:val="false"/>
          <w:color w:val="000000"/>
          <w:sz w:val="28"/>
        </w:rPr>
        <w:t>
      2. Табиғат қорғау мекемелерiнiң басшылары мен олардың орынбасарлары лауазымы бойынша бiр мезгiлде ерекше қорғалатын табиғи аумақтарды қорғау жөнiндегi бас мемлекеттiк инспекторлар және бас мемлекеттiк инспекторлардың орынбасарлары болып табылады.</w:t>
      </w:r>
    </w:p>
    <w:bookmarkEnd w:id="311"/>
    <w:p>
      <w:pPr>
        <w:spacing w:after="0"/>
        <w:ind w:left="0"/>
        <w:jc w:val="both"/>
      </w:pPr>
      <w:r>
        <w:rPr>
          <w:rFonts w:ascii="Times New Roman"/>
          <w:b w:val="false"/>
          <w:i w:val="false"/>
          <w:color w:val="000000"/>
          <w:sz w:val="28"/>
        </w:rPr>
        <w:t>
      Табиғат қорғау мекемелерiнiң құрылымдық бөлiмшелерiнiң басшылары лауазымы бойынша аға мемлекеттiк инспекторлар болып табылады, осы бөлiмшелердiң мамандары, ғылыми қызметкерлердi қоса алғанда, лауазымы бойынша табиғат қорғау мекемелерiнiң мемлекеттiк инспекторлары болып табылады.</w:t>
      </w:r>
    </w:p>
    <w:p>
      <w:pPr>
        <w:spacing w:after="0"/>
        <w:ind w:left="0"/>
        <w:jc w:val="both"/>
      </w:pPr>
      <w:r>
        <w:rPr>
          <w:rFonts w:ascii="Times New Roman"/>
          <w:b w:val="false"/>
          <w:i w:val="false"/>
          <w:color w:val="000000"/>
          <w:sz w:val="28"/>
        </w:rPr>
        <w:t>
      Осы бапта көрсетiлген лауазымды тұлғаларға қойылатын бiлiктiлiк талаптары Қазақстан Республикасының заңнамасында белгiленедi.</w:t>
      </w:r>
    </w:p>
    <w:bookmarkStart w:name="z37" w:id="3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табиғи-қорық</w:t>
      </w:r>
      <w:r>
        <w:rPr>
          <w:rFonts w:ascii="Times New Roman"/>
          <w:b w:val="false"/>
          <w:i w:val="false"/>
          <w:color w:val="000000"/>
          <w:sz w:val="28"/>
        </w:rPr>
        <w:t xml:space="preserve"> </w:t>
      </w:r>
      <w:r>
        <w:rPr>
          <w:rFonts w:ascii="Times New Roman"/>
          <w:b/>
          <w:i w:val="false"/>
          <w:color w:val="000000"/>
          <w:sz w:val="28"/>
        </w:rPr>
        <w:t>қорының</w:t>
      </w:r>
      <w:r>
        <w:rPr>
          <w:rFonts w:ascii="Times New Roman"/>
          <w:b/>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ескерткiштерiнiң</w:t>
      </w:r>
      <w:r>
        <w:rPr>
          <w:rFonts w:ascii="Times New Roman"/>
          <w:b/>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қаумалдардың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қорық</w:t>
      </w:r>
      <w:r>
        <w:rPr>
          <w:rFonts w:ascii="Times New Roman"/>
          <w:b w:val="false"/>
          <w:i w:val="false"/>
          <w:color w:val="000000"/>
          <w:sz w:val="28"/>
        </w:rPr>
        <w:t xml:space="preserve"> </w:t>
      </w:r>
      <w:r>
        <w:rPr>
          <w:rFonts w:ascii="Times New Roman"/>
          <w:b/>
          <w:i w:val="false"/>
          <w:color w:val="000000"/>
          <w:sz w:val="28"/>
        </w:rPr>
        <w:t>аймақтарының</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кешендерi</w:t>
      </w:r>
      <w:r>
        <w:rPr>
          <w:rFonts w:ascii="Times New Roman"/>
          <w:b/>
          <w:i w:val="false"/>
          <w:color w:val="000000"/>
          <w:sz w:val="28"/>
        </w:rPr>
        <w:t xml:space="preserve"> мен </w:t>
      </w:r>
      <w:r>
        <w:rPr>
          <w:rFonts w:ascii="Times New Roman"/>
          <w:b/>
          <w:i w:val="false"/>
          <w:color w:val="000000"/>
          <w:sz w:val="28"/>
        </w:rPr>
        <w:t>объектiлерiн</w:t>
      </w:r>
      <w:r>
        <w:rPr>
          <w:rFonts w:ascii="Times New Roman"/>
          <w:b w:val="false"/>
          <w:i w:val="false"/>
          <w:color w:val="000000"/>
          <w:sz w:val="28"/>
        </w:rPr>
        <w:t xml:space="preserve"> </w:t>
      </w:r>
      <w:r>
        <w:rPr>
          <w:rFonts w:ascii="Times New Roman"/>
          <w:b/>
          <w:i w:val="false"/>
          <w:color w:val="000000"/>
          <w:sz w:val="28"/>
        </w:rPr>
        <w:t>қорғау</w:t>
      </w:r>
    </w:p>
    <w:bookmarkEnd w:id="312"/>
    <w:bookmarkStart w:name="z716" w:id="313"/>
    <w:p>
      <w:pPr>
        <w:spacing w:after="0"/>
        <w:ind w:left="0"/>
        <w:jc w:val="both"/>
      </w:pPr>
      <w:r>
        <w:rPr>
          <w:rFonts w:ascii="Times New Roman"/>
          <w:b w:val="false"/>
          <w:i w:val="false"/>
          <w:color w:val="000000"/>
          <w:sz w:val="28"/>
        </w:rPr>
        <w:t>
      1. Мемлекеттік табиғи-қорық қорының, мемлекеттік табиғат ескерткіштерінің, мемлекеттік табиғи қаумалдардың және мемлекеттік қорық аймақтарының мемлекеттік орман қоры жерінде және оларға іргелес жатқан жерде орналасқан табиғи кешендері мен объектілерін қорғауды Қазақстан Республикасы мемлекеттік орман күзетінің қызметтері, басқа санаттардағы жерде табиғат қорғау мекемелерінің мемлекеттік инспекторлары және жануарлар дүниесін қорғау жөніндегі мамандандырылған ұйымдардың инспекторлары жүзеге асырады.</w:t>
      </w:r>
    </w:p>
    <w:bookmarkEnd w:id="313"/>
    <w:bookmarkStart w:name="z717" w:id="314"/>
    <w:p>
      <w:pPr>
        <w:spacing w:after="0"/>
        <w:ind w:left="0"/>
        <w:jc w:val="both"/>
      </w:pPr>
      <w:r>
        <w:rPr>
          <w:rFonts w:ascii="Times New Roman"/>
          <w:b w:val="false"/>
          <w:i w:val="false"/>
          <w:color w:val="000000"/>
          <w:sz w:val="28"/>
        </w:rPr>
        <w:t>
      2. Егер осы тармақтың екінші бөлігінде өзгеше белгіленбесе, мемлекеттік табиғат ескерткіштерін, мемлекеттік табиғи қаумалдарды және мемлекеттік қорық аймақтарын қорғау мақсатында оларды мемлекеттік орман шаруашылығы мекемелеріне, табиғат қорғау мекемелеріне және жануарлар дүниесін қорғау жөніндегі мамандандырылған ұйымдарға бекітіп беру уәкілетті орган ведомствосының және өздерінің құзыреті шегінде облыстардың, республикалық маңызы бар қалалардың, астананың жергілікті атқарушы органдарының шешімдерімен жүргізіледі.</w:t>
      </w:r>
    </w:p>
    <w:bookmarkEnd w:id="314"/>
    <w:p>
      <w:pPr>
        <w:spacing w:after="0"/>
        <w:ind w:left="0"/>
        <w:jc w:val="both"/>
      </w:pPr>
      <w:r>
        <w:rPr>
          <w:rFonts w:ascii="Times New Roman"/>
          <w:b w:val="false"/>
          <w:i w:val="false"/>
          <w:color w:val="000000"/>
          <w:sz w:val="28"/>
        </w:rPr>
        <w:t>
      Жергілікті атқарушы органдардың қарамағындағы, мемлекеттік орман қоры жерінде орналасқан республикалық маңызы бар мемлекеттік табиғи қаумалдарды бекітіп беру облыстардың, республикалық маңызы бар қалалардың жергілікті атқарушы органдарымен келісу бойынша уәкілетті орган ведомствосының шешімімен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32-бап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28.10.2019 </w:t>
      </w:r>
      <w:r>
        <w:rPr>
          <w:rFonts w:ascii="Times New Roman"/>
          <w:b w:val="false"/>
          <w:i w:val="false"/>
          <w:color w:val="000000"/>
          <w:sz w:val="28"/>
        </w:rPr>
        <w:t>№ 268-VI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both"/>
      </w:pPr>
      <w:r>
        <w:rPr>
          <w:rFonts w:ascii="Times New Roman"/>
          <w:b/>
          <w:i w:val="false"/>
          <w:color w:val="000000"/>
          <w:sz w:val="28"/>
        </w:rPr>
        <w:t>32-1-бап. Қазақстан Республикасының Қызыл кітабы</w:t>
      </w:r>
    </w:p>
    <w:bookmarkStart w:name="z797" w:id="315"/>
    <w:p>
      <w:pPr>
        <w:spacing w:after="0"/>
        <w:ind w:left="0"/>
        <w:jc w:val="both"/>
      </w:pPr>
      <w:r>
        <w:rPr>
          <w:rFonts w:ascii="Times New Roman"/>
          <w:b w:val="false"/>
          <w:i w:val="false"/>
          <w:color w:val="000000"/>
          <w:sz w:val="28"/>
        </w:rPr>
        <w:t xml:space="preserve">
      1. Қазақстан Республикасының Қызыл кітабы Қазақстан Республикасының аумағындағы өсімдіктер мен жануарлардың сирек кездесетін және жойылып кету қаупі төнген түрлерінің жай-күйі, оларды зерделеу, қорғау, өсімін молайту және орнықты пайдалану жөніндегі қажетті шаралар туралы мәліметтер жиынтығын қамтитын, өсімдіктер мен жануарлардың сирек кездесетін және жойылып кету қаупі төнген түрлері тізбелерінің суреттермен безендірілген басылымы болып табылады. Қазақстан Республикасының Қызыл кітабы қазақ және орыс тілдерінде басып шығарылады, қажет болған кезде басқа тілдерде де басып шығарылуы мүмкін. </w:t>
      </w:r>
    </w:p>
    <w:bookmarkEnd w:id="315"/>
    <w:bookmarkStart w:name="z798" w:id="316"/>
    <w:p>
      <w:pPr>
        <w:spacing w:after="0"/>
        <w:ind w:left="0"/>
        <w:jc w:val="both"/>
      </w:pPr>
      <w:r>
        <w:rPr>
          <w:rFonts w:ascii="Times New Roman"/>
          <w:b w:val="false"/>
          <w:i w:val="false"/>
          <w:color w:val="000000"/>
          <w:sz w:val="28"/>
        </w:rPr>
        <w:t xml:space="preserve">
      2. Қазақстан Республикасының Қызыл кітабына Қазақстан Республикасының аумағында құрлықта, суда, атмосферада және топырақта, Қазақстан Республикасының континенттік қайраңы мен айрықша экономикалық аймағында табиғи еркіндік жағдайында, тұрақты немесе уақытша өсетін өсімдіктердің (биік және аласа) және мекендейтін жануарлардың (омыртқалылар және омыртқасыздар) мынадай санаттағы түрлері (кіші түрлері, популяциялары) енгізіледі: </w:t>
      </w:r>
    </w:p>
    <w:bookmarkEnd w:id="316"/>
    <w:bookmarkStart w:name="z799" w:id="317"/>
    <w:p>
      <w:pPr>
        <w:spacing w:after="0"/>
        <w:ind w:left="0"/>
        <w:jc w:val="both"/>
      </w:pPr>
      <w:r>
        <w:rPr>
          <w:rFonts w:ascii="Times New Roman"/>
          <w:b w:val="false"/>
          <w:i w:val="false"/>
          <w:color w:val="000000"/>
          <w:sz w:val="28"/>
        </w:rPr>
        <w:t xml:space="preserve">
      1) жойылып бара жатқан (жойылып кету қаупі төнген немесе жойылып кеткен болуы да мүмкін); </w:t>
      </w:r>
    </w:p>
    <w:bookmarkEnd w:id="317"/>
    <w:bookmarkStart w:name="z800" w:id="318"/>
    <w:p>
      <w:pPr>
        <w:spacing w:after="0"/>
        <w:ind w:left="0"/>
        <w:jc w:val="both"/>
      </w:pPr>
      <w:r>
        <w:rPr>
          <w:rFonts w:ascii="Times New Roman"/>
          <w:b w:val="false"/>
          <w:i w:val="false"/>
          <w:color w:val="000000"/>
          <w:sz w:val="28"/>
        </w:rPr>
        <w:t xml:space="preserve">
      2) азайып бара жатқан (олардың саны жеткілікті дәрежеде әлі де көп, бірақ ол өте тез түрде азаюда); </w:t>
      </w:r>
    </w:p>
    <w:bookmarkEnd w:id="318"/>
    <w:bookmarkStart w:name="z801" w:id="319"/>
    <w:p>
      <w:pPr>
        <w:spacing w:after="0"/>
        <w:ind w:left="0"/>
        <w:jc w:val="both"/>
      </w:pPr>
      <w:r>
        <w:rPr>
          <w:rFonts w:ascii="Times New Roman"/>
          <w:b w:val="false"/>
          <w:i w:val="false"/>
          <w:color w:val="000000"/>
          <w:sz w:val="28"/>
        </w:rPr>
        <w:t xml:space="preserve">
      3) сирек кездесетін (шектеулі мөлшерде немесе өте шағын аумақтарда кездеседі); </w:t>
      </w:r>
    </w:p>
    <w:bookmarkEnd w:id="319"/>
    <w:bookmarkStart w:name="z802" w:id="320"/>
    <w:p>
      <w:pPr>
        <w:spacing w:after="0"/>
        <w:ind w:left="0"/>
        <w:jc w:val="both"/>
      </w:pPr>
      <w:r>
        <w:rPr>
          <w:rFonts w:ascii="Times New Roman"/>
          <w:b w:val="false"/>
          <w:i w:val="false"/>
          <w:color w:val="000000"/>
          <w:sz w:val="28"/>
        </w:rPr>
        <w:t>
      4) айқындалмаған (жеткілікті зерделенбеген, ал популяцияларының саны мен жай-күйі алаңдаушылық тудырады);</w:t>
      </w:r>
    </w:p>
    <w:bookmarkEnd w:id="320"/>
    <w:bookmarkStart w:name="z803" w:id="321"/>
    <w:p>
      <w:pPr>
        <w:spacing w:after="0"/>
        <w:ind w:left="0"/>
        <w:jc w:val="both"/>
      </w:pPr>
      <w:r>
        <w:rPr>
          <w:rFonts w:ascii="Times New Roman"/>
          <w:b w:val="false"/>
          <w:i w:val="false"/>
          <w:color w:val="000000"/>
          <w:sz w:val="28"/>
        </w:rPr>
        <w:t xml:space="preserve">
      5) қалпына келтірілген (түрлердің жай-күйі қауіптілік туғызбайды, бірақ олардың популяцияларын үнемі бақылап отыру қажет). </w:t>
      </w:r>
    </w:p>
    <w:bookmarkEnd w:id="321"/>
    <w:bookmarkStart w:name="z804" w:id="322"/>
    <w:p>
      <w:pPr>
        <w:spacing w:after="0"/>
        <w:ind w:left="0"/>
        <w:jc w:val="both"/>
      </w:pPr>
      <w:r>
        <w:rPr>
          <w:rFonts w:ascii="Times New Roman"/>
          <w:b w:val="false"/>
          <w:i w:val="false"/>
          <w:color w:val="000000"/>
          <w:sz w:val="28"/>
        </w:rPr>
        <w:t>
      3. Қазақстан Республикасының Қызыл кітабын жүргізуді уәкілетті орган бюджет қаражаты және Қазақстан Республикасының заңнамасында тыйым салынбаған басқа да көздер есебінен жүзеге асырады.</w:t>
      </w:r>
    </w:p>
    <w:bookmarkEnd w:id="322"/>
    <w:p>
      <w:pPr>
        <w:spacing w:after="0"/>
        <w:ind w:left="0"/>
        <w:jc w:val="both"/>
      </w:pPr>
      <w:r>
        <w:rPr>
          <w:rFonts w:ascii="Times New Roman"/>
          <w:b w:val="false"/>
          <w:i w:val="false"/>
          <w:color w:val="000000"/>
          <w:sz w:val="28"/>
        </w:rPr>
        <w:t>
      Қазақстан Республикасының Қызыл кітабы қағаз және электрондық жеткізгіштерде ресми жариялануға (басып шығарылуға) жатады, сондай-ақ уәкілетті органның интернет-ресурсында орналастырылады, өсімдіктер мен жануарлардың сирек кездесетін және жойылып кету қаупі төнген түрлерінің суреттермен безендірілген Қазақстан Республикасы Қызыл кітабының материалдары бұқаралық ақпарат құралдарында, ақпараттық және өзге де басылымдарда жариялануы мүмкін.</w:t>
      </w:r>
    </w:p>
    <w:bookmarkStart w:name="z805" w:id="323"/>
    <w:p>
      <w:pPr>
        <w:spacing w:after="0"/>
        <w:ind w:left="0"/>
        <w:jc w:val="both"/>
      </w:pPr>
      <w:r>
        <w:rPr>
          <w:rFonts w:ascii="Times New Roman"/>
          <w:b w:val="false"/>
          <w:i w:val="false"/>
          <w:color w:val="000000"/>
          <w:sz w:val="28"/>
        </w:rPr>
        <w:t>
      4. Өсімдіктер мен жануарлар түрлерін өсімдіктер мен жануарлардың сирек кездесетін және жойылып кету қаупі төнген түрлерінің тізбелеріне және Қазақстан Республикасының Қызыл кітабына енгізу не олардан алып тастау жөнінде ұсынымдар әзірлеу үшін ведомствоаралық ботаникалық және зоологиялық комиссиялар құрылады.</w:t>
      </w:r>
    </w:p>
    <w:bookmarkEnd w:id="323"/>
    <w:bookmarkStart w:name="z806" w:id="324"/>
    <w:p>
      <w:pPr>
        <w:spacing w:after="0"/>
        <w:ind w:left="0"/>
        <w:jc w:val="both"/>
      </w:pPr>
      <w:r>
        <w:rPr>
          <w:rFonts w:ascii="Times New Roman"/>
          <w:b w:val="false"/>
          <w:i w:val="false"/>
          <w:color w:val="000000"/>
          <w:sz w:val="28"/>
        </w:rPr>
        <w:t>
      5. Қазақстан Республикасының Қызыл кітабы өсімдіктер мен жануарлар дүниесінің мемлекеттік кадастрларының құрамдас бөлігі болып табылады.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мекемелерiнiң</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инспекторлары</w:t>
      </w:r>
    </w:p>
    <w:bookmarkEnd w:id="325"/>
    <w:bookmarkStart w:name="z321" w:id="326"/>
    <w:p>
      <w:pPr>
        <w:spacing w:after="0"/>
        <w:ind w:left="0"/>
        <w:jc w:val="both"/>
      </w:pPr>
      <w:r>
        <w:rPr>
          <w:rFonts w:ascii="Times New Roman"/>
          <w:b w:val="false"/>
          <w:i w:val="false"/>
          <w:color w:val="000000"/>
          <w:sz w:val="28"/>
        </w:rPr>
        <w:t>
      1. Табиғат қорғау мекемелерi мемлекеттiк инспекторларының өз аумағы мен күзет аймақтарының шекарасында:</w:t>
      </w:r>
    </w:p>
    <w:bookmarkEnd w:id="326"/>
    <w:bookmarkStart w:name="z322" w:id="327"/>
    <w:p>
      <w:pPr>
        <w:spacing w:after="0"/>
        <w:ind w:left="0"/>
        <w:jc w:val="both"/>
      </w:pPr>
      <w:r>
        <w:rPr>
          <w:rFonts w:ascii="Times New Roman"/>
          <w:b w:val="false"/>
          <w:i w:val="false"/>
          <w:color w:val="000000"/>
          <w:sz w:val="28"/>
        </w:rPr>
        <w:t>
      1) ерекше қорғалатын табиғи аумақтарда жүрген адамдардан осында болу құқығына берiлген рұқсатты тексеруге;</w:t>
      </w:r>
    </w:p>
    <w:bookmarkEnd w:id="327"/>
    <w:bookmarkStart w:name="z323" w:id="328"/>
    <w:p>
      <w:pPr>
        <w:spacing w:after="0"/>
        <w:ind w:left="0"/>
        <w:jc w:val="both"/>
      </w:pPr>
      <w:r>
        <w:rPr>
          <w:rFonts w:ascii="Times New Roman"/>
          <w:b w:val="false"/>
          <w:i w:val="false"/>
          <w:color w:val="000000"/>
          <w:sz w:val="28"/>
        </w:rPr>
        <w:t>
      2) Қазақстан Республикасының заңнамасы талаптарының сақталуына мемлекеттік бақылау мен қадағалау жүргізу мақсатында табиғат қорғау мекемесінің және оның күзет аймағының аумағындағы жеке және заңды тұлғалардың объектілеріне баруға;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329"/>
    <w:p>
      <w:pPr>
        <w:spacing w:after="0"/>
        <w:ind w:left="0"/>
        <w:jc w:val="both"/>
      </w:pPr>
      <w:r>
        <w:rPr>
          <w:rFonts w:ascii="Times New Roman"/>
          <w:b w:val="false"/>
          <w:i w:val="false"/>
          <w:color w:val="000000"/>
          <w:sz w:val="28"/>
        </w:rPr>
        <w:t>
      4)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кезде мемлекеттік қадағалау тәртібімен жедел ден қою шараларын қабылдауға немесе жедел ден қою шараларын қолдануға байланысты Қазақстан Республикасының заңдарына сәйкес жеке немесе заңды тұлғалардың қызметiн тоқтату немесе оған тыйым салу туралы сотқа талап арыз беруге;</w:t>
      </w:r>
    </w:p>
    <w:bookmarkEnd w:id="329"/>
    <w:bookmarkStart w:name="z326" w:id="330"/>
    <w:p>
      <w:pPr>
        <w:spacing w:after="0"/>
        <w:ind w:left="0"/>
        <w:jc w:val="both"/>
      </w:pPr>
      <w:r>
        <w:rPr>
          <w:rFonts w:ascii="Times New Roman"/>
          <w:b w:val="false"/>
          <w:i w:val="false"/>
          <w:color w:val="000000"/>
          <w:sz w:val="28"/>
        </w:rPr>
        <w:t>
      5)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 салдарынан келтiрiлген шығынның мөлшерiн анықтауға және осының негiзiнде кiнәлi тұлғаларға осы шығынды ерiктi түрде өтеу туралы талап қоюға не сотқа талап арыз беруге;</w:t>
      </w:r>
    </w:p>
    <w:bookmarkEnd w:id="330"/>
    <w:bookmarkStart w:name="z327" w:id="331"/>
    <w:p>
      <w:pPr>
        <w:spacing w:after="0"/>
        <w:ind w:left="0"/>
        <w:jc w:val="both"/>
      </w:pPr>
      <w:r>
        <w:rPr>
          <w:rFonts w:ascii="Times New Roman"/>
          <w:b w:val="false"/>
          <w:i w:val="false"/>
          <w:color w:val="000000"/>
          <w:sz w:val="28"/>
        </w:rPr>
        <w:t>
      6)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жағдайларда мемлекеттiк инспекторлардың актiлер жасауға және материалдарды шаралар қолдану үшiн тиiстi мемлекеттiк органдарға жiберуге;</w:t>
      </w:r>
    </w:p>
    <w:bookmarkEnd w:id="331"/>
    <w:bookmarkStart w:name="z328" w:id="332"/>
    <w:p>
      <w:pPr>
        <w:spacing w:after="0"/>
        <w:ind w:left="0"/>
        <w:jc w:val="both"/>
      </w:pPr>
      <w:r>
        <w:rPr>
          <w:rFonts w:ascii="Times New Roman"/>
          <w:b w:val="false"/>
          <w:i w:val="false"/>
          <w:color w:val="000000"/>
          <w:sz w:val="28"/>
        </w:rPr>
        <w:t>
      7) ерекше қорғалатын табиғи аумақта, оның күзет аймағында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адамдарды ұстауға және оларды құқық қорғау органдарына жеткiзуге;</w:t>
      </w:r>
    </w:p>
    <w:bookmarkEnd w:id="332"/>
    <w:bookmarkStart w:name="z329" w:id="333"/>
    <w:p>
      <w:pPr>
        <w:spacing w:after="0"/>
        <w:ind w:left="0"/>
        <w:jc w:val="both"/>
      </w:pPr>
      <w:r>
        <w:rPr>
          <w:rFonts w:ascii="Times New Roman"/>
          <w:b w:val="false"/>
          <w:i w:val="false"/>
          <w:color w:val="000000"/>
          <w:sz w:val="28"/>
        </w:rPr>
        <w:t>
      8) ерекше қорғалатын табиғи аумақтың, оның күзет аймағында көлiк және суда жүзу құралдарын тоқтатуға, оларға тексеру жүргiзуге;</w:t>
      </w:r>
    </w:p>
    <w:bookmarkEnd w:id="333"/>
    <w:bookmarkStart w:name="z330" w:id="334"/>
    <w:p>
      <w:pPr>
        <w:spacing w:after="0"/>
        <w:ind w:left="0"/>
        <w:jc w:val="both"/>
      </w:pPr>
      <w:r>
        <w:rPr>
          <w:rFonts w:ascii="Times New Roman"/>
          <w:b w:val="false"/>
          <w:i w:val="false"/>
          <w:color w:val="000000"/>
          <w:sz w:val="28"/>
        </w:rPr>
        <w:t>
      9)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жеке және заңды тұлғалардан Қазақстан Республикасының заңнамасында белгiленген тәртiппен атыс қаруын, заңсыз олжалаған өнiмдi және оны олжалау құралын, көлiк және суда жүзу құралдарын алып қоюға;</w:t>
      </w:r>
    </w:p>
    <w:bookmarkEnd w:id="334"/>
    <w:bookmarkStart w:name="z331" w:id="335"/>
    <w:p>
      <w:pPr>
        <w:spacing w:after="0"/>
        <w:ind w:left="0"/>
        <w:jc w:val="both"/>
      </w:pPr>
      <w:r>
        <w:rPr>
          <w:rFonts w:ascii="Times New Roman"/>
          <w:b w:val="false"/>
          <w:i w:val="false"/>
          <w:color w:val="000000"/>
          <w:sz w:val="28"/>
        </w:rPr>
        <w:t>
      10) Қазақстан Республикасының заңнамасында белгiленген тәртiппен арнайы құралдар мен қызмет қаруын сақтауға, алып жүруге және қолдануға;</w:t>
      </w:r>
    </w:p>
    <w:bookmarkEnd w:id="335"/>
    <w:bookmarkStart w:name="z332" w:id="336"/>
    <w:p>
      <w:pPr>
        <w:spacing w:after="0"/>
        <w:ind w:left="0"/>
        <w:jc w:val="both"/>
      </w:pPr>
      <w:r>
        <w:rPr>
          <w:rFonts w:ascii="Times New Roman"/>
          <w:b w:val="false"/>
          <w:i w:val="false"/>
          <w:color w:val="000000"/>
          <w:sz w:val="28"/>
        </w:rPr>
        <w:t>
      11) Қазақстан Республикасының заңнамасында белгiленген тәртiппен айырым белгілері бар нысанды киiм (погонсыз) киiп жүруге;</w:t>
      </w:r>
    </w:p>
    <w:bookmarkEnd w:id="336"/>
    <w:bookmarkStart w:name="z763" w:id="337"/>
    <w:p>
      <w:pPr>
        <w:spacing w:after="0"/>
        <w:ind w:left="0"/>
        <w:jc w:val="both"/>
      </w:pPr>
      <w:r>
        <w:rPr>
          <w:rFonts w:ascii="Times New Roman"/>
          <w:b w:val="false"/>
          <w:i w:val="false"/>
          <w:color w:val="000000"/>
          <w:sz w:val="28"/>
        </w:rPr>
        <w:t>
      12)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 орман заңнамасын бұзушылықтар анықталған кезде жеке және заңды тұлғалардың қызметін тоқтата тұруға құқығы бар.</w:t>
      </w:r>
    </w:p>
    <w:bookmarkEnd w:id="337"/>
    <w:bookmarkStart w:name="z333" w:id="338"/>
    <w:p>
      <w:pPr>
        <w:spacing w:after="0"/>
        <w:ind w:left="0"/>
        <w:jc w:val="both"/>
      </w:pPr>
      <w:r>
        <w:rPr>
          <w:rFonts w:ascii="Times New Roman"/>
          <w:b w:val="false"/>
          <w:i w:val="false"/>
          <w:color w:val="000000"/>
          <w:sz w:val="28"/>
        </w:rPr>
        <w:t>
      2. Табиғат қорғау мекемелерi мемлекеттiк инспекторларының әрекеттерiне (әрекетсiздiгiне) және шешiмдерiне Қазақстан Республикасының заңдарында белгіленген тәртіппен шағым жасалуы мүмкiн.</w:t>
      </w:r>
    </w:p>
    <w:bookmarkEnd w:id="338"/>
    <w:bookmarkStart w:name="z334" w:id="339"/>
    <w:p>
      <w:pPr>
        <w:spacing w:after="0"/>
        <w:ind w:left="0"/>
        <w:jc w:val="both"/>
      </w:pPr>
      <w:r>
        <w:rPr>
          <w:rFonts w:ascii="Times New Roman"/>
          <w:b w:val="false"/>
          <w:i w:val="false"/>
          <w:color w:val="000000"/>
          <w:sz w:val="28"/>
        </w:rPr>
        <w:t>
      3. Табиғат қорғау мекемелерiнiң мемлекеттiк инспекторлары Қазақстан Республикасының заңнамасында белгiленген тәртiппен айырым белгілері бар нысанды киiммен (погонсыз), арнайы құралдармен және қызметтiк қарумен қамтамасыз етiледi.</w:t>
      </w:r>
    </w:p>
    <w:bookmarkEnd w:id="339"/>
    <w:bookmarkStart w:name="z335" w:id="340"/>
    <w:p>
      <w:pPr>
        <w:spacing w:after="0"/>
        <w:ind w:left="0"/>
        <w:jc w:val="both"/>
      </w:pPr>
      <w:r>
        <w:rPr>
          <w:rFonts w:ascii="Times New Roman"/>
          <w:b w:val="false"/>
          <w:i w:val="false"/>
          <w:color w:val="000000"/>
          <w:sz w:val="28"/>
        </w:rPr>
        <w:t>
      4. Табиғат қорғау мекемелерiнiң мемлекеттiк инспекторлары өз құзыретiне сәйкес мынадай актiлер:</w:t>
      </w:r>
    </w:p>
    <w:bookmarkEnd w:id="340"/>
    <w:bookmarkStart w:name="z336" w:id="341"/>
    <w:p>
      <w:pPr>
        <w:spacing w:after="0"/>
        <w:ind w:left="0"/>
        <w:jc w:val="both"/>
      </w:pPr>
      <w:r>
        <w:rPr>
          <w:rFonts w:ascii="Times New Roman"/>
          <w:b w:val="false"/>
          <w:i w:val="false"/>
          <w:color w:val="000000"/>
          <w:sz w:val="28"/>
        </w:rPr>
        <w:t>
      1) тексеру өткiзу нәтижелерi бойынша акт;</w:t>
      </w:r>
    </w:p>
    <w:bookmarkEnd w:id="341"/>
    <w:bookmarkStart w:name="z337" w:id="342"/>
    <w:p>
      <w:pPr>
        <w:spacing w:after="0"/>
        <w:ind w:left="0"/>
        <w:jc w:val="both"/>
      </w:pPr>
      <w:r>
        <w:rPr>
          <w:rFonts w:ascii="Times New Roman"/>
          <w:b w:val="false"/>
          <w:i w:val="false"/>
          <w:color w:val="000000"/>
          <w:sz w:val="28"/>
        </w:rPr>
        <w:t>
      2) әкiмшiлiк құқық бұзушылық туралы хаттама;</w:t>
      </w:r>
    </w:p>
    <w:bookmarkEnd w:id="342"/>
    <w:bookmarkStart w:name="z338" w:id="343"/>
    <w:p>
      <w:pPr>
        <w:spacing w:after="0"/>
        <w:ind w:left="0"/>
        <w:jc w:val="both"/>
      </w:pPr>
      <w:r>
        <w:rPr>
          <w:rFonts w:ascii="Times New Roman"/>
          <w:b w:val="false"/>
          <w:i w:val="false"/>
          <w:color w:val="000000"/>
          <w:sz w:val="28"/>
        </w:rPr>
        <w:t>
      3)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талаптарының бұзылуын жою туралы ұйғарым;</w:t>
      </w:r>
    </w:p>
    <w:bookmarkEnd w:id="343"/>
    <w:bookmarkStart w:name="z339" w:id="344"/>
    <w:p>
      <w:pPr>
        <w:spacing w:after="0"/>
        <w:ind w:left="0"/>
        <w:jc w:val="both"/>
      </w:pPr>
      <w:r>
        <w:rPr>
          <w:rFonts w:ascii="Times New Roman"/>
          <w:b w:val="false"/>
          <w:i w:val="false"/>
          <w:color w:val="000000"/>
          <w:sz w:val="28"/>
        </w:rPr>
        <w:t>
      4) мынадай:</w:t>
      </w:r>
    </w:p>
    <w:bookmarkEnd w:id="344"/>
    <w:p>
      <w:pPr>
        <w:spacing w:after="0"/>
        <w:ind w:left="0"/>
        <w:jc w:val="both"/>
      </w:pPr>
      <w:r>
        <w:rPr>
          <w:rFonts w:ascii="Times New Roman"/>
          <w:b w:val="false"/>
          <w:i w:val="false"/>
          <w:color w:val="000000"/>
          <w:sz w:val="28"/>
        </w:rPr>
        <w:t>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бұзылған жағдайда кiнәлi тұлғаларды әкiмшiлiк жауапкершілікке тарту туралы;</w:t>
      </w:r>
    </w:p>
    <w:p>
      <w:pPr>
        <w:spacing w:after="0"/>
        <w:ind w:left="0"/>
        <w:jc w:val="both"/>
      </w:pPr>
      <w:r>
        <w:rPr>
          <w:rFonts w:ascii="Times New Roman"/>
          <w:b w:val="false"/>
          <w:i w:val="false"/>
          <w:color w:val="000000"/>
          <w:sz w:val="28"/>
        </w:rPr>
        <w:t>
      сот шешiмi шығарылғанға дейiн уақытша сақтау үшiн атыс қаруын, олжалау құралдарын, заңсыз олжаланған өнiмдi, көлiк және суда жүзу құралдарын алып қою туралы қаулылар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Жедел ден қою шаралары және оларды қолдану тәртібі</w:t>
      </w:r>
    </w:p>
    <w:bookmarkStart w:name="z823" w:id="345"/>
    <w:p>
      <w:pPr>
        <w:spacing w:after="0"/>
        <w:ind w:left="0"/>
        <w:jc w:val="both"/>
      </w:pPr>
      <w:r>
        <w:rPr>
          <w:rFonts w:ascii="Times New Roman"/>
          <w:b w:val="false"/>
          <w:i w:val="false"/>
          <w:color w:val="000000"/>
          <w:sz w:val="28"/>
        </w:rPr>
        <w:t>
      1. Тексерілетін субъектілерге қоғамдық қаупі бар салдарлардың туындауын болғызбау мақсатында ерекше қорғалатын табиғи аумақтар саласындағы мемлекеттік қадағалауды жүзеге асыру барысында және оның нәтижелері бойынша қолданылатын әсер ету тәсілдері жедел ден қою шаралары болып табылады.</w:t>
      </w:r>
    </w:p>
    <w:bookmarkEnd w:id="345"/>
    <w:bookmarkStart w:name="z824" w:id="346"/>
    <w:p>
      <w:pPr>
        <w:spacing w:after="0"/>
        <w:ind w:left="0"/>
        <w:jc w:val="both"/>
      </w:pPr>
      <w:r>
        <w:rPr>
          <w:rFonts w:ascii="Times New Roman"/>
          <w:b w:val="false"/>
          <w:i w:val="false"/>
          <w:color w:val="000000"/>
          <w:sz w:val="28"/>
        </w:rPr>
        <w:t>
      2. Егер тексерілетін субъектілердің қызметі ормандардың биологиялық әралуандығының, мемлекеттік табиғи-қорық қоры объектілерінің, мәдени және табиғи мұраның сақталуына тікелей қатер төндірсе, уәкілетті орган ведомствосының және оның аумақтық бөлімшелерінің лауазымды адамдары жедел ден қою шараларын қолданады.</w:t>
      </w:r>
    </w:p>
    <w:bookmarkEnd w:id="346"/>
    <w:bookmarkStart w:name="z825" w:id="347"/>
    <w:p>
      <w:pPr>
        <w:spacing w:after="0"/>
        <w:ind w:left="0"/>
        <w:jc w:val="both"/>
      </w:pPr>
      <w:r>
        <w:rPr>
          <w:rFonts w:ascii="Times New Roman"/>
          <w:b w:val="false"/>
          <w:i w:val="false"/>
          <w:color w:val="000000"/>
          <w:sz w:val="28"/>
        </w:rPr>
        <w:t>
      3. Жедел ден қою шараларына:</w:t>
      </w:r>
    </w:p>
    <w:bookmarkEnd w:id="347"/>
    <w:p>
      <w:pPr>
        <w:spacing w:after="0"/>
        <w:ind w:left="0"/>
        <w:jc w:val="both"/>
      </w:pPr>
      <w:r>
        <w:rPr>
          <w:rFonts w:ascii="Times New Roman"/>
          <w:b w:val="false"/>
          <w:i w:val="false"/>
          <w:color w:val="000000"/>
          <w:sz w:val="28"/>
        </w:rPr>
        <w:t>
      1) ерекше қорғалатын табиғи аумақта, оның күзет аймағында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құқық бұзушылық жасаған адамдарды ұстау және құқық қорғау органдарына жеткізу;</w:t>
      </w:r>
    </w:p>
    <w:p>
      <w:pPr>
        <w:spacing w:after="0"/>
        <w:ind w:left="0"/>
        <w:jc w:val="both"/>
      </w:pPr>
      <w:r>
        <w:rPr>
          <w:rFonts w:ascii="Times New Roman"/>
          <w:b w:val="false"/>
          <w:i w:val="false"/>
          <w:color w:val="000000"/>
          <w:sz w:val="28"/>
        </w:rPr>
        <w:t>
      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бұзған жеке және заңды тұлғалардан атыс қаруын, заңсыз олжаланған өнімді және оны олжалау құралдарын, көлік және жүзу құралдарын алып қою;</w:t>
      </w:r>
    </w:p>
    <w:p>
      <w:pPr>
        <w:spacing w:after="0"/>
        <w:ind w:left="0"/>
        <w:jc w:val="both"/>
      </w:pPr>
      <w:r>
        <w:rPr>
          <w:rFonts w:ascii="Times New Roman"/>
          <w:b w:val="false"/>
          <w:i w:val="false"/>
          <w:color w:val="000000"/>
          <w:sz w:val="28"/>
        </w:rPr>
        <w:t>
      3)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тұру жатады.</w:t>
      </w:r>
    </w:p>
    <w:bookmarkStart w:name="z826" w:id="348"/>
    <w:p>
      <w:pPr>
        <w:spacing w:after="0"/>
        <w:ind w:left="0"/>
        <w:jc w:val="both"/>
      </w:pPr>
      <w:r>
        <w:rPr>
          <w:rFonts w:ascii="Times New Roman"/>
          <w:b w:val="false"/>
          <w:i w:val="false"/>
          <w:color w:val="000000"/>
          <w:sz w:val="28"/>
        </w:rPr>
        <w:t>
      4. Қазақстан Республикасының ерекше қорғалатын табиғи аумақтар, жануарлар дүниесін қорғау, өсімін молайту және пайдалану саласындағы заңнамасында, Қазақстан Республикасының орман заңнамасында айқындалған талаптарды бұзушылықтар жедел ден қою шараларын және олардың түрлерін қолдануға негіз болып табылады.</w:t>
      </w:r>
    </w:p>
    <w:bookmarkEnd w:id="348"/>
    <w:bookmarkStart w:name="z827" w:id="349"/>
    <w:p>
      <w:pPr>
        <w:spacing w:after="0"/>
        <w:ind w:left="0"/>
        <w:jc w:val="both"/>
      </w:pPr>
      <w:r>
        <w:rPr>
          <w:rFonts w:ascii="Times New Roman"/>
          <w:b w:val="false"/>
          <w:i w:val="false"/>
          <w:color w:val="000000"/>
          <w:sz w:val="28"/>
        </w:rPr>
        <w:t xml:space="preserve">
      5. Бұзушылық анықталған кезде уәкілетті органның ведомствосы мен оның аумақтық бөлімшелерінің лауазымды адамы бұзушылық жасалған жерде уәкілетті орган бекіткен нысан бойынша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қадағалау актісін ресімдейді және тексерілетін субъектіге табыс етеді. </w:t>
      </w:r>
    </w:p>
    <w:bookmarkEnd w:id="349"/>
    <w:bookmarkStart w:name="z828" w:id="350"/>
    <w:p>
      <w:pPr>
        <w:spacing w:after="0"/>
        <w:ind w:left="0"/>
        <w:jc w:val="both"/>
      </w:pPr>
      <w:r>
        <w:rPr>
          <w:rFonts w:ascii="Times New Roman"/>
          <w:b w:val="false"/>
          <w:i w:val="false"/>
          <w:color w:val="000000"/>
          <w:sz w:val="28"/>
        </w:rPr>
        <w:t>
      6. Қадағалау актісі ресімделгеннен кейін уәкілетті органның ведомствосы мен оның аумақтық бөлімшесінің лауазымды адамы жедел ден қою шараларын тікелей қолдануды жүзеге асырады.</w:t>
      </w:r>
    </w:p>
    <w:bookmarkEnd w:id="350"/>
    <w:bookmarkStart w:name="z829" w:id="351"/>
    <w:p>
      <w:pPr>
        <w:spacing w:after="0"/>
        <w:ind w:left="0"/>
        <w:jc w:val="both"/>
      </w:pPr>
      <w:r>
        <w:rPr>
          <w:rFonts w:ascii="Times New Roman"/>
          <w:b w:val="false"/>
          <w:i w:val="false"/>
          <w:color w:val="000000"/>
          <w:sz w:val="28"/>
        </w:rPr>
        <w:t>
      7. Тексерілетін субъект қадағалау актісінде көрсетілген мерзімдерде жедел ден қою шарасын қолдануға негіз болып табылатын анықталған бұзушылықтарды жоюға міндетті.</w:t>
      </w:r>
    </w:p>
    <w:bookmarkEnd w:id="351"/>
    <w:bookmarkStart w:name="z830" w:id="352"/>
    <w:p>
      <w:pPr>
        <w:spacing w:after="0"/>
        <w:ind w:left="0"/>
        <w:jc w:val="both"/>
      </w:pPr>
      <w:r>
        <w:rPr>
          <w:rFonts w:ascii="Times New Roman"/>
          <w:b w:val="false"/>
          <w:i w:val="false"/>
          <w:color w:val="000000"/>
          <w:sz w:val="28"/>
        </w:rPr>
        <w:t>
      8. Жедел ден қою шараларын қолдануға негіз болып табылатын анықталған бұзушылықтар жойылмаған жағдайда уәкілетті органның ведомствосы мен оның аумақтық бөлімшесінің лауазымды адамдары бұзушылықтарға жол берген адамдарды Қазақстан Республикасының заңдарында белгіленген жауаптылыққа тарту жөнінде шаралар қабылдайды.</w:t>
      </w:r>
    </w:p>
    <w:bookmarkEnd w:id="352"/>
    <w:bookmarkStart w:name="z831" w:id="353"/>
    <w:p>
      <w:pPr>
        <w:spacing w:after="0"/>
        <w:ind w:left="0"/>
        <w:jc w:val="both"/>
      </w:pPr>
      <w:r>
        <w:rPr>
          <w:rFonts w:ascii="Times New Roman"/>
          <w:b w:val="false"/>
          <w:i w:val="false"/>
          <w:color w:val="000000"/>
          <w:sz w:val="28"/>
        </w:rPr>
        <w:t>
      9. Қадағалау актісінде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жүргізіледі.</w:t>
      </w:r>
    </w:p>
    <w:bookmarkEnd w:id="353"/>
    <w:bookmarkStart w:name="z832" w:id="354"/>
    <w:p>
      <w:pPr>
        <w:spacing w:after="0"/>
        <w:ind w:left="0"/>
        <w:jc w:val="both"/>
      </w:pPr>
      <w:r>
        <w:rPr>
          <w:rFonts w:ascii="Times New Roman"/>
          <w:b w:val="false"/>
          <w:i w:val="false"/>
          <w:color w:val="000000"/>
          <w:sz w:val="28"/>
        </w:rPr>
        <w:t xml:space="preserve">
      10. Қадағалау актісінің қолданысы уәкілетті орган ведомствосының аумақтық бөлімшесі жоспардан тыс тексеру нәтижелері туралы актінің негізінде жедел ден қою шарасын қолдануға негіз болып табылатын анықталған бұзушылықтардың жойылғанын растаған жағдайда тоқтатылады. Актінің нысанын уәкілетті орган бекітеді. </w:t>
      </w:r>
    </w:p>
    <w:bookmarkEnd w:id="354"/>
    <w:bookmarkStart w:name="z833" w:id="355"/>
    <w:p>
      <w:pPr>
        <w:spacing w:after="0"/>
        <w:ind w:left="0"/>
        <w:jc w:val="both"/>
      </w:pPr>
      <w:r>
        <w:rPr>
          <w:rFonts w:ascii="Times New Roman"/>
          <w:b w:val="false"/>
          <w:i w:val="false"/>
          <w:color w:val="000000"/>
          <w:sz w:val="28"/>
        </w:rPr>
        <w:t>
      11. Қадағалау актісінде көзделген мерзімдер өткенге дейін тексерілетін субъект бұзушылықтың жойылу фактісін дәлелдейтін материалдарды (қажет болған жағдайда) қоса бере отырып, анықталған бұзушылықтардың жойылғаны туралы ақпаратты ұсынуға міндетті.</w:t>
      </w:r>
    </w:p>
    <w:bookmarkEnd w:id="355"/>
    <w:bookmarkStart w:name="z834" w:id="356"/>
    <w:p>
      <w:pPr>
        <w:spacing w:after="0"/>
        <w:ind w:left="0"/>
        <w:jc w:val="both"/>
      </w:pPr>
      <w:r>
        <w:rPr>
          <w:rFonts w:ascii="Times New Roman"/>
          <w:b w:val="false"/>
          <w:i w:val="false"/>
          <w:color w:val="000000"/>
          <w:sz w:val="28"/>
        </w:rPr>
        <w:t>
      12. Тексерілетін субъект жедел ден қою шараларын қолдануға алып келген ерекше қорғалатын табиғи аумақтар саласындағы мемлекеттік қадағалау нәтижелерімен келіспеген жағдайда қадағалау актісін жарамсыз деп тану және оның күшін жою туралы шағым бере алады.</w:t>
      </w:r>
    </w:p>
    <w:bookmarkEnd w:id="356"/>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835" w:id="357"/>
    <w:p>
      <w:pPr>
        <w:spacing w:after="0"/>
        <w:ind w:left="0"/>
        <w:jc w:val="both"/>
      </w:pPr>
      <w:r>
        <w:rPr>
          <w:rFonts w:ascii="Times New Roman"/>
          <w:b w:val="false"/>
          <w:i w:val="false"/>
          <w:color w:val="000000"/>
          <w:sz w:val="28"/>
        </w:rPr>
        <w:t>
      13. Қадағалау актісін жарамсыз деп тануға және оның күшін жоюға мыналар негіз болып табылады:</w:t>
      </w:r>
    </w:p>
    <w:bookmarkEnd w:id="357"/>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уәкілетті орган ведомствосы мен оның аумақтық бөлімшесінің өз құзыретіне кірмейтін мәселелер бойынша жедел ден қою шараларын қолдануы.</w:t>
      </w:r>
    </w:p>
    <w:bookmarkStart w:name="z836" w:id="358"/>
    <w:p>
      <w:pPr>
        <w:spacing w:after="0"/>
        <w:ind w:left="0"/>
        <w:jc w:val="both"/>
      </w:pPr>
      <w:r>
        <w:rPr>
          <w:rFonts w:ascii="Times New Roman"/>
          <w:b w:val="false"/>
          <w:i w:val="false"/>
          <w:color w:val="000000"/>
          <w:sz w:val="28"/>
        </w:rPr>
        <w:t>
      14.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33-1-баппен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bookmarkStart w:name="z39" w:id="359"/>
      <w:r>
        <w:rPr>
          <w:rFonts w:ascii="Times New Roman"/>
          <w:b w:val="false"/>
          <w:i w:val="false"/>
          <w:color w:val="000000"/>
          <w:sz w:val="28"/>
        </w:rPr>
        <w:t xml:space="preserve">
      </w:t>
      </w:r>
      <w:r>
        <w:rPr>
          <w:rFonts w:ascii="Times New Roman"/>
          <w:b/>
          <w:i w:val="false"/>
          <w:color w:val="000000"/>
          <w:sz w:val="28"/>
        </w:rPr>
        <w:t>6-тарау. EPEКШE ҚОРҒАЛАТЫН ТАБИҒИ АУМАҚТАРДЫ ҚАРЖЫЛАНДЫРУ</w:t>
      </w:r>
    </w:p>
    <w:bookmarkEnd w:id="359"/>
    <w:p>
      <w:pPr>
        <w:spacing w:after="0"/>
        <w:ind w:left="0"/>
        <w:jc w:val="both"/>
      </w:pPr>
      <w:r>
        <w:rPr>
          <w:rFonts w:ascii="Times New Roman"/>
          <w:b/>
          <w:i w:val="false"/>
          <w:color w:val="000000"/>
          <w:sz w:val="28"/>
        </w:rPr>
        <w:t>ЖYЙЕСI</w:t>
      </w:r>
    </w:p>
    <w:bookmarkStart w:name="z40" w:id="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w:t>
      </w:r>
      <w:r>
        <w:rPr>
          <w:rFonts w:ascii="Times New Roman"/>
          <w:b w:val="false"/>
          <w:i w:val="false"/>
          <w:color w:val="000000"/>
          <w:sz w:val="28"/>
        </w:rPr>
        <w:t xml:space="preserve"> </w:t>
      </w:r>
      <w:r>
        <w:rPr>
          <w:rFonts w:ascii="Times New Roman"/>
          <w:b/>
          <w:i w:val="false"/>
          <w:color w:val="000000"/>
          <w:sz w:val="28"/>
        </w:rPr>
        <w:t>қаржыландыру</w:t>
      </w:r>
      <w:r>
        <w:rPr>
          <w:rFonts w:ascii="Times New Roman"/>
          <w:b w:val="false"/>
          <w:i w:val="false"/>
          <w:color w:val="000000"/>
          <w:sz w:val="28"/>
        </w:rPr>
        <w:t xml:space="preserve"> </w:t>
      </w:r>
      <w:r>
        <w:rPr>
          <w:rFonts w:ascii="Times New Roman"/>
          <w:b/>
          <w:i w:val="false"/>
          <w:color w:val="000000"/>
          <w:sz w:val="28"/>
        </w:rPr>
        <w:t>көздерi</w:t>
      </w:r>
    </w:p>
    <w:bookmarkEnd w:id="360"/>
    <w:p>
      <w:pPr>
        <w:spacing w:after="0"/>
        <w:ind w:left="0"/>
        <w:jc w:val="both"/>
      </w:pPr>
      <w:r>
        <w:rPr>
          <w:rFonts w:ascii="Times New Roman"/>
          <w:b w:val="false"/>
          <w:i w:val="false"/>
          <w:color w:val="000000"/>
          <w:sz w:val="28"/>
        </w:rPr>
        <w:t>
      Ерекше қорғалатын табиғи аумақтарды қаржыландыру:</w:t>
      </w:r>
    </w:p>
    <w:bookmarkStart w:name="z340" w:id="361"/>
    <w:p>
      <w:pPr>
        <w:spacing w:after="0"/>
        <w:ind w:left="0"/>
        <w:jc w:val="both"/>
      </w:pPr>
      <w:r>
        <w:rPr>
          <w:rFonts w:ascii="Times New Roman"/>
          <w:b w:val="false"/>
          <w:i w:val="false"/>
          <w:color w:val="000000"/>
          <w:sz w:val="28"/>
        </w:rPr>
        <w:t>
      1) бюджет қаражаты;</w:t>
      </w:r>
    </w:p>
    <w:bookmarkEnd w:id="361"/>
    <w:bookmarkStart w:name="z341" w:id="362"/>
    <w:p>
      <w:pPr>
        <w:spacing w:after="0"/>
        <w:ind w:left="0"/>
        <w:jc w:val="both"/>
      </w:pPr>
      <w:r>
        <w:rPr>
          <w:rFonts w:ascii="Times New Roman"/>
          <w:b w:val="false"/>
          <w:i w:val="false"/>
          <w:color w:val="000000"/>
          <w:sz w:val="28"/>
        </w:rPr>
        <w:t>
      2) табиғат қорғау мекемелерiнiң қаражаты;</w:t>
      </w:r>
    </w:p>
    <w:bookmarkEnd w:id="362"/>
    <w:bookmarkStart w:name="z342" w:id="363"/>
    <w:p>
      <w:pPr>
        <w:spacing w:after="0"/>
        <w:ind w:left="0"/>
        <w:jc w:val="both"/>
      </w:pPr>
      <w:r>
        <w:rPr>
          <w:rFonts w:ascii="Times New Roman"/>
          <w:b w:val="false"/>
          <w:i w:val="false"/>
          <w:color w:val="000000"/>
          <w:sz w:val="28"/>
        </w:rPr>
        <w:t>
      3) гранттар, ерекше қорғалатын табиғи аумақтарды дамыту қорларының қаражаты;</w:t>
      </w:r>
    </w:p>
    <w:bookmarkEnd w:id="363"/>
    <w:bookmarkStart w:name="z718" w:id="364"/>
    <w:p>
      <w:pPr>
        <w:spacing w:after="0"/>
        <w:ind w:left="0"/>
        <w:jc w:val="both"/>
      </w:pPr>
      <w:r>
        <w:rPr>
          <w:rFonts w:ascii="Times New Roman"/>
          <w:b w:val="false"/>
          <w:i w:val="false"/>
          <w:color w:val="000000"/>
          <w:sz w:val="28"/>
        </w:rPr>
        <w:t>
      4) жеке және заңды тұлғалардың қайырмалдықтары, ерiктi жарналары, оның ішінде өздері шаруашылық және өзге де қызметті жүргізу кезінде мемлекеттік табиғи-қорық қорының объектілеріне келтірілетін және (немесе) болмай қоймайтын зиян үшін жасайтын қайырмалдықтары, ерiктi жарналары есебiнен жүргiзiледi.</w:t>
      </w:r>
    </w:p>
    <w:bookmarkEnd w:id="36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34-бапқа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41" w:id="3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мекемелерiн</w:t>
      </w:r>
      <w:r>
        <w:rPr>
          <w:rFonts w:ascii="Times New Roman"/>
          <w:b w:val="false"/>
          <w:i w:val="false"/>
          <w:color w:val="000000"/>
          <w:sz w:val="28"/>
        </w:rPr>
        <w:t xml:space="preserve"> </w:t>
      </w:r>
      <w:r>
        <w:rPr>
          <w:rFonts w:ascii="Times New Roman"/>
          <w:b/>
          <w:i w:val="false"/>
          <w:color w:val="000000"/>
          <w:sz w:val="28"/>
        </w:rPr>
        <w:t>дамыту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күтiп</w:t>
      </w:r>
      <w:r>
        <w:rPr>
          <w:rFonts w:ascii="Times New Roman"/>
          <w:b w:val="false"/>
          <w:i w:val="false"/>
          <w:color w:val="000000"/>
          <w:sz w:val="28"/>
        </w:rPr>
        <w:t xml:space="preserve"> </w:t>
      </w:r>
      <w:r>
        <w:rPr>
          <w:rFonts w:ascii="Times New Roman"/>
          <w:b/>
          <w:i w:val="false"/>
          <w:color w:val="000000"/>
          <w:sz w:val="28"/>
        </w:rPr>
        <w:t>ұстау</w:t>
      </w:r>
      <w:r>
        <w:rPr>
          <w:rFonts w:ascii="Times New Roman"/>
          <w:b w:val="false"/>
          <w:i w:val="false"/>
          <w:color w:val="000000"/>
          <w:sz w:val="28"/>
        </w:rPr>
        <w:t xml:space="preserve"> </w:t>
      </w:r>
      <w:r>
        <w:rPr>
          <w:rFonts w:ascii="Times New Roman"/>
          <w:b/>
          <w:i w:val="false"/>
          <w:color w:val="000000"/>
          <w:sz w:val="28"/>
        </w:rPr>
        <w:t>жөнiндегi</w:t>
      </w:r>
      <w:r>
        <w:rPr>
          <w:rFonts w:ascii="Times New Roman"/>
          <w:b w:val="false"/>
          <w:i w:val="false"/>
          <w:color w:val="000000"/>
          <w:sz w:val="28"/>
        </w:rPr>
        <w:t xml:space="preserve"> </w:t>
      </w:r>
      <w:r>
        <w:rPr>
          <w:rFonts w:ascii="Times New Roman"/>
          <w:b/>
          <w:i w:val="false"/>
          <w:color w:val="000000"/>
          <w:sz w:val="28"/>
        </w:rPr>
        <w:t>iс-шараларды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365"/>
    <w:p>
      <w:pPr>
        <w:spacing w:after="0"/>
        <w:ind w:left="0"/>
        <w:jc w:val="both"/>
      </w:pPr>
      <w:r>
        <w:rPr>
          <w:rFonts w:ascii="Times New Roman"/>
          <w:b w:val="false"/>
          <w:i w:val="false"/>
          <w:color w:val="000000"/>
          <w:sz w:val="28"/>
        </w:rPr>
        <w:t>
      Iс-шараларды қаржыландыру табиғат қорғау мекемелерiн басқару жоспарларына сәйкес табиғат қорғау мекемелерiн дамыту мен күтіп-ұстауға олардың санатына қарай бөлiнетiн бюджет қаражаты есебiнен жүзеге асырылады және мыналарға:</w:t>
      </w:r>
    </w:p>
    <w:bookmarkStart w:name="z343" w:id="3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03.07.2013 </w:t>
      </w:r>
      <w:r>
        <w:rPr>
          <w:rFonts w:ascii="Times New Roman"/>
          <w:b w:val="false"/>
          <w:i w:val="false"/>
          <w:color w:val="000000"/>
          <w:sz w:val="28"/>
        </w:rPr>
        <w:t>№ 124-V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366"/>
    <w:bookmarkStart w:name="z344" w:id="367"/>
    <w:p>
      <w:pPr>
        <w:spacing w:after="0"/>
        <w:ind w:left="0"/>
        <w:jc w:val="both"/>
      </w:pPr>
      <w:r>
        <w:rPr>
          <w:rFonts w:ascii="Times New Roman"/>
          <w:b w:val="false"/>
          <w:i w:val="false"/>
          <w:color w:val="000000"/>
          <w:sz w:val="28"/>
        </w:rPr>
        <w:t>
      2) ерекше қорғалатын табиғи аумақтарды құру және кеңейту кезiнде, сондай-ақ осы аумақтарды құру және кеңейту үшiн жерлердi резервте қалдыру кезiнде жер учаскесiн алып қоюға байланысты жер учаскелерiнiң меншiк иесiне немесе жер пайдаланушыға келтiрiлген залалдарды жабуға және ысыраптарды өтеуге;</w:t>
      </w:r>
    </w:p>
    <w:bookmarkEnd w:id="367"/>
    <w:bookmarkStart w:name="z345" w:id="368"/>
    <w:p>
      <w:pPr>
        <w:spacing w:after="0"/>
        <w:ind w:left="0"/>
        <w:jc w:val="both"/>
      </w:pPr>
      <w:r>
        <w:rPr>
          <w:rFonts w:ascii="Times New Roman"/>
          <w:b w:val="false"/>
          <w:i w:val="false"/>
          <w:color w:val="000000"/>
          <w:sz w:val="28"/>
        </w:rPr>
        <w:t>
      3) ерекше қорғалатын табиғи аумақтардың күзет аймақтарында жер учаскелерiнiң меншiк иелерi мен жер пайдаланушылардың шаруашылық қызметiн шектеу жөнiндегi залалдарды жабуға және ысыраптарды өтеуге;</w:t>
      </w:r>
    </w:p>
    <w:bookmarkEnd w:id="368"/>
    <w:bookmarkStart w:name="z346" w:id="369"/>
    <w:p>
      <w:pPr>
        <w:spacing w:after="0"/>
        <w:ind w:left="0"/>
        <w:jc w:val="both"/>
      </w:pPr>
      <w:r>
        <w:rPr>
          <w:rFonts w:ascii="Times New Roman"/>
          <w:b w:val="false"/>
          <w:i w:val="false"/>
          <w:color w:val="000000"/>
          <w:sz w:val="28"/>
        </w:rPr>
        <w:t>
      4) ерекше қорғалатын табиғи аумақтардың мемлекеттiк кадастрын, мемлекеттiк табиғи-қорық қоры объектiлерiнiң тiзбелерiн жүргiзуге;</w:t>
      </w:r>
    </w:p>
    <w:bookmarkEnd w:id="369"/>
    <w:bookmarkStart w:name="z347" w:id="370"/>
    <w:p>
      <w:pPr>
        <w:spacing w:after="0"/>
        <w:ind w:left="0"/>
        <w:jc w:val="both"/>
      </w:pPr>
      <w:r>
        <w:rPr>
          <w:rFonts w:ascii="Times New Roman"/>
          <w:b w:val="false"/>
          <w:i w:val="false"/>
          <w:color w:val="000000"/>
          <w:sz w:val="28"/>
        </w:rPr>
        <w:t>
      5) ерекше қорғалатын табиғи аумақ пен оның күзет аймағының жер бөлудің жерге орналастыру жобасын жасау және шекарасын нақтылы жерiнде бөлу жөнiндегi жұмыстарды жүргiзуге;</w:t>
      </w:r>
    </w:p>
    <w:bookmarkEnd w:id="370"/>
    <w:bookmarkStart w:name="z348" w:id="371"/>
    <w:p>
      <w:pPr>
        <w:spacing w:after="0"/>
        <w:ind w:left="0"/>
        <w:jc w:val="both"/>
      </w:pPr>
      <w:r>
        <w:rPr>
          <w:rFonts w:ascii="Times New Roman"/>
          <w:b w:val="false"/>
          <w:i w:val="false"/>
          <w:color w:val="000000"/>
          <w:sz w:val="28"/>
        </w:rPr>
        <w:t>
      6) әкiмшiлiк-шаруашылық, ғылыми, ақпараттық-ағартушылық, туристiк және рекреациялық мақсаттағы объектiлер мен құрылыстарды салуға және қайта жаңартуға;</w:t>
      </w:r>
    </w:p>
    <w:bookmarkEnd w:id="371"/>
    <w:bookmarkStart w:name="z349" w:id="372"/>
    <w:p>
      <w:pPr>
        <w:spacing w:after="0"/>
        <w:ind w:left="0"/>
        <w:jc w:val="both"/>
      </w:pPr>
      <w:r>
        <w:rPr>
          <w:rFonts w:ascii="Times New Roman"/>
          <w:b w:val="false"/>
          <w:i w:val="false"/>
          <w:color w:val="000000"/>
          <w:sz w:val="28"/>
        </w:rPr>
        <w:t>
      7) штат санын ұстауға;</w:t>
      </w:r>
    </w:p>
    <w:bookmarkEnd w:id="372"/>
    <w:bookmarkStart w:name="z350" w:id="373"/>
    <w:p>
      <w:pPr>
        <w:spacing w:after="0"/>
        <w:ind w:left="0"/>
        <w:jc w:val="both"/>
      </w:pPr>
      <w:r>
        <w:rPr>
          <w:rFonts w:ascii="Times New Roman"/>
          <w:b w:val="false"/>
          <w:i w:val="false"/>
          <w:color w:val="000000"/>
          <w:sz w:val="28"/>
        </w:rPr>
        <w:t>
      8) мемлекеттiк табиғи-қорық қоры объектiлерiн күзетуге, қорғауға және қалпына келтiруге;</w:t>
      </w:r>
    </w:p>
    <w:bookmarkEnd w:id="373"/>
    <w:bookmarkStart w:name="z351" w:id="374"/>
    <w:p>
      <w:pPr>
        <w:spacing w:after="0"/>
        <w:ind w:left="0"/>
        <w:jc w:val="both"/>
      </w:pPr>
      <w:r>
        <w:rPr>
          <w:rFonts w:ascii="Times New Roman"/>
          <w:b w:val="false"/>
          <w:i w:val="false"/>
          <w:color w:val="000000"/>
          <w:sz w:val="28"/>
        </w:rPr>
        <w:t>
      9) экологиялық-ағартушылық, ғылыми, оқу, туристiк және рекреациялық қызмет жүргiзуге;</w:t>
      </w:r>
    </w:p>
    <w:bookmarkEnd w:id="374"/>
    <w:bookmarkStart w:name="z719" w:id="375"/>
    <w:p>
      <w:pPr>
        <w:spacing w:after="0"/>
        <w:ind w:left="0"/>
        <w:jc w:val="both"/>
      </w:pPr>
      <w:r>
        <w:rPr>
          <w:rFonts w:ascii="Times New Roman"/>
          <w:b w:val="false"/>
          <w:i w:val="false"/>
          <w:color w:val="000000"/>
          <w:sz w:val="28"/>
        </w:rPr>
        <w:t>
      10) республикалық маңызы бар ерекше қорғалатын табиғи аумақтардағы мемлекеттік ұлттық табиғи парктің туристік, рекреациялық және шектеулі шаруашылық қызмет аймақтарында және мемлекеттік табиғи резерваттың аралық аймағында инфрақұрылымды дамыту объектілерін (жолдарды, көпірлерді, электр беру желілерін және басқа да коммуникацияларды) салуға жұмсалады.</w:t>
      </w:r>
    </w:p>
    <w:bookmarkEnd w:id="37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03.07.2013 </w:t>
      </w:r>
      <w:r>
        <w:rPr>
          <w:rFonts w:ascii="Times New Roman"/>
          <w:b w:val="false"/>
          <w:i w:val="false"/>
          <w:color w:val="000000"/>
          <w:sz w:val="28"/>
        </w:rPr>
        <w:t>№ 124-V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42"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кәсiпорын</w:t>
      </w:r>
      <w:r>
        <w:rPr>
          <w:rFonts w:ascii="Times New Roman"/>
          <w:b w:val="false"/>
          <w:i w:val="false"/>
          <w:color w:val="000000"/>
          <w:sz w:val="28"/>
        </w:rPr>
        <w:t xml:space="preserve"> </w:t>
      </w:r>
      <w:r>
        <w:rPr>
          <w:rFonts w:ascii="Times New Roman"/>
          <w:b/>
          <w:i w:val="false"/>
          <w:color w:val="000000"/>
          <w:sz w:val="28"/>
        </w:rPr>
        <w:t>нысанында</w:t>
      </w:r>
      <w:r>
        <w:rPr>
          <w:rFonts w:ascii="Times New Roman"/>
          <w:b w:val="false"/>
          <w:i w:val="false"/>
          <w:color w:val="000000"/>
          <w:sz w:val="28"/>
        </w:rPr>
        <w:t xml:space="preserve"> </w:t>
      </w:r>
      <w:r>
        <w:rPr>
          <w:rFonts w:ascii="Times New Roman"/>
          <w:b/>
          <w:i w:val="false"/>
          <w:color w:val="000000"/>
          <w:sz w:val="28"/>
        </w:rPr>
        <w:t>құрылған</w:t>
      </w:r>
      <w:r>
        <w:rPr>
          <w:rFonts w:ascii="Times New Roman"/>
          <w:b w:val="false"/>
          <w:i w:val="false"/>
          <w:color w:val="000000"/>
          <w:sz w:val="28"/>
        </w:rPr>
        <w:t xml:space="preserve">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ұйымдарын</w:t>
      </w:r>
      <w:r>
        <w:rPr>
          <w:rFonts w:ascii="Times New Roman"/>
          <w:b w:val="false"/>
          <w:i w:val="false"/>
          <w:color w:val="000000"/>
          <w:sz w:val="28"/>
        </w:rPr>
        <w:t xml:space="preserve"> </w:t>
      </w:r>
      <w:r>
        <w:rPr>
          <w:rFonts w:ascii="Times New Roman"/>
          <w:b/>
          <w:i w:val="false"/>
          <w:color w:val="000000"/>
          <w:sz w:val="28"/>
        </w:rPr>
        <w:t>дамыту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күтiп-ұстау</w:t>
      </w:r>
      <w:r>
        <w:rPr>
          <w:rFonts w:ascii="Times New Roman"/>
          <w:b w:val="false"/>
          <w:i w:val="false"/>
          <w:color w:val="000000"/>
          <w:sz w:val="28"/>
        </w:rPr>
        <w:t xml:space="preserve"> </w:t>
      </w:r>
      <w:r>
        <w:rPr>
          <w:rFonts w:ascii="Times New Roman"/>
          <w:b/>
          <w:i w:val="false"/>
          <w:color w:val="000000"/>
          <w:sz w:val="28"/>
        </w:rPr>
        <w:t>жөнiндегi</w:t>
      </w:r>
      <w:r>
        <w:rPr>
          <w:rFonts w:ascii="Times New Roman"/>
          <w:b w:val="false"/>
          <w:i w:val="false"/>
          <w:color w:val="000000"/>
          <w:sz w:val="28"/>
        </w:rPr>
        <w:t xml:space="preserve"> </w:t>
      </w:r>
      <w:r>
        <w:rPr>
          <w:rFonts w:ascii="Times New Roman"/>
          <w:b/>
          <w:i w:val="false"/>
          <w:color w:val="000000"/>
          <w:sz w:val="28"/>
        </w:rPr>
        <w:t>iс-шараларды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376"/>
    <w:p>
      <w:pPr>
        <w:spacing w:after="0"/>
        <w:ind w:left="0"/>
        <w:jc w:val="both"/>
      </w:pPr>
      <w:r>
        <w:rPr>
          <w:rFonts w:ascii="Times New Roman"/>
          <w:b w:val="false"/>
          <w:i w:val="false"/>
          <w:color w:val="000000"/>
          <w:sz w:val="28"/>
        </w:rPr>
        <w:t>
      Мемлекеттiк кәсiпорын нысанында құрылған табиғат қорғау ұйымдарын дамыту және күтiп-ұстау жөнiндегi іс-шараларды қаржыландыру Қазақстан Республикасының заңнамасында белгiленген тәртiппен жүзеге асырылады.</w:t>
      </w:r>
    </w:p>
    <w:bookmarkStart w:name="z43" w:id="3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r>
        <w:rPr>
          <w:rFonts w:ascii="Times New Roman"/>
          <w:b/>
          <w:i w:val="false"/>
          <w:color w:val="000000"/>
          <w:sz w:val="28"/>
        </w:rPr>
        <w:t>мәртебесi</w:t>
      </w:r>
      <w:r>
        <w:rPr>
          <w:rFonts w:ascii="Times New Roman"/>
          <w:b w:val="false"/>
          <w:i w:val="false"/>
          <w:color w:val="000000"/>
          <w:sz w:val="28"/>
        </w:rPr>
        <w:t xml:space="preserve"> </w:t>
      </w:r>
      <w:r>
        <w:rPr>
          <w:rFonts w:ascii="Times New Roman"/>
          <w:b/>
          <w:i w:val="false"/>
          <w:color w:val="000000"/>
          <w:sz w:val="28"/>
        </w:rPr>
        <w:t>жоқ</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табиғи-қорық</w:t>
      </w:r>
      <w:r>
        <w:rPr>
          <w:rFonts w:ascii="Times New Roman"/>
          <w:b w:val="false"/>
          <w:i w:val="false"/>
          <w:color w:val="000000"/>
          <w:sz w:val="28"/>
        </w:rPr>
        <w:t xml:space="preserve"> </w:t>
      </w:r>
      <w:r>
        <w:rPr>
          <w:rFonts w:ascii="Times New Roman"/>
          <w:b/>
          <w:i w:val="false"/>
          <w:color w:val="000000"/>
          <w:sz w:val="28"/>
        </w:rPr>
        <w:t>қоры</w:t>
      </w:r>
      <w:r>
        <w:rPr>
          <w:rFonts w:ascii="Times New Roman"/>
          <w:b w:val="false"/>
          <w:i w:val="false"/>
          <w:color w:val="000000"/>
          <w:sz w:val="28"/>
        </w:rPr>
        <w:t xml:space="preserve"> </w:t>
      </w:r>
      <w:r>
        <w:rPr>
          <w:rFonts w:ascii="Times New Roman"/>
          <w:b/>
          <w:i w:val="false"/>
          <w:color w:val="000000"/>
          <w:sz w:val="28"/>
        </w:rPr>
        <w:t>объектiлерiн</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қалпына</w:t>
      </w:r>
      <w:r>
        <w:rPr>
          <w:rFonts w:ascii="Times New Roman"/>
          <w:b w:val="false"/>
          <w:i w:val="false"/>
          <w:color w:val="000000"/>
          <w:sz w:val="28"/>
        </w:rPr>
        <w:t xml:space="preserve"> </w:t>
      </w:r>
      <w:r>
        <w:rPr>
          <w:rFonts w:ascii="Times New Roman"/>
          <w:b/>
          <w:i w:val="false"/>
          <w:color w:val="000000"/>
          <w:sz w:val="28"/>
        </w:rPr>
        <w:t>келтiру</w:t>
      </w:r>
      <w:r>
        <w:rPr>
          <w:rFonts w:ascii="Times New Roman"/>
          <w:b w:val="false"/>
          <w:i w:val="false"/>
          <w:color w:val="000000"/>
          <w:sz w:val="28"/>
        </w:rPr>
        <w:t xml:space="preserve"> </w:t>
      </w:r>
      <w:r>
        <w:rPr>
          <w:rFonts w:ascii="Times New Roman"/>
          <w:b/>
          <w:i w:val="false"/>
          <w:color w:val="000000"/>
          <w:sz w:val="28"/>
        </w:rPr>
        <w:t>жөнiндегi</w:t>
      </w:r>
      <w:r>
        <w:rPr>
          <w:rFonts w:ascii="Times New Roman"/>
          <w:b w:val="false"/>
          <w:i w:val="false"/>
          <w:color w:val="000000"/>
          <w:sz w:val="28"/>
        </w:rPr>
        <w:t xml:space="preserve"> </w:t>
      </w:r>
      <w:r>
        <w:rPr>
          <w:rFonts w:ascii="Times New Roman"/>
          <w:b/>
          <w:i w:val="false"/>
          <w:color w:val="000000"/>
          <w:sz w:val="28"/>
        </w:rPr>
        <w:t>iс-шараларды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377"/>
    <w:p>
      <w:pPr>
        <w:spacing w:after="0"/>
        <w:ind w:left="0"/>
        <w:jc w:val="both"/>
      </w:pPr>
      <w:r>
        <w:rPr>
          <w:rFonts w:ascii="Times New Roman"/>
          <w:b w:val="false"/>
          <w:i w:val="false"/>
          <w:color w:val="000000"/>
          <w:sz w:val="28"/>
        </w:rPr>
        <w:t>
      Заңды тұлға мәртебесi жоқ ерекше қорғалатын табиғи аумақтардың табиғи-қорық қоры объектiлерiн күзету, қорғау және қалпына келтiру жөнiндегi iс-шараларды қаржыландыруды оларға бекiтiп берiлетiн табиғат қорғау мекемелерi, орман шаруашылығының мемлекеттiк мекемелерi өздерiне осы мақсаттарға бөлiнетiн бюджет қаражаты есебiнен жүзеге асырады.</w:t>
      </w:r>
    </w:p>
    <w:bookmarkStart w:name="z44" w:id="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мекемелерiнiң</w:t>
      </w:r>
      <w:r>
        <w:rPr>
          <w:rFonts w:ascii="Times New Roman"/>
          <w:b w:val="false"/>
          <w:i w:val="false"/>
          <w:color w:val="000000"/>
          <w:sz w:val="28"/>
        </w:rPr>
        <w:t xml:space="preserve"> </w:t>
      </w:r>
      <w:r>
        <w:rPr>
          <w:rFonts w:ascii="Times New Roman"/>
          <w:b/>
          <w:i w:val="false"/>
          <w:color w:val="000000"/>
          <w:sz w:val="28"/>
        </w:rPr>
        <w:t>қаражаты</w:t>
      </w:r>
    </w:p>
    <w:bookmarkEnd w:id="378"/>
    <w:bookmarkStart w:name="z352" w:id="379"/>
    <w:p>
      <w:pPr>
        <w:spacing w:after="0"/>
        <w:ind w:left="0"/>
        <w:jc w:val="both"/>
      </w:pPr>
      <w:r>
        <w:rPr>
          <w:rFonts w:ascii="Times New Roman"/>
          <w:b w:val="false"/>
          <w:i w:val="false"/>
          <w:color w:val="000000"/>
          <w:sz w:val="28"/>
        </w:rPr>
        <w:t>
      1. Табиғат қорғау мекемелерiнiң қаражаты олардың қызмет бағыты мен күзет режимiнiң түрлерiне байланысты олардың негiзгi қызметiне жатпайтын мынадай тауарларды (жұмыстарды, көрсетiлетiн қызметтердi) өткiзу:</w:t>
      </w:r>
    </w:p>
    <w:bookmarkEnd w:id="379"/>
    <w:bookmarkStart w:name="z353" w:id="380"/>
    <w:p>
      <w:pPr>
        <w:spacing w:after="0"/>
        <w:ind w:left="0"/>
        <w:jc w:val="both"/>
      </w:pPr>
      <w:r>
        <w:rPr>
          <w:rFonts w:ascii="Times New Roman"/>
          <w:b w:val="false"/>
          <w:i w:val="false"/>
          <w:color w:val="000000"/>
          <w:sz w:val="28"/>
        </w:rPr>
        <w:t>
      1) жеке және заңды тұлғалар табиғи кешендердi туристiк және рекреациялық мақсаттарда пайдалануы кезiнде оларға ақылы қызметтер көрсету, соның iшiнде:</w:t>
      </w:r>
    </w:p>
    <w:bookmarkEnd w:id="380"/>
    <w:p>
      <w:pPr>
        <w:spacing w:after="0"/>
        <w:ind w:left="0"/>
        <w:jc w:val="both"/>
      </w:pPr>
      <w:r>
        <w:rPr>
          <w:rFonts w:ascii="Times New Roman"/>
          <w:b w:val="false"/>
          <w:i w:val="false"/>
          <w:color w:val="000000"/>
          <w:sz w:val="28"/>
        </w:rPr>
        <w:t>
      туристiк соқпақтар, тамашалау алаңдарын, демалу алаңқайларын, көлікке арналған тұрақтарды, оның ішінде электр желілеріне қол жеткізуге болатын орындарда электрқуаттау станциялары бар тұрақтарды, кемпингтер, шатырлы лагерьлер немесе оларды орналастыратын орындар; қонақ үйлер, мотельдер, туристiк базалар, балық өсіру шаруашылықтары,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жолдарды салу және орналастыру жөнiнде қызметтер көрсету; туристiк құрал-жабдықтар беру;</w:t>
      </w:r>
    </w:p>
    <w:p>
      <w:pPr>
        <w:spacing w:after="0"/>
        <w:ind w:left="0"/>
        <w:jc w:val="both"/>
      </w:pPr>
      <w:r>
        <w:rPr>
          <w:rFonts w:ascii="Times New Roman"/>
          <w:b w:val="false"/>
          <w:i w:val="false"/>
          <w:color w:val="000000"/>
          <w:sz w:val="28"/>
        </w:rPr>
        <w:t>
      әуесқойлық (спорттық) балық аулауды, сондай-ақ балық өсіруді жүргізу;</w:t>
      </w:r>
    </w:p>
    <w:p>
      <w:pPr>
        <w:spacing w:after="0"/>
        <w:ind w:left="0"/>
        <w:jc w:val="both"/>
      </w:pPr>
      <w:r>
        <w:rPr>
          <w:rFonts w:ascii="Times New Roman"/>
          <w:b w:val="false"/>
          <w:i w:val="false"/>
          <w:color w:val="000000"/>
          <w:sz w:val="28"/>
        </w:rPr>
        <w:t>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p>
    <w:p>
      <w:pPr>
        <w:spacing w:after="0"/>
        <w:ind w:left="0"/>
        <w:jc w:val="both"/>
      </w:pPr>
      <w:r>
        <w:rPr>
          <w:rFonts w:ascii="Times New Roman"/>
          <w:b w:val="false"/>
          <w:i w:val="false"/>
          <w:color w:val="000000"/>
          <w:sz w:val="28"/>
        </w:rPr>
        <w:t>
      пайдалануға берiлген аумақтар мен объектiлердi санитарлық тазарту және абаттандыру жөнiнде, сондай-ақ өзге де ұйымдардың аумақтарын абаттандыру және көгалдандыру бойынша жұмыстар жүргiзу жөнiнде қызметтер;</w:t>
      </w:r>
    </w:p>
    <w:p>
      <w:pPr>
        <w:spacing w:after="0"/>
        <w:ind w:left="0"/>
        <w:jc w:val="both"/>
      </w:pPr>
      <w:r>
        <w:rPr>
          <w:rFonts w:ascii="Times New Roman"/>
          <w:b w:val="false"/>
          <w:i w:val="false"/>
          <w:color w:val="000000"/>
          <w:sz w:val="28"/>
        </w:rPr>
        <w:t>
      қоғамдық тамақтандыру объектiлерi үшiн өнiм өндiру жөнiнде қызметтер;</w:t>
      </w:r>
    </w:p>
    <w:p>
      <w:pPr>
        <w:spacing w:after="0"/>
        <w:ind w:left="0"/>
        <w:jc w:val="both"/>
      </w:pPr>
      <w:r>
        <w:rPr>
          <w:rFonts w:ascii="Times New Roman"/>
          <w:b w:val="false"/>
          <w:i w:val="false"/>
          <w:color w:val="000000"/>
          <w:sz w:val="28"/>
        </w:rPr>
        <w:t>
      көрсетілетін көлік қызметтерін, сондай-ақ жегілген малды және мініс малын уақытша иеленуге және пайдалануға беру жөніндегі көрсетілетін қызметтерді ұсыну;</w:t>
      </w:r>
    </w:p>
    <w:bookmarkStart w:name="z354" w:id="381"/>
    <w:p>
      <w:pPr>
        <w:spacing w:after="0"/>
        <w:ind w:left="0"/>
        <w:jc w:val="both"/>
      </w:pPr>
      <w:r>
        <w:rPr>
          <w:rFonts w:ascii="Times New Roman"/>
          <w:b w:val="false"/>
          <w:i w:val="false"/>
          <w:color w:val="000000"/>
          <w:sz w:val="28"/>
        </w:rPr>
        <w:t>
      2) шектеулi шаруашылық қызметiнен, соның iшiнде:</w:t>
      </w:r>
    </w:p>
    <w:bookmarkEnd w:id="381"/>
    <w:p>
      <w:pPr>
        <w:spacing w:after="0"/>
        <w:ind w:left="0"/>
        <w:jc w:val="both"/>
      </w:pPr>
      <w:r>
        <w:rPr>
          <w:rFonts w:ascii="Times New Roman"/>
          <w:b w:val="false"/>
          <w:i w:val="false"/>
          <w:color w:val="000000"/>
          <w:sz w:val="28"/>
        </w:rPr>
        <w:t>
      кәдесый өнiмдерiн өндiруден;</w:t>
      </w:r>
    </w:p>
    <w:p>
      <w:pPr>
        <w:spacing w:after="0"/>
        <w:ind w:left="0"/>
        <w:jc w:val="both"/>
      </w:pPr>
      <w:r>
        <w:rPr>
          <w:rFonts w:ascii="Times New Roman"/>
          <w:b w:val="false"/>
          <w:i w:val="false"/>
          <w:color w:val="000000"/>
          <w:sz w:val="28"/>
        </w:rPr>
        <w:t>
      аралық мақсатта пайдалану және басқа да мақсаттарда кесiлген ағаштан жасалған тауарларды, олардан алынған сүректi өңдеу өнiмдерiн өткiзуден;</w:t>
      </w:r>
    </w:p>
    <w:p>
      <w:pPr>
        <w:spacing w:after="0"/>
        <w:ind w:left="0"/>
        <w:jc w:val="both"/>
      </w:pPr>
      <w:r>
        <w:rPr>
          <w:rFonts w:ascii="Times New Roman"/>
          <w:b w:val="false"/>
          <w:i w:val="false"/>
          <w:color w:val="000000"/>
          <w:sz w:val="28"/>
        </w:rPr>
        <w:t>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 бақ шаруашылығы);</w:t>
      </w:r>
    </w:p>
    <w:p>
      <w:pPr>
        <w:spacing w:after="0"/>
        <w:ind w:left="0"/>
        <w:jc w:val="both"/>
      </w:pPr>
      <w:r>
        <w:rPr>
          <w:rFonts w:ascii="Times New Roman"/>
          <w:b w:val="false"/>
          <w:i w:val="false"/>
          <w:color w:val="000000"/>
          <w:sz w:val="28"/>
        </w:rPr>
        <w:t>
      ормандарды молайту және елдi мекендердi көгалдандыру үшiн көшет материалын өсiруден түсетiн табыстар;</w:t>
      </w:r>
    </w:p>
    <w:p>
      <w:pPr>
        <w:spacing w:after="0"/>
        <w:ind w:left="0"/>
        <w:jc w:val="both"/>
      </w:pPr>
      <w:r>
        <w:rPr>
          <w:rFonts w:ascii="Times New Roman"/>
          <w:b w:val="false"/>
          <w:i w:val="false"/>
          <w:color w:val="000000"/>
          <w:sz w:val="28"/>
        </w:rPr>
        <w:t>
      шектеулi шаруашылық қызмет тауарларын өткiзуден, балық және балық өнімдерін өткiзуден, орман дақылдарын, қорғаныштық және жасыл екпелердi жасаудан түсетін кірістер;</w:t>
      </w:r>
    </w:p>
    <w:p>
      <w:pPr>
        <w:spacing w:after="0"/>
        <w:ind w:left="0"/>
        <w:jc w:val="both"/>
      </w:pPr>
      <w:r>
        <w:rPr>
          <w:rFonts w:ascii="Times New Roman"/>
          <w:b w:val="false"/>
          <w:i w:val="false"/>
          <w:color w:val="000000"/>
          <w:sz w:val="28"/>
        </w:rPr>
        <w:t>
      балық шабақтарын өсiруден;</w:t>
      </w:r>
    </w:p>
    <w:p>
      <w:pPr>
        <w:spacing w:after="0"/>
        <w:ind w:left="0"/>
        <w:jc w:val="both"/>
      </w:pPr>
      <w:r>
        <w:rPr>
          <w:rFonts w:ascii="Times New Roman"/>
          <w:b w:val="false"/>
          <w:i w:val="false"/>
          <w:color w:val="000000"/>
          <w:sz w:val="28"/>
        </w:rPr>
        <w:t>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 алынған табыстар;</w:t>
      </w:r>
    </w:p>
    <w:p>
      <w:pPr>
        <w:spacing w:after="0"/>
        <w:ind w:left="0"/>
        <w:jc w:val="both"/>
      </w:pPr>
      <w:r>
        <w:rPr>
          <w:rFonts w:ascii="Times New Roman"/>
          <w:b w:val="false"/>
          <w:i w:val="false"/>
          <w:color w:val="000000"/>
          <w:sz w:val="28"/>
        </w:rPr>
        <w:t>
      орман тұқымдарын жинаудан (қайта өңдеуден);</w:t>
      </w:r>
    </w:p>
    <w:bookmarkStart w:name="z355" w:id="382"/>
    <w:p>
      <w:pPr>
        <w:spacing w:after="0"/>
        <w:ind w:left="0"/>
        <w:jc w:val="both"/>
      </w:pPr>
      <w:r>
        <w:rPr>
          <w:rFonts w:ascii="Times New Roman"/>
          <w:b w:val="false"/>
          <w:i w:val="false"/>
          <w:color w:val="000000"/>
          <w:sz w:val="28"/>
        </w:rPr>
        <w:t>
      3) рәміздерді (эмблема мен туды) пайдаланғаны үшiн төленетiн ақы;</w:t>
      </w:r>
    </w:p>
    <w:bookmarkEnd w:id="382"/>
    <w:bookmarkStart w:name="z356" w:id="383"/>
    <w:p>
      <w:pPr>
        <w:spacing w:after="0"/>
        <w:ind w:left="0"/>
        <w:jc w:val="both"/>
      </w:pPr>
      <w:r>
        <w:rPr>
          <w:rFonts w:ascii="Times New Roman"/>
          <w:b w:val="false"/>
          <w:i w:val="false"/>
          <w:color w:val="000000"/>
          <w:sz w:val="28"/>
        </w:rPr>
        <w:t>
      4) баспа, кәдесый және басқа да көбейтiлген өнiм өндiруден алынған табыстар;</w:t>
      </w:r>
    </w:p>
    <w:bookmarkEnd w:id="383"/>
    <w:bookmarkStart w:name="z357" w:id="384"/>
    <w:p>
      <w:pPr>
        <w:spacing w:after="0"/>
        <w:ind w:left="0"/>
        <w:jc w:val="both"/>
      </w:pPr>
      <w:r>
        <w:rPr>
          <w:rFonts w:ascii="Times New Roman"/>
          <w:b w:val="false"/>
          <w:i w:val="false"/>
          <w:color w:val="000000"/>
          <w:sz w:val="28"/>
        </w:rPr>
        <w:t>
      5) жеке және заңды тұлғалардың ерiктi жарналары мен қайырымалдықтары;</w:t>
      </w:r>
    </w:p>
    <w:bookmarkEnd w:id="384"/>
    <w:bookmarkStart w:name="z677" w:id="385"/>
    <w:p>
      <w:pPr>
        <w:spacing w:after="0"/>
        <w:ind w:left="0"/>
        <w:jc w:val="both"/>
      </w:pPr>
      <w:r>
        <w:rPr>
          <w:rFonts w:ascii="Times New Roman"/>
          <w:b w:val="false"/>
          <w:i w:val="false"/>
          <w:color w:val="000000"/>
          <w:sz w:val="28"/>
        </w:rPr>
        <w:t>
      6) гранттардан, ерекше қорғалатын табиғи аумақтарды дамыту қорларларының қаражатынан;</w:t>
      </w:r>
    </w:p>
    <w:bookmarkEnd w:id="385"/>
    <w:bookmarkStart w:name="z676" w:id="386"/>
    <w:p>
      <w:pPr>
        <w:spacing w:after="0"/>
        <w:ind w:left="0"/>
        <w:jc w:val="both"/>
      </w:pPr>
      <w:r>
        <w:rPr>
          <w:rFonts w:ascii="Times New Roman"/>
          <w:b w:val="false"/>
          <w:i w:val="false"/>
          <w:color w:val="000000"/>
          <w:sz w:val="28"/>
        </w:rPr>
        <w:t>
      7) осы Заңның 82-бабына сәйкес ерекше қорғалатын табиғи аумақтарға және мемлекеттік табиғи-қорықтық қор объектілеріне залал келтірген жеке және заңды тұлғалардан түсетін түсімдер есебiнен құралады.</w:t>
      </w:r>
    </w:p>
    <w:bookmarkEnd w:id="386"/>
    <w:bookmarkStart w:name="z783" w:id="387"/>
    <w:p>
      <w:pPr>
        <w:spacing w:after="0"/>
        <w:ind w:left="0"/>
        <w:jc w:val="both"/>
      </w:pPr>
      <w:r>
        <w:rPr>
          <w:rFonts w:ascii="Times New Roman"/>
          <w:b w:val="false"/>
          <w:i w:val="false"/>
          <w:color w:val="000000"/>
          <w:sz w:val="28"/>
        </w:rPr>
        <w:t>
      1-1. Табиғат қорғау мекемелерінің қаражаты:</w:t>
      </w:r>
    </w:p>
    <w:bookmarkEnd w:id="387"/>
    <w:p>
      <w:pPr>
        <w:spacing w:after="0"/>
        <w:ind w:left="0"/>
        <w:jc w:val="both"/>
      </w:pPr>
      <w:r>
        <w:rPr>
          <w:rFonts w:ascii="Times New Roman"/>
          <w:b w:val="false"/>
          <w:i w:val="false"/>
          <w:color w:val="000000"/>
          <w:sz w:val="28"/>
        </w:rPr>
        <w:t>
      1) туристік және рекреациялық мақсаттағы объектілерден төлемақы алу;</w:t>
      </w:r>
    </w:p>
    <w:p>
      <w:pPr>
        <w:spacing w:after="0"/>
        <w:ind w:left="0"/>
        <w:jc w:val="both"/>
      </w:pPr>
      <w:r>
        <w:rPr>
          <w:rFonts w:ascii="Times New Roman"/>
          <w:b w:val="false"/>
          <w:i w:val="false"/>
          <w:color w:val="000000"/>
          <w:sz w:val="28"/>
        </w:rPr>
        <w:t>
      2) зейнеткерлерден, мүгедектігі бар адамдардан, Ұлы Отан соғысының ардагерлерінен, басқа мемлекеттердің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алынатын төлемақыны қоспағанда, туристерден төлемақы алу;</w:t>
      </w:r>
    </w:p>
    <w:p>
      <w:pPr>
        <w:spacing w:after="0"/>
        <w:ind w:left="0"/>
        <w:jc w:val="both"/>
      </w:pPr>
      <w:r>
        <w:rPr>
          <w:rFonts w:ascii="Times New Roman"/>
          <w:b w:val="false"/>
          <w:i w:val="false"/>
          <w:color w:val="000000"/>
          <w:sz w:val="28"/>
        </w:rPr>
        <w:t>
      3) автомобиль көлік құралының табиғат қорғау мекемелерінің аумағына кіргені үшін төлемақы алу есебінен де қалыптастырылады.</w:t>
      </w:r>
    </w:p>
    <w:bookmarkStart w:name="z358" w:id="388"/>
    <w:p>
      <w:pPr>
        <w:spacing w:after="0"/>
        <w:ind w:left="0"/>
        <w:jc w:val="both"/>
      </w:pPr>
      <w:r>
        <w:rPr>
          <w:rFonts w:ascii="Times New Roman"/>
          <w:b w:val="false"/>
          <w:i w:val="false"/>
          <w:color w:val="000000"/>
          <w:sz w:val="28"/>
        </w:rPr>
        <w:t>
      2. Табиғат қорғау мекемелерiнiң тауарлар (жұмыстар, көрсетiлетiн қызметтер) өткiзуiнен алынған қаражаты Қазақстан Республикасының бюджеттiк заңнамасына сәйкес пайдаланылады.</w:t>
      </w:r>
    </w:p>
    <w:bookmarkEnd w:id="388"/>
    <w:bookmarkStart w:name="z359" w:id="389"/>
    <w:p>
      <w:pPr>
        <w:spacing w:after="0"/>
        <w:ind w:left="0"/>
        <w:jc w:val="both"/>
      </w:pPr>
      <w:r>
        <w:rPr>
          <w:rFonts w:ascii="Times New Roman"/>
          <w:b w:val="false"/>
          <w:i w:val="false"/>
          <w:color w:val="000000"/>
          <w:sz w:val="28"/>
        </w:rPr>
        <w:t>
      3. Табиғат қорғау мекемелерi осы баптың 1-тармағында аталған қызмет түрлерiнен табыс табу мақсатында мемлекеттiк сатып алу бойынша конкурстарға қатыса алады.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5" w:id="390"/>
    <w:p>
      <w:pPr>
        <w:spacing w:after="0"/>
        <w:ind w:left="0"/>
        <w:jc w:val="both"/>
      </w:pPr>
      <w:r>
        <w:rPr>
          <w:rFonts w:ascii="Times New Roman"/>
          <w:b w:val="false"/>
          <w:i w:val="false"/>
          <w:color w:val="000000"/>
          <w:sz w:val="28"/>
        </w:rPr>
        <w:t xml:space="preserve">
      </w:t>
      </w:r>
      <w:r>
        <w:rPr>
          <w:rFonts w:ascii="Times New Roman"/>
          <w:b/>
          <w:i w:val="false"/>
          <w:color w:val="000000"/>
          <w:sz w:val="28"/>
        </w:rPr>
        <w:t>2-БӨЛIМ. ЕРЕКШЕ ҚОРҒАЛАТЫН ТАБИҒИ АУМАҚТАРДЫҢ</w:t>
      </w:r>
      <w:r>
        <w:rPr>
          <w:rFonts w:ascii="Times New Roman"/>
          <w:b w:val="false"/>
          <w:i w:val="false"/>
          <w:color w:val="000000"/>
          <w:sz w:val="28"/>
        </w:rPr>
        <w:t xml:space="preserve"> </w:t>
      </w:r>
      <w:r>
        <w:rPr>
          <w:rFonts w:ascii="Times New Roman"/>
          <w:b/>
          <w:i w:val="false"/>
          <w:color w:val="000000"/>
          <w:sz w:val="28"/>
        </w:rPr>
        <w:t>ЖЕКЕЛЕГЕН ТҮРЛЕРIН, МЕМЛЕКЕТТIК ТАБИҒИ-ҚОРЫҚ ҚОРЫ</w:t>
      </w:r>
      <w:r>
        <w:rPr>
          <w:rFonts w:ascii="Times New Roman"/>
          <w:b w:val="false"/>
          <w:i w:val="false"/>
          <w:color w:val="000000"/>
          <w:sz w:val="28"/>
        </w:rPr>
        <w:t xml:space="preserve"> </w:t>
      </w:r>
      <w:r>
        <w:rPr>
          <w:rFonts w:ascii="Times New Roman"/>
          <w:b/>
          <w:i w:val="false"/>
          <w:color w:val="000000"/>
          <w:sz w:val="28"/>
        </w:rPr>
        <w:t>ОБЪЕКТIЛЕРIН ЖӘНЕ ЭКОЛОГИЯЛЫҚ ЖЕЛIГЕ ЕНЕТIН ҚОРҒАЛАТЫН</w:t>
      </w:r>
      <w:r>
        <w:rPr>
          <w:rFonts w:ascii="Times New Roman"/>
          <w:b w:val="false"/>
          <w:i w:val="false"/>
          <w:color w:val="000000"/>
          <w:sz w:val="28"/>
        </w:rPr>
        <w:t xml:space="preserve"> </w:t>
      </w:r>
      <w:r>
        <w:rPr>
          <w:rFonts w:ascii="Times New Roman"/>
          <w:b/>
          <w:i w:val="false"/>
          <w:color w:val="000000"/>
          <w:sz w:val="28"/>
        </w:rPr>
        <w:t>ТАБИҒИ АУМАҚТАРДЫ ҰЙЫМДАСТЫРУДЫҢ, ҚОРҒАУДЫҢ ЖӘНЕ ОЛАРДЫҢ</w:t>
      </w:r>
      <w:r>
        <w:rPr>
          <w:rFonts w:ascii="Times New Roman"/>
          <w:b w:val="false"/>
          <w:i w:val="false"/>
          <w:color w:val="000000"/>
          <w:sz w:val="28"/>
        </w:rPr>
        <w:t xml:space="preserve"> </w:t>
      </w:r>
      <w:r>
        <w:rPr>
          <w:rFonts w:ascii="Times New Roman"/>
          <w:b/>
          <w:i w:val="false"/>
          <w:color w:val="000000"/>
          <w:sz w:val="28"/>
        </w:rPr>
        <w:t>ҚЫЗMETIHIҢ ЕРЕКШЕЛIКТЕРI</w:t>
      </w:r>
    </w:p>
    <w:bookmarkEnd w:id="390"/>
    <w:bookmarkStart w:name="z46" w:id="391"/>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МЕМЛЕКЕТТIК ТАБИҒИ ҚОРЫҚТАР</w:t>
      </w:r>
    </w:p>
    <w:bookmarkEnd w:id="391"/>
    <w:bookmarkStart w:name="z47" w:id="3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қорықтар</w:t>
      </w:r>
      <w:r>
        <w:rPr>
          <w:rFonts w:ascii="Times New Roman"/>
          <w:b w:val="false"/>
          <w:i w:val="false"/>
          <w:color w:val="000000"/>
          <w:sz w:val="28"/>
        </w:rPr>
        <w:t xml:space="preserve"> </w:t>
      </w:r>
      <w:r>
        <w:rPr>
          <w:rFonts w:ascii="Times New Roman"/>
          <w:b/>
          <w:i w:val="false"/>
          <w:color w:val="000000"/>
          <w:sz w:val="28"/>
        </w:rPr>
        <w:t>ұғымы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қызметi</w:t>
      </w:r>
    </w:p>
    <w:bookmarkEnd w:id="392"/>
    <w:bookmarkStart w:name="z360" w:id="393"/>
    <w:p>
      <w:pPr>
        <w:spacing w:after="0"/>
        <w:ind w:left="0"/>
        <w:jc w:val="both"/>
      </w:pPr>
      <w:r>
        <w:rPr>
          <w:rFonts w:ascii="Times New Roman"/>
          <w:b w:val="false"/>
          <w:i w:val="false"/>
          <w:color w:val="000000"/>
          <w:sz w:val="28"/>
        </w:rPr>
        <w:t>
      1. Мемлекеттiк табиғи қорық - табиғат қорғау және ғылыми мекеме мәртебесi бар ерекше қорғалатын табиғи аумақ, оның қызметiнiң мақсаты өзiнiң аумағындағы табиғи процестер мен құбылыстардың табиғи барысын, өсiмдiктер мен жануарлар дүниесi объектiлерiн, өсiмдiктер мен жануарлардың жекелеген түрлерi мен қауымдастықтарын, әдеттегi және бiрегей экологиялық жүйелердi сақтау мен зерделеу және оларды қалпына келтiру болып табылады.</w:t>
      </w:r>
    </w:p>
    <w:bookmarkEnd w:id="393"/>
    <w:bookmarkStart w:name="z361" w:id="394"/>
    <w:p>
      <w:pPr>
        <w:spacing w:after="0"/>
        <w:ind w:left="0"/>
        <w:jc w:val="both"/>
      </w:pPr>
      <w:r>
        <w:rPr>
          <w:rFonts w:ascii="Times New Roman"/>
          <w:b w:val="false"/>
          <w:i w:val="false"/>
          <w:color w:val="000000"/>
          <w:sz w:val="28"/>
        </w:rPr>
        <w:t>
      2. Мемлекеттiк табиғи қорықтардың негiзгi қызметiне:</w:t>
      </w:r>
    </w:p>
    <w:bookmarkEnd w:id="394"/>
    <w:bookmarkStart w:name="z362" w:id="395"/>
    <w:p>
      <w:pPr>
        <w:spacing w:after="0"/>
        <w:ind w:left="0"/>
        <w:jc w:val="both"/>
      </w:pPr>
      <w:r>
        <w:rPr>
          <w:rFonts w:ascii="Times New Roman"/>
          <w:b w:val="false"/>
          <w:i w:val="false"/>
          <w:color w:val="000000"/>
          <w:sz w:val="28"/>
        </w:rPr>
        <w:t>
      1) мемлекеттiк табиғи қорық пен оның күзет аймағының биологиялық саналуандығын қорғау және қалпына келтiру режимiн қамтамасыз ету;</w:t>
      </w:r>
    </w:p>
    <w:bookmarkEnd w:id="395"/>
    <w:bookmarkStart w:name="z363" w:id="396"/>
    <w:p>
      <w:pPr>
        <w:spacing w:after="0"/>
        <w:ind w:left="0"/>
        <w:jc w:val="both"/>
      </w:pPr>
      <w:r>
        <w:rPr>
          <w:rFonts w:ascii="Times New Roman"/>
          <w:b w:val="false"/>
          <w:i w:val="false"/>
          <w:color w:val="000000"/>
          <w:sz w:val="28"/>
        </w:rPr>
        <w:t>
      2) Табиғат жылнамасын жүргiзудi қоса алғанда, мемлекеттiк табиғи-қорық қорының экологиялық жүйелерiн, объектiлерiн зерделеу және олардың мониторингi жөнiнде ғылыми зерттеулер ұйымдастыру және жүргiзу;</w:t>
      </w:r>
    </w:p>
    <w:bookmarkEnd w:id="396"/>
    <w:bookmarkStart w:name="z364" w:id="397"/>
    <w:p>
      <w:pPr>
        <w:spacing w:after="0"/>
        <w:ind w:left="0"/>
        <w:jc w:val="both"/>
      </w:pPr>
      <w:r>
        <w:rPr>
          <w:rFonts w:ascii="Times New Roman"/>
          <w:b w:val="false"/>
          <w:i w:val="false"/>
          <w:color w:val="000000"/>
          <w:sz w:val="28"/>
        </w:rPr>
        <w:t>
      3) экологиялық-ағартушылық қызметтi жүргiзу;</w:t>
      </w:r>
    </w:p>
    <w:bookmarkEnd w:id="397"/>
    <w:bookmarkStart w:name="z365" w:id="398"/>
    <w:p>
      <w:pPr>
        <w:spacing w:after="0"/>
        <w:ind w:left="0"/>
        <w:jc w:val="both"/>
      </w:pPr>
      <w:r>
        <w:rPr>
          <w:rFonts w:ascii="Times New Roman"/>
          <w:b w:val="false"/>
          <w:i w:val="false"/>
          <w:color w:val="000000"/>
          <w:sz w:val="28"/>
        </w:rPr>
        <w:t>
      4) мемлекеттiк табиғи қорықтың экологиялық жүйелерiне зиянды әсер етуi мүмкiн шаруашылық және өзге объектiлердi орналастыру жобалары мен схемалар мемлекеттiк экологиялық сараптамасына қатысу;</w:t>
      </w:r>
    </w:p>
    <w:bookmarkEnd w:id="398"/>
    <w:bookmarkStart w:name="z366" w:id="399"/>
    <w:p>
      <w:pPr>
        <w:spacing w:after="0"/>
        <w:ind w:left="0"/>
        <w:jc w:val="both"/>
      </w:pPr>
      <w:r>
        <w:rPr>
          <w:rFonts w:ascii="Times New Roman"/>
          <w:b w:val="false"/>
          <w:i w:val="false"/>
          <w:color w:val="000000"/>
          <w:sz w:val="28"/>
        </w:rPr>
        <w:t>
      5) мемлекеттiк табиғи қорық пен оның күзет аймағының аумағын экологиялық-ағартушылық, ғылыми және шектеулi туристiк мақсаттарда пайдалануды реттеу жатады.</w:t>
      </w:r>
    </w:p>
    <w:bookmarkEnd w:id="399"/>
    <w:bookmarkStart w:name="z48" w:id="4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қорықтардың</w:t>
      </w:r>
      <w:r>
        <w:rPr>
          <w:rFonts w:ascii="Times New Roman"/>
          <w:b w:val="false"/>
          <w:i w:val="false"/>
          <w:color w:val="000000"/>
          <w:sz w:val="28"/>
        </w:rPr>
        <w:t xml:space="preserve"> </w:t>
      </w:r>
      <w:r>
        <w:rPr>
          <w:rFonts w:ascii="Times New Roman"/>
          <w:b/>
          <w:i w:val="false"/>
          <w:color w:val="000000"/>
          <w:sz w:val="28"/>
        </w:rPr>
        <w:t>күзет</w:t>
      </w:r>
      <w:r>
        <w:rPr>
          <w:rFonts w:ascii="Times New Roman"/>
          <w:b w:val="false"/>
          <w:i w:val="false"/>
          <w:color w:val="000000"/>
          <w:sz w:val="28"/>
        </w:rPr>
        <w:t xml:space="preserve"> </w:t>
      </w:r>
      <w:r>
        <w:rPr>
          <w:rFonts w:ascii="Times New Roman"/>
          <w:b/>
          <w:i w:val="false"/>
          <w:color w:val="000000"/>
          <w:sz w:val="28"/>
        </w:rPr>
        <w:t>режимi</w:t>
      </w:r>
    </w:p>
    <w:bookmarkEnd w:id="400"/>
    <w:bookmarkStart w:name="z367" w:id="401"/>
    <w:p>
      <w:pPr>
        <w:spacing w:after="0"/>
        <w:ind w:left="0"/>
        <w:jc w:val="both"/>
      </w:pPr>
      <w:r>
        <w:rPr>
          <w:rFonts w:ascii="Times New Roman"/>
          <w:b w:val="false"/>
          <w:i w:val="false"/>
          <w:color w:val="000000"/>
          <w:sz w:val="28"/>
        </w:rPr>
        <w:t>
      1. Мемлекеттiк табиғи қорықтың бүкiл аумағында, осы Заңның 43-1-бабында көзделген ерекшеліктерді ескере отырып, қорықтық күзет режимi белгiленедi, ол бойынша:</w:t>
      </w:r>
    </w:p>
    <w:bookmarkEnd w:id="401"/>
    <w:bookmarkStart w:name="z368" w:id="402"/>
    <w:p>
      <w:pPr>
        <w:spacing w:after="0"/>
        <w:ind w:left="0"/>
        <w:jc w:val="both"/>
      </w:pPr>
      <w:r>
        <w:rPr>
          <w:rFonts w:ascii="Times New Roman"/>
          <w:b w:val="false"/>
          <w:i w:val="false"/>
          <w:color w:val="000000"/>
          <w:sz w:val="28"/>
        </w:rPr>
        <w:t>
      1) аумақтың гидрологиялық режимiн өзгертетiн iс-әрекеттерге;</w:t>
      </w:r>
    </w:p>
    <w:bookmarkEnd w:id="402"/>
    <w:bookmarkStart w:name="z369" w:id="403"/>
    <w:p>
      <w:pPr>
        <w:spacing w:after="0"/>
        <w:ind w:left="0"/>
        <w:jc w:val="both"/>
      </w:pPr>
      <w:r>
        <w:rPr>
          <w:rFonts w:ascii="Times New Roman"/>
          <w:b w:val="false"/>
          <w:i w:val="false"/>
          <w:color w:val="000000"/>
          <w:sz w:val="28"/>
        </w:rPr>
        <w:t>
      2) мемлекеттiк табиғи қорықтың жұмыс iстеуiмен байланысты емес үй-жайлар (құрылыстар және ғимараттар), жолдар, құбырлар, электр желiлерiн және басқа да коммуникациялар мен объектiлер салуға;</w:t>
      </w:r>
    </w:p>
    <w:bookmarkEnd w:id="403"/>
    <w:bookmarkStart w:name="z370" w:id="404"/>
    <w:p>
      <w:pPr>
        <w:spacing w:after="0"/>
        <w:ind w:left="0"/>
        <w:jc w:val="both"/>
      </w:pPr>
      <w:r>
        <w:rPr>
          <w:rFonts w:ascii="Times New Roman"/>
          <w:b w:val="false"/>
          <w:i w:val="false"/>
          <w:color w:val="000000"/>
          <w:sz w:val="28"/>
        </w:rPr>
        <w:t>
      3) геологиялық-барлау жұмыстарына және пайдалы қазбалар өндiруге;</w:t>
      </w:r>
    </w:p>
    <w:bookmarkEnd w:id="404"/>
    <w:bookmarkStart w:name="z371" w:id="405"/>
    <w:p>
      <w:pPr>
        <w:spacing w:after="0"/>
        <w:ind w:left="0"/>
        <w:jc w:val="both"/>
      </w:pPr>
      <w:r>
        <w:rPr>
          <w:rFonts w:ascii="Times New Roman"/>
          <w:b w:val="false"/>
          <w:i w:val="false"/>
          <w:color w:val="000000"/>
          <w:sz w:val="28"/>
        </w:rPr>
        <w:t>
      4) топырақ қабатын бүлдiруге, минералдар шығымын бұзуға және тау жыныстарын жалаңаштауға;</w:t>
      </w:r>
    </w:p>
    <w:bookmarkEnd w:id="405"/>
    <w:bookmarkStart w:name="z372" w:id="406"/>
    <w:p>
      <w:pPr>
        <w:spacing w:after="0"/>
        <w:ind w:left="0"/>
        <w:jc w:val="both"/>
      </w:pPr>
      <w:r>
        <w:rPr>
          <w:rFonts w:ascii="Times New Roman"/>
          <w:b w:val="false"/>
          <w:i w:val="false"/>
          <w:color w:val="000000"/>
          <w:sz w:val="28"/>
        </w:rPr>
        <w:t>
      5) орман қорғау іс-шараларын жүзеге асыру үшін қажет санитариялық мақсатта ағаш кесуді қоспағанда, өсімдік қабатының бұзылуына әкеп соғатын орман пайдаланудың барлық түрлеріне, оның ішінде тағамдық, дәрілік және техникалық өсімдіктер, сондай-ақ олардың бөліктері мен дериваттарын, шөп шабуға, мал жаюға және өсімдіктер дүниесін пайдаланудың басқа да түрлеріне;</w:t>
      </w:r>
    </w:p>
    <w:bookmarkEnd w:id="406"/>
    <w:bookmarkStart w:name="z373" w:id="407"/>
    <w:p>
      <w:pPr>
        <w:spacing w:after="0"/>
        <w:ind w:left="0"/>
        <w:jc w:val="both"/>
      </w:pPr>
      <w:r>
        <w:rPr>
          <w:rFonts w:ascii="Times New Roman"/>
          <w:b w:val="false"/>
          <w:i w:val="false"/>
          <w:color w:val="000000"/>
          <w:sz w:val="28"/>
        </w:rPr>
        <w:t>
      6) аң аулау мен балық аулауға;</w:t>
      </w:r>
    </w:p>
    <w:bookmarkEnd w:id="407"/>
    <w:bookmarkStart w:name="z374" w:id="408"/>
    <w:p>
      <w:pPr>
        <w:spacing w:after="0"/>
        <w:ind w:left="0"/>
        <w:jc w:val="both"/>
      </w:pPr>
      <w:r>
        <w:rPr>
          <w:rFonts w:ascii="Times New Roman"/>
          <w:b w:val="false"/>
          <w:i w:val="false"/>
          <w:color w:val="000000"/>
          <w:sz w:val="28"/>
        </w:rPr>
        <w:t>
      7) жануарларды аулауға және жойып жiберуге, олардың мекендеу ортасы мен жағдайларын бұзуға;</w:t>
      </w:r>
    </w:p>
    <w:bookmarkEnd w:id="408"/>
    <w:bookmarkStart w:name="z375" w:id="409"/>
    <w:p>
      <w:pPr>
        <w:spacing w:after="0"/>
        <w:ind w:left="0"/>
        <w:jc w:val="both"/>
      </w:pPr>
      <w:r>
        <w:rPr>
          <w:rFonts w:ascii="Times New Roman"/>
          <w:b w:val="false"/>
          <w:i w:val="false"/>
          <w:color w:val="000000"/>
          <w:sz w:val="28"/>
        </w:rPr>
        <w:t>
      8) өсiмдiктер мен жануарлардың жаңа түрлерiн жерсiндiруге, жануарлардың жекелеген түрлерi санын жерлердiң табиғи сыйымдылығы бойынша жол берiлетiн мөлшерден артық көбейтуге;</w:t>
      </w:r>
    </w:p>
    <w:bookmarkEnd w:id="409"/>
    <w:bookmarkStart w:name="z376" w:id="410"/>
    <w:p>
      <w:pPr>
        <w:spacing w:after="0"/>
        <w:ind w:left="0"/>
        <w:jc w:val="both"/>
      </w:pPr>
      <w:r>
        <w:rPr>
          <w:rFonts w:ascii="Times New Roman"/>
          <w:b w:val="false"/>
          <w:i w:val="false"/>
          <w:color w:val="000000"/>
          <w:sz w:val="28"/>
        </w:rPr>
        <w:t>
      9) мемлекеттiк табиғи қорықтың коллекцияларын қалыптастыруды қоспағанда, коллекциялық материалдар жинауға;</w:t>
      </w:r>
    </w:p>
    <w:bookmarkEnd w:id="410"/>
    <w:bookmarkStart w:name="z377" w:id="411"/>
    <w:p>
      <w:pPr>
        <w:spacing w:after="0"/>
        <w:ind w:left="0"/>
        <w:jc w:val="both"/>
      </w:pPr>
      <w:r>
        <w:rPr>
          <w:rFonts w:ascii="Times New Roman"/>
          <w:b w:val="false"/>
          <w:i w:val="false"/>
          <w:color w:val="000000"/>
          <w:sz w:val="28"/>
        </w:rPr>
        <w:t>
      10) зиянкестерге, өсiмдiктер мен жануарлардың ауруларына қарсы, сондай-ақ жануарлар санын реттеу үшiн химиялық және биологиялық күрес әдiстерiн қолдануға;</w:t>
      </w:r>
    </w:p>
    <w:bookmarkEnd w:id="411"/>
    <w:bookmarkStart w:name="z378" w:id="412"/>
    <w:p>
      <w:pPr>
        <w:spacing w:after="0"/>
        <w:ind w:left="0"/>
        <w:jc w:val="both"/>
      </w:pPr>
      <w:r>
        <w:rPr>
          <w:rFonts w:ascii="Times New Roman"/>
          <w:b w:val="false"/>
          <w:i w:val="false"/>
          <w:color w:val="000000"/>
          <w:sz w:val="28"/>
        </w:rPr>
        <w:t>
      11) үй жануарларын айдап өтуге;</w:t>
      </w:r>
    </w:p>
    <w:bookmarkEnd w:id="412"/>
    <w:bookmarkStart w:name="z379" w:id="413"/>
    <w:p>
      <w:pPr>
        <w:spacing w:after="0"/>
        <w:ind w:left="0"/>
        <w:jc w:val="both"/>
      </w:pPr>
      <w:r>
        <w:rPr>
          <w:rFonts w:ascii="Times New Roman"/>
          <w:b w:val="false"/>
          <w:i w:val="false"/>
          <w:color w:val="000000"/>
          <w:sz w:val="28"/>
        </w:rPr>
        <w:t>
      12) уәкілетті орган белгiлеген нормадан асып түсетiн жасанды жолмен жасалатын шуылға және өзге де акустикалық әсерлерге;</w:t>
      </w:r>
    </w:p>
    <w:bookmarkEnd w:id="413"/>
    <w:bookmarkStart w:name="z380" w:id="414"/>
    <w:p>
      <w:pPr>
        <w:spacing w:after="0"/>
        <w:ind w:left="0"/>
        <w:jc w:val="both"/>
      </w:pPr>
      <w:r>
        <w:rPr>
          <w:rFonts w:ascii="Times New Roman"/>
          <w:b w:val="false"/>
          <w:i w:val="false"/>
          <w:color w:val="000000"/>
          <w:sz w:val="28"/>
        </w:rPr>
        <w:t>
      13) егер қызмет қорғалатын ландшафтардың табиғи көрiнiсiн өзгертуге немесе экологиялық жүйелердiң орнықтылығын бұзуға әкеп соғуы мүмкiн болса, не ерекше құнды табиғи ресурстарды сақтауға және молықтыруға қатер төндiрсе, оған тыйым салынады.</w:t>
      </w:r>
    </w:p>
    <w:bookmarkEnd w:id="414"/>
    <w:bookmarkStart w:name="z381" w:id="415"/>
    <w:p>
      <w:pPr>
        <w:spacing w:after="0"/>
        <w:ind w:left="0"/>
        <w:jc w:val="both"/>
      </w:pPr>
      <w:r>
        <w:rPr>
          <w:rFonts w:ascii="Times New Roman"/>
          <w:b w:val="false"/>
          <w:i w:val="false"/>
          <w:color w:val="000000"/>
          <w:sz w:val="28"/>
        </w:rPr>
        <w:t>
      2. Мемлекеттiк табиғи қорықтардың аумағында орман және дала өрттерiнiң алдын алу және сөндiру жөнiнде жердегi және авиациялық жұмыстарды жүргiзуге жол берiледi.</w:t>
      </w:r>
    </w:p>
    <w:bookmarkEnd w:id="415"/>
    <w:bookmarkStart w:name="z382" w:id="416"/>
    <w:p>
      <w:pPr>
        <w:spacing w:after="0"/>
        <w:ind w:left="0"/>
        <w:jc w:val="both"/>
      </w:pPr>
      <w:r>
        <w:rPr>
          <w:rFonts w:ascii="Times New Roman"/>
          <w:b w:val="false"/>
          <w:i w:val="false"/>
          <w:color w:val="000000"/>
          <w:sz w:val="28"/>
        </w:rPr>
        <w:t>
      3. Қарауында мемлекеттiк табиғи қорықтар бар мемлекеттiк табиғи қорықтардың қызметкерлерiн, сондай-ақ мемлекеттiк органдардың лауазымды тұлғаларын қоспағанда, жеке тұлғалар мемлекеттiк табиғи қорықтар аумағына рұқсат беретiн құжаттар болған кезде ғана жiберiледi.</w:t>
      </w:r>
    </w:p>
    <w:bookmarkEnd w:id="416"/>
    <w:bookmarkStart w:name="z383" w:id="417"/>
    <w:p>
      <w:pPr>
        <w:spacing w:after="0"/>
        <w:ind w:left="0"/>
        <w:jc w:val="both"/>
      </w:pPr>
      <w:r>
        <w:rPr>
          <w:rFonts w:ascii="Times New Roman"/>
          <w:b w:val="false"/>
          <w:i w:val="false"/>
          <w:color w:val="000000"/>
          <w:sz w:val="28"/>
        </w:rPr>
        <w:t>
      4. Мемлекеттік табиғи қорық аумағында немесе оның аумағынан тысқары жерлерде тұратын белгiлi бiр дiнге сенушiлердiң құрмет тұтатын жерлерге (құлшылық ету орындары) мемлекеттік табиғи қорық аумағы арқылы өтетiн жолдармен баруын қамтамасыз ету үшiн мемлекеттік табиғи қорық тиiстi дiни бiрлестiкпен келiсiм бойынша мемлекеттiк табиғи қорық инспекторларының iлесiп жүруiмен осы орындарға топталып баруға немесе осы орындарға топталып жақын келуге тегін рұқсат етуi мүмкiн.</w:t>
      </w:r>
    </w:p>
    <w:bookmarkEnd w:id="41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2010.01.21 </w:t>
      </w:r>
      <w:r>
        <w:rPr>
          <w:rFonts w:ascii="Times New Roman"/>
          <w:b w:val="false"/>
          <w:i w:val="false"/>
          <w:color w:val="000000"/>
          <w:sz w:val="28"/>
        </w:rPr>
        <w:t>№ 242-IV</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2-б</w:t>
      </w:r>
      <w:r>
        <w:rPr>
          <w:rFonts w:ascii="Times New Roman"/>
          <w:b w:val="false"/>
          <w:i/>
          <w:color w:val="000000"/>
          <w:sz w:val="28"/>
        </w:rPr>
        <w:t xml:space="preserve">. </w:t>
      </w:r>
      <w:r>
        <w:rPr>
          <w:rFonts w:ascii="Times New Roman"/>
          <w:b w:val="false"/>
          <w:i/>
          <w:color w:val="000000"/>
          <w:sz w:val="28"/>
        </w:rPr>
        <w:t>қараңыз</w:t>
      </w:r>
      <w:r>
        <w:rPr>
          <w:rFonts w:ascii="Times New Roman"/>
          <w:b w:val="false"/>
          <w:i/>
          <w:color w:val="000000"/>
          <w:sz w:val="28"/>
        </w:rPr>
        <w:t xml:space="preserve">), 2011.07.05 </w:t>
      </w:r>
      <w:r>
        <w:rPr>
          <w:rFonts w:ascii="Times New Roman"/>
          <w:b w:val="false"/>
          <w:i w:val="false"/>
          <w:color w:val="000000"/>
          <w:sz w:val="28"/>
        </w:rPr>
        <w:t>N 452-IV</w:t>
      </w:r>
      <w:r>
        <w:rPr>
          <w:rFonts w:ascii="Times New Roman"/>
          <w:b w:val="false"/>
          <w:i/>
          <w:color w:val="000000"/>
          <w:sz w:val="28"/>
        </w:rPr>
        <w:t xml:space="preserve"> (2011.10.13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29.09.2014 </w:t>
      </w:r>
      <w:r>
        <w:rPr>
          <w:rFonts w:ascii="Times New Roman"/>
          <w:b w:val="false"/>
          <w:i w:val="false"/>
          <w:color w:val="000000"/>
          <w:sz w:val="28"/>
        </w:rPr>
        <w:t>N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28.10.2019 </w:t>
      </w:r>
      <w:r>
        <w:rPr>
          <w:rFonts w:ascii="Times New Roman"/>
          <w:b w:val="false"/>
          <w:i w:val="false"/>
          <w:color w:val="000000"/>
          <w:sz w:val="28"/>
        </w:rPr>
        <w:t>№ 268-VI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49"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қорықтарда</w:t>
      </w:r>
      <w:r>
        <w:rPr>
          <w:rFonts w:ascii="Times New Roman"/>
          <w:b w:val="false"/>
          <w:i w:val="false"/>
          <w:color w:val="000000"/>
          <w:sz w:val="28"/>
        </w:rPr>
        <w:t xml:space="preserve"> </w:t>
      </w:r>
      <w:r>
        <w:rPr>
          <w:rFonts w:ascii="Times New Roman"/>
          <w:b/>
          <w:i w:val="false"/>
          <w:color w:val="000000"/>
          <w:sz w:val="28"/>
        </w:rPr>
        <w:t>ғылыми</w:t>
      </w:r>
      <w:r>
        <w:rPr>
          <w:rFonts w:ascii="Times New Roman"/>
          <w:b w:val="false"/>
          <w:i w:val="false"/>
          <w:color w:val="000000"/>
          <w:sz w:val="28"/>
        </w:rPr>
        <w:t xml:space="preserve"> </w:t>
      </w:r>
      <w:r>
        <w:rPr>
          <w:rFonts w:ascii="Times New Roman"/>
          <w:b/>
          <w:i w:val="false"/>
          <w:color w:val="000000"/>
          <w:sz w:val="28"/>
        </w:rPr>
        <w:t>қызметтiұйымдастыру</w:t>
      </w:r>
      <w:r>
        <w:rPr>
          <w:rFonts w:ascii="Times New Roman"/>
          <w:b/>
          <w:i w:val="false"/>
          <w:color w:val="000000"/>
          <w:sz w:val="28"/>
        </w:rPr>
        <w:t xml:space="preserve"> мен </w:t>
      </w:r>
      <w:r>
        <w:rPr>
          <w:rFonts w:ascii="Times New Roman"/>
          <w:b/>
          <w:i w:val="false"/>
          <w:color w:val="000000"/>
          <w:sz w:val="28"/>
        </w:rPr>
        <w:t>жүргiзу</w:t>
      </w:r>
      <w:r>
        <w:rPr>
          <w:rFonts w:ascii="Times New Roman"/>
          <w:b w:val="false"/>
          <w:i w:val="false"/>
          <w:color w:val="000000"/>
          <w:sz w:val="28"/>
        </w:rPr>
        <w:t xml:space="preserve"> </w:t>
      </w:r>
      <w:r>
        <w:rPr>
          <w:rFonts w:ascii="Times New Roman"/>
          <w:b/>
          <w:i w:val="false"/>
          <w:color w:val="000000"/>
          <w:sz w:val="28"/>
        </w:rPr>
        <w:t>тәртiбi</w:t>
      </w:r>
    </w:p>
    <w:bookmarkEnd w:id="418"/>
    <w:bookmarkStart w:name="z384" w:id="419"/>
    <w:p>
      <w:pPr>
        <w:spacing w:after="0"/>
        <w:ind w:left="0"/>
        <w:jc w:val="both"/>
      </w:pPr>
      <w:r>
        <w:rPr>
          <w:rFonts w:ascii="Times New Roman"/>
          <w:b w:val="false"/>
          <w:i w:val="false"/>
          <w:color w:val="000000"/>
          <w:sz w:val="28"/>
        </w:rPr>
        <w:t>
      1. Мемлекеттiк табиғи қорықтарда ғылыми қызмет мемлекеттiк табиғи-қорық қорының табиғи кешендерi мен объектiлерiн зерттеу жөнiнде тұрақты жүйелi түрдегi байқаулар, Табиғат жылнамасын жүргiзудi қоса алғанда, табиғи процестердiң мониторингiн ұйымдастыру, сондай-ақ биологиялық саналуандықты сақтаудың және мемлекеттiк табиғи-қорық қорының экологиялық жүйелерi мен объектiлерiн қалпына келтiрудiң ғылыми негiздерi мен әдiстерiн әзiрлеу жолымен уәкілетті орган бекіткен қағидаларға сәйкес жүзеге асырылады.</w:t>
      </w:r>
    </w:p>
    <w:bookmarkEnd w:id="419"/>
    <w:bookmarkStart w:name="z385" w:id="420"/>
    <w:p>
      <w:pPr>
        <w:spacing w:after="0"/>
        <w:ind w:left="0"/>
        <w:jc w:val="both"/>
      </w:pPr>
      <w:r>
        <w:rPr>
          <w:rFonts w:ascii="Times New Roman"/>
          <w:b w:val="false"/>
          <w:i w:val="false"/>
          <w:color w:val="000000"/>
          <w:sz w:val="28"/>
        </w:rPr>
        <w:t>
      2. Мемлекеттiк табиғи қорықтарда ғылыми зерттеулер ұйымдастыру және жүргiзу үшiн қажеттi үй-жайлармен және жабдықтармен қамтамасыз етiлетiн ғылыми қызметкерлердiң тиiстi штаты бар ғылыми құрылымдық бөлiмшелер жұмыс iстейдi.</w:t>
      </w:r>
    </w:p>
    <w:bookmarkEnd w:id="420"/>
    <w:bookmarkStart w:name="z386" w:id="421"/>
    <w:p>
      <w:pPr>
        <w:spacing w:after="0"/>
        <w:ind w:left="0"/>
        <w:jc w:val="both"/>
      </w:pPr>
      <w:r>
        <w:rPr>
          <w:rFonts w:ascii="Times New Roman"/>
          <w:b w:val="false"/>
          <w:i w:val="false"/>
          <w:color w:val="000000"/>
          <w:sz w:val="28"/>
        </w:rPr>
        <w:t>
      3. Мемлекеттiк табиғи қорықтардың ғылыми бөлiмшелерi осы баптың 1-тармағында көзделген ғылыми қызметтен басқа, ғылым және ғылыми-техникалық қызмет саласында басшылықты жүзеге асыратын орталық атқарушы органмен келiсiм бойынша уәкiлеттi орган бекiткен ғылыми-зерттеу жұмыстарының жоспарларына сәйкес ғылыми зерттеулер де жүргiзедi.</w:t>
      </w:r>
    </w:p>
    <w:bookmarkEnd w:id="421"/>
    <w:bookmarkStart w:name="z387" w:id="422"/>
    <w:p>
      <w:pPr>
        <w:spacing w:after="0"/>
        <w:ind w:left="0"/>
        <w:jc w:val="both"/>
      </w:pPr>
      <w:r>
        <w:rPr>
          <w:rFonts w:ascii="Times New Roman"/>
          <w:b w:val="false"/>
          <w:i w:val="false"/>
          <w:color w:val="000000"/>
          <w:sz w:val="28"/>
        </w:rPr>
        <w:t>
      4. Өзге де ғылыми ұйымдар мен жекелеген ғалымдар мемлекеттiк табиғи қорықтардың аумақтарында уәкiлеттi органмен келiсiм бойынша мемлекеттік табиғи қорықпен шарттық негiзде ғылыми зерттеулер жүргiзе алады.</w:t>
      </w:r>
    </w:p>
    <w:bookmarkEnd w:id="422"/>
    <w:bookmarkStart w:name="z388" w:id="423"/>
    <w:p>
      <w:pPr>
        <w:spacing w:after="0"/>
        <w:ind w:left="0"/>
        <w:jc w:val="both"/>
      </w:pPr>
      <w:r>
        <w:rPr>
          <w:rFonts w:ascii="Times New Roman"/>
          <w:b w:val="false"/>
          <w:i w:val="false"/>
          <w:color w:val="000000"/>
          <w:sz w:val="28"/>
        </w:rPr>
        <w:t>
      5. Ғылыми зерттеулердiң жоспарларын, ғылыми қызметкерлердiң есептерiн қарау және бекiту үшiн мемлекеттiк табиғи қорықтарда ғылыми-техникалық кеңестер құрылады, олардың құрамына басқа ұйымдардың ғылыми қызметкерлерi мен мамандары кiре алады.</w:t>
      </w:r>
    </w:p>
    <w:bookmarkEnd w:id="423"/>
    <w:bookmarkStart w:name="z389" w:id="424"/>
    <w:p>
      <w:pPr>
        <w:spacing w:after="0"/>
        <w:ind w:left="0"/>
        <w:jc w:val="both"/>
      </w:pPr>
      <w:r>
        <w:rPr>
          <w:rFonts w:ascii="Times New Roman"/>
          <w:b w:val="false"/>
          <w:i w:val="false"/>
          <w:color w:val="000000"/>
          <w:sz w:val="28"/>
        </w:rPr>
        <w:t>
      6. Мемлекеттiк табиғи қорықтардың ғылыми қорлары мерзiмсiз сақталуға жатады.</w:t>
      </w:r>
    </w:p>
    <w:bookmarkEnd w:id="424"/>
    <w:bookmarkStart w:name="z390" w:id="425"/>
    <w:p>
      <w:pPr>
        <w:spacing w:after="0"/>
        <w:ind w:left="0"/>
        <w:jc w:val="both"/>
      </w:pPr>
      <w:r>
        <w:rPr>
          <w:rFonts w:ascii="Times New Roman"/>
          <w:b w:val="false"/>
          <w:i w:val="false"/>
          <w:color w:val="000000"/>
          <w:sz w:val="28"/>
        </w:rPr>
        <w:t>
      7. Мемлекеттiк табиғи қорықтардың өздерiнiң ғылыми еңбектерiн басып шығаруға құқығы бар.</w:t>
      </w:r>
    </w:p>
    <w:bookmarkEnd w:id="425"/>
    <w:bookmarkStart w:name="z391" w:id="426"/>
    <w:p>
      <w:pPr>
        <w:spacing w:after="0"/>
        <w:ind w:left="0"/>
        <w:jc w:val="both"/>
      </w:pPr>
      <w:r>
        <w:rPr>
          <w:rFonts w:ascii="Times New Roman"/>
          <w:b w:val="false"/>
          <w:i w:val="false"/>
          <w:color w:val="000000"/>
          <w:sz w:val="28"/>
        </w:rPr>
        <w:t>
      8. Мемлекеттiк табиғи қорықтардың аумағында ғылыми жұмыстарды жоспарлау мен жүргiзу жануарларды мазасыздануға, зардапқа, өлiм-жiтiмге ұшырататын және өсiмдiктердi, соның iшiнде сирек кездесетін және жойылып кету қаупі төнгендерін жойып жiберетiн зерттеулердiң қатыгез әдiстерi қолданылмай жүзеге асырылуға тиiс.</w:t>
      </w:r>
    </w:p>
    <w:bookmarkEnd w:id="42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41-бапқа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28.10.2019 </w:t>
      </w:r>
      <w:r>
        <w:rPr>
          <w:rFonts w:ascii="Times New Roman"/>
          <w:b w:val="false"/>
          <w:i w:val="false"/>
          <w:color w:val="000000"/>
          <w:sz w:val="28"/>
        </w:rPr>
        <w:t>№ 268-VI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50" w:id="4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қорықтардың</w:t>
      </w:r>
      <w:r>
        <w:rPr>
          <w:rFonts w:ascii="Times New Roman"/>
          <w:b w:val="false"/>
          <w:i w:val="false"/>
          <w:color w:val="000000"/>
          <w:sz w:val="28"/>
        </w:rPr>
        <w:t xml:space="preserve"> </w:t>
      </w:r>
      <w:r>
        <w:rPr>
          <w:rFonts w:ascii="Times New Roman"/>
          <w:b/>
          <w:i w:val="false"/>
          <w:color w:val="000000"/>
          <w:sz w:val="28"/>
        </w:rPr>
        <w:t>экологиялық-ағартушылық</w:t>
      </w:r>
      <w:r>
        <w:rPr>
          <w:rFonts w:ascii="Times New Roman"/>
          <w:b w:val="false"/>
          <w:i w:val="false"/>
          <w:color w:val="000000"/>
          <w:sz w:val="28"/>
        </w:rPr>
        <w:t xml:space="preserve"> </w:t>
      </w:r>
      <w:r>
        <w:rPr>
          <w:rFonts w:ascii="Times New Roman"/>
          <w:b/>
          <w:i w:val="false"/>
          <w:color w:val="000000"/>
          <w:sz w:val="28"/>
        </w:rPr>
        <w:t>қызметi</w:t>
      </w:r>
    </w:p>
    <w:bookmarkEnd w:id="427"/>
    <w:bookmarkStart w:name="z392" w:id="428"/>
    <w:p>
      <w:pPr>
        <w:spacing w:after="0"/>
        <w:ind w:left="0"/>
        <w:jc w:val="both"/>
      </w:pPr>
      <w:r>
        <w:rPr>
          <w:rFonts w:ascii="Times New Roman"/>
          <w:b w:val="false"/>
          <w:i w:val="false"/>
          <w:color w:val="000000"/>
          <w:sz w:val="28"/>
        </w:rPr>
        <w:t>
      1. Мемлекеттiк табиғи қорықтардың экологиялық-ағартушылық қызметi:</w:t>
      </w:r>
    </w:p>
    <w:bookmarkEnd w:id="428"/>
    <w:bookmarkStart w:name="z393" w:id="429"/>
    <w:p>
      <w:pPr>
        <w:spacing w:after="0"/>
        <w:ind w:left="0"/>
        <w:jc w:val="both"/>
      </w:pPr>
      <w:r>
        <w:rPr>
          <w:rFonts w:ascii="Times New Roman"/>
          <w:b w:val="false"/>
          <w:i w:val="false"/>
          <w:color w:val="000000"/>
          <w:sz w:val="28"/>
        </w:rPr>
        <w:t>
      1) мемлекеттік табиғи қорықтардың биологиялық саналуандықты сақтау функцияларын орындауының қажеттi шарты ретiнде қорық iсi идеяларын халықтың қалың топтарының қолдауын қамтамасыз ету;</w:t>
      </w:r>
    </w:p>
    <w:bookmarkEnd w:id="429"/>
    <w:bookmarkStart w:name="z394" w:id="430"/>
    <w:p>
      <w:pPr>
        <w:spacing w:after="0"/>
        <w:ind w:left="0"/>
        <w:jc w:val="both"/>
      </w:pPr>
      <w:r>
        <w:rPr>
          <w:rFonts w:ascii="Times New Roman"/>
          <w:b w:val="false"/>
          <w:i w:val="false"/>
          <w:color w:val="000000"/>
          <w:sz w:val="28"/>
        </w:rPr>
        <w:t>
      2) экологиялық мәдениеттi қалыптастыру мен дамыту мақсаттарында жүзеге асырылады.</w:t>
      </w:r>
    </w:p>
    <w:bookmarkEnd w:id="430"/>
    <w:bookmarkStart w:name="z395" w:id="431"/>
    <w:p>
      <w:pPr>
        <w:spacing w:after="0"/>
        <w:ind w:left="0"/>
        <w:jc w:val="both"/>
      </w:pPr>
      <w:r>
        <w:rPr>
          <w:rFonts w:ascii="Times New Roman"/>
          <w:b w:val="false"/>
          <w:i w:val="false"/>
          <w:color w:val="000000"/>
          <w:sz w:val="28"/>
        </w:rPr>
        <w:t>
      2. Мемлекеттiк табиғи қорықтарда экологиялық-ағартушылық шараларын жүргiзу үшiн мұражайлар, экспозициялар, көрсетiлiм жасау учаскелерi және басқа да объектiлер құрылуы мүмкiн.</w:t>
      </w:r>
    </w:p>
    <w:bookmarkEnd w:id="431"/>
    <w:bookmarkStart w:name="z396" w:id="432"/>
    <w:p>
      <w:pPr>
        <w:spacing w:after="0"/>
        <w:ind w:left="0"/>
        <w:jc w:val="both"/>
      </w:pPr>
      <w:r>
        <w:rPr>
          <w:rFonts w:ascii="Times New Roman"/>
          <w:b w:val="false"/>
          <w:i w:val="false"/>
          <w:color w:val="000000"/>
          <w:sz w:val="28"/>
        </w:rPr>
        <w:t>
      3. Мемлекеттiк табиғи қорықтарда ерекше құнды экологиялық жүйелер мен объектiлердi қамтымайтын арнайы бөлiнген учаскелерде уәкiлеттi орган белгiлеген тәртiппен реттелмелi экологиялық туризм өткiзу үшiн экскурсиялық соқпақтар мен маршруттар құруға жол берiледi.</w:t>
      </w:r>
    </w:p>
    <w:bookmarkEnd w:id="432"/>
    <w:bookmarkStart w:name="z397" w:id="433"/>
    <w:p>
      <w:pPr>
        <w:spacing w:after="0"/>
        <w:ind w:left="0"/>
        <w:jc w:val="both"/>
      </w:pPr>
      <w:r>
        <w:rPr>
          <w:rFonts w:ascii="Times New Roman"/>
          <w:b w:val="false"/>
          <w:i w:val="false"/>
          <w:color w:val="000000"/>
          <w:sz w:val="28"/>
        </w:rPr>
        <w:t>
      4. Мемлекеттiк табиғи қорықтар экологиялық-ағартушылық қызметтi жүзеге асыру кезiнде мамандарды және қоғамдық ұйымдарды тарта алады.</w:t>
      </w:r>
    </w:p>
    <w:bookmarkEnd w:id="43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51" w:id="4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қорықтардың</w:t>
      </w:r>
      <w:r>
        <w:rPr>
          <w:rFonts w:ascii="Times New Roman"/>
          <w:b w:val="false"/>
          <w:i w:val="false"/>
          <w:color w:val="000000"/>
          <w:sz w:val="28"/>
        </w:rPr>
        <w:t xml:space="preserve"> </w:t>
      </w:r>
      <w:r>
        <w:rPr>
          <w:rFonts w:ascii="Times New Roman"/>
          <w:b/>
          <w:i w:val="false"/>
          <w:color w:val="000000"/>
          <w:sz w:val="28"/>
        </w:rPr>
        <w:t>күзет</w:t>
      </w:r>
      <w:r>
        <w:rPr>
          <w:rFonts w:ascii="Times New Roman"/>
          <w:b w:val="false"/>
          <w:i w:val="false"/>
          <w:color w:val="000000"/>
          <w:sz w:val="28"/>
        </w:rPr>
        <w:t xml:space="preserve"> </w:t>
      </w:r>
      <w:r>
        <w:rPr>
          <w:rFonts w:ascii="Times New Roman"/>
          <w:b/>
          <w:i w:val="false"/>
          <w:color w:val="000000"/>
          <w:sz w:val="28"/>
        </w:rPr>
        <w:t>аймақтарының</w:t>
      </w:r>
      <w:r>
        <w:rPr>
          <w:rFonts w:ascii="Times New Roman"/>
          <w:b w:val="false"/>
          <w:i w:val="false"/>
          <w:color w:val="000000"/>
          <w:sz w:val="28"/>
        </w:rPr>
        <w:t xml:space="preserve"> </w:t>
      </w:r>
      <w:r>
        <w:rPr>
          <w:rFonts w:ascii="Times New Roman"/>
          <w:b/>
          <w:i w:val="false"/>
          <w:color w:val="000000"/>
          <w:sz w:val="28"/>
        </w:rPr>
        <w:t>режимi</w:t>
      </w:r>
    </w:p>
    <w:bookmarkEnd w:id="434"/>
    <w:bookmarkStart w:name="z398" w:id="435"/>
    <w:p>
      <w:pPr>
        <w:spacing w:after="0"/>
        <w:ind w:left="0"/>
        <w:jc w:val="both"/>
      </w:pPr>
      <w:r>
        <w:rPr>
          <w:rFonts w:ascii="Times New Roman"/>
          <w:b w:val="false"/>
          <w:i w:val="false"/>
          <w:color w:val="000000"/>
          <w:sz w:val="28"/>
        </w:rPr>
        <w:t>
      1. Мемлекеттiк табиғи қорықтардың күзет аймақтарында:</w:t>
      </w:r>
    </w:p>
    <w:bookmarkEnd w:id="435"/>
    <w:bookmarkStart w:name="z399" w:id="436"/>
    <w:p>
      <w:pPr>
        <w:spacing w:after="0"/>
        <w:ind w:left="0"/>
        <w:jc w:val="both"/>
      </w:pPr>
      <w:r>
        <w:rPr>
          <w:rFonts w:ascii="Times New Roman"/>
          <w:b w:val="false"/>
          <w:i w:val="false"/>
          <w:color w:val="000000"/>
          <w:sz w:val="28"/>
        </w:rPr>
        <w:t>
      1) жаңа елдi мекендер құруға және бар елдi мекендердi кеңейтуге;</w:t>
      </w:r>
    </w:p>
    <w:bookmarkEnd w:id="436"/>
    <w:bookmarkStart w:name="z400" w:id="437"/>
    <w:p>
      <w:pPr>
        <w:spacing w:after="0"/>
        <w:ind w:left="0"/>
        <w:jc w:val="both"/>
      </w:pPr>
      <w:r>
        <w:rPr>
          <w:rFonts w:ascii="Times New Roman"/>
          <w:b w:val="false"/>
          <w:i w:val="false"/>
          <w:color w:val="000000"/>
          <w:sz w:val="28"/>
        </w:rPr>
        <w:t>
      2) мемлекеттiк табиғи қорықтың экологиялық жүйелерiне зиянды әсер ететiн объектiлердi орналастыруға, жобалауға, салуға және пайдалануға, жаңа технологиялар енгiзуге;</w:t>
      </w:r>
    </w:p>
    <w:bookmarkEnd w:id="437"/>
    <w:bookmarkStart w:name="z401" w:id="438"/>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438"/>
    <w:bookmarkStart w:name="z402" w:id="439"/>
    <w:p>
      <w:pPr>
        <w:spacing w:after="0"/>
        <w:ind w:left="0"/>
        <w:jc w:val="both"/>
      </w:pP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p>
    <w:bookmarkEnd w:id="439"/>
    <w:bookmarkStart w:name="z403" w:id="440"/>
    <w:p>
      <w:pPr>
        <w:spacing w:after="0"/>
        <w:ind w:left="0"/>
        <w:jc w:val="both"/>
      </w:pPr>
      <w:r>
        <w:rPr>
          <w:rFonts w:ascii="Times New Roman"/>
          <w:b w:val="false"/>
          <w:i w:val="false"/>
          <w:color w:val="000000"/>
          <w:sz w:val="28"/>
        </w:rPr>
        <w:t>
      5) пайдалы қазбалар өндiруге;</w:t>
      </w:r>
    </w:p>
    <w:bookmarkEnd w:id="440"/>
    <w:bookmarkStart w:name="z404" w:id="441"/>
    <w:p>
      <w:pPr>
        <w:spacing w:after="0"/>
        <w:ind w:left="0"/>
        <w:jc w:val="both"/>
      </w:pPr>
      <w:r>
        <w:rPr>
          <w:rFonts w:ascii="Times New Roman"/>
          <w:b w:val="false"/>
          <w:i w:val="false"/>
          <w:color w:val="000000"/>
          <w:sz w:val="28"/>
        </w:rPr>
        <w:t>
      6) әуесқойлық (спорттық) және кәсiпшілік аң аулауға;</w:t>
      </w:r>
    </w:p>
    <w:bookmarkEnd w:id="441"/>
    <w:bookmarkStart w:name="z405" w:id="442"/>
    <w:p>
      <w:pPr>
        <w:spacing w:after="0"/>
        <w:ind w:left="0"/>
        <w:jc w:val="both"/>
      </w:pPr>
      <w:r>
        <w:rPr>
          <w:rFonts w:ascii="Times New Roman"/>
          <w:b w:val="false"/>
          <w:i w:val="false"/>
          <w:color w:val="000000"/>
          <w:sz w:val="28"/>
        </w:rPr>
        <w:t>
      7) радиоактивтi материалдар мен өнеркәсiп қалдықтарын көмуге;</w:t>
      </w:r>
    </w:p>
    <w:bookmarkEnd w:id="442"/>
    <w:bookmarkStart w:name="z406" w:id="443"/>
    <w:p>
      <w:pPr>
        <w:spacing w:after="0"/>
        <w:ind w:left="0"/>
        <w:jc w:val="both"/>
      </w:pPr>
      <w:r>
        <w:rPr>
          <w:rFonts w:ascii="Times New Roman"/>
          <w:b w:val="false"/>
          <w:i w:val="false"/>
          <w:color w:val="000000"/>
          <w:sz w:val="28"/>
        </w:rPr>
        <w:t>
      8) мемлекеттiк табиғи қорықтың экологиялық жүйелерiнiң гидрологиялық режимiн өзгертетiн қызметке (гидротехникалық құрылысжайлар және табиғи су ағынын тоқтатуға немесе азайтуға әкеп соғатын басқа да объектiлер салуға);</w:t>
      </w:r>
    </w:p>
    <w:bookmarkEnd w:id="443"/>
    <w:bookmarkStart w:name="z407" w:id="444"/>
    <w:p>
      <w:pPr>
        <w:spacing w:after="0"/>
        <w:ind w:left="0"/>
        <w:jc w:val="both"/>
      </w:pPr>
      <w:r>
        <w:rPr>
          <w:rFonts w:ascii="Times New Roman"/>
          <w:b w:val="false"/>
          <w:i w:val="false"/>
          <w:color w:val="000000"/>
          <w:sz w:val="28"/>
        </w:rPr>
        <w:t>
      9) жабайы жануарлар мен жабайы өсiмдiктердiң бөтен түрлерiн жерсiндiруге;</w:t>
      </w:r>
    </w:p>
    <w:bookmarkEnd w:id="444"/>
    <w:bookmarkStart w:name="z408" w:id="445"/>
    <w:p>
      <w:pPr>
        <w:spacing w:after="0"/>
        <w:ind w:left="0"/>
        <w:jc w:val="both"/>
      </w:pPr>
      <w:r>
        <w:rPr>
          <w:rFonts w:ascii="Times New Roman"/>
          <w:b w:val="false"/>
          <w:i w:val="false"/>
          <w:color w:val="000000"/>
          <w:sz w:val="28"/>
        </w:rPr>
        <w:t>
      10) мемлекеттiк табиғи қорықтың экологиялық жүйелерiне зиянды әсер ететiн басқа да қызметке тыйым салынады.</w:t>
      </w:r>
    </w:p>
    <w:bookmarkEnd w:id="445"/>
    <w:bookmarkStart w:name="z409" w:id="446"/>
    <w:p>
      <w:pPr>
        <w:spacing w:after="0"/>
        <w:ind w:left="0"/>
        <w:jc w:val="both"/>
      </w:pPr>
      <w:r>
        <w:rPr>
          <w:rFonts w:ascii="Times New Roman"/>
          <w:b w:val="false"/>
          <w:i w:val="false"/>
          <w:color w:val="000000"/>
          <w:sz w:val="28"/>
        </w:rPr>
        <w:t>
      2. Мемлекеттiк табиғи қорықтардың күзет аймақтарының аумағында қорықтың экологиялық жүйелерiнiң жай-күйiне терiс әсер етпейтiн шаруашылық қызметтiң мынадай әртүрлi нысандары жүзеге асырылуы мүмкін:</w:t>
      </w:r>
    </w:p>
    <w:bookmarkEnd w:id="446"/>
    <w:bookmarkStart w:name="z410" w:id="447"/>
    <w:p>
      <w:pPr>
        <w:spacing w:after="0"/>
        <w:ind w:left="0"/>
        <w:jc w:val="both"/>
      </w:pPr>
      <w:r>
        <w:rPr>
          <w:rFonts w:ascii="Times New Roman"/>
          <w:b w:val="false"/>
          <w:i w:val="false"/>
          <w:color w:val="000000"/>
          <w:sz w:val="28"/>
        </w:rPr>
        <w:t>
      1) орман шаруашылығы қызметi;</w:t>
      </w:r>
    </w:p>
    <w:bookmarkEnd w:id="447"/>
    <w:bookmarkStart w:name="z411" w:id="448"/>
    <w:p>
      <w:pPr>
        <w:spacing w:after="0"/>
        <w:ind w:left="0"/>
        <w:jc w:val="both"/>
      </w:pP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p>
    <w:bookmarkEnd w:id="448"/>
    <w:bookmarkStart w:name="z412" w:id="449"/>
    <w:p>
      <w:pPr>
        <w:spacing w:after="0"/>
        <w:ind w:left="0"/>
        <w:jc w:val="both"/>
      </w:pPr>
      <w:r>
        <w:rPr>
          <w:rFonts w:ascii="Times New Roman"/>
          <w:b w:val="false"/>
          <w:i w:val="false"/>
          <w:color w:val="000000"/>
          <w:sz w:val="28"/>
        </w:rPr>
        <w:t>
      3) туристiк және рекреациялық қызмет;</w:t>
      </w:r>
    </w:p>
    <w:bookmarkEnd w:id="449"/>
    <w:bookmarkStart w:name="z413" w:id="450"/>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bookmarkEnd w:id="450"/>
    <w:bookmarkStart w:name="z414" w:id="451"/>
    <w:p>
      <w:pPr>
        <w:spacing w:after="0"/>
        <w:ind w:left="0"/>
        <w:jc w:val="both"/>
      </w:pPr>
      <w:r>
        <w:rPr>
          <w:rFonts w:ascii="Times New Roman"/>
          <w:b w:val="false"/>
          <w:i w:val="false"/>
          <w:color w:val="000000"/>
          <w:sz w:val="28"/>
        </w:rPr>
        <w:t>
      5) кәсiпшілік және әуесқойлық (спорттық) балық аулау;</w:t>
      </w:r>
    </w:p>
    <w:bookmarkEnd w:id="451"/>
    <w:bookmarkStart w:name="z415" w:id="452"/>
    <w:p>
      <w:pPr>
        <w:spacing w:after="0"/>
        <w:ind w:left="0"/>
        <w:jc w:val="both"/>
      </w:pPr>
      <w:r>
        <w:rPr>
          <w:rFonts w:ascii="Times New Roman"/>
          <w:b w:val="false"/>
          <w:i w:val="false"/>
          <w:color w:val="000000"/>
          <w:sz w:val="28"/>
        </w:rPr>
        <w:t>
      6) орман және дала өрттерiн сөндiру жөнiнде жердегi және авиациялық жұмыстарды жүргiзу;</w:t>
      </w:r>
    </w:p>
    <w:bookmarkEnd w:id="452"/>
    <w:bookmarkStart w:name="z416" w:id="453"/>
    <w:p>
      <w:pPr>
        <w:spacing w:after="0"/>
        <w:ind w:left="0"/>
        <w:jc w:val="both"/>
      </w:pPr>
      <w:r>
        <w:rPr>
          <w:rFonts w:ascii="Times New Roman"/>
          <w:b w:val="false"/>
          <w:i w:val="false"/>
          <w:color w:val="000000"/>
          <w:sz w:val="28"/>
        </w:rPr>
        <w:t>
      7) бүлiнген жерлердi рекультивациялау;</w:t>
      </w:r>
    </w:p>
    <w:bookmarkEnd w:id="453"/>
    <w:bookmarkStart w:name="z417" w:id="454"/>
    <w:p>
      <w:pPr>
        <w:spacing w:after="0"/>
        <w:ind w:left="0"/>
        <w:jc w:val="both"/>
      </w:pPr>
      <w:r>
        <w:rPr>
          <w:rFonts w:ascii="Times New Roman"/>
          <w:b w:val="false"/>
          <w:i w:val="false"/>
          <w:color w:val="000000"/>
          <w:sz w:val="28"/>
        </w:rPr>
        <w:t>
      8) орман және өзге де өсiмдiк қауымдастықтарын қалпына келтiру;</w:t>
      </w:r>
    </w:p>
    <w:bookmarkEnd w:id="454"/>
    <w:bookmarkStart w:name="z418" w:id="455"/>
    <w:p>
      <w:pPr>
        <w:spacing w:after="0"/>
        <w:ind w:left="0"/>
        <w:jc w:val="both"/>
      </w:pPr>
      <w:r>
        <w:rPr>
          <w:rFonts w:ascii="Times New Roman"/>
          <w:b w:val="false"/>
          <w:i w:val="false"/>
          <w:color w:val="000000"/>
          <w:sz w:val="28"/>
        </w:rPr>
        <w:t>
      9) жабайы жануарлардың мекендеу ортасы мен санын қалпына келтiру;</w:t>
      </w:r>
    </w:p>
    <w:bookmarkEnd w:id="455"/>
    <w:bookmarkStart w:name="z419" w:id="456"/>
    <w:p>
      <w:pPr>
        <w:spacing w:after="0"/>
        <w:ind w:left="0"/>
        <w:jc w:val="both"/>
      </w:pPr>
      <w:r>
        <w:rPr>
          <w:rFonts w:ascii="Times New Roman"/>
          <w:b w:val="false"/>
          <w:i w:val="false"/>
          <w:color w:val="000000"/>
          <w:sz w:val="28"/>
        </w:rPr>
        <w:t>
      10) жер учаскелерiн туристер болатын жерлердi жайластыру, өсiмдiктер мен жануарлардың эндемиялық, сирек кездесетін және жойылып кету қаупі төнген түрлерiн жасанды жолмен көбейту, өсiру, өндiру үшiн питомниктер салу, мемлекеттiк табиғи қорық қызметкерлерiнiң тұруы үшiн қызметтiк үй-жайлар (кордондар) салу, оларға қызмет бабындағы жер үлестерiн беру үшiн пайдалану.</w:t>
      </w:r>
    </w:p>
    <w:bookmarkEnd w:id="456"/>
    <w:bookmarkStart w:name="z420" w:id="457"/>
    <w:p>
      <w:pPr>
        <w:spacing w:after="0"/>
        <w:ind w:left="0"/>
        <w:jc w:val="both"/>
      </w:pPr>
      <w:r>
        <w:rPr>
          <w:rFonts w:ascii="Times New Roman"/>
          <w:b w:val="false"/>
          <w:i w:val="false"/>
          <w:color w:val="000000"/>
          <w:sz w:val="28"/>
        </w:rPr>
        <w:t>
      3. Мемлекеттiк табиғи қорықтардың күзет аймақтарында осы баптың 2-тармағында аталған қызмет түрлерiн жүзеге асыру кезiнде өсiмдiктер мен жануарлар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тиiс.</w:t>
      </w:r>
    </w:p>
    <w:bookmarkEnd w:id="457"/>
    <w:bookmarkStart w:name="z421" w:id="458"/>
    <w:p>
      <w:pPr>
        <w:spacing w:after="0"/>
        <w:ind w:left="0"/>
        <w:jc w:val="both"/>
      </w:pPr>
      <w:r>
        <w:rPr>
          <w:rFonts w:ascii="Times New Roman"/>
          <w:b w:val="false"/>
          <w:i w:val="false"/>
          <w:color w:val="000000"/>
          <w:sz w:val="28"/>
        </w:rPr>
        <w:t>
      4. Мемлекеттiк табиғи қорықтардың күзет аймақтарында жер учаскелерiнiң меншiк иелерi мен жер пайдаланушылардың шаруашылық қызметiн шектеу облыстардың, республикалық маңызы бар қаланың, астананың жергілікті атқарушы органдарының шешiмдерiмен белгiленедi.</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18" w:id="4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43-1-бап.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қорықтардың</w:t>
      </w:r>
      <w:r>
        <w:rPr>
          <w:rFonts w:ascii="Times New Roman"/>
          <w:b w:val="false"/>
          <w:i w:val="false"/>
          <w:color w:val="000000"/>
          <w:sz w:val="28"/>
        </w:rPr>
        <w:t xml:space="preserve"> </w:t>
      </w:r>
      <w:r>
        <w:rPr>
          <w:rFonts w:ascii="Times New Roman"/>
          <w:b/>
          <w:i w:val="false"/>
          <w:color w:val="000000"/>
          <w:sz w:val="28"/>
        </w:rPr>
        <w:t>күзет</w:t>
      </w:r>
      <w:r>
        <w:rPr>
          <w:rFonts w:ascii="Times New Roman"/>
          <w:b w:val="false"/>
          <w:i w:val="false"/>
          <w:color w:val="000000"/>
          <w:sz w:val="28"/>
        </w:rPr>
        <w:t xml:space="preserve"> </w:t>
      </w:r>
      <w:r>
        <w:rPr>
          <w:rFonts w:ascii="Times New Roman"/>
          <w:b/>
          <w:i w:val="false"/>
          <w:color w:val="000000"/>
          <w:sz w:val="28"/>
        </w:rPr>
        <w:t>режимiнің</w:t>
      </w:r>
      <w:r>
        <w:rPr>
          <w:rFonts w:ascii="Times New Roman"/>
          <w:b w:val="false"/>
          <w:i w:val="false"/>
          <w:color w:val="000000"/>
          <w:sz w:val="28"/>
        </w:rPr>
        <w:t xml:space="preserve"> </w:t>
      </w:r>
      <w:r>
        <w:rPr>
          <w:rFonts w:ascii="Times New Roman"/>
          <w:b/>
          <w:i w:val="false"/>
          <w:color w:val="000000"/>
          <w:sz w:val="28"/>
        </w:rPr>
        <w:t>ерекшеліктері</w:t>
      </w:r>
    </w:p>
    <w:bookmarkEnd w:id="459"/>
    <w:bookmarkStart w:name="z616" w:id="460"/>
    <w:p>
      <w:pPr>
        <w:spacing w:after="0"/>
        <w:ind w:left="0"/>
        <w:jc w:val="both"/>
      </w:pPr>
      <w:r>
        <w:rPr>
          <w:rFonts w:ascii="Times New Roman"/>
          <w:b w:val="false"/>
          <w:i w:val="false"/>
          <w:color w:val="000000"/>
          <w:sz w:val="28"/>
        </w:rPr>
        <w:t>
      1. Марқакөл мемлекеттік табиғи қорығының аумағында:</w:t>
      </w:r>
    </w:p>
    <w:bookmarkEnd w:id="460"/>
    <w:p>
      <w:pPr>
        <w:spacing w:after="0"/>
        <w:ind w:left="0"/>
        <w:jc w:val="both"/>
      </w:pPr>
      <w:r>
        <w:rPr>
          <w:rFonts w:ascii="Times New Roman"/>
          <w:b w:val="false"/>
          <w:i w:val="false"/>
          <w:color w:val="000000"/>
          <w:sz w:val="28"/>
        </w:rPr>
        <w:t>
      1) Қазақстан Республикасының заңнамасына сәйкес биологиялық негіздеменің негізінде арнайы бөлінген учаскелерде, осы қорықтың күзету аймағында тұратын жергілікті халықтың мұқтажы үшін әуесқойлық (спорттық) балық аулауға;</w:t>
      </w:r>
    </w:p>
    <w:p>
      <w:pPr>
        <w:spacing w:after="0"/>
        <w:ind w:left="0"/>
        <w:jc w:val="both"/>
      </w:pPr>
      <w:r>
        <w:rPr>
          <w:rFonts w:ascii="Times New Roman"/>
          <w:b w:val="false"/>
          <w:i w:val="false"/>
          <w:color w:val="000000"/>
          <w:sz w:val="28"/>
        </w:rPr>
        <w:t>
      2) биологиялық негіздеменің негізінде жануарлар санын реттеуге жол беріледі.</w:t>
      </w:r>
    </w:p>
    <w:bookmarkStart w:name="z617" w:id="461"/>
    <w:p>
      <w:pPr>
        <w:spacing w:after="0"/>
        <w:ind w:left="0"/>
        <w:jc w:val="both"/>
      </w:pPr>
      <w:r>
        <w:rPr>
          <w:rFonts w:ascii="Times New Roman"/>
          <w:b w:val="false"/>
          <w:i w:val="false"/>
          <w:color w:val="000000"/>
          <w:sz w:val="28"/>
        </w:rPr>
        <w:t>
      2. Қорғалжын мемлекеттiк табиғи қорығының су айдындарында Қазақстан Республикасының заңнамасына сәйкес ғылыми ұсынымдар негізінде мелиорациялық аулауды жүргізуге жол беріледі.</w:t>
      </w:r>
    </w:p>
    <w:bookmarkEnd w:id="461"/>
    <w:bookmarkStart w:name="z858" w:id="462"/>
    <w:p>
      <w:pPr>
        <w:spacing w:after="0"/>
        <w:ind w:left="0"/>
        <w:jc w:val="both"/>
      </w:pPr>
      <w:r>
        <w:rPr>
          <w:rFonts w:ascii="Times New Roman"/>
          <w:b w:val="false"/>
          <w:i w:val="false"/>
          <w:color w:val="000000"/>
          <w:sz w:val="28"/>
        </w:rPr>
        <w:t>
      3. Алакөл мемлекеттік табиғи қорығының аумағында уәкілетті орган айқындаған тәртіппен арнайы бөлінген учаскелерде жергілікті халықтың мұқтаждары үшін шөп шабуға жол беріледі.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2" w:id="463"/>
      <w:r>
        <w:rPr>
          <w:rFonts w:ascii="Times New Roman"/>
          <w:b w:val="false"/>
          <w:i w:val="false"/>
          <w:color w:val="000000"/>
          <w:sz w:val="28"/>
        </w:rPr>
        <w:t xml:space="preserve">
      </w:t>
      </w:r>
      <w:r>
        <w:rPr>
          <w:rFonts w:ascii="Times New Roman"/>
          <w:b/>
          <w:i w:val="false"/>
          <w:color w:val="000000"/>
          <w:sz w:val="28"/>
        </w:rPr>
        <w:t>8-тарау. МЕМЛЕКЕТТIК ҰЛТТЫҚ ТАБИҒИ ПАРКТЕР ЖӘНЕ МЕМЛЕКЕТТIК</w:t>
      </w:r>
    </w:p>
    <w:bookmarkEnd w:id="463"/>
    <w:p>
      <w:pPr>
        <w:spacing w:after="0"/>
        <w:ind w:left="0"/>
        <w:jc w:val="both"/>
      </w:pPr>
      <w:r>
        <w:rPr>
          <w:rFonts w:ascii="Times New Roman"/>
          <w:b/>
          <w:i w:val="false"/>
          <w:color w:val="000000"/>
          <w:sz w:val="28"/>
        </w:rPr>
        <w:t>ӨМIРЛIК ТАБИҒИ ПАРКТЕР</w:t>
      </w:r>
    </w:p>
    <w:bookmarkStart w:name="z53"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w:t>
      </w:r>
      <w:r>
        <w:rPr>
          <w:rFonts w:ascii="Times New Roman"/>
          <w:b w:val="false"/>
          <w:i w:val="false"/>
          <w:color w:val="000000"/>
          <w:sz w:val="28"/>
        </w:rPr>
        <w:t xml:space="preserve"> </w:t>
      </w:r>
      <w:r>
        <w:rPr>
          <w:rFonts w:ascii="Times New Roman"/>
          <w:b/>
          <w:i w:val="false"/>
          <w:color w:val="000000"/>
          <w:sz w:val="28"/>
        </w:rPr>
        <w:t>ұғымы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қызметi</w:t>
      </w:r>
    </w:p>
    <w:bookmarkEnd w:id="464"/>
    <w:bookmarkStart w:name="z422" w:id="465"/>
    <w:p>
      <w:pPr>
        <w:spacing w:after="0"/>
        <w:ind w:left="0"/>
        <w:jc w:val="both"/>
      </w:pPr>
      <w:r>
        <w:rPr>
          <w:rFonts w:ascii="Times New Roman"/>
          <w:b w:val="false"/>
          <w:i w:val="false"/>
          <w:color w:val="000000"/>
          <w:sz w:val="28"/>
        </w:rPr>
        <w:t>
      1. Мемлекеттiк ұлттық табиғи парк - ерекше экологиялық, ғылыми, тарихи-мәдени және рекреациялық құндылығы бар мемлекеттiк табиғи-қорық қорының бiрегей табиғи кешендерi мен объектiлерiнiң биологиялық және ландшафтық саналуандығын сақтауға, оларды табиғат қорғау, экологиялық-ағартушылық, ғылыми, туристiк және рекреациялық мақсаттарда пайдалануға арналған табиғат қорғау және ғылыми мекеме мәртебесi бар ерекше қорғалатын табиғи аумақ.</w:t>
      </w:r>
    </w:p>
    <w:bookmarkEnd w:id="465"/>
    <w:bookmarkStart w:name="z423" w:id="466"/>
    <w:p>
      <w:pPr>
        <w:spacing w:after="0"/>
        <w:ind w:left="0"/>
        <w:jc w:val="both"/>
      </w:pPr>
      <w:r>
        <w:rPr>
          <w:rFonts w:ascii="Times New Roman"/>
          <w:b w:val="false"/>
          <w:i w:val="false"/>
          <w:color w:val="000000"/>
          <w:sz w:val="28"/>
        </w:rPr>
        <w:t>
      2. Мемлекеттiк ұлттық табиғи парктердiң негiзгi қызметiне:</w:t>
      </w:r>
    </w:p>
    <w:bookmarkEnd w:id="466"/>
    <w:bookmarkStart w:name="z424" w:id="467"/>
    <w:p>
      <w:pPr>
        <w:spacing w:after="0"/>
        <w:ind w:left="0"/>
        <w:jc w:val="both"/>
      </w:pPr>
      <w:r>
        <w:rPr>
          <w:rFonts w:ascii="Times New Roman"/>
          <w:b w:val="false"/>
          <w:i w:val="false"/>
          <w:color w:val="000000"/>
          <w:sz w:val="28"/>
        </w:rPr>
        <w:t>
      1) мемлекеттiк табиғи-қорық қорының табиғи кешендерiн, бiрегей және эталондық табиғи учаскелерiн, объектiлерiн, табиғи және тарихи-мәдени мұраны сақтау;</w:t>
      </w:r>
    </w:p>
    <w:bookmarkEnd w:id="467"/>
    <w:bookmarkStart w:name="z425" w:id="468"/>
    <w:p>
      <w:pPr>
        <w:spacing w:after="0"/>
        <w:ind w:left="0"/>
        <w:jc w:val="both"/>
      </w:pPr>
      <w:r>
        <w:rPr>
          <w:rFonts w:ascii="Times New Roman"/>
          <w:b w:val="false"/>
          <w:i w:val="false"/>
          <w:color w:val="000000"/>
          <w:sz w:val="28"/>
        </w:rPr>
        <w:t>
      2) мемлекеттiк ұлттық табиғи парк пен оның күзет аймағының күзет режимiн қамтамасыз ету;</w:t>
      </w:r>
    </w:p>
    <w:bookmarkEnd w:id="468"/>
    <w:bookmarkStart w:name="z426" w:id="469"/>
    <w:p>
      <w:pPr>
        <w:spacing w:after="0"/>
        <w:ind w:left="0"/>
        <w:jc w:val="both"/>
      </w:pPr>
      <w:r>
        <w:rPr>
          <w:rFonts w:ascii="Times New Roman"/>
          <w:b w:val="false"/>
          <w:i w:val="false"/>
          <w:color w:val="000000"/>
          <w:sz w:val="28"/>
        </w:rPr>
        <w:t>
      3) экологиялық ағартушылық;</w:t>
      </w:r>
    </w:p>
    <w:bookmarkEnd w:id="469"/>
    <w:bookmarkStart w:name="z427" w:id="470"/>
    <w:p>
      <w:pPr>
        <w:spacing w:after="0"/>
        <w:ind w:left="0"/>
        <w:jc w:val="both"/>
      </w:pPr>
      <w:r>
        <w:rPr>
          <w:rFonts w:ascii="Times New Roman"/>
          <w:b w:val="false"/>
          <w:i w:val="false"/>
          <w:color w:val="000000"/>
          <w:sz w:val="28"/>
        </w:rPr>
        <w:t>
      4) биологиялық саналуандықты сақтаудың ғылыми әдiстерiн әзiрлеу;</w:t>
      </w:r>
    </w:p>
    <w:bookmarkEnd w:id="470"/>
    <w:bookmarkStart w:name="z428" w:id="471"/>
    <w:p>
      <w:pPr>
        <w:spacing w:after="0"/>
        <w:ind w:left="0"/>
        <w:jc w:val="both"/>
      </w:pPr>
      <w:r>
        <w:rPr>
          <w:rFonts w:ascii="Times New Roman"/>
          <w:b w:val="false"/>
          <w:i w:val="false"/>
          <w:color w:val="000000"/>
          <w:sz w:val="28"/>
        </w:rPr>
        <w:t>
      5) Табиғат жылнамасы бойынша экологиялық жүйелер мен жекелеген табиғи объектiлердiң мониторингiн жүргiзу;</w:t>
      </w:r>
    </w:p>
    <w:bookmarkEnd w:id="471"/>
    <w:bookmarkStart w:name="z429" w:id="472"/>
    <w:p>
      <w:pPr>
        <w:spacing w:after="0"/>
        <w:ind w:left="0"/>
        <w:jc w:val="both"/>
      </w:pPr>
      <w:r>
        <w:rPr>
          <w:rFonts w:ascii="Times New Roman"/>
          <w:b w:val="false"/>
          <w:i w:val="false"/>
          <w:color w:val="000000"/>
          <w:sz w:val="28"/>
        </w:rPr>
        <w:t>
      6) мемлекеттiк табиғи-қорық қорының бүлiнген табиғи кешендерiн, объектiлерiн, табиғи және тарихи-мәдени мұра объектiлерiн қалпына келтiру;</w:t>
      </w:r>
    </w:p>
    <w:bookmarkEnd w:id="472"/>
    <w:bookmarkStart w:name="z430" w:id="473"/>
    <w:p>
      <w:pPr>
        <w:spacing w:after="0"/>
        <w:ind w:left="0"/>
        <w:jc w:val="both"/>
      </w:pPr>
      <w:r>
        <w:rPr>
          <w:rFonts w:ascii="Times New Roman"/>
          <w:b w:val="false"/>
          <w:i w:val="false"/>
          <w:color w:val="000000"/>
          <w:sz w:val="28"/>
        </w:rPr>
        <w:t>
      7) мемлекеттiк ұлттық табиғи парк пен оның күзет аймағының аумағын экологиялық-ағартушылық, ғылыми, рекреациялық, туристiк және шектеулi шаруашылық мақсаттарда пайдалануды реттеу жатады.</w:t>
      </w:r>
    </w:p>
    <w:bookmarkEnd w:id="47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44-бапқа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03.07.2013 </w:t>
      </w:r>
      <w:r>
        <w:rPr>
          <w:rFonts w:ascii="Times New Roman"/>
          <w:b w:val="false"/>
          <w:i w:val="false"/>
          <w:color w:val="000000"/>
          <w:sz w:val="28"/>
        </w:rPr>
        <w:t>№ 124-V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4" w:id="4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w:t>
      </w:r>
      <w:r>
        <w:rPr>
          <w:rFonts w:ascii="Times New Roman"/>
          <w:b w:val="false"/>
          <w:i w:val="false"/>
          <w:color w:val="000000"/>
          <w:sz w:val="28"/>
        </w:rPr>
        <w:t xml:space="preserve"> </w:t>
      </w:r>
      <w:r>
        <w:rPr>
          <w:rFonts w:ascii="Times New Roman"/>
          <w:b/>
          <w:i w:val="false"/>
          <w:color w:val="000000"/>
          <w:sz w:val="28"/>
        </w:rPr>
        <w:t>аумағын</w:t>
      </w:r>
      <w:r>
        <w:rPr>
          <w:rFonts w:ascii="Times New Roman"/>
          <w:b w:val="false"/>
          <w:i w:val="false"/>
          <w:color w:val="000000"/>
          <w:sz w:val="28"/>
        </w:rPr>
        <w:t xml:space="preserve"> </w:t>
      </w:r>
      <w:r>
        <w:rPr>
          <w:rFonts w:ascii="Times New Roman"/>
          <w:b/>
          <w:i w:val="false"/>
          <w:color w:val="000000"/>
          <w:sz w:val="28"/>
        </w:rPr>
        <w:t>аймақтарға</w:t>
      </w:r>
      <w:r>
        <w:rPr>
          <w:rFonts w:ascii="Times New Roman"/>
          <w:b w:val="false"/>
          <w:i w:val="false"/>
          <w:color w:val="000000"/>
          <w:sz w:val="28"/>
        </w:rPr>
        <w:t xml:space="preserve"> </w:t>
      </w:r>
      <w:r>
        <w:rPr>
          <w:rFonts w:ascii="Times New Roman"/>
          <w:b/>
          <w:i w:val="false"/>
          <w:color w:val="000000"/>
          <w:sz w:val="28"/>
        </w:rPr>
        <w:t>бөлу</w:t>
      </w:r>
      <w:r>
        <w:rPr>
          <w:rFonts w:ascii="Times New Roman"/>
          <w:b/>
          <w:i w:val="false"/>
          <w:color w:val="000000"/>
          <w:sz w:val="28"/>
        </w:rPr>
        <w:t xml:space="preserve">, оны </w:t>
      </w:r>
      <w:r>
        <w:rPr>
          <w:rFonts w:ascii="Times New Roman"/>
          <w:b/>
          <w:i w:val="false"/>
          <w:color w:val="000000"/>
          <w:sz w:val="28"/>
        </w:rPr>
        <w:t>күзету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режимi</w:t>
      </w:r>
    </w:p>
    <w:bookmarkEnd w:id="474"/>
    <w:bookmarkStart w:name="z431" w:id="475"/>
    <w:p>
      <w:pPr>
        <w:spacing w:after="0"/>
        <w:ind w:left="0"/>
        <w:jc w:val="both"/>
      </w:pPr>
      <w:r>
        <w:rPr>
          <w:rFonts w:ascii="Times New Roman"/>
          <w:b w:val="false"/>
          <w:i w:val="false"/>
          <w:color w:val="000000"/>
          <w:sz w:val="28"/>
        </w:rPr>
        <w:t>
      1. Мемлекеттiк ұлттық табиғи парктер аумағы:</w:t>
      </w:r>
    </w:p>
    <w:bookmarkEnd w:id="475"/>
    <w:bookmarkStart w:name="z432" w:id="476"/>
    <w:p>
      <w:pPr>
        <w:spacing w:after="0"/>
        <w:ind w:left="0"/>
        <w:jc w:val="both"/>
      </w:pPr>
      <w:r>
        <w:rPr>
          <w:rFonts w:ascii="Times New Roman"/>
          <w:b w:val="false"/>
          <w:i w:val="false"/>
          <w:color w:val="000000"/>
          <w:sz w:val="28"/>
        </w:rPr>
        <w:t>
      1) қорық режимi;</w:t>
      </w:r>
    </w:p>
    <w:bookmarkEnd w:id="476"/>
    <w:bookmarkStart w:name="z433" w:id="477"/>
    <w:p>
      <w:pPr>
        <w:spacing w:after="0"/>
        <w:ind w:left="0"/>
        <w:jc w:val="both"/>
      </w:pPr>
      <w:r>
        <w:rPr>
          <w:rFonts w:ascii="Times New Roman"/>
          <w:b w:val="false"/>
          <w:i w:val="false"/>
          <w:color w:val="000000"/>
          <w:sz w:val="28"/>
        </w:rPr>
        <w:t>
      2) экологиялық тұрақтандыру;</w:t>
      </w:r>
    </w:p>
    <w:bookmarkEnd w:id="477"/>
    <w:bookmarkStart w:name="z434" w:id="478"/>
    <w:p>
      <w:pPr>
        <w:spacing w:after="0"/>
        <w:ind w:left="0"/>
        <w:jc w:val="both"/>
      </w:pPr>
      <w:r>
        <w:rPr>
          <w:rFonts w:ascii="Times New Roman"/>
          <w:b w:val="false"/>
          <w:i w:val="false"/>
          <w:color w:val="000000"/>
          <w:sz w:val="28"/>
        </w:rPr>
        <w:t>
      3) туристiк және рекреациялық қызмет;</w:t>
      </w:r>
    </w:p>
    <w:bookmarkEnd w:id="478"/>
    <w:bookmarkStart w:name="z435" w:id="479"/>
    <w:p>
      <w:pPr>
        <w:spacing w:after="0"/>
        <w:ind w:left="0"/>
        <w:jc w:val="both"/>
      </w:pPr>
      <w:r>
        <w:rPr>
          <w:rFonts w:ascii="Times New Roman"/>
          <w:b w:val="false"/>
          <w:i w:val="false"/>
          <w:color w:val="000000"/>
          <w:sz w:val="28"/>
        </w:rPr>
        <w:t>
      4) шектеулi шаруашылық қызмет аймақтарына бөлiнедi.</w:t>
      </w:r>
    </w:p>
    <w:bookmarkEnd w:id="479"/>
    <w:bookmarkStart w:name="z436" w:id="480"/>
    <w:p>
      <w:pPr>
        <w:spacing w:after="0"/>
        <w:ind w:left="0"/>
        <w:jc w:val="both"/>
      </w:pPr>
      <w:r>
        <w:rPr>
          <w:rFonts w:ascii="Times New Roman"/>
          <w:b w:val="false"/>
          <w:i w:val="false"/>
          <w:color w:val="000000"/>
          <w:sz w:val="28"/>
        </w:rPr>
        <w:t xml:space="preserve">
      2. Реттелмелі экологиялық туризмді қоспағанда, қорық режимi аймағында кез келген шаруашылық қызметке және мемлекеттiк ұлттық табиғи парк аумағын рекреациялық пайдалануға тыйым салынады және осы Заңның 40-бабының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мемлекеттiк табиғи қорық режимiнiң түрiне сәйкес келетiн қорықтық қорғау режимi белгiленедi.</w:t>
      </w:r>
    </w:p>
    <w:bookmarkEnd w:id="480"/>
    <w:p>
      <w:pPr>
        <w:spacing w:after="0"/>
        <w:ind w:left="0"/>
        <w:jc w:val="both"/>
      </w:pPr>
      <w:r>
        <w:rPr>
          <w:rFonts w:ascii="Times New Roman"/>
          <w:b w:val="false"/>
          <w:i w:val="false"/>
          <w:color w:val="000000"/>
          <w:sz w:val="28"/>
        </w:rPr>
        <w:t>
      Қорық режимі аймағы мемлекеттік ұлттық табиғи парк аумағының он пайызынан қырық пайызына дейінгі жерін құрайды.</w:t>
      </w:r>
    </w:p>
    <w:bookmarkStart w:name="z437" w:id="481"/>
    <w:p>
      <w:pPr>
        <w:spacing w:after="0"/>
        <w:ind w:left="0"/>
        <w:jc w:val="both"/>
      </w:pPr>
      <w:r>
        <w:rPr>
          <w:rFonts w:ascii="Times New Roman"/>
          <w:b w:val="false"/>
          <w:i w:val="false"/>
          <w:color w:val="000000"/>
          <w:sz w:val="28"/>
        </w:rPr>
        <w:t>
      3. Реттелмелi экологиялық туризмдi, мемлекеттiк табиғи- қорық қорының бүлiнген табиғи кешендерi мен объектiлерiн қалпына келтiру бойынша iс-шаралар жүргiзудi, бал ара шаруашылығымен айналысу үшін қажетті уақытша құрылыстар салып, стационарлық омарталар орналастыруды қоспағанда, экологиялық тұрақтандыру аймағында шаруашылық және рекреациялық қызметке тыйым салына отырып, қорықтық қорғау режимi белгiленедi.</w:t>
      </w:r>
    </w:p>
    <w:bookmarkEnd w:id="481"/>
    <w:bookmarkStart w:name="z438" w:id="482"/>
    <w:p>
      <w:pPr>
        <w:spacing w:after="0"/>
        <w:ind w:left="0"/>
        <w:jc w:val="both"/>
      </w:pPr>
      <w:r>
        <w:rPr>
          <w:rFonts w:ascii="Times New Roman"/>
          <w:b w:val="false"/>
          <w:i w:val="false"/>
          <w:color w:val="000000"/>
          <w:sz w:val="28"/>
        </w:rPr>
        <w:t>
      4. Туристiк және рекреациялық қызмет аймағы мемлекеттiк ұлттық табиғи паркке келушiлердiң реттелмелi қысқа мерзiмдi демалысы мен ұзақ мерзiмдi демалысы учаскелерiне бөлiнедi.</w:t>
      </w:r>
    </w:p>
    <w:bookmarkEnd w:id="482"/>
    <w:p>
      <w:pPr>
        <w:spacing w:after="0"/>
        <w:ind w:left="0"/>
        <w:jc w:val="both"/>
      </w:pP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объектiлерiнің сақталуын қамтамасыз ететiн қаумалдық қорғау режимi белгiленедi, оның аумағында реттелмелi туристiк және рекреациялық пайдалануға (аң аулаудан басқа), оның iшiнде рекреациялық жүктемелердің нормалары ескеріле отырып, туристiк маршруттар, соқпақтар ұйымдастыруға, демалу алаңқайлары мен тамашалау алаңдарын, жағажайларды, қайық станцияларын, суда жүзетін көлік түрлері мен жағажай құрал-жабдығын прокатқа алу пункттерін орнатуға, бал ара шаруашылығымен айналысу үшін қажетті уақытша құрылыстар салып, стационарлық омарталар орналастыруға, аквашаруашылықты (балық өсіруді) жүзеге асыруға жол беріледі.</w:t>
      </w:r>
    </w:p>
    <w:bookmarkStart w:name="z439" w:id="483"/>
    <w:p>
      <w:pPr>
        <w:spacing w:after="0"/>
        <w:ind w:left="0"/>
        <w:jc w:val="both"/>
      </w:pPr>
      <w:r>
        <w:rPr>
          <w:rFonts w:ascii="Times New Roman"/>
          <w:b w:val="false"/>
          <w:i w:val="false"/>
          <w:color w:val="000000"/>
          <w:sz w:val="28"/>
        </w:rPr>
        <w:t>
      5. Шектеулi шаруашылық қызмет аймағында әкiмшiлiк-шаруашылық мақсаттағы объектiлер орналастырылады, әуесқойлық (спорттық) балық аулауды, жануарлар дүниесін ортақ пайдалануды ұйымдастыруды қоса алғанда, мемлекеттiк ұлттық табиғи парктi қорғау және оның жұмыс iстеуiн қамтамасыз ету, оған келушiлерге қызмет көрсету үшiн қажетті шаруашылық қызмет жүргiзiледi, рекреациялық орталықтарды, жабайы жануарларды өсіру мен ұстауға арналған вольерлерді, қонақүйлерді, кемпингтерді, музейлерді және туристерге қызмет көрсетудiң басқа да объектiлерiн, сондай-ақ балық ресурстарын және басқа да су жануарларын өсіруге арналған балық өсіру шаруашылықтарын салу және пайдалану жүзеге асырылады.</w:t>
      </w:r>
    </w:p>
    <w:bookmarkEnd w:id="483"/>
    <w:bookmarkStart w:name="z440" w:id="484"/>
    <w:p>
      <w:pPr>
        <w:spacing w:after="0"/>
        <w:ind w:left="0"/>
        <w:jc w:val="both"/>
      </w:pPr>
      <w:r>
        <w:rPr>
          <w:rFonts w:ascii="Times New Roman"/>
          <w:b w:val="false"/>
          <w:i w:val="false"/>
          <w:color w:val="000000"/>
          <w:sz w:val="28"/>
        </w:rPr>
        <w:t>
      6. Мемлекеттiк ұлттық табиғи парктiң барлық аймақтарында оны басқару жоспарында көзделген күзету, қорғау және қалпына келтiру iс-шаралары жүргiзiледi.</w:t>
      </w:r>
    </w:p>
    <w:bookmarkEnd w:id="484"/>
    <w:bookmarkStart w:name="z441" w:id="485"/>
    <w:p>
      <w:pPr>
        <w:spacing w:after="0"/>
        <w:ind w:left="0"/>
        <w:jc w:val="both"/>
      </w:pPr>
      <w:r>
        <w:rPr>
          <w:rFonts w:ascii="Times New Roman"/>
          <w:b w:val="false"/>
          <w:i w:val="false"/>
          <w:color w:val="000000"/>
          <w:sz w:val="28"/>
        </w:rPr>
        <w:t>
      7. Мемлекеттiк ұлттық табиғи парктерде ғылыми және экологиялық-ағартушылық қызмет осы Заңның 41 және 42-баптарында белгiленген тәртiппен жүзеге асырылады.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4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парктерде</w:t>
      </w:r>
      <w:r>
        <w:rPr>
          <w:rFonts w:ascii="Times New Roman"/>
          <w:b w:val="false"/>
          <w:i w:val="false"/>
          <w:color w:val="000000"/>
          <w:sz w:val="28"/>
        </w:rPr>
        <w:t xml:space="preserve">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рекреациялық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486"/>
    <w:bookmarkStart w:name="z442" w:id="487"/>
    <w:p>
      <w:pPr>
        <w:spacing w:after="0"/>
        <w:ind w:left="0"/>
        <w:jc w:val="both"/>
      </w:pPr>
      <w:r>
        <w:rPr>
          <w:rFonts w:ascii="Times New Roman"/>
          <w:b w:val="false"/>
          <w:i w:val="false"/>
          <w:color w:val="000000"/>
          <w:sz w:val="28"/>
        </w:rPr>
        <w:t>
      1. Мемлекеттік ұлттық табиғи парктердегі туристік және рекреациялық қызметті тікелей мемлекеттік ұлттық табиғи парк, сондай-ақ туристік қызметтер көрсететін жеке және заңды тұлғалар жүзеге асырады.</w:t>
      </w:r>
    </w:p>
    <w:bookmarkEnd w:id="487"/>
    <w:bookmarkStart w:name="z443" w:id="488"/>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бір жылдан бес жылға дейінгі мерзімге қысқа мерзімді пайдалануға және бес жылдан жиырма бес жылға дейінгі мерзімге ұзақ мерзімді пайдалануға беріледі. Осы учаскелерді беру мемлекеттік ұлттық табиғи парктерде туристік және рекреациялық қызметті жүзеге асыру қағидаларына сәйкес жүзеге асырылады. Мемлекеттік ұлттық табиғи парктердің учаскелері туристік және рекреациялық қызметті жүзеге асыру үшін Қазақстан Республикасының мемлекеттік-жекешелік әріптестік туралы заңнамасына сәйкес мемлекеттік-жекешелік әріптестік шартын жасасқан жекеше әріптеске де қысқа мерзімді және ұзақ мерзімді пайдалануға беріледі.</w:t>
      </w:r>
    </w:p>
    <w:bookmarkEnd w:id="488"/>
    <w:bookmarkStart w:name="z444" w:id="489"/>
    <w:p>
      <w:pPr>
        <w:spacing w:after="0"/>
        <w:ind w:left="0"/>
        <w:jc w:val="both"/>
      </w:pPr>
      <w:r>
        <w:rPr>
          <w:rFonts w:ascii="Times New Roman"/>
          <w:b w:val="false"/>
          <w:i w:val="false"/>
          <w:color w:val="000000"/>
          <w:sz w:val="28"/>
        </w:rPr>
        <w:t>
      3.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(уақытша құрылыстар ғана салу үшін) және шектеулі шаруашылық қызмет аймақтарында ғана беріледі.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5" w:id="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46-1-бап. </w:t>
      </w:r>
      <w:r>
        <w:rPr>
          <w:rFonts w:ascii="Times New Roman"/>
          <w:b/>
          <w:i w:val="false"/>
          <w:color w:val="000000"/>
          <w:sz w:val="28"/>
        </w:rPr>
        <w:t>Туристік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рекреациялық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w:t>
      </w:r>
      <w:r>
        <w:rPr>
          <w:rFonts w:ascii="Times New Roman"/>
          <w:b w:val="false"/>
          <w:i w:val="false"/>
          <w:color w:val="000000"/>
          <w:sz w:val="28"/>
        </w:rPr>
        <w:t xml:space="preserve"> </w:t>
      </w:r>
      <w:r>
        <w:rPr>
          <w:rFonts w:ascii="Times New Roman"/>
          <w:b/>
          <w:i w:val="false"/>
          <w:color w:val="000000"/>
          <w:sz w:val="28"/>
        </w:rPr>
        <w:t>учаскелеріндегі</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құрылысы</w:t>
      </w:r>
    </w:p>
    <w:bookmarkEnd w:id="490"/>
    <w:bookmarkStart w:name="z446" w:id="491"/>
    <w:p>
      <w:pPr>
        <w:spacing w:after="0"/>
        <w:ind w:left="0"/>
        <w:jc w:val="both"/>
      </w:pPr>
      <w:r>
        <w:rPr>
          <w:rFonts w:ascii="Times New Roman"/>
          <w:b w:val="false"/>
          <w:i w:val="false"/>
          <w:color w:val="000000"/>
          <w:sz w:val="28"/>
        </w:rPr>
        <w:t>
       1. Туристік және рекреациялық қызметті жүзеге асыру үшін пайдалануға берілген мемлекеттік ұлттық табиғи парктер учаскелерінде объектілерді салу жеке, заңды тұлғалар немесе жекеше әріптестер мемлекеттік ұлттық табиғи паркпен жасасқан ұзақ мерзімді пайдалану шартына сәйкес және эскизге (эскиз жобасына) орай әзірленген жобалау (жобалау-сметалық) құжаттамасы бойынша жүргізіледі.</w:t>
      </w:r>
    </w:p>
    <w:bookmarkEnd w:id="491"/>
    <w:bookmarkStart w:name="z678" w:id="4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492"/>
    <w:bookmarkStart w:name="z679" w:id="493"/>
    <w:p>
      <w:pPr>
        <w:spacing w:after="0"/>
        <w:ind w:left="0"/>
        <w:jc w:val="both"/>
      </w:pPr>
      <w:r>
        <w:rPr>
          <w:rFonts w:ascii="Times New Roman"/>
          <w:b w:val="false"/>
          <w:i w:val="false"/>
          <w:color w:val="000000"/>
          <w:sz w:val="28"/>
        </w:rPr>
        <w:t>
      3. Жеке, заңды тұлғаның немесе жекеше әріптестің өзіне туристік және рекреациялық қызметті жүзеге асыру үшін пайдалануға берілген учаскені пайдалану шартының қолданылу мерзімі өткен соң шарттың қолданылу мерзімін ұзартуға артықшылықты құқығы бар.</w:t>
      </w:r>
    </w:p>
    <w:bookmarkEnd w:id="493"/>
    <w:bookmarkStart w:name="z680" w:id="494"/>
    <w:p>
      <w:pPr>
        <w:spacing w:after="0"/>
        <w:ind w:left="0"/>
        <w:jc w:val="both"/>
      </w:pPr>
      <w:r>
        <w:rPr>
          <w:rFonts w:ascii="Times New Roman"/>
          <w:b w:val="false"/>
          <w:i w:val="false"/>
          <w:color w:val="000000"/>
          <w:sz w:val="28"/>
        </w:rPr>
        <w:t>
      4. Туристік және рекреациялық қызметті жүзеге асыру үшін пайдалануға берілген учаскені және ондағы құрылыс объектілерін пайдалану құқығының ауысу мәселелері туристік және рекреациялық қызметті жүзеге асыру шартында айқындалады.</w:t>
      </w:r>
    </w:p>
    <w:bookmarkEnd w:id="494"/>
    <w:bookmarkStart w:name="z681" w:id="495"/>
    <w:p>
      <w:pPr>
        <w:spacing w:after="0"/>
        <w:ind w:left="0"/>
        <w:jc w:val="both"/>
      </w:pPr>
      <w:r>
        <w:rPr>
          <w:rFonts w:ascii="Times New Roman"/>
          <w:b w:val="false"/>
          <w:i w:val="false"/>
          <w:color w:val="000000"/>
          <w:sz w:val="28"/>
        </w:rPr>
        <w:t>
      5.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заңды тұлғаларға немесе жекеше әріптестерге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p>
    <w:bookmarkEnd w:id="495"/>
    <w:bookmarkStart w:name="z682" w:id="496"/>
    <w:p>
      <w:pPr>
        <w:spacing w:after="0"/>
        <w:ind w:left="0"/>
        <w:jc w:val="both"/>
      </w:pPr>
      <w:r>
        <w:rPr>
          <w:rFonts w:ascii="Times New Roman"/>
          <w:b w:val="false"/>
          <w:i w:val="false"/>
          <w:color w:val="000000"/>
          <w:sz w:val="28"/>
        </w:rPr>
        <w:t>
      6. Қазақстан Республикасының заңнамасына сәйкес жеке және заңды тұлғалар адам өмірі мен денсаулығы және қоршаған орта үшін қауіпсіз тәсілмен учаскелердегі объектілерді бөлшектеп, сыртқа шығаруға міндетті.</w:t>
      </w:r>
    </w:p>
    <w:bookmarkEnd w:id="49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Заң</w:t>
      </w:r>
      <w:r>
        <w:rPr>
          <w:rFonts w:ascii="Times New Roman"/>
          <w:b w:val="false"/>
          <w:i/>
          <w:color w:val="000000"/>
          <w:sz w:val="28"/>
        </w:rPr>
        <w:t xml:space="preserve"> 46-1-баппен </w:t>
      </w:r>
      <w:r>
        <w:rPr>
          <w:rFonts w:ascii="Times New Roman"/>
          <w:b w:val="false"/>
          <w:i/>
          <w:color w:val="000000"/>
          <w:sz w:val="28"/>
        </w:rPr>
        <w:t>толықтырылды</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28.10.2019 </w:t>
      </w:r>
      <w:r>
        <w:rPr>
          <w:rFonts w:ascii="Times New Roman"/>
          <w:b w:val="false"/>
          <w:i w:val="false"/>
          <w:color w:val="000000"/>
          <w:sz w:val="28"/>
        </w:rPr>
        <w:t>№ 268-VI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01.04.2021</w:t>
      </w:r>
      <w:r>
        <w:rPr>
          <w:rFonts w:ascii="Times New Roman"/>
          <w:b w:val="false"/>
          <w:i w:val="false"/>
          <w:color w:val="000000"/>
          <w:sz w:val="28"/>
        </w:rPr>
        <w:t xml:space="preserve"> №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56" w:id="4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парктердiң</w:t>
      </w:r>
      <w:r>
        <w:rPr>
          <w:rFonts w:ascii="Times New Roman"/>
          <w:b w:val="false"/>
          <w:i w:val="false"/>
          <w:color w:val="000000"/>
          <w:sz w:val="28"/>
        </w:rPr>
        <w:t xml:space="preserve"> </w:t>
      </w:r>
      <w:r>
        <w:rPr>
          <w:rFonts w:ascii="Times New Roman"/>
          <w:b/>
          <w:i w:val="false"/>
          <w:color w:val="000000"/>
          <w:sz w:val="28"/>
        </w:rPr>
        <w:t>шектеулiшаруашылық</w:t>
      </w:r>
      <w:r>
        <w:rPr>
          <w:rFonts w:ascii="Times New Roman"/>
          <w:b w:val="false"/>
          <w:i w:val="false"/>
          <w:color w:val="000000"/>
          <w:sz w:val="28"/>
        </w:rPr>
        <w:t xml:space="preserve"> </w:t>
      </w:r>
      <w:r>
        <w:rPr>
          <w:rFonts w:ascii="Times New Roman"/>
          <w:b/>
          <w:i w:val="false"/>
          <w:color w:val="000000"/>
          <w:sz w:val="28"/>
        </w:rPr>
        <w:t>қызметiнiң</w:t>
      </w:r>
      <w:r>
        <w:rPr>
          <w:rFonts w:ascii="Times New Roman"/>
          <w:b w:val="false"/>
          <w:i w:val="false"/>
          <w:color w:val="000000"/>
          <w:sz w:val="28"/>
        </w:rPr>
        <w:t xml:space="preserve"> </w:t>
      </w:r>
      <w:r>
        <w:rPr>
          <w:rFonts w:ascii="Times New Roman"/>
          <w:b/>
          <w:i w:val="false"/>
          <w:color w:val="000000"/>
          <w:sz w:val="28"/>
        </w:rPr>
        <w:t>ерекшелiктерi</w:t>
      </w:r>
    </w:p>
    <w:bookmarkEnd w:id="497"/>
    <w:bookmarkStart w:name="z447" w:id="498"/>
    <w:p>
      <w:pPr>
        <w:spacing w:after="0"/>
        <w:ind w:left="0"/>
        <w:jc w:val="both"/>
      </w:pPr>
      <w:r>
        <w:rPr>
          <w:rFonts w:ascii="Times New Roman"/>
          <w:b w:val="false"/>
          <w:i w:val="false"/>
          <w:color w:val="000000"/>
          <w:sz w:val="28"/>
        </w:rPr>
        <w:t>
      1. Шектеулi шаруашылық қызметi аймағында мемлекеттiк ұлттық табиғи парктер мынадай қызмет түрлерiне рұқсат етедi:</w:t>
      </w:r>
    </w:p>
    <w:bookmarkEnd w:id="498"/>
    <w:bookmarkStart w:name="z448" w:id="499"/>
    <w:p>
      <w:pPr>
        <w:spacing w:after="0"/>
        <w:ind w:left="0"/>
        <w:jc w:val="both"/>
      </w:pPr>
      <w:r>
        <w:rPr>
          <w:rFonts w:ascii="Times New Roman"/>
          <w:b w:val="false"/>
          <w:i w:val="false"/>
          <w:color w:val="000000"/>
          <w:sz w:val="28"/>
        </w:rPr>
        <w:t>
      1) жанама орман пайдалану (шектеулi мал жаю, марал өсiру, шөп шабу, саңырауқұлақтарды, жемiстер мен жидектердi әуесқойлық мақсатта жинау, бақ шаруашылығы);</w:t>
      </w:r>
    </w:p>
    <w:bookmarkEnd w:id="499"/>
    <w:bookmarkStart w:name="z449" w:id="500"/>
    <w:p>
      <w:pPr>
        <w:spacing w:after="0"/>
        <w:ind w:left="0"/>
        <w:jc w:val="both"/>
      </w:pPr>
      <w:r>
        <w:rPr>
          <w:rFonts w:ascii="Times New Roman"/>
          <w:b w:val="false"/>
          <w:i w:val="false"/>
          <w:color w:val="000000"/>
          <w:sz w:val="28"/>
        </w:rPr>
        <w:t>
      2) шектеулi дәстүрлi пайдалану алаңдарында ағаш және бұта тұқымдарының екпе материалдарын, дәрi-дәрмектiк шөптер және басқа да өсiмдiктер өсiру;</w:t>
      </w:r>
    </w:p>
    <w:bookmarkEnd w:id="500"/>
    <w:bookmarkStart w:name="z450" w:id="501"/>
    <w:p>
      <w:pPr>
        <w:spacing w:after="0"/>
        <w:ind w:left="0"/>
        <w:jc w:val="both"/>
      </w:pPr>
      <w:r>
        <w:rPr>
          <w:rFonts w:ascii="Times New Roman"/>
          <w:b w:val="false"/>
          <w:i w:val="false"/>
          <w:color w:val="000000"/>
          <w:sz w:val="28"/>
        </w:rPr>
        <w:t>
      3) өтпелi ағаш кесудi қоспағанда, санитарлық мақсатта ағаш кесудi, күтiм жасау мақсатында ағаш кесудi жүргiзу және бұл ретте алынған сүректi өңдеу;</w:t>
      </w:r>
    </w:p>
    <w:bookmarkEnd w:id="501"/>
    <w:bookmarkStart w:name="z451" w:id="502"/>
    <w:p>
      <w:pPr>
        <w:spacing w:after="0"/>
        <w:ind w:left="0"/>
        <w:jc w:val="both"/>
      </w:pPr>
      <w:r>
        <w:rPr>
          <w:rFonts w:ascii="Times New Roman"/>
          <w:b w:val="false"/>
          <w:i w:val="false"/>
          <w:color w:val="000000"/>
          <w:sz w:val="28"/>
        </w:rPr>
        <w:t>
      4) кәдесыйлар, шағын және халықтық кәсiпшiлiктер өнiмдерiн өндiру;</w:t>
      </w:r>
    </w:p>
    <w:bookmarkEnd w:id="502"/>
    <w:bookmarkStart w:name="z452" w:id="503"/>
    <w:p>
      <w:pPr>
        <w:spacing w:after="0"/>
        <w:ind w:left="0"/>
        <w:jc w:val="both"/>
      </w:pPr>
      <w:r>
        <w:rPr>
          <w:rFonts w:ascii="Times New Roman"/>
          <w:b w:val="false"/>
          <w:i w:val="false"/>
          <w:color w:val="000000"/>
          <w:sz w:val="28"/>
        </w:rPr>
        <w:t>
      5) балық шабақтарын және тауарлы балықты өсiру;</w:t>
      </w:r>
    </w:p>
    <w:bookmarkEnd w:id="503"/>
    <w:bookmarkStart w:name="z453" w:id="504"/>
    <w:p>
      <w:pPr>
        <w:spacing w:after="0"/>
        <w:ind w:left="0"/>
        <w:jc w:val="both"/>
      </w:pPr>
      <w:r>
        <w:rPr>
          <w:rFonts w:ascii="Times New Roman"/>
          <w:b w:val="false"/>
          <w:i w:val="false"/>
          <w:color w:val="000000"/>
          <w:sz w:val="28"/>
        </w:rPr>
        <w:t>
      6) көшпелі және стационарлық омарталар пайдаланыла отырып, бал ара шаруашылығы;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4" w:id="505"/>
    <w:p>
      <w:pPr>
        <w:spacing w:after="0"/>
        <w:ind w:left="0"/>
        <w:jc w:val="both"/>
      </w:pPr>
      <w:r>
        <w:rPr>
          <w:rFonts w:ascii="Times New Roman"/>
          <w:b w:val="false"/>
          <w:i w:val="false"/>
          <w:color w:val="000000"/>
          <w:sz w:val="28"/>
        </w:rPr>
        <w:t>
      7-1) жануарлар дүниесін ортақ пайдалану;</w:t>
      </w:r>
    </w:p>
    <w:bookmarkEnd w:id="505"/>
    <w:bookmarkStart w:name="z683" w:id="506"/>
    <w:p>
      <w:pPr>
        <w:spacing w:after="0"/>
        <w:ind w:left="0"/>
        <w:jc w:val="both"/>
      </w:pPr>
      <w:r>
        <w:rPr>
          <w:rFonts w:ascii="Times New Roman"/>
          <w:b w:val="false"/>
          <w:i w:val="false"/>
          <w:color w:val="000000"/>
          <w:sz w:val="28"/>
        </w:rPr>
        <w:t>
      8) әуесқойлық (спорттық) балық аулау;</w:t>
      </w:r>
    </w:p>
    <w:bookmarkEnd w:id="506"/>
    <w:bookmarkStart w:name="z684" w:id="507"/>
    <w:p>
      <w:pPr>
        <w:spacing w:after="0"/>
        <w:ind w:left="0"/>
        <w:jc w:val="both"/>
      </w:pPr>
      <w:r>
        <w:rPr>
          <w:rFonts w:ascii="Times New Roman"/>
          <w:b w:val="false"/>
          <w:i w:val="false"/>
          <w:color w:val="000000"/>
          <w:sz w:val="28"/>
        </w:rPr>
        <w:t>
      9) мелиорациялық аулау;</w:t>
      </w:r>
    </w:p>
    <w:bookmarkEnd w:id="507"/>
    <w:bookmarkStart w:name="z685" w:id="508"/>
    <w:p>
      <w:pPr>
        <w:spacing w:after="0"/>
        <w:ind w:left="0"/>
        <w:jc w:val="both"/>
      </w:pPr>
      <w:r>
        <w:rPr>
          <w:rFonts w:ascii="Times New Roman"/>
          <w:b w:val="false"/>
          <w:i w:val="false"/>
          <w:color w:val="000000"/>
          <w:sz w:val="28"/>
        </w:rPr>
        <w:t>
      10) ғылыми-зерттеу мақсатында аулау;</w:t>
      </w:r>
    </w:p>
    <w:bookmarkEnd w:id="508"/>
    <w:bookmarkStart w:name="z686" w:id="509"/>
    <w:p>
      <w:pPr>
        <w:spacing w:after="0"/>
        <w:ind w:left="0"/>
        <w:jc w:val="both"/>
      </w:pPr>
      <w:r>
        <w:rPr>
          <w:rFonts w:ascii="Times New Roman"/>
          <w:b w:val="false"/>
          <w:i w:val="false"/>
          <w:color w:val="000000"/>
          <w:sz w:val="28"/>
        </w:rPr>
        <w:t>
      11) өсімін молайту мақсатында аулау.</w:t>
      </w:r>
    </w:p>
    <w:bookmarkEnd w:id="509"/>
    <w:bookmarkStart w:name="z455" w:id="510"/>
    <w:p>
      <w:pPr>
        <w:spacing w:after="0"/>
        <w:ind w:left="0"/>
        <w:jc w:val="both"/>
      </w:pPr>
      <w:r>
        <w:rPr>
          <w:rFonts w:ascii="Times New Roman"/>
          <w:b w:val="false"/>
          <w:i w:val="false"/>
          <w:color w:val="000000"/>
          <w:sz w:val="28"/>
        </w:rPr>
        <w:t>
      2. Мемлекеттiк ұлттық табиғи парктердiң шектеулi шаруашылық қызметi мемлекеттiк табиғи-қорық қорының объектiлерiн сақтау мен қалпына келтiрудi ескере отырып және өздерiнiң қарауындағы мемлекеттiк органдардың тиiстi рұқсаттары бойынша жүзеге асырылады.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5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парктердің</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аймақтарының</w:t>
      </w:r>
      <w:r>
        <w:rPr>
          <w:rFonts w:ascii="Times New Roman"/>
          <w:b w:val="false"/>
          <w:i w:val="false"/>
          <w:color w:val="000000"/>
          <w:sz w:val="28"/>
        </w:rPr>
        <w:t xml:space="preserve"> </w:t>
      </w:r>
      <w:r>
        <w:rPr>
          <w:rFonts w:ascii="Times New Roman"/>
          <w:b/>
          <w:i w:val="false"/>
          <w:color w:val="000000"/>
          <w:sz w:val="28"/>
        </w:rPr>
        <w:t>режимi</w:t>
      </w:r>
    </w:p>
    <w:bookmarkEnd w:id="511"/>
    <w:bookmarkStart w:name="z720" w:id="512"/>
    <w:p>
      <w:pPr>
        <w:spacing w:after="0"/>
        <w:ind w:left="0"/>
        <w:jc w:val="both"/>
      </w:pPr>
      <w:r>
        <w:rPr>
          <w:rFonts w:ascii="Times New Roman"/>
          <w:b w:val="false"/>
          <w:i w:val="false"/>
          <w:color w:val="000000"/>
          <w:sz w:val="28"/>
        </w:rPr>
        <w:t>
      1. Мемлекеттiк ұлттық табиғи парктердің қорғау аймақтарында:</w:t>
      </w:r>
    </w:p>
    <w:bookmarkEnd w:id="512"/>
    <w:bookmarkStart w:name="z721" w:id="513"/>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bookmarkEnd w:id="513"/>
    <w:bookmarkStart w:name="z722" w:id="514"/>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bookmarkEnd w:id="514"/>
    <w:bookmarkStart w:name="z723" w:id="515"/>
    <w:p>
      <w:pPr>
        <w:spacing w:after="0"/>
        <w:ind w:left="0"/>
        <w:jc w:val="both"/>
      </w:pPr>
      <w:r>
        <w:rPr>
          <w:rFonts w:ascii="Times New Roman"/>
          <w:b w:val="false"/>
          <w:i w:val="false"/>
          <w:color w:val="000000"/>
          <w:sz w:val="28"/>
        </w:rPr>
        <w:t>
      3) осы Заңның 84-2-бабының 2-тармағында көрсетілген жағдайларды қоспағанда, пайдалы қазбаларды барлау мен өндіруге;</w:t>
      </w:r>
    </w:p>
    <w:bookmarkEnd w:id="515"/>
    <w:bookmarkStart w:name="z724" w:id="516"/>
    <w:p>
      <w:pPr>
        <w:spacing w:after="0"/>
        <w:ind w:left="0"/>
        <w:jc w:val="both"/>
      </w:pPr>
      <w:r>
        <w:rPr>
          <w:rFonts w:ascii="Times New Roman"/>
          <w:b w:val="false"/>
          <w:i w:val="false"/>
          <w:color w:val="000000"/>
          <w:sz w:val="28"/>
        </w:rPr>
        <w:t>
      4) аң аулауға;</w:t>
      </w:r>
    </w:p>
    <w:bookmarkEnd w:id="516"/>
    <w:bookmarkStart w:name="z725" w:id="517"/>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bookmarkEnd w:id="517"/>
    <w:bookmarkStart w:name="z726" w:id="518"/>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(гидротехникалық құрылысжайлар және табиғи су ағынын тоқтатуға немесе азайтуға душар ететін басқа да объектілер салуға);</w:t>
      </w:r>
    </w:p>
    <w:bookmarkEnd w:id="518"/>
    <w:bookmarkStart w:name="z727" w:id="519"/>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bookmarkEnd w:id="519"/>
    <w:bookmarkStart w:name="z728" w:id="520"/>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bookmarkEnd w:id="520"/>
    <w:bookmarkStart w:name="z729" w:id="521"/>
    <w:p>
      <w:pPr>
        <w:spacing w:after="0"/>
        <w:ind w:left="0"/>
        <w:jc w:val="both"/>
      </w:pPr>
      <w:r>
        <w:rPr>
          <w:rFonts w:ascii="Times New Roman"/>
          <w:b w:val="false"/>
          <w:i w:val="false"/>
          <w:color w:val="000000"/>
          <w:sz w:val="28"/>
        </w:rPr>
        <w:t>
      2.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521"/>
    <w:bookmarkStart w:name="z730" w:id="522"/>
    <w:p>
      <w:pPr>
        <w:spacing w:after="0"/>
        <w:ind w:left="0"/>
        <w:jc w:val="both"/>
      </w:pPr>
      <w:r>
        <w:rPr>
          <w:rFonts w:ascii="Times New Roman"/>
          <w:b w:val="false"/>
          <w:i w:val="false"/>
          <w:color w:val="000000"/>
          <w:sz w:val="28"/>
        </w:rPr>
        <w:t>
      1) орман шаруашылығы қызметі;</w:t>
      </w:r>
    </w:p>
    <w:bookmarkEnd w:id="522"/>
    <w:bookmarkStart w:name="z731" w:id="523"/>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bookmarkEnd w:id="523"/>
    <w:bookmarkStart w:name="z732" w:id="524"/>
    <w:p>
      <w:pPr>
        <w:spacing w:after="0"/>
        <w:ind w:left="0"/>
        <w:jc w:val="both"/>
      </w:pPr>
      <w:r>
        <w:rPr>
          <w:rFonts w:ascii="Times New Roman"/>
          <w:b w:val="false"/>
          <w:i w:val="false"/>
          <w:color w:val="000000"/>
          <w:sz w:val="28"/>
        </w:rPr>
        <w:t>
      3) туристік және рекреациялық қызмет;</w:t>
      </w:r>
    </w:p>
    <w:bookmarkEnd w:id="524"/>
    <w:bookmarkStart w:name="z733" w:id="525"/>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525"/>
    <w:bookmarkStart w:name="z734" w:id="526"/>
    <w:p>
      <w:pPr>
        <w:spacing w:after="0"/>
        <w:ind w:left="0"/>
        <w:jc w:val="both"/>
      </w:pPr>
      <w:r>
        <w:rPr>
          <w:rFonts w:ascii="Times New Roman"/>
          <w:b w:val="false"/>
          <w:i w:val="false"/>
          <w:color w:val="000000"/>
          <w:sz w:val="28"/>
        </w:rPr>
        <w:t>
      5) кәсіпшілік және әуесқойлық (спорттық) балық аулау, сондай-ақ балық өсіру;</w:t>
      </w:r>
    </w:p>
    <w:bookmarkEnd w:id="526"/>
    <w:bookmarkStart w:name="z735" w:id="527"/>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bookmarkEnd w:id="527"/>
    <w:bookmarkStart w:name="z736" w:id="528"/>
    <w:p>
      <w:pPr>
        <w:spacing w:after="0"/>
        <w:ind w:left="0"/>
        <w:jc w:val="both"/>
      </w:pPr>
      <w:r>
        <w:rPr>
          <w:rFonts w:ascii="Times New Roman"/>
          <w:b w:val="false"/>
          <w:i w:val="false"/>
          <w:color w:val="000000"/>
          <w:sz w:val="28"/>
        </w:rPr>
        <w:t>
      7) бүлінген жерді қалпына келтіру;</w:t>
      </w:r>
    </w:p>
    <w:bookmarkEnd w:id="528"/>
    <w:bookmarkStart w:name="z737" w:id="529"/>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bookmarkEnd w:id="529"/>
    <w:bookmarkStart w:name="z738" w:id="530"/>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530"/>
    <w:bookmarkStart w:name="z739" w:id="531"/>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эндемиялық, сирек кездесетін және жойылып кету қаупі төнген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bookmarkEnd w:id="531"/>
    <w:bookmarkStart w:name="z740" w:id="532"/>
    <w:p>
      <w:pPr>
        <w:spacing w:after="0"/>
        <w:ind w:left="0"/>
        <w:jc w:val="both"/>
      </w:pPr>
      <w:r>
        <w:rPr>
          <w:rFonts w:ascii="Times New Roman"/>
          <w:b w:val="false"/>
          <w:i w:val="false"/>
          <w:color w:val="000000"/>
          <w:sz w:val="28"/>
        </w:rPr>
        <w:t>
      3. Мемлекеттік ұлттық табиғи парктердің қорғау аймақтарында осы баптың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өріс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болып есептелетін учаскелердің, сондай-ақ мемлекеттік табиғи-қорық қорының өзге де объектілердің дербестігі қамтамасыз етілуге тиіс.</w:t>
      </w:r>
    </w:p>
    <w:bookmarkEnd w:id="532"/>
    <w:bookmarkStart w:name="z741" w:id="533"/>
    <w:p>
      <w:pPr>
        <w:spacing w:after="0"/>
        <w:ind w:left="0"/>
        <w:jc w:val="both"/>
      </w:pPr>
      <w:r>
        <w:rPr>
          <w:rFonts w:ascii="Times New Roman"/>
          <w:b w:val="false"/>
          <w:i w:val="false"/>
          <w:color w:val="000000"/>
          <w:sz w:val="28"/>
        </w:rPr>
        <w:t>
      4. Мемлекеттік ұлттық табиғи парктің қорғау аймағында жер учаскелерінің меншік иелері мен жер пайдаланушылардың шаруашылық қызметін шектеулер осы Заңға сәйкес облыстардың, республикалық маңызы бар қалалардың, астананың жергілікті атқарушы органдарының шешімдерімен белгіленеді.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8" w:id="5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өңiрлiк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парктер</w:t>
      </w:r>
    </w:p>
    <w:bookmarkEnd w:id="534"/>
    <w:p>
      <w:pPr>
        <w:spacing w:after="0"/>
        <w:ind w:left="0"/>
        <w:jc w:val="both"/>
      </w:pPr>
      <w:r>
        <w:rPr>
          <w:rFonts w:ascii="Times New Roman"/>
          <w:b w:val="false"/>
          <w:i w:val="false"/>
          <w:color w:val="000000"/>
          <w:sz w:val="28"/>
        </w:rPr>
        <w:t>
      Мемлекеттiк өңiрлiк табиғи парк мемлекеттiк ұлттық табиғи парк үшiн белгiленген режимi бар, сондай мақсаттарды алға қоятын және сондай мiндеттердi орындайтын, бiрақ табиғат қорғау және ғылыми мекеме мәртебесiне ие жергiлiктi маңызы бар ерекше қорғалатын табиғи аумаққа жататын мемлекеттiк ұлттық табиғи парктiң нұсқасы болып табылады.</w:t>
      </w:r>
    </w:p>
    <w:bookmarkStart w:name="z59" w:id="535"/>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МЕМЛЕКЕТТIК ТАБИҒИ РЕЗЕРВАТТАР</w:t>
      </w:r>
    </w:p>
    <w:bookmarkEnd w:id="535"/>
    <w:bookmarkStart w:name="z60" w:id="5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резерваттар</w:t>
      </w:r>
      <w:r>
        <w:rPr>
          <w:rFonts w:ascii="Times New Roman"/>
          <w:b w:val="false"/>
          <w:i w:val="false"/>
          <w:color w:val="000000"/>
          <w:sz w:val="28"/>
        </w:rPr>
        <w:t xml:space="preserve"> </w:t>
      </w:r>
      <w:r>
        <w:rPr>
          <w:rFonts w:ascii="Times New Roman"/>
          <w:b/>
          <w:i w:val="false"/>
          <w:color w:val="000000"/>
          <w:sz w:val="28"/>
        </w:rPr>
        <w:t>ұғымы</w:t>
      </w:r>
      <w:r>
        <w:rPr>
          <w:rFonts w:ascii="Times New Roman"/>
          <w:b/>
          <w:i w:val="false"/>
          <w:color w:val="000000"/>
          <w:sz w:val="28"/>
        </w:rPr>
        <w:t xml:space="preserve">, </w:t>
      </w:r>
      <w:r>
        <w:rPr>
          <w:rFonts w:ascii="Times New Roman"/>
          <w:b/>
          <w:i w:val="false"/>
          <w:color w:val="000000"/>
          <w:sz w:val="28"/>
        </w:rPr>
        <w:t>негiзгiқызметi</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аймақтарға</w:t>
      </w:r>
      <w:r>
        <w:rPr>
          <w:rFonts w:ascii="Times New Roman"/>
          <w:b w:val="false"/>
          <w:i w:val="false"/>
          <w:color w:val="000000"/>
          <w:sz w:val="28"/>
        </w:rPr>
        <w:t xml:space="preserve"> </w:t>
      </w:r>
      <w:r>
        <w:rPr>
          <w:rFonts w:ascii="Times New Roman"/>
          <w:b/>
          <w:i w:val="false"/>
          <w:color w:val="000000"/>
          <w:sz w:val="28"/>
        </w:rPr>
        <w:t>бөлу</w:t>
      </w:r>
    </w:p>
    <w:bookmarkEnd w:id="536"/>
    <w:bookmarkStart w:name="z460" w:id="537"/>
    <w:p>
      <w:pPr>
        <w:spacing w:after="0"/>
        <w:ind w:left="0"/>
        <w:jc w:val="both"/>
      </w:pPr>
      <w:r>
        <w:rPr>
          <w:rFonts w:ascii="Times New Roman"/>
          <w:b w:val="false"/>
          <w:i w:val="false"/>
          <w:color w:val="000000"/>
          <w:sz w:val="28"/>
        </w:rPr>
        <w:t>
      1. Мемлекеттiк табиғи резерват - табиғи кешендердiң биологиялық саналуандығын және олармен байланысты табиғи және тарихи-мәдени объектiлердi күзетуге, қорғауға, қалпына келтiруге және сақтауға арналған жердегi және судағы экологиялық жүйелердi қамтитын табиғат қорғау және ғылыми мекеме мәртебесi бар ерекше қорғалатын табиғи аумақ.</w:t>
      </w:r>
    </w:p>
    <w:bookmarkEnd w:id="537"/>
    <w:bookmarkStart w:name="z461" w:id="538"/>
    <w:p>
      <w:pPr>
        <w:spacing w:after="0"/>
        <w:ind w:left="0"/>
        <w:jc w:val="both"/>
      </w:pPr>
      <w:r>
        <w:rPr>
          <w:rFonts w:ascii="Times New Roman"/>
          <w:b w:val="false"/>
          <w:i w:val="false"/>
          <w:color w:val="000000"/>
          <w:sz w:val="28"/>
        </w:rPr>
        <w:t>
      2. Мемлекеттiк табиғи резерваттардың негiзгi қызметiне:</w:t>
      </w:r>
    </w:p>
    <w:bookmarkEnd w:id="538"/>
    <w:bookmarkStart w:name="z462" w:id="539"/>
    <w:p>
      <w:pPr>
        <w:spacing w:after="0"/>
        <w:ind w:left="0"/>
        <w:jc w:val="both"/>
      </w:pPr>
      <w:r>
        <w:rPr>
          <w:rFonts w:ascii="Times New Roman"/>
          <w:b w:val="false"/>
          <w:i w:val="false"/>
          <w:color w:val="000000"/>
          <w:sz w:val="28"/>
        </w:rPr>
        <w:t>
      1) биологиялық және ландшафтық саналуандықты, табиғи экологиялық жүйелердi сақтау және қалпына келтiру;</w:t>
      </w:r>
    </w:p>
    <w:bookmarkEnd w:id="539"/>
    <w:bookmarkStart w:name="z463" w:id="540"/>
    <w:p>
      <w:pPr>
        <w:spacing w:after="0"/>
        <w:ind w:left="0"/>
        <w:jc w:val="both"/>
      </w:pPr>
      <w:r>
        <w:rPr>
          <w:rFonts w:ascii="Times New Roman"/>
          <w:b w:val="false"/>
          <w:i w:val="false"/>
          <w:color w:val="000000"/>
          <w:sz w:val="28"/>
        </w:rPr>
        <w:t>
      2) мемлекеттiк табиғи резерваттың күзет режимiн қамтамасыз ету;</w:t>
      </w:r>
    </w:p>
    <w:bookmarkEnd w:id="540"/>
    <w:bookmarkStart w:name="z464" w:id="541"/>
    <w:p>
      <w:pPr>
        <w:spacing w:after="0"/>
        <w:ind w:left="0"/>
        <w:jc w:val="both"/>
      </w:pPr>
      <w:r>
        <w:rPr>
          <w:rFonts w:ascii="Times New Roman"/>
          <w:b w:val="false"/>
          <w:i w:val="false"/>
          <w:color w:val="000000"/>
          <w:sz w:val="28"/>
        </w:rPr>
        <w:t>
      3) табиғи ресурстарды пайдаланудың экологиялық-экономикалық принципi негiзiнде аумақтың тұрақты әлеуметтiк-экономикалық дамуын қолдау;</w:t>
      </w:r>
    </w:p>
    <w:bookmarkEnd w:id="541"/>
    <w:bookmarkStart w:name="z465" w:id="542"/>
    <w:p>
      <w:pPr>
        <w:spacing w:after="0"/>
        <w:ind w:left="0"/>
        <w:jc w:val="both"/>
      </w:pPr>
      <w:r>
        <w:rPr>
          <w:rFonts w:ascii="Times New Roman"/>
          <w:b w:val="false"/>
          <w:i w:val="false"/>
          <w:color w:val="000000"/>
          <w:sz w:val="28"/>
        </w:rPr>
        <w:t>
      4) аумақты қорғау және тұрақты дамыту, сондай-ақ экологиялық ағартушылық және тәрбие беру мақсаттарында зерттеулер мен мониторинг жүргiзу;</w:t>
      </w:r>
    </w:p>
    <w:bookmarkEnd w:id="542"/>
    <w:bookmarkStart w:name="z466" w:id="543"/>
    <w:p>
      <w:pPr>
        <w:spacing w:after="0"/>
        <w:ind w:left="0"/>
        <w:jc w:val="both"/>
      </w:pPr>
      <w:r>
        <w:rPr>
          <w:rFonts w:ascii="Times New Roman"/>
          <w:b w:val="false"/>
          <w:i w:val="false"/>
          <w:color w:val="000000"/>
          <w:sz w:val="28"/>
        </w:rPr>
        <w:t>
      5) мемлекеттiк табиғи резерват аумағын және оның күзет аймағын экологиялық-ағарту, ғылыми, рекреациялық, туристiк және шектеулi шаруашылық мақсаттарда пайдалануды реттеу жатады.</w:t>
      </w:r>
    </w:p>
    <w:bookmarkEnd w:id="543"/>
    <w:bookmarkStart w:name="z467" w:id="544"/>
    <w:p>
      <w:pPr>
        <w:spacing w:after="0"/>
        <w:ind w:left="0"/>
        <w:jc w:val="both"/>
      </w:pPr>
      <w:r>
        <w:rPr>
          <w:rFonts w:ascii="Times New Roman"/>
          <w:b w:val="false"/>
          <w:i w:val="false"/>
          <w:color w:val="000000"/>
          <w:sz w:val="28"/>
        </w:rPr>
        <w:t>
      3. Мемлекеттiк табиғи резерваттың аумағы мынадай пайдалану мен күзет режимiнiң түрлерi әртүрлi аймақтарға бөлiнедi:</w:t>
      </w:r>
    </w:p>
    <w:bookmarkEnd w:id="544"/>
    <w:bookmarkStart w:name="z468" w:id="545"/>
    <w:p>
      <w:pPr>
        <w:spacing w:after="0"/>
        <w:ind w:left="0"/>
        <w:jc w:val="both"/>
      </w:pPr>
      <w:r>
        <w:rPr>
          <w:rFonts w:ascii="Times New Roman"/>
          <w:b w:val="false"/>
          <w:i w:val="false"/>
          <w:color w:val="000000"/>
          <w:sz w:val="28"/>
        </w:rPr>
        <w:t>
      1) қорық режимi аймағы (бұдан әрi - ұйытқы аймақ) - генетикалық ресурстарды, биологиялық саналуандықты, экологиялық жүйелер мен ландшафтарды ұзақ мерзiм сақтауға арналған осы мақсаттарға қол жеткiзу үшiн жеткiлiктi көлемi бар ұйытқы аймақ;</w:t>
      </w:r>
    </w:p>
    <w:bookmarkEnd w:id="545"/>
    <w:bookmarkStart w:name="z469" w:id="546"/>
    <w:p>
      <w:pPr>
        <w:spacing w:after="0"/>
        <w:ind w:left="0"/>
        <w:jc w:val="both"/>
      </w:pPr>
      <w:r>
        <w:rPr>
          <w:rFonts w:ascii="Times New Roman"/>
          <w:b w:val="false"/>
          <w:i w:val="false"/>
          <w:color w:val="000000"/>
          <w:sz w:val="28"/>
        </w:rPr>
        <w:t>
      2) аралық аймақ - экологиялық бағдар ұстанған шаруашылық қызметтi жүргiзу және биологиялық ресурстарды тұрақты молықтыру үшiн пайдаланылатын аумақ учаскесi.</w:t>
      </w:r>
    </w:p>
    <w:bookmarkEnd w:id="546"/>
    <w:bookmarkStart w:name="z61" w:id="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резерваттың</w:t>
      </w:r>
      <w:r>
        <w:rPr>
          <w:rFonts w:ascii="Times New Roman"/>
          <w:b w:val="false"/>
          <w:i w:val="false"/>
          <w:color w:val="000000"/>
          <w:sz w:val="28"/>
        </w:rPr>
        <w:t xml:space="preserve"> </w:t>
      </w:r>
      <w:r>
        <w:rPr>
          <w:rFonts w:ascii="Times New Roman"/>
          <w:b/>
          <w:i w:val="false"/>
          <w:color w:val="000000"/>
          <w:sz w:val="28"/>
        </w:rPr>
        <w:t>қорық</w:t>
      </w:r>
      <w:r>
        <w:rPr>
          <w:rFonts w:ascii="Times New Roman"/>
          <w:b w:val="false"/>
          <w:i w:val="false"/>
          <w:color w:val="000000"/>
          <w:sz w:val="28"/>
        </w:rPr>
        <w:t xml:space="preserve"> </w:t>
      </w:r>
      <w:r>
        <w:rPr>
          <w:rFonts w:ascii="Times New Roman"/>
          <w:b/>
          <w:i w:val="false"/>
          <w:color w:val="000000"/>
          <w:sz w:val="28"/>
        </w:rPr>
        <w:t>режимiаймағының</w:t>
      </w:r>
      <w:r>
        <w:rPr>
          <w:rFonts w:ascii="Times New Roman"/>
          <w:b w:val="false"/>
          <w:i w:val="false"/>
          <w:color w:val="000000"/>
          <w:sz w:val="28"/>
        </w:rPr>
        <w:t xml:space="preserve"> </w:t>
      </w:r>
      <w:r>
        <w:rPr>
          <w:rFonts w:ascii="Times New Roman"/>
          <w:b/>
          <w:i w:val="false"/>
          <w:color w:val="000000"/>
          <w:sz w:val="28"/>
        </w:rPr>
        <w:t>режимi</w:t>
      </w:r>
    </w:p>
    <w:bookmarkEnd w:id="547"/>
    <w:bookmarkStart w:name="z470" w:id="548"/>
    <w:p>
      <w:pPr>
        <w:spacing w:after="0"/>
        <w:ind w:left="0"/>
        <w:jc w:val="both"/>
      </w:pPr>
      <w:r>
        <w:rPr>
          <w:rFonts w:ascii="Times New Roman"/>
          <w:b w:val="false"/>
          <w:i w:val="false"/>
          <w:color w:val="000000"/>
          <w:sz w:val="28"/>
        </w:rPr>
        <w:t>
      1. Мемлекеттiк табиғи резерваттың қорық режимi аймағында, Табиғат жылнамасын жүргiзудi қоса алғанда, табиғи ортаның жай-күйiне ғылыми зерттеулер мен мониторинг жүргiзiледi, экологиялық-ағартушылық мақсатында іс-шаралар жүзеге асырылады.</w:t>
      </w:r>
    </w:p>
    <w:bookmarkEnd w:id="548"/>
    <w:bookmarkStart w:name="z471" w:id="549"/>
    <w:p>
      <w:pPr>
        <w:spacing w:after="0"/>
        <w:ind w:left="0"/>
        <w:jc w:val="both"/>
      </w:pPr>
      <w:r>
        <w:rPr>
          <w:rFonts w:ascii="Times New Roman"/>
          <w:b w:val="false"/>
          <w:i w:val="false"/>
          <w:color w:val="000000"/>
          <w:sz w:val="28"/>
        </w:rPr>
        <w:t>
      2. Мемлекеттiк табиғи резерваттың қорық режимi аймағында кез келген шаруашылық қызметке және аумақты рекреациялық мақсатта пайдалануға тыйым салынады және осы Заңның 40-бабының 1-тармағында белгiленген мемлекеттiк табиғи қорық режимiнiң түрiне сәйкес келетiн қорықтық күзет режимi белгiленедi.</w:t>
      </w:r>
    </w:p>
    <w:bookmarkEnd w:id="549"/>
    <w:bookmarkStart w:name="z62" w:id="5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резерваттың</w:t>
      </w:r>
      <w:r>
        <w:rPr>
          <w:rFonts w:ascii="Times New Roman"/>
          <w:b w:val="false"/>
          <w:i w:val="false"/>
          <w:color w:val="000000"/>
          <w:sz w:val="28"/>
        </w:rPr>
        <w:t xml:space="preserve"> </w:t>
      </w:r>
      <w:r>
        <w:rPr>
          <w:rFonts w:ascii="Times New Roman"/>
          <w:b/>
          <w:i w:val="false"/>
          <w:color w:val="000000"/>
          <w:sz w:val="28"/>
        </w:rPr>
        <w:t>аралық</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r>
        <w:rPr>
          <w:rFonts w:ascii="Times New Roman"/>
          <w:b/>
          <w:i w:val="false"/>
          <w:color w:val="000000"/>
          <w:sz w:val="28"/>
        </w:rPr>
        <w:t>режимi</w:t>
      </w:r>
    </w:p>
    <w:bookmarkEnd w:id="550"/>
    <w:bookmarkStart w:name="z472" w:id="551"/>
    <w:p>
      <w:pPr>
        <w:spacing w:after="0"/>
        <w:ind w:left="0"/>
        <w:jc w:val="both"/>
      </w:pPr>
      <w:r>
        <w:rPr>
          <w:rFonts w:ascii="Times New Roman"/>
          <w:b w:val="false"/>
          <w:i w:val="false"/>
          <w:color w:val="000000"/>
          <w:sz w:val="28"/>
        </w:rPr>
        <w:t>
      1. Мемлекеттiк табиғи резерваттың аралық аймағында шектелетiн, реттелетiн және ұйытқы аймағының экологиялық жүйелерiне терiс әсер етпейтiн мынадай әртүрлi қызмет нысандары жүзеге асырылуы мүмкiн:</w:t>
      </w:r>
    </w:p>
    <w:bookmarkEnd w:id="551"/>
    <w:bookmarkStart w:name="z473" w:id="552"/>
    <w:p>
      <w:pPr>
        <w:spacing w:after="0"/>
        <w:ind w:left="0"/>
        <w:jc w:val="both"/>
      </w:pPr>
      <w:r>
        <w:rPr>
          <w:rFonts w:ascii="Times New Roman"/>
          <w:b w:val="false"/>
          <w:i w:val="false"/>
          <w:color w:val="000000"/>
          <w:sz w:val="28"/>
        </w:rPr>
        <w:t>
      1) ғылыми зерттеулер және мамандар оқыту және даярлау орталықтарын ұйымдастыру;</w:t>
      </w:r>
    </w:p>
    <w:bookmarkEnd w:id="552"/>
    <w:bookmarkStart w:name="z474" w:id="553"/>
    <w:p>
      <w:pPr>
        <w:spacing w:after="0"/>
        <w:ind w:left="0"/>
        <w:jc w:val="both"/>
      </w:pPr>
      <w:r>
        <w:rPr>
          <w:rFonts w:ascii="Times New Roman"/>
          <w:b w:val="false"/>
          <w:i w:val="false"/>
          <w:color w:val="000000"/>
          <w:sz w:val="28"/>
        </w:rPr>
        <w:t>
      2) қоршаған орта мониторингi және экологиялық жүйелердiң өзгеруiн бақылау;</w:t>
      </w:r>
    </w:p>
    <w:bookmarkEnd w:id="553"/>
    <w:bookmarkStart w:name="z475" w:id="554"/>
    <w:p>
      <w:pPr>
        <w:spacing w:after="0"/>
        <w:ind w:left="0"/>
        <w:jc w:val="both"/>
      </w:pPr>
      <w:r>
        <w:rPr>
          <w:rFonts w:ascii="Times New Roman"/>
          <w:b w:val="false"/>
          <w:i w:val="false"/>
          <w:color w:val="000000"/>
          <w:sz w:val="28"/>
        </w:rPr>
        <w:t>
      3) орман шаруашылығы қызметi, өртке қарсы iс-шаралар және орман алаптарын қорғау;</w:t>
      </w:r>
    </w:p>
    <w:bookmarkEnd w:id="554"/>
    <w:bookmarkStart w:name="z476" w:id="555"/>
    <w:p>
      <w:pPr>
        <w:spacing w:after="0"/>
        <w:ind w:left="0"/>
        <w:jc w:val="both"/>
      </w:pPr>
      <w:r>
        <w:rPr>
          <w:rFonts w:ascii="Times New Roman"/>
          <w:b w:val="false"/>
          <w:i w:val="false"/>
          <w:color w:val="000000"/>
          <w:sz w:val="28"/>
        </w:rPr>
        <w:t>
      4) ұйытқы аймағының биологиялық саналуандығын ұзақ мерзiм сақтауды және оның зақымданбауын және тұтастай алғанда мемлекеттiк табиғи резерваттың экологиялық жүйелерiнiң тұрақтылығын қамтамасыз ету шеңберiнде дәстүрлi жер пайдалану;</w:t>
      </w:r>
    </w:p>
    <w:bookmarkEnd w:id="555"/>
    <w:bookmarkStart w:name="z477" w:id="556"/>
    <w:p>
      <w:pPr>
        <w:spacing w:after="0"/>
        <w:ind w:left="0"/>
        <w:jc w:val="both"/>
      </w:pPr>
      <w:r>
        <w:rPr>
          <w:rFonts w:ascii="Times New Roman"/>
          <w:b w:val="false"/>
          <w:i w:val="false"/>
          <w:color w:val="000000"/>
          <w:sz w:val="28"/>
        </w:rPr>
        <w:t>
      5) биологиялық және ландшафтық саналуандықты, табиғи экологиялық жүйелердi қалпына келтiру жөнiндегi iс-шараларды кеңiнен жүргiзу;</w:t>
      </w:r>
    </w:p>
    <w:bookmarkEnd w:id="556"/>
    <w:bookmarkStart w:name="z478" w:id="557"/>
    <w:p>
      <w:pPr>
        <w:spacing w:after="0"/>
        <w:ind w:left="0"/>
        <w:jc w:val="both"/>
      </w:pPr>
      <w:r>
        <w:rPr>
          <w:rFonts w:ascii="Times New Roman"/>
          <w:b w:val="false"/>
          <w:i w:val="false"/>
          <w:color w:val="000000"/>
          <w:sz w:val="28"/>
        </w:rPr>
        <w:t>
      6) ерекше қорғалатын табиғи аумақтарға жеке тұлғалардың кiру тәртiбiмен белгiленген, рекреациялық жүктемеге сәйкес бақыланатын және реттелетiн туризм, рекреациялық пайдалану;</w:t>
      </w:r>
    </w:p>
    <w:bookmarkEnd w:id="557"/>
    <w:bookmarkStart w:name="z479" w:id="558"/>
    <w:p>
      <w:pPr>
        <w:spacing w:after="0"/>
        <w:ind w:left="0"/>
        <w:jc w:val="both"/>
      </w:pPr>
      <w:r>
        <w:rPr>
          <w:rFonts w:ascii="Times New Roman"/>
          <w:b w:val="false"/>
          <w:i w:val="false"/>
          <w:color w:val="000000"/>
          <w:sz w:val="28"/>
        </w:rPr>
        <w:t>
      7) минералды сулар мен шипалы ресурстарды пайдалану;</w:t>
      </w:r>
    </w:p>
    <w:bookmarkEnd w:id="558"/>
    <w:bookmarkStart w:name="z480" w:id="559"/>
    <w:p>
      <w:pPr>
        <w:spacing w:after="0"/>
        <w:ind w:left="0"/>
        <w:jc w:val="both"/>
      </w:pPr>
      <w:r>
        <w:rPr>
          <w:rFonts w:ascii="Times New Roman"/>
          <w:b w:val="false"/>
          <w:i w:val="false"/>
          <w:color w:val="000000"/>
          <w:sz w:val="28"/>
        </w:rPr>
        <w:t>
      8) экологиялық ағартушылық, оқыту бағдарламаларын жүргiзу, көрсету учаскелерiн және экологиялық тұрғыдан алғанда жанашырлықпен табиғат пайдалану менеджментiн ұйымдастыру;</w:t>
      </w:r>
    </w:p>
    <w:bookmarkEnd w:id="559"/>
    <w:bookmarkStart w:name="z687" w:id="5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560"/>
    <w:bookmarkStart w:name="z688" w:id="561"/>
    <w:p>
      <w:pPr>
        <w:spacing w:after="0"/>
        <w:ind w:left="0"/>
        <w:jc w:val="both"/>
      </w:pPr>
      <w:r>
        <w:rPr>
          <w:rFonts w:ascii="Times New Roman"/>
          <w:b w:val="false"/>
          <w:i w:val="false"/>
          <w:color w:val="000000"/>
          <w:sz w:val="28"/>
        </w:rPr>
        <w:t>
      10) әуесқойлық (спорттық) балық аулау;</w:t>
      </w:r>
    </w:p>
    <w:bookmarkEnd w:id="561"/>
    <w:bookmarkStart w:name="z689" w:id="562"/>
    <w:p>
      <w:pPr>
        <w:spacing w:after="0"/>
        <w:ind w:left="0"/>
        <w:jc w:val="both"/>
      </w:pPr>
      <w:r>
        <w:rPr>
          <w:rFonts w:ascii="Times New Roman"/>
          <w:b w:val="false"/>
          <w:i w:val="false"/>
          <w:color w:val="000000"/>
          <w:sz w:val="28"/>
        </w:rPr>
        <w:t>
      11) мелиорациялық аулау;</w:t>
      </w:r>
    </w:p>
    <w:bookmarkEnd w:id="562"/>
    <w:bookmarkStart w:name="z690" w:id="563"/>
    <w:p>
      <w:pPr>
        <w:spacing w:after="0"/>
        <w:ind w:left="0"/>
        <w:jc w:val="both"/>
      </w:pPr>
      <w:r>
        <w:rPr>
          <w:rFonts w:ascii="Times New Roman"/>
          <w:b w:val="false"/>
          <w:i w:val="false"/>
          <w:color w:val="000000"/>
          <w:sz w:val="28"/>
        </w:rPr>
        <w:t>
      12) ғылыми-зерттеулік аулау;</w:t>
      </w:r>
    </w:p>
    <w:bookmarkEnd w:id="563"/>
    <w:bookmarkStart w:name="z691" w:id="564"/>
    <w:p>
      <w:pPr>
        <w:spacing w:after="0"/>
        <w:ind w:left="0"/>
        <w:jc w:val="both"/>
      </w:pPr>
      <w:r>
        <w:rPr>
          <w:rFonts w:ascii="Times New Roman"/>
          <w:b w:val="false"/>
          <w:i w:val="false"/>
          <w:color w:val="000000"/>
          <w:sz w:val="28"/>
        </w:rPr>
        <w:t>
      13) өсімін молайту мақсатында аулау;</w:t>
      </w:r>
    </w:p>
    <w:bookmarkEnd w:id="564"/>
    <w:bookmarkStart w:name="z837" w:id="565"/>
    <w:p>
      <w:pPr>
        <w:spacing w:after="0"/>
        <w:ind w:left="0"/>
        <w:jc w:val="both"/>
      </w:pPr>
      <w:r>
        <w:rPr>
          <w:rFonts w:ascii="Times New Roman"/>
          <w:b w:val="false"/>
          <w:i w:val="false"/>
          <w:color w:val="000000"/>
          <w:sz w:val="28"/>
        </w:rPr>
        <w:t>
      13-1) балық өсіру;</w:t>
      </w:r>
    </w:p>
    <w:bookmarkEnd w:id="565"/>
    <w:bookmarkStart w:name="z742" w:id="566"/>
    <w:p>
      <w:pPr>
        <w:spacing w:after="0"/>
        <w:ind w:left="0"/>
        <w:jc w:val="both"/>
      </w:pPr>
      <w:r>
        <w:rPr>
          <w:rFonts w:ascii="Times New Roman"/>
          <w:b w:val="false"/>
          <w:i w:val="false"/>
          <w:color w:val="000000"/>
          <w:sz w:val="28"/>
        </w:rPr>
        <w:t>
      14) көшпелі және стационарлық омарталар пайдаланыла отырып, бал ара шаруашылығы.</w:t>
      </w:r>
    </w:p>
    <w:bookmarkEnd w:id="566"/>
    <w:bookmarkStart w:name="z481" w:id="567"/>
    <w:p>
      <w:pPr>
        <w:spacing w:after="0"/>
        <w:ind w:left="0"/>
        <w:jc w:val="both"/>
      </w:pPr>
      <w:r>
        <w:rPr>
          <w:rFonts w:ascii="Times New Roman"/>
          <w:b w:val="false"/>
          <w:i w:val="false"/>
          <w:color w:val="000000"/>
          <w:sz w:val="28"/>
        </w:rPr>
        <w:t>
      2. Мемлекеттiк табиғи резерваттың аралық аймағында ұйытқы аймағының экологиялық жүйесiнiң жай-күйiне терiс әсер етуi мүмкiн қызметке, атап айтқанда:</w:t>
      </w:r>
    </w:p>
    <w:bookmarkEnd w:id="567"/>
    <w:bookmarkStart w:name="z482" w:id="568"/>
    <w:p>
      <w:pPr>
        <w:spacing w:after="0"/>
        <w:ind w:left="0"/>
        <w:jc w:val="both"/>
      </w:pPr>
      <w:r>
        <w:rPr>
          <w:rFonts w:ascii="Times New Roman"/>
          <w:b w:val="false"/>
          <w:i w:val="false"/>
          <w:color w:val="000000"/>
          <w:sz w:val="28"/>
        </w:rPr>
        <w:t>
      1) жаңа елдi мекендер құруға;</w:t>
      </w:r>
    </w:p>
    <w:bookmarkEnd w:id="568"/>
    <w:bookmarkStart w:name="z483" w:id="569"/>
    <w:p>
      <w:pPr>
        <w:spacing w:after="0"/>
        <w:ind w:left="0"/>
        <w:jc w:val="both"/>
      </w:pPr>
      <w:r>
        <w:rPr>
          <w:rFonts w:ascii="Times New Roman"/>
          <w:b w:val="false"/>
          <w:i w:val="false"/>
          <w:color w:val="000000"/>
          <w:sz w:val="28"/>
        </w:rPr>
        <w:t>
      2) өнеркәсiп объектiлерiн орналастыруға және пайдалануға;</w:t>
      </w:r>
    </w:p>
    <w:bookmarkEnd w:id="569"/>
    <w:bookmarkStart w:name="z484" w:id="570"/>
    <w:p>
      <w:pPr>
        <w:spacing w:after="0"/>
        <w:ind w:left="0"/>
        <w:jc w:val="both"/>
      </w:pPr>
      <w:r>
        <w:rPr>
          <w:rFonts w:ascii="Times New Roman"/>
          <w:b w:val="false"/>
          <w:i w:val="false"/>
          <w:color w:val="000000"/>
          <w:sz w:val="28"/>
        </w:rPr>
        <w:t>
      3) өндiрiстiк объектiлер салуға және пайдалануға;</w:t>
      </w:r>
    </w:p>
    <w:bookmarkEnd w:id="570"/>
    <w:bookmarkStart w:name="z485" w:id="571"/>
    <w:p>
      <w:pPr>
        <w:spacing w:after="0"/>
        <w:ind w:left="0"/>
        <w:jc w:val="both"/>
      </w:pPr>
      <w:r>
        <w:rPr>
          <w:rFonts w:ascii="Times New Roman"/>
          <w:b w:val="false"/>
          <w:i w:val="false"/>
          <w:color w:val="000000"/>
          <w:sz w:val="28"/>
        </w:rPr>
        <w:t>
      4) геологиялық-барлау жұмыстарын жүргiзуге және пайдалы қазбаларды игеруге;</w:t>
      </w:r>
    </w:p>
    <w:bookmarkEnd w:id="571"/>
    <w:bookmarkStart w:name="z486" w:id="572"/>
    <w:p>
      <w:pPr>
        <w:spacing w:after="0"/>
        <w:ind w:left="0"/>
        <w:jc w:val="both"/>
      </w:pPr>
      <w:r>
        <w:rPr>
          <w:rFonts w:ascii="Times New Roman"/>
          <w:b w:val="false"/>
          <w:i w:val="false"/>
          <w:color w:val="000000"/>
          <w:sz w:val="28"/>
        </w:rPr>
        <w:t>
      5) басты мақсатта пайдалану үшiн ағаш кесуге;</w:t>
      </w:r>
    </w:p>
    <w:bookmarkEnd w:id="572"/>
    <w:bookmarkStart w:name="z487" w:id="573"/>
    <w:p>
      <w:pPr>
        <w:spacing w:after="0"/>
        <w:ind w:left="0"/>
        <w:jc w:val="both"/>
      </w:pPr>
      <w:r>
        <w:rPr>
          <w:rFonts w:ascii="Times New Roman"/>
          <w:b w:val="false"/>
          <w:i w:val="false"/>
          <w:color w:val="000000"/>
          <w:sz w:val="28"/>
        </w:rPr>
        <w:t>
      6) өсiмдiктер мен жануарлардың жаңа түрлерiн жерсiндiруге;</w:t>
      </w:r>
    </w:p>
    <w:bookmarkEnd w:id="573"/>
    <w:bookmarkStart w:name="z488" w:id="574"/>
    <w:p>
      <w:pPr>
        <w:spacing w:after="0"/>
        <w:ind w:left="0"/>
        <w:jc w:val="both"/>
      </w:pPr>
      <w:r>
        <w:rPr>
          <w:rFonts w:ascii="Times New Roman"/>
          <w:b w:val="false"/>
          <w:i w:val="false"/>
          <w:color w:val="000000"/>
          <w:sz w:val="28"/>
        </w:rPr>
        <w:t>
      7) ұйытқы аймақ пен аралық аймақ аумағының гидрологиялық режимiн өзгертетiн iс-әрекеттерге;</w:t>
      </w:r>
    </w:p>
    <w:bookmarkEnd w:id="574"/>
    <w:bookmarkStart w:name="z489" w:id="575"/>
    <w:p>
      <w:pPr>
        <w:spacing w:after="0"/>
        <w:ind w:left="0"/>
        <w:jc w:val="both"/>
      </w:pPr>
      <w:r>
        <w:rPr>
          <w:rFonts w:ascii="Times New Roman"/>
          <w:b w:val="false"/>
          <w:i w:val="false"/>
          <w:color w:val="000000"/>
          <w:sz w:val="28"/>
        </w:rPr>
        <w:t>
      8) ұйытқы аймақтың экологиялық жүйесiне әсер етуi мүмкiн өзге де қызметке тыйым салынады.</w:t>
      </w:r>
    </w:p>
    <w:bookmarkEnd w:id="575"/>
    <w:bookmarkStart w:name="z490" w:id="576"/>
    <w:p>
      <w:pPr>
        <w:spacing w:after="0"/>
        <w:ind w:left="0"/>
        <w:jc w:val="both"/>
      </w:pPr>
      <w:r>
        <w:rPr>
          <w:rFonts w:ascii="Times New Roman"/>
          <w:b w:val="false"/>
          <w:i w:val="false"/>
          <w:color w:val="000000"/>
          <w:sz w:val="28"/>
        </w:rPr>
        <w:t>
      3. Мемлекеттiк табиғи резерваттарда осы Заңның 41, 42 және 46-баптарында белгiленген тәртiппен экологиялық-ағарту, ғылыми, туристiк және рекреациялық қызметтер жүзеге асырылады.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5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резерваттардың</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аймақтарының</w:t>
      </w:r>
      <w:r>
        <w:rPr>
          <w:rFonts w:ascii="Times New Roman"/>
          <w:b w:val="false"/>
          <w:i w:val="false"/>
          <w:color w:val="000000"/>
          <w:sz w:val="28"/>
        </w:rPr>
        <w:t xml:space="preserve"> </w:t>
      </w:r>
      <w:r>
        <w:rPr>
          <w:rFonts w:ascii="Times New Roman"/>
          <w:b/>
          <w:i w:val="false"/>
          <w:color w:val="000000"/>
          <w:sz w:val="28"/>
        </w:rPr>
        <w:t>режимi</w:t>
      </w:r>
    </w:p>
    <w:bookmarkEnd w:id="577"/>
    <w:bookmarkStart w:name="z491" w:id="578"/>
    <w:p>
      <w:pPr>
        <w:spacing w:after="0"/>
        <w:ind w:left="0"/>
        <w:jc w:val="both"/>
      </w:pPr>
      <w:r>
        <w:rPr>
          <w:rFonts w:ascii="Times New Roman"/>
          <w:b w:val="false"/>
          <w:i w:val="false"/>
          <w:color w:val="000000"/>
          <w:sz w:val="28"/>
        </w:rPr>
        <w:t xml:space="preserve">
      Мемлекеттік табиғи резерваттардың қорғау аймақтарында табиғат пайдалану мен шаруашылық қызметтің осы Заңның </w:t>
      </w:r>
      <w:r>
        <w:rPr>
          <w:rFonts w:ascii="Times New Roman"/>
          <w:b w:val="false"/>
          <w:i w:val="false"/>
          <w:color w:val="000000"/>
          <w:sz w:val="28"/>
        </w:rPr>
        <w:t>48-бабында</w:t>
      </w:r>
      <w:r>
        <w:rPr>
          <w:rFonts w:ascii="Times New Roman"/>
          <w:b w:val="false"/>
          <w:i w:val="false"/>
          <w:color w:val="000000"/>
          <w:sz w:val="28"/>
        </w:rPr>
        <w:t xml:space="preserve"> белгіленген түрлеріне рұқсат етіледі, тыйым салынады немесе шектеу қойылады.</w:t>
      </w:r>
    </w:p>
    <w:bookmarkEnd w:id="57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53-бап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43" w:id="5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9-1-тарау. </w:t>
      </w:r>
      <w:r>
        <w:rPr>
          <w:rFonts w:ascii="Times New Roman"/>
          <w:b/>
          <w:i w:val="false"/>
          <w:color w:val="000000"/>
          <w:sz w:val="28"/>
        </w:rPr>
        <w:t>Биосфералық</w:t>
      </w:r>
      <w:r>
        <w:rPr>
          <w:rFonts w:ascii="Times New Roman"/>
          <w:b w:val="false"/>
          <w:i w:val="false"/>
          <w:color w:val="000000"/>
          <w:sz w:val="28"/>
        </w:rPr>
        <w:t xml:space="preserve"> </w:t>
      </w:r>
      <w:r>
        <w:rPr>
          <w:rFonts w:ascii="Times New Roman"/>
          <w:b/>
          <w:i w:val="false"/>
          <w:color w:val="000000"/>
          <w:sz w:val="28"/>
        </w:rPr>
        <w:t>резерваттар</w:t>
      </w:r>
    </w:p>
    <w:bookmarkEnd w:id="57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2-бөлім 9-1-тараумен </w:t>
      </w:r>
      <w:r>
        <w:rPr>
          <w:rFonts w:ascii="Times New Roman"/>
          <w:b w:val="false"/>
          <w:i/>
          <w:color w:val="000000"/>
          <w:sz w:val="28"/>
        </w:rPr>
        <w:t>толықтырылды</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44" w:id="5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53-1-бап. </w:t>
      </w:r>
      <w:r>
        <w:rPr>
          <w:rFonts w:ascii="Times New Roman"/>
          <w:b/>
          <w:i w:val="false"/>
          <w:color w:val="000000"/>
          <w:sz w:val="28"/>
        </w:rPr>
        <w:t>Биосфералық</w:t>
      </w:r>
      <w:r>
        <w:rPr>
          <w:rFonts w:ascii="Times New Roman"/>
          <w:b w:val="false"/>
          <w:i w:val="false"/>
          <w:color w:val="000000"/>
          <w:sz w:val="28"/>
        </w:rPr>
        <w:t xml:space="preserve"> </w:t>
      </w:r>
      <w:r>
        <w:rPr>
          <w:rFonts w:ascii="Times New Roman"/>
          <w:b/>
          <w:i w:val="false"/>
          <w:color w:val="000000"/>
          <w:sz w:val="28"/>
        </w:rPr>
        <w:t>резерваттардың</w:t>
      </w:r>
      <w:r>
        <w:rPr>
          <w:rFonts w:ascii="Times New Roman"/>
          <w:b w:val="false"/>
          <w:i w:val="false"/>
          <w:color w:val="000000"/>
          <w:sz w:val="28"/>
        </w:rPr>
        <w:t xml:space="preserve"> </w:t>
      </w:r>
      <w:r>
        <w:rPr>
          <w:rFonts w:ascii="Times New Roman"/>
          <w:b/>
          <w:i w:val="false"/>
          <w:color w:val="000000"/>
          <w:sz w:val="28"/>
        </w:rPr>
        <w:t>міндеттері</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Биосфералық резерваттар:</w:t>
      </w:r>
    </w:p>
    <w:bookmarkStart w:name="z746" w:id="581"/>
    <w:p>
      <w:pPr>
        <w:spacing w:after="0"/>
        <w:ind w:left="0"/>
        <w:jc w:val="both"/>
      </w:pPr>
      <w:r>
        <w:rPr>
          <w:rFonts w:ascii="Times New Roman"/>
          <w:b w:val="false"/>
          <w:i w:val="false"/>
          <w:color w:val="000000"/>
          <w:sz w:val="28"/>
        </w:rPr>
        <w:t>
      1) мәдени және табиғи мұраға бай табиғи аумақтарды сақтау, қалпына келтіру және пайдалану;</w:t>
      </w:r>
    </w:p>
    <w:bookmarkEnd w:id="581"/>
    <w:bookmarkStart w:name="z747" w:id="582"/>
    <w:p>
      <w:pPr>
        <w:spacing w:after="0"/>
        <w:ind w:left="0"/>
        <w:jc w:val="both"/>
      </w:pPr>
      <w:r>
        <w:rPr>
          <w:rFonts w:ascii="Times New Roman"/>
          <w:b w:val="false"/>
          <w:i w:val="false"/>
          <w:color w:val="000000"/>
          <w:sz w:val="28"/>
        </w:rPr>
        <w:t>
      2) табиғи ресурстардың сақталуы мен қалпына келтірілуі ескеріле отырып, аумақтардың ұзақ мерзімді, орнықты экономикалық және әлеуметтік дамуын, оның ішінде олардың рекреациялық пайдаланылуын қолдау;</w:t>
      </w:r>
    </w:p>
    <w:bookmarkEnd w:id="582"/>
    <w:bookmarkStart w:name="z748" w:id="583"/>
    <w:p>
      <w:pPr>
        <w:spacing w:after="0"/>
        <w:ind w:left="0"/>
        <w:jc w:val="both"/>
      </w:pPr>
      <w:r>
        <w:rPr>
          <w:rFonts w:ascii="Times New Roman"/>
          <w:b w:val="false"/>
          <w:i w:val="false"/>
          <w:color w:val="000000"/>
          <w:sz w:val="28"/>
        </w:rPr>
        <w:t>
      3) ұзақ мерзімді экологиялық бақылау, мониторинг пен экологиялық зерттеулер, сондай-ақ халықты экологиялық тұрғыдан ағарту және тәрбиелеу мақсатында құрылады.</w:t>
      </w:r>
    </w:p>
    <w:bookmarkEnd w:id="583"/>
    <w:p>
      <w:pPr>
        <w:spacing w:after="0"/>
        <w:ind w:left="0"/>
        <w:jc w:val="both"/>
      </w:pPr>
      <w:r>
        <w:rPr>
          <w:rFonts w:ascii="Times New Roman"/>
          <w:b/>
          <w:i w:val="false"/>
          <w:color w:val="000000"/>
          <w:sz w:val="28"/>
        </w:rPr>
        <w:t>53-2-бап. Биосфералық резерваттардың аумағын функционалдық аймақтарға бөлу және оны қорғау режимі</w:t>
      </w:r>
    </w:p>
    <w:bookmarkStart w:name="z750" w:id="584"/>
    <w:p>
      <w:pPr>
        <w:spacing w:after="0"/>
        <w:ind w:left="0"/>
        <w:jc w:val="both"/>
      </w:pPr>
      <w:r>
        <w:rPr>
          <w:rFonts w:ascii="Times New Roman"/>
          <w:b w:val="false"/>
          <w:i w:val="false"/>
          <w:color w:val="000000"/>
          <w:sz w:val="28"/>
        </w:rPr>
        <w:t>
      Биосфералық резерваттардың аумағында мынадай функционалдық аймақтар бөліп көрсетіледі:</w:t>
      </w:r>
    </w:p>
    <w:bookmarkEnd w:id="584"/>
    <w:bookmarkStart w:name="z751" w:id="585"/>
    <w:p>
      <w:pPr>
        <w:spacing w:after="0"/>
        <w:ind w:left="0"/>
        <w:jc w:val="both"/>
      </w:pPr>
      <w:r>
        <w:rPr>
          <w:rFonts w:ascii="Times New Roman"/>
          <w:b w:val="false"/>
          <w:i w:val="false"/>
          <w:color w:val="000000"/>
          <w:sz w:val="28"/>
        </w:rPr>
        <w:t xml:space="preserve">
      1) ұйытқы аймақ – биологиялық және ландшафтық әртүрлілікті сақтауға арналған, осы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w:t>
      </w:r>
      <w:r>
        <w:rPr>
          <w:rFonts w:ascii="Times New Roman"/>
          <w:b w:val="false"/>
          <w:i w:val="false"/>
          <w:color w:val="000000"/>
          <w:sz w:val="28"/>
        </w:rPr>
        <w:t>45-бабының</w:t>
      </w:r>
      <w:r>
        <w:rPr>
          <w:rFonts w:ascii="Times New Roman"/>
          <w:b w:val="false"/>
          <w:i w:val="false"/>
          <w:color w:val="000000"/>
          <w:sz w:val="28"/>
        </w:rPr>
        <w:t xml:space="preserve"> 2 және 3-тармақтарында және </w:t>
      </w:r>
      <w:r>
        <w:rPr>
          <w:rFonts w:ascii="Times New Roman"/>
          <w:b w:val="false"/>
          <w:i w:val="false"/>
          <w:color w:val="000000"/>
          <w:sz w:val="28"/>
        </w:rPr>
        <w:t>51-бабында</w:t>
      </w:r>
      <w:r>
        <w:rPr>
          <w:rFonts w:ascii="Times New Roman"/>
          <w:b w:val="false"/>
          <w:i w:val="false"/>
          <w:color w:val="000000"/>
          <w:sz w:val="28"/>
        </w:rPr>
        <w:t xml:space="preserve"> көрсетілген аймақтарға сәйкес келетін қорықтық қорғау режимi бар аймақ;</w:t>
      </w:r>
    </w:p>
    <w:bookmarkEnd w:id="585"/>
    <w:bookmarkStart w:name="z752" w:id="586"/>
    <w:p>
      <w:pPr>
        <w:spacing w:after="0"/>
        <w:ind w:left="0"/>
        <w:jc w:val="both"/>
      </w:pPr>
      <w:r>
        <w:rPr>
          <w:rFonts w:ascii="Times New Roman"/>
          <w:b w:val="false"/>
          <w:i w:val="false"/>
          <w:color w:val="000000"/>
          <w:sz w:val="28"/>
        </w:rPr>
        <w:t xml:space="preserve">
      2) аралық аймақ – экологиялық бағдарланған шаруашылық қызметті жүргізу және биологиялық ресурстардың өсімін орнықты молайту үшін пайдаланылатын, осы Заңның 45-бабының 4 және 5-тармақтарында және </w:t>
      </w:r>
      <w:r>
        <w:rPr>
          <w:rFonts w:ascii="Times New Roman"/>
          <w:b w:val="false"/>
          <w:i w:val="false"/>
          <w:color w:val="000000"/>
          <w:sz w:val="28"/>
        </w:rPr>
        <w:t>52-бабында</w:t>
      </w:r>
      <w:r>
        <w:rPr>
          <w:rFonts w:ascii="Times New Roman"/>
          <w:b w:val="false"/>
          <w:i w:val="false"/>
          <w:color w:val="000000"/>
          <w:sz w:val="28"/>
        </w:rPr>
        <w:t xml:space="preserve"> көрсетілген аймақтарға сәйкес келетін қаумалдық қорғау режимі бар аймақ;</w:t>
      </w:r>
    </w:p>
    <w:bookmarkEnd w:id="586"/>
    <w:bookmarkStart w:name="z753" w:id="587"/>
    <w:p>
      <w:pPr>
        <w:spacing w:after="0"/>
        <w:ind w:left="0"/>
        <w:jc w:val="both"/>
      </w:pPr>
      <w:r>
        <w:rPr>
          <w:rFonts w:ascii="Times New Roman"/>
          <w:b w:val="false"/>
          <w:i w:val="false"/>
          <w:color w:val="000000"/>
          <w:sz w:val="28"/>
        </w:rPr>
        <w:t xml:space="preserve">
      3) сыртқы өтпелі аймақ – экологиялық бағдарланған шаруашылық қызметті жүргізу үшін пайдаланылатын, осы Заңның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53-баптарында</w:t>
      </w:r>
      <w:r>
        <w:rPr>
          <w:rFonts w:ascii="Times New Roman"/>
          <w:b w:val="false"/>
          <w:i w:val="false"/>
          <w:color w:val="000000"/>
          <w:sz w:val="28"/>
        </w:rPr>
        <w:t xml:space="preserve"> көрсетілген қорғау аймақтарына сәйкес келетін ерекше қорғалатын табиғи аумақтан тыс аумақ учаскесі.</w:t>
      </w:r>
    </w:p>
    <w:bookmarkEnd w:id="587"/>
    <w:bookmarkStart w:name="z64" w:id="588"/>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МЕМЛЕКЕТТIК ЗООЛОГИЯЛЫҚ ПАРКТЕР</w:t>
      </w:r>
    </w:p>
    <w:bookmarkEnd w:id="588"/>
    <w:bookmarkStart w:name="z65" w:id="5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зоологиялық</w:t>
      </w:r>
      <w:r>
        <w:rPr>
          <w:rFonts w:ascii="Times New Roman"/>
          <w:b w:val="false"/>
          <w:i w:val="false"/>
          <w:color w:val="000000"/>
          <w:sz w:val="28"/>
        </w:rPr>
        <w:t xml:space="preserve"> </w:t>
      </w:r>
      <w:r>
        <w:rPr>
          <w:rFonts w:ascii="Times New Roman"/>
          <w:b/>
          <w:i w:val="false"/>
          <w:color w:val="000000"/>
          <w:sz w:val="28"/>
        </w:rPr>
        <w:t>парктер</w:t>
      </w:r>
      <w:r>
        <w:rPr>
          <w:rFonts w:ascii="Times New Roman"/>
          <w:b w:val="false"/>
          <w:i w:val="false"/>
          <w:color w:val="000000"/>
          <w:sz w:val="28"/>
        </w:rPr>
        <w:t xml:space="preserve"> </w:t>
      </w:r>
      <w:r>
        <w:rPr>
          <w:rFonts w:ascii="Times New Roman"/>
          <w:b/>
          <w:i w:val="false"/>
          <w:color w:val="000000"/>
          <w:sz w:val="28"/>
        </w:rPr>
        <w:t>ұғымы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қызметi</w:t>
      </w:r>
    </w:p>
    <w:bookmarkEnd w:id="589"/>
    <w:bookmarkStart w:name="z495" w:id="590"/>
    <w:p>
      <w:pPr>
        <w:spacing w:after="0"/>
        <w:ind w:left="0"/>
        <w:jc w:val="both"/>
      </w:pPr>
      <w:r>
        <w:rPr>
          <w:rFonts w:ascii="Times New Roman"/>
          <w:b w:val="false"/>
          <w:i w:val="false"/>
          <w:color w:val="000000"/>
          <w:sz w:val="28"/>
        </w:rPr>
        <w:t>
      1. Мемлекеттiк зоологиялық парктер - мәдени-ағартушылық, ғылыми, оқу және табиғат қорғау қызметiне, тектiк қорды сақтауға және әдеттегi, сирек кездесетiн және жойылып кету қаупi бар жануарлар түрлерiн жасанды орта жағдайында өсiруге арналған табиғат қорғау және ғылыми ұйым мәртебесi бар ерекше қорғалатын табиғи аумақ.</w:t>
      </w:r>
    </w:p>
    <w:bookmarkEnd w:id="590"/>
    <w:bookmarkStart w:name="z496" w:id="591"/>
    <w:p>
      <w:pPr>
        <w:spacing w:after="0"/>
        <w:ind w:left="0"/>
        <w:jc w:val="both"/>
      </w:pPr>
      <w:r>
        <w:rPr>
          <w:rFonts w:ascii="Times New Roman"/>
          <w:b w:val="false"/>
          <w:i w:val="false"/>
          <w:color w:val="000000"/>
          <w:sz w:val="28"/>
        </w:rPr>
        <w:t>
      2. Мемлекеттiк зоологиялық парктердiң негiзгi қызметiне Қазақстанның жануарлар дүниесiн сақтаудың, молықтыру мен пайдаланудың, дүниежүзiлiк маңызы бар Қазақстан фаунасының ресурстарын игерудiң ғылыми негiздерiн әзiрлеу жатады.</w:t>
      </w:r>
    </w:p>
    <w:bookmarkEnd w:id="591"/>
    <w:bookmarkStart w:name="z66" w:id="5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зоологиялық</w:t>
      </w:r>
      <w:r>
        <w:rPr>
          <w:rFonts w:ascii="Times New Roman"/>
          <w:b w:val="false"/>
          <w:i w:val="false"/>
          <w:color w:val="000000"/>
          <w:sz w:val="28"/>
        </w:rPr>
        <w:t xml:space="preserve"> </w:t>
      </w:r>
      <w:r>
        <w:rPr>
          <w:rFonts w:ascii="Times New Roman"/>
          <w:b/>
          <w:i w:val="false"/>
          <w:color w:val="000000"/>
          <w:sz w:val="28"/>
        </w:rPr>
        <w:t>парктердi</w:t>
      </w:r>
      <w:r>
        <w:rPr>
          <w:rFonts w:ascii="Times New Roman"/>
          <w:b w:val="false"/>
          <w:i w:val="false"/>
          <w:color w:val="000000"/>
          <w:sz w:val="28"/>
        </w:rPr>
        <w:t xml:space="preserve"> </w:t>
      </w:r>
      <w:r>
        <w:rPr>
          <w:rFonts w:ascii="Times New Roman"/>
          <w:b/>
          <w:i w:val="false"/>
          <w:color w:val="000000"/>
          <w:sz w:val="28"/>
        </w:rPr>
        <w:t>аймақтарға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val="false"/>
          <w:i w:val="false"/>
          <w:color w:val="000000"/>
          <w:sz w:val="28"/>
        </w:rPr>
        <w:t xml:space="preserve"> </w:t>
      </w:r>
      <w:r>
        <w:rPr>
          <w:rFonts w:ascii="Times New Roman"/>
          <w:b/>
          <w:i w:val="false"/>
          <w:color w:val="000000"/>
          <w:sz w:val="28"/>
        </w:rPr>
        <w:t>ерекшелiктерi</w:t>
      </w:r>
    </w:p>
    <w:bookmarkEnd w:id="592"/>
    <w:bookmarkStart w:name="z497" w:id="593"/>
    <w:p>
      <w:pPr>
        <w:spacing w:after="0"/>
        <w:ind w:left="0"/>
        <w:jc w:val="both"/>
      </w:pPr>
      <w:r>
        <w:rPr>
          <w:rFonts w:ascii="Times New Roman"/>
          <w:b w:val="false"/>
          <w:i w:val="false"/>
          <w:color w:val="000000"/>
          <w:sz w:val="28"/>
        </w:rPr>
        <w:t>
      1. Мемлекеттiк зоологиялық парктер:</w:t>
      </w:r>
    </w:p>
    <w:bookmarkEnd w:id="593"/>
    <w:bookmarkStart w:name="z498" w:id="594"/>
    <w:p>
      <w:pPr>
        <w:spacing w:after="0"/>
        <w:ind w:left="0"/>
        <w:jc w:val="both"/>
      </w:pPr>
      <w:r>
        <w:rPr>
          <w:rFonts w:ascii="Times New Roman"/>
          <w:b w:val="false"/>
          <w:i w:val="false"/>
          <w:color w:val="000000"/>
          <w:sz w:val="28"/>
        </w:rPr>
        <w:t>
      1) экспозициялық - жануарларды ұстау және өсiру, сондай-ақ келушiлердiң көруi үшiн;</w:t>
      </w:r>
    </w:p>
    <w:bookmarkEnd w:id="594"/>
    <w:bookmarkStart w:name="z499" w:id="595"/>
    <w:p>
      <w:pPr>
        <w:spacing w:after="0"/>
        <w:ind w:left="0"/>
        <w:jc w:val="both"/>
      </w:pPr>
      <w:r>
        <w:rPr>
          <w:rFonts w:ascii="Times New Roman"/>
          <w:b w:val="false"/>
          <w:i w:val="false"/>
          <w:color w:val="000000"/>
          <w:sz w:val="28"/>
        </w:rPr>
        <w:t>
      2) ғылыми - ғылыми зерттеулер жүргiзу үшiн;</w:t>
      </w:r>
    </w:p>
    <w:bookmarkEnd w:id="595"/>
    <w:bookmarkStart w:name="z500" w:id="596"/>
    <w:p>
      <w:pPr>
        <w:spacing w:after="0"/>
        <w:ind w:left="0"/>
        <w:jc w:val="both"/>
      </w:pPr>
      <w:r>
        <w:rPr>
          <w:rFonts w:ascii="Times New Roman"/>
          <w:b w:val="false"/>
          <w:i w:val="false"/>
          <w:color w:val="000000"/>
          <w:sz w:val="28"/>
        </w:rPr>
        <w:t>
      3) қоғамдық - келушiлерге қызмет көрсету үшiн;</w:t>
      </w:r>
    </w:p>
    <w:bookmarkEnd w:id="596"/>
    <w:bookmarkStart w:name="z501" w:id="597"/>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597"/>
    <w:bookmarkStart w:name="z502" w:id="598"/>
    <w:p>
      <w:pPr>
        <w:spacing w:after="0"/>
        <w:ind w:left="0"/>
        <w:jc w:val="both"/>
      </w:pPr>
      <w:r>
        <w:rPr>
          <w:rFonts w:ascii="Times New Roman"/>
          <w:b w:val="false"/>
          <w:i w:val="false"/>
          <w:color w:val="000000"/>
          <w:sz w:val="28"/>
        </w:rPr>
        <w:t>
      2. Мемлекеттiк зоологиялық парктерде олардың мiндеттерiн орындауға байланысты емес және оларда күтiп-бағылатын жануарлардың өлiм-жiтiмiне әкеп соғатын кез келген әрекетке тыйым салынады.</w:t>
      </w:r>
    </w:p>
    <w:bookmarkEnd w:id="598"/>
    <w:bookmarkStart w:name="z67" w:id="5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зоологиялық</w:t>
      </w:r>
      <w:r>
        <w:rPr>
          <w:rFonts w:ascii="Times New Roman"/>
          <w:b w:val="false"/>
          <w:i w:val="false"/>
          <w:color w:val="000000"/>
          <w:sz w:val="28"/>
        </w:rPr>
        <w:t xml:space="preserve"> </w:t>
      </w:r>
      <w:r>
        <w:rPr>
          <w:rFonts w:ascii="Times New Roman"/>
          <w:b/>
          <w:i w:val="false"/>
          <w:color w:val="000000"/>
          <w:sz w:val="28"/>
        </w:rPr>
        <w:t>парктерде</w:t>
      </w:r>
      <w:r>
        <w:rPr>
          <w:rFonts w:ascii="Times New Roman"/>
          <w:b w:val="false"/>
          <w:i w:val="false"/>
          <w:color w:val="000000"/>
          <w:sz w:val="28"/>
        </w:rPr>
        <w:t xml:space="preserve"> </w:t>
      </w:r>
      <w:r>
        <w:rPr>
          <w:rFonts w:ascii="Times New Roman"/>
          <w:b/>
          <w:i w:val="false"/>
          <w:color w:val="000000"/>
          <w:sz w:val="28"/>
        </w:rPr>
        <w:t>жануарлар</w:t>
      </w:r>
      <w:r>
        <w:rPr>
          <w:rFonts w:ascii="Times New Roman"/>
          <w:b w:val="false"/>
          <w:i w:val="false"/>
          <w:color w:val="000000"/>
          <w:sz w:val="28"/>
        </w:rPr>
        <w:t xml:space="preserve"> </w:t>
      </w:r>
      <w:r>
        <w:rPr>
          <w:rFonts w:ascii="Times New Roman"/>
          <w:b/>
          <w:i w:val="false"/>
          <w:color w:val="000000"/>
          <w:sz w:val="28"/>
        </w:rPr>
        <w:t>өсiру</w:t>
      </w:r>
    </w:p>
    <w:bookmarkEnd w:id="599"/>
    <w:bookmarkStart w:name="z503" w:id="600"/>
    <w:p>
      <w:pPr>
        <w:spacing w:after="0"/>
        <w:ind w:left="0"/>
        <w:jc w:val="both"/>
      </w:pPr>
      <w:r>
        <w:rPr>
          <w:rFonts w:ascii="Times New Roman"/>
          <w:b w:val="false"/>
          <w:i w:val="false"/>
          <w:color w:val="000000"/>
          <w:sz w:val="28"/>
        </w:rPr>
        <w:t>
      1. Мемлекеттiк зоологиялық парктер отандық және дүниежүзiлiк фаунадан жануарлар коллекцияларын қалыптастырады және олардың сақталуын қамтамасыз етедi.</w:t>
      </w:r>
    </w:p>
    <w:bookmarkEnd w:id="600"/>
    <w:bookmarkStart w:name="z504" w:id="601"/>
    <w:p>
      <w:pPr>
        <w:spacing w:after="0"/>
        <w:ind w:left="0"/>
        <w:jc w:val="both"/>
      </w:pPr>
      <w:r>
        <w:rPr>
          <w:rFonts w:ascii="Times New Roman"/>
          <w:b w:val="false"/>
          <w:i w:val="false"/>
          <w:color w:val="000000"/>
          <w:sz w:val="28"/>
        </w:rPr>
        <w:t>
      2. Мемлекеттiк зоологиялық парктер Қазақстан Республикасының заңнамасында белгiленген талаптарды сақтай отырып, белгiленген тәртiппен жануарлармен жасалатын импорттық және экспорттық операцияларды, оларды зоологиялық бағыттағы басқа ұйымдармен айырбастауды жүзеге асырады.</w:t>
      </w:r>
    </w:p>
    <w:bookmarkEnd w:id="601"/>
    <w:bookmarkStart w:name="z505" w:id="602"/>
    <w:p>
      <w:pPr>
        <w:spacing w:after="0"/>
        <w:ind w:left="0"/>
        <w:jc w:val="both"/>
      </w:pPr>
      <w:r>
        <w:rPr>
          <w:rFonts w:ascii="Times New Roman"/>
          <w:b w:val="false"/>
          <w:i w:val="false"/>
          <w:color w:val="000000"/>
          <w:sz w:val="28"/>
        </w:rPr>
        <w:t>
      3. Мемлекеттiк зоологиялық парктерде ветеринариялық және зоотехникалық қызметтер, сирек кездесетiн және жойылып кету қаупi бар жануарлар түрлерiн өсiруге арналған питомниктер құрылады.</w:t>
      </w:r>
    </w:p>
    <w:bookmarkEnd w:id="602"/>
    <w:bookmarkStart w:name="z705" w:id="6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28.10.2019 </w:t>
      </w:r>
      <w:r>
        <w:rPr>
          <w:rFonts w:ascii="Times New Roman"/>
          <w:b w:val="false"/>
          <w:i w:val="false"/>
          <w:color w:val="000000"/>
          <w:sz w:val="28"/>
        </w:rPr>
        <w:t>№ 268-VI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0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56-бапқа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28.10.2019 </w:t>
      </w:r>
      <w:r>
        <w:rPr>
          <w:rFonts w:ascii="Times New Roman"/>
          <w:b w:val="false"/>
          <w:i w:val="false"/>
          <w:color w:val="000000"/>
          <w:sz w:val="28"/>
        </w:rPr>
        <w:t>№ 268-VI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68" w:id="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зоологиялық</w:t>
      </w:r>
      <w:r>
        <w:rPr>
          <w:rFonts w:ascii="Times New Roman"/>
          <w:b w:val="false"/>
          <w:i w:val="false"/>
          <w:color w:val="000000"/>
          <w:sz w:val="28"/>
        </w:rPr>
        <w:t xml:space="preserve"> </w:t>
      </w:r>
      <w:r>
        <w:rPr>
          <w:rFonts w:ascii="Times New Roman"/>
          <w:b/>
          <w:i w:val="false"/>
          <w:color w:val="000000"/>
          <w:sz w:val="28"/>
        </w:rPr>
        <w:t>парктердi</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ерекшелiктерi</w:t>
      </w:r>
    </w:p>
    <w:bookmarkEnd w:id="604"/>
    <w:bookmarkStart w:name="z506" w:id="605"/>
    <w:p>
      <w:pPr>
        <w:spacing w:after="0"/>
        <w:ind w:left="0"/>
        <w:jc w:val="both"/>
      </w:pPr>
      <w:r>
        <w:rPr>
          <w:rFonts w:ascii="Times New Roman"/>
          <w:b w:val="false"/>
          <w:i w:val="false"/>
          <w:color w:val="000000"/>
          <w:sz w:val="28"/>
        </w:rPr>
        <w:t>
      1. Мемлекеттiк зоологиялық парктер ғылыми, мәдени-ағартушылық және оқу мақсаттарында пайдаланылады.</w:t>
      </w:r>
    </w:p>
    <w:bookmarkEnd w:id="605"/>
    <w:bookmarkStart w:name="z507" w:id="606"/>
    <w:p>
      <w:pPr>
        <w:spacing w:after="0"/>
        <w:ind w:left="0"/>
        <w:jc w:val="both"/>
      </w:pPr>
      <w:r>
        <w:rPr>
          <w:rFonts w:ascii="Times New Roman"/>
          <w:b w:val="false"/>
          <w:i w:val="false"/>
          <w:color w:val="000000"/>
          <w:sz w:val="28"/>
        </w:rPr>
        <w:t>
      2. Мемлекеттiк зоологиялық парктерде жануарларды, соның iшiнде Қазақстан Республикасының Қызыл кiтабына енгiзiлген жануарларды еріксіз және (немесе) жартылай ерікті жағдайларда ұстау және өсiру саласында ғылыми зерттеулер жүргiзiледi.</w:t>
      </w:r>
    </w:p>
    <w:bookmarkEnd w:id="606"/>
    <w:bookmarkStart w:name="z508" w:id="607"/>
    <w:p>
      <w:pPr>
        <w:spacing w:after="0"/>
        <w:ind w:left="0"/>
        <w:jc w:val="both"/>
      </w:pPr>
      <w:r>
        <w:rPr>
          <w:rFonts w:ascii="Times New Roman"/>
          <w:b w:val="false"/>
          <w:i w:val="false"/>
          <w:color w:val="000000"/>
          <w:sz w:val="28"/>
        </w:rPr>
        <w:t>
      3. Мемлекеттiк зоологиялық парктер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және басқа да әдебиет шығаруға құқылы.</w:t>
      </w:r>
    </w:p>
    <w:bookmarkEnd w:id="607"/>
    <w:bookmarkStart w:name="z509" w:id="608"/>
    <w:p>
      <w:pPr>
        <w:spacing w:after="0"/>
        <w:ind w:left="0"/>
        <w:jc w:val="both"/>
      </w:pPr>
      <w:r>
        <w:rPr>
          <w:rFonts w:ascii="Times New Roman"/>
          <w:b w:val="false"/>
          <w:i w:val="false"/>
          <w:color w:val="000000"/>
          <w:sz w:val="28"/>
        </w:rPr>
        <w:t>
      4. Мемлекеттiк зоологиялық парктердiң қосалқы шаруашылықтары, шеберханалары, зоологиялық дүкендерi мен осы ұйымдардың бейiнiне сәйкес келетiн, бiрақ олардың негiзгi қызметiне жатпайтын шаруашылық қызметi үшiн қажеттi басқа да объектiлерi болуына құқылы.</w:t>
      </w:r>
    </w:p>
    <w:bookmarkEnd w:id="60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69" w:id="609"/>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МЕМЛЕКЕТТIК БОТАНИКАЛЫҚ БАҚТАР</w:t>
      </w:r>
    </w:p>
    <w:bookmarkEnd w:id="609"/>
    <w:bookmarkStart w:name="z70" w:id="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ботаникалық</w:t>
      </w:r>
      <w:r>
        <w:rPr>
          <w:rFonts w:ascii="Times New Roman"/>
          <w:b w:val="false"/>
          <w:i w:val="false"/>
          <w:color w:val="000000"/>
          <w:sz w:val="28"/>
        </w:rPr>
        <w:t xml:space="preserve"> </w:t>
      </w:r>
      <w:r>
        <w:rPr>
          <w:rFonts w:ascii="Times New Roman"/>
          <w:b/>
          <w:i w:val="false"/>
          <w:color w:val="000000"/>
          <w:sz w:val="28"/>
        </w:rPr>
        <w:t>бақ</w:t>
      </w:r>
      <w:r>
        <w:rPr>
          <w:rFonts w:ascii="Times New Roman"/>
          <w:b w:val="false"/>
          <w:i w:val="false"/>
          <w:color w:val="000000"/>
          <w:sz w:val="28"/>
        </w:rPr>
        <w:t xml:space="preserve"> </w:t>
      </w:r>
      <w:r>
        <w:rPr>
          <w:rFonts w:ascii="Times New Roman"/>
          <w:b/>
          <w:i w:val="false"/>
          <w:color w:val="000000"/>
          <w:sz w:val="28"/>
        </w:rPr>
        <w:t>ұғымы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қызметi</w:t>
      </w:r>
    </w:p>
    <w:bookmarkEnd w:id="610"/>
    <w:bookmarkStart w:name="z510" w:id="611"/>
    <w:p>
      <w:pPr>
        <w:spacing w:after="0"/>
        <w:ind w:left="0"/>
        <w:jc w:val="both"/>
      </w:pPr>
      <w:r>
        <w:rPr>
          <w:rFonts w:ascii="Times New Roman"/>
          <w:b w:val="false"/>
          <w:i w:val="false"/>
          <w:color w:val="000000"/>
          <w:sz w:val="28"/>
        </w:rPr>
        <w:t>
      1. Мемлекеттiк ботаникалық бақ - өсiмдiктер дүниесiн, соның iшiнде өсiмдiктердiң сирек кездесетiн және жойылып кету қаупi бар түрлерiн қорғау, молықтыру және пайдалану жөнiнде зерттеулер мен ғылыми талдамалар өткiзуге арналған табиғат қорғау және ғылыми ұйымдар мәртебесi бар ерекше қорғалатын табиғи аумақ.</w:t>
      </w:r>
    </w:p>
    <w:bookmarkEnd w:id="611"/>
    <w:bookmarkStart w:name="z511" w:id="612"/>
    <w:p>
      <w:pPr>
        <w:spacing w:after="0"/>
        <w:ind w:left="0"/>
        <w:jc w:val="both"/>
      </w:pPr>
      <w:r>
        <w:rPr>
          <w:rFonts w:ascii="Times New Roman"/>
          <w:b w:val="false"/>
          <w:i w:val="false"/>
          <w:color w:val="000000"/>
          <w:sz w:val="28"/>
        </w:rPr>
        <w:t>
      2. Мемлекеттiк ботаникалық бақтардың негiзгi қызметiне Қазақстанның өсiмдiктер дүниесiн сақтаудың, молықтыру мен пайдаланудың, Қазақстанның дүниежүзiлiк маңызы бар флора ресурстарын игерудiң ғылыми негiздерiн әзiрлеу жатады.</w:t>
      </w:r>
    </w:p>
    <w:bookmarkEnd w:id="612"/>
    <w:bookmarkStart w:name="z71" w:id="6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ботаникалық</w:t>
      </w:r>
      <w:r>
        <w:rPr>
          <w:rFonts w:ascii="Times New Roman"/>
          <w:b w:val="false"/>
          <w:i w:val="false"/>
          <w:color w:val="000000"/>
          <w:sz w:val="28"/>
        </w:rPr>
        <w:t xml:space="preserve"> </w:t>
      </w:r>
      <w:r>
        <w:rPr>
          <w:rFonts w:ascii="Times New Roman"/>
          <w:b/>
          <w:i w:val="false"/>
          <w:color w:val="000000"/>
          <w:sz w:val="28"/>
        </w:rPr>
        <w:t>бақтарды</w:t>
      </w:r>
      <w:r>
        <w:rPr>
          <w:rFonts w:ascii="Times New Roman"/>
          <w:b w:val="false"/>
          <w:i w:val="false"/>
          <w:color w:val="000000"/>
          <w:sz w:val="28"/>
        </w:rPr>
        <w:t xml:space="preserve"> </w:t>
      </w:r>
      <w:r>
        <w:rPr>
          <w:rFonts w:ascii="Times New Roman"/>
          <w:b/>
          <w:i w:val="false"/>
          <w:color w:val="000000"/>
          <w:sz w:val="28"/>
        </w:rPr>
        <w:t>аймақтарға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қорғаудың</w:t>
      </w:r>
      <w:r>
        <w:rPr>
          <w:rFonts w:ascii="Times New Roman"/>
          <w:b w:val="false"/>
          <w:i w:val="false"/>
          <w:color w:val="000000"/>
          <w:sz w:val="28"/>
        </w:rPr>
        <w:t xml:space="preserve"> </w:t>
      </w:r>
      <w:r>
        <w:rPr>
          <w:rFonts w:ascii="Times New Roman"/>
          <w:b/>
          <w:i w:val="false"/>
          <w:color w:val="000000"/>
          <w:sz w:val="28"/>
        </w:rPr>
        <w:t>ерекшелiктерi</w:t>
      </w:r>
    </w:p>
    <w:bookmarkEnd w:id="613"/>
    <w:bookmarkStart w:name="z512" w:id="614"/>
    <w:p>
      <w:pPr>
        <w:spacing w:after="0"/>
        <w:ind w:left="0"/>
        <w:jc w:val="both"/>
      </w:pPr>
      <w:r>
        <w:rPr>
          <w:rFonts w:ascii="Times New Roman"/>
          <w:b w:val="false"/>
          <w:i w:val="false"/>
          <w:color w:val="000000"/>
          <w:sz w:val="28"/>
        </w:rPr>
        <w:t>
      1. Мемлекеттiк ботаникалық бақтар:</w:t>
      </w:r>
    </w:p>
    <w:bookmarkEnd w:id="614"/>
    <w:bookmarkStart w:name="z513" w:id="615"/>
    <w:p>
      <w:pPr>
        <w:spacing w:after="0"/>
        <w:ind w:left="0"/>
        <w:jc w:val="both"/>
      </w:pPr>
      <w:r>
        <w:rPr>
          <w:rFonts w:ascii="Times New Roman"/>
          <w:b w:val="false"/>
          <w:i w:val="false"/>
          <w:color w:val="000000"/>
          <w:sz w:val="28"/>
        </w:rPr>
        <w:t>
      1) экспозициялық - өсiмдiктердi өсiру және келушiлердiң көруi үшін;</w:t>
      </w:r>
    </w:p>
    <w:bookmarkEnd w:id="615"/>
    <w:bookmarkStart w:name="z514" w:id="616"/>
    <w:p>
      <w:pPr>
        <w:spacing w:after="0"/>
        <w:ind w:left="0"/>
        <w:jc w:val="both"/>
      </w:pPr>
      <w:r>
        <w:rPr>
          <w:rFonts w:ascii="Times New Roman"/>
          <w:b w:val="false"/>
          <w:i w:val="false"/>
          <w:color w:val="000000"/>
          <w:sz w:val="28"/>
        </w:rPr>
        <w:t>
      2) ғылыми - өсiмдiктердiң тектiк қорының коллекцияларына ғылыми зерттеулер жүргiзу және оларды сақтау үшiн;</w:t>
      </w:r>
    </w:p>
    <w:bookmarkEnd w:id="616"/>
    <w:bookmarkStart w:name="z515" w:id="617"/>
    <w:p>
      <w:pPr>
        <w:spacing w:after="0"/>
        <w:ind w:left="0"/>
        <w:jc w:val="both"/>
      </w:pPr>
      <w:r>
        <w:rPr>
          <w:rFonts w:ascii="Times New Roman"/>
          <w:b w:val="false"/>
          <w:i w:val="false"/>
          <w:color w:val="000000"/>
          <w:sz w:val="28"/>
        </w:rPr>
        <w:t>
      3) қоғамдық - келушiлерге қызмет көрсету үшiн;</w:t>
      </w:r>
    </w:p>
    <w:bookmarkEnd w:id="617"/>
    <w:bookmarkStart w:name="z516" w:id="618"/>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618"/>
    <w:bookmarkStart w:name="z517" w:id="619"/>
    <w:p>
      <w:pPr>
        <w:spacing w:after="0"/>
        <w:ind w:left="0"/>
        <w:jc w:val="both"/>
      </w:pPr>
      <w:r>
        <w:rPr>
          <w:rFonts w:ascii="Times New Roman"/>
          <w:b w:val="false"/>
          <w:i w:val="false"/>
          <w:color w:val="000000"/>
          <w:sz w:val="28"/>
        </w:rPr>
        <w:t>
      2. Мемлекеттiк ботаникалық бақтарда олардың алдына қойылған мiндеттерiн орындауға байланысты емес және оларда өсiрiлетiн өсiмдiктердiң жойылып кетуiне әкеп соғатын кез келген iс-әрекеттерге тыйым салынады.</w:t>
      </w:r>
    </w:p>
    <w:bookmarkEnd w:id="619"/>
    <w:bookmarkStart w:name="z72" w:id="6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ботаникалық</w:t>
      </w:r>
      <w:r>
        <w:rPr>
          <w:rFonts w:ascii="Times New Roman"/>
          <w:b w:val="false"/>
          <w:i w:val="false"/>
          <w:color w:val="000000"/>
          <w:sz w:val="28"/>
        </w:rPr>
        <w:t xml:space="preserve"> </w:t>
      </w:r>
      <w:r>
        <w:rPr>
          <w:rFonts w:ascii="Times New Roman"/>
          <w:b/>
          <w:i w:val="false"/>
          <w:color w:val="000000"/>
          <w:sz w:val="28"/>
        </w:rPr>
        <w:t>бақтарда</w:t>
      </w:r>
      <w:r>
        <w:rPr>
          <w:rFonts w:ascii="Times New Roman"/>
          <w:b w:val="false"/>
          <w:i w:val="false"/>
          <w:color w:val="000000"/>
          <w:sz w:val="28"/>
        </w:rPr>
        <w:t xml:space="preserve"> </w:t>
      </w:r>
      <w:r>
        <w:rPr>
          <w:rFonts w:ascii="Times New Roman"/>
          <w:b/>
          <w:i w:val="false"/>
          <w:color w:val="000000"/>
          <w:sz w:val="28"/>
        </w:rPr>
        <w:t>өсiмдiктер</w:t>
      </w:r>
      <w:r>
        <w:rPr>
          <w:rFonts w:ascii="Times New Roman"/>
          <w:b w:val="false"/>
          <w:i w:val="false"/>
          <w:color w:val="000000"/>
          <w:sz w:val="28"/>
        </w:rPr>
        <w:t xml:space="preserve"> </w:t>
      </w:r>
      <w:r>
        <w:rPr>
          <w:rFonts w:ascii="Times New Roman"/>
          <w:b/>
          <w:i w:val="false"/>
          <w:color w:val="000000"/>
          <w:sz w:val="28"/>
        </w:rPr>
        <w:t>өсiру</w:t>
      </w:r>
    </w:p>
    <w:bookmarkEnd w:id="620"/>
    <w:bookmarkStart w:name="z518" w:id="621"/>
    <w:p>
      <w:pPr>
        <w:spacing w:after="0"/>
        <w:ind w:left="0"/>
        <w:jc w:val="both"/>
      </w:pPr>
      <w:r>
        <w:rPr>
          <w:rFonts w:ascii="Times New Roman"/>
          <w:b w:val="false"/>
          <w:i w:val="false"/>
          <w:color w:val="000000"/>
          <w:sz w:val="28"/>
        </w:rPr>
        <w:t>
      1. Мемлекеттiк ботаникалық бақтар табиғи, мәдени, отандық және дүниежүзiлiк флора өсiмдiктерiнiң коллекцияларын қалыптастырады және олардың сақталуын қамтамасыз етедi.</w:t>
      </w:r>
    </w:p>
    <w:bookmarkEnd w:id="621"/>
    <w:bookmarkStart w:name="z519" w:id="622"/>
    <w:p>
      <w:pPr>
        <w:spacing w:after="0"/>
        <w:ind w:left="0"/>
        <w:jc w:val="both"/>
      </w:pPr>
      <w:r>
        <w:rPr>
          <w:rFonts w:ascii="Times New Roman"/>
          <w:b w:val="false"/>
          <w:i w:val="false"/>
          <w:color w:val="000000"/>
          <w:sz w:val="28"/>
        </w:rPr>
        <w:t>
      2. Мемлекеттiк ботаникалық бақтар Қазақстан Республикасының заңнамасында белгiленген талаптарды сақтай отырып, өсiмдiктермен жасалатын импорттық және экспорттық операцияларды, оларды ботаникалық бейiндегi басқа ұйымдармен айырбастауды жүзеге асырады.</w:t>
      </w:r>
    </w:p>
    <w:bookmarkEnd w:id="622"/>
    <w:bookmarkStart w:name="z520" w:id="623"/>
    <w:p>
      <w:pPr>
        <w:spacing w:after="0"/>
        <w:ind w:left="0"/>
        <w:jc w:val="both"/>
      </w:pPr>
      <w:r>
        <w:rPr>
          <w:rFonts w:ascii="Times New Roman"/>
          <w:b w:val="false"/>
          <w:i w:val="false"/>
          <w:color w:val="000000"/>
          <w:sz w:val="28"/>
        </w:rPr>
        <w:t>
      3. Мемлекеттiк ботаникалық бақтарда коллекциялық және эксперименттiк учаскелер, гербарийлер, питомниктер және тұқым қорлары құрылады.</w:t>
      </w:r>
    </w:p>
    <w:bookmarkEnd w:id="623"/>
    <w:bookmarkStart w:name="z73" w:id="6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ботаникалық</w:t>
      </w:r>
      <w:r>
        <w:rPr>
          <w:rFonts w:ascii="Times New Roman"/>
          <w:b w:val="false"/>
          <w:i w:val="false"/>
          <w:color w:val="000000"/>
          <w:sz w:val="28"/>
        </w:rPr>
        <w:t xml:space="preserve"> </w:t>
      </w:r>
      <w:r>
        <w:rPr>
          <w:rFonts w:ascii="Times New Roman"/>
          <w:b/>
          <w:i w:val="false"/>
          <w:color w:val="000000"/>
          <w:sz w:val="28"/>
        </w:rPr>
        <w:t>бақтарды</w:t>
      </w:r>
      <w:r>
        <w:rPr>
          <w:rFonts w:ascii="Times New Roman"/>
          <w:b w:val="false"/>
          <w:i w:val="false"/>
          <w:color w:val="000000"/>
          <w:sz w:val="28"/>
        </w:rPr>
        <w:t xml:space="preserve"> </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ерекшелiктерi</w:t>
      </w:r>
    </w:p>
    <w:bookmarkEnd w:id="624"/>
    <w:bookmarkStart w:name="z521" w:id="625"/>
    <w:p>
      <w:pPr>
        <w:spacing w:after="0"/>
        <w:ind w:left="0"/>
        <w:jc w:val="both"/>
      </w:pPr>
      <w:r>
        <w:rPr>
          <w:rFonts w:ascii="Times New Roman"/>
          <w:b w:val="false"/>
          <w:i w:val="false"/>
          <w:color w:val="000000"/>
          <w:sz w:val="28"/>
        </w:rPr>
        <w:t>
      1. Мемлекеттiк ботаникалық бақтар белгiленген тәртiппен ғылыми, мәдени-ағарту және оқу мақсаттарында пайдаланылады.</w:t>
      </w:r>
    </w:p>
    <w:bookmarkEnd w:id="625"/>
    <w:bookmarkStart w:name="z522" w:id="626"/>
    <w:p>
      <w:pPr>
        <w:spacing w:after="0"/>
        <w:ind w:left="0"/>
        <w:jc w:val="both"/>
      </w:pPr>
      <w:r>
        <w:rPr>
          <w:rFonts w:ascii="Times New Roman"/>
          <w:b w:val="false"/>
          <w:i w:val="false"/>
          <w:color w:val="000000"/>
          <w:sz w:val="28"/>
        </w:rPr>
        <w:t>
      2. Мемлекеттiк ботаникалық бақтарда табиғи, мәдени, отандық және дүниежүзiлiк флораны жерсiндiру және оның селекциясы бойынша, сондай-ақ Қазақстанның өсiмдiктер әлемiн зерттеу, сақтау және тиiмдi пайдалану жөнiнде ғылыми зерттеулер жүргізiледi.</w:t>
      </w:r>
    </w:p>
    <w:bookmarkEnd w:id="626"/>
    <w:p>
      <w:pPr>
        <w:spacing w:after="0"/>
        <w:ind w:left="0"/>
        <w:jc w:val="both"/>
      </w:pPr>
      <w:r>
        <w:rPr>
          <w:rFonts w:ascii="Times New Roman"/>
          <w:b w:val="false"/>
          <w:i w:val="false"/>
          <w:color w:val="000000"/>
          <w:sz w:val="28"/>
        </w:rPr>
        <w:t>
      Өсiмдiктердiң коллекциялық қорларын қалыптастыру, сақтау, пайдалану жөнiндегi ғылыми зерттеулер коллекциялық қорлар өсiрудi қамтамасыз ететiн мемлекеттiк тапсырыстар негiзiнде жүзеге асырылады.</w:t>
      </w:r>
    </w:p>
    <w:bookmarkStart w:name="z523" w:id="627"/>
    <w:p>
      <w:pPr>
        <w:spacing w:after="0"/>
        <w:ind w:left="0"/>
        <w:jc w:val="both"/>
      </w:pPr>
      <w:r>
        <w:rPr>
          <w:rFonts w:ascii="Times New Roman"/>
          <w:b w:val="false"/>
          <w:i w:val="false"/>
          <w:color w:val="000000"/>
          <w:sz w:val="28"/>
        </w:rPr>
        <w:t>
      3. Мемлекеттiк ботаникалық бақтар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әдебиет шығаруға құқылы.</w:t>
      </w:r>
    </w:p>
    <w:bookmarkEnd w:id="627"/>
    <w:bookmarkStart w:name="z524" w:id="628"/>
    <w:p>
      <w:pPr>
        <w:spacing w:after="0"/>
        <w:ind w:left="0"/>
        <w:jc w:val="both"/>
      </w:pPr>
      <w:r>
        <w:rPr>
          <w:rFonts w:ascii="Times New Roman"/>
          <w:b w:val="false"/>
          <w:i w:val="false"/>
          <w:color w:val="000000"/>
          <w:sz w:val="28"/>
        </w:rPr>
        <w:t>
      4. Мемлекеттiк ботаникалық бақтар орман, бақ-парк, ауыл шаруашылығына және басқа салаларға енгiзу мақсатында ұсынылған жерсiндiрiлген өсiмдiктер мен олардың репродукцияларын өндiрiстiк сынақтан өткiзу үшiн шаруашылық эксперименттiк базалар құруға құқылы.</w:t>
      </w:r>
    </w:p>
    <w:bookmarkEnd w:id="628"/>
    <w:bookmarkStart w:name="z525" w:id="629"/>
    <w:p>
      <w:pPr>
        <w:spacing w:after="0"/>
        <w:ind w:left="0"/>
        <w:jc w:val="both"/>
      </w:pPr>
      <w:r>
        <w:rPr>
          <w:rFonts w:ascii="Times New Roman"/>
          <w:b w:val="false"/>
          <w:i w:val="false"/>
          <w:color w:val="000000"/>
          <w:sz w:val="28"/>
        </w:rPr>
        <w:t>
      5. Мемлекеттiк ботаникалық бақтардың қосалқы шаруашылықтары, шеберханалары, өсiмдiктер сататын мамандандырылған дүкендерi және осы ұйымдардың бейiнiне сәйкес келетiн, бiрақ олардың негiзгi қызметiне жатпайтын шаруашылық қызмет үшiн қажеттi басқа да объектiлерi болуына құқылы.</w:t>
      </w:r>
    </w:p>
    <w:bookmarkEnd w:id="629"/>
    <w:bookmarkStart w:name="z74" w:id="630"/>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МЕМЛЕКЕТТIК ДЕНДРОЛОГИЯЛЫҚ ПАРКТЕР</w:t>
      </w:r>
    </w:p>
    <w:bookmarkEnd w:id="630"/>
    <w:bookmarkStart w:name="z75"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дендрологиялық</w:t>
      </w:r>
      <w:r>
        <w:rPr>
          <w:rFonts w:ascii="Times New Roman"/>
          <w:b/>
          <w:i w:val="false"/>
          <w:color w:val="000000"/>
          <w:sz w:val="28"/>
        </w:rPr>
        <w:t xml:space="preserve"> парк </w:t>
      </w:r>
      <w:r>
        <w:rPr>
          <w:rFonts w:ascii="Times New Roman"/>
          <w:b/>
          <w:i w:val="false"/>
          <w:color w:val="000000"/>
          <w:sz w:val="28"/>
        </w:rPr>
        <w:t>ұғымы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қызметi</w:t>
      </w:r>
    </w:p>
    <w:bookmarkEnd w:id="631"/>
    <w:bookmarkStart w:name="z526" w:id="632"/>
    <w:p>
      <w:pPr>
        <w:spacing w:after="0"/>
        <w:ind w:left="0"/>
        <w:jc w:val="both"/>
      </w:pPr>
      <w:r>
        <w:rPr>
          <w:rFonts w:ascii="Times New Roman"/>
          <w:b w:val="false"/>
          <w:i w:val="false"/>
          <w:color w:val="000000"/>
          <w:sz w:val="28"/>
        </w:rPr>
        <w:t>
      1. Мемлекеттiк дендрологиялық парк - ағаш және бұта тұқымдарын қорғауға, молықтыру мен пайдалануға арналған аймақтар бойынша белгiленген күзет режимдерi бар табиғат қорғау және ғылыми ұйымдар мәртебесi бар ерекше қорғалатын табиғи аумақ.</w:t>
      </w:r>
    </w:p>
    <w:bookmarkEnd w:id="632"/>
    <w:bookmarkStart w:name="z527" w:id="633"/>
    <w:p>
      <w:pPr>
        <w:spacing w:after="0"/>
        <w:ind w:left="0"/>
        <w:jc w:val="both"/>
      </w:pPr>
      <w:r>
        <w:rPr>
          <w:rFonts w:ascii="Times New Roman"/>
          <w:b w:val="false"/>
          <w:i w:val="false"/>
          <w:color w:val="000000"/>
          <w:sz w:val="28"/>
        </w:rPr>
        <w:t>
      2. Мемлекеттiк дендрологиялық парктердiң негiзгi қызметiне Қазақстанның ағаш өсiмдiктерiн сақтаудың, молықтырудың және пайдаланудың ғылыми негiзiн әзiрлеу, Қазақстанның дүниежүзiлiк маңызы бар флорасының ресурстарын игеру жатады.</w:t>
      </w:r>
    </w:p>
    <w:bookmarkEnd w:id="633"/>
    <w:bookmarkStart w:name="z76" w:id="6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дендрологиялық</w:t>
      </w:r>
      <w:r>
        <w:rPr>
          <w:rFonts w:ascii="Times New Roman"/>
          <w:b w:val="false"/>
          <w:i w:val="false"/>
          <w:color w:val="000000"/>
          <w:sz w:val="28"/>
        </w:rPr>
        <w:t xml:space="preserve"> </w:t>
      </w:r>
      <w:r>
        <w:rPr>
          <w:rFonts w:ascii="Times New Roman"/>
          <w:b/>
          <w:i w:val="false"/>
          <w:color w:val="000000"/>
          <w:sz w:val="28"/>
        </w:rPr>
        <w:t>парктердi</w:t>
      </w:r>
      <w:r>
        <w:rPr>
          <w:rFonts w:ascii="Times New Roman"/>
          <w:b w:val="false"/>
          <w:i w:val="false"/>
          <w:color w:val="000000"/>
          <w:sz w:val="28"/>
        </w:rPr>
        <w:t xml:space="preserve"> </w:t>
      </w:r>
      <w:r>
        <w:rPr>
          <w:rFonts w:ascii="Times New Roman"/>
          <w:b/>
          <w:i w:val="false"/>
          <w:color w:val="000000"/>
          <w:sz w:val="28"/>
        </w:rPr>
        <w:t>аймақтарға</w:t>
      </w:r>
      <w:r>
        <w:rPr>
          <w:rFonts w:ascii="Times New Roman"/>
          <w:b w:val="false"/>
          <w:i w:val="false"/>
          <w:color w:val="000000"/>
          <w:sz w:val="28"/>
        </w:rPr>
        <w:t xml:space="preserve"> </w:t>
      </w:r>
      <w:r>
        <w:rPr>
          <w:rFonts w:ascii="Times New Roman"/>
          <w:b/>
          <w:i w:val="false"/>
          <w:color w:val="000000"/>
          <w:sz w:val="28"/>
        </w:rPr>
        <w:t>бөлу</w:t>
      </w:r>
      <w:r>
        <w:rPr>
          <w:rFonts w:ascii="Times New Roman"/>
          <w:b/>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i w:val="false"/>
          <w:color w:val="000000"/>
          <w:sz w:val="28"/>
        </w:rPr>
        <w:t xml:space="preserve"> мен </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ерекшелiктерi</w:t>
      </w:r>
    </w:p>
    <w:bookmarkEnd w:id="634"/>
    <w:bookmarkStart w:name="z528" w:id="635"/>
    <w:p>
      <w:pPr>
        <w:spacing w:after="0"/>
        <w:ind w:left="0"/>
        <w:jc w:val="both"/>
      </w:pPr>
      <w:r>
        <w:rPr>
          <w:rFonts w:ascii="Times New Roman"/>
          <w:b w:val="false"/>
          <w:i w:val="false"/>
          <w:color w:val="000000"/>
          <w:sz w:val="28"/>
        </w:rPr>
        <w:t xml:space="preserve">
      1. Мемлекеттiк дендрологиялық парктерде аймақтар осы </w:t>
      </w:r>
      <w:r>
        <w:rPr>
          <w:rFonts w:ascii="Times New Roman"/>
          <w:b w:val="false"/>
          <w:i w:val="false"/>
          <w:color w:val="000000"/>
          <w:sz w:val="28"/>
        </w:rPr>
        <w:t>Заңның 59-бабында</w:t>
      </w:r>
      <w:r>
        <w:rPr>
          <w:rFonts w:ascii="Times New Roman"/>
          <w:b w:val="false"/>
          <w:i w:val="false"/>
          <w:color w:val="000000"/>
          <w:sz w:val="28"/>
        </w:rPr>
        <w:t xml:space="preserve"> көзделген мемлекеттiк ботаникалық бақтардағы күзет режимiнiң мақсаты мен түрi ескерiле отырып бөлiнедi.</w:t>
      </w:r>
    </w:p>
    <w:bookmarkEnd w:id="635"/>
    <w:bookmarkStart w:name="z529" w:id="636"/>
    <w:p>
      <w:pPr>
        <w:spacing w:after="0"/>
        <w:ind w:left="0"/>
        <w:jc w:val="both"/>
      </w:pPr>
      <w:r>
        <w:rPr>
          <w:rFonts w:ascii="Times New Roman"/>
          <w:b w:val="false"/>
          <w:i w:val="false"/>
          <w:color w:val="000000"/>
          <w:sz w:val="28"/>
        </w:rPr>
        <w:t>
      2. Мемлекеттiк дендрологиялық парктер мемлекеттiк ботаникалық бақтарға осы Заңның 61-бабында белгiленген тәртiппен және шарттармен ғылыми, мәдени-ағарту және оқу мақсаттарында пайдаланылады.</w:t>
      </w:r>
    </w:p>
    <w:bookmarkEnd w:id="636"/>
    <w:bookmarkStart w:name="z77" w:id="637"/>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МЕМЛЕКЕТТIК ТАБИҒАТ ЕСКЕРТКIШТЕРI</w:t>
      </w:r>
    </w:p>
    <w:bookmarkEnd w:id="637"/>
    <w:bookmarkStart w:name="z78"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ескерткiштерi</w:t>
      </w:r>
      <w:r>
        <w:rPr>
          <w:rFonts w:ascii="Times New Roman"/>
          <w:b w:val="false"/>
          <w:i w:val="false"/>
          <w:color w:val="000000"/>
          <w:sz w:val="28"/>
        </w:rPr>
        <w:t xml:space="preserve"> </w:t>
      </w:r>
      <w:r>
        <w:rPr>
          <w:rFonts w:ascii="Times New Roman"/>
          <w:b/>
          <w:i w:val="false"/>
          <w:color w:val="000000"/>
          <w:sz w:val="28"/>
        </w:rPr>
        <w:t>ұғымы</w:t>
      </w:r>
    </w:p>
    <w:bookmarkEnd w:id="638"/>
    <w:p>
      <w:pPr>
        <w:spacing w:after="0"/>
        <w:ind w:left="0"/>
        <w:jc w:val="both"/>
      </w:pPr>
      <w:r>
        <w:rPr>
          <w:rFonts w:ascii="Times New Roman"/>
          <w:b w:val="false"/>
          <w:i w:val="false"/>
          <w:color w:val="000000"/>
          <w:sz w:val="28"/>
        </w:rPr>
        <w:t>
      Мемлекеттiк табиғат ескерткiшi - экологиялық, ғылыми, мәдени және эстетикалық тұрғыдан алғанда жекелеген бiрегей, орны толмайтын, құнды табиғи кешендердi, сондай-ақ мемлекеттiк табиғи-қорық қорының объектiлерiне жатқызылған шығу тегi табиғи және жасанды объектiлердi қамтитын ерекше қорғалатын табиғи аумақ.</w:t>
      </w:r>
    </w:p>
    <w:bookmarkStart w:name="z79" w:id="6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ескерткiштерiн</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тәртiбi</w:t>
      </w:r>
    </w:p>
    <w:bookmarkEnd w:id="639"/>
    <w:bookmarkStart w:name="z530" w:id="640"/>
    <w:p>
      <w:pPr>
        <w:spacing w:after="0"/>
        <w:ind w:left="0"/>
        <w:jc w:val="both"/>
      </w:pPr>
      <w:r>
        <w:rPr>
          <w:rFonts w:ascii="Times New Roman"/>
          <w:b w:val="false"/>
          <w:i w:val="false"/>
          <w:color w:val="000000"/>
          <w:sz w:val="28"/>
        </w:rPr>
        <w:t>
      1. Маңыздылығына байланысты мемлекеттiк табиғи-қорық қоры объектiлерiнiң жекелеген түрлерi және табиғи кешендер республикалық немесе жергiлiктi маңызы бар мемлекеттiк табиғат ескерткiштерi болып жарияланады.</w:t>
      </w:r>
    </w:p>
    <w:bookmarkEnd w:id="640"/>
    <w:bookmarkStart w:name="z531" w:id="641"/>
    <w:p>
      <w:pPr>
        <w:spacing w:after="0"/>
        <w:ind w:left="0"/>
        <w:jc w:val="both"/>
      </w:pPr>
      <w:r>
        <w:rPr>
          <w:rFonts w:ascii="Times New Roman"/>
          <w:b w:val="false"/>
          <w:i w:val="false"/>
          <w:color w:val="000000"/>
          <w:sz w:val="28"/>
        </w:rPr>
        <w:t>
      2. Республикалық маңызы бар мемлекеттiк табиғат ескерткiштерi аумақтарының шекарасы мен күзет режимiнiң түрiн – уәкілетті орган, жергiлiктi маңызы бар мемлекеттiк табиғат ескерткiштерi аумақтарының шекарасы мен күзет режимiнiң түрiн облыстардың, республикалық маңызы бар қаланың, астананың жергілікті атқарушы органдары бекiтедi.</w:t>
      </w:r>
    </w:p>
    <w:bookmarkEnd w:id="641"/>
    <w:bookmarkStart w:name="z532" w:id="642"/>
    <w:p>
      <w:pPr>
        <w:spacing w:after="0"/>
        <w:ind w:left="0"/>
        <w:jc w:val="both"/>
      </w:pPr>
      <w:r>
        <w:rPr>
          <w:rFonts w:ascii="Times New Roman"/>
          <w:b w:val="false"/>
          <w:i w:val="false"/>
          <w:color w:val="000000"/>
          <w:sz w:val="28"/>
        </w:rPr>
        <w:t>
      3. Республикалық маңызы бар мемлекеттiк табиғат ескерткiштерi мен олардың аумақтарын олар қарауына тапсырылған тұлғалардың күзетуiне берудi уәкiлеттi орган, ал жергiлiктi маңызы бар мемлекеттiк табиғат ескерткiштерiн - оларды ұйымдастыру туралы шешiм қабылдаған облыстардың, республикалық маңызы бар қаланың, астананың жергілікті атқарушы органдары жүзеге асырады.</w:t>
      </w:r>
    </w:p>
    <w:bookmarkEnd w:id="642"/>
    <w:bookmarkStart w:name="z533" w:id="643"/>
    <w:p>
      <w:pPr>
        <w:spacing w:after="0"/>
        <w:ind w:left="0"/>
        <w:jc w:val="both"/>
      </w:pPr>
      <w:r>
        <w:rPr>
          <w:rFonts w:ascii="Times New Roman"/>
          <w:b w:val="false"/>
          <w:i w:val="false"/>
          <w:color w:val="000000"/>
          <w:sz w:val="28"/>
        </w:rPr>
        <w:t>
      4. Мемлекеттiк табиғи қорықтардың, мемлекеттiк ұлттық табиғи парктердiң, мемлекеттiк табиғи резерваттардың, мемлекеттiк өңiрлiк табиғи парктердiң және ерекше қорғалатын табиғи аумақтардың басқа түрлерiнiң аумағында орналасқан мемлекеттiк республикалық маңызы бар табиғат ескерткiштерi солардың құрамында ескерiледi.</w:t>
      </w:r>
    </w:p>
    <w:bookmarkEnd w:id="643"/>
    <w:p>
      <w:pPr>
        <w:spacing w:after="0"/>
        <w:ind w:left="0"/>
        <w:jc w:val="both"/>
      </w:pPr>
      <w:r>
        <w:rPr>
          <w:rFonts w:ascii="Times New Roman"/>
          <w:b w:val="false"/>
          <w:i w:val="false"/>
          <w:color w:val="000000"/>
          <w:sz w:val="28"/>
        </w:rPr>
        <w:t>
      Мемлекеттік табиғи қорықтарды, мемлекеттік ұлттық табиғи парктерді, мемлекеттік табиғи резерваттарды құру немесе кеңейту кезінде жергілікті маңызы бар табиғат ескерткіштер жергілікті маңызы бар ерекше қорғалатын табиғи аумақтар тізбесінен шығарылады және ерекше қорғалатын табиғи аумақтардың аталған түрлерін құру мен кеңейтудің техникалық-экономикалық негіздемелері болған жағдайда, республикалық маңызы бар ерекше қорғалатын табиғи аумақтар тізбесіне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0" w:id="6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ескерткiштерi</w:t>
      </w:r>
      <w:r>
        <w:rPr>
          <w:rFonts w:ascii="Times New Roman"/>
          <w:b w:val="false"/>
          <w:i w:val="false"/>
          <w:color w:val="000000"/>
          <w:sz w:val="28"/>
        </w:rPr>
        <w:t xml:space="preserve"> </w:t>
      </w:r>
      <w:r>
        <w:rPr>
          <w:rFonts w:ascii="Times New Roman"/>
          <w:b/>
          <w:i w:val="false"/>
          <w:color w:val="000000"/>
          <w:sz w:val="28"/>
        </w:rPr>
        <w:t>аумақтарының</w:t>
      </w:r>
      <w:r>
        <w:rPr>
          <w:rFonts w:ascii="Times New Roman"/>
          <w:b w:val="false"/>
          <w:i w:val="false"/>
          <w:color w:val="000000"/>
          <w:sz w:val="28"/>
        </w:rPr>
        <w:t xml:space="preserve"> </w:t>
      </w:r>
      <w:r>
        <w:rPr>
          <w:rFonts w:ascii="Times New Roman"/>
          <w:b/>
          <w:i w:val="false"/>
          <w:color w:val="000000"/>
          <w:sz w:val="28"/>
        </w:rPr>
        <w:t>күзет</w:t>
      </w:r>
      <w:r>
        <w:rPr>
          <w:rFonts w:ascii="Times New Roman"/>
          <w:b w:val="false"/>
          <w:i w:val="false"/>
          <w:color w:val="000000"/>
          <w:sz w:val="28"/>
        </w:rPr>
        <w:t xml:space="preserve"> </w:t>
      </w:r>
      <w:r>
        <w:rPr>
          <w:rFonts w:ascii="Times New Roman"/>
          <w:b/>
          <w:i w:val="false"/>
          <w:color w:val="000000"/>
          <w:sz w:val="28"/>
        </w:rPr>
        <w:t>режимi</w:t>
      </w:r>
    </w:p>
    <w:bookmarkEnd w:id="644"/>
    <w:bookmarkStart w:name="z534" w:id="645"/>
    <w:p>
      <w:pPr>
        <w:spacing w:after="0"/>
        <w:ind w:left="0"/>
        <w:jc w:val="both"/>
      </w:pPr>
      <w:r>
        <w:rPr>
          <w:rFonts w:ascii="Times New Roman"/>
          <w:b w:val="false"/>
          <w:i w:val="false"/>
          <w:color w:val="000000"/>
          <w:sz w:val="28"/>
        </w:rPr>
        <w:t>
      1. Мемлекеттiк табиғат ескерткiштерiнiң аумақтарында мемлекеттiк табиғат ескерткiштерi сақталуының бұзылуына әкеп соғатын кез келген қызметке тыйым салынып, мемлекеттiк табиғи қорықтардың күзет режимiнiң түрiне сәйкес келетiн қорықтық күзет режимi белгiленедi.</w:t>
      </w:r>
    </w:p>
    <w:bookmarkEnd w:id="645"/>
    <w:bookmarkStart w:name="z693" w:id="646"/>
    <w:p>
      <w:pPr>
        <w:spacing w:after="0"/>
        <w:ind w:left="0"/>
        <w:jc w:val="both"/>
      </w:pPr>
      <w:r>
        <w:rPr>
          <w:rFonts w:ascii="Times New Roman"/>
          <w:b w:val="false"/>
          <w:i w:val="false"/>
          <w:color w:val="000000"/>
          <w:sz w:val="28"/>
        </w:rPr>
        <w:t>
      1-1. Мемлекеттік табиғат ескерткіштері аумақтарында осы салада мамандандырылған ұйым әзірлеген жобаларға сәйкес оларды сақтау мен қалпына келтіру жөніндегі іс-шаралар жүргізіледі.</w:t>
      </w:r>
    </w:p>
    <w:bookmarkEnd w:id="646"/>
    <w:bookmarkStart w:name="z535" w:id="647"/>
    <w:p>
      <w:pPr>
        <w:spacing w:after="0"/>
        <w:ind w:left="0"/>
        <w:jc w:val="both"/>
      </w:pPr>
      <w:r>
        <w:rPr>
          <w:rFonts w:ascii="Times New Roman"/>
          <w:b w:val="false"/>
          <w:i w:val="false"/>
          <w:color w:val="000000"/>
          <w:sz w:val="28"/>
        </w:rPr>
        <w:t xml:space="preserve">
      2. Мемлекеттiк табиғат ескерткiштерiн күзету осы </w:t>
      </w:r>
      <w:r>
        <w:rPr>
          <w:rFonts w:ascii="Times New Roman"/>
          <w:b w:val="false"/>
          <w:i w:val="false"/>
          <w:color w:val="000000"/>
          <w:sz w:val="28"/>
        </w:rPr>
        <w:t>Заңның 32-бабына</w:t>
      </w:r>
      <w:r>
        <w:rPr>
          <w:rFonts w:ascii="Times New Roman"/>
          <w:b w:val="false"/>
          <w:i w:val="false"/>
          <w:color w:val="000000"/>
          <w:sz w:val="28"/>
        </w:rPr>
        <w:t xml:space="preserve"> сәйкес жүзеге асырылады.</w:t>
      </w:r>
    </w:p>
    <w:bookmarkEnd w:id="64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81" w:id="648"/>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МЕМЛЕКЕТТIК ТАБИҒИ ҚАУМАЛДАР</w:t>
      </w:r>
    </w:p>
    <w:bookmarkEnd w:id="648"/>
    <w:bookmarkStart w:name="z82" w:id="6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қаумалдар</w:t>
      </w:r>
      <w:r>
        <w:rPr>
          <w:rFonts w:ascii="Times New Roman"/>
          <w:b w:val="false"/>
          <w:i w:val="false"/>
          <w:color w:val="000000"/>
          <w:sz w:val="28"/>
        </w:rPr>
        <w:t xml:space="preserve"> </w:t>
      </w:r>
      <w:r>
        <w:rPr>
          <w:rFonts w:ascii="Times New Roman"/>
          <w:b/>
          <w:i w:val="false"/>
          <w:color w:val="000000"/>
          <w:sz w:val="28"/>
        </w:rPr>
        <w:t>ұғымы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түрлерi</w:t>
      </w:r>
    </w:p>
    <w:bookmarkEnd w:id="649"/>
    <w:bookmarkStart w:name="z536" w:id="650"/>
    <w:p>
      <w:pPr>
        <w:spacing w:after="0"/>
        <w:ind w:left="0"/>
        <w:jc w:val="both"/>
      </w:pPr>
      <w:r>
        <w:rPr>
          <w:rFonts w:ascii="Times New Roman"/>
          <w:b w:val="false"/>
          <w:i w:val="false"/>
          <w:color w:val="000000"/>
          <w:sz w:val="28"/>
        </w:rPr>
        <w:t>
      1. Мемлекеттiк табиғи қаумал - мемлекеттiк табиғи-қорық қорының бiр немесе бiрнеше объектiлерiн сақтауға және молықтыруға арналған шаруашылық қызметтiң тапсырыстық режимi немесе реттелмелi режимi бар ерекше қорғалатын табиғи аумақ.</w:t>
      </w:r>
    </w:p>
    <w:bookmarkEnd w:id="650"/>
    <w:bookmarkStart w:name="z537" w:id="651"/>
    <w:p>
      <w:pPr>
        <w:spacing w:after="0"/>
        <w:ind w:left="0"/>
        <w:jc w:val="both"/>
      </w:pPr>
      <w:r>
        <w:rPr>
          <w:rFonts w:ascii="Times New Roman"/>
          <w:b w:val="false"/>
          <w:i w:val="false"/>
          <w:color w:val="000000"/>
          <w:sz w:val="28"/>
        </w:rPr>
        <w:t>
      2. Өздерiнiң функционалдық мақсаты бойынша мемлекеттiк табиғи қаумалдар мынадай түрлерге бөлiнуi мүмкiн:</w:t>
      </w:r>
    </w:p>
    <w:bookmarkEnd w:id="651"/>
    <w:bookmarkStart w:name="z538" w:id="652"/>
    <w:p>
      <w:pPr>
        <w:spacing w:after="0"/>
        <w:ind w:left="0"/>
        <w:jc w:val="both"/>
      </w:pPr>
      <w:r>
        <w:rPr>
          <w:rFonts w:ascii="Times New Roman"/>
          <w:b w:val="false"/>
          <w:i w:val="false"/>
          <w:color w:val="000000"/>
          <w:sz w:val="28"/>
        </w:rPr>
        <w:t>
      1) кешендiк - ерекше құнды табиғи кешендердi сақтау және қалпына келтiру үшiн;</w:t>
      </w:r>
    </w:p>
    <w:bookmarkEnd w:id="652"/>
    <w:bookmarkStart w:name="z539" w:id="653"/>
    <w:p>
      <w:pPr>
        <w:spacing w:after="0"/>
        <w:ind w:left="0"/>
        <w:jc w:val="both"/>
      </w:pPr>
      <w:r>
        <w:rPr>
          <w:rFonts w:ascii="Times New Roman"/>
          <w:b w:val="false"/>
          <w:i w:val="false"/>
          <w:color w:val="000000"/>
          <w:sz w:val="28"/>
        </w:rPr>
        <w:t>
      2) биологиялық (ботаникалық, зоологиялық) – өсімдіктер мен жануарлардың бағалы, сирек кездесетін және жойылып кету қаупі төнген түрлерін сақтау және қалпына келтіру үшін;</w:t>
      </w:r>
    </w:p>
    <w:bookmarkEnd w:id="653"/>
    <w:bookmarkStart w:name="z540" w:id="654"/>
    <w:p>
      <w:pPr>
        <w:spacing w:after="0"/>
        <w:ind w:left="0"/>
        <w:jc w:val="both"/>
      </w:pPr>
      <w:r>
        <w:rPr>
          <w:rFonts w:ascii="Times New Roman"/>
          <w:b w:val="false"/>
          <w:i w:val="false"/>
          <w:color w:val="000000"/>
          <w:sz w:val="28"/>
        </w:rPr>
        <w:t>
      3) палеонтологиялық - жануарлардың, өсiмдiктердiң және олардың кешендерiнiң қазып алынатын қалдықтарын сақтау үшiн;</w:t>
      </w:r>
    </w:p>
    <w:bookmarkEnd w:id="654"/>
    <w:bookmarkStart w:name="z541" w:id="655"/>
    <w:p>
      <w:pPr>
        <w:spacing w:after="0"/>
        <w:ind w:left="0"/>
        <w:jc w:val="both"/>
      </w:pPr>
      <w:r>
        <w:rPr>
          <w:rFonts w:ascii="Times New Roman"/>
          <w:b w:val="false"/>
          <w:i w:val="false"/>
          <w:color w:val="000000"/>
          <w:sz w:val="28"/>
        </w:rPr>
        <w:t>
      4) гидрологиялық (батпақты, көлдi, өзендi) - сулы-батпақты жерлердiң құнды объектiлерi мен кешендерiн сақтау үшiн;</w:t>
      </w:r>
    </w:p>
    <w:bookmarkEnd w:id="655"/>
    <w:bookmarkStart w:name="z542" w:id="656"/>
    <w:p>
      <w:pPr>
        <w:spacing w:after="0"/>
        <w:ind w:left="0"/>
        <w:jc w:val="both"/>
      </w:pPr>
      <w:r>
        <w:rPr>
          <w:rFonts w:ascii="Times New Roman"/>
          <w:b w:val="false"/>
          <w:i w:val="false"/>
          <w:color w:val="000000"/>
          <w:sz w:val="28"/>
        </w:rPr>
        <w:t>
      5) геоморфологиялық - сирек кездесетiн және бiрегей табиғи рельеф нысандарын сақтау үшiн;</w:t>
      </w:r>
    </w:p>
    <w:bookmarkEnd w:id="656"/>
    <w:bookmarkStart w:name="z543" w:id="657"/>
    <w:p>
      <w:pPr>
        <w:spacing w:after="0"/>
        <w:ind w:left="0"/>
        <w:jc w:val="both"/>
      </w:pPr>
      <w:r>
        <w:rPr>
          <w:rFonts w:ascii="Times New Roman"/>
          <w:b w:val="false"/>
          <w:i w:val="false"/>
          <w:color w:val="000000"/>
          <w:sz w:val="28"/>
        </w:rPr>
        <w:t>
      6) геологиялық және минералогиялық - сирек кездесетiн геологиялық және минералогиялық түзілімдердi сақтау үшiн;</w:t>
      </w:r>
    </w:p>
    <w:bookmarkEnd w:id="657"/>
    <w:bookmarkStart w:name="z544" w:id="658"/>
    <w:p>
      <w:pPr>
        <w:spacing w:after="0"/>
        <w:ind w:left="0"/>
        <w:jc w:val="both"/>
      </w:pPr>
      <w:r>
        <w:rPr>
          <w:rFonts w:ascii="Times New Roman"/>
          <w:b w:val="false"/>
          <w:i w:val="false"/>
          <w:color w:val="000000"/>
          <w:sz w:val="28"/>
        </w:rPr>
        <w:t>
      7) топырақтық - топырақтың әдеттегi және сирек кездесетiн түрлерiн сақтау үшiн;</w:t>
      </w:r>
    </w:p>
    <w:bookmarkEnd w:id="658"/>
    <w:bookmarkStart w:name="z694" w:id="659"/>
    <w:p>
      <w:pPr>
        <w:spacing w:after="0"/>
        <w:ind w:left="0"/>
        <w:jc w:val="both"/>
      </w:pPr>
      <w:r>
        <w:rPr>
          <w:rFonts w:ascii="Times New Roman"/>
          <w:b w:val="false"/>
          <w:i w:val="false"/>
          <w:color w:val="000000"/>
          <w:sz w:val="28"/>
        </w:rPr>
        <w:t>
      8) гидрогеологиялық – жерасты суларының бірегей көздерін сақтау үшін.</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6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68-бап.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қаумалдар</w:t>
      </w:r>
      <w:r>
        <w:rPr>
          <w:rFonts w:ascii="Times New Roman"/>
          <w:b w:val="false"/>
          <w:i w:val="false"/>
          <w:color w:val="000000"/>
          <w:sz w:val="28"/>
        </w:rPr>
        <w:t xml:space="preserve"> </w:t>
      </w:r>
      <w:r>
        <w:rPr>
          <w:rFonts w:ascii="Times New Roman"/>
          <w:b/>
          <w:i w:val="false"/>
          <w:color w:val="000000"/>
          <w:sz w:val="28"/>
        </w:rPr>
        <w:t>құрудың</w:t>
      </w:r>
      <w:r>
        <w:rPr>
          <w:rFonts w:ascii="Times New Roman"/>
          <w:b w:val="false"/>
          <w:i w:val="false"/>
          <w:color w:val="000000"/>
          <w:sz w:val="28"/>
        </w:rPr>
        <w:t xml:space="preserve"> </w:t>
      </w:r>
      <w:r>
        <w:rPr>
          <w:rFonts w:ascii="Times New Roman"/>
          <w:b/>
          <w:i w:val="false"/>
          <w:color w:val="000000"/>
          <w:sz w:val="28"/>
        </w:rPr>
        <w:t>ерекшелiктерi</w:t>
      </w:r>
    </w:p>
    <w:bookmarkEnd w:id="660"/>
    <w:bookmarkStart w:name="z545" w:id="661"/>
    <w:p>
      <w:pPr>
        <w:spacing w:after="0"/>
        <w:ind w:left="0"/>
        <w:jc w:val="both"/>
      </w:pPr>
      <w:r>
        <w:rPr>
          <w:rFonts w:ascii="Times New Roman"/>
          <w:b w:val="false"/>
          <w:i w:val="false"/>
          <w:color w:val="000000"/>
          <w:sz w:val="28"/>
        </w:rPr>
        <w:t>
      1. Мемлекеттiк табиғи қаумалдар жер учаскелерiнiң меншiк иелерi мен жер пайдаланушылардан оларды алып қоймай-ақ, барлық санаттағы жер учаскелерiнде құрылады.</w:t>
      </w:r>
    </w:p>
    <w:bookmarkEnd w:id="661"/>
    <w:p>
      <w:pPr>
        <w:spacing w:after="0"/>
        <w:ind w:left="0"/>
        <w:jc w:val="both"/>
      </w:pPr>
      <w:r>
        <w:rPr>
          <w:rFonts w:ascii="Times New Roman"/>
          <w:b w:val="false"/>
          <w:i w:val="false"/>
          <w:color w:val="000000"/>
          <w:sz w:val="28"/>
        </w:rPr>
        <w:t>
      Мемлекеттік табиғи қаумалдардың шекаралары меншік иелері мен жер пайдаланушылардың жер учаскелерінің шекаралары бойынша немесе табиғи географиялық шептер бойынша айқындалады және жергілікті жерлерде арнайы белгілермен белгіленеді.</w:t>
      </w:r>
    </w:p>
    <w:p>
      <w:pPr>
        <w:spacing w:after="0"/>
        <w:ind w:left="0"/>
        <w:jc w:val="both"/>
      </w:pPr>
      <w:r>
        <w:rPr>
          <w:rFonts w:ascii="Times New Roman"/>
          <w:b w:val="false"/>
          <w:i w:val="false"/>
          <w:color w:val="000000"/>
          <w:sz w:val="28"/>
        </w:rPr>
        <w:t>
      Жер учаскесiнiң меншiк иесi немесе жер пайдаланушы мемлекеттiк табиғи қаумал орналасқан жер учаскесiн шектеулi түрде нысаналы пайдалану құқығын қамтамасыз етуге мiндеттi.</w:t>
      </w:r>
    </w:p>
    <w:p>
      <w:pPr>
        <w:spacing w:after="0"/>
        <w:ind w:left="0"/>
        <w:jc w:val="both"/>
      </w:pPr>
      <w:r>
        <w:rPr>
          <w:rFonts w:ascii="Times New Roman"/>
          <w:b w:val="false"/>
          <w:i w:val="false"/>
          <w:color w:val="000000"/>
          <w:sz w:val="28"/>
        </w:rPr>
        <w:t>
      Жер учаскелерiнiң меншiк иелерi мен жер пайдаланушылардың мемлекеттiк табиғи қаумал аумағындағы шаруашылық қызметiн шектеу Қазақстан Республикасының Жер кодексiнде көзделген тәртiппен облыстардың, республикалық маңызы бар қаланың, астананың жергілікті атқарушы органдарының шешiмдерiмен белгiленедi.</w:t>
      </w:r>
    </w:p>
    <w:bookmarkStart w:name="z546" w:id="662"/>
    <w:p>
      <w:pPr>
        <w:spacing w:after="0"/>
        <w:ind w:left="0"/>
        <w:jc w:val="both"/>
      </w:pPr>
      <w:r>
        <w:rPr>
          <w:rFonts w:ascii="Times New Roman"/>
          <w:b w:val="false"/>
          <w:i w:val="false"/>
          <w:color w:val="000000"/>
          <w:sz w:val="28"/>
        </w:rPr>
        <w:t>
      2. Мемлекеттiк табиғи қаумалдар:</w:t>
      </w:r>
    </w:p>
    <w:bookmarkEnd w:id="662"/>
    <w:bookmarkStart w:name="z547" w:id="663"/>
    <w:p>
      <w:pPr>
        <w:spacing w:after="0"/>
        <w:ind w:left="0"/>
        <w:jc w:val="both"/>
      </w:pPr>
      <w:r>
        <w:rPr>
          <w:rFonts w:ascii="Times New Roman"/>
          <w:b w:val="false"/>
          <w:i w:val="false"/>
          <w:color w:val="000000"/>
          <w:sz w:val="28"/>
        </w:rPr>
        <w:t>
      1) мерзiмсiз - жұмыс iстеу мерзiмi көрсетiлмей;</w:t>
      </w:r>
    </w:p>
    <w:bookmarkEnd w:id="663"/>
    <w:bookmarkStart w:name="z548" w:id="664"/>
    <w:p>
      <w:pPr>
        <w:spacing w:after="0"/>
        <w:ind w:left="0"/>
        <w:jc w:val="both"/>
      </w:pPr>
      <w:r>
        <w:rPr>
          <w:rFonts w:ascii="Times New Roman"/>
          <w:b w:val="false"/>
          <w:i w:val="false"/>
          <w:color w:val="000000"/>
          <w:sz w:val="28"/>
        </w:rPr>
        <w:t>
      2) ұзақ мерзiмдi - 10 жылдан астам мерзiмге;</w:t>
      </w:r>
    </w:p>
    <w:bookmarkEnd w:id="664"/>
    <w:bookmarkStart w:name="z549" w:id="665"/>
    <w:p>
      <w:pPr>
        <w:spacing w:after="0"/>
        <w:ind w:left="0"/>
        <w:jc w:val="both"/>
      </w:pPr>
      <w:r>
        <w:rPr>
          <w:rFonts w:ascii="Times New Roman"/>
          <w:b w:val="false"/>
          <w:i w:val="false"/>
          <w:color w:val="000000"/>
          <w:sz w:val="28"/>
        </w:rPr>
        <w:t>
      3) қысқа мерзiмдi - 10 жылдан кем мерзiмге құрылады.</w:t>
      </w:r>
    </w:p>
    <w:bookmarkEnd w:id="665"/>
    <w:bookmarkStart w:name="z550" w:id="666"/>
    <w:p>
      <w:pPr>
        <w:spacing w:after="0"/>
        <w:ind w:left="0"/>
        <w:jc w:val="both"/>
      </w:pPr>
      <w:r>
        <w:rPr>
          <w:rFonts w:ascii="Times New Roman"/>
          <w:b w:val="false"/>
          <w:i w:val="false"/>
          <w:color w:val="000000"/>
          <w:sz w:val="28"/>
        </w:rPr>
        <w:t>
      3. Мемлекеттiк табиғи қаумалдар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табиғи-қорық қорының объектiлерiн қорғау мен қалпына келтiру жөнiндегi iс-шараларды ұйымдастырады.</w:t>
      </w:r>
    </w:p>
    <w:bookmarkEnd w:id="66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68-бапқа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4" w:id="6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қаумалдарды</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val="false"/>
          <w:i w:val="false"/>
          <w:color w:val="000000"/>
          <w:sz w:val="28"/>
        </w:rPr>
        <w:t xml:space="preserve"> </w:t>
      </w:r>
      <w:r>
        <w:rPr>
          <w:rFonts w:ascii="Times New Roman"/>
          <w:b/>
          <w:i w:val="false"/>
          <w:color w:val="000000"/>
          <w:sz w:val="28"/>
        </w:rPr>
        <w:t>режимiмен</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ерекшелiктерi</w:t>
      </w:r>
    </w:p>
    <w:bookmarkEnd w:id="667"/>
    <w:bookmarkStart w:name="z551" w:id="668"/>
    <w:p>
      <w:pPr>
        <w:spacing w:after="0"/>
        <w:ind w:left="0"/>
        <w:jc w:val="both"/>
      </w:pPr>
      <w:r>
        <w:rPr>
          <w:rFonts w:ascii="Times New Roman"/>
          <w:b w:val="false"/>
          <w:i w:val="false"/>
          <w:color w:val="000000"/>
          <w:sz w:val="28"/>
        </w:rPr>
        <w:t>
      1. Мемлекеттiк табиғи қаумалдарда мынадай қызметке:</w:t>
      </w:r>
    </w:p>
    <w:bookmarkEnd w:id="668"/>
    <w:bookmarkStart w:name="z552" w:id="669"/>
    <w:p>
      <w:pPr>
        <w:spacing w:after="0"/>
        <w:ind w:left="0"/>
        <w:jc w:val="both"/>
      </w:pPr>
      <w:r>
        <w:rPr>
          <w:rFonts w:ascii="Times New Roman"/>
          <w:b w:val="false"/>
          <w:i w:val="false"/>
          <w:color w:val="000000"/>
          <w:sz w:val="28"/>
        </w:rPr>
        <w:t>
      1) кешендi мемлекеттiк табиғи қаумалдарда - табиғи кешендердi сақтауға қатер төндiретiн шаруашылық қызметке, өсiмдiктер мен жануарлардың бөтен түрлерiн жерсiндiруге;</w:t>
      </w:r>
    </w:p>
    <w:bookmarkEnd w:id="669"/>
    <w:bookmarkStart w:name="z553" w:id="670"/>
    <w:p>
      <w:pPr>
        <w:spacing w:after="0"/>
        <w:ind w:left="0"/>
        <w:jc w:val="both"/>
      </w:pPr>
      <w:r>
        <w:rPr>
          <w:rFonts w:ascii="Times New Roman"/>
          <w:b w:val="false"/>
          <w:i w:val="false"/>
          <w:color w:val="000000"/>
          <w:sz w:val="28"/>
        </w:rPr>
        <w:t>
      2) зоологиялық мемлекеттiк табиғи қаумалдарда –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 жинауға;</w:t>
      </w:r>
    </w:p>
    <w:bookmarkEnd w:id="670"/>
    <w:bookmarkStart w:name="z554" w:id="671"/>
    <w:p>
      <w:pPr>
        <w:spacing w:after="0"/>
        <w:ind w:left="0"/>
        <w:jc w:val="both"/>
      </w:pPr>
      <w:r>
        <w:rPr>
          <w:rFonts w:ascii="Times New Roman"/>
          <w:b w:val="false"/>
          <w:i w:val="false"/>
          <w:color w:val="000000"/>
          <w:sz w:val="28"/>
        </w:rPr>
        <w:t>
      3) ботаникалық мемлекеттiк табиғи қаумалдарда - мал жаюға, шөп шабуға, ағаш кесудiң барлық түрлерiне, гүлдер теруге, өсiмдiктердiң тамырларын, түйнектерiн және жуашығын қазып алуға, от жағуға, көлiк құралдарының бар жолдардан тыс жерлермен келiп кiруiне және жүруiне, өсiмдiктер мен жануарлардың бөтен түрлерiн жерсiндiруге, сол сияқты өсiмдiктердiң бүлiнуiн және жойылуын туғызған немесе туғызатын басқа да әрекеттерге;</w:t>
      </w:r>
    </w:p>
    <w:bookmarkEnd w:id="671"/>
    <w:bookmarkStart w:name="z555" w:id="672"/>
    <w:p>
      <w:pPr>
        <w:spacing w:after="0"/>
        <w:ind w:left="0"/>
        <w:jc w:val="both"/>
      </w:pPr>
      <w:r>
        <w:rPr>
          <w:rFonts w:ascii="Times New Roman"/>
          <w:b w:val="false"/>
          <w:i w:val="false"/>
          <w:color w:val="000000"/>
          <w:sz w:val="28"/>
        </w:rPr>
        <w:t>
      4) гидрогеологиялық мемлекеттiк табиғи қаумалдарда - тас, қиыршық тас, құм және басқа да пайдалы қазбалар өндiруге, үңгiрлердi бүлдiруге, жер қазу жұмыстарын жүргiзуге, табиғи гидрологиялық режимдi өзгертетiн әрекеттерге, мемлекеттiк табиғи қаумалдың табиғи құрама бөлiктерiн бүлдiруге немесе қиратуға байланысты iзденiстер мен ғылыми зерттеулерге тыйым салынады.</w:t>
      </w:r>
    </w:p>
    <w:bookmarkEnd w:id="672"/>
    <w:bookmarkStart w:name="z619" w:id="673"/>
    <w:p>
      <w:pPr>
        <w:spacing w:after="0"/>
        <w:ind w:left="0"/>
        <w:jc w:val="both"/>
      </w:pPr>
      <w:r>
        <w:rPr>
          <w:rFonts w:ascii="Times New Roman"/>
          <w:b w:val="false"/>
          <w:i w:val="false"/>
          <w:color w:val="000000"/>
          <w:sz w:val="28"/>
        </w:rPr>
        <w:t>
      1-1. Кешенді мемлекеттік табиғи қаумалдарда аң аулауға және балық аулауға биологиялық негіздеме негізінде мемлекеттік табиғи-қорық қоры объектілерінің сақталуына қауіп төндірмейтін, жануарлар дүниесі объектілерін алып қоюдың жол берілетін көлемі шегінде жануарлар дүниесін қорғау, өсімін молайту және пайдалану саласындағы уәкілетті мемлекеттік орган рұқсат етеді.</w:t>
      </w:r>
    </w:p>
    <w:bookmarkEnd w:id="673"/>
    <w:bookmarkStart w:name="z754" w:id="674"/>
    <w:p>
      <w:pPr>
        <w:spacing w:after="0"/>
        <w:ind w:left="0"/>
        <w:jc w:val="both"/>
      </w:pPr>
      <w:r>
        <w:rPr>
          <w:rFonts w:ascii="Times New Roman"/>
          <w:b w:val="false"/>
          <w:i w:val="false"/>
          <w:color w:val="000000"/>
          <w:sz w:val="28"/>
        </w:rPr>
        <w:t>
      1-2. Зоологиялық мемлекеттік табиғи қаумалдарда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bookmarkEnd w:id="674"/>
    <w:bookmarkStart w:name="z859" w:id="675"/>
    <w:p>
      <w:pPr>
        <w:spacing w:after="0"/>
        <w:ind w:left="0"/>
        <w:jc w:val="both"/>
      </w:pPr>
      <w:r>
        <w:rPr>
          <w:rFonts w:ascii="Times New Roman"/>
          <w:b w:val="false"/>
          <w:i w:val="false"/>
          <w:color w:val="000000"/>
          <w:sz w:val="28"/>
        </w:rPr>
        <w:t>
      1-3. Халықтың қауіпсіздігін қамтамасыз ету және мемлекеттік табиғи қаумалдарда қоршаған ортаға зиян келтіруді болғызбау мақсатында мемлекеттік табиғи қаумалдардың аумақтарында орналасқан магистральдық құбыржолдарды реконструкциялау, күрделі жөндеу, жою жөніндегі жұмыстарды жүзеге асыруға рұқсат етіледі.</w:t>
      </w:r>
    </w:p>
    <w:bookmarkEnd w:id="675"/>
    <w:bookmarkStart w:name="z556" w:id="676"/>
    <w:p>
      <w:pPr>
        <w:spacing w:after="0"/>
        <w:ind w:left="0"/>
        <w:jc w:val="both"/>
      </w:pPr>
      <w:r>
        <w:rPr>
          <w:rFonts w:ascii="Times New Roman"/>
          <w:b w:val="false"/>
          <w:i w:val="false"/>
          <w:color w:val="000000"/>
          <w:sz w:val="28"/>
        </w:rPr>
        <w:t>
      2. Мемлекеттiк табиғи қаумалдар режимiнiң ерекшелiктерi паспортпен айқындалады.</w:t>
      </w:r>
    </w:p>
    <w:bookmarkEnd w:id="676"/>
    <w:bookmarkStart w:name="z557" w:id="677"/>
    <w:p>
      <w:pPr>
        <w:spacing w:after="0"/>
        <w:ind w:left="0"/>
        <w:jc w:val="both"/>
      </w:pPr>
      <w:r>
        <w:rPr>
          <w:rFonts w:ascii="Times New Roman"/>
          <w:b w:val="false"/>
          <w:i w:val="false"/>
          <w:color w:val="000000"/>
          <w:sz w:val="28"/>
        </w:rPr>
        <w:t>
      3. Мемлекеттiк табиғи қаумалдар ғылыми, экологиялық-ағарту, туристiк, рекреациялық және шектеулi шаруашылық мақсаттарда пайдаланылуы мүмкiн.</w:t>
      </w:r>
    </w:p>
    <w:bookmarkEnd w:id="677"/>
    <w:p>
      <w:pPr>
        <w:spacing w:after="0"/>
        <w:ind w:left="0"/>
        <w:jc w:val="both"/>
      </w:pPr>
      <w:r>
        <w:rPr>
          <w:rFonts w:ascii="Times New Roman"/>
          <w:b w:val="false"/>
          <w:i w:val="false"/>
          <w:color w:val="000000"/>
          <w:sz w:val="28"/>
        </w:rPr>
        <w:t>
      Жер учаскелерiнiң меншiк иелерi мен жер пайдаланушылар белгiленген шектеулердi сақтай отырып, мемлекеттiк табиғи қаумалдарда шаруашылық қызметтi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 w:id="678"/>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МЕМЛЕКЕТТIК ҚОРЫҚ АЙМАҚТАРЫ</w:t>
      </w:r>
    </w:p>
    <w:bookmarkEnd w:id="678"/>
    <w:bookmarkStart w:name="z86" w:id="6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қорық</w:t>
      </w:r>
      <w:r>
        <w:rPr>
          <w:rFonts w:ascii="Times New Roman"/>
          <w:b w:val="false"/>
          <w:i w:val="false"/>
          <w:color w:val="000000"/>
          <w:sz w:val="28"/>
        </w:rPr>
        <w:t xml:space="preserve"> </w:t>
      </w:r>
      <w:r>
        <w:rPr>
          <w:rFonts w:ascii="Times New Roman"/>
          <w:b/>
          <w:i w:val="false"/>
          <w:color w:val="000000"/>
          <w:sz w:val="28"/>
        </w:rPr>
        <w:t>аймағының</w:t>
      </w:r>
      <w:r>
        <w:rPr>
          <w:rFonts w:ascii="Times New Roman"/>
          <w:b w:val="false"/>
          <w:i w:val="false"/>
          <w:color w:val="000000"/>
          <w:sz w:val="28"/>
        </w:rPr>
        <w:t xml:space="preserve"> </w:t>
      </w:r>
      <w:r>
        <w:rPr>
          <w:rFonts w:ascii="Times New Roman"/>
          <w:b/>
          <w:i w:val="false"/>
          <w:color w:val="000000"/>
          <w:sz w:val="28"/>
        </w:rPr>
        <w:t>ұғымы</w:t>
      </w:r>
      <w:r>
        <w:rPr>
          <w:rFonts w:ascii="Times New Roman"/>
          <w:b/>
          <w:i w:val="false"/>
          <w:color w:val="000000"/>
          <w:sz w:val="28"/>
        </w:rPr>
        <w:t xml:space="preserve">, </w:t>
      </w:r>
      <w:r>
        <w:rPr>
          <w:rFonts w:ascii="Times New Roman"/>
          <w:b/>
          <w:i w:val="false"/>
          <w:color w:val="000000"/>
          <w:sz w:val="28"/>
        </w:rPr>
        <w:t>мақсаттары</w:t>
      </w:r>
      <w:r>
        <w:rPr>
          <w:rFonts w:ascii="Times New Roman"/>
          <w:b/>
          <w:i w:val="false"/>
          <w:color w:val="000000"/>
          <w:sz w:val="28"/>
        </w:rPr>
        <w:t xml:space="preserve"> мен </w:t>
      </w:r>
      <w:r>
        <w:rPr>
          <w:rFonts w:ascii="Times New Roman"/>
          <w:b/>
          <w:i w:val="false"/>
          <w:color w:val="000000"/>
          <w:sz w:val="28"/>
        </w:rPr>
        <w:t>мiндеттерi</w:t>
      </w:r>
    </w:p>
    <w:bookmarkEnd w:id="679"/>
    <w:p>
      <w:pPr>
        <w:spacing w:after="0"/>
        <w:ind w:left="0"/>
        <w:jc w:val="both"/>
      </w:pPr>
      <w:r>
        <w:rPr>
          <w:rFonts w:ascii="Times New Roman"/>
          <w:b w:val="false"/>
          <w:i w:val="false"/>
          <w:color w:val="000000"/>
          <w:sz w:val="28"/>
        </w:rPr>
        <w:t>
      Мемлекеттiк қорық аймағы - мемлекеттiк табиғи қорықтар, мемлекеттiк ұлттық табиғи парктер, мемлекеттiк табиғи резерваттар үшiн резервке қойылған жер учаскелерi мен су айдындарында мемлекеттiк табиғи қорық қорының объектiлерiн және биологиялық саналуандықты сақтауға және қалпына келтiруге арналған теңдестiрiлген күзет режимiнiң түрлерi бар ерекше қорғалатын табиғи аумақ.</w:t>
      </w:r>
    </w:p>
    <w:bookmarkStart w:name="z87" w:id="6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қорық</w:t>
      </w:r>
      <w:r>
        <w:rPr>
          <w:rFonts w:ascii="Times New Roman"/>
          <w:b w:val="false"/>
          <w:i w:val="false"/>
          <w:color w:val="000000"/>
          <w:sz w:val="28"/>
        </w:rPr>
        <w:t xml:space="preserve"> </w:t>
      </w:r>
      <w:r>
        <w:rPr>
          <w:rFonts w:ascii="Times New Roman"/>
          <w:b/>
          <w:i w:val="false"/>
          <w:color w:val="000000"/>
          <w:sz w:val="28"/>
        </w:rPr>
        <w:t>аймақтарын</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тәртiбi</w:t>
      </w:r>
    </w:p>
    <w:bookmarkEnd w:id="680"/>
    <w:bookmarkStart w:name="z558" w:id="681"/>
    <w:p>
      <w:pPr>
        <w:spacing w:after="0"/>
        <w:ind w:left="0"/>
        <w:jc w:val="both"/>
      </w:pPr>
      <w:r>
        <w:rPr>
          <w:rFonts w:ascii="Times New Roman"/>
          <w:b w:val="false"/>
          <w:i w:val="false"/>
          <w:color w:val="000000"/>
          <w:sz w:val="28"/>
        </w:rPr>
        <w:t>
      1. Мемлекеттiк қорық аймақтары жер учаскелерiнiң меншiк иелерi мен жер пайдаланушылардан оларды алып қоймай-ақ, барлық санаттағы жер учаскелерiнде жарияланады.</w:t>
      </w:r>
    </w:p>
    <w:bookmarkEnd w:id="681"/>
    <w:bookmarkStart w:name="z559" w:id="682"/>
    <w:p>
      <w:pPr>
        <w:spacing w:after="0"/>
        <w:ind w:left="0"/>
        <w:jc w:val="both"/>
      </w:pPr>
      <w:r>
        <w:rPr>
          <w:rFonts w:ascii="Times New Roman"/>
          <w:b w:val="false"/>
          <w:i w:val="false"/>
          <w:color w:val="000000"/>
          <w:sz w:val="28"/>
        </w:rPr>
        <w:t>
      2. Жер учаскесiнiң меншiк иесi немесе жер пайдаланушы мемлекеттiк қорық аймағы орналасқан жер учаскесiн шектеулi түрде нысаналы пайдалану құқығын қамтамасыз етуге мiндеттi.</w:t>
      </w:r>
    </w:p>
    <w:bookmarkEnd w:id="682"/>
    <w:bookmarkStart w:name="z88" w:id="6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қорық</w:t>
      </w:r>
      <w:r>
        <w:rPr>
          <w:rFonts w:ascii="Times New Roman"/>
          <w:b w:val="false"/>
          <w:i w:val="false"/>
          <w:color w:val="000000"/>
          <w:sz w:val="28"/>
        </w:rPr>
        <w:t xml:space="preserve"> </w:t>
      </w:r>
      <w:r>
        <w:rPr>
          <w:rFonts w:ascii="Times New Roman"/>
          <w:b/>
          <w:i w:val="false"/>
          <w:color w:val="000000"/>
          <w:sz w:val="28"/>
        </w:rPr>
        <w:t>аймақтарын</w:t>
      </w:r>
      <w:r>
        <w:rPr>
          <w:rFonts w:ascii="Times New Roman"/>
          <w:b w:val="false"/>
          <w:i w:val="false"/>
          <w:color w:val="000000"/>
          <w:sz w:val="28"/>
        </w:rPr>
        <w:t xml:space="preserve"> </w:t>
      </w:r>
      <w:r>
        <w:rPr>
          <w:rFonts w:ascii="Times New Roman"/>
          <w:b/>
          <w:i w:val="false"/>
          <w:color w:val="000000"/>
          <w:sz w:val="28"/>
        </w:rPr>
        <w:t>күзету</w:t>
      </w:r>
      <w:r>
        <w:rPr>
          <w:rFonts w:ascii="Times New Roman"/>
          <w:b/>
          <w:i w:val="false"/>
          <w:color w:val="000000"/>
          <w:sz w:val="28"/>
        </w:rPr>
        <w:t xml:space="preserve"> мен </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ерекшелiктерi</w:t>
      </w:r>
    </w:p>
    <w:bookmarkEnd w:id="683"/>
    <w:bookmarkStart w:name="z560" w:id="684"/>
    <w:p>
      <w:pPr>
        <w:spacing w:after="0"/>
        <w:ind w:left="0"/>
        <w:jc w:val="both"/>
      </w:pPr>
      <w:r>
        <w:rPr>
          <w:rFonts w:ascii="Times New Roman"/>
          <w:b w:val="false"/>
          <w:i w:val="false"/>
          <w:color w:val="000000"/>
          <w:sz w:val="28"/>
        </w:rPr>
        <w:t>
      1. Егер кез келген қызмет күзетiлетiн ландшафтардың табиғи келбетiн өзгертуi немесе экологиялық жүйелердiң тұрақтылығын бұзуы мүмкiн болған не ерекше құнды табиғи ресурстарды сақтауға және молықтыруға қатер төндiрген жағдайда, мемлекеттiк қорық аймақтарында мұндай қызметке тыйым салынады.</w:t>
      </w:r>
    </w:p>
    <w:bookmarkEnd w:id="684"/>
    <w:bookmarkStart w:name="z561" w:id="685"/>
    <w:p>
      <w:pPr>
        <w:spacing w:after="0"/>
        <w:ind w:left="0"/>
        <w:jc w:val="both"/>
      </w:pPr>
      <w:r>
        <w:rPr>
          <w:rFonts w:ascii="Times New Roman"/>
          <w:b w:val="false"/>
          <w:i w:val="false"/>
          <w:color w:val="000000"/>
          <w:sz w:val="28"/>
        </w:rPr>
        <w:t>
      2. Мемлекеттiк қорық аймақтарында учаскелер қорықтық және қаумалдық режимдi, сондай-ақ шаруашылық қызметтiң реттелмелi режимдi учаскелерi болып бөлiнедi.</w:t>
      </w:r>
    </w:p>
    <w:bookmarkEnd w:id="685"/>
    <w:bookmarkStart w:name="z562" w:id="686"/>
    <w:p>
      <w:pPr>
        <w:spacing w:after="0"/>
        <w:ind w:left="0"/>
        <w:jc w:val="both"/>
      </w:pPr>
      <w:r>
        <w:rPr>
          <w:rFonts w:ascii="Times New Roman"/>
          <w:b w:val="false"/>
          <w:i w:val="false"/>
          <w:color w:val="000000"/>
          <w:sz w:val="28"/>
        </w:rPr>
        <w:t>
      3. Мемлекеттiк қорық аймақтары оларды күзету режимi түрлерiнiң ерекшелiктерiн ескере отырып, ерекше қорғалатын табиғи аумақтар үшiн көзделген барлық мақсаттарда пайдаланылуы мүмкiн.</w:t>
      </w:r>
    </w:p>
    <w:bookmarkEnd w:id="686"/>
    <w:bookmarkStart w:name="z563" w:id="687"/>
    <w:p>
      <w:pPr>
        <w:spacing w:after="0"/>
        <w:ind w:left="0"/>
        <w:jc w:val="both"/>
      </w:pPr>
      <w:r>
        <w:rPr>
          <w:rFonts w:ascii="Times New Roman"/>
          <w:b w:val="false"/>
          <w:i w:val="false"/>
          <w:color w:val="000000"/>
          <w:sz w:val="28"/>
        </w:rPr>
        <w:t>
      4. Мемлекеттiк қорық аймақтарында жер учаскелерiнiң меншiк иелерi мен жер пайдаланушылардың шаруашылық қызметiне шектеулер Қазақстан Республикасының заңдарында белгiленедi.</w:t>
      </w:r>
    </w:p>
    <w:bookmarkEnd w:id="687"/>
    <w:bookmarkStart w:name="z564" w:id="688"/>
    <w:p>
      <w:pPr>
        <w:spacing w:after="0"/>
        <w:ind w:left="0"/>
        <w:jc w:val="both"/>
      </w:pPr>
      <w:r>
        <w:rPr>
          <w:rFonts w:ascii="Times New Roman"/>
          <w:b w:val="false"/>
          <w:i w:val="false"/>
          <w:color w:val="000000"/>
          <w:sz w:val="28"/>
        </w:rPr>
        <w:t>
      5. Мемлекеттiк қорық аймақтары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 қорық қорының объектiлерiн қорғау мен қалпына келтiру жөнiндегi iс-шараларды ұйымдастырады.</w:t>
      </w:r>
    </w:p>
    <w:bookmarkEnd w:id="688"/>
    <w:bookmarkStart w:name="z565" w:id="689"/>
    <w:p>
      <w:pPr>
        <w:spacing w:after="0"/>
        <w:ind w:left="0"/>
        <w:jc w:val="both"/>
      </w:pPr>
      <w:r>
        <w:rPr>
          <w:rFonts w:ascii="Times New Roman"/>
          <w:b w:val="false"/>
          <w:i w:val="false"/>
          <w:color w:val="000000"/>
          <w:sz w:val="28"/>
        </w:rPr>
        <w:t>
      6. Мемлекеттiк қорық аймақтарының аумақтарында Қазақстан Республикасының Экологиялық кодексiнде белгiленген арнайы экологиялық талаптарды ескере отырып, уәкiлеттi органның келiсiмi бойынша геологиялық зерттеулерге, пайдалы қазбаларды барлауға рұқсат берiледi.</w:t>
      </w:r>
    </w:p>
    <w:bookmarkEnd w:id="689"/>
    <w:p>
      <w:pPr>
        <w:spacing w:after="0"/>
        <w:ind w:left="0"/>
        <w:jc w:val="both"/>
      </w:pPr>
      <w:r>
        <w:rPr>
          <w:rFonts w:ascii="Times New Roman"/>
          <w:b w:val="false"/>
          <w:i w:val="false"/>
          <w:color w:val="000000"/>
          <w:sz w:val="28"/>
        </w:rPr>
        <w:t>
      Пайдалы қазбаларды өндіруге Қазақстан Республикасының Экологиялық кодексінде белгіленген арнайы экологиялық талаптар ескеріле отырып, уәкілетті органмен келісілген, жер қойнауын зерттеу жөніндегі уәкілетті органның ұсынуы бойынша Қазақстан Республикасы Үкiметiнің шешімінің негізінде айрықша жағдайларда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2007.01.09 N </w:t>
      </w:r>
      <w:r>
        <w:rPr>
          <w:rFonts w:ascii="Times New Roman"/>
          <w:b w:val="false"/>
          <w:i w:val="false"/>
          <w:color w:val="000000"/>
          <w:sz w:val="28"/>
        </w:rPr>
        <w:t>213</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27.12.2017 </w:t>
      </w:r>
      <w:r>
        <w:rPr>
          <w:rFonts w:ascii="Times New Roman"/>
          <w:b w:val="false"/>
          <w:i w:val="false"/>
          <w:color w:val="000000"/>
          <w:sz w:val="28"/>
        </w:rPr>
        <w:t>№ 126-VI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9" w:id="6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73-бап. Каспий </w:t>
      </w:r>
      <w:r>
        <w:rPr>
          <w:rFonts w:ascii="Times New Roman"/>
          <w:b/>
          <w:i w:val="false"/>
          <w:color w:val="000000"/>
          <w:sz w:val="28"/>
        </w:rPr>
        <w:t>теңiзiнiң</w:t>
      </w:r>
      <w:r>
        <w:rPr>
          <w:rFonts w:ascii="Times New Roman"/>
          <w:b w:val="false"/>
          <w:i w:val="false"/>
          <w:color w:val="000000"/>
          <w:sz w:val="28"/>
        </w:rPr>
        <w:t xml:space="preserve"> </w:t>
      </w:r>
      <w:r>
        <w:rPr>
          <w:rFonts w:ascii="Times New Roman"/>
          <w:b/>
          <w:i w:val="false"/>
          <w:color w:val="000000"/>
          <w:sz w:val="28"/>
        </w:rPr>
        <w:t>солтүстiк</w:t>
      </w:r>
      <w:r>
        <w:rPr>
          <w:rFonts w:ascii="Times New Roman"/>
          <w:b w:val="false"/>
          <w:i w:val="false"/>
          <w:color w:val="000000"/>
          <w:sz w:val="28"/>
        </w:rPr>
        <w:t xml:space="preserve"> </w:t>
      </w:r>
      <w:r>
        <w:rPr>
          <w:rFonts w:ascii="Times New Roman"/>
          <w:b/>
          <w:i w:val="false"/>
          <w:color w:val="000000"/>
          <w:sz w:val="28"/>
        </w:rPr>
        <w:t>бөлiгiндегiмемлекеттiк</w:t>
      </w:r>
      <w:r>
        <w:rPr>
          <w:rFonts w:ascii="Times New Roman"/>
          <w:b w:val="false"/>
          <w:i w:val="false"/>
          <w:color w:val="000000"/>
          <w:sz w:val="28"/>
        </w:rPr>
        <w:t xml:space="preserve"> </w:t>
      </w:r>
      <w:r>
        <w:rPr>
          <w:rFonts w:ascii="Times New Roman"/>
          <w:b/>
          <w:i w:val="false"/>
          <w:color w:val="000000"/>
          <w:sz w:val="28"/>
        </w:rPr>
        <w:t>қорық</w:t>
      </w:r>
      <w:r>
        <w:rPr>
          <w:rFonts w:ascii="Times New Roman"/>
          <w:b w:val="false"/>
          <w:i w:val="false"/>
          <w:color w:val="000000"/>
          <w:sz w:val="28"/>
        </w:rPr>
        <w:t xml:space="preserve"> </w:t>
      </w:r>
      <w:r>
        <w:rPr>
          <w:rFonts w:ascii="Times New Roman"/>
          <w:b/>
          <w:i w:val="false"/>
          <w:color w:val="000000"/>
          <w:sz w:val="28"/>
        </w:rPr>
        <w:t>аймағы</w:t>
      </w:r>
    </w:p>
    <w:bookmarkEnd w:id="690"/>
    <w:bookmarkStart w:name="z566" w:id="691"/>
    <w:p>
      <w:pPr>
        <w:spacing w:after="0"/>
        <w:ind w:left="0"/>
        <w:jc w:val="both"/>
      </w:pPr>
      <w:r>
        <w:rPr>
          <w:rFonts w:ascii="Times New Roman"/>
          <w:b w:val="false"/>
          <w:i w:val="false"/>
          <w:color w:val="000000"/>
          <w:sz w:val="28"/>
        </w:rPr>
        <w:t>
      1. Едiл (Қазақстан Республикасының шегiнде) мен Жайық өзендерiнiң атыраптарын қоса Солтүстiк Каспийдiң шығыс бөлiгiнiң су айдыны Каспий теңiзiнiң солтүстiк бөлiгiндегi балық қорын сақтау мен бекiре тұқымдас және балықтың басқа да бағалы түрлерiнiң мекендеуi мен табиғи молығуына оңтайлы жағдай жасауға арналған мемлекеттiк қорық аймағына кiредi.</w:t>
      </w:r>
    </w:p>
    <w:bookmarkEnd w:id="691"/>
    <w:bookmarkStart w:name="z567" w:id="692"/>
    <w:p>
      <w:pPr>
        <w:spacing w:after="0"/>
        <w:ind w:left="0"/>
        <w:jc w:val="both"/>
      </w:pPr>
      <w:r>
        <w:rPr>
          <w:rFonts w:ascii="Times New Roman"/>
          <w:b w:val="false"/>
          <w:i w:val="false"/>
          <w:color w:val="000000"/>
          <w:sz w:val="28"/>
        </w:rPr>
        <w:t>
      2. Каспий теңiзiнiң солтүстiк бөлiгiндегi мемлекеттiк қорық аймағында Қазақстан Республикасының Экологиялық кодексiнде белгiленген арнайы экологиялық талаптарды ескере отырып, балық шаруашылығын, су көлiгiн дамыту, мемлекеттiк геологиялық зерттеу, көмiрсутектi шикiзатты барлау және өндiру үшiн мүмкiндiктер қамтамасыз етiледi.</w:t>
      </w:r>
    </w:p>
    <w:bookmarkEnd w:id="69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73-бапқа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2007.01.09 N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90" w:id="693"/>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МЕМЛЕКЕТТIК ТАБИҒИ-ҚОРЫҚ ҚОРЫНЫҢ ОБЪЕКТIЛЕРI</w:t>
      </w:r>
    </w:p>
    <w:bookmarkEnd w:id="693"/>
    <w:p>
      <w:pPr>
        <w:spacing w:after="0"/>
        <w:ind w:left="0"/>
        <w:jc w:val="both"/>
      </w:pPr>
      <w:r>
        <w:rPr>
          <w:rFonts w:ascii="Times New Roman"/>
          <w:b/>
          <w:i w:val="false"/>
          <w:color w:val="000000"/>
          <w:sz w:val="28"/>
        </w:rPr>
        <w:t>73-1-бап. Мемлекеттік табиғи-қорық қоры объектілерінің түрлері</w:t>
      </w:r>
    </w:p>
    <w:p>
      <w:pPr>
        <w:spacing w:after="0"/>
        <w:ind w:left="0"/>
        <w:jc w:val="both"/>
      </w:pPr>
      <w:r>
        <w:rPr>
          <w:rFonts w:ascii="Times New Roman"/>
          <w:b w:val="false"/>
          <w:i w:val="false"/>
          <w:color w:val="000000"/>
          <w:sz w:val="28"/>
        </w:rPr>
        <w:t>
      Мемлекеттік табиғи-қорық қорының объектілеріне мыналар жатқызылады:</w:t>
      </w:r>
    </w:p>
    <w:bookmarkStart w:name="z807" w:id="694"/>
    <w:p>
      <w:pPr>
        <w:spacing w:after="0"/>
        <w:ind w:left="0"/>
        <w:jc w:val="both"/>
      </w:pPr>
      <w:r>
        <w:rPr>
          <w:rFonts w:ascii="Times New Roman"/>
          <w:b w:val="false"/>
          <w:i w:val="false"/>
          <w:color w:val="000000"/>
          <w:sz w:val="28"/>
        </w:rPr>
        <w:t>
      1) мемлекеттік орман қорының ерекше құнды екпелері;</w:t>
      </w:r>
    </w:p>
    <w:bookmarkEnd w:id="694"/>
    <w:bookmarkStart w:name="z808" w:id="695"/>
    <w:p>
      <w:pPr>
        <w:spacing w:after="0"/>
        <w:ind w:left="0"/>
        <w:jc w:val="both"/>
      </w:pPr>
      <w:r>
        <w:rPr>
          <w:rFonts w:ascii="Times New Roman"/>
          <w:b w:val="false"/>
          <w:i w:val="false"/>
          <w:color w:val="000000"/>
          <w:sz w:val="28"/>
        </w:rPr>
        <w:t xml:space="preserve">
      2) сулы-батпақты алқаптар; </w:t>
      </w:r>
    </w:p>
    <w:bookmarkEnd w:id="695"/>
    <w:bookmarkStart w:name="z809" w:id="696"/>
    <w:p>
      <w:pPr>
        <w:spacing w:after="0"/>
        <w:ind w:left="0"/>
        <w:jc w:val="both"/>
      </w:pPr>
      <w:r>
        <w:rPr>
          <w:rFonts w:ascii="Times New Roman"/>
          <w:b w:val="false"/>
          <w:i w:val="false"/>
          <w:color w:val="000000"/>
          <w:sz w:val="28"/>
        </w:rPr>
        <w:t>
      3) негізгі орнитологиялық аумақтар;</w:t>
      </w:r>
    </w:p>
    <w:bookmarkEnd w:id="696"/>
    <w:bookmarkStart w:name="z810" w:id="697"/>
    <w:p>
      <w:pPr>
        <w:spacing w:after="0"/>
        <w:ind w:left="0"/>
        <w:jc w:val="both"/>
      </w:pPr>
      <w:r>
        <w:rPr>
          <w:rFonts w:ascii="Times New Roman"/>
          <w:b w:val="false"/>
          <w:i w:val="false"/>
          <w:color w:val="000000"/>
          <w:sz w:val="28"/>
        </w:rPr>
        <w:t>
      4) бірегей табиғи су объектілері немесе олардың учаскелері;</w:t>
      </w:r>
    </w:p>
    <w:bookmarkEnd w:id="697"/>
    <w:bookmarkStart w:name="z811" w:id="698"/>
    <w:p>
      <w:pPr>
        <w:spacing w:after="0"/>
        <w:ind w:left="0"/>
        <w:jc w:val="both"/>
      </w:pPr>
      <w:r>
        <w:rPr>
          <w:rFonts w:ascii="Times New Roman"/>
          <w:b w:val="false"/>
          <w:i w:val="false"/>
          <w:color w:val="000000"/>
          <w:sz w:val="28"/>
        </w:rPr>
        <w:t>
      5) ерекше экологиялық, ғылыми, тарихи-мәдени және рекреациялық құндылығы бар жер қойнауы учаскелері;</w:t>
      </w:r>
    </w:p>
    <w:bookmarkEnd w:id="698"/>
    <w:bookmarkStart w:name="z812" w:id="699"/>
    <w:p>
      <w:pPr>
        <w:spacing w:after="0"/>
        <w:ind w:left="0"/>
        <w:jc w:val="both"/>
      </w:pPr>
      <w:r>
        <w:rPr>
          <w:rFonts w:ascii="Times New Roman"/>
          <w:b w:val="false"/>
          <w:i w:val="false"/>
          <w:color w:val="000000"/>
          <w:sz w:val="28"/>
        </w:rPr>
        <w:t>
      6) өсімдіктер мен жануарлардың сирек кездесетін және жойылып кету қаупі төнген түрлері;</w:t>
      </w:r>
    </w:p>
    <w:bookmarkEnd w:id="699"/>
    <w:bookmarkStart w:name="z813" w:id="700"/>
    <w:p>
      <w:pPr>
        <w:spacing w:after="0"/>
        <w:ind w:left="0"/>
        <w:jc w:val="both"/>
      </w:pPr>
      <w:r>
        <w:rPr>
          <w:rFonts w:ascii="Times New Roman"/>
          <w:b w:val="false"/>
          <w:i w:val="false"/>
          <w:color w:val="000000"/>
          <w:sz w:val="28"/>
        </w:rPr>
        <w:t>
      7) өсімдіктер дүниесінің ерекше ғылыми және (немесе) тарихи-мәдени маңызы бар бірегей дара объектілері.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73-1-баппен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1" w:id="7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қорының</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құнды</w:t>
      </w:r>
      <w:r>
        <w:rPr>
          <w:rFonts w:ascii="Times New Roman"/>
          <w:b w:val="false"/>
          <w:i w:val="false"/>
          <w:color w:val="000000"/>
          <w:sz w:val="28"/>
        </w:rPr>
        <w:t xml:space="preserve"> </w:t>
      </w:r>
      <w:r>
        <w:rPr>
          <w:rFonts w:ascii="Times New Roman"/>
          <w:b/>
          <w:i w:val="false"/>
          <w:color w:val="000000"/>
          <w:sz w:val="28"/>
        </w:rPr>
        <w:t>екпелерi</w:t>
      </w:r>
    </w:p>
    <w:bookmarkEnd w:id="701"/>
    <w:bookmarkStart w:name="z568" w:id="702"/>
    <w:p>
      <w:pPr>
        <w:spacing w:after="0"/>
        <w:ind w:left="0"/>
        <w:jc w:val="both"/>
      </w:pPr>
      <w:r>
        <w:rPr>
          <w:rFonts w:ascii="Times New Roman"/>
          <w:b w:val="false"/>
          <w:i w:val="false"/>
          <w:color w:val="000000"/>
          <w:sz w:val="28"/>
        </w:rPr>
        <w:t>
      1. Мемлекеттiк орман қорының ерекше құнды екпелерiне ерекше қорғалатын табиғи аумақтардың құрамына енгiзiлуi не ерекше қорғалатын табиғи аумақтардың мына санаттарына енуi мүмкiн ерекше құнды орман алқаптары, орман жемiсi екпелерi, тоғайлы және субальпiлiк орман алқаптары жатады:</w:t>
      </w:r>
    </w:p>
    <w:bookmarkEnd w:id="702"/>
    <w:bookmarkStart w:name="z569" w:id="703"/>
    <w:p>
      <w:pPr>
        <w:spacing w:after="0"/>
        <w:ind w:left="0"/>
        <w:jc w:val="both"/>
      </w:pPr>
      <w:r>
        <w:rPr>
          <w:rFonts w:ascii="Times New Roman"/>
          <w:b w:val="false"/>
          <w:i w:val="false"/>
          <w:color w:val="000000"/>
          <w:sz w:val="28"/>
        </w:rPr>
        <w:t>
      1) генетикалық орман резерваттарын қоса алғанда, ғылыми маңызы бар орман учаскелерi;</w:t>
      </w:r>
    </w:p>
    <w:bookmarkEnd w:id="703"/>
    <w:bookmarkStart w:name="z570" w:id="704"/>
    <w:p>
      <w:pPr>
        <w:spacing w:after="0"/>
        <w:ind w:left="0"/>
        <w:jc w:val="both"/>
      </w:pPr>
      <w:r>
        <w:rPr>
          <w:rFonts w:ascii="Times New Roman"/>
          <w:b w:val="false"/>
          <w:i w:val="false"/>
          <w:color w:val="000000"/>
          <w:sz w:val="28"/>
        </w:rPr>
        <w:t>
      2) жаңғақ кәсiпшiлiгi аймақтары;</w:t>
      </w:r>
    </w:p>
    <w:bookmarkEnd w:id="704"/>
    <w:bookmarkStart w:name="z571" w:id="705"/>
    <w:p>
      <w:pPr>
        <w:spacing w:after="0"/>
        <w:ind w:left="0"/>
        <w:jc w:val="both"/>
      </w:pPr>
      <w:r>
        <w:rPr>
          <w:rFonts w:ascii="Times New Roman"/>
          <w:b w:val="false"/>
          <w:i w:val="false"/>
          <w:color w:val="000000"/>
          <w:sz w:val="28"/>
        </w:rPr>
        <w:t>
      3) субальпiлiк ормандар.</w:t>
      </w:r>
    </w:p>
    <w:bookmarkEnd w:id="705"/>
    <w:bookmarkStart w:name="z572" w:id="706"/>
    <w:p>
      <w:pPr>
        <w:spacing w:after="0"/>
        <w:ind w:left="0"/>
        <w:jc w:val="both"/>
      </w:pPr>
      <w:r>
        <w:rPr>
          <w:rFonts w:ascii="Times New Roman"/>
          <w:b w:val="false"/>
          <w:i w:val="false"/>
          <w:color w:val="000000"/>
          <w:sz w:val="28"/>
        </w:rPr>
        <w:t>
      2. Мемлекеттiк орман қорының ерекше құнды екпелер учаскелерiнде осы Заңға және Қазақстан Республикасының орман заңнамасына сәйкес оларды күзету мен пайдаланудың қорықтық немесе қаумалдық режимi белгiленедi.</w:t>
      </w:r>
    </w:p>
    <w:bookmarkEnd w:id="706"/>
    <w:p>
      <w:pPr>
        <w:spacing w:after="0"/>
        <w:ind w:left="0"/>
        <w:jc w:val="both"/>
      </w:pPr>
      <w:r>
        <w:rPr>
          <w:rFonts w:ascii="Times New Roman"/>
          <w:b/>
          <w:i w:val="false"/>
          <w:color w:val="000000"/>
          <w:sz w:val="28"/>
        </w:rPr>
        <w:t>75-бап. Сулы-батпақты алқаптар</w:t>
      </w:r>
    </w:p>
    <w:bookmarkStart w:name="z814" w:id="707"/>
    <w:p>
      <w:pPr>
        <w:spacing w:after="0"/>
        <w:ind w:left="0"/>
        <w:jc w:val="both"/>
      </w:pPr>
      <w:r>
        <w:rPr>
          <w:rFonts w:ascii="Times New Roman"/>
          <w:b w:val="false"/>
          <w:i w:val="false"/>
          <w:color w:val="000000"/>
          <w:sz w:val="28"/>
        </w:rPr>
        <w:t>
      1. Өсімдіктер мен жануарлардың халықаралық және республикалық ресурс болып табылатын, сирек кездесетін және жойылып кету қаупі төнген түрлерін қоса алғанда, өсімдік түрлерінің (кіші түрлерінің) немесе су маңындағы жануарлардың, ең алдымен қоныс аударатын суда жүзетін құстардың едәуір жиынтығының резерваттары қызметін атқаратын теңіз акваторияларын қоса алғанда, Қазақстан Республикасының аумағындағы табиғи және жасанды су айдындары сулы-батпақты алқаптар болып табылады.</w:t>
      </w:r>
    </w:p>
    <w:bookmarkEnd w:id="707"/>
    <w:bookmarkStart w:name="z815" w:id="708"/>
    <w:p>
      <w:pPr>
        <w:spacing w:after="0"/>
        <w:ind w:left="0"/>
        <w:jc w:val="both"/>
      </w:pPr>
      <w:r>
        <w:rPr>
          <w:rFonts w:ascii="Times New Roman"/>
          <w:b w:val="false"/>
          <w:i w:val="false"/>
          <w:color w:val="000000"/>
          <w:sz w:val="28"/>
        </w:rPr>
        <w:t>
      2. Сулы-батпақты алқаптар өз мәні бойынша халықаралық маңызы бар және республикалық маңызы бар болып бөлінеді. Олар қолданыстағы ерекше қорғалатын табиғи аумақтардың құрамына енгізілуі мүмкін не олардың негізінде Қазақстан Республикасының заңнамасына сәйкес жаңа ерекше қорғалатын табиғи аумақтар құрылуы мүмкін.</w:t>
      </w:r>
    </w:p>
    <w:bookmarkEnd w:id="708"/>
    <w:p>
      <w:pPr>
        <w:spacing w:after="0"/>
        <w:ind w:left="0"/>
        <w:jc w:val="both"/>
      </w:pPr>
      <w:r>
        <w:rPr>
          <w:rFonts w:ascii="Times New Roman"/>
          <w:b w:val="false"/>
          <w:i w:val="false"/>
          <w:color w:val="000000"/>
          <w:sz w:val="28"/>
        </w:rPr>
        <w:t>
      Халықаралық маңызы бар сулы-батпақты алқаптардың тізімі Қазақстан Республикасы қатысушысы болып табылатын халықаралық шарттарға сәйкес қалыптастырылады.</w:t>
      </w:r>
    </w:p>
    <w:p>
      <w:pPr>
        <w:spacing w:after="0"/>
        <w:ind w:left="0"/>
        <w:jc w:val="both"/>
      </w:pPr>
      <w:r>
        <w:rPr>
          <w:rFonts w:ascii="Times New Roman"/>
          <w:b w:val="false"/>
          <w:i w:val="false"/>
          <w:color w:val="000000"/>
          <w:sz w:val="28"/>
        </w:rPr>
        <w:t xml:space="preserve">
      Халықаралық маңызы бар сулы-батпақты алқаптар мен республикалық маңызы бар сулы-батпақты алқаптардың тізімдерін жануарлар дүниесін қорғау, өсімін молайту және пайдалану саласындағы уәкілетті мемлекеттік орган бекітеді. </w:t>
      </w:r>
    </w:p>
    <w:bookmarkStart w:name="z816" w:id="709"/>
    <w:p>
      <w:pPr>
        <w:spacing w:after="0"/>
        <w:ind w:left="0"/>
        <w:jc w:val="both"/>
      </w:pPr>
      <w:r>
        <w:rPr>
          <w:rFonts w:ascii="Times New Roman"/>
          <w:b w:val="false"/>
          <w:i w:val="false"/>
          <w:color w:val="000000"/>
          <w:sz w:val="28"/>
        </w:rPr>
        <w:t>
      3. Сулы-батпақты алқаптарда суда жүзетін құстар мекендейтін жерлерді күзетуді және қалпына келтіруді қамтамасыз ететін қорықтық және (немесе) тапсырыстық режимдер не шаруашылық қызметтің реттеліп отыратын режимі белгіленеді.</w:t>
      </w:r>
    </w:p>
    <w:bookmarkEnd w:id="709"/>
    <w:bookmarkStart w:name="z817" w:id="710"/>
    <w:p>
      <w:pPr>
        <w:spacing w:after="0"/>
        <w:ind w:left="0"/>
        <w:jc w:val="both"/>
      </w:pPr>
      <w:r>
        <w:rPr>
          <w:rFonts w:ascii="Times New Roman"/>
          <w:b w:val="false"/>
          <w:i w:val="false"/>
          <w:color w:val="000000"/>
          <w:sz w:val="28"/>
        </w:rPr>
        <w:t>
      4. Сулы-батпақты алқаптарда сирек кездесетін және жойылып кету қаупі төнген түрлерін қоса алғанда, жануарлар дүниесінің түрлерін қорғау және өсімін молайту жөніндегі шаралар көзделеді. Сулы-батпақты алқаптарды сақтауды қамтамасыз ету мақсатында жануарлар дүниесін қорғау, өсімін молайту және пайдалану саласындағы уәкілетті мемлекеттік орган оларды дамыту жоспарларын бекітеді.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Негізгі орнитологиялық аумақтар</w:t>
      </w:r>
    </w:p>
    <w:bookmarkStart w:name="z818" w:id="711"/>
    <w:p>
      <w:pPr>
        <w:spacing w:after="0"/>
        <w:ind w:left="0"/>
        <w:jc w:val="both"/>
      </w:pPr>
      <w:r>
        <w:rPr>
          <w:rFonts w:ascii="Times New Roman"/>
          <w:b w:val="false"/>
          <w:i w:val="false"/>
          <w:color w:val="000000"/>
          <w:sz w:val="28"/>
        </w:rPr>
        <w:t xml:space="preserve">
      1. Негізгі орнитологиялық аумақ деп қыстау немесе қоныс аудару кезінде дамылдау орындарында ұя салу, түлеу кезеңінде құстардың бір немесе бірнеше түрлерінің шоғырлану орны болып табылатын аумақ түсініледі. </w:t>
      </w:r>
    </w:p>
    <w:bookmarkEnd w:id="711"/>
    <w:p>
      <w:pPr>
        <w:spacing w:after="0"/>
        <w:ind w:left="0"/>
        <w:jc w:val="both"/>
      </w:pPr>
      <w:r>
        <w:rPr>
          <w:rFonts w:ascii="Times New Roman"/>
          <w:b w:val="false"/>
          <w:i w:val="false"/>
          <w:color w:val="000000"/>
          <w:sz w:val="28"/>
        </w:rPr>
        <w:t>
      Негізгі орнитологиялық аумақтарға маңызды ғылыми және танымдық мәні бар учаскелер жатқызылуы мүмкін. Негізгі орнитологиялық аумақтар ретінде табиғи мекендейтін жерлер мен жасанды жасалған объектілер: су қоймалары, тоғандар, ормансыз аудандардағы жасанды орман екпелері және құстардың түрлерінің үлкен саналуандығымен және санымен сипатталатын өзге де объектілер бола алады.</w:t>
      </w:r>
    </w:p>
    <w:bookmarkStart w:name="z819" w:id="712"/>
    <w:p>
      <w:pPr>
        <w:spacing w:after="0"/>
        <w:ind w:left="0"/>
        <w:jc w:val="both"/>
      </w:pPr>
      <w:r>
        <w:rPr>
          <w:rFonts w:ascii="Times New Roman"/>
          <w:b w:val="false"/>
          <w:i w:val="false"/>
          <w:color w:val="000000"/>
          <w:sz w:val="28"/>
        </w:rPr>
        <w:t>
      2. Қазақстанның негізгі орнитологиялық аумақтары республикалық және халықаралық негізгі орнитологиялық аумақтар желісінің бір бөлігі болып табылады. Жануарлар дүниесін қорғау, өсімін молайту және пайдалану саласындағы уәкілетті мемлекеттік органның жәрдем көрсетуімен республикада елдің негізгі орнитологиялық аумақтарының каталогы басып шығарылады және ол кезең-кезеңмен нақтыланып тұрады, онда олардың кеңістікте орналасуы туралы деректер мен осы аумақтардың сипаттамасы қамтылады.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75-1-баппен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3" w:id="7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76-бап. </w:t>
      </w:r>
      <w:r>
        <w:rPr>
          <w:rFonts w:ascii="Times New Roman"/>
          <w:b/>
          <w:i w:val="false"/>
          <w:color w:val="000000"/>
          <w:sz w:val="28"/>
        </w:rPr>
        <w:t>Бiрегей</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i w:val="false"/>
          <w:color w:val="000000"/>
          <w:sz w:val="28"/>
        </w:rPr>
        <w:t xml:space="preserve"> су </w:t>
      </w:r>
      <w:r>
        <w:rPr>
          <w:rFonts w:ascii="Times New Roman"/>
          <w:b/>
          <w:i w:val="false"/>
          <w:color w:val="000000"/>
          <w:sz w:val="28"/>
        </w:rPr>
        <w:t>объектiлерi</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учаскелерi</w:t>
      </w:r>
    </w:p>
    <w:bookmarkEnd w:id="713"/>
    <w:bookmarkStart w:name="z576" w:id="714"/>
    <w:p>
      <w:pPr>
        <w:spacing w:after="0"/>
        <w:ind w:left="0"/>
        <w:jc w:val="both"/>
      </w:pPr>
      <w:r>
        <w:rPr>
          <w:rFonts w:ascii="Times New Roman"/>
          <w:b w:val="false"/>
          <w:i w:val="false"/>
          <w:color w:val="000000"/>
          <w:sz w:val="28"/>
        </w:rPr>
        <w:t>
      1. Бiрегей табиғи су объектiлерiне немесе олардың учаскелерiне теңiздер, өзендер, көлдер, мұздақтар және басқа да жер бетiндегi су объектiлерi немесе олардың ерекше экологиялық, ғылыми, тарихи-мәдени және рекреациялық маңызы бар бөлiктерi жатады.</w:t>
      </w:r>
    </w:p>
    <w:bookmarkEnd w:id="714"/>
    <w:bookmarkStart w:name="z577" w:id="715"/>
    <w:p>
      <w:pPr>
        <w:spacing w:after="0"/>
        <w:ind w:left="0"/>
        <w:jc w:val="both"/>
      </w:pPr>
      <w:r>
        <w:rPr>
          <w:rFonts w:ascii="Times New Roman"/>
          <w:b w:val="false"/>
          <w:i w:val="false"/>
          <w:color w:val="000000"/>
          <w:sz w:val="28"/>
        </w:rPr>
        <w:t>
      2. Бiрегей табиғи су объектiлерi немесе олардың учаскелерi олардың маңыздылығына байланысты республикалық немесе жергiлiктi маңызы бар ерекше қорғалатын табиғи аумақтар жерлерiнiң құрамына енгiзiледi, сондай-ақ олардың шекарасында ерекше қорғалатын табиғи аумақтардың жекелеген түрлерi құрылуы мүмкiн.</w:t>
      </w:r>
    </w:p>
    <w:bookmarkEnd w:id="715"/>
    <w:bookmarkStart w:name="z578" w:id="716"/>
    <w:p>
      <w:pPr>
        <w:spacing w:after="0"/>
        <w:ind w:left="0"/>
        <w:jc w:val="both"/>
      </w:pPr>
      <w:r>
        <w:rPr>
          <w:rFonts w:ascii="Times New Roman"/>
          <w:b w:val="false"/>
          <w:i w:val="false"/>
          <w:color w:val="000000"/>
          <w:sz w:val="28"/>
        </w:rPr>
        <w:t>
      3. Бiрегей табиғи су объектiлерiнде немесе олардың учаскелерiнде осы Заңға және Қазақстан Республикасының су заңнамасына сәйкес олардың қорғалуын қамтамасыз ететiн су пайдаланудың қорықтық, қаумалдық немесе реттелмелi режимдерi белгiленедi.</w:t>
      </w:r>
    </w:p>
    <w:bookmarkEnd w:id="716"/>
    <w:bookmarkStart w:name="z94" w:id="7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экологиялық</w:t>
      </w:r>
      <w:r>
        <w:rPr>
          <w:rFonts w:ascii="Times New Roman"/>
          <w:b/>
          <w:i w:val="false"/>
          <w:color w:val="000000"/>
          <w:sz w:val="28"/>
        </w:rPr>
        <w:t xml:space="preserve">, </w:t>
      </w:r>
      <w:r>
        <w:rPr>
          <w:rFonts w:ascii="Times New Roman"/>
          <w:b/>
          <w:i w:val="false"/>
          <w:color w:val="000000"/>
          <w:sz w:val="28"/>
        </w:rPr>
        <w:t>ғылыми</w:t>
      </w:r>
      <w:r>
        <w:rPr>
          <w:rFonts w:ascii="Times New Roman"/>
          <w:b/>
          <w:i w:val="false"/>
          <w:color w:val="000000"/>
          <w:sz w:val="28"/>
        </w:rPr>
        <w:t xml:space="preserve">, </w:t>
      </w:r>
      <w:r>
        <w:rPr>
          <w:rFonts w:ascii="Times New Roman"/>
          <w:b/>
          <w:i w:val="false"/>
          <w:color w:val="000000"/>
          <w:sz w:val="28"/>
        </w:rPr>
        <w:t>тарихи-мәдени</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рекреациялық</w:t>
      </w:r>
      <w:r>
        <w:rPr>
          <w:rFonts w:ascii="Times New Roman"/>
          <w:b w:val="false"/>
          <w:i w:val="false"/>
          <w:color w:val="000000"/>
          <w:sz w:val="28"/>
        </w:rPr>
        <w:t xml:space="preserve"> </w:t>
      </w:r>
      <w:r>
        <w:rPr>
          <w:rFonts w:ascii="Times New Roman"/>
          <w:b/>
          <w:i w:val="false"/>
          <w:color w:val="000000"/>
          <w:sz w:val="28"/>
        </w:rPr>
        <w:t>құндылығы</w:t>
      </w:r>
      <w:r>
        <w:rPr>
          <w:rFonts w:ascii="Times New Roman"/>
          <w:b/>
          <w:i w:val="false"/>
          <w:color w:val="000000"/>
          <w:sz w:val="28"/>
        </w:rPr>
        <w:t xml:space="preserve"> бар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қойнауы</w:t>
      </w:r>
      <w:r>
        <w:rPr>
          <w:rFonts w:ascii="Times New Roman"/>
          <w:b w:val="false"/>
          <w:i w:val="false"/>
          <w:color w:val="000000"/>
          <w:sz w:val="28"/>
        </w:rPr>
        <w:t xml:space="preserve"> </w:t>
      </w:r>
      <w:r>
        <w:rPr>
          <w:rFonts w:ascii="Times New Roman"/>
          <w:b/>
          <w:i w:val="false"/>
          <w:color w:val="000000"/>
          <w:sz w:val="28"/>
        </w:rPr>
        <w:t>учаскелерi</w:t>
      </w:r>
    </w:p>
    <w:bookmarkEnd w:id="717"/>
    <w:bookmarkStart w:name="z579" w:id="718"/>
    <w:p>
      <w:pPr>
        <w:spacing w:after="0"/>
        <w:ind w:left="0"/>
        <w:jc w:val="both"/>
      </w:pPr>
      <w:r>
        <w:rPr>
          <w:rFonts w:ascii="Times New Roman"/>
          <w:b w:val="false"/>
          <w:i w:val="false"/>
          <w:color w:val="000000"/>
          <w:sz w:val="28"/>
        </w:rPr>
        <w:t>
      1. Ерекше экологиялық, ғылыми, тарихи-мәдени және рекреациялық құндылығы бар жер қойнауы учаскелерiне мыналар жатады:</w:t>
      </w:r>
    </w:p>
    <w:bookmarkEnd w:id="718"/>
    <w:bookmarkStart w:name="z580" w:id="719"/>
    <w:p>
      <w:pPr>
        <w:spacing w:after="0"/>
        <w:ind w:left="0"/>
        <w:jc w:val="both"/>
      </w:pPr>
      <w:r>
        <w:rPr>
          <w:rFonts w:ascii="Times New Roman"/>
          <w:b w:val="false"/>
          <w:i w:val="false"/>
          <w:color w:val="000000"/>
          <w:sz w:val="28"/>
        </w:rPr>
        <w:t>
      1) геологиялық объектiлер - тiреуiш немесе айрықша тiлiктер, айрықша тектоникалық құрылымдар, сирек кездесетiн тау жыныстары мен минералдары, метеориттер, фауна мен флораның сақталып қалған қазба қалдықтары кездесетiн табиғи және жасанды жалаңаштанған жерлер;</w:t>
      </w:r>
    </w:p>
    <w:bookmarkEnd w:id="719"/>
    <w:bookmarkStart w:name="z581" w:id="720"/>
    <w:p>
      <w:pPr>
        <w:spacing w:after="0"/>
        <w:ind w:left="0"/>
        <w:jc w:val="both"/>
      </w:pPr>
      <w:r>
        <w:rPr>
          <w:rFonts w:ascii="Times New Roman"/>
          <w:b w:val="false"/>
          <w:i w:val="false"/>
          <w:color w:val="000000"/>
          <w:sz w:val="28"/>
        </w:rPr>
        <w:t>
      2) геоморфологиялық объектiлер - рельефтiң пайда болу процестерiн айқын көрсететiн және туризм мен рекреация үшiн ерекше құндылық сипаты бар сатылы жерлер, су жайылмалары, үңгiрлер, сай-салалар, шатқалдар, сарқырамалар және рельефтiң басқа да нысандары;</w:t>
      </w:r>
    </w:p>
    <w:bookmarkEnd w:id="720"/>
    <w:bookmarkStart w:name="z582" w:id="721"/>
    <w:p>
      <w:pPr>
        <w:spacing w:after="0"/>
        <w:ind w:left="0"/>
        <w:jc w:val="both"/>
      </w:pPr>
      <w:r>
        <w:rPr>
          <w:rFonts w:ascii="Times New Roman"/>
          <w:b w:val="false"/>
          <w:i w:val="false"/>
          <w:color w:val="000000"/>
          <w:sz w:val="28"/>
        </w:rPr>
        <w:t>
      3) гидрогеологиялық объектiлер - бiрегей және сирек қасиеттерiмен ерекшеленетiн жер астындағы сулар және олардың жер бетiне шығатын жолдары;</w:t>
      </w:r>
    </w:p>
    <w:bookmarkEnd w:id="721"/>
    <w:bookmarkStart w:name="z583" w:id="722"/>
    <w:p>
      <w:pPr>
        <w:spacing w:after="0"/>
        <w:ind w:left="0"/>
        <w:jc w:val="both"/>
      </w:pPr>
      <w:r>
        <w:rPr>
          <w:rFonts w:ascii="Times New Roman"/>
          <w:b w:val="false"/>
          <w:i w:val="false"/>
          <w:color w:val="000000"/>
          <w:sz w:val="28"/>
        </w:rPr>
        <w:t>
      4) жартастағы суреттерi, ертеде кен өндiрiлген жерлерi және тарихи, археологиялық және этнографиялық маңызы бар жер қойнауын пайдалану жөнiндегi басқа да объектiлерi бар жер қойнауы учаскелерi.</w:t>
      </w:r>
    </w:p>
    <w:bookmarkEnd w:id="722"/>
    <w:bookmarkStart w:name="z584" w:id="723"/>
    <w:p>
      <w:pPr>
        <w:spacing w:after="0"/>
        <w:ind w:left="0"/>
        <w:jc w:val="both"/>
      </w:pPr>
      <w:r>
        <w:rPr>
          <w:rFonts w:ascii="Times New Roman"/>
          <w:b w:val="false"/>
          <w:i w:val="false"/>
          <w:color w:val="000000"/>
          <w:sz w:val="28"/>
        </w:rPr>
        <w:t>
      2. Ерекше экологиялық, ғылыми, тарихи-мәдени және рекреациялық құндылығы бар жер қойнауы учаскелерiнде Қазақстан Республикасының заңнамасына сәйкес мемлекеттiк табиғи-қорық қорының геологиялық, геоморфологиялық және гидрогеологиялық объектiлерiнiң сақталуына қатер төндiретiн кез келген қызметке тыйым салынады.</w:t>
      </w:r>
    </w:p>
    <w:bookmarkEnd w:id="723"/>
    <w:bookmarkStart w:name="z95" w:id="7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78-бап. </w:t>
      </w:r>
      <w:r>
        <w:rPr>
          <w:rFonts w:ascii="Times New Roman"/>
          <w:b/>
          <w:i w:val="false"/>
          <w:color w:val="000000"/>
          <w:sz w:val="28"/>
        </w:rPr>
        <w:t>Өсiмдiктер</w:t>
      </w:r>
      <w:r>
        <w:rPr>
          <w:rFonts w:ascii="Times New Roman"/>
          <w:b/>
          <w:i w:val="false"/>
          <w:color w:val="000000"/>
          <w:sz w:val="28"/>
        </w:rPr>
        <w:t xml:space="preserve"> мен </w:t>
      </w:r>
      <w:r>
        <w:rPr>
          <w:rFonts w:ascii="Times New Roman"/>
          <w:b/>
          <w:i w:val="false"/>
          <w:color w:val="000000"/>
          <w:sz w:val="28"/>
        </w:rPr>
        <w:t>жануарлардың</w:t>
      </w:r>
      <w:r>
        <w:rPr>
          <w:rFonts w:ascii="Times New Roman"/>
          <w:b w:val="false"/>
          <w:i w:val="false"/>
          <w:color w:val="000000"/>
          <w:sz w:val="28"/>
        </w:rPr>
        <w:t xml:space="preserve"> </w:t>
      </w:r>
      <w:r>
        <w:rPr>
          <w:rFonts w:ascii="Times New Roman"/>
          <w:b/>
          <w:i w:val="false"/>
          <w:color w:val="000000"/>
          <w:sz w:val="28"/>
        </w:rPr>
        <w:t>сирек</w:t>
      </w:r>
      <w:r>
        <w:rPr>
          <w:rFonts w:ascii="Times New Roman"/>
          <w:b w:val="false"/>
          <w:i w:val="false"/>
          <w:color w:val="000000"/>
          <w:sz w:val="28"/>
        </w:rPr>
        <w:t xml:space="preserve"> </w:t>
      </w:r>
      <w:r>
        <w:rPr>
          <w:rFonts w:ascii="Times New Roman"/>
          <w:b/>
          <w:i w:val="false"/>
          <w:color w:val="000000"/>
          <w:sz w:val="28"/>
        </w:rPr>
        <w:t>кездесетiн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жойылып</w:t>
      </w:r>
      <w:r>
        <w:rPr>
          <w:rFonts w:ascii="Times New Roman"/>
          <w:b/>
          <w:i w:val="false"/>
          <w:color w:val="000000"/>
          <w:sz w:val="28"/>
        </w:rPr>
        <w:t xml:space="preserve"> кету </w:t>
      </w:r>
      <w:r>
        <w:rPr>
          <w:rFonts w:ascii="Times New Roman"/>
          <w:b/>
          <w:i w:val="false"/>
          <w:color w:val="000000"/>
          <w:sz w:val="28"/>
        </w:rPr>
        <w:t>қаупi</w:t>
      </w:r>
      <w:r>
        <w:rPr>
          <w:rFonts w:ascii="Times New Roman"/>
          <w:b/>
          <w:i w:val="false"/>
          <w:color w:val="000000"/>
          <w:sz w:val="28"/>
        </w:rPr>
        <w:t xml:space="preserve"> бар </w:t>
      </w:r>
      <w:r>
        <w:rPr>
          <w:rFonts w:ascii="Times New Roman"/>
          <w:b/>
          <w:i w:val="false"/>
          <w:color w:val="000000"/>
          <w:sz w:val="28"/>
        </w:rPr>
        <w:t>түрлерi</w:t>
      </w:r>
    </w:p>
    <w:bookmarkEnd w:id="724"/>
    <w:bookmarkStart w:name="z585" w:id="725"/>
    <w:p>
      <w:pPr>
        <w:spacing w:after="0"/>
        <w:ind w:left="0"/>
        <w:jc w:val="both"/>
      </w:pPr>
      <w:r>
        <w:rPr>
          <w:rFonts w:ascii="Times New Roman"/>
          <w:b w:val="false"/>
          <w:i w:val="false"/>
          <w:color w:val="000000"/>
          <w:sz w:val="28"/>
        </w:rPr>
        <w:t>
      1. Өсiмдiктер мен жануарлардың сирек кездесетiн және жойылып кету қаупi төнген түрлерiнiң тiзбесiн Қазақстан Республикасының Үкiметi бекітеді және олар туыстас топтар бойынша қалыптастырылады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86" w:id="726"/>
    <w:p>
      <w:pPr>
        <w:spacing w:after="0"/>
        <w:ind w:left="0"/>
        <w:jc w:val="both"/>
      </w:pPr>
      <w:r>
        <w:rPr>
          <w:rFonts w:ascii="Times New Roman"/>
          <w:b w:val="false"/>
          <w:i w:val="false"/>
          <w:color w:val="000000"/>
          <w:sz w:val="28"/>
        </w:rPr>
        <w:t>
      2. Мемлекет өсiмдiктер мен жануарлардың сирек кездесетiн және жойылып кету қаупi бар түрлерiн қорғауды жүзеге асырады. Жеке және заңды тұлғалар оларды қорғау жөнiнде шаралар қолдануға мiндеттi.</w:t>
      </w:r>
    </w:p>
    <w:bookmarkEnd w:id="726"/>
    <w:bookmarkStart w:name="z792" w:id="727"/>
    <w:p>
      <w:pPr>
        <w:spacing w:after="0"/>
        <w:ind w:left="0"/>
        <w:jc w:val="both"/>
      </w:pPr>
      <w:r>
        <w:rPr>
          <w:rFonts w:ascii="Times New Roman"/>
          <w:b w:val="false"/>
          <w:i w:val="false"/>
          <w:color w:val="000000"/>
          <w:sz w:val="28"/>
        </w:rPr>
        <w:t>
      2-1. Саны және тұрақты тіршілік ету жағдайлары табиғи еркіндік жағдайында олардың өсімдерін молайтуға және гендік қорын сақтауға төнетін қатерді болғызбайтын шекке дейін қалпына келтірілген өсімдіктер мен жануарлар түрлері өсімдіктер мен жануарлардың сирек кездесетін және жойылып кету қаупі төнген түрлерінің тізбесінен алып тасталуға жатады.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88" w:id="728"/>
    <w:p>
      <w:pPr>
        <w:spacing w:after="0"/>
        <w:ind w:left="0"/>
        <w:jc w:val="both"/>
      </w:pPr>
      <w:r>
        <w:rPr>
          <w:rFonts w:ascii="Times New Roman"/>
          <w:b w:val="false"/>
          <w:i w:val="false"/>
          <w:color w:val="000000"/>
          <w:sz w:val="28"/>
        </w:rPr>
        <w:t>
      4. Өсімдіктер мен жануарлардың сирек кездесетін және жойылып кету қаупі төнген түрлерін, олардың бөліктерін немесе дериваттарын алып қою "Өсімдіктер дүниесі туралы" және "Жануарлар дүниесін қорғау, өсімін молайту және пайдалану туралы" Қазақстан Республикасының заңдарына сәйкес Қазақстан Республикасы Үкіметінің шешімі негізінде жүзеге асырылады.</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6" w:id="7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79-бап.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ғылыми</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тарихи-мәдени</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өсiмдiктер</w:t>
      </w:r>
      <w:r>
        <w:rPr>
          <w:rFonts w:ascii="Times New Roman"/>
          <w:b w:val="false"/>
          <w:i w:val="false"/>
          <w:color w:val="000000"/>
          <w:sz w:val="28"/>
        </w:rPr>
        <w:t xml:space="preserve"> </w:t>
      </w:r>
      <w:r>
        <w:rPr>
          <w:rFonts w:ascii="Times New Roman"/>
          <w:b/>
          <w:i w:val="false"/>
          <w:color w:val="000000"/>
          <w:sz w:val="28"/>
        </w:rPr>
        <w:t>дүниесiнiң</w:t>
      </w:r>
      <w:r>
        <w:rPr>
          <w:rFonts w:ascii="Times New Roman"/>
          <w:b w:val="false"/>
          <w:i w:val="false"/>
          <w:color w:val="000000"/>
          <w:sz w:val="28"/>
        </w:rPr>
        <w:t xml:space="preserve"> </w:t>
      </w:r>
      <w:r>
        <w:rPr>
          <w:rFonts w:ascii="Times New Roman"/>
          <w:b/>
          <w:i w:val="false"/>
          <w:color w:val="000000"/>
          <w:sz w:val="28"/>
        </w:rPr>
        <w:t>бiрегей</w:t>
      </w:r>
      <w:r>
        <w:rPr>
          <w:rFonts w:ascii="Times New Roman"/>
          <w:b/>
          <w:i w:val="false"/>
          <w:color w:val="000000"/>
          <w:sz w:val="28"/>
        </w:rPr>
        <w:t xml:space="preserve"> дара </w:t>
      </w:r>
      <w:r>
        <w:rPr>
          <w:rFonts w:ascii="Times New Roman"/>
          <w:b/>
          <w:i w:val="false"/>
          <w:color w:val="000000"/>
          <w:sz w:val="28"/>
        </w:rPr>
        <w:t>объектiлерi</w:t>
      </w:r>
    </w:p>
    <w:bookmarkEnd w:id="729"/>
    <w:bookmarkStart w:name="z589" w:id="730"/>
    <w:p>
      <w:pPr>
        <w:spacing w:after="0"/>
        <w:ind w:left="0"/>
        <w:jc w:val="both"/>
      </w:pPr>
      <w:r>
        <w:rPr>
          <w:rFonts w:ascii="Times New Roman"/>
          <w:b w:val="false"/>
          <w:i w:val="false"/>
          <w:color w:val="000000"/>
          <w:sz w:val="28"/>
        </w:rPr>
        <w:t>
      1. Ерекше ғылыми және (немесе) тарихи-мәдени маңызы бар өсiмдiктер дүниесiнiң бiрегей дара объектiлерiне ғылыми ынта туғызатын және (немесе) тарихи-мәдени маңызы бар бiрегей қасиеттерiмен (шығу тегiнiң тарихымен, тiршiлiк ұзақтығымен, дiңiнiң, ұшарбасының пiшiмiмен және көлемiмен, гүлдерiнiң, жемiстерiнiң және тұқымдарының мөлшерiмен, басқа қасиеттерiмен) сипатталатын ағаштардың, бұталардың және шөп тектес өсiмдiктердiң табиғи ортада немесе жасанды жағдайларда кездесетiн дара даналары және (немесе) жекелеген топтары жатады.</w:t>
      </w:r>
    </w:p>
    <w:bookmarkEnd w:id="730"/>
    <w:bookmarkStart w:name="z590" w:id="731"/>
    <w:p>
      <w:pPr>
        <w:spacing w:after="0"/>
        <w:ind w:left="0"/>
        <w:jc w:val="both"/>
      </w:pPr>
      <w:r>
        <w:rPr>
          <w:rFonts w:ascii="Times New Roman"/>
          <w:b w:val="false"/>
          <w:i w:val="false"/>
          <w:color w:val="000000"/>
          <w:sz w:val="28"/>
        </w:rPr>
        <w:t>
      2. Ерекше ғылыми және (немесе) тарихи-мәдени маңызы бар өсiмдiктер дүниесiнiң бiрегей дара объектiлерiн мемлекеттiк табиғи-қорық қорының объектiлерi ретiнде бөлу, жерге орналастыру, орман орналастыру, қала құрылысы жұмыстары кезiнде жүргiзiледi.</w:t>
      </w:r>
    </w:p>
    <w:bookmarkEnd w:id="731"/>
    <w:bookmarkStart w:name="z591" w:id="732"/>
    <w:p>
      <w:pPr>
        <w:spacing w:after="0"/>
        <w:ind w:left="0"/>
        <w:jc w:val="both"/>
      </w:pPr>
      <w:r>
        <w:rPr>
          <w:rFonts w:ascii="Times New Roman"/>
          <w:b w:val="false"/>
          <w:i w:val="false"/>
          <w:color w:val="000000"/>
          <w:sz w:val="28"/>
        </w:rPr>
        <w:t>
      3. Мемлекет ерекше ғылыми және (немесе) тарихи-мәдени маңызы бар өсiмдiктер дүниесiнiң бiрегей дара объектiлерiн қорғауды жүзеге асырады. Жеке және заңды тұлғалар мемлекеттiк табиғи-қорық қорының объектiлерi болып жарияланған ерекше ғылыми және (немесе) тарихи-мәдени маңызы бар өсiмдiктер дүниесiнiң бiрегей дара объектiлерiн қорғау жөнiнде шаралар қолдануға мiндеттi.</w:t>
      </w:r>
    </w:p>
    <w:bookmarkEnd w:id="732"/>
    <w:p>
      <w:pPr>
        <w:spacing w:after="0"/>
        <w:ind w:left="0"/>
        <w:jc w:val="both"/>
      </w:pPr>
      <w:bookmarkStart w:name="z97" w:id="733"/>
      <w:r>
        <w:rPr>
          <w:rFonts w:ascii="Times New Roman"/>
          <w:b w:val="false"/>
          <w:i w:val="false"/>
          <w:color w:val="000000"/>
          <w:sz w:val="28"/>
        </w:rPr>
        <w:t xml:space="preserve">
      </w:t>
      </w:r>
      <w:r>
        <w:rPr>
          <w:rFonts w:ascii="Times New Roman"/>
          <w:b/>
          <w:i w:val="false"/>
          <w:color w:val="000000"/>
          <w:sz w:val="28"/>
        </w:rPr>
        <w:t>17-тарау. ЕРЕКШЕ ҚОРҒАЛАТЫН ТАБИҒИ АУМАҚТАР ЖҮЙЕСIМЕН</w:t>
      </w:r>
    </w:p>
    <w:bookmarkEnd w:id="733"/>
    <w:p>
      <w:pPr>
        <w:spacing w:after="0"/>
        <w:ind w:left="0"/>
        <w:jc w:val="both"/>
      </w:pPr>
      <w:r>
        <w:rPr>
          <w:rFonts w:ascii="Times New Roman"/>
          <w:b/>
          <w:i w:val="false"/>
          <w:color w:val="000000"/>
          <w:sz w:val="28"/>
        </w:rPr>
        <w:t>БАЙЛАНЫСТЫ ЭКОЛОГИЯЛЫҚ ЖЕЛIНIҢ ЭЛЕМЕНТТЕРI</w:t>
      </w:r>
    </w:p>
    <w:bookmarkStart w:name="z98" w:id="7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80-бап.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жүйесiмен</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экологиялық</w:t>
      </w:r>
      <w:r>
        <w:rPr>
          <w:rFonts w:ascii="Times New Roman"/>
          <w:b w:val="false"/>
          <w:i w:val="false"/>
          <w:color w:val="000000"/>
          <w:sz w:val="28"/>
        </w:rPr>
        <w:t xml:space="preserve"> </w:t>
      </w:r>
      <w:r>
        <w:rPr>
          <w:rFonts w:ascii="Times New Roman"/>
          <w:b/>
          <w:i w:val="false"/>
          <w:color w:val="000000"/>
          <w:sz w:val="28"/>
        </w:rPr>
        <w:t>желiнiң</w:t>
      </w:r>
      <w:r>
        <w:rPr>
          <w:rFonts w:ascii="Times New Roman"/>
          <w:b w:val="false"/>
          <w:i w:val="false"/>
          <w:color w:val="000000"/>
          <w:sz w:val="28"/>
        </w:rPr>
        <w:t xml:space="preserve"> </w:t>
      </w:r>
      <w:r>
        <w:rPr>
          <w:rFonts w:ascii="Times New Roman"/>
          <w:b/>
          <w:i w:val="false"/>
          <w:color w:val="000000"/>
          <w:sz w:val="28"/>
        </w:rPr>
        <w:t>элементтерi</w:t>
      </w:r>
      <w:r>
        <w:rPr>
          <w:rFonts w:ascii="Times New Roman"/>
          <w:b w:val="false"/>
          <w:i w:val="false"/>
          <w:color w:val="000000"/>
          <w:sz w:val="28"/>
        </w:rPr>
        <w:t xml:space="preserve"> </w:t>
      </w:r>
      <w:r>
        <w:rPr>
          <w:rFonts w:ascii="Times New Roman"/>
          <w:b/>
          <w:i w:val="false"/>
          <w:color w:val="000000"/>
          <w:sz w:val="28"/>
        </w:rPr>
        <w:t>ұғымы</w:t>
      </w:r>
    </w:p>
    <w:bookmarkEnd w:id="734"/>
    <w:bookmarkStart w:name="z592" w:id="735"/>
    <w:p>
      <w:pPr>
        <w:spacing w:after="0"/>
        <w:ind w:left="0"/>
        <w:jc w:val="both"/>
      </w:pPr>
      <w:r>
        <w:rPr>
          <w:rFonts w:ascii="Times New Roman"/>
          <w:b w:val="false"/>
          <w:i w:val="false"/>
          <w:color w:val="000000"/>
          <w:sz w:val="28"/>
        </w:rPr>
        <w:t>
      1. Өздерiнiң экологиялық жүйелерiнiң жай-күйi және өздерiнiң орналасуы бойынша ерекше қорғалатын табиғи аумақтар жүйесiмен байланысты және ел аумағының табиғи және мәдени ландшафтардың орнықтылығын, биологиялық саналуандығын сақтауды қамтамасыз ететiн кеңiстiк тұрғысынан алғанда өзара байланысып тұратын жер, су бетi және олардың үстiндегi әуе кеңiстiгi учаскелерiнiң жиынтығын бiлдiретiн табиғи кешендер экологиялық желiнiң элементтерi болып табылады.</w:t>
      </w:r>
    </w:p>
    <w:bookmarkEnd w:id="735"/>
    <w:bookmarkStart w:name="z593" w:id="736"/>
    <w:p>
      <w:pPr>
        <w:spacing w:after="0"/>
        <w:ind w:left="0"/>
        <w:jc w:val="both"/>
      </w:pPr>
      <w:r>
        <w:rPr>
          <w:rFonts w:ascii="Times New Roman"/>
          <w:b w:val="false"/>
          <w:i w:val="false"/>
          <w:color w:val="000000"/>
          <w:sz w:val="28"/>
        </w:rPr>
        <w:t>
      2. Экологиялық желiнiң элементтерiне сауықтыру және рекреациялық мақсаттағы жер учаскелерi, ерекше қорғалатын табиғи аумақтардың күзетiлетiн аймақтары, экологиялық дәлiздер, мемлекеттiк орман қоры, су қорғау аймақтары, су объектiлерiнiң алаптары және басқа да табиғи объектiлердiң қорғалатын учаскелерi, соның iшiнде аң аулау алқаптары жатады.</w:t>
      </w:r>
    </w:p>
    <w:bookmarkEnd w:id="736"/>
    <w:bookmarkStart w:name="z594" w:id="737"/>
    <w:p>
      <w:pPr>
        <w:spacing w:after="0"/>
        <w:ind w:left="0"/>
        <w:jc w:val="both"/>
      </w:pPr>
      <w:r>
        <w:rPr>
          <w:rFonts w:ascii="Times New Roman"/>
          <w:b w:val="false"/>
          <w:i w:val="false"/>
          <w:color w:val="000000"/>
          <w:sz w:val="28"/>
        </w:rPr>
        <w:t>
      3. Сауықтыру және рекреациялық мақсаттағы мемлекеттiк орман қорының жер учаскелерiн, су қорғау аймақтары мен су объектiлерiнiң алаптарын, аң аулау алқаптарын, балық шаруашылығының су айдындарын белгiлеу мен пайдалану тәртiбi Қазақстан Республикасының арнайы заңнамасымен реттеледi.</w:t>
      </w:r>
    </w:p>
    <w:bookmarkEnd w:id="737"/>
    <w:bookmarkStart w:name="z99" w:id="7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81-бап. </w:t>
      </w:r>
      <w:r>
        <w:rPr>
          <w:rFonts w:ascii="Times New Roman"/>
          <w:b/>
          <w:i w:val="false"/>
          <w:color w:val="000000"/>
          <w:sz w:val="28"/>
        </w:rPr>
        <w:t>Экологиялық</w:t>
      </w:r>
      <w:r>
        <w:rPr>
          <w:rFonts w:ascii="Times New Roman"/>
          <w:b w:val="false"/>
          <w:i w:val="false"/>
          <w:color w:val="000000"/>
          <w:sz w:val="28"/>
        </w:rPr>
        <w:t xml:space="preserve"> </w:t>
      </w:r>
      <w:r>
        <w:rPr>
          <w:rFonts w:ascii="Times New Roman"/>
          <w:b/>
          <w:i w:val="false"/>
          <w:color w:val="000000"/>
          <w:sz w:val="28"/>
        </w:rPr>
        <w:t>дәлiздер</w:t>
      </w:r>
    </w:p>
    <w:bookmarkEnd w:id="738"/>
    <w:bookmarkStart w:name="z595" w:id="739"/>
    <w:p>
      <w:pPr>
        <w:spacing w:after="0"/>
        <w:ind w:left="0"/>
        <w:jc w:val="both"/>
      </w:pPr>
      <w:r>
        <w:rPr>
          <w:rFonts w:ascii="Times New Roman"/>
          <w:b w:val="false"/>
          <w:i w:val="false"/>
          <w:color w:val="000000"/>
          <w:sz w:val="28"/>
        </w:rPr>
        <w:t>
      1. Экологиялық дәлiздер барлық санаттағы жер учаскелерінде оларды жер учаскелерінің меншік иелері мен жер пайдаланушылардан алып қоймай, мемлекеттiк табиғи-қорық қорының объектiлерiн, биологиялық әртүрлілікті сақтау, ерекше қорғалатын табиғи аумақтарда мекендейтiн жануарлардың табиғи қоныс аудару және өсетiн өсiмдiктердiң таралу жолдарын қорғау мен жайластыру мақсатында ерекше қорғалатын табиғи аумақтар мен экологиялық желiнiң басқа да элементтерi арасындағы кеңiстiкті байланысты қамтамасыз ету үшiн құрылады.</w:t>
      </w:r>
    </w:p>
    <w:bookmarkEnd w:id="739"/>
    <w:bookmarkStart w:name="z596" w:id="740"/>
    <w:p>
      <w:pPr>
        <w:spacing w:after="0"/>
        <w:ind w:left="0"/>
        <w:jc w:val="both"/>
      </w:pPr>
      <w:r>
        <w:rPr>
          <w:rFonts w:ascii="Times New Roman"/>
          <w:b w:val="false"/>
          <w:i w:val="false"/>
          <w:color w:val="000000"/>
          <w:sz w:val="28"/>
        </w:rPr>
        <w:t>
      2. Экологиялық дәлiздер учаскелерiнде жабайы жануарлардың уақытша мекендейтiн жерлерiнде олардың сақталуын, қоныс аудару кезеңдерiнде олардың жүрiп өтетiн жолдарының сақталуын, жабайы өсiмдiктер өсетiн жерлердiң сақталуын қамтамасыз ететiн осы жерлердi пайдаланудың реттелмелi режимi белгiленедi.</w:t>
      </w:r>
    </w:p>
    <w:bookmarkEnd w:id="740"/>
    <w:p>
      <w:pPr>
        <w:spacing w:after="0"/>
        <w:ind w:left="0"/>
        <w:jc w:val="both"/>
      </w:pPr>
      <w:r>
        <w:rPr>
          <w:rFonts w:ascii="Times New Roman"/>
          <w:b w:val="false"/>
          <w:i w:val="false"/>
          <w:color w:val="000000"/>
          <w:sz w:val="28"/>
        </w:rPr>
        <w:t>
      Экологиялық дәліздер режимінің ерекшеліктері ерекше қорғалатын табиғи аумақтың паспортында айқындалады.</w:t>
      </w:r>
    </w:p>
    <w:bookmarkStart w:name="z597" w:id="741"/>
    <w:p>
      <w:pPr>
        <w:spacing w:after="0"/>
        <w:ind w:left="0"/>
        <w:jc w:val="both"/>
      </w:pPr>
      <w:r>
        <w:rPr>
          <w:rFonts w:ascii="Times New Roman"/>
          <w:b w:val="false"/>
          <w:i w:val="false"/>
          <w:color w:val="000000"/>
          <w:sz w:val="28"/>
        </w:rPr>
        <w:t>
      3. Экологиялық дәліз құру туралы шешімді жаратылыстану-ғылыми негіздеме негізінде уәкілетті органның ұсынысы бойынша облыстардың, республикалық маңызы бар қалалардың, астананың жергілікті атқарушы органдары қабылдайды.</w:t>
      </w:r>
    </w:p>
    <w:bookmarkEnd w:id="741"/>
    <w:bookmarkStart w:name="z699" w:id="742"/>
    <w:p>
      <w:pPr>
        <w:spacing w:after="0"/>
        <w:ind w:left="0"/>
        <w:jc w:val="both"/>
      </w:pPr>
      <w:r>
        <w:rPr>
          <w:rFonts w:ascii="Times New Roman"/>
          <w:b w:val="false"/>
          <w:i w:val="false"/>
          <w:color w:val="000000"/>
          <w:sz w:val="28"/>
        </w:rPr>
        <w:t>
      Экологиялық дәліздердің шекаралары табиғи географиялық шептер бойынша белгіленеді және жергілікті жерлерде арнайы белгілермен белгіленеді.</w:t>
      </w:r>
    </w:p>
    <w:bookmarkEnd w:id="742"/>
    <w:bookmarkStart w:name="z700" w:id="743"/>
    <w:p>
      <w:pPr>
        <w:spacing w:after="0"/>
        <w:ind w:left="0"/>
        <w:jc w:val="both"/>
      </w:pPr>
      <w:r>
        <w:rPr>
          <w:rFonts w:ascii="Times New Roman"/>
          <w:b w:val="false"/>
          <w:i w:val="false"/>
          <w:color w:val="000000"/>
          <w:sz w:val="28"/>
        </w:rPr>
        <w:t>
      Экологиялық дәліздерді қорғау мен басқаруды табиғат қорғау мекемелері және жануарлар дүниесін қорғау жөніндегі мамандандырылған ұйымдар жүзеге асырады. Экологиялық дәліздерді табиғат қорғау мекемелеріне және жануарлар дүниесін қорғау жөніндегі мамандандырылған ұйымдарға бекітіп беру уәкілетті органның шешімімен жүргізіледі.</w:t>
      </w:r>
    </w:p>
    <w:bookmarkEnd w:id="743"/>
    <w:bookmarkStart w:name="z598" w:id="744"/>
    <w:p>
      <w:pPr>
        <w:spacing w:after="0"/>
        <w:ind w:left="0"/>
        <w:jc w:val="both"/>
      </w:pPr>
      <w:r>
        <w:rPr>
          <w:rFonts w:ascii="Times New Roman"/>
          <w:b w:val="false"/>
          <w:i w:val="false"/>
          <w:color w:val="000000"/>
          <w:sz w:val="28"/>
        </w:rPr>
        <w:t>
      4. Қазақстан Республикасының аумағын ұйымдастырудың бас схемасы, аумақтық дамудың өңiраралық схемалары, қала құрылысын жоспарлаудың кешендi схемалары мен экологиялық дәлiздер аумағын қозғайтын өзге де қала құрылысы құжаттамасы уәкiлеттi органмен келiсiлуге тиiс.</w:t>
      </w:r>
    </w:p>
    <w:bookmarkEnd w:id="74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81-бапқа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00" w:id="745"/>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ҚОРЫТЫНДЫ ЕРЕЖЕЛЕР</w:t>
      </w:r>
    </w:p>
    <w:bookmarkEnd w:id="745"/>
    <w:bookmarkStart w:name="z101" w:id="7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заңнамасын</w:t>
      </w:r>
      <w:r>
        <w:rPr>
          <w:rFonts w:ascii="Times New Roman"/>
          <w:b w:val="false"/>
          <w:i w:val="false"/>
          <w:color w:val="000000"/>
          <w:sz w:val="28"/>
        </w:rPr>
        <w:t xml:space="preserve"> </w:t>
      </w:r>
      <w:r>
        <w:rPr>
          <w:rFonts w:ascii="Times New Roman"/>
          <w:b/>
          <w:i w:val="false"/>
          <w:color w:val="000000"/>
          <w:sz w:val="28"/>
        </w:rPr>
        <w:t>бұзушылықтан</w:t>
      </w:r>
      <w:r>
        <w:rPr>
          <w:rFonts w:ascii="Times New Roman"/>
          <w:b w:val="false"/>
          <w:i w:val="false"/>
          <w:color w:val="000000"/>
          <w:sz w:val="28"/>
        </w:rPr>
        <w:t xml:space="preserve"> </w:t>
      </w:r>
      <w:r>
        <w:rPr>
          <w:rFonts w:ascii="Times New Roman"/>
          <w:b/>
          <w:i w:val="false"/>
          <w:color w:val="000000"/>
          <w:sz w:val="28"/>
        </w:rPr>
        <w:t>келтiрiлген</w:t>
      </w:r>
      <w:r>
        <w:rPr>
          <w:rFonts w:ascii="Times New Roman"/>
          <w:b w:val="false"/>
          <w:i w:val="false"/>
          <w:color w:val="000000"/>
          <w:sz w:val="28"/>
        </w:rPr>
        <w:t xml:space="preserve"> </w:t>
      </w:r>
      <w:r>
        <w:rPr>
          <w:rFonts w:ascii="Times New Roman"/>
          <w:b/>
          <w:i w:val="false"/>
          <w:color w:val="000000"/>
          <w:sz w:val="28"/>
        </w:rPr>
        <w:t>залалды</w:t>
      </w:r>
      <w:r>
        <w:rPr>
          <w:rFonts w:ascii="Times New Roman"/>
          <w:b w:val="false"/>
          <w:i w:val="false"/>
          <w:color w:val="000000"/>
          <w:sz w:val="28"/>
        </w:rPr>
        <w:t xml:space="preserve"> </w:t>
      </w:r>
      <w:r>
        <w:rPr>
          <w:rFonts w:ascii="Times New Roman"/>
          <w:b/>
          <w:i w:val="false"/>
          <w:color w:val="000000"/>
          <w:sz w:val="28"/>
        </w:rPr>
        <w:t>өтеу</w:t>
      </w:r>
    </w:p>
    <w:bookmarkEnd w:id="746"/>
    <w:p>
      <w:pPr>
        <w:spacing w:after="0"/>
        <w:ind w:left="0"/>
        <w:jc w:val="both"/>
      </w:pPr>
      <w:r>
        <w:rPr>
          <w:rFonts w:ascii="Times New Roman"/>
          <w:b w:val="false"/>
          <w:i w:val="false"/>
          <w:color w:val="000000"/>
          <w:sz w:val="28"/>
        </w:rPr>
        <w:t>
      Ерекше қорғалатын табиғи аумақтар мен мемлекеттiк табиғи-қорық қорының объектiлерiне залал келтiрген жеке және заңды тұлғалар келтiрiлген шығындарды ескере отырып, оны Қазақстан Республикасының заңнамасына сәйкес ерекше қорғалатын табиғи аумақтар мен мемлекеттiк табиғи-қорық қорының объектiлерiн қалпына келтiруге жұмсалған шығындар мөлшерiнде табиғат қорғау ұйымдарына толық көлемде өтеуге мiндеттi.</w:t>
      </w:r>
    </w:p>
    <w:bookmarkStart w:name="z102" w:id="7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заңнамасын</w:t>
      </w:r>
      <w:r>
        <w:rPr>
          <w:rFonts w:ascii="Times New Roman"/>
          <w:b w:val="false"/>
          <w:i w:val="false"/>
          <w:color w:val="000000"/>
          <w:sz w:val="28"/>
        </w:rPr>
        <w:t xml:space="preserve"> </w:t>
      </w:r>
      <w:r>
        <w:rPr>
          <w:rFonts w:ascii="Times New Roman"/>
          <w:b/>
          <w:i w:val="false"/>
          <w:color w:val="000000"/>
          <w:sz w:val="28"/>
        </w:rPr>
        <w:t>бұзғаны</w:t>
      </w:r>
      <w:r>
        <w:rPr>
          <w:rFonts w:ascii="Times New Roman"/>
          <w:b w:val="false"/>
          <w:i w:val="false"/>
          <w:color w:val="000000"/>
          <w:sz w:val="28"/>
        </w:rPr>
        <w:t xml:space="preserve"> </w:t>
      </w:r>
      <w:r>
        <w:rPr>
          <w:rFonts w:ascii="Times New Roman"/>
          <w:b/>
          <w:i w:val="false"/>
          <w:color w:val="000000"/>
          <w:sz w:val="28"/>
        </w:rPr>
        <w:t>үшiн</w:t>
      </w:r>
      <w:r>
        <w:rPr>
          <w:rFonts w:ascii="Times New Roman"/>
          <w:b w:val="false"/>
          <w:i w:val="false"/>
          <w:color w:val="000000"/>
          <w:sz w:val="28"/>
        </w:rPr>
        <w:t xml:space="preserve"> </w:t>
      </w:r>
      <w:r>
        <w:rPr>
          <w:rFonts w:ascii="Times New Roman"/>
          <w:b/>
          <w:i w:val="false"/>
          <w:color w:val="000000"/>
          <w:sz w:val="28"/>
        </w:rPr>
        <w:t>жауаптылық</w:t>
      </w:r>
    </w:p>
    <w:bookmarkEnd w:id="747"/>
    <w:bookmarkStart w:name="z620" w:id="748"/>
    <w:p>
      <w:pPr>
        <w:spacing w:after="0"/>
        <w:ind w:left="0"/>
        <w:jc w:val="both"/>
      </w:pPr>
      <w:r>
        <w:rPr>
          <w:rFonts w:ascii="Times New Roman"/>
          <w:b w:val="false"/>
          <w:i w:val="false"/>
          <w:color w:val="000000"/>
          <w:sz w:val="28"/>
        </w:rPr>
        <w:t>
      Қазақстан Республикасының ерекше қорғалатын табиғи аумақтар саласындағы заңнамасын бұзу Қазақстан Республикасының заңдарында белгіленген жауаптылыққа әкеп соғады.</w:t>
      </w:r>
    </w:p>
    <w:bookmarkEnd w:id="74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83-бап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2010.01.21 </w:t>
      </w:r>
      <w:r>
        <w:rPr>
          <w:rFonts w:ascii="Times New Roman"/>
          <w:b w:val="false"/>
          <w:i w:val="false"/>
          <w:color w:val="000000"/>
          <w:sz w:val="28"/>
        </w:rPr>
        <w:t>№ 242-IV</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2-б</w:t>
      </w:r>
      <w:r>
        <w:rPr>
          <w:rFonts w:ascii="Times New Roman"/>
          <w:b w:val="false"/>
          <w:i/>
          <w:color w:val="000000"/>
          <w:sz w:val="28"/>
        </w:rPr>
        <w:t xml:space="preserve">.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03" w:id="7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84-бап.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ынтымақтастық</w:t>
      </w:r>
    </w:p>
    <w:bookmarkEnd w:id="749"/>
    <w:p>
      <w:pPr>
        <w:spacing w:after="0"/>
        <w:ind w:left="0"/>
        <w:jc w:val="both"/>
      </w:pPr>
      <w:r>
        <w:rPr>
          <w:rFonts w:ascii="Times New Roman"/>
          <w:b w:val="false"/>
          <w:i w:val="false"/>
          <w:color w:val="000000"/>
          <w:sz w:val="28"/>
        </w:rPr>
        <w:t>
      Ерекше қорғалатын табиғи аумақтар саласындағы халықаралық ынтымақтастық Қазақстан Республикасының заңнамасына және Қазақстан Республикасы ратификациялаған халықаралық шарттарға сәйкес жүзеге асырылады.</w:t>
      </w:r>
    </w:p>
    <w:bookmarkStart w:name="z758" w:id="7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84-1-бап. </w:t>
      </w:r>
      <w:r>
        <w:rPr>
          <w:rFonts w:ascii="Times New Roman"/>
          <w:b/>
          <w:i w:val="false"/>
          <w:color w:val="000000"/>
          <w:sz w:val="28"/>
        </w:rPr>
        <w:t>Табиғат</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мекемелерінің</w:t>
      </w:r>
      <w:r>
        <w:rPr>
          <w:rFonts w:ascii="Times New Roman"/>
          <w:b w:val="false"/>
          <w:i w:val="false"/>
          <w:color w:val="000000"/>
          <w:sz w:val="28"/>
        </w:rPr>
        <w:t xml:space="preserve"> </w:t>
      </w:r>
      <w:r>
        <w:rPr>
          <w:rFonts w:ascii="Times New Roman"/>
          <w:b/>
          <w:i w:val="false"/>
          <w:color w:val="000000"/>
          <w:sz w:val="28"/>
        </w:rPr>
        <w:t>лауазымды</w:t>
      </w:r>
      <w:r>
        <w:rPr>
          <w:rFonts w:ascii="Times New Roman"/>
          <w:b w:val="false"/>
          <w:i w:val="false"/>
          <w:color w:val="000000"/>
          <w:sz w:val="28"/>
        </w:rPr>
        <w:t xml:space="preserve"> </w:t>
      </w:r>
      <w:r>
        <w:rPr>
          <w:rFonts w:ascii="Times New Roman"/>
          <w:b/>
          <w:i w:val="false"/>
          <w:color w:val="000000"/>
          <w:sz w:val="28"/>
        </w:rPr>
        <w:t>адамдары</w:t>
      </w:r>
      <w:r>
        <w:rPr>
          <w:rFonts w:ascii="Times New Roman"/>
          <w:b/>
          <w:i w:val="false"/>
          <w:color w:val="000000"/>
          <w:sz w:val="28"/>
        </w:rPr>
        <w:t xml:space="preserve"> мен </w:t>
      </w:r>
      <w:r>
        <w:rPr>
          <w:rFonts w:ascii="Times New Roman"/>
          <w:b/>
          <w:i w:val="false"/>
          <w:color w:val="000000"/>
          <w:sz w:val="28"/>
        </w:rPr>
        <w:t>мамандарын</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қорғау</w:t>
      </w:r>
    </w:p>
    <w:bookmarkEnd w:id="750"/>
    <w:bookmarkStart w:name="z759" w:id="751"/>
    <w:p>
      <w:pPr>
        <w:spacing w:after="0"/>
        <w:ind w:left="0"/>
        <w:jc w:val="both"/>
      </w:pPr>
      <w:r>
        <w:rPr>
          <w:rFonts w:ascii="Times New Roman"/>
          <w:b w:val="false"/>
          <w:i w:val="false"/>
          <w:color w:val="000000"/>
          <w:sz w:val="28"/>
        </w:rPr>
        <w:t>
      1. Табиғат қорғау мекемелерінің лауазымды адамдары мен мамандары Қазақстан Республикасының заңнамасына сәйкес құқықтық және әлеуметтiк қорғалуға жатады.</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Ауылдық жерлерде табиғат қорғау функцияларын жүзеге асыратын табиғат қорғау мекемелерінің лауазымды адамдары мен мамандарына Қазақстан Республикасының заңнамасына сәйкес кемінде жиырма бес пайызға жоғарылатылған лауазымдық айлықақылар белгіленеді.</w:t>
      </w:r>
    </w:p>
    <w:bookmarkStart w:name="z761" w:id="752"/>
    <w:p>
      <w:pPr>
        <w:spacing w:after="0"/>
        <w:ind w:left="0"/>
        <w:jc w:val="both"/>
      </w:pPr>
      <w:r>
        <w:rPr>
          <w:rFonts w:ascii="Times New Roman"/>
          <w:b w:val="false"/>
          <w:i w:val="false"/>
          <w:color w:val="000000"/>
          <w:sz w:val="28"/>
        </w:rPr>
        <w:t>
      3. Табиғат қорғау мекемелерінің лауазымды адамдары мен мамандарына жергілікті атқарушы органдардың шешімі бойынша мал жаю және шөп шабу үшін жер учаскелері беріледі.</w:t>
      </w:r>
    </w:p>
    <w:bookmarkEnd w:id="75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18-тарау 84-1-баппен </w:t>
      </w:r>
      <w:r>
        <w:rPr>
          <w:rFonts w:ascii="Times New Roman"/>
          <w:b w:val="false"/>
          <w:i/>
          <w:color w:val="000000"/>
          <w:sz w:val="28"/>
        </w:rPr>
        <w:t>толықтырылды</w:t>
      </w:r>
      <w:r>
        <w:rPr>
          <w:rFonts w:ascii="Times New Roman"/>
          <w:b w:val="false"/>
          <w:i/>
          <w:color w:val="000000"/>
          <w:sz w:val="28"/>
        </w:rPr>
        <w:t xml:space="preserve"> - ҚР 15.06.2017 </w:t>
      </w:r>
      <w:r>
        <w:rPr>
          <w:rFonts w:ascii="Times New Roman"/>
          <w:b w:val="false"/>
          <w:i w:val="false"/>
          <w:color w:val="000000"/>
          <w:sz w:val="28"/>
        </w:rPr>
        <w:t>№ 73-VI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енгізілу</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val="false"/>
          <w:color w:val="000000"/>
          <w:sz w:val="28"/>
        </w:rPr>
        <w:t>2-баптан</w:t>
      </w:r>
      <w:r>
        <w:rPr>
          <w:rFonts w:ascii="Times New Roman"/>
          <w:b w:val="false"/>
          <w:i w:val="false"/>
          <w:color w:val="000000"/>
          <w:sz w:val="28"/>
        </w:rPr>
        <w:t xml:space="preserve"> </w:t>
      </w:r>
      <w:r>
        <w:rPr>
          <w:rFonts w:ascii="Times New Roman"/>
          <w:b w:val="false"/>
          <w:i/>
          <w:color w:val="000000"/>
          <w:sz w:val="28"/>
        </w:rPr>
        <w:t>қараңыз</w:t>
      </w:r>
      <w:r>
        <w:rPr>
          <w:rFonts w:ascii="Times New Roman"/>
          <w:b w:val="false"/>
          <w:i/>
          <w:color w:val="000000"/>
          <w:sz w:val="28"/>
        </w:rPr>
        <w:t>).</w:t>
      </w:r>
    </w:p>
    <w:bookmarkStart w:name="z766" w:id="7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84-2-бап. </w:t>
      </w:r>
      <w:r>
        <w:rPr>
          <w:rFonts w:ascii="Times New Roman"/>
          <w:b/>
          <w:i w:val="false"/>
          <w:color w:val="000000"/>
          <w:sz w:val="28"/>
        </w:rPr>
        <w:t>Өтпелі</w:t>
      </w:r>
      <w:r>
        <w:rPr>
          <w:rFonts w:ascii="Times New Roman"/>
          <w:b w:val="false"/>
          <w:i w:val="false"/>
          <w:color w:val="000000"/>
          <w:sz w:val="28"/>
        </w:rPr>
        <w:t xml:space="preserve"> </w:t>
      </w:r>
      <w:r>
        <w:rPr>
          <w:rFonts w:ascii="Times New Roman"/>
          <w:b/>
          <w:i w:val="false"/>
          <w:color w:val="000000"/>
          <w:sz w:val="28"/>
        </w:rPr>
        <w:t>ережелер</w:t>
      </w:r>
    </w:p>
    <w:bookmarkEnd w:id="753"/>
    <w:p>
      <w:pPr>
        <w:spacing w:after="0"/>
        <w:ind w:left="0"/>
        <w:jc w:val="both"/>
      </w:pPr>
      <w:r>
        <w:rPr>
          <w:rFonts w:ascii="Times New Roman"/>
          <w:b w:val="false"/>
          <w:i w:val="false"/>
          <w:color w:val="000000"/>
          <w:sz w:val="28"/>
        </w:rPr>
        <w:t>
      1. Осы Заңның 23-бабы 2-тармағының екінші, үшінші, төртінші және бесінші бөліктерінің ережелері осы бап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2. Осы Заңның 48-бабы 1-тармағының 3) тармақшасында белгіленген тыйым салу пайдалы қатты қазбаларды (кең таралған пайдалы қазбаларды қоспағанда) барлау немесе өндіру жөніндегі операцияларды жүргізу үшін осы бап қолданысқа енгізілгенге дейін жасалған және берілген келісімшарттар мен лицензияларға қолданылмайды.</w:t>
      </w:r>
    </w:p>
    <w:bookmarkStart w:name="z860" w:id="754"/>
    <w:p>
      <w:pPr>
        <w:spacing w:after="0"/>
        <w:ind w:left="0"/>
        <w:jc w:val="both"/>
      </w:pPr>
      <w:r>
        <w:rPr>
          <w:rFonts w:ascii="Times New Roman"/>
          <w:b w:val="false"/>
          <w:i w:val="false"/>
          <w:color w:val="000000"/>
          <w:sz w:val="28"/>
        </w:rPr>
        <w:t xml:space="preserve">
      3. Осы Заңның 23-бабы 2-тармағының екінші бөлігі </w:t>
      </w:r>
      <w:r>
        <w:rPr>
          <w:rFonts w:ascii="Times New Roman"/>
          <w:b w:val="false"/>
          <w:i w:val="false"/>
          <w:color w:val="000000"/>
          <w:sz w:val="28"/>
        </w:rPr>
        <w:t>5) тармақшасының</w:t>
      </w:r>
      <w:r>
        <w:rPr>
          <w:rFonts w:ascii="Times New Roman"/>
          <w:b w:val="false"/>
          <w:i w:val="false"/>
          <w:color w:val="000000"/>
          <w:sz w:val="28"/>
        </w:rPr>
        <w:t xml:space="preserve"> ережелері ерекше қорғалатын табиғи аумақтар құрылғанға және кеңейтілгенге дейін жұмыс істеген денсаулық сақтау және білім беру ұйымдарының, қолданыстағы зираттардың, кәріздік тазарту құрылысжайларының, электр беру желілерінің объектілері орналасқан ерекше қорғалатын табиғи аумақтардың жерлерін ауыстыру үшін қолданылады. Босалқы жерлерді басқа санаттағы жерлерге кейіннен ауыстыру кезінде жер учаскесінің нысаналы және іс жүзінде пайдаланылуына сәйкес келмейтін нысаналы мақсатын өзгертуге жол берілмейді.</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84-2-баппен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 w:id="7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85-бап. Осы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val="false"/>
          <w:i w:val="false"/>
          <w:color w:val="000000"/>
          <w:sz w:val="28"/>
        </w:rPr>
        <w:t xml:space="preserve"> </w:t>
      </w:r>
      <w:r>
        <w:rPr>
          <w:rFonts w:ascii="Times New Roman"/>
          <w:b/>
          <w:i w:val="false"/>
          <w:color w:val="000000"/>
          <w:sz w:val="28"/>
        </w:rPr>
        <w:t>енгiзу</w:t>
      </w:r>
      <w:r>
        <w:rPr>
          <w:rFonts w:ascii="Times New Roman"/>
          <w:b w:val="false"/>
          <w:i w:val="false"/>
          <w:color w:val="000000"/>
          <w:sz w:val="28"/>
        </w:rPr>
        <w:t xml:space="preserve"> </w:t>
      </w:r>
      <w:r>
        <w:rPr>
          <w:rFonts w:ascii="Times New Roman"/>
          <w:b/>
          <w:i w:val="false"/>
          <w:color w:val="000000"/>
          <w:sz w:val="28"/>
        </w:rPr>
        <w:t>тәртiбi</w:t>
      </w:r>
    </w:p>
    <w:bookmarkEnd w:id="755"/>
    <w:bookmarkStart w:name="z599" w:id="756"/>
    <w:p>
      <w:pPr>
        <w:spacing w:after="0"/>
        <w:ind w:left="0"/>
        <w:jc w:val="both"/>
      </w:pPr>
      <w:r>
        <w:rPr>
          <w:rFonts w:ascii="Times New Roman"/>
          <w:b w:val="false"/>
          <w:i w:val="false"/>
          <w:color w:val="000000"/>
          <w:sz w:val="28"/>
        </w:rPr>
        <w:t>
      1. Осы Заң, 2007 жылғы 1 қаңтардан бастап қолданысқа енгiзiлетiн 32-бабын қоспағанда, ресми жарияланған күнiнен бастап қолданысқа енгiзiледi.</w:t>
      </w:r>
    </w:p>
    <w:bookmarkEnd w:id="756"/>
    <w:bookmarkStart w:name="z600" w:id="757"/>
    <w:p>
      <w:pPr>
        <w:spacing w:after="0"/>
        <w:ind w:left="0"/>
        <w:jc w:val="both"/>
      </w:pPr>
      <w:r>
        <w:rPr>
          <w:rFonts w:ascii="Times New Roman"/>
          <w:b w:val="false"/>
          <w:i w:val="false"/>
          <w:color w:val="000000"/>
          <w:sz w:val="28"/>
        </w:rPr>
        <w:t xml:space="preserve">
      2. "Ерекше қорғалатын табиғи аумақтар туралы" 1997 жылғы 15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1997 жыл, N 17-18, 215-құжат; 1999 ж., N 11, 357-құжат; 2001 ж., N 3, 20-құжат; N 24, 338-құжат; 2004 ж., N 10, 57-құжат; N 23, 142-құжат; 2006 ж., N 3, 22-құжат) күшi жойылды деп танылсын.</w:t>
      </w:r>
    </w:p>
    <w:bookmarkEnd w:id="75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