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d6af" w14:textId="ba0d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өзара сақтандыру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2006 жылғы 5 шілдедегі N 164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Қолданысқа енгізілу тәртібін 2-баптан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Кеңесi қабылдаған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108-бап мынадай мазмұндағы 8-тармақпен толықтырылсын:
</w:t>
      </w:r>
      <w:r>
        <w:br/>
      </w:r>
      <w:r>
        <w:rPr>
          <w:rFonts w:ascii="Times New Roman"/>
          <w:b w:val="false"/>
          <w:i w:val="false"/>
          <w:color w:val="000000"/>
          <w:sz w:val="28"/>
        </w:rPr>
        <w:t>
      "8. Өзара сақтандыру қоғамдары - тұтыну кооперативтерi қызметiнiң ерекшелiктерi Қазақстан Республикасының заңнамалық актiлерiнде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 шiлдедегi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803-баптың 2-тармағы мынадай редакцияда жазылсын:
</w:t>
      </w:r>
      <w:r>
        <w:br/>
      </w:r>
      <w:r>
        <w:rPr>
          <w:rFonts w:ascii="Times New Roman"/>
          <w:b w:val="false"/>
          <w:i w:val="false"/>
          <w:color w:val="000000"/>
          <w:sz w:val="28"/>
        </w:rPr>
        <w:t>
      "2. Сақтандыру сақтандыру шарты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814-баптың екiншi бөлiгiндегi "заңды тұлға" деген сөздерден кейiн "не Қазақстан Республикасының өзара сақтандыру туралы заңнамалық актiсiне сәйкес өзара сақтандыру қоғамы"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845-бапта:
</w:t>
      </w:r>
      <w:r>
        <w:br/>
      </w:r>
      <w:r>
        <w:rPr>
          <w:rFonts w:ascii="Times New Roman"/>
          <w:b w:val="false"/>
          <w:i w:val="false"/>
          <w:color w:val="000000"/>
          <w:sz w:val="28"/>
        </w:rPr>
        <w:t>
      2-тармақтың екiншi бөлiгiндегi "Өзара сақтандыру" деген сөздер "Өзара сақтандыруды жүзеге асырудың, өзара сақтандыру"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Өзара сақтандыру қоғамдары өз мүшелерiнiң мүлiктiк мүдделерiн сақтандыруды мүшелiк және сақтандыру шарттары негiзiнде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 N 24, 153-құжат; 2005 ж., N 5, 5-құжат; N 7-8, 19-құжат; N 9, 26-құжат; N 13, 53-құжат; N 14, 58-құжат; N 17-18, 72-құжат; N 21-22, 87-құжат; N 23, 104-құжат; 2006 ж., N 1, 5-құжат; N 2, 19, 20-құжаттар; N 3, 22-құжат; N 5-6, 31-құжат; N 8 45-құжат;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173-бап мынадай мазмұндағы 1-1 және 4-1-бөлiктермен толықтырылсын:
</w:t>
      </w:r>
      <w:r>
        <w:br/>
      </w:r>
      <w:r>
        <w:rPr>
          <w:rFonts w:ascii="Times New Roman"/>
          <w:b w:val="false"/>
          <w:i w:val="false"/>
          <w:color w:val="000000"/>
          <w:sz w:val="28"/>
        </w:rPr>
        <w:t>
      "1-1. Өзара сақтандыру қоғамының уәкiлеттi органға Қазақстан Республикасының өзара сақтандыру туралы заңнамалық актiсiне сәйкес есептiлiктi не уәкiлеттi орган сұратқан өзге де ақпаратты уақтылы табыс етпеуi, табыс етпеуi не дұрыс емес есептiлiк пен ақпаратты табыс етуi -
</w:t>
      </w:r>
      <w:r>
        <w:br/>
      </w:r>
      <w:r>
        <w:rPr>
          <w:rFonts w:ascii="Times New Roman"/>
          <w:b w:val="false"/>
          <w:i w:val="false"/>
          <w:color w:val="000000"/>
          <w:sz w:val="28"/>
        </w:rPr>
        <w:t>
      айлық есептiк көрсеткiштiң жиырмадан елуге дейiнгi мөлшерiнде айыппұл салуға әкеп соғады.";
</w:t>
      </w:r>
      <w:r>
        <w:br/>
      </w:r>
      <w:r>
        <w:rPr>
          <w:rFonts w:ascii="Times New Roman"/>
          <w:b w:val="false"/>
          <w:i w:val="false"/>
          <w:color w:val="000000"/>
          <w:sz w:val="28"/>
        </w:rPr>
        <w:t>
      "4-1. Өзара сақтандыру қоғамының мәмiлелер мен операцияларды Қазақстан Республикасының өзара сақтандыру туралы заңнамалық актiсiн бұза отырып жүзеге асыруы -
</w:t>
      </w:r>
      <w:r>
        <w:br/>
      </w:r>
      <w:r>
        <w:rPr>
          <w:rFonts w:ascii="Times New Roman"/>
          <w:b w:val="false"/>
          <w:i w:val="false"/>
          <w:color w:val="000000"/>
          <w:sz w:val="28"/>
        </w:rPr>
        <w:t>
      айлық есептiк көрсеткiштiң жиырмадан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кодексiне)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117-баптың 1-тармағының 3) тармақшасындағы "1 процентi мөлшерiнде төлейдi." деген сөздер "1 процентi;" деген сөзбен ауыстырылып, мынадай мазмұндағы 4) тармақшамен толықтырылсын:
</w:t>
      </w:r>
      <w:r>
        <w:br/>
      </w:r>
      <w:r>
        <w:rPr>
          <w:rFonts w:ascii="Times New Roman"/>
          <w:b w:val="false"/>
          <w:i w:val="false"/>
          <w:color w:val="000000"/>
          <w:sz w:val="28"/>
        </w:rPr>
        <w:t>
      "4) өзара сақтандыру бойынша - алынуға тиiс (алынған) сақтандыру сыйлықақылары сомасының 1 процентi мөлшерiнде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 N 7-8, 23-құжат; N 11, 37-құжат; N 14, 55, 58-құжаттар; N 23, 104-құжат; 2006 ж., N 8,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7-баптың 2-тармағы "кредиттiк серiктестiктердiң," деген сөздерден кейiн "өзара сақтандыру қоғамдарының,"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"Сақтандыру қызметi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22, 406-құжат; 2003 ж., N 11, 56-құжат; N 12, 85-құжат; N 15, 139-құжат; 2004 ж., N 11-12, 66-құжат; 2005 ж., N 14, 55, 58-құжаттар; N 23, 104-құжат; 2006 ж., N 3, 22-құжат; N 4, 25-құжат):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3-баптың жиырма алтыншы абзацы "тиiстi лицензиясы негiзiнде" деген сөздерден кейiн "не Қазақстан Республикасының өзара сақтандыру туралы заңнамалық актiсiне сәйкес лицензиясыз"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2-тармағы "лицензиясы негiзiнде" деген сөздерден кейiн "не Қазақстан Республикасының өзара сақтандыру туралы заңнамалық актiсiне сәйкес лицензиясыз"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 мынадай мазмұндағы 8-тармақпен толықтырылсын:
</w:t>
      </w:r>
      <w:r>
        <w:br/>
      </w:r>
      <w:r>
        <w:rPr>
          <w:rFonts w:ascii="Times New Roman"/>
          <w:b w:val="false"/>
          <w:i w:val="false"/>
          <w:color w:val="000000"/>
          <w:sz w:val="28"/>
        </w:rPr>
        <w:t>
      "8. Өзара сақтандыру қоғамы қайта сақтандыру тәуекелдерiн қабылдауға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10-баптың 7)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11-1-баптың 1-тармағы мынадай мазмұндағы екiншi бөлiкпен толықтырылсын:
</w:t>
      </w:r>
      <w:r>
        <w:br/>
      </w:r>
      <w:r>
        <w:rPr>
          <w:rFonts w:ascii="Times New Roman"/>
          <w:b w:val="false"/>
          <w:i w:val="false"/>
          <w:color w:val="000000"/>
          <w:sz w:val="28"/>
        </w:rPr>
        <w:t>
      "Өзара сақтандыру қоғамы Қазақстан Республикасының өзара сақтандыру туралы заңнамалық актiлерiнде белгiленген жағдайларда сақтандыру қызметiн лицензиясыз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14-бапта:
</w:t>
      </w:r>
      <w:r>
        <w:br/>
      </w:r>
      <w:r>
        <w:rPr>
          <w:rFonts w:ascii="Times New Roman"/>
          <w:b w:val="false"/>
          <w:i w:val="false"/>
          <w:color w:val="000000"/>
          <w:sz w:val="28"/>
        </w:rPr>
        <w:t>
      бiрiншi бөлiк 1-тармақ болып белгiленсiн;
</w:t>
      </w:r>
      <w:r>
        <w:br/>
      </w: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Өзара сақтандыру қоғамдарының, Қазақстан Республикасының өзара сақтандыру туралы заңнамалық актiсiнде белгiленген қызметiн қоспағанда, сақтандыру қызметiн лицензиясыз жүзеге асыруына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20-бапта:
</w:t>
      </w:r>
      <w:r>
        <w:br/>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Сақтандыру (қайта сақтандыру) ұйымы өз қызметiнiң аудитiн қатарынан жетi жылдан астам бiр аудиторлық ұйымда не қатарынан бес жылдан астам аудиторлық ұйымда жұмыс iстейтiн аудиторда жүргiзуге құқылы емес.";
</w:t>
      </w:r>
      <w:r>
        <w:br/>
      </w:r>
      <w:r>
        <w:rPr>
          <w:rFonts w:ascii="Times New Roman"/>
          <w:b w:val="false"/>
          <w:i w:val="false"/>
          <w:color w:val="000000"/>
          <w:sz w:val="28"/>
        </w:rPr>
        <w:t>
      4-тармақтың 2) тармақшасы мынадай редакцияда жазылсын:
</w:t>
      </w:r>
      <w:r>
        <w:br/>
      </w:r>
      <w:r>
        <w:rPr>
          <w:rFonts w:ascii="Times New Roman"/>
          <w:b w:val="false"/>
          <w:i w:val="false"/>
          <w:color w:val="000000"/>
          <w:sz w:val="28"/>
        </w:rPr>
        <w:t>
      "2) пруденциялық нормативтердi және сақтауға мiндеттi өзге де нормалар мен лимиттердi бұзуға әкеп соқтырған;";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 22-бап мынадай редакцияда жазылсын:
</w:t>
      </w:r>
    </w:p>
    <w:p>
      <w:pPr>
        <w:spacing w:after="0"/>
        <w:ind w:left="0"/>
        <w:jc w:val="both"/>
      </w:pPr>
      <w:r>
        <w:rPr>
          <w:rFonts w:ascii="Times New Roman"/>
          <w:b w:val="false"/>
          <w:i w:val="false"/>
          <w:color w:val="000000"/>
          <w:sz w:val="28"/>
        </w:rPr>
        <w:t>
      "22-бап. Сақтандыру (қайта сақтандыру) ұйымдарының құқықтық мәртебесi
</w:t>
      </w:r>
    </w:p>
    <w:p>
      <w:pPr>
        <w:spacing w:after="0"/>
        <w:ind w:left="0"/>
        <w:jc w:val="both"/>
      </w:pPr>
      <w:r>
        <w:rPr>
          <w:rFonts w:ascii="Times New Roman"/>
          <w:b w:val="false"/>
          <w:i w:val="false"/>
          <w:color w:val="000000"/>
          <w:sz w:val="28"/>
        </w:rPr>
        <w:t>
      1. Сақтандыру (қайта сақтандыру) ұйымы акционерлiк қоғамның ұйымдық-құқықтық нысанында құрылған коммерциялық ұйым болып табылады және өз қызметiн осы Заңға және Қазақстан Республикасының өзге де нормативтiк құқықтық актiлерiне сәйкес жүзеге асырады.
</w:t>
      </w:r>
      <w:r>
        <w:br/>
      </w:r>
      <w:r>
        <w:rPr>
          <w:rFonts w:ascii="Times New Roman"/>
          <w:b w:val="false"/>
          <w:i w:val="false"/>
          <w:color w:val="000000"/>
          <w:sz w:val="28"/>
        </w:rPr>
        <w:t>
      Өзара сақтандыру қоғамы тұтыну кооперативiнiң ұйымдық-құқықтық нысанында құрылған коммерциялық емес ұйым болып табылады және өз қызметiн "Өзара сақтандыру туралы" Қазақстан Республикасының Заңына, осы Заңға және Қазақстан Республикасының өзге де нормативтiк құқықтық актiлерiне сәйкес жүзеге асырады.
</w:t>
      </w:r>
      <w:r>
        <w:br/>
      </w:r>
      <w:r>
        <w:rPr>
          <w:rFonts w:ascii="Times New Roman"/>
          <w:b w:val="false"/>
          <w:i w:val="false"/>
          <w:color w:val="000000"/>
          <w:sz w:val="28"/>
        </w:rPr>
        <w:t>
      2. Сақтандыру (қайта сақтандыру) ұйымының құқықтық мәртебесi заңды тұлғаның әдiлет органдарында сақтандыру (қайта сақтандыру) ұйымы ретiнде мемлекеттiк тiркелуiмен және сақтандыру қызметiн жүзеге асыру құқығына лицензиясының болуымен айқындалады.
</w:t>
      </w:r>
      <w:r>
        <w:br/>
      </w:r>
      <w:r>
        <w:rPr>
          <w:rFonts w:ascii="Times New Roman"/>
          <w:b w:val="false"/>
          <w:i w:val="false"/>
          <w:color w:val="000000"/>
          <w:sz w:val="28"/>
        </w:rPr>
        <w:t>
      Өзара сақтандыру жөнiндегi қызметтi уәкiлеттi орган беретiн лицензия негiзiнде жүзеге асыратын сақтандыру ұйымының құқықтық мәртебесi осы Заңмен және "Өзара сақтандыру туралы" Қазақстан Республикасының Заңымен айқындалады.
</w:t>
      </w:r>
      <w:r>
        <w:br/>
      </w:r>
      <w:r>
        <w:rPr>
          <w:rFonts w:ascii="Times New Roman"/>
          <w:b w:val="false"/>
          <w:i w:val="false"/>
          <w:color w:val="000000"/>
          <w:sz w:val="28"/>
        </w:rPr>
        <w:t>
      Өзара сақтандыру жөнiндегi қызметтi лицензиясыз жүзеге асыратын сақтандыру ұйымының құқықтық мәртебесi "Өзара сақтандыру туралы" Қазақстан Республикасының Заңымен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46-бапта:
</w:t>
      </w:r>
      <w:r>
        <w:br/>
      </w:r>
      <w:r>
        <w:rPr>
          <w:rFonts w:ascii="Times New Roman"/>
          <w:b w:val="false"/>
          <w:i w:val="false"/>
          <w:color w:val="000000"/>
          <w:sz w:val="28"/>
        </w:rPr>
        <w:t>
      3-тармақтағы "сапасы мен өтiмдiлiгi бойынша сыныптамасы ескерiлiп есептелген" деген сөздер алып тасталсын;
</w:t>
      </w:r>
      <w:r>
        <w:br/>
      </w:r>
      <w:r>
        <w:rPr>
          <w:rFonts w:ascii="Times New Roman"/>
          <w:b w:val="false"/>
          <w:i w:val="false"/>
          <w:color w:val="000000"/>
          <w:sz w:val="28"/>
        </w:rPr>
        <w:t>
      мынадай мазмұндағы 12-тармақпен толықтырылсын:
</w:t>
      </w:r>
      <w:r>
        <w:br/>
      </w:r>
      <w:r>
        <w:rPr>
          <w:rFonts w:ascii="Times New Roman"/>
          <w:b w:val="false"/>
          <w:i w:val="false"/>
          <w:color w:val="000000"/>
          <w:sz w:val="28"/>
        </w:rPr>
        <w:t>
      "12. Қызметi лицензиялануға тиiс қоғамдардың қаржылық тұрақтылығына қойылатын талаптар уәкілетті органның нормативтiк құқықтық актiлерiмен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47-баптың 3-тармағы "құрылымына" деген сөзден кейiн ", соның iшiнде қызметi лицензиялануға тиiс қоғамдарға"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48-баптың 1-1-тармағының 1) және 2) тармақшаларындағы "активтердiң сапасы мен өтiмдiлiгi бойынша жiктелуiн ескере отырып, олардың құны негiзге алынып есептелген"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53-1-баптың 1-тармағының 3) тармақшасындағы "53-бабының 1-1-тармағына" деген сөздер "53-2-бабының 7-тармағына"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"Тұтыну кооперативi туралы" 2001 жылғы 8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10, 138-құжат; 2006 ж., N 8,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2-бап мынадай мазмұндағы 3-тармақпен толықтырылсын:
</w:t>
      </w:r>
      <w:r>
        <w:br/>
      </w:r>
      <w:r>
        <w:rPr>
          <w:rFonts w:ascii="Times New Roman"/>
          <w:b w:val="false"/>
          <w:i w:val="false"/>
          <w:color w:val="000000"/>
          <w:sz w:val="28"/>
        </w:rPr>
        <w:t>
      "3. Өзара сақтандыруды жүзеге асыратын тұтыну кооперативтерi қызметiнiң ерекшелiктерi Қазақстан Республикасының заңнамалық актiлерiмен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"Қаржы рыногы мен қаржылық ұйымдарды мемлекеттiк реттеу және қадағалау туралы" 2003 жылғы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15, 132-құжат; 2004 ж., N 11-12, 66-құжат; N 16, 91-құжат; 2005 ж., N 14, 55-құжат; N 23, 104-құжат; 2006 ж., N 3, 22-құжат; N 4, 24-құжат; N 8,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1-баптың 6-тармақшасында:
</w:t>
      </w:r>
      <w:r>
        <w:br/>
      </w:r>
      <w:r>
        <w:rPr>
          <w:rFonts w:ascii="Times New Roman"/>
          <w:b w:val="false"/>
          <w:i w:val="false"/>
          <w:color w:val="000000"/>
          <w:sz w:val="28"/>
        </w:rPr>
        <w:t>
      ", сондай-ақ банк қызметi" деген сөздер ", банк қызметi, сондай-ақ лицензиялануға жатпайтын өзара сақтандыру қоғамдарының қызметi"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енгiзiлетiн 1-баптың 4-тармағын қоспағанда, ресми жарияланған күнiнен бастап он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