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d479" w14:textId="47bd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және Америка Құрама Штаттарының Үкіметі арасындағы Экономикалық даму жөніндегі Қазақстан-Американ бағдарламасы бойынша өзара түсіністік туралы меморандумды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2006 жылғы 5 шілдедегі N 160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(2007 жылғы 21 ақпаннан бастап күшіне енді - ҚР СІМ-нің ресми сайты)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Астанада 2006 жылғы 5 мамырда қол қойылған Қазақстан Республикасының Үкіметі және Америка Құрама Штаттарының Үкіметі арасындағы Экономикалық даму жөніндегі Қазақстан-Американ бағдарламасы бойынша өзара түсіністік туралы меморандум ратификациялансын.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ҚР 2010.12.03 </w:t>
      </w:r>
      <w:r>
        <w:rPr>
          <w:rFonts w:ascii="Times New Roman"/>
          <w:b w:val="false"/>
          <w:i w:val="false"/>
          <w:color w:val="000000"/>
          <w:sz w:val="28"/>
        </w:rPr>
        <w:t>N 360-IV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Заңын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