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d56d" w14:textId="b68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жылға арналған республикалық бюджет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2006 жылғы 5 шілдедегі N 159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"2006 жылға арналған республикалық бюджет туралы" 2005 жылғы 22 қарашадағы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2005 ж., 19-20, 80-құжат) мынадай өзгерiстер мен толықтырулар енгiзілсiн: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"1 468 225 079" деген цифрлар "1 510 292 399"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"1 302 870 000" деген цифрлар "1 266 685 478"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"37 692 594" деген цифрлар "39 313 436"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"ресми" деген сөз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"119 476 590" деген цифрлар "196 107 590"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"1 476 210 603" деген цифрлар "1 518 760 614"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"-7 985 524" деген цифрлар "-8 468 215"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"16 578 146" деген цифрлар "16 250 026"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"38 193 533" деген цифрлар "37 865 413"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"89 200 554" деген цифрлар "101 526 018"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"91 200 554" деген цифрлар "103 526 018"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тармақшалардағы "113 764 224" деген цифрлар "126 244 259"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3-бап "ұйымдарынан" деген сөзден кейiн "2006 жылғы 1 шiлдеге дейiн"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3-1-баппен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"3-1-бап. 2006 жылғы 1 шілдеден бастап 2006 жылға арналған бюджетке түсетiн, Қазақстан Республикасының Ұлттық қорына жiберiлетiн түсiмдердiң көлемдерi 2-1-қосымшаға сәйкес бекiтілсiн.";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3-2-баппен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"3-2-бап. Тiкелей салықтары (жергiлiктi бюджеттерге есептелетiн салықтарды қоспағанда) 2006 жылғы 1 шiлдеден бастап Қазақстан Республикасының Ұлттық қорына есептелетiн шикi мұнай мен газ конденсатын өндiрумен және (немесе) сатумен айналысатын мұнай секторы кәсiпорындарының тiзбесi 2-2-қосымшаға сәйкес бекiтілсiн.";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4-бап "жекешелендiруден" деген сөзден кейiн "2006 жылғы 1 шiлдеге дейiн"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мынадай мазмұндағы 7-1-баппен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"7-1-бап. 2006 жылға арналған pecпубликалық бюджетте Қазақстан Республикасының Ұлттық қорынан кепiлдiк берілген трансферттiң мөлшері 2006 жылғы 1 шілдеден бастап 76 631 000 мың теңге сомасында көзделсiн.";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15-бапта: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"1 744 097" деген цифрлар "1 642 047"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"284 739" деген цифрлар "232 605"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абзацтағы "арнайы" деген сөз "мiндеттi"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"726 060" деген цифрлар "1 048 816"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екiншi абзацтағы "332 305" деген цифрлар "240 162"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20-баптың бiрiншi бөлiгiнде: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"12 698 755" деген цифрлар "16 317 590"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"3 541 841" деген цифрлар "3 532 939"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"841 705" деген цифрлар "895 513"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жетiншi абзацтағы "460 691" деген цифрлар "1 576 970"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бiрiншi абзацтағы "теңге сомасында ағымдағы нысаналы трансферттер көзделгенi ескерiлсiн." деген сөздер "теңге;" деген сөзбен ауыстырылып, мынадай мазмұндағы он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орта білім беретiн мемлекеттiк мекемелердегi физика, химия, биология кабинеттерiн оқу жабдығымен жарақтандыруға - 2 457 650 мың теңге сомасында ағымдағы нысаналы трансферттер көзделгенi ескертілсiн.";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28-баптағы "5 650 000" деген цифрлар "5 944 048"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31-бап "қорына" деген сөзден кейiн "2006 жылғы 1 шілдеге дейiн"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32-баптағы "16 358 913" деген цифрлар "19 437 035"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33-бапта: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"1 578 773" деген цифрлар "1 632 442"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"1 370 749" деген цифрлар "1 424 418"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36-баптағы "212 500" деген цифрлар "149 806"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37-баптағы "37 971" деген цифрлар "49 224"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39-бап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көрсетiлген заңға 1 және 5-қосымшалар осы Заңға 1 және 2-қосымшаларға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осы Заңға 3 және 4-қосымшаларға сәйкес, көрсетiлген Заңға 2-1 және 2-2-қосымшалармен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Заңына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159-ІІІ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2006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І. Кірістер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              1510292399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     Салықтық түсiмдер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      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01     Табыс салығы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 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05     Тауарларға, жұмыстарға және қызметтерге
</w:t>
      </w:r>
      <w:r>
        <w:rPr>
          <w:rFonts w:ascii="Times New Roman"/>
          <w:b w:val="false"/>
          <w:i w:val="false"/>
          <w:color w:val="000000"/>
          <w:sz w:val="28"/>
        </w:rPr>
        <w:t>
    609657826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салынатын iшкi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  Қосылған құн салығы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456753448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Акциздер                                        11994383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Табиғи және басқа ресурстарды пайдаланғаны     140344198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Кәсіпкерлік және кәсіби қызметті жүргізгені       565797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үшін алынатын алымдар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06     Халықаралық сауда мен сыртқы операцияларға
</w:t>
      </w:r>
      <w:r>
        <w:rPr>
          <w:rFonts w:ascii="Times New Roman"/>
          <w:b w:val="false"/>
          <w:i w:val="false"/>
          <w:color w:val="000000"/>
          <w:sz w:val="28"/>
        </w:rPr>
        <w:t>
  91297619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салынатын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Кеден төлемдерi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80120441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 Халықаралық сауда мен операцияларға             11177178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салынатын басқа да салықтар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07      Басқа да салықтар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 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Басқа да салықтар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08     Заңдық мәндi іс-әрекеттердi жасағаны     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және (немесе) құжаттар бергенi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оған уәкiлеттiгi бар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органдар немесе лауазымды адамдар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алатын мiндеттi төлемдер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1     Мемлекеттiк баж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         Салықтық емес түсімдер                          39313436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меншігінен түсетін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Мемлекет кәсіпорындардың таза кірісі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бөлігіндегі түсімдер                             1059400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3     Мемлекет меншігіндегі акциялардың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мемлекеттік пакетіне дивидендтер                 5106063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4     Мемлекеттік меншіктегі заңды тұлғаларға қатысу      5080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үлесіне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5     Мемлекет меншігіндегі мүлікті жалға беруден     19433297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түсетін кірістер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6     Бюджет қаражатын банк шоттарына орналастыр-       882634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ғаны үшін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7     Мемлекеттік бюджеттен берілген кредиттер         1533846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бойынша сыйақылар (мүдделер)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9     Мемлекеттік меншіктен түсетін өзге де кірістер   3099407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мекемелердiң тауарларды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(жұмыстарды, қызметтерді)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          
</w:t>
      </w:r>
      <w:r>
        <w:rPr>
          <w:rFonts w:ascii="Times New Roman"/>
          <w:b w:val="false"/>
          <w:i w:val="false"/>
          <w:color w:val="000000"/>
          <w:sz w:val="28"/>
        </w:rPr>
        <w:t>
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мемлекеттiк мекемелердiң тауарларды (жұмыстар-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ды, қызметтердi) өткiзуiнен түсетiн түсiмдер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бюджеттен қаржыландырылатын
</w:t>
      </w:r>
      <w:r>
        <w:rPr>
          <w:rFonts w:ascii="Times New Roman"/>
          <w:b w:val="false"/>
          <w:i w:val="false"/>
          <w:color w:val="000000"/>
          <w:sz w:val="28"/>
        </w:rPr>
        <w:t>
       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 ұйымдастыратын мемле-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кеттiк сатып алуды өткiзуден түсетiн ақша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 мемле-    129680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кеттік мекемелер ұйымдастыратын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сатып алу өткiзуден түсетiн ақша түсiмдерi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бюджеттен қаржыландырылатын,
</w:t>
      </w:r>
      <w:r>
        <w:rPr>
          <w:rFonts w:ascii="Times New Roman"/>
          <w:b w:val="false"/>
          <w:i w:val="false"/>
          <w:color w:val="000000"/>
          <w:sz w:val="28"/>
        </w:rPr>
        <w:t>
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сондай-ақ Қазақстан Республикасы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Банкiнiң бюджетiнен (шығыстар сметасынан)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ұсталатын және қаржыландырылатын мемлекет-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тiк мекемелер салатын айыппұлдар, өсімпұл-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дар, санкциялар,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бюджеттен қаржыландырылатын,          754383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сондай-ақ Қазақстан Республикасы Ұлттық Банкi-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нiң бюджетiнен (шығыстар сметасынан) ұсталатын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және қаржыландырылатын мемлекеттiк мекемелер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салатын айыппұлдар, өсімпұлдар, санкциялар,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өндiрiп алулар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Гранттар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Қаржылық көмек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Басқа да салықтық емес түсiмдер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Басқа да салықтық емес түсiмдер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 Негiзгi капиталды сатудан түсетiн түсiмдер    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мекемелерге бекiтiлген      
</w:t>
      </w:r>
      <w:r>
        <w:rPr>
          <w:rFonts w:ascii="Times New Roman"/>
          <w:b w:val="false"/>
          <w:i w:val="false"/>
          <w:color w:val="000000"/>
          <w:sz w:val="28"/>
        </w:rPr>
        <w:t>
      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мекемелерге бекiтiлген мемлекет-      126534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тiк мүлiктi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Мемлекеттiк материалдық резервтен тауар- 
</w:t>
      </w:r>
      <w:r>
        <w:rPr>
          <w:rFonts w:ascii="Times New Roman"/>
          <w:b w:val="false"/>
          <w:i w:val="false"/>
          <w:color w:val="000000"/>
          <w:sz w:val="28"/>
        </w:rPr>
        <w:t>
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лар сату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Мемлекеттiк материалдық резервтен тауарлар       8059361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caту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 Ресми трансферттердің түсiмдері          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Төмен тұрған мемлекеттік басқару органда-
</w:t>
      </w:r>
      <w:r>
        <w:rPr>
          <w:rFonts w:ascii="Times New Roman"/>
          <w:b w:val="false"/>
          <w:i w:val="false"/>
          <w:color w:val="000000"/>
          <w:sz w:val="28"/>
        </w:rPr>
        <w:t>
  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рынан алынатын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   Облыстық бюджеттерден, Астана және Алматы      
</w:t>
      </w:r>
      <w:r>
        <w:rPr>
          <w:rFonts w:ascii="Times New Roman"/>
          <w:b w:val="false"/>
          <w:i w:val="false"/>
          <w:color w:val="000000"/>
          <w:sz w:val="28"/>
        </w:rPr>
        <w:t>
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қалаларының бюджеттерiнен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04     Ұлттық қордан түсімдер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1     Күрделі нысаналы трансферттер                   76631000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Шығындар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1518760614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    Жалпы сипаттағы мемлекеттiк қызметтер           81332317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101      Қазақстан Республикасы Президентінiң             1244138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Әкiмшілігі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 қамтамасыз ету 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102     Қазақстан Республикасы Парламентiнiң             5096578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Шаруашылық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  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автоматтан-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дырылған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Парламентінің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 басқармасы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Премьер-Министрiнiң       1237764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 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106     Адам құқықтары жөніндегі ұлттық орталық            30324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 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              7330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        14705037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 10547038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     32356424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 105002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Сенімді тұлғалардың (агенттердің) қызметте-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 ұстау және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 инфрақұрылым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1960349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   2729257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бюджеттiк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 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әзірлігі               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Ақша-кредит саясатының инфляцияны тежеу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бөлігінде қамтамасыз етуге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 агенттіктерімен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 7649971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қайта жаңарту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сыйлықтар және стипендиялар  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406     Республикалық бюджеттiң атқарылуын бақылайтын     205868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600     Қазақстан Республикасы Алматы қаласының өңірлік  1437202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қаржы орталығының қызметін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қаласындағы өңірлік қаржы орталығын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 және       3414737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606     Қазақстан Республикасы Статистика                3546389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      669821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637     Қазақстан Республикасы Конституциялық Кеңесi
</w:t>
      </w:r>
      <w:r>
        <w:rPr>
          <w:rFonts w:ascii="Times New Roman"/>
          <w:b w:val="false"/>
          <w:i w:val="false"/>
          <w:color w:val="000000"/>
          <w:sz w:val="28"/>
        </w:rPr>
        <w:t>
    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 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690     Қазақстан Республикасы Орталық сайлау             795207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комиссиясы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 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    6067679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басшысының, Премьер-Министрдің және  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     Қазақстан Республикасы Төтенше жағдайлар        20109594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Төтенше жағдайлардың алдын алу, жою және 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   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  76118754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күтіп-ұстау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    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мемлекетара-   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Қорғаныс сипатындағы қолданбалы ғылыми          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 мен тәжірибе-конструкторлық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Әскерге шақырылғанға дейінгілерді әскери-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мамандықтар бойынша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    1638772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тәртіп, қауіпсіздік, құқық,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147244665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сот,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104     Қазақстан Республикасы Премьер-Министрінің        487444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 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         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iстер               44761358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 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көші-қон полиция-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сының штат санын ұлғайтуға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                    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және қоғамдық қауіпсіздік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салу,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   27995898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Зияткерлік саланы дамытуды мемлекеттік қолдау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қызмет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көрсететін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СПИД індетіне қарсы 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СПИД індетіне қарсы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410     Қазақстан Республикасы Ұлттық қауiпсiздiк       47978113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қауiпсiздiктi қамтамасыз ету             43170840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 бағдарламасы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501     Қазақстан Республикасы Жоғарғы Соты             11276798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 ету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жүйесi органдарының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бiрыңғай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502     Қазақстан Республикасы Бас прокуратурасы         8345403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 заңға   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тәуелді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 Экономикалық қылмысқа     4798585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агенттiгi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жемқор-      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678     Қазақстан Республикасы Республикалық ұланы   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110  Терроризмге және экстремизм мен сепаратизмнің      75000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 да көріністеріне қарсы күрес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680     Қазақстан Республикасы Президентінің Күзет       1526066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басшылары мен жекелеген лауазымды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 Бiлiм беру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101542826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Ішкі істер                2593893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кәсіптік білімді мамандар даярлау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 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Төтенше жағдайлар          227650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кәсіптік білімді мамандар даярлау          
</w:t>
      </w:r>
      <w:r>
        <w:rPr>
          <w:rFonts w:ascii="Times New Roman"/>
          <w:b w:val="false"/>
          <w:i/>
          <w:color w:val="000000"/>
          <w:sz w:val="28"/>
        </w:rPr>
        <w:t>
227650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205     Қазақстан Республикасы Туризм және спорт         1737747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Спорт бойынша білім беру объектілерін салу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   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білімді мамандар даярлау            120873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206     Қазақстан Республикасы Мәдениет және ақпарат       37619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Мемлекеттік мәдениет ұйымдары кадрларының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 4440698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  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212     Қазақстан Республикасы Ауыл шаруашылығы            94000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007  С.Сейфуллин атындағы Қазақ мемлекеттік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агротехникалық университеті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213     Қазақстан Республикасы Еңбек және халықты           2881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Экономика және             123772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қызметкерлердің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221     Қазақстан Республикасы Әділет министрлігі         448395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     84250866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  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кешендерін әзірлеу және тәжірибеден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жеткізу, сондай-ақ Байқоңыр қаласында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тілінде оқытатын мектептер үшін ресейлік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оқулықтар мен оқу-әдістемелік кешендерді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аудару және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  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 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 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         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студенттердің стипендияларын төлеуге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 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 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                  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бірүлгі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балалардың тамақтану, өмір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сүру және тест пункттеріне жеткізілуін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ұйымдастыруға ағымдағы нысаналы трансферттер      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трафигіне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сатып 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мекемелердің материалдық-техникалық базасын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  Қостанай облысының облыстық бюджетіне Арқалық     207806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кәсіптік бастауыш және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оқушыларына арналған жатақхананы қайта жөндеуге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 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      6797140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қайта жаңарту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 қайта даярлауға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Мемлекеттiк қызмет         494977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iстерi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618     Қазақстан Республикасы Экономикалық қылмысқа      283193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сыбайлас жемқорлыққа қарсы күрес 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      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678     Қазақстан Республикасы Республикалық ұланы          2060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кәсіптік білімді мамандар даярлау     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Президентінің Іс             7935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          81428450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201     Қазақстан Республикасы Ішкi iстер                 915688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208     Қазақстан Республикасы Қорғаныс министрлiгi      1375692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Бiлiм және ғылым           209751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 76974661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  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 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 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санаттарын амбулаториялық емдеу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жеңілдікті жағдайларда дәрілік заттармен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 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орталықтардың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 көмектің медициналық көмектің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штаттық нормативтерге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сәйкес медициналық кадрлармен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жалпы практикадағы дәрігерлердің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 107919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талдамалық орталықтардың қызметін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етуге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  10890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Аймақаралық сынақ зертханаларын қазіргі заманғы  1235500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зертханалық қондырғылармен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 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678     Қазақстан Республикасы Республикалық ұланы         47539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Президентінің Іс          1905119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Жабдықтар сатып алу және Ессентуки қаласындағы 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"Қазақстан" санаторийін ағымдағы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Әлеуметтiк көмек және әлеуметтік 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393019880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213     Қазақстан Республикасы Еңбек және халықты      392828368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 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 255496364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 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еңбектiң ерекше зиянды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жағдайында жұмыс iстеген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полигонында ядролық сынақтардың     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салдарынан зардап шеккендерге төленетін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біржолғы мемлекеттік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 қамтылған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жанұялардан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 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 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     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 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 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Арал және Қазалы аудандарының халқына атаулы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мемлекеттік көмек көрсетуге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облыстық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Шалқар ауданының халқына атаулы әлеуметтік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көмек көрсетуге Ақтөбе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Жұмыспен қамтудың және кедейшіліктің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Қазақстан Республикасы Еңбек және халықты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қорғау министрлігінің көші-қон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демография жөніндегі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мүгедектерді арнайы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ымдау тілі мамандарының,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көмекшілердің қызмет көрсетуіне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Қызылорда облысының облыстық бюджетіне Арал, 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Қазалы және Қармақшы аудандарының, Байқоңыр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Ақтөбе облысының облыстық бюджетіне Шалқар         47981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ауданының тұрғындарына тұрғын үй көмегін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          118125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ұйымдарын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 және         73387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   52794763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министрлігі                  750000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Мартүк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Облыстардың және аудандардың (облыстық маңызы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қалалардың) коммуналдық меншігіндегі жылу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желілерін пайдалануды ұйымдастыруға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 52044763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  Облыстық бюджеттерге, Астана және Алматы        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жайластыруға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коммунал-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дық тұрғын-үй қорының тұрғын үйін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 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39855786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101     Қазақстан Республикасы Президентінің              109985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Тарихи-мәдени құндылықтарды сақтау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205     Қазақстан Республикасы Туризм және спорт        15257070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Туризм және спорт саласындағы уәкілетті           234792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қайта жаңарту    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          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түрлерін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Спорт саласындағы қолданбалы ғылыми зерттеулер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сыйлықтар         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 спорт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туристік имиджін қалыптастыру 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жетістіктер спортын дамыту              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  10503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206     Қазақстан Республикасы Мәдениет және ақпарат    23349786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 уәкілетті       245586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 қолданбалы      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сыйлықтар мен стипендиялар             43395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 қайраткерлерінің бейнесін мәңгі есте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Мемлекеттік тілді және Қазақстанның басқа да      588467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халықтарының тілдерін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       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мәдениет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Тарихи-мәдени құндылықтарды сақтау          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Тарихи-мәдени мұра ескерткіштерін сақтауды        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Ұлттық фильмдер шығару                           1210423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Мұрағат қорын сақтауды қамтамасыз ету        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Әлеуметтік маңызды және мәдени іс-шараларды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Театр-концерт ұйымдарының жұмысын қамтамасыз ету 2632227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Алматы қаласының бюджетіне 2006 жылы               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бюджеттен берілген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жұмыс істеуіне арналған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жетімділігін қамтамасыз    965531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   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ақпараттық саясатты жүргізу        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Әдебиеттің әлеуметтік маңызды түрлерін басып   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Ішкі саяси тұрақтылық және қоғамдық келісім 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мемлекеттік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 24131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    1008615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Ғылыми-мәдени құндылықтарды сақтау   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226     Қазақстан Республикасы Денсаулық сақтау             6607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  6607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   123723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 жүргізу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29684971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  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225     Қазақстан Республикасы Білім және ғылым           194381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231     Қазақстан Республикасы Энергетика және          28987971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минералдық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     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Мұнай-газ жобалары бойынша пайдалану құқығы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мемлекеттiк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 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Л.Н. Гумилев атындағы Еуразия ұлттық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университетінде ауыр иондарды жеделдету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негізінде пәнаралық ғылыми-зерттеу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тұмшалау және жою,                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түзу                         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 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  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Жер қойнауын пайдаланудың лицензиялық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және/немесе келісім шарттық талаптарын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орындауды бақылауды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 1180210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жүргізу, сондай-ақ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көмірсутегін тасымалдау, қайта өңдеу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 кезінде келісімшарттарда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Ядролық медицина және биофизика орталығын құру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тасымалдаушыларға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     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       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  502619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73579108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қорғалатын табиғи аумақтар, қоршаған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ортаны және жануарлар дүниесін қорғау,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 65255539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  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  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  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  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  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 1048816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(2-кезең)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шаруашылығы дақылдарының сорттарын           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жүйелердi жетiлдiру    77099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 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Жұқпалы аурулардан сақтануды қамтамасыз ету 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Ауылдық аумақтарды сумен жабдықтауды және        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кәріздендіруді дамытудың салалық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  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 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қайта жаңарту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қайта жаңарту          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  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  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  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  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  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бассейнінің қоршаған           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 саласындағы қолданбалы       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 салаларының дамуын           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нормативтiк-әдiстемелiк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  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  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гендік                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ресурстарының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        4329556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 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 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606     Қазақстан Республикасы Статистика агенттігі       642665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 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614     Қазақстан Республикасы Жер ресурстарын           3208311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басқару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 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   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    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    143037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     
</w:t>
      </w:r>
      <w:r>
        <w:rPr>
          <w:rFonts w:ascii="Times New Roman"/>
          <w:b w:val="false"/>
          <w:i w:val="false"/>
          <w:color w:val="000000"/>
          <w:sz w:val="28"/>
        </w:rPr>
        <w:t>
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құрылыс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   
</w:t>
      </w:r>
      <w:r>
        <w:rPr>
          <w:rFonts w:ascii="Times New Roman"/>
          <w:b w:val="false"/>
          <w:i w:val="false"/>
          <w:color w:val="000000"/>
          <w:sz w:val="28"/>
        </w:rPr>
        <w:t>
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Көлiк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   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Көлiк және              119437969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коммуникациялар саласындағы           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 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   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      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бағыттар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                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 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әлеуметтік маңызы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бар ауданаралық (қалааралық) және ішкі бағыт-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тардағы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Транспорттық деректер базасы және тасымалдар 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қауіпсіздігі қарқыны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 орындаудың 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 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225     Қазақстан Республикасы Білім және ғылым          1124866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018  Ұшқыштарды бастапқы даярлауды қамтамасыз ету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"Байқоңыр" кешенінің жалға алынған мүлкінің есебі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Қазақстан Республикасының ғарышкерлерін            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"Есіл" авиациялық зымырандық-ғарыштық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603     Қазақстан Республикасы Ақпараттандыру            3985918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өрісінің және радиоэлектрондық 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 549451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 
</w:t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 102476847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202     Қазақстан Республикасы Төтенше жағдайлар         4824501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203     Қазақстан Республикасы Табиғи монополияларды     1027570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Монополистер қызметінің мониторингі бойынша   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электрондық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204     Қазақстан Республикасы Сыртқы iстер              1280622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 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Қазақстанда тұратын этностардың тарихи шығу       282702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елдерімен қатынастарын нығайту және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Қазақстан Республикасындағы этникалық келісімді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министрлігі        58473667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 алдындағы борышты өтеуге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 облыстық бюджеттерге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 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 18837035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220     Қазақстан Республикасы Экономика және            1227000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 экономикасы күйзеліске 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ұшыраған соның ішінде шағын қалаларды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 сауда      4886571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 2390215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Астана қаласында эталондық орталық құру  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   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       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Теміртау қаласындағы индустриялық парктің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 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 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 аражігін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ажырату шеңберінде әкімшілік функцияларға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234     Қазақстан Республикасы Қоршаған ортаны           1667098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608     Қазақстан Республикасы Мемлекеттік қызмет         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істері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694     Қазақстан Республикасы Президентiнiң Іс         28989818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 Іс            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Ғимараттар сатып алу      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14         Борышқа қызмет көрсету                          28236951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 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борышты қамтамасыз ету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         Трансферттер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   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  Республикалық бюджеттен Ұлттық қорға            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берiлетiн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              153149590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-8468215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16250026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37865413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 Тұрғын үй-коммуналдық шаруашылық         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       22000000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 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      410697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 дүниесін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212     Қазақстан Республикасы Ауыл шаруашылығы           410697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Су ресурстарын басқару және жердi қалпына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келтiруді жетілдіру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Өнеркәсіп, сәулет, қала құрылысы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құрылыс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233     Қазақстан Республикасы Индустрия және            5080000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сауда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"Тоқыма өнеркәсібі" пилоттық кластері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қоза өсіру, тоқыма және тігін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өнеркәсібін дамыту үшін "Қазақстанның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Банкі" АҚ арқылы техникалар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лизингін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215     Қазақстан Республикасы Көлік және                 110537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коммуникация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Астана қаласында халықаралық әуежай          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225     Қазақстан Республикасы Білім және ғылым          5994400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"Байқоңыр" ғарыш айлағында "Байтерек"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ғарыштық зымыран кешенін құруға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217     Қазақстан Республикасы Қаржы министрлiгi         4269779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Қазақстан Республикасы Үкіметінің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 бойынша қолма-қол ақша тапшылығын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жабуға арналған резервi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 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01      Бюджеттік кредиттерді өтеу                      20765294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02      Төленген мемлекеттік кепілдіктер бойынша          850093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талаптарды қайтару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              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Әкімші                  Атауы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     2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   101526018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               103526018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Жалпы сипаттағы мемлекеттік қызметтер             357831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                       357831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Халықаралық қаржы ұйымдарының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акцияларын сатып алу                              357831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                                   482155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482155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"Азаматтық авиация академиясы" АҚ-ның             132155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Білім беруді және ғылымды институционалдық        350000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14420000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 Қазақстан Республикасы Қаржы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                                14420000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053  Тұрғын үй құрылысының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бағдарламасын іске асыруды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институционалдық қамтамасыз ету                 14420000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ақпараттық кеңiстiк                         1315000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206    Қазақстан Республикасы Мәдениет,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 және спорт министрлігі              1315000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Бұқаралық ақпарат құралдарын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институционалдық дамыту                          1315000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қойнауын пайдалану                          1400000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 Қазақстан Республикасы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минералдық ресурстар министрлігі       1400000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Курчатов қаласында "Ядролық технологиялар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паркі" технопаркін құру                          1100000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"ҚазҚуат" АҚ-ның жарғылық капиталын ұлғайту       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ерекше қорғалатын табиғи аумақтар,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қоршаған ортаны және жануарлар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дүниесін қорғау, жер қатынастары           25241571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212    Қазақстан Республикасы Ауыл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шаруашылығы министрлiгi                    25241571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043  Ауыл шаруашылығын институционалды дамыту        25241571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 Көлiк және коммуникация                     7280000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 Қазақстан Республикасы Көлік және      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коммуникация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"Алматыметроқұрылыс" АҚ-ның жарғылық        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225    Қазақстан Республикасы                      1300000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047  "Қазғарыш" Ұлттық компаниясы" АҚ-ның             1300000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Ақпараттандыру және байланыс агенттігі      3480000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Байланыс пен хабар таратудың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спутниктік жүйесін дамыту                        1680000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Почта-жинақтау жүйесін дамыту                    1800000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                                   53029461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    Қазақстан Республикасы Премьер-Министрінің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"Қазына" орнықты даму қоры" АҚ-ы үшін            2500000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әкімшілік ғимаратты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213    Қазақстан Республикасы Еңбек және            436200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халықты әлеуметтік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Мемлекеттік аннуитеттік компания құру             436200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217   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министрлігі                          12700000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 Еуразия даму банкіне қатысушы мемлекеттердің   12700000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нарықтық экономикасының қалыптасуы мен дамуына,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олардың экономикалық өсуі мен сауда-экономикалық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байланыстарын кеңейтуге жәрдемдесу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220    Қазақстан Республикасы Экономика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 бюджеттік жоспарлау министрлігі         274661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  Экономика саласындағы қолданбалы зерттеулер      274661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233    Қазақстан Республикасы Индустрия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сауда министрлiгi                     35693600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"Қорғас" шекара маңы ынтымақтастығының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халықаралық орталығын құру                       1100000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"Қазына" орнықты даму қоры" АҚ-ның жарғылық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капиталын қалыптастыру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Индустриялық-инновациялық даму стратегиясын     22593600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іске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Шағын кәсіпкерлікті дамыту                      10000000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 Ақпараттандыру     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"Электрондық үкіметті" қалыптастыру шеңберінде   1425000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меншікке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Санаты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Сыныбы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Ішкi сыныбы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               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    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   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01     Мемлекеттің қаржы активтерін сатудан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түсетін түсімдер                           2000000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   Қаржы активтерін ел ішінде сатудан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түсетін түсімдер                                2000000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Атауы                        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          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                  1                      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VI. Бюджет тапшылығы                    -126244259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VII. Бюджет тапшылығын қаржыландыру      126244259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Заңына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159-ІІІ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2006 жылға арналған республикалық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бюджеттік инвестициялық жобаларды (бағдарламаларды)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іске асыруға және заңды тұлғалардың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қалыптастыруға немесе ұлғайтуға бағытталған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бағдарламаларға бөлінген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Функционалдық топ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Әкімші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Инвестициялық жобалар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102    Қазақстан Республикасы Парламентiнiң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Шаруашылық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Заң жобалары мониторингінің автоматтандырылған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Қазақстан Республикасы Парламентінің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басқармасы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Қазақстан Республикасы Қаржы министрлігі органдарының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жүйелерін құру және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Кедендік бақылау және кедендік инфрақұрылым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225    Қазақстан Республикасы Бiлiм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005 Ғылыми объектілерді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603    Қазақстан Республикасы Ақпараттандыру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байланыс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    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Төтенше жағдайлардан қорғау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мен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Қарулы Күштердің ақпараттық жүйелерін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Қарулы Күштердің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678   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Республикалық ұлан объектілерін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03        Қоғамдық тәртiп, қауiпсiздік, құқық, сот,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қылмыстық-атқару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201    Қазақстан Республикасы Ішкі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Қоғамдық тәртіп және қоғамдық қауіпсіздік объектілерін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салу,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3-мемлекеттік жоба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221    Қазақстан Республикасы Әділет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Қылмыстық-атқару жүйесі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Зияткерлік саланы дамытуды мемлекеттік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410    Қазақстан Республикасы Ұлттық қауіпсіздік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комитеті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Ұлттық қауіпсіздік жүйесін дамыту бағдарламасы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501    Қазақстан Республикасы Жоғарғы Соты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Қазақстан Республикасы сот жүйесі органдарының бірыңғай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автоматтандырылған ақпараттық-талдау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502    Қазақстан Республикасы Бас прокуратурасы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Қазақстан Республикасы Бас прокуратурасының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Құқықтық статистика және арнаулы есепке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комитетінің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Бiлiм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201    Қазақстан Республикасы Ішкi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Білім беру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205    Қазақстан Республикасы Туризм және спорт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Спорт бойынша білім беру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С.Сейфуллин атындағы Қазақ мемлекеттік агротехникалық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университеті техника факультетінің оқу корпусын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225    Қазақстан Республикасы Білім және ғылым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Білім беру және ғылым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білім беру объектілерін салуға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Алматы облысының облыстық бюджетіне және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қаласының бюджетіне білім беру объектілерінің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сейсмотұрақтылығын күшейту үшін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048  Қостанай облысының облыстық бюджетіне Арқалық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қаласындағы кәсіптік бастауыш және орта білім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оқушыларына арналған жатақхананы қайта жөндеуге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226    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Білім беру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226    Қазақстан Республикасы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Облыстық бюджеттерге, Астана қаласының бюджетіне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денсаулық сақтау объектілерін салуға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Денсаулық сақтау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Денсаулық сақтаудың ақпараттық жүйелерін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023  Ауылдық (селолық) жерлердегі денсаулық сақтауда ұтқыр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телемедицинаны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Алматы облысының облыстық бюджетіне және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қаласының бюджетіне денсаулық сақтау объектілерінің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сейсмотұрақтылығын күшейту үшін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        Әлеуметтiк көмек және әлеуметтік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әлеуметтiк қорғау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Зейнетақы төлеу жөніндегі мемлекеттік орталықтың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жүйесін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әлеуметтік қамсыздандыру объектілерін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салуға және қайта жаңартуға берілетін нысаналы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Жұмыспен қамтудың және кедейшіліктің ақпараттық базасын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Қазақстан Республикасы Еңбек және халықты әлеуметтік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қорғау министрлігінің көші-қон және демография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ақпараттық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021  Ақтөбе облысының облыстық бюджетіне Мартүк ауданында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жеткізуші газ құбырын салуға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тұрғын үй салуға кредиттер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инженерлік-коммуникациялық инфрақұрылымды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дамытуға және жайластыруға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сумен жабдықтау жүйесін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мемлекеттік коммуналдық тұрғын үй қорының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тұрғын үйін салуға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коммуналдық шаруашылықтарды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қалалар мен елді мекендерді көркейтуге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        Мәдениет, спорт, туризм және 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205    Қазақстан Республикасы Туризм және спорт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Спорт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спорт объектілерін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206    Қазақстан Республикасы Мәдениет және ақпарат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мәдениет объектілерін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кешені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Қазақстандық Тоқамақ термоядролық материалтану реакторын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Л.Н.Гумилев атындағы Еуразия ұлттық университетінде ауыр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иондарды жеделдету негізінде пәнаралық ғылыми-зерттеу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Жер қойнауын пайдаланудың лицензиялық және/немесе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келісім шарттық талаптарын орындауды бақылауды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Ядролық медицина және биофизика орталығын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024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жылу-энергетика жүйесін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жануарлар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016  Ауыл шаруашылығын жекешелендіруден кейінгі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сумен жабдықтау жүйелерін дамытуға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025  Су ресурстарын басқаруды жетілдіру және жерлерді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қалпына келтіру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026  Су ресурстарын басқару және жерді қалпына келтіруді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жетілдіру жобасына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 Сырдария өзенінің арнасын реттеу және Арал теңізінің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солтүстік бөлігін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Арал теңізі өңірінің елді мекендерін сумен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санитариясы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029  Сумен жабдықтау жүйесін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Гидротехникалық құрылысты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041  Нұра-Есіл өзендері бассейнінің қоршаған ортасын оңалту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044  Ормандарды сақтау және республиканың орманды аумақтарын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көбейту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056  Қазақстанның ауыл шаруашылығы өнімдерінің бәсекеге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қабілетін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086  Ауыл шаруашылығын жекешелендіруден кейінгі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жөніндегі жобаға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743  Өсімдіктер мен жануарлардың гендік ресурстарының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қоймасын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234    Қазақстан Республикасы 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Қоршаған ортаны қорғау объектілерін салу және қайта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Қоршаған ортаны қорғау объектілерін оңалту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Қоршаған ортаны қорғаудың ақпараттық жүйесін құру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қоршаған ортаны қорғау объектілерін салуға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қайта жаңартуға берілетін нысаналы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614    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112  "Электрондық үкімет"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Өнеркәсіп, сәулет, қала құрылысы және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қызметі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"Тоқыма өнеркәсібі" пилоттық кластері шеңберінде қоза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өсіру, тоқыма және тігін өнеркәсібін дамыту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"Қазақстан Даму Банкі" АҚ арқылы техника мен жабдықтар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лизингін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215    Қазақстан Республикасы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Республикалық деңгейде автомобиль жолдарын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Әуе көлігі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Астана қаласында халықаралық әуежай құрылысына кредит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Транспорттық деректер базасы және тасымалдар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қауіпсіздігі қарқыны мониторингінің ақпараттық талдау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жүйесін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Су көлігі инфрақұрылымын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028 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бюджеттеріне көлік инфрақұрылымын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041  "Байқоңыр" ғарыш айлағында "Байтерек" ғарыштық зымыран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кешенін құруға кредит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044  "Есіл" авиациялық зымырандық-ғарыштық кешенін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203    Қазақстан Республикасы Табиғи монополияларды реттеу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002   Монополистер қызметінің мониторингі бойынша электрондық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деректер базасын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220    Қазақстан Республикасы Экономика және бюджеттік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Облыстық бюджеттерге экономикасы күйзеліске ұшыраған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соның ішінде шағын қалаларды дамытуға 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Астана қаласында эталондық орталық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Қарағанды облысының облыстық бюджетіне Теміртау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қаласындағы индустриялық парктің инфрақұрылымын салуға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608    Қазақстан Республикасы Мемлекеттік қызмет істері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Республикалық бюджет есебінен ұсталатын мемлекеттік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органдар орталық аппараттарының жас мамандары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жатақхана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694    Қазақстан Республикасы Президентінің Іс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Қазақстан Республикасы Президенті Іс басқармасының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объектілерін салу және қайта жаңарту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Инвестициялық бағдарламалар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мемлекеттік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204    Қазақстан Республикасы Сыртқы iстер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Қазақстан Республикасының дипломатиялық өкілдiктерiн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орналастыру үшін шетелде жылжымайтын мүлік объектiлерiн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сатып алу және салу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Бiлiм және ғылым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Іргелi және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603    Қазақстан Республикасы Ақпараттандыру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Ақпараттандыру және байланыс саласындағы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606    Қазақстан Республикасы Статистика агенттігi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Мемлекеттік статистика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608    Қазақстан Республикасы Мемлекеттiк қызмет iстері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Мемлекеттiк басқару және мемлекеттiк қызмет саласындағы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қолданбалы ғылыми-зерттеулер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02        Қорғаныс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Төтенше жағдайлар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Қару-жарақ, әскери және өзге де техниканы,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жүйелерiн жаңғырту және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Қорғаныс сипатындағы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мен тәжiрибе-конструкторлық жұмыстар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201    Қазақстан Республикасы Iшкi істер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Орта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Жоғары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202    Қазақстан Республикасы Төтенше жағдайлар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Жоғары кәсiптік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205    Қазақстан Республикасы Туризм және спорт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Орта кәсіптік білімді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208   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Орта кәсіптік білімді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Жоғары және жоғары оқу орнынан кейiнгi кәсiптік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042  Экономика саласындағы басшы қызметкерлердiң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біліктiлігiн арттыру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221    Қазақстан Республикасы Әдiлет министрлігi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007 Орта кәсiптiк білімдi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225    Қазақстан Республикасы Білім және ғылым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008  Білім беру ұйымдары үшін оқулықтар мен оқу-әдiстемелiк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кешендерiн әзiрлеу және тәжiрибеден өткiзу, бiлім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 қызмет көрсететiн республикалық ұйымдар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шетелдегi қазақ диаспорасы үшін оқу әдебиетiн шығару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және жеткізу, сондай-ақ Байқоңыр қаласында қазақ тілінде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оқытатын мектептер үшін ресейлік оқулықтар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оқу-әдістемелік кешендерді аудару және басып шығару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Орта кәсiптiк бiлімдi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014  Білім беру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020  Жоғары және жоғары оқу орнынан кейiнгi кәсiптiк бiлімдi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226    Қазақстан Республикасы Денсаулық сақтау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Орта кәсiптiк бiлімдi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Жоғары және жоғары оқу орнынан кейiнгi кәсiптiк білімдi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618    Қазақстан Республикасы Экономикалық қылмысқа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сыбайлас жемқорлыққа қарсы күрес агенттiгi (қаржы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Жоғары кәсiптік бiлiмдi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678    Қазақстан Республикасы Республикалық ұланы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Жоғары кәсiптік бiлiмдi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694    Қазақстан Республикасы Президентiнiң Ic басқармасы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Дәрігерлердi шетелдерде қайта даярлау және мамандандыру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05        Денсаулық сақтау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226    Қазақстан Республикасы Денсаулық сақтау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009  Денсаулық сақтау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06        Әлеуметтік көмек және әлеуметтiк қамсыздандыру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012  Еңбектi қорғау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 кеңiстік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205    Қазақстан Республикасы Туризм және спорт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Спорт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206    Қазақстан Республикасы Мәдениет және ақпарат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Мәдениет және ақпарат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003  Жер қойнауын пайдалану геологиясы саласындағы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Отын-энергетика кешенi, мұнай-химия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ресурстар саласындағы технологиялық сипаттағы қолданбалы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жануарлар дүниесiн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042  Агроөнеркәсіп кешенi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234    Қазақстан Республикасы Қоршаған ортаны қорғау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003  Қоршаған ортаны қорғау саласындағы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614    Қазақстан Республикасы Жер ресурстарын басқару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Жер ресурстарын басқару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11        Өнеркәсiп, сәулет, қала құрылысы және құрылыс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қызметi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Құрылыс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Технологиялық сипаттағы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215    Қазақстан Республикасы Көлiк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010  Көлiк және коммуникация саласындағы қолданбалы ғылыми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Стандарттау, сертификаттау, метрология және сапа жүйесi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саласындағы қолданбалы ғылыми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15        Трансферттер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066  Мемлекеттік бюджеттен Ұлттық қорға берілетін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Заңды тұлғалардың жарғылық капиталын қалыптастыруға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және ұлғайтуға инвестициялар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006  Халықаралық қаржы ұйымдарының акцияларын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04        Білім беру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022  "Азаматтық авиация академиясы"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Білім беруді және ғылымды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053  Тұрғын үй құрылысының мемлекеттiк бағдарламасын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08        Мәдениет, спорт, туризм және ақпараттық кеңiстiк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206    Қазақстан Республикасы Мәдениет және ақпарат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019  Бұқаралық ақпарат құралдарын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231    Қазақстан Республикасы Энергетика және минералдық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ресурстар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Курчатов қаласында "Ядролық технологиялар паркі"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технопаркін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015  "ҚазҚуат" АҚ-ның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қорғалатын табиғи аумақтар, қоршаған ортаны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және жануарлар дүниесін қорғау, жер қатынастары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212    Қазақстан Республикасы Ауыл шаруашылығы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043  Ауыл шаруашылығын институционалдық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12        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215    Қазақстан Республикасы Көлік және коммуникация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"Алматыметроқұрылыс" АҚ-ның жарғылық капиталын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225    Қазақстан Республикасы Білім және ғылым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047  "Қазғарыш" Ұлттық компаниясы"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ұлғайту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603    Қазақстан Республикасы Ақпараттандыру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004  Байланыс пен хабар таратудың ұлттық спутниктік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013  Почта-жинақтау жүйесiн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13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104    Қазақстан Республикасы Премьер-Министрінің Кеңсесі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005  "Қазына" орнықты даму қоры" АҚ-ы үшін әкімшілік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ғимаратты сатып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213    Қазақстан Республикасы Еңбек және халықты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031  Мемлекеттік аннуитеттік компания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217    Қазақстан Республикасы Қаржы министрлігі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027  Еуразия даму банкіне қатысушы мемлекеттердің нарықтық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экономикасының қалыптасуы мен дамуына,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экономикалық өсуі мен сауда-экономикалық байланыстарын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кеңейтуге жәрдемдесу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220    Қазақстан Республикасы Экономика және бюджеттiк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жоспарлау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007  Экономика саласындағы қолданбалы зерттеулер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233    Қазақстан Республикасы Индустрия және сауда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011  "Қорғас" шекара маңы ынтымақтастығының халықаралық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орталығын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017  "Қазына" орнықты даму қоры" АҚ-ның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қалыптастыру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018  Индустриялық-инновациялық даму стратегиясын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асыруды институционалдық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032  Шағын кәсiпкерлiктi дамыту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 603    Қазақстан Республикасы Ақпараттандыру және байланыс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 агенттігі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002  "Электрондық үкіметті" қалыптастыру шеңберінде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мемлекеттік меншікке қатысу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Заңына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159-ІІІ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Республикасының Ұлттық қорына жiберiлетiн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2006 жылға арналған бюджетке түсетiн түсiмдердiң көлемдерi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453"/>
        <w:gridCol w:w="273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470 833 966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кәсiпорындарынан түсетiн тiкелей салықтар, барлығы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457 074 813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Корпорациялық табыс салығы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278 209 833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ақы төлеу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178 864 980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меншiктегi және тау-кен өндiру мен өңдеу салаларына жататын мемлекеттiк мүлiктi жекешелендiруден түсетiн түсiмдер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12 559 153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учаскелерiн сатудан түсетiн түсімдер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Заңына өзгерістер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2006 жылғы 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159-ІІІ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"2006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22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88-ІІІ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2-2-ҚОСЫМША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Тiкелей салықтары (жергiлiктi бюджеттерге есепке алынатын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салықтарды қоспағанда) Қазақстан Республикасының Ұлттық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қорына есептелетiн шикi мұнай мен газ конденсатын өндiрумен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және (немесе) өткiзумен айналысатын мұнай секторы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кәсiпорындарының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"ҚазМұнайГаз" Барлау Өндiру"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"Теңiзшевройл"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"Қазақойл-Ақтөбе"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"Қазақтүрiкмұнай"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"Матин" ЖШС 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"Теңге" ЖШС 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"Ембiведойл"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"ПетроҚазақстан Құмкөл Ресорсиз"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"Торғай-Петролеум"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"Қазгермұнай" ЖШС 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"Қуатамлонмұнай" ЖШС 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"КОР" МҰНАЙ КОМПАНИЯСЫ"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"СНПС-Ай Дан Мұнай"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"Қарашығанақ Петролеум Оперейтинг Б.В." Қазақстандық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"Жайықмұнай"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"Маңғыстаумұнайгаз"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"Қаражанбасмұнай"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"Маерск Ойл Қазақстан ГмбХ" компаниясының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"СНПС-Интернейшнл (Бозашы) Инк" компаниясының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"Нельсон Петролеум Бозашы Б.В." компаниясының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"Қазполмұнай"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"Толқынмұнайгаз"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"Тасболат Ойл Корпорэйшн"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"Қарақұдықмұнай"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"Арман бiрлескен кәсiпорыны" ЖШС БК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"Хазар 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"СНПС-Ақтөбемұнайгаз"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"Caratube International Oil Compani"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("Каратөбе Интернэшнл Ойл Компани")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"ККМ Operating Соmраnу" АҚ (КөкжидеМұнай)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"Каспий Мұнай ТМЕ" ЕААҚ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"Сазанқұрақ"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"Алтиес Петролеум Интернэшнл Б.В." компаниясының Атырау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"Алтиес Петролеум Интернэшнл Б.В." компаниясының Ақтөбе филиалы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"Атырау мұнай акционерлiк компаниясы" АҚ (АНАКО)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"Атыраумұнай"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"Светланд-ойл"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"АРНАОЙЛ" ЖШС ("ҚазМұнайГаз-Тельф")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"Гюрал"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"Прикаспиан Петролеум Компани"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"Адай Петролеум Компани"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"Каспий Мұнай"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"Қазмұнайхимия - Қопа"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"Модулдiк Технология корпорациясы" ЖШС (Жалғызтөбемұнай" ЕЖШС)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"Тараз"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"НБК"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"Арал Петролеум Кэпитал"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"Саутс ойл"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"Санако"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"Өзтүрік Мұнай"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"Төбеарал ойл"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"Табынай"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"Лайндс Джамп " ЖШС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"Амангелдi Газ" ЖШС (конденсат)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"Қазмұнайгаз" сауда үйi" 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"Конденсат" АҚ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