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08cc" w14:textId="b540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жария етуге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2006 жылғы 5 шілдедегі N 157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Мүлікті жария етуге байланысты рақымшылық жасау туралы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Қолданысқа енгізілу тәртібін 16-баптан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мүлкiн жария еткен азаматтар мен заңды тұлғаларды Қазақстан Республикасының заңдарында көзделген жекелеген қылмыстар әкімшілік құқық бұзушылықтар мен тәртіптік теріс қылықтар жасағаны үшiн жауапкершiлiктен босату арқылы мемлекеттiң мүлiктi жария ету жөнiндегi тек қана бiржолғы акцияны жүргiзуiне байланысты қоғамдық қатынастарды реттейдi.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Республикасының 2007.03.26. N </w:t>
      </w:r>
      <w:r>
        <w:rPr>
          <w:rFonts w:ascii="Times New Roman"/>
          <w:b w:val="false"/>
          <w:i w:val="false"/>
          <w:color w:val="ff0000"/>
          <w:sz w:val="28"/>
        </w:rPr>
        <w:t>241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1) мүлiктi жария ету - табысты жасыру мақсатында заңды экономикалық айналымнан шығарылған және (немесе) Қазақстан Республикасының заңнамасына сәйкес ресiмделмеген не тиеcілі емес тұлғаға ресiмделген мүлiкке құқықтарды мемлекеттiң тану рәсiмi; </w:t>
      </w:r>
    </w:p>
    <w:bookmarkStart w:name="z22" w:id="0"/>
    <w:p>
      <w:pPr>
        <w:spacing w:after="0"/>
        <w:ind w:left="0"/>
        <w:jc w:val="both"/>
      </w:pPr>
      <w:r>
        <w:rPr>
          <w:rFonts w:ascii="Times New Roman"/>
          <w:b w:val="false"/>
          <w:i w:val="false"/>
          <w:color w:val="000000"/>
          <w:sz w:val="28"/>
        </w:rPr>
        <w:t xml:space="preserve">
      2) мүлiктi жария ету субъектілерi (бұдан әрi - жария ету субъектiлерi) - мүлкiн осы Заңда белгіленген тәртiппен жария ететiн Қазақстан Республикасының азаматтары мен заңды тұлғалары; </w:t>
      </w:r>
    </w:p>
    <w:bookmarkEnd w:id="0"/>
    <w:bookmarkStart w:name="z23" w:id="1"/>
    <w:p>
      <w:pPr>
        <w:spacing w:after="0"/>
        <w:ind w:left="0"/>
        <w:jc w:val="both"/>
      </w:pPr>
      <w:r>
        <w:rPr>
          <w:rFonts w:ascii="Times New Roman"/>
          <w:b w:val="false"/>
          <w:i w:val="false"/>
          <w:color w:val="000000"/>
          <w:sz w:val="28"/>
        </w:rPr>
        <w:t xml:space="preserve">
      3) мүлiктi жария етудi өткiзу жөнiндегi </w:t>
      </w:r>
      <w:r>
        <w:rPr>
          <w:rFonts w:ascii="Times New Roman"/>
          <w:b w:val="false"/>
          <w:i w:val="false"/>
          <w:color w:val="000000"/>
          <w:sz w:val="28"/>
          <w:u w:val="single"/>
        </w:rPr>
        <w:t>комиссия</w:t>
      </w:r>
      <w:r>
        <w:rPr>
          <w:rFonts w:ascii="Times New Roman"/>
          <w:b w:val="false"/>
          <w:i w:val="false"/>
          <w:color w:val="000000"/>
          <w:sz w:val="28"/>
        </w:rPr>
        <w:t xml:space="preserve"> (бұдан әрi - комиссия) - жергiлiктi атқарушы органдардың жанынан құрылатын және мемлекеттiк органдар мен ұйымдардың өкiлдерiнен тұратын, құқықтары Қазақстан Республикасының заңнамасына сәйкес ресiмделмеген, Қазақстан Республикасының аумағындағы жылжымайтын мүлiктi жария ету не жария етуден бас тарту туралы шешiм шығаруға уәкiлеттi комиссия; </w:t>
      </w:r>
    </w:p>
    <w:bookmarkEnd w:id="1"/>
    <w:bookmarkStart w:name="z24" w:id="2"/>
    <w:p>
      <w:pPr>
        <w:spacing w:after="0"/>
        <w:ind w:left="0"/>
        <w:jc w:val="both"/>
      </w:pPr>
      <w:r>
        <w:rPr>
          <w:rFonts w:ascii="Times New Roman"/>
          <w:b w:val="false"/>
          <w:i w:val="false"/>
          <w:color w:val="000000"/>
          <w:sz w:val="28"/>
        </w:rPr>
        <w:t xml:space="preserve">
      4) мүлiктi жария еткенi үшiн алым - осы Заңда белгiленген, мүлiктi жария етудi өткiзгенi үшiн бюджетке төленетiн мiндеттi, қайтарылмайтын төлем; </w:t>
      </w:r>
    </w:p>
    <w:bookmarkEnd w:id="2"/>
    <w:bookmarkStart w:name="z25" w:id="3"/>
    <w:p>
      <w:pPr>
        <w:spacing w:after="0"/>
        <w:ind w:left="0"/>
        <w:jc w:val="both"/>
      </w:pPr>
      <w:r>
        <w:rPr>
          <w:rFonts w:ascii="Times New Roman"/>
          <w:b w:val="false"/>
          <w:i w:val="false"/>
          <w:color w:val="000000"/>
          <w:sz w:val="28"/>
        </w:rPr>
        <w:t xml:space="preserve">
      5) тиесiлi емес тұлға - алған табыстарын жасыру мақсатында жария ету субъектiсiнiң табыстарына сатып алынған мүлiктiң меншiк иесi ретiнде әрекет еткен тұлға. </w:t>
      </w:r>
    </w:p>
    <w:bookmarkEnd w:id="3"/>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xml:space="preserve">
      1. Осы Заңның күші, осы Заңның 3-бабында аталған мүлiктi қоспағанда, Қазақстан Республикасының аумағындағы, сондай-ақ оның шегiнен тыс жердегi, оның iшiнде тиесiлi емес тұлғаға ресiмделген, өздерiне тиесiлi және жария ету мерзiмi басталғанға дейiн алған мүлiктi жария ететiн және жария еткен жария ету субъектілерiне қолданылады. </w:t>
      </w:r>
    </w:p>
    <w:bookmarkStart w:name="z26" w:id="4"/>
    <w:p>
      <w:pPr>
        <w:spacing w:after="0"/>
        <w:ind w:left="0"/>
        <w:jc w:val="both"/>
      </w:pPr>
      <w:r>
        <w:rPr>
          <w:rFonts w:ascii="Times New Roman"/>
          <w:b w:val="false"/>
          <w:i w:val="false"/>
          <w:color w:val="000000"/>
          <w:sz w:val="28"/>
        </w:rPr>
        <w:t xml:space="preserve">
      2. Осы Заңның күшi: </w:t>
      </w:r>
    </w:p>
    <w:bookmarkEnd w:id="4"/>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190-193</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222-баптарында</w:t>
      </w:r>
      <w:r>
        <w:rPr>
          <w:rFonts w:ascii="Times New Roman"/>
          <w:b w:val="false"/>
          <w:i w:val="false"/>
          <w:color w:val="000000"/>
          <w:sz w:val="28"/>
        </w:rPr>
        <w:t xml:space="preserve"> аталған қылмыстарды жасағаны үшiн өздерiне қатысты қылмыстық iс қозғалған; </w:t>
      </w:r>
    </w:p>
    <w:p>
      <w:pPr>
        <w:spacing w:after="0"/>
        <w:ind w:left="0"/>
        <w:jc w:val="both"/>
      </w:pPr>
      <w:r>
        <w:rPr>
          <w:rFonts w:ascii="Times New Roman"/>
          <w:b w:val="false"/>
          <w:i w:val="false"/>
          <w:color w:val="000000"/>
          <w:sz w:val="28"/>
        </w:rPr>
        <w:t xml:space="preserve">
      Қазақстан Республикасы Қылмыстық кодексiнiң 190-193, 218, 221, 222-баптарында аталған қылмыстарды жасағаны үшiн сотталған; </w:t>
      </w:r>
    </w:p>
    <w:p>
      <w:pPr>
        <w:spacing w:after="0"/>
        <w:ind w:left="0"/>
        <w:jc w:val="both"/>
      </w:pPr>
      <w:r>
        <w:rPr>
          <w:rFonts w:ascii="Times New Roman"/>
          <w:b w:val="false"/>
          <w:i w:val="false"/>
          <w:color w:val="000000"/>
          <w:sz w:val="28"/>
        </w:rPr>
        <w:t xml:space="preserve">
      Қазақстан Республикасының Әкiмшiлiк құқық бұзушылық туралы кодексiнiң </w:t>
      </w:r>
      <w:r>
        <w:rPr>
          <w:rFonts w:ascii="Times New Roman"/>
          <w:b w:val="false"/>
          <w:i w:val="false"/>
          <w:color w:val="000000"/>
          <w:sz w:val="28"/>
        </w:rPr>
        <w:t xml:space="preserve">118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(бiрiншi бөлiгi), </w:t>
      </w:r>
      <w:r>
        <w:rPr>
          <w:rFonts w:ascii="Times New Roman"/>
          <w:b w:val="false"/>
          <w:i w:val="false"/>
          <w:color w:val="000000"/>
          <w:sz w:val="28"/>
        </w:rPr>
        <w:t xml:space="preserve">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 </w:t>
      </w:r>
      <w:r>
        <w:rPr>
          <w:rFonts w:ascii="Times New Roman"/>
          <w:b w:val="false"/>
          <w:i w:val="false"/>
          <w:color w:val="000000"/>
          <w:sz w:val="28"/>
        </w:rPr>
        <w:t xml:space="preserve">185 </w:t>
      </w:r>
      <w:r>
        <w:rPr>
          <w:rFonts w:ascii="Times New Roman"/>
          <w:b w:val="false"/>
          <w:i w:val="false"/>
          <w:color w:val="000000"/>
          <w:sz w:val="28"/>
        </w:rPr>
        <w:t xml:space="preserve">, </w:t>
      </w:r>
      <w:r>
        <w:rPr>
          <w:rFonts w:ascii="Times New Roman"/>
          <w:b w:val="false"/>
          <w:i w:val="false"/>
          <w:color w:val="000000"/>
          <w:sz w:val="28"/>
        </w:rPr>
        <w:t xml:space="preserve">189 </w:t>
      </w:r>
      <w:r>
        <w:rPr>
          <w:rFonts w:ascii="Times New Roman"/>
          <w:b w:val="false"/>
          <w:i w:val="false"/>
          <w:color w:val="000000"/>
          <w:sz w:val="28"/>
        </w:rPr>
        <w:t xml:space="preserve">, </w:t>
      </w:r>
      <w:r>
        <w:rPr>
          <w:rFonts w:ascii="Times New Roman"/>
          <w:b w:val="false"/>
          <w:i w:val="false"/>
          <w:color w:val="000000"/>
          <w:sz w:val="28"/>
        </w:rPr>
        <w:t xml:space="preserve">205-209 </w:t>
      </w:r>
      <w:r>
        <w:rPr>
          <w:rFonts w:ascii="Times New Roman"/>
          <w:b w:val="false"/>
          <w:i w:val="false"/>
          <w:color w:val="000000"/>
          <w:sz w:val="28"/>
        </w:rPr>
        <w:t xml:space="preserve">, </w:t>
      </w:r>
      <w:r>
        <w:rPr>
          <w:rFonts w:ascii="Times New Roman"/>
          <w:b w:val="false"/>
          <w:i w:val="false"/>
          <w:color w:val="000000"/>
          <w:sz w:val="28"/>
        </w:rPr>
        <w:t xml:space="preserve">237 </w:t>
      </w:r>
      <w:r>
        <w:rPr>
          <w:rFonts w:ascii="Times New Roman"/>
          <w:b w:val="false"/>
          <w:i w:val="false"/>
          <w:color w:val="000000"/>
          <w:sz w:val="28"/>
        </w:rPr>
        <w:t xml:space="preserve">, </w:t>
      </w:r>
      <w:r>
        <w:rPr>
          <w:rFonts w:ascii="Times New Roman"/>
          <w:b w:val="false"/>
          <w:i w:val="false"/>
          <w:color w:val="000000"/>
          <w:sz w:val="28"/>
        </w:rPr>
        <w:t xml:space="preserve">239 </w:t>
      </w:r>
      <w:r>
        <w:rPr>
          <w:rFonts w:ascii="Times New Roman"/>
          <w:b w:val="false"/>
          <w:i w:val="false"/>
          <w:color w:val="000000"/>
          <w:sz w:val="28"/>
        </w:rPr>
        <w:t xml:space="preserve">, </w:t>
      </w:r>
      <w:r>
        <w:rPr>
          <w:rFonts w:ascii="Times New Roman"/>
          <w:b w:val="false"/>
          <w:i w:val="false"/>
          <w:color w:val="000000"/>
          <w:sz w:val="28"/>
        </w:rPr>
        <w:t xml:space="preserve">253 </w:t>
      </w:r>
      <w:r>
        <w:rPr>
          <w:rFonts w:ascii="Times New Roman"/>
          <w:b w:val="false"/>
          <w:i w:val="false"/>
          <w:color w:val="000000"/>
          <w:sz w:val="28"/>
        </w:rPr>
        <w:t xml:space="preserve">, </w:t>
      </w:r>
      <w:r>
        <w:rPr>
          <w:rFonts w:ascii="Times New Roman"/>
          <w:b w:val="false"/>
          <w:i w:val="false"/>
          <w:color w:val="000000"/>
          <w:sz w:val="28"/>
        </w:rPr>
        <w:t xml:space="preserve">357-2-баптарында </w:t>
      </w:r>
      <w:r>
        <w:rPr>
          <w:rFonts w:ascii="Times New Roman"/>
          <w:b w:val="false"/>
          <w:i w:val="false"/>
          <w:color w:val="000000"/>
          <w:sz w:val="28"/>
        </w:rPr>
        <w:t xml:space="preserve">аталған әкімшілік құқық бұзушылықтарды жасағаны үшін әкiмшiлiк жауаптылыққа тартылған тұлғаларға қолданылмайды. </w:t>
      </w:r>
    </w:p>
    <w:p>
      <w:pPr>
        <w:spacing w:after="0"/>
        <w:ind w:left="0"/>
        <w:jc w:val="both"/>
      </w:pPr>
      <w:r>
        <w:rPr>
          <w:rFonts w:ascii="Times New Roman"/>
          <w:b/>
          <w:i w:val="false"/>
          <w:color w:val="000000"/>
          <w:sz w:val="28"/>
        </w:rPr>
        <w:t xml:space="preserve">3-бап. Жария етуге жатпайтын мүлiк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жеке басқа, бейбiтшiлiкке және адамзат қауiпсiздiгiне, конституциялық құрылыс негiздерiне және мемлекет қауiпсiздiгiне, меншiкке, қоғамдық қауiпсiздiк пен қоғамдық тәртiпке, халықтың денсаулығына және имандылыққа қарсы жасалған қылмыстардың, мемлекеттiк қызмет пен мемлекеттiк басқару мүдделерiне қарсы сыбайлас жемқорлық және өзге де қылмыстардың нәтижесiнде алынған; </w:t>
      </w:r>
    </w:p>
    <w:p>
      <w:pPr>
        <w:spacing w:after="0"/>
        <w:ind w:left="0"/>
        <w:jc w:val="both"/>
      </w:pPr>
      <w:r>
        <w:rPr>
          <w:rFonts w:ascii="Times New Roman"/>
          <w:b w:val="false"/>
          <w:i w:val="false"/>
          <w:color w:val="000000"/>
          <w:sz w:val="28"/>
        </w:rPr>
        <w:t xml:space="preserve">
      құқықтары сот тәртiбiмен дауланып жатқан; </w:t>
      </w:r>
    </w:p>
    <w:p>
      <w:pPr>
        <w:spacing w:after="0"/>
        <w:ind w:left="0"/>
        <w:jc w:val="both"/>
      </w:pPr>
      <w:r>
        <w:rPr>
          <w:rFonts w:ascii="Times New Roman"/>
          <w:b w:val="false"/>
          <w:i w:val="false"/>
          <w:color w:val="000000"/>
          <w:sz w:val="28"/>
        </w:rPr>
        <w:t xml:space="preserve">
      Қазақстан Республикасының заңдарында құқық беруге  жол берiлмейтiн мүлік; </w:t>
      </w:r>
    </w:p>
    <w:p>
      <w:pPr>
        <w:spacing w:after="0"/>
        <w:ind w:left="0"/>
        <w:jc w:val="both"/>
      </w:pPr>
      <w:r>
        <w:rPr>
          <w:rFonts w:ascii="Times New Roman"/>
          <w:b w:val="false"/>
          <w:i w:val="false"/>
          <w:color w:val="000000"/>
          <w:sz w:val="28"/>
        </w:rPr>
        <w:t xml:space="preserve">
      оның iшiнде кредит ретiнде алынған ақша жария етуге жатпайды. </w:t>
      </w:r>
    </w:p>
    <w:p>
      <w:pPr>
        <w:spacing w:after="0"/>
        <w:ind w:left="0"/>
        <w:jc w:val="both"/>
      </w:pPr>
      <w:r>
        <w:rPr>
          <w:rFonts w:ascii="Times New Roman"/>
          <w:b/>
          <w:i w:val="false"/>
          <w:color w:val="000000"/>
          <w:sz w:val="28"/>
        </w:rPr>
        <w:t xml:space="preserve">4-бап. Мүлiктi жария ету мерзiмi </w:t>
      </w:r>
    </w:p>
    <w:p>
      <w:pPr>
        <w:spacing w:after="0"/>
        <w:ind w:left="0"/>
        <w:jc w:val="both"/>
      </w:pPr>
      <w:r>
        <w:rPr>
          <w:rFonts w:ascii="Times New Roman"/>
          <w:b w:val="false"/>
          <w:i w:val="false"/>
          <w:color w:val="000000"/>
          <w:sz w:val="28"/>
        </w:rPr>
        <w:t xml:space="preserve">
      1. Мүлiктi жария ету, оның iшiнде мүлiктi жария етуге ұсыну мерзiмi 2006 жылғы 3 шiлдеден басталып, 2007 жылғы 1 тамызда аяқталады. </w:t>
      </w:r>
    </w:p>
    <w:bookmarkStart w:name="z27" w:id="5"/>
    <w:p>
      <w:pPr>
        <w:spacing w:after="0"/>
        <w:ind w:left="0"/>
        <w:jc w:val="both"/>
      </w:pPr>
      <w:r>
        <w:rPr>
          <w:rFonts w:ascii="Times New Roman"/>
          <w:b w:val="false"/>
          <w:i w:val="false"/>
          <w:color w:val="000000"/>
          <w:sz w:val="28"/>
        </w:rPr>
        <w:t xml:space="preserve">
      2. Мүлкiн осы Заңның 11- </w:t>
      </w:r>
      <w:r>
        <w:rPr>
          <w:rFonts w:ascii="Times New Roman"/>
          <w:b w:val="false"/>
          <w:i w:val="false"/>
          <w:color w:val="000000"/>
          <w:sz w:val="28"/>
        </w:rPr>
        <w:t>бабына</w:t>
      </w:r>
      <w:r>
        <w:rPr>
          <w:rFonts w:ascii="Times New Roman"/>
          <w:b w:val="false"/>
          <w:i w:val="false"/>
          <w:color w:val="000000"/>
          <w:sz w:val="28"/>
        </w:rPr>
        <w:t xml:space="preserve"> сәйкес жария еткен жария ету субъектiлерi 2007 жылғы 1 қарашаға дейiнгi мерзiмде оған құқықтарын Қазақстан Республикасының заңнамасына сәйкес ресiмдеуге мiндеттi. </w:t>
      </w:r>
    </w:p>
    <w:bookmarkEnd w:id="5"/>
    <w:p>
      <w:pPr>
        <w:spacing w:after="0"/>
        <w:ind w:left="0"/>
        <w:jc w:val="both"/>
      </w:pPr>
      <w:r>
        <w:rPr>
          <w:rFonts w:ascii="Times New Roman"/>
          <w:b w:val="false"/>
          <w:i w:val="false"/>
          <w:color w:val="000000"/>
          <w:sz w:val="28"/>
        </w:rPr>
        <w:t xml:space="preserve">
      Құқықтары Қазақстан Республикасының заңнамасына сәйкес ресiмделмеген жылжымайтын мүлiкке құжаттарды ресiмдеуге уәкiлеттi мемлекеттiк органдар мен ұйымдар жария ету субъектiсiне тиiстi құжаттарды ол өтiнiш берген күннен бастап екi айдан кешiктiрiлмейтiн мерзiмде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2006.11.16. N </w:t>
      </w:r>
      <w:r>
        <w:rPr>
          <w:rFonts w:ascii="Times New Roman"/>
          <w:b w:val="false"/>
          <w:i w:val="false"/>
          <w:color w:val="ff0000"/>
          <w:sz w:val="28"/>
        </w:rPr>
        <w:t>188</w:t>
      </w:r>
      <w:r>
        <w:rPr>
          <w:rFonts w:ascii="Times New Roman"/>
          <w:b w:val="false"/>
          <w:i w:val="false"/>
          <w:color w:val="ff0000"/>
          <w:sz w:val="28"/>
        </w:rPr>
        <w:t xml:space="preserve">, 2007.03.26. N </w:t>
      </w:r>
      <w:r>
        <w:rPr>
          <w:rFonts w:ascii="Times New Roman"/>
          <w:b w:val="false"/>
          <w:i w:val="false"/>
          <w:color w:val="ff0000"/>
          <w:sz w:val="28"/>
        </w:rPr>
        <w:t>241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Жария етуге ұсынылған және жария етiлген мүлiк туралы ақпарат </w:t>
      </w:r>
    </w:p>
    <w:p>
      <w:pPr>
        <w:spacing w:after="0"/>
        <w:ind w:left="0"/>
        <w:jc w:val="both"/>
      </w:pPr>
      <w:r>
        <w:rPr>
          <w:rFonts w:ascii="Times New Roman"/>
          <w:b w:val="false"/>
          <w:i w:val="false"/>
          <w:color w:val="000000"/>
          <w:sz w:val="28"/>
        </w:rPr>
        <w:t xml:space="preserve">
      1. Мемлекеттiк органдар мен ұйымдар мүлiктi жария етудi өткiзу процесiнде алынған ақпараттың құпиялылығын Қазақстан Республикасының заңнамасында белгiленген тәртiппен қамтамасыз етуге тиiс. </w:t>
      </w:r>
    </w:p>
    <w:bookmarkStart w:name="z28" w:id="6"/>
    <w:p>
      <w:pPr>
        <w:spacing w:after="0"/>
        <w:ind w:left="0"/>
        <w:jc w:val="both"/>
      </w:pPr>
      <w:r>
        <w:rPr>
          <w:rFonts w:ascii="Times New Roman"/>
          <w:b w:val="false"/>
          <w:i w:val="false"/>
          <w:color w:val="000000"/>
          <w:sz w:val="28"/>
        </w:rPr>
        <w:t xml:space="preserve">
      2. Осы Заңға сәйкес мүлiктi жария етудi өткiзу процесiнде алынған ақпарат негiзiнде iс жүргiзу әрекеттерiн, оның iшiнде қылмыстық қудалауды немесе әкiмшiлiк жазалау шараларын қолдануды жүзеге асыру жөнiндегi iс жүргiзу әрекеттерiн жүргiзуге тыйым салынады. </w:t>
      </w:r>
    </w:p>
    <w:bookmarkEnd w:id="6"/>
    <w:p>
      <w:pPr>
        <w:spacing w:after="0"/>
        <w:ind w:left="0"/>
        <w:jc w:val="both"/>
      </w:pPr>
      <w:r>
        <w:rPr>
          <w:rFonts w:ascii="Times New Roman"/>
          <w:b/>
          <w:i w:val="false"/>
          <w:color w:val="000000"/>
          <w:sz w:val="28"/>
        </w:rPr>
        <w:t xml:space="preserve">6-бап. Мүлiктi жария еткенi үшiн алым </w:t>
      </w:r>
    </w:p>
    <w:p>
      <w:pPr>
        <w:spacing w:after="0"/>
        <w:ind w:left="0"/>
        <w:jc w:val="both"/>
      </w:pPr>
      <w:r>
        <w:rPr>
          <w:rFonts w:ascii="Times New Roman"/>
          <w:b w:val="false"/>
          <w:i w:val="false"/>
          <w:color w:val="000000"/>
          <w:sz w:val="28"/>
        </w:rPr>
        <w:t xml:space="preserve">
      1. Жария ету субъектiлерi мүлiктi жария еткенi үшiн алымды (бұдан әрi - алым) төлеушiлер болып табылады. </w:t>
      </w:r>
    </w:p>
    <w:bookmarkStart w:name="z29" w:id="7"/>
    <w:p>
      <w:pPr>
        <w:spacing w:after="0"/>
        <w:ind w:left="0"/>
        <w:jc w:val="both"/>
      </w:pPr>
      <w:r>
        <w:rPr>
          <w:rFonts w:ascii="Times New Roman"/>
          <w:b w:val="false"/>
          <w:i w:val="false"/>
          <w:color w:val="000000"/>
          <w:sz w:val="28"/>
        </w:rPr>
        <w:t xml:space="preserve">
      2. Құқықтары Қазақстан Республикасының заңнамасына сәйкес ресiмделмеген және кәсiпкерлiк қызметте пайдаланылмайтын жылжымайтын мүлiктi жария еткен Қазақстан Республикасының азаматтары мына шарттардың бiрiн қанағаттандырған жағдайда, егер: </w:t>
      </w:r>
    </w:p>
    <w:bookmarkEnd w:id="7"/>
    <w:bookmarkStart w:name="z30" w:id="8"/>
    <w:p>
      <w:pPr>
        <w:spacing w:after="0"/>
        <w:ind w:left="0"/>
        <w:jc w:val="both"/>
      </w:pPr>
      <w:r>
        <w:rPr>
          <w:rFonts w:ascii="Times New Roman"/>
          <w:b w:val="false"/>
          <w:i w:val="false"/>
          <w:color w:val="000000"/>
          <w:sz w:val="28"/>
        </w:rPr>
        <w:t xml:space="preserve">
      1) жария етiлген мүлiкке 2006 жылғы 1 қаңтардағы жағдай бойынша салық пен аталған мүлiк орналасқан және салық органдарында есепте тұрған жер учаскелерiне қатысты жер салығын төлесе; </w:t>
      </w:r>
    </w:p>
    <w:bookmarkEnd w:id="8"/>
    <w:bookmarkStart w:name="z31" w:id="9"/>
    <w:p>
      <w:pPr>
        <w:spacing w:after="0"/>
        <w:ind w:left="0"/>
        <w:jc w:val="both"/>
      </w:pPr>
      <w:r>
        <w:rPr>
          <w:rFonts w:ascii="Times New Roman"/>
          <w:b w:val="false"/>
          <w:i w:val="false"/>
          <w:color w:val="000000"/>
          <w:sz w:val="28"/>
        </w:rPr>
        <w:t xml:space="preserve">
      2) Қазақстан Республикасының салық заңнамасына сәйкес мүлiк салығын және жер салығын төлеушiлер болып табылмаса, алымды төлеушілер болып табылмайды. </w:t>
      </w:r>
    </w:p>
    <w:bookmarkEnd w:id="9"/>
    <w:bookmarkStart w:name="z32" w:id="10"/>
    <w:p>
      <w:pPr>
        <w:spacing w:after="0"/>
        <w:ind w:left="0"/>
        <w:jc w:val="both"/>
      </w:pPr>
      <w:r>
        <w:rPr>
          <w:rFonts w:ascii="Times New Roman"/>
          <w:b w:val="false"/>
          <w:i w:val="false"/>
          <w:color w:val="000000"/>
          <w:sz w:val="28"/>
        </w:rPr>
        <w:t xml:space="preserve">
      3. Өзiнің ауыл шаруашылығы өнімдерiн өндiруде пайдаланылатын мамандандырылған ауыл шаруашылығы техникасы бойынша ауыл шаруашылығы өнiмiн өндiрушiлер, сондай-ақ олар ақшаны жария еткен жағдайларды қоспағанда, тұрғылықты жері немесе тиісінше орналасқан жері ауылдық елді мекендер болып табылатын Қазақстан Республикасының азаматтары немесе заңды тұлғалары алым төлеушiлер болып табылмайды. </w:t>
      </w:r>
    </w:p>
    <w:bookmarkEnd w:id="10"/>
    <w:bookmarkStart w:name="z33" w:id="11"/>
    <w:p>
      <w:pPr>
        <w:spacing w:after="0"/>
        <w:ind w:left="0"/>
        <w:jc w:val="both"/>
      </w:pPr>
      <w:r>
        <w:rPr>
          <w:rFonts w:ascii="Times New Roman"/>
          <w:b w:val="false"/>
          <w:i w:val="false"/>
          <w:color w:val="000000"/>
          <w:sz w:val="28"/>
        </w:rPr>
        <w:t xml:space="preserve">
      4. Алым жария етілетін мүлік құнының он проценті мөлшерінде төленеді. </w:t>
      </w:r>
    </w:p>
    <w:bookmarkEnd w:id="11"/>
    <w:p>
      <w:pPr>
        <w:spacing w:after="0"/>
        <w:ind w:left="0"/>
        <w:jc w:val="both"/>
      </w:pPr>
      <w:r>
        <w:rPr>
          <w:rFonts w:ascii="Times New Roman"/>
          <w:b w:val="false"/>
          <w:i w:val="false"/>
          <w:color w:val="000000"/>
          <w:sz w:val="28"/>
        </w:rPr>
        <w:t xml:space="preserve">
      Құқықтары Қазақстан Республикасының заңнамасына сәйкес ресімделмеген жылжымайтын мүлікті қоспағанда, мүлікті жария ететін жария ету субъектілері алымды мүлікті жария етуге құжаттарды тапсырғанға дейін төлейді. </w:t>
      </w:r>
    </w:p>
    <w:p>
      <w:pPr>
        <w:spacing w:after="0"/>
        <w:ind w:left="0"/>
        <w:jc w:val="both"/>
      </w:pPr>
      <w:r>
        <w:rPr>
          <w:rFonts w:ascii="Times New Roman"/>
          <w:b w:val="false"/>
          <w:i w:val="false"/>
          <w:color w:val="000000"/>
          <w:sz w:val="28"/>
        </w:rPr>
        <w:t xml:space="preserve">
      Құқықтары Қазақстан Республикасының заңнамасына сәйкес ресімделмеген жылжымайтын мүлкін жария ететін жария ету субъектілері алымды жылжымайтын мүлікті жария етуге құжаттарды тапсырған сәттен бастап жария етілген жылжымайтын мүлікке құқықтарды мемлекеттік тіркегенге дейін кез келген уақытта төлейді. </w:t>
      </w:r>
    </w:p>
    <w:p>
      <w:pPr>
        <w:spacing w:after="0"/>
        <w:ind w:left="0"/>
        <w:jc w:val="both"/>
      </w:pPr>
      <w:r>
        <w:rPr>
          <w:rFonts w:ascii="Times New Roman"/>
          <w:b w:val="false"/>
          <w:i w:val="false"/>
          <w:color w:val="000000"/>
          <w:sz w:val="28"/>
        </w:rPr>
        <w:t xml:space="preserve">
      Алымды өндіріп алу және бюджетке аудару тәртібін Қазақстан Республикасының Үкіметі айқындайды. </w:t>
      </w:r>
    </w:p>
    <w:bookmarkStart w:name="z34" w:id="12"/>
    <w:p>
      <w:pPr>
        <w:spacing w:after="0"/>
        <w:ind w:left="0"/>
        <w:jc w:val="both"/>
      </w:pPr>
      <w:r>
        <w:rPr>
          <w:rFonts w:ascii="Times New Roman"/>
          <w:b w:val="false"/>
          <w:i w:val="false"/>
          <w:color w:val="000000"/>
          <w:sz w:val="28"/>
        </w:rPr>
        <w:t xml:space="preserve">
      5. Мүлiктi жария етуге табыс етілген құжаттар қайтарылған не мүлiктi жария етуден бас тартылған жағдайларды қоспағанда, төленген алымды қайтару жүргiзілмейдi.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2006.11.16. N </w:t>
      </w:r>
      <w:r>
        <w:rPr>
          <w:rFonts w:ascii="Times New Roman"/>
          <w:b w:val="false"/>
          <w:i w:val="false"/>
          <w:color w:val="ff0000"/>
          <w:sz w:val="28"/>
        </w:rPr>
        <w:t>188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Мүлiктi жария етудi өткiзудi ұйымдастыру және оның тәртiбi жөнiндегi жалпы ережелер </w:t>
      </w:r>
    </w:p>
    <w:p>
      <w:pPr>
        <w:spacing w:after="0"/>
        <w:ind w:left="0"/>
        <w:jc w:val="both"/>
      </w:pPr>
      <w:r>
        <w:rPr>
          <w:rFonts w:ascii="Times New Roman"/>
          <w:b w:val="false"/>
          <w:i w:val="false"/>
          <w:color w:val="000000"/>
          <w:sz w:val="28"/>
        </w:rPr>
        <w:t xml:space="preserve">
      1. Жылжымайтын мүлiктi осы Заңның 11- </w:t>
      </w:r>
      <w:r>
        <w:rPr>
          <w:rFonts w:ascii="Times New Roman"/>
          <w:b w:val="false"/>
          <w:i w:val="false"/>
          <w:color w:val="000000"/>
          <w:sz w:val="28"/>
        </w:rPr>
        <w:t>бабына</w:t>
      </w:r>
      <w:r>
        <w:rPr>
          <w:rFonts w:ascii="Times New Roman"/>
          <w:b w:val="false"/>
          <w:i w:val="false"/>
          <w:color w:val="000000"/>
          <w:sz w:val="28"/>
        </w:rPr>
        <w:t xml:space="preserve"> сәйкес жария етудi және осы Заңның 8-бабында белгіленген жағдайларды қоспағанда, мүлiктi жария ету салық органына жария ету субъектiлерiнiң (азаматтар - тiркелген жерi бойынша, заңды тұлғалар - мемлекеттiк тiркелген жерi бойынша) мынадай құжаттарды: </w:t>
      </w:r>
    </w:p>
    <w:bookmarkStart w:name="z35" w:id="1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Заңға 1</w:t>
      </w:r>
      <w:r>
        <w:rPr>
          <w:rFonts w:ascii="Times New Roman"/>
          <w:b w:val="false"/>
          <w:i w:val="false"/>
          <w:color w:val="000000"/>
          <w:sz w:val="28"/>
        </w:rPr>
        <w:t xml:space="preserve"> немесе 2- </w:t>
      </w:r>
      <w:r>
        <w:rPr>
          <w:rFonts w:ascii="Times New Roman"/>
          <w:b w:val="false"/>
          <w:i w:val="false"/>
          <w:color w:val="000000"/>
          <w:sz w:val="28"/>
        </w:rPr>
        <w:t>қосымшаға</w:t>
      </w:r>
      <w:r>
        <w:rPr>
          <w:rFonts w:ascii="Times New Roman"/>
          <w:b w:val="false"/>
          <w:i w:val="false"/>
          <w:color w:val="000000"/>
          <w:sz w:val="28"/>
        </w:rPr>
        <w:t xml:space="preserve"> сәйкес нысанда мүлiктi жария етудi өткiзуге екi дана өтiнiштi (бұдан әрi - өтiнiш); </w:t>
      </w:r>
    </w:p>
    <w:bookmarkEnd w:id="13"/>
    <w:bookmarkStart w:name="z36" w:id="14"/>
    <w:p>
      <w:pPr>
        <w:spacing w:after="0"/>
        <w:ind w:left="0"/>
        <w:jc w:val="both"/>
      </w:pPr>
      <w:r>
        <w:rPr>
          <w:rFonts w:ascii="Times New Roman"/>
          <w:b w:val="false"/>
          <w:i w:val="false"/>
          <w:color w:val="000000"/>
          <w:sz w:val="28"/>
        </w:rPr>
        <w:t xml:space="preserve">
      2) алымның төленгенiн растайтын; </w:t>
      </w:r>
    </w:p>
    <w:bookmarkEnd w:id="14"/>
    <w:bookmarkStart w:name="z37" w:id="15"/>
    <w:p>
      <w:pPr>
        <w:spacing w:after="0"/>
        <w:ind w:left="0"/>
        <w:jc w:val="both"/>
      </w:pPr>
      <w:r>
        <w:rPr>
          <w:rFonts w:ascii="Times New Roman"/>
          <w:b w:val="false"/>
          <w:i w:val="false"/>
          <w:color w:val="000000"/>
          <w:sz w:val="28"/>
        </w:rPr>
        <w:t xml:space="preserve">
      3) жеке басын куәландыратын құжатты, ал заңды тұлғаның өкiлдерi - жарғының (ереженiң), заңды тұлғаның мемлекеттiк тiркелгенi туралы куәлiктiң, салық төлеушi куәлiгiнiң нотариат куәландырған көшiрмелерiн және олардың өкiлеттiгiн растайтын құжаттарды; </w:t>
      </w:r>
    </w:p>
    <w:bookmarkEnd w:id="15"/>
    <w:bookmarkStart w:name="z38" w:id="16"/>
    <w:p>
      <w:pPr>
        <w:spacing w:after="0"/>
        <w:ind w:left="0"/>
        <w:jc w:val="both"/>
      </w:pPr>
      <w:r>
        <w:rPr>
          <w:rFonts w:ascii="Times New Roman"/>
          <w:b w:val="false"/>
          <w:i w:val="false"/>
          <w:color w:val="000000"/>
          <w:sz w:val="28"/>
        </w:rPr>
        <w:t xml:space="preserve">
      4) осы Заңда көзделген өзге де құжаттарды беруi арқылы </w:t>
      </w:r>
      <w:r>
        <w:rPr>
          <w:rFonts w:ascii="Times New Roman"/>
          <w:b w:val="false"/>
          <w:i w:val="false"/>
          <w:color w:val="000000"/>
          <w:sz w:val="28"/>
          <w:u w:val="single"/>
        </w:rPr>
        <w:t>өткiзіледi</w:t>
      </w:r>
      <w:r>
        <w:rPr>
          <w:rFonts w:ascii="Times New Roman"/>
          <w:b w:val="false"/>
          <w:i w:val="false"/>
          <w:color w:val="000000"/>
          <w:sz w:val="28"/>
        </w:rPr>
        <w:t xml:space="preserve">. </w:t>
      </w:r>
    </w:p>
    <w:bookmarkEnd w:id="16"/>
    <w:bookmarkStart w:name="z39" w:id="17"/>
    <w:p>
      <w:pPr>
        <w:spacing w:after="0"/>
        <w:ind w:left="0"/>
        <w:jc w:val="both"/>
      </w:pPr>
      <w:r>
        <w:rPr>
          <w:rFonts w:ascii="Times New Roman"/>
          <w:b w:val="false"/>
          <w:i w:val="false"/>
          <w:color w:val="000000"/>
          <w:sz w:val="28"/>
        </w:rPr>
        <w:t xml:space="preserve">
      2. Шет тілде ресiмделген құжаттар мемлекеттiк тiлге немесе орыс тiлiне нотариат куәландырған аудармасымен табыс етілуге тиiс. </w:t>
      </w:r>
    </w:p>
    <w:bookmarkEnd w:id="17"/>
    <w:bookmarkStart w:name="z40" w:id="18"/>
    <w:p>
      <w:pPr>
        <w:spacing w:after="0"/>
        <w:ind w:left="0"/>
        <w:jc w:val="both"/>
      </w:pPr>
      <w:r>
        <w:rPr>
          <w:rFonts w:ascii="Times New Roman"/>
          <w:b w:val="false"/>
          <w:i w:val="false"/>
          <w:color w:val="000000"/>
          <w:sz w:val="28"/>
        </w:rPr>
        <w:t xml:space="preserve">
      3. Жария ету субъектiлерi жария етілетiн мүлiктiң құнын дербес анықтайды. </w:t>
      </w:r>
    </w:p>
    <w:bookmarkEnd w:id="18"/>
    <w:bookmarkStart w:name="z41" w:id="19"/>
    <w:p>
      <w:pPr>
        <w:spacing w:after="0"/>
        <w:ind w:left="0"/>
        <w:jc w:val="both"/>
      </w:pPr>
      <w:r>
        <w:rPr>
          <w:rFonts w:ascii="Times New Roman"/>
          <w:b w:val="false"/>
          <w:i w:val="false"/>
          <w:color w:val="000000"/>
          <w:sz w:val="28"/>
        </w:rPr>
        <w:t xml:space="preserve">
      4. Осы баптың 5-тармағында көзделген жағдайларды қоспағанда, жария ету субъектілері мүлікті жария ету мерзiмi iшiнде мүлiктiң белгілi бiр түрiне қайтадан өтiнiш беруге құқылы емес. </w:t>
      </w:r>
    </w:p>
    <w:bookmarkEnd w:id="19"/>
    <w:bookmarkStart w:name="z42" w:id="20"/>
    <w:p>
      <w:pPr>
        <w:spacing w:after="0"/>
        <w:ind w:left="0"/>
        <w:jc w:val="both"/>
      </w:pPr>
      <w:r>
        <w:rPr>
          <w:rFonts w:ascii="Times New Roman"/>
          <w:b w:val="false"/>
          <w:i w:val="false"/>
          <w:color w:val="000000"/>
          <w:sz w:val="28"/>
        </w:rPr>
        <w:t xml:space="preserve">
      5. Мүлiктi жария етуге табыс етiлген құжаттар себептерi көрсетілiп: </w:t>
      </w:r>
    </w:p>
    <w:bookmarkEnd w:id="20"/>
    <w:p>
      <w:pPr>
        <w:spacing w:after="0"/>
        <w:ind w:left="0"/>
        <w:jc w:val="both"/>
      </w:pPr>
      <w:r>
        <w:rPr>
          <w:rFonts w:ascii="Times New Roman"/>
          <w:b w:val="false"/>
          <w:i w:val="false"/>
          <w:color w:val="000000"/>
          <w:sz w:val="28"/>
        </w:rPr>
        <w:t xml:space="preserve">
      1) осы Заңда белгiленген құжаттардың толық емес топтамасы табыс етiлген; </w:t>
      </w:r>
    </w:p>
    <w:bookmarkStart w:name="z43" w:id="21"/>
    <w:p>
      <w:pPr>
        <w:spacing w:after="0"/>
        <w:ind w:left="0"/>
        <w:jc w:val="both"/>
      </w:pPr>
      <w:r>
        <w:rPr>
          <w:rFonts w:ascii="Times New Roman"/>
          <w:b w:val="false"/>
          <w:i w:val="false"/>
          <w:color w:val="000000"/>
          <w:sz w:val="28"/>
        </w:rPr>
        <w:t xml:space="preserve">
      2) табыс етiлген құжаттарда өшiрiп тазалау мен түзетулер болған; </w:t>
      </w:r>
    </w:p>
    <w:bookmarkEnd w:id="21"/>
    <w:bookmarkStart w:name="z44" w:id="22"/>
    <w:p>
      <w:pPr>
        <w:spacing w:after="0"/>
        <w:ind w:left="0"/>
        <w:jc w:val="both"/>
      </w:pPr>
      <w:r>
        <w:rPr>
          <w:rFonts w:ascii="Times New Roman"/>
          <w:b w:val="false"/>
          <w:i w:val="false"/>
          <w:color w:val="000000"/>
          <w:sz w:val="28"/>
        </w:rPr>
        <w:t xml:space="preserve">
      3) алым сомасы дұрыс есептелмеген; </w:t>
      </w:r>
    </w:p>
    <w:bookmarkEnd w:id="22"/>
    <w:bookmarkStart w:name="z45" w:id="23"/>
    <w:p>
      <w:pPr>
        <w:spacing w:after="0"/>
        <w:ind w:left="0"/>
        <w:jc w:val="both"/>
      </w:pPr>
      <w:r>
        <w:rPr>
          <w:rFonts w:ascii="Times New Roman"/>
          <w:b w:val="false"/>
          <w:i w:val="false"/>
          <w:color w:val="000000"/>
          <w:sz w:val="28"/>
        </w:rPr>
        <w:t xml:space="preserve">
      4) табыс етiлген құжаттар осындай құжаттарға Қазақстан Республикасының заңнамасында қойылатын талаптарға сәйкес келмеген жағдайларда қайтарылуға тиiс. </w:t>
      </w:r>
    </w:p>
    <w:bookmarkEnd w:id="23"/>
    <w:p>
      <w:pPr>
        <w:spacing w:after="0"/>
        <w:ind w:left="0"/>
        <w:jc w:val="both"/>
      </w:pPr>
      <w:r>
        <w:rPr>
          <w:rFonts w:ascii="Times New Roman"/>
          <w:b w:val="false"/>
          <w:i w:val="false"/>
          <w:color w:val="000000"/>
          <w:sz w:val="28"/>
        </w:rPr>
        <w:t xml:space="preserve">
      Мүлiктi жария етуге табыс етiлген құжаттарды қайтаруға негiз болған себептердi жойған кезде, тұлға осы Заңда мүлiктi жария етуге белгiленген мерзiм iшiнде мүлiктi жария етуге қайтадан өтiнiш беруге құқылы. </w:t>
      </w:r>
    </w:p>
    <w:bookmarkStart w:name="z46" w:id="24"/>
    <w:p>
      <w:pPr>
        <w:spacing w:after="0"/>
        <w:ind w:left="0"/>
        <w:jc w:val="both"/>
      </w:pPr>
      <w:r>
        <w:rPr>
          <w:rFonts w:ascii="Times New Roman"/>
          <w:b w:val="false"/>
          <w:i w:val="false"/>
          <w:color w:val="000000"/>
          <w:sz w:val="28"/>
        </w:rPr>
        <w:t xml:space="preserve">
      6. Жария етiлген мүлiк жөнiндегi мәлiметтер осы Заңға 3-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жария етiлген мүлiк тiзілiмiне енгiзiледi. </w:t>
      </w:r>
    </w:p>
    <w:bookmarkEnd w:id="24"/>
    <w:bookmarkStart w:name="z47" w:id="25"/>
    <w:p>
      <w:pPr>
        <w:spacing w:after="0"/>
        <w:ind w:left="0"/>
        <w:jc w:val="both"/>
      </w:pPr>
      <w:r>
        <w:rPr>
          <w:rFonts w:ascii="Times New Roman"/>
          <w:b w:val="false"/>
          <w:i w:val="false"/>
          <w:color w:val="000000"/>
          <w:sz w:val="28"/>
        </w:rPr>
        <w:t xml:space="preserve">
      7. Осы Заңның 11- </w:t>
      </w:r>
      <w:r>
        <w:rPr>
          <w:rFonts w:ascii="Times New Roman"/>
          <w:b w:val="false"/>
          <w:i w:val="false"/>
          <w:color w:val="000000"/>
          <w:sz w:val="28"/>
        </w:rPr>
        <w:t>бабына</w:t>
      </w:r>
      <w:r>
        <w:rPr>
          <w:rFonts w:ascii="Times New Roman"/>
          <w:b w:val="false"/>
          <w:i w:val="false"/>
          <w:color w:val="000000"/>
          <w:sz w:val="28"/>
        </w:rPr>
        <w:t xml:space="preserve"> сәйкес жария етiлетiн жылжымайтын мүлiктi, осы Заңның 8-бабында белгіленген жағдайларды қоспағанда, мүлiк өтiнiш қабылданған кезден бастап жария етiлдi деп танылады. </w:t>
      </w:r>
    </w:p>
    <w:bookmarkEnd w:id="25"/>
    <w:p>
      <w:pPr>
        <w:spacing w:after="0"/>
        <w:ind w:left="0"/>
        <w:jc w:val="both"/>
      </w:pPr>
      <w:r>
        <w:rPr>
          <w:rFonts w:ascii="Times New Roman"/>
          <w:b w:val="false"/>
          <w:i w:val="false"/>
          <w:color w:val="000000"/>
          <w:sz w:val="28"/>
        </w:rPr>
        <w:t xml:space="preserve">
      Жария ету субъектiлерi мүлiк жария етiлдi деп танылған кезден бастап тиiсiнше осы Заңның 13, 14 және 14-1- </w:t>
      </w:r>
      <w:r>
        <w:rPr>
          <w:rFonts w:ascii="Times New Roman"/>
          <w:b w:val="false"/>
          <w:i w:val="false"/>
          <w:color w:val="000000"/>
          <w:sz w:val="28"/>
        </w:rPr>
        <w:t>баптарында</w:t>
      </w:r>
      <w:r>
        <w:rPr>
          <w:rFonts w:ascii="Times New Roman"/>
          <w:b w:val="false"/>
          <w:i w:val="false"/>
          <w:color w:val="000000"/>
          <w:sz w:val="28"/>
        </w:rPr>
        <w:t xml:space="preserve"> аталған, жария етiлген мүлiктi сатып алумен, иеленумен және пайдаланумен байланысты қылмыстарды, әкімшілік құқық бұзушылықтарды және тәртіптік теріс қылықтарды жасағаны үшiн жауаптылықтан босатылады. </w:t>
      </w:r>
    </w:p>
    <w:bookmarkStart w:name="z48" w:id="26"/>
    <w:p>
      <w:pPr>
        <w:spacing w:after="0"/>
        <w:ind w:left="0"/>
        <w:jc w:val="both"/>
      </w:pPr>
      <w:r>
        <w:rPr>
          <w:rFonts w:ascii="Times New Roman"/>
          <w:b w:val="false"/>
          <w:i w:val="false"/>
          <w:color w:val="000000"/>
          <w:sz w:val="28"/>
        </w:rPr>
        <w:t xml:space="preserve">
      8. Мемлекеттiк тiркеуге жататын жылжымалы мүлiк жария етiлген жағдайда, уәкiлеттi органдар Қазақстан Республикасының заңнамасына сәйкес, өтiнiш негiзiнде мемлекеттiк тiркеу үшiн қажеттi құжаттарды ресiмдейдi. </w:t>
      </w:r>
    </w:p>
    <w:bookmarkEnd w:id="26"/>
    <w:bookmarkStart w:name="z49" w:id="27"/>
    <w:p>
      <w:pPr>
        <w:spacing w:after="0"/>
        <w:ind w:left="0"/>
        <w:jc w:val="both"/>
      </w:pPr>
      <w:r>
        <w:rPr>
          <w:rFonts w:ascii="Times New Roman"/>
          <w:b w:val="false"/>
          <w:i w:val="false"/>
          <w:color w:val="000000"/>
          <w:sz w:val="28"/>
        </w:rPr>
        <w:t xml:space="preserve">
      9. Жария етiлетiн мүлiк жөнiнде табыс етiлетiн мәлiметтердiң толықтығы мен дұрыстығы үшiн жария ету субъектiлерi жауапты болады.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2006.11.16. N </w:t>
      </w:r>
      <w:r>
        <w:rPr>
          <w:rFonts w:ascii="Times New Roman"/>
          <w:b w:val="false"/>
          <w:i w:val="false"/>
          <w:color w:val="ff0000"/>
          <w:sz w:val="28"/>
        </w:rPr>
        <w:t>188</w:t>
      </w:r>
      <w:r>
        <w:rPr>
          <w:rFonts w:ascii="Times New Roman"/>
          <w:b w:val="false"/>
          <w:i w:val="false"/>
          <w:color w:val="ff0000"/>
          <w:sz w:val="28"/>
        </w:rPr>
        <w:t xml:space="preserve">, 2007.03.26. N </w:t>
      </w:r>
      <w:r>
        <w:rPr>
          <w:rFonts w:ascii="Times New Roman"/>
          <w:b w:val="false"/>
          <w:i w:val="false"/>
          <w:color w:val="ff0000"/>
          <w:sz w:val="28"/>
        </w:rPr>
        <w:t>241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Ақшаны жария ету </w:t>
      </w:r>
    </w:p>
    <w:p>
      <w:pPr>
        <w:spacing w:after="0"/>
        <w:ind w:left="0"/>
        <w:jc w:val="both"/>
      </w:pPr>
      <w:r>
        <w:rPr>
          <w:rFonts w:ascii="Times New Roman"/>
          <w:b w:val="false"/>
          <w:i w:val="false"/>
          <w:color w:val="000000"/>
          <w:sz w:val="28"/>
        </w:rPr>
        <w:t xml:space="preserve">
      1. Заңды тұлғалар ақшаны жария етуді мемлекеттік тіркеу орны бойынша салық органына мынадай құжаттарды: </w:t>
      </w:r>
    </w:p>
    <w:bookmarkStart w:name="z50" w:id="28"/>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мүлікті жария етуді жүргізуге арналған өтінішті; </w:t>
      </w:r>
    </w:p>
    <w:bookmarkEnd w:id="28"/>
    <w:bookmarkStart w:name="z51" w:id="29"/>
    <w:p>
      <w:pPr>
        <w:spacing w:after="0"/>
        <w:ind w:left="0"/>
        <w:jc w:val="both"/>
      </w:pPr>
      <w:r>
        <w:rPr>
          <w:rFonts w:ascii="Times New Roman"/>
          <w:b w:val="false"/>
          <w:i w:val="false"/>
          <w:color w:val="000000"/>
          <w:sz w:val="28"/>
        </w:rPr>
        <w:t xml:space="preserve">
      2) алым төленгенін растайтын құжатты; </w:t>
      </w:r>
    </w:p>
    <w:bookmarkEnd w:id="29"/>
    <w:bookmarkStart w:name="z52" w:id="30"/>
    <w:p>
      <w:pPr>
        <w:spacing w:after="0"/>
        <w:ind w:left="0"/>
        <w:jc w:val="both"/>
      </w:pPr>
      <w:r>
        <w:rPr>
          <w:rFonts w:ascii="Times New Roman"/>
          <w:b w:val="false"/>
          <w:i w:val="false"/>
          <w:color w:val="000000"/>
          <w:sz w:val="28"/>
        </w:rPr>
        <w:t xml:space="preserve">
      3) жарғының (ереженің), заңды тұлғаны мемлекеттік тіркеу туралы куәліктің, салық төлеуші куәлігінің және заңды тұлға өкілінің өкілеттігін растайтын құжаттардың нотариат куәландырған көшірмелерін; </w:t>
      </w:r>
    </w:p>
    <w:bookmarkEnd w:id="30"/>
    <w:bookmarkStart w:name="z53" w:id="31"/>
    <w:p>
      <w:pPr>
        <w:spacing w:after="0"/>
        <w:ind w:left="0"/>
        <w:jc w:val="both"/>
      </w:pPr>
      <w:r>
        <w:rPr>
          <w:rFonts w:ascii="Times New Roman"/>
          <w:b w:val="false"/>
          <w:i w:val="false"/>
          <w:color w:val="000000"/>
          <w:sz w:val="28"/>
        </w:rPr>
        <w:t xml:space="preserve">
      4) екінші деңгейдегі банк не шетелдік банк берген, жария етуге ұсынылған ақша сомасының бар екендігін растайтын құжатты тапсыру арқылы жүргізеді. </w:t>
      </w:r>
    </w:p>
    <w:bookmarkEnd w:id="31"/>
    <w:p>
      <w:pPr>
        <w:spacing w:after="0"/>
        <w:ind w:left="0"/>
        <w:jc w:val="both"/>
      </w:pPr>
      <w:r>
        <w:rPr>
          <w:rFonts w:ascii="Times New Roman"/>
          <w:b w:val="false"/>
          <w:i w:val="false"/>
          <w:color w:val="000000"/>
          <w:sz w:val="28"/>
        </w:rPr>
        <w:t xml:space="preserve">
      Ақша өтініш қабылданған сәттен бастап жария етілген деп танылады. </w:t>
      </w:r>
    </w:p>
    <w:bookmarkStart w:name="z54" w:id="32"/>
    <w:p>
      <w:pPr>
        <w:spacing w:after="0"/>
        <w:ind w:left="0"/>
        <w:jc w:val="both"/>
      </w:pPr>
      <w:r>
        <w:rPr>
          <w:rFonts w:ascii="Times New Roman"/>
          <w:b w:val="false"/>
          <w:i w:val="false"/>
          <w:color w:val="000000"/>
          <w:sz w:val="28"/>
        </w:rPr>
        <w:t xml:space="preserve">
      2. Жеке тұлғалар ақшаны жария етуді алым төлеу арқылы жүзеге асырады. </w:t>
      </w:r>
    </w:p>
    <w:bookmarkEnd w:id="32"/>
    <w:p>
      <w:pPr>
        <w:spacing w:after="0"/>
        <w:ind w:left="0"/>
        <w:jc w:val="both"/>
      </w:pPr>
      <w:r>
        <w:rPr>
          <w:rFonts w:ascii="Times New Roman"/>
          <w:b w:val="false"/>
          <w:i w:val="false"/>
          <w:color w:val="000000"/>
          <w:sz w:val="28"/>
        </w:rPr>
        <w:t xml:space="preserve">
      Ақша алым төленген сәттен бастап жария етілген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2006.11.16. N </w:t>
      </w:r>
      <w:r>
        <w:rPr>
          <w:rFonts w:ascii="Times New Roman"/>
          <w:b w:val="false"/>
          <w:i w:val="false"/>
          <w:color w:val="ff0000"/>
          <w:sz w:val="28"/>
        </w:rPr>
        <w:t>188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 аумағының шегiнен тыс жерлердегi мүлiктi жария ету </w:t>
      </w:r>
    </w:p>
    <w:p>
      <w:pPr>
        <w:spacing w:after="0"/>
        <w:ind w:left="0"/>
        <w:jc w:val="both"/>
      </w:pPr>
      <w:r>
        <w:rPr>
          <w:rFonts w:ascii="Times New Roman"/>
          <w:b w:val="false"/>
          <w:i w:val="false"/>
          <w:color w:val="000000"/>
          <w:sz w:val="28"/>
        </w:rPr>
        <w:t xml:space="preserve">
      1. Қазақстан Республикасы аумағының шегiнен тыс жерлердегi жылжымайтын мүлiктi, сондай-ақ өзi тұрған елде мемлекеттiк тiркеуге жататын мүлiктi жария ететiн жария ету субъектілерi, осы Заңның 7- </w:t>
      </w:r>
      <w:r>
        <w:rPr>
          <w:rFonts w:ascii="Times New Roman"/>
          <w:b w:val="false"/>
          <w:i w:val="false"/>
          <w:color w:val="000000"/>
          <w:sz w:val="28"/>
        </w:rPr>
        <w:t>бабының</w:t>
      </w:r>
      <w:r>
        <w:rPr>
          <w:rFonts w:ascii="Times New Roman"/>
          <w:b w:val="false"/>
          <w:i w:val="false"/>
          <w:color w:val="000000"/>
          <w:sz w:val="28"/>
        </w:rPr>
        <w:t xml:space="preserve"> 1-тармағында айқындалған құжаттар тiзбесiне қосымша мүлiкке құқық белгiлейтiн құжаттың нотариат куәландырған көшiрмесiн де табыс етедi. </w:t>
      </w:r>
    </w:p>
    <w:bookmarkStart w:name="z55" w:id="33"/>
    <w:p>
      <w:pPr>
        <w:spacing w:after="0"/>
        <w:ind w:left="0"/>
        <w:jc w:val="both"/>
      </w:pPr>
      <w:r>
        <w:rPr>
          <w:rFonts w:ascii="Times New Roman"/>
          <w:b w:val="false"/>
          <w:i w:val="false"/>
          <w:color w:val="000000"/>
          <w:sz w:val="28"/>
        </w:rPr>
        <w:t xml:space="preserve">
      2. Қазақстан Республикасы аумағының шегiнен тыс жерлердегi бағалы қағаздарды жария ететiн жария ету субъектiлерi осы Заңның 7-бабының 1-тармағында айқындалған құжаттар тiзбесiне қосымша бағалы қағаздар бойынша құқықтарды есепке алудың тиiстi жүйесiндегi есептiк шоттан үзiндiнi не резидентi бағалы қағаздардың эмитентi болып табылатын мемлекеттiң заңнамасында белгіленген осы бағалы қағаздарға меншiк құқығын растайтын өзге де құжатты табыс етедi. </w:t>
      </w:r>
    </w:p>
    <w:bookmarkEnd w:id="33"/>
    <w:p>
      <w:pPr>
        <w:spacing w:after="0"/>
        <w:ind w:left="0"/>
        <w:jc w:val="both"/>
      </w:pPr>
      <w:r>
        <w:rPr>
          <w:rFonts w:ascii="Times New Roman"/>
          <w:b/>
          <w:i w:val="false"/>
          <w:color w:val="000000"/>
          <w:sz w:val="28"/>
        </w:rPr>
        <w:t xml:space="preserve">10-бап. Тиесiлі емес тұлғаға ресiмделген мүлiктi жария ету </w:t>
      </w:r>
    </w:p>
    <w:p>
      <w:pPr>
        <w:spacing w:after="0"/>
        <w:ind w:left="0"/>
        <w:jc w:val="both"/>
      </w:pPr>
      <w:r>
        <w:rPr>
          <w:rFonts w:ascii="Times New Roman"/>
          <w:b w:val="false"/>
          <w:i w:val="false"/>
          <w:color w:val="000000"/>
          <w:sz w:val="28"/>
        </w:rPr>
        <w:t xml:space="preserve">
      1. Тиесiлі емес тұлғаға ресiмделген мүлiктi жария ететiн жария ету субъектілерi осы Заңның 7-бабының 1-тармағында айқындалған құжаттар тiзбесiне қосымша мынадай құжаттарды: </w:t>
      </w:r>
    </w:p>
    <w:bookmarkStart w:name="z56" w:id="34"/>
    <w:p>
      <w:pPr>
        <w:spacing w:after="0"/>
        <w:ind w:left="0"/>
        <w:jc w:val="both"/>
      </w:pPr>
      <w:r>
        <w:rPr>
          <w:rFonts w:ascii="Times New Roman"/>
          <w:b w:val="false"/>
          <w:i w:val="false"/>
          <w:color w:val="000000"/>
          <w:sz w:val="28"/>
        </w:rPr>
        <w:t xml:space="preserve">
      1) мүлiкке құқық белгiлейтiн құжаттың нотариат куәландырған көшiрмесiн; </w:t>
      </w:r>
    </w:p>
    <w:bookmarkEnd w:id="34"/>
    <w:bookmarkStart w:name="z57" w:id="35"/>
    <w:p>
      <w:pPr>
        <w:spacing w:after="0"/>
        <w:ind w:left="0"/>
        <w:jc w:val="both"/>
      </w:pPr>
      <w:r>
        <w:rPr>
          <w:rFonts w:ascii="Times New Roman"/>
          <w:b w:val="false"/>
          <w:i w:val="false"/>
          <w:color w:val="000000"/>
          <w:sz w:val="28"/>
        </w:rPr>
        <w:t xml:space="preserve">
      2) тиесiлi емес тұлғаның жария ету субъектiсiне мүлiктi өтеусiз бергенi туралы нотариат куәландырған шартты табыс етедi. </w:t>
      </w:r>
    </w:p>
    <w:bookmarkEnd w:id="35"/>
    <w:bookmarkStart w:name="z58" w:id="36"/>
    <w:p>
      <w:pPr>
        <w:spacing w:after="0"/>
        <w:ind w:left="0"/>
        <w:jc w:val="both"/>
      </w:pPr>
      <w:r>
        <w:rPr>
          <w:rFonts w:ascii="Times New Roman"/>
          <w:b w:val="false"/>
          <w:i w:val="false"/>
          <w:color w:val="000000"/>
          <w:sz w:val="28"/>
        </w:rPr>
        <w:t xml:space="preserve">
      2. Тиесiлі емес тұлғаға ресiмделген бағалы қағаздарды жария ететiн жария ету субъектiлерi осы Заңның 7-бабының 1-тармағында айқындалған құжаттар тiзбесiне қосымша мынадай құжаттарды: </w:t>
      </w:r>
    </w:p>
    <w:bookmarkEnd w:id="36"/>
    <w:bookmarkStart w:name="z59" w:id="37"/>
    <w:p>
      <w:pPr>
        <w:spacing w:after="0"/>
        <w:ind w:left="0"/>
        <w:jc w:val="both"/>
      </w:pPr>
      <w:r>
        <w:rPr>
          <w:rFonts w:ascii="Times New Roman"/>
          <w:b w:val="false"/>
          <w:i w:val="false"/>
          <w:color w:val="000000"/>
          <w:sz w:val="28"/>
        </w:rPr>
        <w:t xml:space="preserve">
      1) бағалы қағаздар бойынша құқықтарды есепке алудың тиiстi жүйесiндегi есептiк шоттан үзiндiнi не резидентi бағалы қағаздардың эмитентi болып табылатын мемлекеттiң заңнамасында белгiленген осы бағалы қағаздарға меншiк құқығын растайтын өзге де құжатты; </w:t>
      </w:r>
    </w:p>
    <w:bookmarkEnd w:id="37"/>
    <w:bookmarkStart w:name="z60" w:id="38"/>
    <w:p>
      <w:pPr>
        <w:spacing w:after="0"/>
        <w:ind w:left="0"/>
        <w:jc w:val="both"/>
      </w:pPr>
      <w:r>
        <w:rPr>
          <w:rFonts w:ascii="Times New Roman"/>
          <w:b w:val="false"/>
          <w:i w:val="false"/>
          <w:color w:val="000000"/>
          <w:sz w:val="28"/>
        </w:rPr>
        <w:t xml:space="preserve">
      2) тиесiлi емес тұлғаның бағалы қағаздарды жария ету субъектiсiне өтеусiз бергенi туралы нотариат куәландырған шартты табыс етедi. </w:t>
      </w:r>
    </w:p>
    <w:bookmarkEnd w:id="38"/>
    <w:p>
      <w:pPr>
        <w:spacing w:after="0"/>
        <w:ind w:left="0"/>
        <w:jc w:val="both"/>
      </w:pPr>
      <w:r>
        <w:rPr>
          <w:rFonts w:ascii="Times New Roman"/>
          <w:b/>
          <w:i w:val="false"/>
          <w:color w:val="000000"/>
          <w:sz w:val="28"/>
        </w:rPr>
        <w:t xml:space="preserve">11-бап. Қазақстан Республикасының аумағында тұрған, оған құқықтар Қазақстан Республикасының заңнамасына сәйкес ресiмделмеген жылжымайтын мүліктi жария ету </w:t>
      </w:r>
    </w:p>
    <w:p>
      <w:pPr>
        <w:spacing w:after="0"/>
        <w:ind w:left="0"/>
        <w:jc w:val="both"/>
      </w:pPr>
      <w:r>
        <w:rPr>
          <w:rFonts w:ascii="Times New Roman"/>
          <w:b w:val="false"/>
          <w:i w:val="false"/>
          <w:color w:val="000000"/>
          <w:sz w:val="28"/>
        </w:rPr>
        <w:t xml:space="preserve">
      1. Қазақстан Республикасының аумағында тұрған, оған құқықтар Қазақстан Республикасының заңнамасына сәйкес ресiмделмеген жылжымайтын мүлiктi жария ететiн жария ету субъектiлерi мүлiктiң орналасқан жерi бойынша жергілiктi атқарушы органға мынадай құжаттарды: </w:t>
      </w:r>
    </w:p>
    <w:bookmarkStart w:name="z61" w:id="39"/>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 xml:space="preserve">1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екі дана өтінішті; </w:t>
      </w:r>
    </w:p>
    <w:bookmarkEnd w:id="39"/>
    <w:bookmarkStart w:name="z62" w:id="40"/>
    <w:p>
      <w:pPr>
        <w:spacing w:after="0"/>
        <w:ind w:left="0"/>
        <w:jc w:val="both"/>
      </w:pPr>
      <w:r>
        <w:rPr>
          <w:rFonts w:ascii="Times New Roman"/>
          <w:b w:val="false"/>
          <w:i w:val="false"/>
          <w:color w:val="000000"/>
          <w:sz w:val="28"/>
        </w:rPr>
        <w:t xml:space="preserve">
      2) жеке басын куәландыратын құжатты, ал заңды тұлғаның өкiлдері - жарғының (ереженiң), заңды тұлғаның мемлекеттiк тiркелгенi туралы куәлiктiң, салық төлеушi куәлiгiнiң нотариат куәландырған көшiрмелерiн және олардың өкiлеттiгiн растайтын құжаттарды табыс етедi. </w:t>
      </w:r>
    </w:p>
    <w:bookmarkEnd w:id="40"/>
    <w:bookmarkStart w:name="z63" w:id="41"/>
    <w:p>
      <w:pPr>
        <w:spacing w:after="0"/>
        <w:ind w:left="0"/>
        <w:jc w:val="both"/>
      </w:pPr>
      <w:r>
        <w:rPr>
          <w:rFonts w:ascii="Times New Roman"/>
          <w:b w:val="false"/>
          <w:i w:val="false"/>
          <w:color w:val="000000"/>
          <w:sz w:val="28"/>
        </w:rPr>
        <w:t xml:space="preserve">
      2. Жылжымайтын мүлiктi жария етуге өтiнiштi комиссия қарайды. </w:t>
      </w:r>
    </w:p>
    <w:bookmarkEnd w:id="41"/>
    <w:p>
      <w:pPr>
        <w:spacing w:after="0"/>
        <w:ind w:left="0"/>
        <w:jc w:val="both"/>
      </w:pPr>
      <w:r>
        <w:rPr>
          <w:rFonts w:ascii="Times New Roman"/>
          <w:b w:val="false"/>
          <w:i w:val="false"/>
          <w:color w:val="000000"/>
          <w:sz w:val="28"/>
        </w:rPr>
        <w:t xml:space="preserve">
      Жария ету мерзiмi iшiнде берілген жылжымайтын мүлiктi жария ету туралы өтiнiш тиiстi жергiлiктi атқарушы органға өтiнiш берілген күннен бастап он бес жұмыс күнi iшiнде қаралуға тиiс. </w:t>
      </w:r>
    </w:p>
    <w:bookmarkStart w:name="z64" w:id="42"/>
    <w:p>
      <w:pPr>
        <w:spacing w:after="0"/>
        <w:ind w:left="0"/>
        <w:jc w:val="both"/>
      </w:pPr>
      <w:r>
        <w:rPr>
          <w:rFonts w:ascii="Times New Roman"/>
          <w:b w:val="false"/>
          <w:i w:val="false"/>
          <w:color w:val="000000"/>
          <w:sz w:val="28"/>
        </w:rPr>
        <w:t xml:space="preserve">
      3. Жылжымайтын мүлiктi жария етуден бас тарту осы Заңның 2 және 3-баптарында көзделген талаптар сақталмаған жағдайда жүзеге асырылады. </w:t>
      </w:r>
    </w:p>
    <w:bookmarkEnd w:id="42"/>
    <w:bookmarkStart w:name="z65" w:id="43"/>
    <w:p>
      <w:pPr>
        <w:spacing w:after="0"/>
        <w:ind w:left="0"/>
        <w:jc w:val="both"/>
      </w:pPr>
      <w:r>
        <w:rPr>
          <w:rFonts w:ascii="Times New Roman"/>
          <w:b w:val="false"/>
          <w:i w:val="false"/>
          <w:color w:val="000000"/>
          <w:sz w:val="28"/>
        </w:rPr>
        <w:t xml:space="preserve">
      4. Осы Заңда белгіленген талаптар сақталған жағдайда комиссия: </w:t>
      </w:r>
    </w:p>
    <w:bookmarkEnd w:id="43"/>
    <w:p>
      <w:pPr>
        <w:spacing w:after="0"/>
        <w:ind w:left="0"/>
        <w:jc w:val="both"/>
      </w:pPr>
      <w:r>
        <w:rPr>
          <w:rFonts w:ascii="Times New Roman"/>
          <w:b w:val="false"/>
          <w:i w:val="false"/>
          <w:color w:val="000000"/>
          <w:sz w:val="28"/>
        </w:rPr>
        <w:t xml:space="preserve">
      жылжымайтын мүлiктi жария ету туралы шешiм шығарады; </w:t>
      </w:r>
    </w:p>
    <w:p>
      <w:pPr>
        <w:spacing w:after="0"/>
        <w:ind w:left="0"/>
        <w:jc w:val="both"/>
      </w:pPr>
      <w:r>
        <w:rPr>
          <w:rFonts w:ascii="Times New Roman"/>
          <w:b w:val="false"/>
          <w:i w:val="false"/>
          <w:color w:val="000000"/>
          <w:sz w:val="28"/>
        </w:rPr>
        <w:t xml:space="preserve">
      жария ету субъектiлерiне жылжымайтын мүлiктi жария ету туралы шешiмдi бередi; </w:t>
      </w:r>
    </w:p>
    <w:p>
      <w:pPr>
        <w:spacing w:after="0"/>
        <w:ind w:left="0"/>
        <w:jc w:val="both"/>
      </w:pPr>
      <w:r>
        <w:rPr>
          <w:rFonts w:ascii="Times New Roman"/>
          <w:b w:val="false"/>
          <w:i w:val="false"/>
          <w:color w:val="000000"/>
          <w:sz w:val="28"/>
        </w:rPr>
        <w:t xml:space="preserve">
      мәлiметтердi жария етілген мүлiктiң тiзілiмiне осы Заңға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енгiзедi. </w:t>
      </w:r>
    </w:p>
    <w:bookmarkStart w:name="z66" w:id="44"/>
    <w:p>
      <w:pPr>
        <w:spacing w:after="0"/>
        <w:ind w:left="0"/>
        <w:jc w:val="both"/>
      </w:pPr>
      <w:r>
        <w:rPr>
          <w:rFonts w:ascii="Times New Roman"/>
          <w:b w:val="false"/>
          <w:i w:val="false"/>
          <w:color w:val="000000"/>
          <w:sz w:val="28"/>
        </w:rPr>
        <w:t xml:space="preserve">
      5. Комиссия жылжымайтын мүлiктi жария ету туралы шешiм шығарған кезден бастап жылжымайтын мүлiк жария етiлдi деп танылады. </w:t>
      </w:r>
    </w:p>
    <w:bookmarkEnd w:id="44"/>
    <w:p>
      <w:pPr>
        <w:spacing w:after="0"/>
        <w:ind w:left="0"/>
        <w:jc w:val="both"/>
      </w:pPr>
      <w:r>
        <w:rPr>
          <w:rFonts w:ascii="Times New Roman"/>
          <w:b w:val="false"/>
          <w:i w:val="false"/>
          <w:color w:val="000000"/>
          <w:sz w:val="28"/>
        </w:rPr>
        <w:t xml:space="preserve">
      Жария ету субъектiлерi жылжымайтын мүлiк жария етiлдi деп танылған кезден бастап осы Заңның тиiсiнше 13, 14 және 14-1-баптарында аталған, жария етiлген жылжымайтын мүлiктi сатып алумен, иеленумен және пайдаланумен байланысты қылмыстарды, әкімшілік құқық бұзушылықтарды және тәртіптік теріс қылықтарды жасағаны үшiн жауаптылықтан босатылады. </w:t>
      </w:r>
    </w:p>
    <w:p>
      <w:pPr>
        <w:spacing w:after="0"/>
        <w:ind w:left="0"/>
        <w:jc w:val="both"/>
      </w:pPr>
      <w:r>
        <w:rPr>
          <w:rFonts w:ascii="Times New Roman"/>
          <w:b w:val="false"/>
          <w:i w:val="false"/>
          <w:color w:val="000000"/>
          <w:sz w:val="28"/>
        </w:rPr>
        <w:t xml:space="preserve">
      Жария етілген жылжымайтын мүлік, жария ету субъектісінің алым төлегені және алым төлеуші болып табылмайтын тұлғалар туралы ақпарат жылжымайтын мүлiкке құқықтарды мемлекеттiк тiркеудi жүзеге асыратын органдарға берiледi. </w:t>
      </w:r>
    </w:p>
    <w:p>
      <w:pPr>
        <w:spacing w:after="0"/>
        <w:ind w:left="0"/>
        <w:jc w:val="both"/>
      </w:pPr>
      <w:r>
        <w:rPr>
          <w:rFonts w:ascii="Times New Roman"/>
          <w:b w:val="false"/>
          <w:i w:val="false"/>
          <w:color w:val="000000"/>
          <w:sz w:val="28"/>
        </w:rPr>
        <w:t xml:space="preserve">
      Жылжымайтын мүлiктi жария еткен жария ету субъектiлерi аталған мүлiк мемлекеттiк тiркелген кезден бастап оған билiк етуге құқылы. </w:t>
      </w:r>
    </w:p>
    <w:bookmarkStart w:name="z67" w:id="45"/>
    <w:p>
      <w:pPr>
        <w:spacing w:after="0"/>
        <w:ind w:left="0"/>
        <w:jc w:val="both"/>
      </w:pPr>
      <w:r>
        <w:rPr>
          <w:rFonts w:ascii="Times New Roman"/>
          <w:b w:val="false"/>
          <w:i w:val="false"/>
          <w:color w:val="000000"/>
          <w:sz w:val="28"/>
        </w:rPr>
        <w:t xml:space="preserve">
      6. Жылжымайтын мүлiктi жария етудi өткiзудiң </w:t>
      </w:r>
      <w:r>
        <w:rPr>
          <w:rFonts w:ascii="Times New Roman"/>
          <w:b w:val="false"/>
          <w:i w:val="false"/>
          <w:color w:val="000000"/>
          <w:sz w:val="28"/>
          <w:u w:val="single"/>
        </w:rPr>
        <w:t>ережелерiн</w:t>
      </w:r>
      <w:r>
        <w:rPr>
          <w:rFonts w:ascii="Times New Roman"/>
          <w:b w:val="false"/>
          <w:i w:val="false"/>
          <w:color w:val="000000"/>
          <w:sz w:val="28"/>
        </w:rPr>
        <w:t xml:space="preserve">, комиссия туралы  </w:t>
      </w:r>
      <w:r>
        <w:rPr>
          <w:rFonts w:ascii="Times New Roman"/>
          <w:b w:val="false"/>
          <w:i w:val="false"/>
          <w:color w:val="000000"/>
          <w:sz w:val="28"/>
          <w:u w:val="single"/>
        </w:rPr>
        <w:t>үлгi ереженi</w:t>
      </w:r>
      <w:r>
        <w:rPr>
          <w:rFonts w:ascii="Times New Roman"/>
          <w:b w:val="false"/>
          <w:i w:val="false"/>
          <w:color w:val="000000"/>
          <w:sz w:val="28"/>
        </w:rPr>
        <w:t xml:space="preserve"> Қазақстан Республикасының Үкiметi айқындайды.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2006.11.16. N </w:t>
      </w:r>
      <w:r>
        <w:rPr>
          <w:rFonts w:ascii="Times New Roman"/>
          <w:b w:val="false"/>
          <w:i w:val="false"/>
          <w:color w:val="ff0000"/>
          <w:sz w:val="28"/>
        </w:rPr>
        <w:t>188</w:t>
      </w:r>
      <w:r>
        <w:rPr>
          <w:rFonts w:ascii="Times New Roman"/>
          <w:b w:val="false"/>
          <w:i w:val="false"/>
          <w:color w:val="ff0000"/>
          <w:sz w:val="28"/>
        </w:rPr>
        <w:t xml:space="preserve">, 2007.03.26. N </w:t>
      </w:r>
      <w:r>
        <w:rPr>
          <w:rFonts w:ascii="Times New Roman"/>
          <w:b w:val="false"/>
          <w:i w:val="false"/>
          <w:color w:val="ff0000"/>
          <w:sz w:val="28"/>
        </w:rPr>
        <w:t>241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Осы Заңға сәйкес жария етiлген жылжымайтын мүлiк объектiлерiн пайдалануға қабылдаудың және жер учаскелерiне құқықтарды ресiмдеудiң ерекшелiктерi </w:t>
      </w:r>
    </w:p>
    <w:p>
      <w:pPr>
        <w:spacing w:after="0"/>
        <w:ind w:left="0"/>
        <w:jc w:val="both"/>
      </w:pPr>
      <w:r>
        <w:rPr>
          <w:rFonts w:ascii="Times New Roman"/>
          <w:b w:val="false"/>
          <w:i w:val="false"/>
          <w:color w:val="000000"/>
          <w:sz w:val="28"/>
        </w:rPr>
        <w:t xml:space="preserve">
      Осы Заңға сәйкес жария етiлген жылжымайтын мүлiк объектiлерiн пайдалануға қабылдауды ұйымдастыру мен жүргiзудiң, сондай-ақ </w:t>
      </w:r>
      <w:r>
        <w:rPr>
          <w:rFonts w:ascii="Times New Roman"/>
          <w:b w:val="false"/>
          <w:i w:val="false"/>
          <w:color w:val="000000"/>
          <w:sz w:val="28"/>
          <w:u w:val="single"/>
        </w:rPr>
        <w:t>жер учаскелерiне құқықтарды</w:t>
      </w:r>
      <w:r>
        <w:rPr>
          <w:rFonts w:ascii="Times New Roman"/>
          <w:b w:val="false"/>
          <w:i w:val="false"/>
          <w:color w:val="000000"/>
          <w:sz w:val="28"/>
        </w:rPr>
        <w:t xml:space="preserve"> ресiмдеудiң </w:t>
      </w:r>
      <w:r>
        <w:rPr>
          <w:rFonts w:ascii="Times New Roman"/>
          <w:b w:val="false"/>
          <w:i w:val="false"/>
          <w:color w:val="000000"/>
          <w:sz w:val="28"/>
          <w:u w:val="single"/>
        </w:rPr>
        <w:t>ерекше тәртiбiн</w:t>
      </w:r>
      <w:r>
        <w:rPr>
          <w:rFonts w:ascii="Times New Roman"/>
          <w:b w:val="false"/>
          <w:i w:val="false"/>
          <w:color w:val="000000"/>
          <w:sz w:val="28"/>
        </w:rPr>
        <w:t xml:space="preserve"> Қазақстан Республикасының Үкiметi айқындайды. </w:t>
      </w:r>
    </w:p>
    <w:p>
      <w:pPr>
        <w:spacing w:after="0"/>
        <w:ind w:left="0"/>
        <w:jc w:val="both"/>
      </w:pPr>
      <w:r>
        <w:rPr>
          <w:rFonts w:ascii="Times New Roman"/>
          <w:b/>
          <w:i w:val="false"/>
          <w:color w:val="000000"/>
          <w:sz w:val="28"/>
        </w:rPr>
        <w:t xml:space="preserve">13-бап. Жария ету субъектiлерiн қылмыстық жауаптылықтан босату </w:t>
      </w:r>
    </w:p>
    <w:p>
      <w:pPr>
        <w:spacing w:after="0"/>
        <w:ind w:left="0"/>
        <w:jc w:val="both"/>
      </w:pPr>
      <w:r>
        <w:rPr>
          <w:rFonts w:ascii="Times New Roman"/>
          <w:b w:val="false"/>
          <w:i w:val="false"/>
          <w:color w:val="000000"/>
          <w:sz w:val="28"/>
        </w:rPr>
        <w:t xml:space="preserve">
      Мүлiктi жария еткен жария ету субъектiлерi Қазақстан Республикасы Қылмыстық кодексiнiң </w:t>
      </w:r>
      <w:r>
        <w:rPr>
          <w:rFonts w:ascii="Times New Roman"/>
          <w:b w:val="false"/>
          <w:i w:val="false"/>
          <w:color w:val="000000"/>
          <w:sz w:val="28"/>
        </w:rPr>
        <w:t xml:space="preserve">190-192 </w:t>
      </w:r>
      <w:r>
        <w:rPr>
          <w:rFonts w:ascii="Times New Roman"/>
          <w:b w:val="false"/>
          <w:i w:val="false"/>
          <w:color w:val="000000"/>
          <w:sz w:val="28"/>
        </w:rPr>
        <w:t xml:space="preserve">, </w:t>
      </w:r>
      <w:r>
        <w:rPr>
          <w:rFonts w:ascii="Times New Roman"/>
          <w:b w:val="false"/>
          <w:i w:val="false"/>
          <w:color w:val="000000"/>
          <w:sz w:val="28"/>
        </w:rPr>
        <w:t xml:space="preserve">193 </w:t>
      </w:r>
      <w:r>
        <w:rPr>
          <w:rFonts w:ascii="Times New Roman"/>
          <w:b w:val="false"/>
          <w:i w:val="false"/>
          <w:color w:val="000000"/>
          <w:sz w:val="28"/>
        </w:rPr>
        <w:t xml:space="preserve">(осы баптың бiрiншi бөлiгiнде көзделген әрекеттi қылмыстық қауымдастық (қылмыстық ұйым) жасаған жағдайды қоспағанда, бiрiншi бөлiгi; екiншi бөлiгiнiң а) және б) тармақтары; үшiншi бөлiгiнiң б) және в) тармақтары), </w:t>
      </w:r>
      <w:r>
        <w:rPr>
          <w:rFonts w:ascii="Times New Roman"/>
          <w:b w:val="false"/>
          <w:i w:val="false"/>
          <w:color w:val="000000"/>
          <w:sz w:val="28"/>
        </w:rPr>
        <w:t xml:space="preserve">218 </w:t>
      </w:r>
      <w:r>
        <w:rPr>
          <w:rFonts w:ascii="Times New Roman"/>
          <w:b w:val="false"/>
          <w:i w:val="false"/>
          <w:color w:val="000000"/>
          <w:sz w:val="28"/>
        </w:rPr>
        <w:t xml:space="preserve">,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222-баптарында </w:t>
      </w:r>
      <w:r>
        <w:rPr>
          <w:rFonts w:ascii="Times New Roman"/>
          <w:b w:val="false"/>
          <w:i w:val="false"/>
          <w:color w:val="000000"/>
          <w:sz w:val="28"/>
        </w:rPr>
        <w:t xml:space="preserve">аталған қылмыстарды жасағаны үшiн қылмыстық жауаптылықтан босатылады. </w:t>
      </w:r>
    </w:p>
    <w:p>
      <w:pPr>
        <w:spacing w:after="0"/>
        <w:ind w:left="0"/>
        <w:jc w:val="both"/>
      </w:pPr>
      <w:r>
        <w:rPr>
          <w:rFonts w:ascii="Times New Roman"/>
          <w:b/>
          <w:i w:val="false"/>
          <w:color w:val="000000"/>
          <w:sz w:val="28"/>
        </w:rPr>
        <w:t xml:space="preserve">14-бап. Жария ету субъектiлерiн әкiмшілiк жауаптылықтан босату </w:t>
      </w:r>
    </w:p>
    <w:p>
      <w:pPr>
        <w:spacing w:after="0"/>
        <w:ind w:left="0"/>
        <w:jc w:val="both"/>
      </w:pPr>
      <w:r>
        <w:rPr>
          <w:rFonts w:ascii="Times New Roman"/>
          <w:b w:val="false"/>
          <w:i w:val="false"/>
          <w:color w:val="000000"/>
          <w:sz w:val="28"/>
        </w:rPr>
        <w:t xml:space="preserve">
      Мүлiктi жария еткен жария ету субъектiлерi Қазақстан Республикасының Әкiмшiлiк құқық бұзушылық туралы кодексiнiң </w:t>
      </w:r>
      <w:r>
        <w:rPr>
          <w:rFonts w:ascii="Times New Roman"/>
          <w:b w:val="false"/>
          <w:i w:val="false"/>
          <w:color w:val="000000"/>
          <w:sz w:val="28"/>
        </w:rPr>
        <w:t xml:space="preserve">118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(бiрiншi бөлiгi), </w:t>
      </w:r>
      <w:r>
        <w:rPr>
          <w:rFonts w:ascii="Times New Roman"/>
          <w:b w:val="false"/>
          <w:i w:val="false"/>
          <w:color w:val="000000"/>
          <w:sz w:val="28"/>
        </w:rPr>
        <w:t xml:space="preserve">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 </w:t>
      </w:r>
      <w:r>
        <w:rPr>
          <w:rFonts w:ascii="Times New Roman"/>
          <w:b w:val="false"/>
          <w:i w:val="false"/>
          <w:color w:val="000000"/>
          <w:sz w:val="28"/>
        </w:rPr>
        <w:t xml:space="preserve">185 </w:t>
      </w:r>
      <w:r>
        <w:rPr>
          <w:rFonts w:ascii="Times New Roman"/>
          <w:b w:val="false"/>
          <w:i w:val="false"/>
          <w:color w:val="000000"/>
          <w:sz w:val="28"/>
        </w:rPr>
        <w:t xml:space="preserve">, </w:t>
      </w:r>
      <w:r>
        <w:rPr>
          <w:rFonts w:ascii="Times New Roman"/>
          <w:b w:val="false"/>
          <w:i w:val="false"/>
          <w:color w:val="000000"/>
          <w:sz w:val="28"/>
        </w:rPr>
        <w:t xml:space="preserve">189 </w:t>
      </w:r>
      <w:r>
        <w:rPr>
          <w:rFonts w:ascii="Times New Roman"/>
          <w:b w:val="false"/>
          <w:i w:val="false"/>
          <w:color w:val="000000"/>
          <w:sz w:val="28"/>
        </w:rPr>
        <w:t xml:space="preserve">, </w:t>
      </w:r>
      <w:r>
        <w:rPr>
          <w:rFonts w:ascii="Times New Roman"/>
          <w:b w:val="false"/>
          <w:i w:val="false"/>
          <w:color w:val="000000"/>
          <w:sz w:val="28"/>
        </w:rPr>
        <w:t xml:space="preserve">205-209 </w:t>
      </w:r>
      <w:r>
        <w:rPr>
          <w:rFonts w:ascii="Times New Roman"/>
          <w:b w:val="false"/>
          <w:i w:val="false"/>
          <w:color w:val="000000"/>
          <w:sz w:val="28"/>
        </w:rPr>
        <w:t xml:space="preserve">, </w:t>
      </w:r>
      <w:r>
        <w:rPr>
          <w:rFonts w:ascii="Times New Roman"/>
          <w:b w:val="false"/>
          <w:i w:val="false"/>
          <w:color w:val="000000"/>
          <w:sz w:val="28"/>
        </w:rPr>
        <w:t xml:space="preserve">237 </w:t>
      </w:r>
      <w:r>
        <w:rPr>
          <w:rFonts w:ascii="Times New Roman"/>
          <w:b w:val="false"/>
          <w:i w:val="false"/>
          <w:color w:val="000000"/>
          <w:sz w:val="28"/>
        </w:rPr>
        <w:t xml:space="preserve">, </w:t>
      </w:r>
      <w:r>
        <w:rPr>
          <w:rFonts w:ascii="Times New Roman"/>
          <w:b w:val="false"/>
          <w:i w:val="false"/>
          <w:color w:val="000000"/>
          <w:sz w:val="28"/>
        </w:rPr>
        <w:t xml:space="preserve">239 </w:t>
      </w:r>
      <w:r>
        <w:rPr>
          <w:rFonts w:ascii="Times New Roman"/>
          <w:b w:val="false"/>
          <w:i w:val="false"/>
          <w:color w:val="000000"/>
          <w:sz w:val="28"/>
        </w:rPr>
        <w:t xml:space="preserve">, </w:t>
      </w:r>
      <w:r>
        <w:rPr>
          <w:rFonts w:ascii="Times New Roman"/>
          <w:b w:val="false"/>
          <w:i w:val="false"/>
          <w:color w:val="000000"/>
          <w:sz w:val="28"/>
        </w:rPr>
        <w:t xml:space="preserve">253 </w:t>
      </w:r>
      <w:r>
        <w:rPr>
          <w:rFonts w:ascii="Times New Roman"/>
          <w:b w:val="false"/>
          <w:i w:val="false"/>
          <w:color w:val="000000"/>
          <w:sz w:val="28"/>
        </w:rPr>
        <w:t xml:space="preserve">, </w:t>
      </w:r>
      <w:r>
        <w:rPr>
          <w:rFonts w:ascii="Times New Roman"/>
          <w:b w:val="false"/>
          <w:i w:val="false"/>
          <w:color w:val="000000"/>
          <w:sz w:val="28"/>
        </w:rPr>
        <w:t xml:space="preserve">357-2 </w:t>
      </w:r>
      <w:r>
        <w:rPr>
          <w:rFonts w:ascii="Times New Roman"/>
          <w:b w:val="false"/>
          <w:i w:val="false"/>
          <w:color w:val="000000"/>
          <w:sz w:val="28"/>
        </w:rPr>
        <w:t xml:space="preserve">, </w:t>
      </w:r>
      <w:r>
        <w:rPr>
          <w:rFonts w:ascii="Times New Roman"/>
          <w:b w:val="false"/>
          <w:i w:val="false"/>
          <w:color w:val="000000"/>
          <w:sz w:val="28"/>
        </w:rPr>
        <w:t xml:space="preserve">532-баптарында </w:t>
      </w:r>
      <w:r>
        <w:rPr>
          <w:rFonts w:ascii="Times New Roman"/>
          <w:b w:val="false"/>
          <w:i w:val="false"/>
          <w:color w:val="000000"/>
          <w:sz w:val="28"/>
        </w:rPr>
        <w:t xml:space="preserve">аталған әкiмшiлiк құқық бұзушылықтарды жасағаны үшiн әкiмшілiк жауаптылықтан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2007.03.26. N </w:t>
      </w:r>
      <w:r>
        <w:rPr>
          <w:rFonts w:ascii="Times New Roman"/>
          <w:b w:val="false"/>
          <w:i w:val="false"/>
          <w:color w:val="ff0000"/>
          <w:sz w:val="28"/>
        </w:rPr>
        <w:t>241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14-1-бап. Мемлекеттік лауазым атқаратын, мүлкін жария еткен адамдарды тәртіптік жауаптылықтан босату </w:t>
      </w:r>
    </w:p>
    <w:p>
      <w:pPr>
        <w:spacing w:after="0"/>
        <w:ind w:left="0"/>
        <w:jc w:val="both"/>
      </w:pPr>
      <w:r>
        <w:rPr>
          <w:rFonts w:ascii="Times New Roman"/>
          <w:b w:val="false"/>
          <w:i w:val="false"/>
          <w:color w:val="000000"/>
          <w:sz w:val="28"/>
        </w:rPr>
        <w:t xml:space="preserve">
      Мемлекеттік лауазым атқаратын, мүлкін жария еткен адамдар "Сыбайлас жемқорлыққа қарсы күрес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5-тармағында аталған әрекеттерді жасағаны үшін тәртіптік жауаптылықтан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Қазақстан Республикасының 2007.03.26. N </w:t>
      </w:r>
      <w:r>
        <w:rPr>
          <w:rFonts w:ascii="Times New Roman"/>
          <w:b w:val="false"/>
          <w:i w:val="false"/>
          <w:color w:val="ff0000"/>
          <w:sz w:val="28"/>
        </w:rPr>
        <w:t>241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Қазақстан Республикасының мүлiктi жария етуге байланысты рақымшылық жасау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мүлiктi жария етуге байланысты рақымшылық жасау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16-бап. Осы Заңды қолданысқа енгiзу және оның қолданылуын тоқтату тәртiбi </w:t>
      </w:r>
    </w:p>
    <w:p>
      <w:pPr>
        <w:spacing w:after="0"/>
        <w:ind w:left="0"/>
        <w:jc w:val="both"/>
      </w:pPr>
      <w:r>
        <w:rPr>
          <w:rFonts w:ascii="Times New Roman"/>
          <w:b w:val="false"/>
          <w:i w:val="false"/>
          <w:color w:val="000000"/>
          <w:sz w:val="28"/>
        </w:rPr>
        <w:t xml:space="preserve">
      Осы Заң ресми жарияланған күнiнен бастап қолданысқа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2006.11.16. N </w:t>
      </w:r>
      <w:r>
        <w:rPr>
          <w:rFonts w:ascii="Times New Roman"/>
          <w:b w:val="false"/>
          <w:i w:val="false"/>
          <w:color w:val="ff0000"/>
          <w:sz w:val="28"/>
        </w:rPr>
        <w:t xml:space="preserve">188 </w:t>
      </w:r>
      <w:r>
        <w:rPr>
          <w:rFonts w:ascii="Times New Roman"/>
          <w:b w:val="false"/>
          <w:i w:val="false"/>
          <w:color w:val="ff0000"/>
          <w:sz w:val="28"/>
        </w:rPr>
        <w:t xml:space="preserve">, 2007.03.26. N </w:t>
      </w:r>
      <w:r>
        <w:rPr>
          <w:rFonts w:ascii="Times New Roman"/>
          <w:b w:val="false"/>
          <w:i w:val="false"/>
          <w:color w:val="ff0000"/>
          <w:sz w:val="28"/>
        </w:rPr>
        <w:t xml:space="preserve">241 </w:t>
      </w:r>
      <w:r>
        <w:rPr>
          <w:rFonts w:ascii="Times New Roman"/>
          <w:b w:val="false"/>
          <w:i w:val="false"/>
          <w:color w:val="ff0000"/>
          <w:sz w:val="28"/>
        </w:rPr>
        <w:t xml:space="preserve">Заңдарымен.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5 шілде N 157-ІІІ</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(өтініш берілетін орган) </w:t>
      </w:r>
    </w:p>
    <w:p>
      <w:pPr>
        <w:spacing w:after="0"/>
        <w:ind w:left="0"/>
        <w:jc w:val="both"/>
      </w:pPr>
      <w:r>
        <w:rPr>
          <w:rFonts w:ascii="Times New Roman"/>
          <w:b w:val="false"/>
          <w:i w:val="false"/>
          <w:color w:val="000000"/>
          <w:sz w:val="28"/>
        </w:rPr>
        <w:t xml:space="preserve">
      Жеке тұлға үшін мүлікті жария етуді өткізуге арналған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(екі дана етіп толтырылады) </w:t>
      </w:r>
    </w:p>
    <w:p>
      <w:pPr>
        <w:spacing w:after="0"/>
        <w:ind w:left="0"/>
        <w:jc w:val="both"/>
      </w:pPr>
      <w:r>
        <w:rPr>
          <w:rFonts w:ascii="Times New Roman"/>
          <w:b w:val="false"/>
          <w:i w:val="false"/>
          <w:color w:val="000000"/>
          <w:sz w:val="28"/>
        </w:rPr>
        <w:t xml:space="preserve">
      Аты-жөні ________________________________________________________ </w:t>
      </w:r>
    </w:p>
    <w:p>
      <w:pPr>
        <w:spacing w:after="0"/>
        <w:ind w:left="0"/>
        <w:jc w:val="both"/>
      </w:pPr>
      <w:r>
        <w:rPr>
          <w:rFonts w:ascii="Times New Roman"/>
          <w:b w:val="false"/>
          <w:i w:val="false"/>
          <w:color w:val="000000"/>
          <w:sz w:val="28"/>
        </w:rPr>
        <w:t xml:space="preserve">
      СТН _____________________________________________________________ </w:t>
      </w:r>
    </w:p>
    <w:p>
      <w:pPr>
        <w:spacing w:after="0"/>
        <w:ind w:left="0"/>
        <w:jc w:val="both"/>
      </w:pPr>
      <w:r>
        <w:rPr>
          <w:rFonts w:ascii="Times New Roman"/>
          <w:b w:val="false"/>
          <w:i w:val="false"/>
          <w:color w:val="000000"/>
          <w:sz w:val="28"/>
        </w:rPr>
        <w:t xml:space="preserve">
      Тұратын жері 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 _________ сериясы __________ </w:t>
      </w:r>
    </w:p>
    <w:p>
      <w:pPr>
        <w:spacing w:after="0"/>
        <w:ind w:left="0"/>
        <w:jc w:val="both"/>
      </w:pPr>
      <w:r>
        <w:rPr>
          <w:rFonts w:ascii="Times New Roman"/>
          <w:b w:val="false"/>
          <w:i w:val="false"/>
          <w:color w:val="000000"/>
          <w:sz w:val="28"/>
        </w:rPr>
        <w:t xml:space="preserve">
      N ___________ ________________ берген берілген күні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4691"/>
        <w:gridCol w:w="3505"/>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етілетін мүліктің тізбесі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құны </w:t>
            </w:r>
          </w:p>
          <w:p>
            <w:pPr>
              <w:spacing w:after="20"/>
              <w:ind w:left="20"/>
              <w:jc w:val="both"/>
            </w:pPr>
            <w:r>
              <w:rPr>
                <w:rFonts w:ascii="Times New Roman"/>
                <w:b w:val="false"/>
                <w:i w:val="false"/>
                <w:color w:val="000000"/>
                <w:sz w:val="20"/>
              </w:rPr>
              <w:t xml:space="preserve">
(мың теңге)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мекен-жайы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жиынтық құны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Өтінішке мынадай құжаттарды қоса беремін (атауы, сериясы, нөмірі, </w:t>
      </w:r>
    </w:p>
    <w:p>
      <w:pPr>
        <w:spacing w:after="0"/>
        <w:ind w:left="0"/>
        <w:jc w:val="both"/>
      </w:pPr>
      <w:r>
        <w:rPr>
          <w:rFonts w:ascii="Times New Roman"/>
          <w:b w:val="false"/>
          <w:i w:val="false"/>
          <w:color w:val="000000"/>
          <w:sz w:val="28"/>
        </w:rPr>
        <w:t xml:space="preserve">
      қашан және кім берді):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 _________________________________________________ </w:t>
      </w:r>
    </w:p>
    <w:p>
      <w:pPr>
        <w:spacing w:after="0"/>
        <w:ind w:left="0"/>
        <w:jc w:val="both"/>
      </w:pPr>
      <w:r>
        <w:rPr>
          <w:rFonts w:ascii="Times New Roman"/>
          <w:b w:val="false"/>
          <w:i w:val="false"/>
          <w:color w:val="000000"/>
          <w:sz w:val="28"/>
        </w:rPr>
        <w:t xml:space="preserve">
      күні, айы, жылы (өтініш берушінің қолы) (өтініш берушінің Т.А.Ә.)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қабылдап алған маманның Т.А.Ә.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 басшысының Т.А.Ә. және қолы) </w:t>
      </w:r>
    </w:p>
    <w:p>
      <w:pPr>
        <w:spacing w:after="0"/>
        <w:ind w:left="0"/>
        <w:jc w:val="both"/>
      </w:pPr>
      <w:r>
        <w:rPr>
          <w:rFonts w:ascii="Times New Roman"/>
          <w:b w:val="false"/>
          <w:i w:val="false"/>
          <w:color w:val="000000"/>
          <w:sz w:val="28"/>
        </w:rPr>
        <w:t xml:space="preserve">
      М.О.  Өтініштің қабылдап алынған күні, айы, жылы: 2006 жылғы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5 шілде N 157-ІІІ</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(өтініш берілетін орган) </w:t>
      </w:r>
    </w:p>
    <w:p>
      <w:pPr>
        <w:spacing w:after="0"/>
        <w:ind w:left="0"/>
        <w:jc w:val="both"/>
      </w:pPr>
      <w:r>
        <w:rPr>
          <w:rFonts w:ascii="Times New Roman"/>
          <w:b w:val="false"/>
          <w:i w:val="false"/>
          <w:color w:val="000000"/>
          <w:sz w:val="28"/>
        </w:rPr>
        <w:t xml:space="preserve">
      Заңды тұлға үшін мүлікті жария етуді өткізуге арналған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(екі дана етіп толтырылады) </w:t>
      </w:r>
    </w:p>
    <w:p>
      <w:pPr>
        <w:spacing w:after="0"/>
        <w:ind w:left="0"/>
        <w:jc w:val="both"/>
      </w:pPr>
      <w:r>
        <w:rPr>
          <w:rFonts w:ascii="Times New Roman"/>
          <w:b w:val="false"/>
          <w:i w:val="false"/>
          <w:color w:val="000000"/>
          <w:sz w:val="28"/>
        </w:rPr>
        <w:t xml:space="preserve">
      Заңды тұлғаның толық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туралы куәліктің нөмірі _______________________ </w:t>
      </w:r>
    </w:p>
    <w:p>
      <w:pPr>
        <w:spacing w:after="0"/>
        <w:ind w:left="0"/>
        <w:jc w:val="both"/>
      </w:pPr>
      <w:r>
        <w:rPr>
          <w:rFonts w:ascii="Times New Roman"/>
          <w:b w:val="false"/>
          <w:i w:val="false"/>
          <w:color w:val="000000"/>
          <w:sz w:val="28"/>
        </w:rPr>
        <w:t xml:space="preserve">
      Мемлекеттік тіркеудің жылы, күні, айы ____________________________ </w:t>
      </w:r>
    </w:p>
    <w:p>
      <w:pPr>
        <w:spacing w:after="0"/>
        <w:ind w:left="0"/>
        <w:jc w:val="both"/>
      </w:pPr>
      <w:r>
        <w:rPr>
          <w:rFonts w:ascii="Times New Roman"/>
          <w:b w:val="false"/>
          <w:i w:val="false"/>
          <w:color w:val="000000"/>
          <w:sz w:val="28"/>
        </w:rPr>
        <w:t xml:space="preserve">
      СТН ______________________________________________________________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 </w:t>
      </w:r>
    </w:p>
    <w:p>
      <w:pPr>
        <w:spacing w:after="0"/>
        <w:ind w:left="0"/>
        <w:jc w:val="both"/>
      </w:pPr>
      <w:r>
        <w:rPr>
          <w:rFonts w:ascii="Times New Roman"/>
          <w:b w:val="false"/>
          <w:i w:val="false"/>
          <w:color w:val="000000"/>
          <w:sz w:val="28"/>
        </w:rPr>
        <w:t xml:space="preserve">
                         (басшының немесе уәкілетті тұлғаның Т.А.Ә.) </w:t>
      </w:r>
    </w:p>
    <w:p>
      <w:pPr>
        <w:spacing w:after="0"/>
        <w:ind w:left="0"/>
        <w:jc w:val="both"/>
      </w:pPr>
      <w:r>
        <w:rPr>
          <w:rFonts w:ascii="Times New Roman"/>
          <w:b w:val="false"/>
          <w:i w:val="false"/>
          <w:color w:val="000000"/>
          <w:sz w:val="28"/>
        </w:rPr>
        <w:t xml:space="preserve">
      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 атынан іс-әрекет жасайтын </w:t>
      </w:r>
    </w:p>
    <w:p>
      <w:pPr>
        <w:spacing w:after="0"/>
        <w:ind w:left="0"/>
        <w:jc w:val="both"/>
      </w:pPr>
      <w:r>
        <w:rPr>
          <w:rFonts w:ascii="Times New Roman"/>
          <w:b w:val="false"/>
          <w:i w:val="false"/>
          <w:color w:val="000000"/>
          <w:sz w:val="28"/>
        </w:rPr>
        <w:t xml:space="preserve">
          (уәкілетті өкіл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4691"/>
        <w:gridCol w:w="3505"/>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етілетін мүліктің тізбесі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құны </w:t>
            </w:r>
          </w:p>
          <w:p>
            <w:pPr>
              <w:spacing w:after="20"/>
              <w:ind w:left="20"/>
              <w:jc w:val="both"/>
            </w:pPr>
            <w:r>
              <w:rPr>
                <w:rFonts w:ascii="Times New Roman"/>
                <w:b w:val="false"/>
                <w:i w:val="false"/>
                <w:color w:val="000000"/>
                <w:sz w:val="20"/>
              </w:rPr>
              <w:t xml:space="preserve">
(мың теңге)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мекен-жайы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жиынтық құны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Өтінішке мынадай құжаттарды қоса беремін (атауы, сериясы, нөмірі, </w:t>
      </w:r>
    </w:p>
    <w:p>
      <w:pPr>
        <w:spacing w:after="0"/>
        <w:ind w:left="0"/>
        <w:jc w:val="both"/>
      </w:pPr>
      <w:r>
        <w:rPr>
          <w:rFonts w:ascii="Times New Roman"/>
          <w:b w:val="false"/>
          <w:i w:val="false"/>
          <w:color w:val="000000"/>
          <w:sz w:val="28"/>
        </w:rPr>
        <w:t xml:space="preserve">
      қашан және кім берді):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 _________________________________________________ </w:t>
      </w:r>
    </w:p>
    <w:p>
      <w:pPr>
        <w:spacing w:after="0"/>
        <w:ind w:left="0"/>
        <w:jc w:val="both"/>
      </w:pPr>
      <w:r>
        <w:rPr>
          <w:rFonts w:ascii="Times New Roman"/>
          <w:b w:val="false"/>
          <w:i w:val="false"/>
          <w:color w:val="000000"/>
          <w:sz w:val="28"/>
        </w:rPr>
        <w:t xml:space="preserve">
      жылы, күні, айы (өтініш берушінің қолы)   (өтініш берушінің Т.А.Ә.)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қабылдап алған маманның Т.А.Ә.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 басшысының Т.А.Ә. және қолы) </w:t>
      </w:r>
    </w:p>
    <w:p>
      <w:pPr>
        <w:spacing w:after="0"/>
        <w:ind w:left="0"/>
        <w:jc w:val="both"/>
      </w:pPr>
      <w:r>
        <w:rPr>
          <w:rFonts w:ascii="Times New Roman"/>
          <w:b w:val="false"/>
          <w:i w:val="false"/>
          <w:color w:val="000000"/>
          <w:sz w:val="28"/>
        </w:rPr>
        <w:t xml:space="preserve">
      М.О.  Өтініштің қабылдап алынған күні, айы, жылы: 2006 жылғы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5 шілде N 157-ІІІ</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78"/>
        <w:gridCol w:w="3142"/>
        <w:gridCol w:w="2885"/>
        <w:gridCol w:w="1179"/>
        <w:gridCol w:w="922"/>
        <w:gridCol w:w="923"/>
        <w:gridCol w:w="923"/>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N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қабылдап алған күн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жария еткен тұлғаның (атауы)  Т.А.Ә.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жария еткен тұлғаның (заңды тұлғаның) орналасқан жері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етілген мүліктің тізбесі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етілген мүліктің құны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мүлік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909"/>
        <w:gridCol w:w="1909"/>
        <w:gridCol w:w="3626"/>
        <w:gridCol w:w="36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жария еткені үшін төленген алым сомасы (мың теңге)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қабылдап алған маманның Т.А.Ә. және қолы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жария еткен тұлғаның өтініштің бір данасын алғаны туралы қолы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мүлік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(тізілімді толтырған маманның Т.А.Ә. және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(орган басшысының Т.А.Ә. және қолы)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