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47a6" w14:textId="29e4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Алматы қаласының өңірлік қаржы орталығын құру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5 маусымдағы N 146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актілерiне аудиторлық қызмет мәселелерi бойынша өзгерiстер мен толықтырулар енгізу туралы" 2006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24 мамырда "Егемен Қазақстан" және 2006 жылғы 13 мамырда "Казахстанская правда" газеттерiнде жарияланған "Салық және бюджетке төленетiн басқа да мiндеттi төлемдер туралы" Қазақстан Республикасының Кодексіне (Салық кодексіне) өзгерiстер мен толықтырулар енгiзу туралы" 2006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42-баптың 1-тармағының бiрiнші сөйлемiндегi "Заңды" деген сөз "Қазақстан Республикасының заңнамалық актiлерiнде көзделген жағдайларды қоспағанда, заңды"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28-бап мынадай мазмұндағы үшiншi бөлiкпен толықтырылсын:
</w:t>
      </w:r>
      <w:r>
        <w:br/>
      </w:r>
      <w:r>
        <w:rPr>
          <w:rFonts w:ascii="Times New Roman"/>
          <w:b w:val="false"/>
          <w:i w:val="false"/>
          <w:color w:val="000000"/>
          <w:sz w:val="28"/>
        </w:rPr>
        <w:t>
      "3. Алматы қаласының өңiрлiк қаржы орталығы қатысушыларының Алматы қаласының өңiрлiк қаржы орталығының лауазымды адамдары мен органдарының әрекеттерiне (әрекетсiздiктерiне) шағымдануы туралы iстердi, басқа да азаматтық iстердi, егер тараптардың бiреуi Алматы қаласының өңiрлiк қаржы орталығының қатысушысы болса, мамандандырылған қаржылық соты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30-баптың бiрiншi бөлiгiндегi "екiншi бөлiгiнде" деген сөздер "екiншi және үшiншi бөліктерiнде"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24 мамырда "Егемен Қазақстан" және 2006 жылғы 13 мамырда "Казахстанская правда" газеттерiнде жарияланған "Салық және бюджетке төленетiн басқа да мiндеттi төлемдер туралы" Қазақстан Республикасының Кодексiне (Салық кодексiне) өзгерiстер мен толықтырулар енгiзу туралы" 2006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550-бап мынадай мазмұндағы үшiншi бөлiкпен толықтырылсын:
</w:t>
      </w:r>
      <w:r>
        <w:br/>
      </w:r>
      <w:r>
        <w:rPr>
          <w:rFonts w:ascii="Times New Roman"/>
          <w:b w:val="false"/>
          <w:i w:val="false"/>
          <w:color w:val="000000"/>
          <w:sz w:val="28"/>
        </w:rPr>
        <w:t>
      "3. Алматы қаласының өңiрлiк қаржы орталығының қатысушыларына қатысты осы баптың бiрiншi бөлiгiнде көрсетiлген әкiмшiлiк құқық бұзушылықтар туралы iстердi Алматы қаласының өңiрлiк қаржы орталығының қызметiн реттеу жөнiндегi уәкілеттi мемлекеттік орган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12 маусымдағы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24 мамырда "Егемен Қазақстан" және 2006 жылғы 13 мамырда "Казахстанская правда" газеттерiнде жарияланған "Салық және бюджетке төленетiн басқа да мiндеттi төлемдер туралы" Қазақстан Республикасының Кодексiне (Салық кодексiне) өзгерiстер мен толықтырулар енгiзу туралы" 2006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4-тармағы 2007 жылғы 1 қаңтардан бастап қолданысқа енгiзiледi -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91-баптың 1-тармағының 10) тармақшасындағы "табыс алып тасталуға тиiс." деген сөздер "табыс;" деген сөзбен ауыстырылып, тармақ мынадай мазмұндағы 1-1), 3-1) және 11) тармақшалармен толықтырылсын:
</w:t>
      </w:r>
      <w:r>
        <w:br/>
      </w:r>
      <w:r>
        <w:rPr>
          <w:rFonts w:ascii="Times New Roman"/>
          <w:b w:val="false"/>
          <w:i w:val="false"/>
          <w:color w:val="000000"/>
          <w:sz w:val="28"/>
        </w:rPr>
        <w:t>
      "1-1) Алматы қаласының өңiрлiк қаржы орталығының арнайы сауда алаңында сатып алынған борыштық бағалы қағаздар бойынша дивидендтер, сыйақылар;";
</w:t>
      </w:r>
    </w:p>
    <w:p>
      <w:pPr>
        <w:spacing w:after="0"/>
        <w:ind w:left="0"/>
        <w:jc w:val="both"/>
      </w:pPr>
      <w:r>
        <w:rPr>
          <w:rFonts w:ascii="Times New Roman"/>
          <w:b w:val="false"/>
          <w:i w:val="false"/>
          <w:color w:val="000000"/>
          <w:sz w:val="28"/>
        </w:rPr>
        <w:t>
      "3-1) борыштық бағалы қағаздармен азаматтық-құқықтық мәмiлелер Алматы қаласының өңiрлiк қаржы орталығының арнайы сауда алаңында жасалған жағдайда осы сауда алаңына жiберілген борыштық бағалы қағаздарды өткiзу кезiндегi құн өсiмiнен түсетiн табыс;";
</w:t>
      </w:r>
    </w:p>
    <w:p>
      <w:pPr>
        <w:spacing w:after="0"/>
        <w:ind w:left="0"/>
        <w:jc w:val="both"/>
      </w:pPr>
      <w:r>
        <w:rPr>
          <w:rFonts w:ascii="Times New Roman"/>
          <w:b w:val="false"/>
          <w:i w:val="false"/>
          <w:color w:val="000000"/>
          <w:sz w:val="28"/>
        </w:rPr>
        <w:t>
      "11) Алматы қаласының өңiрлiк қаржы орталығының қатысушы заңды тұлғасының қаржылық қызметтер көрсетуден алған табысы алып тасталуға тиiс. Осы тармақшада көрсетiлген қаржылық қызметтердiң тiзбесiн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124-баптың 2-тармағындағы "және агенттiк облигацияларды" деген сөздер ", агенттiк облигацияларды және олармен азаматтық-құқықтық мәмiлелер Алматы қаласының өңiрлiк қаржы орталығының арнайы сауда алаңында жасалған жағдайда осы сауда алаңына жiберілген бағалы қағаздарды" деген сөздермен; "қағаздар мен агенттiк облигацияларды" деген сөздер "қағаздарды, агенттік облигацияларды және олармен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131-баптың 1-1-тармағының 3) тармақшасындағы "дивидендтер төлем көзiнен салық салуға жатпайды." деген сөздер "дивидендтер;" деген сөзбен ауыстырылып, тармақ мынадай мазмұндағы 4) тармақшамен толықтырылсын:
</w:t>
      </w:r>
      <w:r>
        <w:br/>
      </w:r>
      <w:r>
        <w:rPr>
          <w:rFonts w:ascii="Times New Roman"/>
          <w:b w:val="false"/>
          <w:i w:val="false"/>
          <w:color w:val="000000"/>
          <w:sz w:val="28"/>
        </w:rPr>
        <w:t>
      "4) Алматы қаласының өңiрлiк қаржы орталығының арнайы сауда алаңында сатып алынған борыштық бағалы қағаздар бойынша дивидендтер, сыйақылар төлем көзiнен салық салуға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144-бап мынадай мазмұндағы 4-1) және 13-1) тармақшалармен толықтырылсын:
</w:t>
      </w:r>
      <w:r>
        <w:br/>
      </w:r>
      <w:r>
        <w:rPr>
          <w:rFonts w:ascii="Times New Roman"/>
          <w:b w:val="false"/>
          <w:i w:val="false"/>
          <w:color w:val="000000"/>
          <w:sz w:val="28"/>
        </w:rPr>
        <w:t>
      "4-1) Алматы қаласының өңiрлiк қаржы орталығының арнайы сауда алаңында сатып алынған борыштық бағалы қағаздар бойынша дивидендтер, сыйақылар;";
</w:t>
      </w:r>
    </w:p>
    <w:p>
      <w:pPr>
        <w:spacing w:after="0"/>
        <w:ind w:left="0"/>
        <w:jc w:val="both"/>
      </w:pPr>
      <w:r>
        <w:rPr>
          <w:rFonts w:ascii="Times New Roman"/>
          <w:b w:val="false"/>
          <w:i w:val="false"/>
          <w:color w:val="000000"/>
          <w:sz w:val="28"/>
        </w:rPr>
        <w:t>
      "13-1) олармен азаматтық-құқықтық мәмiлелер Алматы қаласы өңiрлік қаржы орталығының арнайы сауда алаңында жасалған жағдайда осы сауда алаңына жiберілген бағалы қағаздарды өткiзу кезiндегi құн өсiмiнен түсетiн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5) 178-баптың 3) тармақшасының үшiншi абзацындағы "үлестерiн өткiзу нәтижесiнде алынған құн өсiмiнен түскен табыстар;" деген сөздер "үлестерiн өткiзу" деген сөздермен ауыстырылып, тармақша мынадай мазмұндағы абзацпен толықтырылсын:
</w:t>
      </w:r>
      <w:r>
        <w:br/>
      </w:r>
      <w:r>
        <w:rPr>
          <w:rFonts w:ascii="Times New Roman"/>
          <w:b w:val="false"/>
          <w:i w:val="false"/>
          <w:color w:val="000000"/>
          <w:sz w:val="28"/>
        </w:rPr>
        <w:t>
      "резидент еместер шығарған және Алматы қаласының өңiрлiк қаржы орталығының арнайы сауда алаңына жiберiлген борыштық бағалы қағаздарды өткiзу нәтижесiнде алынған құн өсiмiнен түскен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6) 179-баптың 3-тармағы мынадай мазмұндағы 4-1) тармақшамен толықтырылсын:
</w:t>
      </w:r>
      <w:r>
        <w:br/>
      </w:r>
      <w:r>
        <w:rPr>
          <w:rFonts w:ascii="Times New Roman"/>
          <w:b w:val="false"/>
          <w:i w:val="false"/>
          <w:color w:val="000000"/>
          <w:sz w:val="28"/>
        </w:rPr>
        <w:t>
      "4-1) Алматы қаласының өңiрлiк қаржы орталығының арнайы сауда алаңында сатып алынған борыштық бағалы қағаздар бойынша дивидендтер, сыйақылар;";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183-баптың 1-тармағындағы "және агенттiк облигацияларды" деген сөздер ", агенттiк облигацияларды және олармен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187-баптың 1-тармағы мынадай мазмұндағы 5-1) тармақшамен толықтырылсын:
</w:t>
      </w:r>
    </w:p>
    <w:p>
      <w:pPr>
        <w:spacing w:after="0"/>
        <w:ind w:left="0"/>
        <w:jc w:val="both"/>
      </w:pPr>
      <w:r>
        <w:rPr>
          <w:rFonts w:ascii="Times New Roman"/>
          <w:b w:val="false"/>
          <w:i w:val="false"/>
          <w:color w:val="000000"/>
          <w:sz w:val="28"/>
        </w:rPr>
        <w:t>
      "5-1) Алматы қаласының өңiрлiк қаржы орталығының арнайы сауда алаңында сатып алынған борыштық бағалы қағаздар бойынша дивидендтердi, сыйақыларды;";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190-баптың 1-тармағының үшiншi абзацындағы "мемлекеттiк бағалы қағаздар мен агенттiк облигацияларды" деген сөздер "мемлекеттiк бағалы қағаздарды, агенттiк облигацияларды және олармен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517-1-баппен толықтырылсын:
</w:t>
      </w:r>
    </w:p>
    <w:p>
      <w:pPr>
        <w:spacing w:after="0"/>
        <w:ind w:left="0"/>
        <w:jc w:val="both"/>
      </w:pPr>
      <w:r>
        <w:rPr>
          <w:rFonts w:ascii="Times New Roman"/>
          <w:b w:val="false"/>
          <w:i w:val="false"/>
          <w:color w:val="000000"/>
          <w:sz w:val="28"/>
        </w:rPr>
        <w:t>
      "517-1-бап. Алматы қаласының өңірлiк қаржы орталығының
</w:t>
      </w:r>
      <w:r>
        <w:br/>
      </w:r>
      <w:r>
        <w:rPr>
          <w:rFonts w:ascii="Times New Roman"/>
          <w:b w:val="false"/>
          <w:i w:val="false"/>
          <w:color w:val="000000"/>
          <w:sz w:val="28"/>
        </w:rPr>
        <w:t>
                  қатысушыларын салықтық бақылау
</w:t>
      </w:r>
    </w:p>
    <w:p>
      <w:pPr>
        <w:spacing w:after="0"/>
        <w:ind w:left="0"/>
        <w:jc w:val="both"/>
      </w:pPr>
      <w:r>
        <w:rPr>
          <w:rFonts w:ascii="Times New Roman"/>
          <w:b w:val="false"/>
          <w:i w:val="false"/>
          <w:color w:val="000000"/>
          <w:sz w:val="28"/>
        </w:rPr>
        <w:t>
      Алматы қаласының өңiрлiк қаржы орталығының қатысушыларын салықтық бақылауды салық органдары уәкілеттi мемлекеттiк орган белгiлеген нысан бойынша аудиторлық есеппен расталатын салықтық есептiлiк негiзiнде ғана жүзеге асыруы мүмкiн. Аудиторлық ұйымдардың тiзбесiн Алматы қаласының өңiрлiк қаржы орталығының қызметiн реттеу жөнiндегi уәкiлеттi мемлекеттiк орган қаржы нарығын және қаржы ұйымдарын реттеу мен қадағалау жөнiндегi уәкілеттi мемлекеттiк органмен және аудиторлық қызмет саласын реттеу мен аудиторлық және кәсiби аудиторлық ұйымдардың қызметiн бақылау жөнiндегi уәкілеттi мемлекеттiк органмен келiсе отырып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520-1-баптың 1-1-тармағында: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"Заңды тұлғалар - Алматы қаласының өңiрлiк қаржы орталығының қатысушылары бойынша хабарламаның нысанын және оны статистика жөнiндегi уәкiлеттi мемлекеттiк органға табыс ету тәртiбiн уәкiлеттi мемлекеттiк органмен және статистика жөнiндегi уәкілеттi мемлекеттiк органмен келiсе отырып Алматы қаласының өңiрлiк қаржы орталығының қызметiн реттеу жөнiндегi уәкiлеттi мемлекеттiк орган бекiтедi.";
</w:t>
      </w:r>
    </w:p>
    <w:p>
      <w:pPr>
        <w:spacing w:after="0"/>
        <w:ind w:left="0"/>
        <w:jc w:val="both"/>
      </w:pPr>
      <w:r>
        <w:rPr>
          <w:rFonts w:ascii="Times New Roman"/>
          <w:b w:val="false"/>
          <w:i w:val="false"/>
          <w:color w:val="000000"/>
          <w:sz w:val="28"/>
        </w:rPr>
        <w:t>
      үшiншi бөлiктегi "жiберуге тиiс" деген сөздер ", ал, салық төлеушiге - Алматы қаласының өңiрлiк қаржы орталығының қатысушысына Алматы қаласының өңiрлiк қаржы орталығының қызметiн реттеу жөнiндегi уәкiлеттi мемлекеттiк органмен келiсе отырып уәкiлеттi мемлекеттiк орган айқындайтын тәртiппен Алматы қаласының өңiрлiк қаржы орталығының қызметiн реттеу жөнiндегi уәкiлеттi мемлекеттiк орган жiберуге тиiс"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тұлғаларды мемлекеттiк тiркеу және филиалдар мен өкілдiктерді есептiк тiркеу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"әдiлет органдары (тiркеушi органдар)" деген сөздерден кейiн ", заңды тұлғаларды - Алматы қаласының өңiрлiк қаржы орталығының қатысушыларын мемлекеттiк тiркеудi Алматы қаласының өңiрлiк қаржы орталығының қызметiн реттеу жөнiндегi уәкілеттi мемлекеттiк орган"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 мынадай мазмұндағы екiншi бөлiкпен толықтырылсын:
</w:t>
      </w:r>
      <w:r>
        <w:br/>
      </w:r>
      <w:r>
        <w:rPr>
          <w:rFonts w:ascii="Times New Roman"/>
          <w:b w:val="false"/>
          <w:i w:val="false"/>
          <w:color w:val="000000"/>
          <w:sz w:val="28"/>
        </w:rPr>
        <w:t>
      "Заңды тұлғаны - Алматы қаласының өңiрлiк қаржы орталығының қатысушысын тiркеу үшiн тiркеушi органға Алматы қаласының өңiрлiк қаржы орталығының қызметiн реттеу жөнiндегi уәкiлеттi мемлекеттiк орган белгілеген нысан бойынша өтiніш берiледi. Заңды тұлғалар - Алматы қаласының өңiрлiк қаржы орталығының қатысушылары туралы мәлiметтердi әділет органдары Алматы қаласының өңiрлiк қаржы орталығының қызметiн реттеу жөнiндегi уәкiлетті мемлекеттiк орган жiберген хабарламалар негiзiнде бiрыңғай Мемлекеттiк тiзiлімге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 мынадай мазмұндағы үшiншi бөлiкпен толықтырылсын:
</w:t>
      </w:r>
      <w:r>
        <w:br/>
      </w:r>
      <w:r>
        <w:rPr>
          <w:rFonts w:ascii="Times New Roman"/>
          <w:b w:val="false"/>
          <w:i w:val="false"/>
          <w:color w:val="000000"/>
          <w:sz w:val="28"/>
        </w:rPr>
        <w:t>
      "Заңды тұлғаларды - Алматы қаласының өңiрлiк қаржы орталығының қатысушыларын мемлекеттiк тiркеу (қайта тiркеу) қажеттi құжаттары қоса тiркелiп өтiнiш берілген күннен бастап үш жұмыс күнiнен кешiктiрiлмей жүргiзілуге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13-бапта:
</w:t>
      </w:r>
      <w:r>
        <w:br/>
      </w:r>
      <w:r>
        <w:rPr>
          <w:rFonts w:ascii="Times New Roman"/>
          <w:b w:val="false"/>
          <w:i w:val="false"/>
          <w:color w:val="000000"/>
          <w:sz w:val="28"/>
        </w:rPr>
        <w:t>
      екiншi бөлiктегi "уәкiлетті мемлекеттiк статистика органымен" деген сөздер "статистика жөнiндегi уәкiлеттi мемлекеттiк органмен" деген сөздермен ауыстырылсын;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"Заңды тұлғаларды - Алматы қаласының өңiрлiк қаржы орталығының қатысушыларын мемлекеттiк тiркеу (қайта тiркеу) жүргізілгенi туралы хабарламаның нысанын және оны мемлекеттiк статистика органдарына табыс ету тәртiбiн статистика жөнiндегi уәкiлеттi мемлекеттiк органмен келiсе отырып Алматы қаласының өңiрлiк қаржы орталығының қызметiн реттеу жөнiндегi уәкілеттi мемлекеттiк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Республикасындағы тiл туралы" 1997 жылғы 11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202-құжат;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 мынадай мазмұндағы екiншi бөлiкпен толықтырылсын:
</w:t>
      </w:r>
      <w:r>
        <w:br/>
      </w:r>
      <w:r>
        <w:rPr>
          <w:rFonts w:ascii="Times New Roman"/>
          <w:b w:val="false"/>
          <w:i w:val="false"/>
          <w:color w:val="000000"/>
          <w:sz w:val="28"/>
        </w:rPr>
        <w:t>
      "Алматы қаласының өңiрлiк қаржы орталығының қатысушылары құжаттаманы мемлекеттiк тілде және (немесе) орыс және (немесе) ағылшын тілдерiнде жүргiзуге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 мынадай мазмұндағы үшiншi бөлiкпен толықтырылсын:
</w:t>
      </w:r>
      <w:r>
        <w:br/>
      </w:r>
      <w:r>
        <w:rPr>
          <w:rFonts w:ascii="Times New Roman"/>
          <w:b w:val="false"/>
          <w:i w:val="false"/>
          <w:color w:val="000000"/>
          <w:sz w:val="28"/>
        </w:rPr>
        <w:t>
      "Алматы қаласының өңiрлiк қаржы орталығының қатысушылары мәмілелердi мемлекеттiк тілде және (немесе) орыс және (немесе) ағылшын тiлдерiнде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Азаматтық iс жүргiзу кодексiн қолданысқа енгiзу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18, 645-құжат; 2000 ж., N 6, 141-құжат; 2001 ж., N 15-16, 239-құжат):
</w:t>
      </w:r>
    </w:p>
    <w:p>
      <w:pPr>
        <w:spacing w:after="0"/>
        <w:ind w:left="0"/>
        <w:jc w:val="both"/>
      </w:pPr>
      <w:r>
        <w:rPr>
          <w:rFonts w:ascii="Times New Roman"/>
          <w:b w:val="false"/>
          <w:i w:val="false"/>
          <w:color w:val="000000"/>
          <w:sz w:val="28"/>
        </w:rPr>
        <w:t>
      мынадай мазмұндағы 4-1-баппен толықтырылсын:
</w:t>
      </w:r>
      <w:r>
        <w:br/>
      </w:r>
      <w:r>
        <w:rPr>
          <w:rFonts w:ascii="Times New Roman"/>
          <w:b w:val="false"/>
          <w:i w:val="false"/>
          <w:color w:val="000000"/>
          <w:sz w:val="28"/>
        </w:rPr>
        <w:t>
      "4-1-бап. Қазақстан Республикасының Азаматтық iс жүргiзу кодексiнің 
</w:t>
      </w:r>
      <w:r>
        <w:rPr>
          <w:rFonts w:ascii="Times New Roman"/>
          <w:b w:val="false"/>
          <w:i w:val="false"/>
          <w:color w:val="000000"/>
          <w:sz w:val="28"/>
        </w:rPr>
        <w:t xml:space="preserve"> 28-бабында </w:t>
      </w:r>
      <w:r>
        <w:rPr>
          <w:rFonts w:ascii="Times New Roman"/>
          <w:b w:val="false"/>
          <w:i w:val="false"/>
          <w:color w:val="000000"/>
          <w:sz w:val="28"/>
        </w:rPr>
        <w:t>
 белгiленген iстердiң мамандандырылған қаржылық соттарда соттылыққа жатқызылуы мұндай соттардың құрылуына қарай қолданылады. Мамандандырылған қаржылық соттар құрылғанға дейiн iстердiң бiрiншi сатыдағы соттарда соттылыққа жатқызылуы осы Кодекстiң 27-бабында белгiленген ережелер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1068-құжат; 2001 ж., N 23, 309-құжат; 2003 ж., N 18, 142-құжат; 2004 ж., N 24, 149-құжат; 2005 ж., N 24, 121-құжат;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102-бап мынадай мазмұндағы екiншi бөлiкпен толықтырылсын:
</w:t>
      </w:r>
      <w:r>
        <w:br/>
      </w:r>
      <w:r>
        <w:rPr>
          <w:rFonts w:ascii="Times New Roman"/>
          <w:b w:val="false"/>
          <w:i w:val="false"/>
          <w:color w:val="000000"/>
          <w:sz w:val="28"/>
        </w:rPr>
        <w:t>
      "Алматы қаласының өңiрлiк қаржы орталығы қатысушыларының осы Заңды және еңбек туралы өзге де нормативтік құқықтық актiлердi сақтауын бақылауды Алматы қаласының өңiрлiк қаржы орталығының қызметiн реттеу жөнiндегi уәкiлеттi мемлекеттiк органның мемлекеттiк еңбек инспекторлары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104-1-баппен толықтырылсын:
</w:t>
      </w:r>
    </w:p>
    <w:p>
      <w:pPr>
        <w:spacing w:after="0"/>
        <w:ind w:left="0"/>
        <w:jc w:val="both"/>
      </w:pPr>
      <w:r>
        <w:rPr>
          <w:rFonts w:ascii="Times New Roman"/>
          <w:b w:val="false"/>
          <w:i w:val="false"/>
          <w:color w:val="000000"/>
          <w:sz w:val="28"/>
        </w:rPr>
        <w:t>
      "104-1-бап. Алматы қаласының өңірлiк қаржы орталығының
</w:t>
      </w:r>
      <w:r>
        <w:br/>
      </w:r>
      <w:r>
        <w:rPr>
          <w:rFonts w:ascii="Times New Roman"/>
          <w:b w:val="false"/>
          <w:i w:val="false"/>
          <w:color w:val="000000"/>
          <w:sz w:val="28"/>
        </w:rPr>
        <w:t>
                  қызметiн реттеу жөнiндегi уәкiлеттi
</w:t>
      </w:r>
      <w:r>
        <w:br/>
      </w:r>
      <w:r>
        <w:rPr>
          <w:rFonts w:ascii="Times New Roman"/>
          <w:b w:val="false"/>
          <w:i w:val="false"/>
          <w:color w:val="000000"/>
          <w:sz w:val="28"/>
        </w:rPr>
        <w:t>
                  мемлекеттiк органның мемлекеттiк еңбек
</w:t>
      </w:r>
      <w:r>
        <w:br/>
      </w:r>
      <w:r>
        <w:rPr>
          <w:rFonts w:ascii="Times New Roman"/>
          <w:b w:val="false"/>
          <w:i w:val="false"/>
          <w:color w:val="000000"/>
          <w:sz w:val="28"/>
        </w:rPr>
        <w:t>
                  инспекторларының мiндеттерi
</w:t>
      </w:r>
    </w:p>
    <w:p>
      <w:pPr>
        <w:spacing w:after="0"/>
        <w:ind w:left="0"/>
        <w:jc w:val="both"/>
      </w:pPr>
      <w:r>
        <w:rPr>
          <w:rFonts w:ascii="Times New Roman"/>
          <w:b w:val="false"/>
          <w:i w:val="false"/>
          <w:color w:val="000000"/>
          <w:sz w:val="28"/>
        </w:rPr>
        <w:t>
      Қазақстан Республикасының еңбек туралы заңнамасының сақталуын бақылауды жүзеге асыратын Алматы қаласының өңiрлiк қаржы орталығының қызметiн реттеу жөнiндегі уәкілеттi мемлекеттiк органның мемлекеттiк еңбек инспекторлары:
</w:t>
      </w:r>
      <w:r>
        <w:br/>
      </w:r>
      <w:r>
        <w:rPr>
          <w:rFonts w:ascii="Times New Roman"/>
          <w:b w:val="false"/>
          <w:i w:val="false"/>
          <w:color w:val="000000"/>
          <w:sz w:val="28"/>
        </w:rPr>
        <w:t>
      1) өз құзыретi шегiнде еңбек жөнiндегi уәкiлеттi мемлекеттiк органды Қазақстан Республикасының еңбек туралы 
</w:t>
      </w:r>
      <w:r>
        <w:rPr>
          <w:rFonts w:ascii="Times New Roman"/>
          <w:b w:val="false"/>
          <w:i w:val="false"/>
          <w:color w:val="000000"/>
          <w:sz w:val="28"/>
        </w:rPr>
        <w:t xml:space="preserve"> заңнамасының </w:t>
      </w:r>
      <w:r>
        <w:rPr>
          <w:rFonts w:ascii="Times New Roman"/>
          <w:b w:val="false"/>
          <w:i w:val="false"/>
          <w:color w:val="000000"/>
          <w:sz w:val="28"/>
        </w:rPr>
        <w:t>
 бұзылу фактiлерi туралы хабардар етуге;
</w:t>
      </w:r>
      <w:r>
        <w:br/>
      </w:r>
      <w:r>
        <w:rPr>
          <w:rFonts w:ascii="Times New Roman"/>
          <w:b w:val="false"/>
          <w:i w:val="false"/>
          <w:color w:val="000000"/>
          <w:sz w:val="28"/>
        </w:rPr>
        <w:t>
      2) еңбек жөнiндегi уәкілеттi мемлекеттiк орган белгiлеген нысанға сәйкес Қазақстан Республикасының еңбек туралы 
</w:t>
      </w:r>
      <w:r>
        <w:rPr>
          <w:rFonts w:ascii="Times New Roman"/>
          <w:b w:val="false"/>
          <w:i w:val="false"/>
          <w:color w:val="000000"/>
          <w:sz w:val="28"/>
        </w:rPr>
        <w:t xml:space="preserve"> заңнамасы </w:t>
      </w:r>
      <w:r>
        <w:rPr>
          <w:rFonts w:ascii="Times New Roman"/>
          <w:b w:val="false"/>
          <w:i w:val="false"/>
          <w:color w:val="000000"/>
          <w:sz w:val="28"/>
        </w:rPr>
        <w:t>
 талаптарының орындалу жай-күйi туралы ақпаратты жүргiзуге және оны тоқсан сайын еңбек жөнiндегi уәкiлеттi мемлекеттiк органға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N 17-18, 76-құжат;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1-тармағы мынадай мазмұндағы екiншi бөлiкпен толықтырылсын:
</w:t>
      </w:r>
      <w:r>
        <w:br/>
      </w:r>
      <w:r>
        <w:rPr>
          <w:rFonts w:ascii="Times New Roman"/>
          <w:b w:val="false"/>
          <w:i w:val="false"/>
          <w:color w:val="000000"/>
          <w:sz w:val="28"/>
        </w:rPr>
        <w:t>
      "Осы Заңның шетелдiк жұмыс күшiн квоталау және оны тартуға рұқсат беру туралы нормалары Алматы қаласының өңiрлiк қаржы орталығында басшылар және мамандар лауазымында жұмыс iстейтiн Қазақстан Республикасының заңнамасында белгiленген тәртіппен расталған құжаттары бар жоғары және орта кәсiптiк бiлiмдi шетелдiктер мен азаматтығы жоқ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22-бап мынадай мазмұндағы екiншi бөлiкпен толықтырылсын:
</w:t>
      </w:r>
      <w:r>
        <w:br/>
      </w:r>
      <w:r>
        <w:rPr>
          <w:rFonts w:ascii="Times New Roman"/>
          <w:b w:val="false"/>
          <w:i w:val="false"/>
          <w:color w:val="000000"/>
          <w:sz w:val="28"/>
        </w:rPr>
        <w:t>
      "Алматы қаласының өңiрлiк қаржы орталығы қатысушыларының Қазақстан Республикасының халықты жұмыспен қамту туралы 
</w:t>
      </w:r>
      <w:r>
        <w:rPr>
          <w:rFonts w:ascii="Times New Roman"/>
          <w:b w:val="false"/>
          <w:i w:val="false"/>
          <w:color w:val="000000"/>
          <w:sz w:val="28"/>
        </w:rPr>
        <w:t xml:space="preserve"> заңнамасын </w:t>
      </w:r>
      <w:r>
        <w:rPr>
          <w:rFonts w:ascii="Times New Roman"/>
          <w:b w:val="false"/>
          <w:i w:val="false"/>
          <w:color w:val="000000"/>
          <w:sz w:val="28"/>
        </w:rPr>
        <w:t>
 сақтауын бақылауды Алматы қаласы өңiрлiк қаржы орталығының қызметiн реттеу жөнiндегi уәкiлеттi мемлекеттiк органның мемлекеттiк еңбек инспекторлары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2002 ж., N 6, 67-құжат; 2004 ж., N 23, 142-құжат, N 24, 154-құжат; 2005 ж., N 7-8, 23-құжат; 2006 ж., N 3, 22-құжат):
</w:t>
      </w:r>
    </w:p>
    <w:p>
      <w:pPr>
        <w:spacing w:after="0"/>
        <w:ind w:left="0"/>
        <w:jc w:val="both"/>
      </w:pPr>
      <w:r>
        <w:rPr>
          <w:rFonts w:ascii="Times New Roman"/>
          <w:b w:val="false"/>
          <w:i w:val="false"/>
          <w:color w:val="000000"/>
          <w:sz w:val="28"/>
        </w:rPr>
        <w:t>
      18-баптың 2) тармақшасы "заңды тұлғаларды" деген сөздердiң алдынан "Алматы қаласының өңiрлiк қаржы орталығының қатысушыларын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9, 95-құжат; 2004 ж., N 14, 83-құжат; N 17, 101-құжат; 2005 ж., N 6, 7-құжат; N 23, 105-құжат):
</w:t>
      </w:r>
    </w:p>
    <w:p>
      <w:pPr>
        <w:spacing w:after="0"/>
        <w:ind w:left="0"/>
        <w:jc w:val="both"/>
      </w:pPr>
      <w:r>
        <w:rPr>
          <w:rFonts w:ascii="Times New Roman"/>
          <w:b w:val="false"/>
          <w:i w:val="false"/>
          <w:color w:val="000000"/>
          <w:sz w:val="28"/>
        </w:rPr>
        <w:t>
      27-1-баптың 1-тармағының 30) тармақшасындағы "қызметтердi сатып алуы мемлекеттiк сатып алу нысанасы болып табылмайды." деген сөздер "қызметтердi сатып алуы;" деген сөздермен ауыстырылып, тармақ мынадай мазмұндағы 31) тармақшамен толықтырылсын:
</w:t>
      </w:r>
      <w:r>
        <w:br/>
      </w:r>
      <w:r>
        <w:rPr>
          <w:rFonts w:ascii="Times New Roman"/>
          <w:b w:val="false"/>
          <w:i w:val="false"/>
          <w:color w:val="000000"/>
          <w:sz w:val="28"/>
        </w:rPr>
        <w:t>
      "31) Алматы қаласы өңiрлiк қаржы орталығының қызметiн реттеу жөнiндегi уәкiлеттi мемлекеттiк органның Халықаралық кеңесi мүшелерiнің қызметтерiн қоса алғанда, Алматы қаласы өңiрлiк қаржы орталығының қызметiн реттеу жөнiндегi уәкiлеттi мемлекеттiк органның консалтингтiк қызметтер көрсетудi сатып алуы мемлекеттiк сатып алу нысанасы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2004 ж., N 23, 140-құжат; 2005 ж., N 14, 58-құжат):
</w:t>
      </w:r>
      <w:r>
        <w:br/>
      </w:r>
      <w:r>
        <w:rPr>
          <w:rFonts w:ascii="Times New Roman"/>
          <w:b w:val="false"/>
          <w:i w:val="false"/>
          <w:color w:val="000000"/>
          <w:sz w:val="28"/>
        </w:rPr>
        <w:t>
      18-баптың 4-тармағында "орналастырылатын акциялардың санын және (немесе) орналастыру бағасын өзгерту" деген сөздер "орналастырылатын акциялардың санын ұлғайту және (немесе) орналастыру бағасын төмендету"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2003 ж., N 14, 119-құжат; 2004 ж., N 16, 91-құжат; N 23, 142-құжат; 2005 ж., N 7-8, 24-құжат; N 14, 58-құжат; N 23, 104-құжат; 2006 ж., N 3, 22-құжат; N 4, 24-құжат;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24 мамырда "Егемен Қазақстан" және 2006 жылғы 13 мамырда "Казахстанская правда" газеттерiнде жарияланған "Салық және бюджетке төленетiн басқа да мiндеттi төлемдер туралы" Қазақстан Республикасының Кодексiне (Салық кодексiне) өзгерiстер мен толықтырулар енгізу туралы" 2006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63) тармақша "трансфер-агенттi" деген сөздерден кейiн ", сондай-ақ Алматы қаласы өңiрлiк қаржы орталығының қатысушылары болып табылатын брокердi және (немесе) дилердi" деген сөздермен толықтырылсын;
</w:t>
      </w:r>
    </w:p>
    <w:p>
      <w:pPr>
        <w:spacing w:after="0"/>
        <w:ind w:left="0"/>
        <w:jc w:val="both"/>
      </w:pPr>
      <w:r>
        <w:rPr>
          <w:rFonts w:ascii="Times New Roman"/>
          <w:b w:val="false"/>
          <w:i w:val="false"/>
          <w:color w:val="000000"/>
          <w:sz w:val="28"/>
        </w:rPr>
        <w:t>
      74) тармақша "құжаттарына сәйкес" деген сөздерден кейiн "және (немесе) Алматы қаласы өңiрлiк қаржы орталығының қызметiн реттеу жөнiндегi уәкiлеттi мемлекеттiк органның нормативтiк құқықтық актiсiне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9-баптың 4-тармағының бiрiншi бөлiгi мынадай редакцияда жазылсын:
</w:t>
      </w:r>
      <w:r>
        <w:br/>
      </w:r>
      <w:r>
        <w:rPr>
          <w:rFonts w:ascii="Times New Roman"/>
          <w:b w:val="false"/>
          <w:i w:val="false"/>
          <w:color w:val="000000"/>
          <w:sz w:val="28"/>
        </w:rPr>
        <w:t>
      "4. Эмитент осы баптың 1-тармағының 1)-3), 8)-12) тармақшаларында көрсетiлген мәлiметтер өзгерген жағдайда, эмиссиялық бағалы қағаздар шығару проспектiсiне өзгерiстер мен толықтыруларды уәкiлеттi органның нормативтiк құқықтық актiсiнде белгiленген тәртiппен тiркеу үшiн олар туындаған (қоғамның тиiстi органдары шешiм қабылдаған) күннен бастап күнтiзбелiк он бес күн iшiнде уәкiлеттi органға беруге мiндеттi. Уәкiлеттi орган жарияланған акциялардың саны ұлғайған және (немесе) жарияланған акциялардың түрi өзгерген не облигациялардың саны өзгерген кезде жарияланған акциялар (облигациялар) шығарылымының мемлекеттiк тiркеу куәлiгiн ауыстырады. Уәкiлеттi орган жарияланған акцияларды (облигацияларды) шығару проспектiсiне өзгерiстер мен толықтыруларды тiркеудi не жарияланған акциялар (облигациялар) шығарылымын мемлекеттiк тiркеу туралы куәлiктi ауыстыруды күнтiзбелiк он бес күн iшiнде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22-бапта: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екiншi бөлiк мынадай мазмұндағы 2-1) тармақшамен толықтырылсын:
</w:t>
      </w:r>
      <w:r>
        <w:br/>
      </w:r>
      <w:r>
        <w:rPr>
          <w:rFonts w:ascii="Times New Roman"/>
          <w:b w:val="false"/>
          <w:i w:val="false"/>
          <w:color w:val="000000"/>
          <w:sz w:val="28"/>
        </w:rPr>
        <w:t>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22-1-баптың 1-тармағы 4) тармақшасының үшiншi абзацында "осы акцияларды шет мемлекет аумағында орналастыру басталғанға дейiн" деген сөздер "қоғамның уәкілеттi органының акцияларды орналастыру туралы шешiмi" деген сөздермен ауыстырылсын; "ұсынылған болуға тиiс" деген сөздер "ұсынылуға тиiс деген шартты қамтуы қажет." деген сөздермен толықтырылсын;
</w:t>
      </w:r>
    </w:p>
    <w:p>
      <w:pPr>
        <w:spacing w:after="0"/>
        <w:ind w:left="0"/>
        <w:jc w:val="both"/>
      </w:pPr>
      <w:r>
        <w:rPr>
          <w:rFonts w:ascii="Times New Roman"/>
          <w:b w:val="false"/>
          <w:i w:val="false"/>
          <w:color w:val="000000"/>
          <w:sz w:val="28"/>
        </w:rPr>
        <w:t>
      "ұйымдастырылған", "болған"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54-бап мынадай мазмұндағы 10 және 11-тармақтармен толықтырылсын:
</w:t>
      </w:r>
      <w:r>
        <w:br/>
      </w:r>
      <w:r>
        <w:rPr>
          <w:rFonts w:ascii="Times New Roman"/>
          <w:b w:val="false"/>
          <w:i w:val="false"/>
          <w:color w:val="000000"/>
          <w:sz w:val="28"/>
        </w:rPr>
        <w:t>
      "10. Осы баптың 1-9-тармақтарында белгiленген талаптар Алматы қаласының өңiрлiк қаржы орталығының қызметiн реттеу жөнiндегi уәкiлеттi мемлекеттiк орган тiркеген өтiнiш берушiнiң (лицензиаттың) басшы қызметкер лауазымын иеленуге үмiткер тұлғаларға қолданылмайды.
</w:t>
      </w:r>
      <w:r>
        <w:br/>
      </w:r>
      <w:r>
        <w:rPr>
          <w:rFonts w:ascii="Times New Roman"/>
          <w:b w:val="false"/>
          <w:i w:val="false"/>
          <w:color w:val="000000"/>
          <w:sz w:val="28"/>
        </w:rPr>
        <w:t>
      11. Алматы қаласының өңiрлiк қаржы орталығының қызметiн реттеу жөнiндегі уәкiлеттi мемлекеттiк орган тіркеген өтiнiш берушiнiң (лицензиаттың), уәкiлеттi органмен келісiлуге тиiс басшы қызметкерлерiнің тiзбесi, сондай-ақ басшы қызметкер лауазымына кандидатураны келiсудің шарттары мен тәртiбi уәкiлетті органның актілерiнде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63-баптың 6-тармағы мынадай мазмұндағы екiншi бөлiкпен толықтырылсын:
</w:t>
      </w:r>
      <w:r>
        <w:br/>
      </w:r>
      <w:r>
        <w:rPr>
          <w:rFonts w:ascii="Times New Roman"/>
          <w:b w:val="false"/>
          <w:i w:val="false"/>
          <w:color w:val="000000"/>
          <w:sz w:val="28"/>
        </w:rPr>
        <w:t>
      "Осы тармақтың күшi Алматы қаласының өңiрлiк қаржы орталығының қызметiн реттеу жөнiндегi уәкiлеттi мемлекеттiк орган тiркеген брокерлерге және (немесе) дилерлерге қолданылмайды. Алматы қаласының өңiрлiк қаржы орталығының қызметiн реттеу жөнiндегi уәкiлеттi мемлекеттiк орган тiркеген брокер және (немесе) дилер мамандарына қойылатын талаптарды уәкiлеттi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89-бапта:
</w:t>
      </w:r>
      <w:r>
        <w:br/>
      </w:r>
      <w:r>
        <w:rPr>
          <w:rFonts w:ascii="Times New Roman"/>
          <w:b w:val="false"/>
          <w:i w:val="false"/>
          <w:color w:val="000000"/>
          <w:sz w:val="28"/>
        </w:rPr>
        <w:t>
      1-тармақ мынадай мазмұндағы үшiншi бөлiкпен толықтырылсын:
</w:t>
      </w:r>
      <w:r>
        <w:br/>
      </w:r>
      <w:r>
        <w:rPr>
          <w:rFonts w:ascii="Times New Roman"/>
          <w:b w:val="false"/>
          <w:i w:val="false"/>
          <w:color w:val="000000"/>
          <w:sz w:val="28"/>
        </w:rPr>
        <w:t>
      "Қаржы құралдарын қаржы орталығының арнайы сауда алаңының сауда-саттық ұйымдастырушысының тiзiмiне енгiзу және одан алып тастау шарттары мен тәртiбi Алматы қаласының өңiрлiк қаржы орталығының қызметiн реттеу жөнiндегi уәкiлеттi мемлекеттiк органның нормативтiк құқықтық актiсiмен белгiленедi және уәкiлеттi органмен келiсiледi.";
</w:t>
      </w:r>
    </w:p>
    <w:p>
      <w:pPr>
        <w:spacing w:after="0"/>
        <w:ind w:left="0"/>
        <w:jc w:val="both"/>
      </w:pPr>
      <w:r>
        <w:rPr>
          <w:rFonts w:ascii="Times New Roman"/>
          <w:b w:val="false"/>
          <w:i w:val="false"/>
          <w:color w:val="000000"/>
          <w:sz w:val="28"/>
        </w:rPr>
        <w:t>
      3-тармақ "қор биржасы" деген сөздерден кейiн "және (немесе) Алматы қаласының өңiрлiк қаржы орталығының қызметiн реттеу жөнiндегi уәкiлеттi мемлекеттiк орган" деген сөздермен толықтырылсын;
</w:t>
      </w:r>
    </w:p>
    <w:p>
      <w:pPr>
        <w:spacing w:after="0"/>
        <w:ind w:left="0"/>
        <w:jc w:val="both"/>
      </w:pPr>
      <w:r>
        <w:rPr>
          <w:rFonts w:ascii="Times New Roman"/>
          <w:b w:val="false"/>
          <w:i w:val="false"/>
          <w:color w:val="000000"/>
          <w:sz w:val="28"/>
        </w:rPr>
        <w:t>
      4-тармақтағы "Қор" деген сөз "Алматы қаласының өңiрлiк қаржы орталығындағы бағалы қағаздардың айналысын қоспағанда, қор"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"Еңбек қауiпсiздiгi және еңбекті қорғау туралы" 2004 жылғы 28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3-4, 17-құжат; 2006 ж., N 3, 22-құжат):
</w:t>
      </w:r>
    </w:p>
    <w:p>
      <w:pPr>
        <w:spacing w:after="0"/>
        <w:ind w:left="0"/>
        <w:jc w:val="both"/>
      </w:pPr>
      <w:r>
        <w:rPr>
          <w:rFonts w:ascii="Times New Roman"/>
          <w:b w:val="false"/>
          <w:i w:val="false"/>
          <w:color w:val="000000"/>
          <w:sz w:val="28"/>
        </w:rPr>
        <w:t>
      28-бап мынадай мазмұндағы екінші бөлікпен толықтырылсын:
</w:t>
      </w:r>
      <w:r>
        <w:br/>
      </w:r>
      <w:r>
        <w:rPr>
          <w:rFonts w:ascii="Times New Roman"/>
          <w:b w:val="false"/>
          <w:i w:val="false"/>
          <w:color w:val="000000"/>
          <w:sz w:val="28"/>
        </w:rPr>
        <w:t>
      "Алматы қаласының өңiрлiк қаржы орталығының қызметiн реттеу жөнiндегi уәкілетті мемлекеттiк органның мемлекеттiк еңбек инспекторлары, мемлекеттiк еңбек инспекторларының осы бапта тiзiп көрсетілген мiндеттерiнен басқа:
</w:t>
      </w:r>
      <w:r>
        <w:br/>
      </w:r>
      <w:r>
        <w:rPr>
          <w:rFonts w:ascii="Times New Roman"/>
          <w:b w:val="false"/>
          <w:i w:val="false"/>
          <w:color w:val="000000"/>
          <w:sz w:val="28"/>
        </w:rPr>
        <w:t>
      1) уәкiлеттi органды Алматы қаласының өңiрлiк қаржы орталығы қатысушыларының Қазақстан Республикасының еңбек қауiпсiздiгi және еңбектi қорғау туралы 
</w:t>
      </w:r>
      <w:r>
        <w:rPr>
          <w:rFonts w:ascii="Times New Roman"/>
          <w:b w:val="false"/>
          <w:i w:val="false"/>
          <w:color w:val="000000"/>
          <w:sz w:val="28"/>
        </w:rPr>
        <w:t xml:space="preserve"> заңнамасын </w:t>
      </w:r>
      <w:r>
        <w:rPr>
          <w:rFonts w:ascii="Times New Roman"/>
          <w:b w:val="false"/>
          <w:i w:val="false"/>
          <w:color w:val="000000"/>
          <w:sz w:val="28"/>
        </w:rPr>
        <w:t>
 бұзу фактілерi туралы хабардар етуге;
</w:t>
      </w:r>
      <w:r>
        <w:br/>
      </w:r>
      <w:r>
        <w:rPr>
          <w:rFonts w:ascii="Times New Roman"/>
          <w:b w:val="false"/>
          <w:i w:val="false"/>
          <w:color w:val="000000"/>
          <w:sz w:val="28"/>
        </w:rPr>
        <w:t>
      2) уәкiлеттi орган белгілеген нысанға сәйкес Қазақстан Республикасының еңбек қауiпсiздiгi және еңбектi қорғау туралы 
</w:t>
      </w:r>
      <w:r>
        <w:rPr>
          <w:rFonts w:ascii="Times New Roman"/>
          <w:b w:val="false"/>
          <w:i w:val="false"/>
          <w:color w:val="000000"/>
          <w:sz w:val="28"/>
        </w:rPr>
        <w:t xml:space="preserve"> заңнамасы </w:t>
      </w:r>
      <w:r>
        <w:rPr>
          <w:rFonts w:ascii="Times New Roman"/>
          <w:b w:val="false"/>
          <w:i w:val="false"/>
          <w:color w:val="000000"/>
          <w:sz w:val="28"/>
        </w:rPr>
        <w:t>
 талаптарының орындалу жай-күйi туралы ақпаратты жүргiзуге және тоқсан сайын уәкiлеттi органға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1-баптың 4-тармағын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