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7fe7" w14:textId="79c7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адамды саудаға салуға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2 наурыздағы N 131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мына заңнамалық актілерiне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шiлдедегі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жылғы 24 қаңтарда "Егемен Қазақстан" және 2006 жылғы 26 қаңтарда "Казахстанская правда" газеттерiнде жарияланған "Қазақстан Республикасының кейбiр заңнамалық актiлерiне алқабилердiң қатысуымен қылмыстық сот iсiн жүргiзудi енгiзу мәселелерi бойынша өзгерiстер мен толықтырулар енгiзу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актiлерiне кәсiпкерлiк мәселелерi бойынша өзгерiстер мен толықтырулар енгізу туралы" 2006 жылғы 31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113-бап мынадай редакцияда жазылсын:
</w:t>
      </w:r>
    </w:p>
    <w:p>
      <w:pPr>
        <w:spacing w:after="0"/>
        <w:ind w:left="0"/>
        <w:jc w:val="both"/>
      </w:pPr>
      <w:r>
        <w:rPr>
          <w:rFonts w:ascii="Times New Roman"/>
          <w:b w:val="false"/>
          <w:i w:val="false"/>
          <w:color w:val="000000"/>
          <w:sz w:val="28"/>
        </w:rPr>
        <w:t>
      "113-бап. Адамның органдары мен тiнiн алуға мәжбүр ету
</w:t>
      </w:r>
      <w:r>
        <w:br/>
      </w:r>
      <w:r>
        <w:rPr>
          <w:rFonts w:ascii="Times New Roman"/>
          <w:b w:val="false"/>
          <w:i w:val="false"/>
          <w:color w:val="000000"/>
          <w:sz w:val="28"/>
        </w:rPr>
        <w:t>
                немесе заңсыз алу
</w:t>
      </w:r>
    </w:p>
    <w:p>
      <w:pPr>
        <w:spacing w:after="0"/>
        <w:ind w:left="0"/>
        <w:jc w:val="both"/>
      </w:pPr>
      <w:r>
        <w:rPr>
          <w:rFonts w:ascii="Times New Roman"/>
          <w:b w:val="false"/>
          <w:i w:val="false"/>
          <w:color w:val="000000"/>
          <w:sz w:val="28"/>
        </w:rPr>
        <w:t>
      1. Ауыстырып салу не өзгедей пайдалану үшiн адамның органдары мен тiнiн алуға мәжбүр ету немесе заңсыз алу, сол сияқты адамның органдары мен тiнiне қатысты заңсыз мәмiлелер жасау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2. Нақ сол әрекеттер:
</w:t>
      </w:r>
      <w:r>
        <w:br/>
      </w:r>
      <w:r>
        <w:rPr>
          <w:rFonts w:ascii="Times New Roman"/>
          <w:b w:val="false"/>
          <w:i w:val="false"/>
          <w:color w:val="000000"/>
          <w:sz w:val="28"/>
        </w:rPr>
        <w:t>
      а) кiнәлiге дәрменсiз күйде екендiгi көрiнеу белгілі адамға қатысты;
</w:t>
      </w:r>
      <w:r>
        <w:br/>
      </w:r>
      <w:r>
        <w:rPr>
          <w:rFonts w:ascii="Times New Roman"/>
          <w:b w:val="false"/>
          <w:i w:val="false"/>
          <w:color w:val="000000"/>
          <w:sz w:val="28"/>
        </w:rPr>
        <w:t>
      б) кәмелетке көрiнеу толмаған адамға қатысты;
</w:t>
      </w:r>
      <w:r>
        <w:br/>
      </w:r>
      <w:r>
        <w:rPr>
          <w:rFonts w:ascii="Times New Roman"/>
          <w:b w:val="false"/>
          <w:i w:val="false"/>
          <w:color w:val="000000"/>
          <w:sz w:val="28"/>
        </w:rPr>
        <w:t>
      в) екi немесе одан да көп адамға қатысты;
</w:t>
      </w:r>
      <w:r>
        <w:br/>
      </w:r>
      <w:r>
        <w:rPr>
          <w:rFonts w:ascii="Times New Roman"/>
          <w:b w:val="false"/>
          <w:i w:val="false"/>
          <w:color w:val="000000"/>
          <w:sz w:val="28"/>
        </w:rPr>
        <w:t>
      г) адамдар тобымен, алдын ала сөз байласуы бойынша адамдар тобымен немесе ұйымдасқан топпен;
</w:t>
      </w:r>
      <w:r>
        <w:br/>
      </w:r>
      <w:r>
        <w:rPr>
          <w:rFonts w:ascii="Times New Roman"/>
          <w:b w:val="false"/>
          <w:i w:val="false"/>
          <w:color w:val="000000"/>
          <w:sz w:val="28"/>
        </w:rPr>
        <w:t>
      д) бiрнеше рет;
</w:t>
      </w:r>
      <w:r>
        <w:br/>
      </w:r>
      <w:r>
        <w:rPr>
          <w:rFonts w:ascii="Times New Roman"/>
          <w:b w:val="false"/>
          <w:i w:val="false"/>
          <w:color w:val="000000"/>
          <w:sz w:val="28"/>
        </w:rPr>
        <w:t>
      е) қару немесе қару ретiнде пайдаланылатын заттарды қолданып;
</w:t>
      </w:r>
      <w:r>
        <w:br/>
      </w:r>
      <w:r>
        <w:rPr>
          <w:rFonts w:ascii="Times New Roman"/>
          <w:b w:val="false"/>
          <w:i w:val="false"/>
          <w:color w:val="000000"/>
          <w:sz w:val="28"/>
        </w:rPr>
        <w:t>
      ж) кiнәлiге жүктiлiк жағдайында екендiгi көрiнеу белгiлi әйелге қатысты;
</w:t>
      </w:r>
      <w:r>
        <w:br/>
      </w:r>
      <w:r>
        <w:rPr>
          <w:rFonts w:ascii="Times New Roman"/>
          <w:b w:val="false"/>
          <w:i w:val="false"/>
          <w:color w:val="000000"/>
          <w:sz w:val="28"/>
        </w:rPr>
        <w:t>
      з) алдау немесе сенiмге қиянат жасау жолымен;
</w:t>
      </w:r>
      <w:r>
        <w:br/>
      </w:r>
      <w:r>
        <w:rPr>
          <w:rFonts w:ascii="Times New Roman"/>
          <w:b w:val="false"/>
          <w:i w:val="false"/>
          <w:color w:val="000000"/>
          <w:sz w:val="28"/>
        </w:rPr>
        <w:t>
      и) өзiнің қызметтiк жағдайын пайдаланып;
</w:t>
      </w:r>
      <w:r>
        <w:br/>
      </w:r>
      <w:r>
        <w:rPr>
          <w:rFonts w:ascii="Times New Roman"/>
          <w:b w:val="false"/>
          <w:i w:val="false"/>
          <w:color w:val="000000"/>
          <w:sz w:val="28"/>
        </w:rPr>
        <w:t>
      к) жәбiрленушінің материалдық немесе өзге де тәуелділігін пайдаланып жасалғанда,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немесе онсыз бес жылдан жетi жылға дейiнгі мерзiмге бас бостандығынан айыруға жазаланады.
</w:t>
      </w:r>
      <w:r>
        <w:br/>
      </w:r>
      <w:r>
        <w:rPr>
          <w:rFonts w:ascii="Times New Roman"/>
          <w:b w:val="false"/>
          <w:i w:val="false"/>
          <w:color w:val="000000"/>
          <w:sz w:val="28"/>
        </w:rPr>
        <w:t>
      3. Абайсызда жәбiрленушiнің өлiмiне немесе өзге де ауыр зардаптарға әкеп соққан, осы баптың бiрiншi немесе екiншi бөлiктерiнде көзделген әрекеттер,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немесе онсыз жетi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125-бапта:
</w:t>
      </w:r>
      <w:r>
        <w:br/>
      </w:r>
      <w:r>
        <w:rPr>
          <w:rFonts w:ascii="Times New Roman"/>
          <w:b w:val="false"/>
          <w:i w:val="false"/>
          <w:color w:val="000000"/>
          <w:sz w:val="28"/>
        </w:rPr>
        <w:t>
      үшiншi бөлiктiң б) тармақшасындағы "нәпсiқұмарлық немесе өзге" деген сөздер алып тасталсын;
</w:t>
      </w:r>
    </w:p>
    <w:p>
      <w:pPr>
        <w:spacing w:after="0"/>
        <w:ind w:left="0"/>
        <w:jc w:val="both"/>
      </w:pPr>
      <w:r>
        <w:rPr>
          <w:rFonts w:ascii="Times New Roman"/>
          <w:b w:val="false"/>
          <w:i w:val="false"/>
          <w:color w:val="000000"/>
          <w:sz w:val="28"/>
        </w:rPr>
        <w:t>
      ескертулер мынадай редакцияда жазылсын:
</w:t>
      </w:r>
      <w:r>
        <w:br/>
      </w:r>
      <w:r>
        <w:rPr>
          <w:rFonts w:ascii="Times New Roman"/>
          <w:b w:val="false"/>
          <w:i w:val="false"/>
          <w:color w:val="000000"/>
          <w:sz w:val="28"/>
        </w:rPr>
        <w:t>
      "Ескертулер.
</w:t>
      </w:r>
      <w:r>
        <w:br/>
      </w:r>
      <w:r>
        <w:rPr>
          <w:rFonts w:ascii="Times New Roman"/>
          <w:b w:val="false"/>
          <w:i w:val="false"/>
          <w:color w:val="000000"/>
          <w:sz w:val="28"/>
        </w:rPr>
        <w:t>
      1. Ұрланған адамды өз еркiмен босатқан адам, егер оның iс-әрекеттерiнде өзге қылмыс құрамы болмаса, қылмыстық жауаптылықтан босатылады.
</w:t>
      </w:r>
      <w:r>
        <w:br/>
      </w:r>
      <w:r>
        <w:rPr>
          <w:rFonts w:ascii="Times New Roman"/>
          <w:b w:val="false"/>
          <w:i w:val="false"/>
          <w:color w:val="000000"/>
          <w:sz w:val="28"/>
        </w:rPr>
        <w:t>
      2. Осы Кодекстiң осы бабында және 126, 128, 133-баптарында адамды пайдалану деп, кiнәлiнiң алынған табыстарды иеленiп алуы мақсатында мәжбүрлi еңбектi, басқа адамның жезөкшелiкпен айналысуын немесе ол көрсететiн өзге де қызметтердi пайдалануы, сонымен бiрдей оның өзiне байланысты емес себептер бойынша жұмыстарды немесе қызметтердi орындаудан бас тарта алмайтын адамға қатысты меншiк иесiнiң өкiлеттiктерiн жүзеге асыруы түсiніледi.";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126-бапта:
</w:t>
      </w:r>
      <w:r>
        <w:br/>
      </w:r>
      <w:r>
        <w:rPr>
          <w:rFonts w:ascii="Times New Roman"/>
          <w:b w:val="false"/>
          <w:i w:val="false"/>
          <w:color w:val="000000"/>
          <w:sz w:val="28"/>
        </w:rPr>
        <w:t>
      екiншi бөлiктiң з) тармағындағы "ниетте жасаса -" деген сөздер "ниетте;" деген сөзбен ауыстырылып, мынадай мазмұндағы и) тармағымен толықтырылсын:
</w:t>
      </w:r>
      <w:r>
        <w:br/>
      </w:r>
      <w:r>
        <w:rPr>
          <w:rFonts w:ascii="Times New Roman"/>
          <w:b w:val="false"/>
          <w:i w:val="false"/>
          <w:color w:val="000000"/>
          <w:sz w:val="28"/>
        </w:rPr>
        <w:t>
      "и) жәбiрленушiнiң материалдық немесе өзге де тәуелдiлiгiн пайдаланып жасалса,-";
</w:t>
      </w:r>
    </w:p>
    <w:p>
      <w:pPr>
        <w:spacing w:after="0"/>
        <w:ind w:left="0"/>
        <w:jc w:val="both"/>
      </w:pPr>
      <w:r>
        <w:rPr>
          <w:rFonts w:ascii="Times New Roman"/>
          <w:b w:val="false"/>
          <w:i w:val="false"/>
          <w:color w:val="000000"/>
          <w:sz w:val="28"/>
        </w:rPr>
        <w:t>
      үшiншi бөлiктiң б) тармағында "нәпсiқұмарлық немесе өзгедей"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128-бап мынадай редакцияда жазылсын:
</w:t>
      </w:r>
    </w:p>
    <w:p>
      <w:pPr>
        <w:spacing w:after="0"/>
        <w:ind w:left="0"/>
        <w:jc w:val="both"/>
      </w:pPr>
      <w:r>
        <w:rPr>
          <w:rFonts w:ascii="Times New Roman"/>
          <w:b w:val="false"/>
          <w:i w:val="false"/>
          <w:color w:val="000000"/>
          <w:sz w:val="28"/>
        </w:rPr>
        <w:t>
      "128-бап. Адамды саудаға салу
</w:t>
      </w:r>
    </w:p>
    <w:p>
      <w:pPr>
        <w:spacing w:after="0"/>
        <w:ind w:left="0"/>
        <w:jc w:val="both"/>
      </w:pPr>
      <w:r>
        <w:rPr>
          <w:rFonts w:ascii="Times New Roman"/>
          <w:b w:val="false"/>
          <w:i w:val="false"/>
          <w:color w:val="000000"/>
          <w:sz w:val="28"/>
        </w:rPr>
        <w:t>
      1. Адамды сатып алу-сату немесе оған қатысты өзге де мәмiлелер жасасу, сол сияқты оны пайдалану не азғырып-көндiру, тасу, беру, жасыру, сондай-ақ пайдалану мақсатында өзге де әрекеттер жасау -
</w:t>
      </w:r>
      <w:r>
        <w:br/>
      </w:r>
      <w:r>
        <w:rPr>
          <w:rFonts w:ascii="Times New Roman"/>
          <w:b w:val="false"/>
          <w:i w:val="false"/>
          <w:color w:val="000000"/>
          <w:sz w:val="28"/>
        </w:rPr>
        <w:t>
      мүлкiн тәркiлеп немесе онсыз бес жылға дейiнгi мерзiмге бас бостандығынан айыруға жазаланады.
</w:t>
      </w:r>
      <w:r>
        <w:br/>
      </w:r>
      <w:r>
        <w:rPr>
          <w:rFonts w:ascii="Times New Roman"/>
          <w:b w:val="false"/>
          <w:i w:val="false"/>
          <w:color w:val="000000"/>
          <w:sz w:val="28"/>
        </w:rPr>
        <w:t>
      2. Нақ сол әрекеттер:
</w:t>
      </w:r>
      <w:r>
        <w:br/>
      </w:r>
      <w:r>
        <w:rPr>
          <w:rFonts w:ascii="Times New Roman"/>
          <w:b w:val="false"/>
          <w:i w:val="false"/>
          <w:color w:val="000000"/>
          <w:sz w:val="28"/>
        </w:rPr>
        <w:t>
      а) алдын ала сөз байласуы бойынша адамдар тобымен;
</w:t>
      </w:r>
      <w:r>
        <w:br/>
      </w:r>
      <w:r>
        <w:rPr>
          <w:rFonts w:ascii="Times New Roman"/>
          <w:b w:val="false"/>
          <w:i w:val="false"/>
          <w:color w:val="000000"/>
          <w:sz w:val="28"/>
        </w:rPr>
        <w:t>
      б) бiрнеше рет;
</w:t>
      </w:r>
      <w:r>
        <w:br/>
      </w:r>
      <w:r>
        <w:rPr>
          <w:rFonts w:ascii="Times New Roman"/>
          <w:b w:val="false"/>
          <w:i w:val="false"/>
          <w:color w:val="000000"/>
          <w:sz w:val="28"/>
        </w:rPr>
        <w:t>
      в) өмiр мен денсаулыққа қауiптi күш қолданып немесе оны қолданамын деп қорқыту арқылы;
</w:t>
      </w:r>
      <w:r>
        <w:br/>
      </w:r>
      <w:r>
        <w:rPr>
          <w:rFonts w:ascii="Times New Roman"/>
          <w:b w:val="false"/>
          <w:i w:val="false"/>
          <w:color w:val="000000"/>
          <w:sz w:val="28"/>
        </w:rPr>
        <w:t>
      г) қару немесе қару ретiнде пайдаланылатын заттарды қолданып;
</w:t>
      </w:r>
      <w:r>
        <w:br/>
      </w:r>
      <w:r>
        <w:rPr>
          <w:rFonts w:ascii="Times New Roman"/>
          <w:b w:val="false"/>
          <w:i w:val="false"/>
          <w:color w:val="000000"/>
          <w:sz w:val="28"/>
        </w:rPr>
        <w:t>
      д) кiнәлiге жүктiлiк жағдайында екендiгi көрiнеу белгiлi әйелге қатысты;
</w:t>
      </w:r>
      <w:r>
        <w:br/>
      </w:r>
      <w:r>
        <w:rPr>
          <w:rFonts w:ascii="Times New Roman"/>
          <w:b w:val="false"/>
          <w:i w:val="false"/>
          <w:color w:val="000000"/>
          <w:sz w:val="28"/>
        </w:rPr>
        <w:t>
      е) екi немесе одан да көп адамға қатысты;
</w:t>
      </w:r>
      <w:r>
        <w:br/>
      </w:r>
      <w:r>
        <w:rPr>
          <w:rFonts w:ascii="Times New Roman"/>
          <w:b w:val="false"/>
          <w:i w:val="false"/>
          <w:color w:val="000000"/>
          <w:sz w:val="28"/>
        </w:rPr>
        <w:t>
      ж) ауыстырып салу немесе өзгедей пайдалану үшiн жәбiрленушiнiң органдарын немесе тiнiн алу мақсатында;
</w:t>
      </w:r>
      <w:r>
        <w:br/>
      </w:r>
      <w:r>
        <w:rPr>
          <w:rFonts w:ascii="Times New Roman"/>
          <w:b w:val="false"/>
          <w:i w:val="false"/>
          <w:color w:val="000000"/>
          <w:sz w:val="28"/>
        </w:rPr>
        <w:t>
      з) алдау немесе сенiмге қиянат жасау жолымен;
</w:t>
      </w:r>
      <w:r>
        <w:br/>
      </w:r>
      <w:r>
        <w:rPr>
          <w:rFonts w:ascii="Times New Roman"/>
          <w:b w:val="false"/>
          <w:i w:val="false"/>
          <w:color w:val="000000"/>
          <w:sz w:val="28"/>
        </w:rPr>
        <w:t>
      и) адам өзiнiң қызметтiк жағдайын пайдаланып;
</w:t>
      </w:r>
      <w:r>
        <w:br/>
      </w:r>
      <w:r>
        <w:rPr>
          <w:rFonts w:ascii="Times New Roman"/>
          <w:b w:val="false"/>
          <w:i w:val="false"/>
          <w:color w:val="000000"/>
          <w:sz w:val="28"/>
        </w:rPr>
        <w:t>
      к) жәбiрленушiнiң материалдық немесе өзге де тәуелдiлiгiн пайдаланып жасалғанда, -
</w:t>
      </w:r>
      <w:r>
        <w:br/>
      </w:r>
      <w:r>
        <w:rPr>
          <w:rFonts w:ascii="Times New Roman"/>
          <w:b w:val="false"/>
          <w:i w:val="false"/>
          <w:color w:val="000000"/>
          <w:sz w:val="28"/>
        </w:rPr>
        <w:t>
      мүлкiн тәркiлеп немесе онсыз бес жылдан жетi жылға дейiнгi мерзiмге бас бостандығынан айыруға жазаланады.
</w:t>
      </w:r>
      <w:r>
        <w:br/>
      </w:r>
      <w:r>
        <w:rPr>
          <w:rFonts w:ascii="Times New Roman"/>
          <w:b w:val="false"/>
          <w:i w:val="false"/>
          <w:color w:val="000000"/>
          <w:sz w:val="28"/>
        </w:rPr>
        <w:t>
      3. Осы баптың бiрiншi немесе екiншi бөлiктерiнде көзделген, адамды Қазақстан Республикасының шегiнен тыс жерлерге әкету, Қазақстан Республикасына әкелу немесе бiр шет мемлекеттен екiншiсiне Қазақстан Республикасының аумағы арқылы тасу мақсатында жасалған әрекеттер, сол сияқты осындай әрекеттердi жасау мақсатында адамды Қазақстан Республикасының шегiнен тыс жерлерге әкету, Қазақстан Республикасына әкелу немесе бiр шет мемлекеттен екiншiсiне Қазақстан Республикасының аумағы арқылы тасу -
</w:t>
      </w:r>
      <w:r>
        <w:br/>
      </w:r>
      <w:r>
        <w:rPr>
          <w:rFonts w:ascii="Times New Roman"/>
          <w:b w:val="false"/>
          <w:i w:val="false"/>
          <w:color w:val="000000"/>
          <w:sz w:val="28"/>
        </w:rPr>
        <w:t>
      мүлкiн тәркiлеп немесе онсыз жетi жылдан он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әрекеттер, егер:
</w:t>
      </w:r>
      <w:r>
        <w:br/>
      </w:r>
      <w:r>
        <w:rPr>
          <w:rFonts w:ascii="Times New Roman"/>
          <w:b w:val="false"/>
          <w:i w:val="false"/>
          <w:color w:val="000000"/>
          <w:sz w:val="28"/>
        </w:rPr>
        <w:t>
      а) ұйымдасқан топпен жасалса;
</w:t>
      </w:r>
      <w:r>
        <w:br/>
      </w:r>
      <w:r>
        <w:rPr>
          <w:rFonts w:ascii="Times New Roman"/>
          <w:b w:val="false"/>
          <w:i w:val="false"/>
          <w:color w:val="000000"/>
          <w:sz w:val="28"/>
        </w:rPr>
        <w:t>
      б) абайсызда жәбiрленушiнiң өлiмiне немесе өзге де ауыр зардаптарға әкеп соқса, -
</w:t>
      </w:r>
      <w:r>
        <w:br/>
      </w:r>
      <w:r>
        <w:rPr>
          <w:rFonts w:ascii="Times New Roman"/>
          <w:b w:val="false"/>
          <w:i w:val="false"/>
          <w:color w:val="000000"/>
          <w:sz w:val="28"/>
        </w:rPr>
        <w:t>
      мүлкiн тәркiлеп, жетi жылдан он бес жылға дейiнгі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133-бап мынадай редакцияда жазылсын:
</w:t>
      </w:r>
    </w:p>
    <w:p>
      <w:pPr>
        <w:spacing w:after="0"/>
        <w:ind w:left="0"/>
        <w:jc w:val="both"/>
      </w:pPr>
      <w:r>
        <w:rPr>
          <w:rFonts w:ascii="Times New Roman"/>
          <w:b w:val="false"/>
          <w:i w:val="false"/>
          <w:color w:val="000000"/>
          <w:sz w:val="28"/>
        </w:rPr>
        <w:t>
      "133-бап. Кәмелетке толмағандарды саудаға салу
</w:t>
      </w:r>
    </w:p>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мәмiлелер жасасу, сол сияқты оны пайдалану не азғырып-көндiру, тасу, беру, жасыру, сондай-ақ пайдалану мақсатында өзге де әрекеттер жасау -
</w:t>
      </w:r>
      <w:r>
        <w:br/>
      </w:r>
      <w:r>
        <w:rPr>
          <w:rFonts w:ascii="Times New Roman"/>
          <w:b w:val="false"/>
          <w:i w:val="false"/>
          <w:color w:val="000000"/>
          <w:sz w:val="28"/>
        </w:rPr>
        <w:t>
      мүлкiн тәркiлеп немесе онсыз бес жылдан жетi жылға дейiнгі мерзiмге бас бостандығынан айыруға жазаланады.
</w:t>
      </w:r>
      <w:r>
        <w:br/>
      </w:r>
      <w:r>
        <w:rPr>
          <w:rFonts w:ascii="Times New Roman"/>
          <w:b w:val="false"/>
          <w:i w:val="false"/>
          <w:color w:val="000000"/>
          <w:sz w:val="28"/>
        </w:rPr>
        <w:t>
      2. Нақ сол әрекеттер:
</w:t>
      </w:r>
      <w:r>
        <w:br/>
      </w:r>
      <w:r>
        <w:rPr>
          <w:rFonts w:ascii="Times New Roman"/>
          <w:b w:val="false"/>
          <w:i w:val="false"/>
          <w:color w:val="000000"/>
          <w:sz w:val="28"/>
        </w:rPr>
        <w:t>
      а) алдын ала сөз байласуы бойынша адамдар тобымен;
</w:t>
      </w:r>
      <w:r>
        <w:br/>
      </w:r>
      <w:r>
        <w:rPr>
          <w:rFonts w:ascii="Times New Roman"/>
          <w:b w:val="false"/>
          <w:i w:val="false"/>
          <w:color w:val="000000"/>
          <w:sz w:val="28"/>
        </w:rPr>
        <w:t>
      б) бiрнеше рет;
</w:t>
      </w:r>
      <w:r>
        <w:br/>
      </w:r>
      <w:r>
        <w:rPr>
          <w:rFonts w:ascii="Times New Roman"/>
          <w:b w:val="false"/>
          <w:i w:val="false"/>
          <w:color w:val="000000"/>
          <w:sz w:val="28"/>
        </w:rPr>
        <w:t>
      в) өмiр мен денсаулыққа қауiптi күш қолданып немесе оны қолданамын деп қорқыту арқылы;
</w:t>
      </w:r>
      <w:r>
        <w:br/>
      </w:r>
      <w:r>
        <w:rPr>
          <w:rFonts w:ascii="Times New Roman"/>
          <w:b w:val="false"/>
          <w:i w:val="false"/>
          <w:color w:val="000000"/>
          <w:sz w:val="28"/>
        </w:rPr>
        <w:t>
      г) қару немесе қару ретiнде пайдаланылатын заттарды қолданып;
</w:t>
      </w:r>
      <w:r>
        <w:br/>
      </w:r>
      <w:r>
        <w:rPr>
          <w:rFonts w:ascii="Times New Roman"/>
          <w:b w:val="false"/>
          <w:i w:val="false"/>
          <w:color w:val="000000"/>
          <w:sz w:val="28"/>
        </w:rPr>
        <w:t>
      д) екi немесе одан да көп адамға қатысты;
</w:t>
      </w:r>
      <w:r>
        <w:br/>
      </w:r>
      <w:r>
        <w:rPr>
          <w:rFonts w:ascii="Times New Roman"/>
          <w:b w:val="false"/>
          <w:i w:val="false"/>
          <w:color w:val="000000"/>
          <w:sz w:val="28"/>
        </w:rPr>
        <w:t>
      е) ауыстырып салу немесе өзгедей пайдалану үшiн жәбiрленушiнiң органдарын немесе тiнiн алу мақсатында;
</w:t>
      </w:r>
      <w:r>
        <w:br/>
      </w:r>
      <w:r>
        <w:rPr>
          <w:rFonts w:ascii="Times New Roman"/>
          <w:b w:val="false"/>
          <w:i w:val="false"/>
          <w:color w:val="000000"/>
          <w:sz w:val="28"/>
        </w:rPr>
        <w:t>
      ж) алдау немесе сенiмге қиянат жасау жолымен;
</w:t>
      </w:r>
      <w:r>
        <w:br/>
      </w:r>
      <w:r>
        <w:rPr>
          <w:rFonts w:ascii="Times New Roman"/>
          <w:b w:val="false"/>
          <w:i w:val="false"/>
          <w:color w:val="000000"/>
          <w:sz w:val="28"/>
        </w:rPr>
        <w:t>
      з) адам өзiнің қызметтiк жағдайын пайдаланып;
</w:t>
      </w:r>
      <w:r>
        <w:br/>
      </w:r>
      <w:r>
        <w:rPr>
          <w:rFonts w:ascii="Times New Roman"/>
          <w:b w:val="false"/>
          <w:i w:val="false"/>
          <w:color w:val="000000"/>
          <w:sz w:val="28"/>
        </w:rPr>
        <w:t>
      и) кәмелетке толмаған адамды қылмыс жасауға немесе қоғамға қарсы өзге де iс-әрекеттер жасауға тарту мақсатында;
</w:t>
      </w:r>
      <w:r>
        <w:br/>
      </w:r>
      <w:r>
        <w:rPr>
          <w:rFonts w:ascii="Times New Roman"/>
          <w:b w:val="false"/>
          <w:i w:val="false"/>
          <w:color w:val="000000"/>
          <w:sz w:val="28"/>
        </w:rPr>
        <w:t>
      к) жәбiрленушiнiң материалдық немесе өзге тәуелдiлiгiн пайдаланып жасалғанда, -
</w:t>
      </w:r>
      <w:r>
        <w:br/>
      </w:r>
      <w:r>
        <w:rPr>
          <w:rFonts w:ascii="Times New Roman"/>
          <w:b w:val="false"/>
          <w:i w:val="false"/>
          <w:color w:val="000000"/>
          <w:sz w:val="28"/>
        </w:rPr>
        <w:t>
      мүлкiн тәркiлеп немесе онсыз жетi жылдан он жылға дейiнгi мерзiмге бас бостандығынан айыруға жазаланады.
</w:t>
      </w:r>
      <w:r>
        <w:br/>
      </w:r>
      <w:r>
        <w:rPr>
          <w:rFonts w:ascii="Times New Roman"/>
          <w:b w:val="false"/>
          <w:i w:val="false"/>
          <w:color w:val="000000"/>
          <w:sz w:val="28"/>
        </w:rPr>
        <w:t>
      3. Осы баптың бiрiншi немесе екінші бөліктерінде көзделген, кәмелетке толмаған адамды Қазақстан Республикасының шегiнен тыс жерлерге әкету, Қазақстан Республикасына әкелу немесе бiр шет мемлекеттен екiншiсiне Қазақстан Республикасының аумағы арқылы тасу мақсатында жасалған әрекеттер, сол сияқты осындай әрекеттердi жасау мақсатында кәмелетке толмаған адамды Қазақстан Республикасының шегiнен тыс жерлерге әкету, Қазақстан Республикасына әкелу немесе бiр шет мемлекеттен екiншi мемлекетке Қазақстан Республикасының аумағы арқылы тасу -
</w:t>
      </w:r>
      <w:r>
        <w:br/>
      </w:r>
      <w:r>
        <w:rPr>
          <w:rFonts w:ascii="Times New Roman"/>
          <w:b w:val="false"/>
          <w:i w:val="false"/>
          <w:color w:val="000000"/>
          <w:sz w:val="28"/>
        </w:rPr>
        <w:t>
      мүлкiн тәркiлеп немесе онсыз он жылдан он екi жылға дейiнгi мерзiмге бас бостандығынан айыруға жазаланады.
</w:t>
      </w:r>
      <w:r>
        <w:br/>
      </w:r>
      <w:r>
        <w:rPr>
          <w:rFonts w:ascii="Times New Roman"/>
          <w:b w:val="false"/>
          <w:i w:val="false"/>
          <w:color w:val="000000"/>
          <w:sz w:val="28"/>
        </w:rPr>
        <w:t>
      4. Осы баптың бiрiншi, екiншi немесе үшiншi бөлiктерiнде көзделген әрекеттер, егер:
</w:t>
      </w:r>
      <w:r>
        <w:br/>
      </w:r>
      <w:r>
        <w:rPr>
          <w:rFonts w:ascii="Times New Roman"/>
          <w:b w:val="false"/>
          <w:i w:val="false"/>
          <w:color w:val="000000"/>
          <w:sz w:val="28"/>
        </w:rPr>
        <w:t>
      а) ұйымдасқан топпен жасалса;
</w:t>
      </w:r>
      <w:r>
        <w:br/>
      </w:r>
      <w:r>
        <w:rPr>
          <w:rFonts w:ascii="Times New Roman"/>
          <w:b w:val="false"/>
          <w:i w:val="false"/>
          <w:color w:val="000000"/>
          <w:sz w:val="28"/>
        </w:rPr>
        <w:t>
      б) абайсызда жәбiрленушiнiң өлiмiне немесе өзге де ауыр зардаптарға әкеп соқса, -
</w:t>
      </w:r>
      <w:r>
        <w:br/>
      </w:r>
      <w:r>
        <w:rPr>
          <w:rFonts w:ascii="Times New Roman"/>
          <w:b w:val="false"/>
          <w:i w:val="false"/>
          <w:color w:val="000000"/>
          <w:sz w:val="28"/>
        </w:rPr>
        <w:t>
      мүлкiн тәркiлеп он екi жылдан он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275-1-баппен толықтырылсын:
</w:t>
      </w:r>
    </w:p>
    <w:p>
      <w:pPr>
        <w:spacing w:after="0"/>
        <w:ind w:left="0"/>
        <w:jc w:val="both"/>
      </w:pPr>
      <w:r>
        <w:rPr>
          <w:rFonts w:ascii="Times New Roman"/>
          <w:b w:val="false"/>
          <w:i w:val="false"/>
          <w:color w:val="000000"/>
          <w:sz w:val="28"/>
        </w:rPr>
        <w:t>
      "275-1-бап. Адам мәйiтiнiң органдары мен тiнiн заңсыз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1. Ауыстырып салу не өзгедей пайдалану үшiн адам мәйiтiнің органдарын немесе тiнiн заңсыз алу, сол сияқты адам мәйiтiнiң органдары мен тiнiне қатысты мәмілелер жасасу -
</w:t>
      </w:r>
      <w:r>
        <w:br/>
      </w:r>
      <w:r>
        <w:rPr>
          <w:rFonts w:ascii="Times New Roman"/>
          <w:b w:val="false"/>
          <w:i w:val="false"/>
          <w:color w:val="000000"/>
          <w:sz w:val="28"/>
        </w:rPr>
        <w:t>
      үш жылға дейiнгi мерзiмге белгілi бiр лауазымдарды атқару немесе белгілi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2. Нақ сол әрекеттер:
</w:t>
      </w:r>
      <w:r>
        <w:br/>
      </w:r>
      <w:r>
        <w:rPr>
          <w:rFonts w:ascii="Times New Roman"/>
          <w:b w:val="false"/>
          <w:i w:val="false"/>
          <w:color w:val="000000"/>
          <w:sz w:val="28"/>
        </w:rPr>
        <w:t>
      а) адамдар тобымен, алдын ала сөз байласуы бойынша адамдар тобымен немесе ұйымдасқан топпен;
</w:t>
      </w:r>
      <w:r>
        <w:br/>
      </w:r>
      <w:r>
        <w:rPr>
          <w:rFonts w:ascii="Times New Roman"/>
          <w:b w:val="false"/>
          <w:i w:val="false"/>
          <w:color w:val="000000"/>
          <w:sz w:val="28"/>
        </w:rPr>
        <w:t>
      б) бiрнеше рет;
</w:t>
      </w:r>
      <w:r>
        <w:br/>
      </w:r>
      <w:r>
        <w:rPr>
          <w:rFonts w:ascii="Times New Roman"/>
          <w:b w:val="false"/>
          <w:i w:val="false"/>
          <w:color w:val="000000"/>
          <w:sz w:val="28"/>
        </w:rPr>
        <w:t>
      в) өзiнiң қызметтiк жағдайын пайдаланып жасалғанда, -
</w:t>
      </w:r>
      <w:r>
        <w:br/>
      </w:r>
      <w:r>
        <w:rPr>
          <w:rFonts w:ascii="Times New Roman"/>
          <w:b w:val="false"/>
          <w:i w:val="false"/>
          <w:color w:val="000000"/>
          <w:sz w:val="28"/>
        </w:rPr>
        <w:t>
      үш жылға дейiнгi мерзiмге белгілі бiр лауазымдарды атқару немесе белгiлі бiр қызметпен айналысу құқығынан айыра отырып немесе онсыз бес жылдан жетi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жылғы 24 қаңтарда "Егемен Қазақстан" және 2006 жылғы 26 қаңтарда "Казахстанская правда" газеттерiнде жарияланған "Қазақстан Республикасының кейбiр заңнамалық актiлерiне алқабилердің қатысуымен қылмыстық сот iсiн жүргiзудi енгiзу мәселелерi бойынша өзгерiстер мен толықтырулар енгiзу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192-баптың екiншi бөлiгiнде:
</w:t>
      </w:r>
      <w:r>
        <w:br/>
      </w:r>
      <w:r>
        <w:rPr>
          <w:rFonts w:ascii="Times New Roman"/>
          <w:b w:val="false"/>
          <w:i w:val="false"/>
          <w:color w:val="000000"/>
          <w:sz w:val="28"/>
        </w:rPr>
        <w:t>
      "128-бабында (екiншi және үшiншi бөлiктерiнде)" деген сөздер "128-бабында (екiншi, үшiншi және төртiншi бөлiктерiнде)" деген сөздермен ауыстырылсын;
</w:t>
      </w:r>
    </w:p>
    <w:p>
      <w:pPr>
        <w:spacing w:after="0"/>
        <w:ind w:left="0"/>
        <w:jc w:val="both"/>
      </w:pPr>
      <w:r>
        <w:rPr>
          <w:rFonts w:ascii="Times New Roman"/>
          <w:b w:val="false"/>
          <w:i w:val="false"/>
          <w:color w:val="000000"/>
          <w:sz w:val="28"/>
        </w:rPr>
        <w:t>
      "275-бабында (екiншi бөлiгiнде)," деген сөздерден кейiн "275-1-бабында (екiншi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285-баптың екiншi бөлiгi "275 (бiрiншi бөлiгiнде)," деген сөздерден кейiн "275-1 (бiрiншi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Әкiмшілік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жылғы 19 қаңтарда "Егемен Қазақстан" және 2006 жылғы 17 қаңтарда "Казахстанская правда" газеттерiнде жарияланған "Қазақстан Республикасының кейбiр заңнамалық актiлерiне мемлекеттiк басқару деңгейлерi арасындағы өкiлеттiктердің аражiгiн ажырату мәселелерi бойынша өзгерiстер мен толықтырулар енгiзу туралы" 2006 жылғы 10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24 қаңтарда "Егемен Қазақстан" және 2006 жылғы 26 қаңтарда "Казахстанская правда" газеттерiнде жарияланған "Қазақстан Республикасының кейбiр заңнамалық актiлерiне алқабилердiң қатысуымен қылмыстық сот iсiн жүргізудi енгiзу мәселелерi бойынша өзгерiстер мен толықтырулар енгiзу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28 қаңтарда "Егемен Қазақстан" және 2006 жылғы 31 қаңтарда "Казахстанская правда" газеттерiнде жарияланған "Қазақстан Республикасының Әкiмшiлiк құқық бұзушылық туралы кодексiне өзгерiстер мен толықтырулар енгiзу туралы" 2006 жылғы 16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2006 жылғы 15 ақпанда "Егемен Қазақстан" және 2006 жылғы 14 ақпанда "Казахстанская правда" газеттерiнде жарияланған "Қазақстан Республикасының кейбiр заңнамалық актілерiне кәсiпкерлiк мәселелерi бойынша өзгерiстер мен толықтырулар енгiзу туралы" 2006 жылғы 31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56-бап мынадай редакцияда жазылсын:
</w:t>
      </w:r>
    </w:p>
    <w:p>
      <w:pPr>
        <w:spacing w:after="0"/>
        <w:ind w:left="0"/>
        <w:jc w:val="both"/>
      </w:pPr>
      <w:r>
        <w:rPr>
          <w:rFonts w:ascii="Times New Roman"/>
          <w:b w:val="false"/>
          <w:i w:val="false"/>
          <w:color w:val="000000"/>
          <w:sz w:val="28"/>
        </w:rPr>
        <w:t>
      "56-бап. Шетелдiктердi немесе азаматтығы жоқ адамдарды
</w:t>
      </w:r>
      <w:r>
        <w:br/>
      </w:r>
      <w:r>
        <w:rPr>
          <w:rFonts w:ascii="Times New Roman"/>
          <w:b w:val="false"/>
          <w:i w:val="false"/>
          <w:color w:val="000000"/>
          <w:sz w:val="28"/>
        </w:rPr>
        <w:t>
               Қазақстан Республикасының шегiнен әкiмшiлік
</w:t>
      </w:r>
      <w:r>
        <w:br/>
      </w:r>
      <w:r>
        <w:rPr>
          <w:rFonts w:ascii="Times New Roman"/>
          <w:b w:val="false"/>
          <w:i w:val="false"/>
          <w:color w:val="000000"/>
          <w:sz w:val="28"/>
        </w:rPr>
        <w:t>
               жолмен кетiру
</w:t>
      </w:r>
    </w:p>
    <w:p>
      <w:pPr>
        <w:spacing w:after="0"/>
        <w:ind w:left="0"/>
        <w:jc w:val="both"/>
      </w:pPr>
      <w:r>
        <w:rPr>
          <w:rFonts w:ascii="Times New Roman"/>
          <w:b w:val="false"/>
          <w:i w:val="false"/>
          <w:color w:val="000000"/>
          <w:sz w:val="28"/>
        </w:rPr>
        <w:t>
      1. Шетелдiктер мен азаматтығы жоқ адамдарды Қазақстан Республикасының шегiнен әкiмшілік жолмен кетiрудi судья осы Кодекстің ерекше бөлiмiнде көзделген тәртiп пен негiздер бойынша әкiмшiлiк жазалау шарасы ретiнде қолданады.
</w:t>
      </w:r>
      <w:r>
        <w:br/>
      </w:r>
      <w:r>
        <w:rPr>
          <w:rFonts w:ascii="Times New Roman"/>
          <w:b w:val="false"/>
          <w:i w:val="false"/>
          <w:color w:val="000000"/>
          <w:sz w:val="28"/>
        </w:rPr>
        <w:t>
      2. Егер әкiмшілік iс жүргiзу барысында Қазақстан Республикасының шегiнен әкiмшілiк жолмен кетiру түрiндегi әкiмшілік жазалау шарасы қолданылуы мүмкiн адам, өзiне қатысты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сәйкес ауыр немесе аса ауыр қылмыс болып танылатын әрекет жасалғаны туралы хабарласа, онда осы адамға қатысты әкiмшiлiк құқық бұзушылық туралы iстi қарау Қазақстан Республикасы Қылмыстық iс жүргiзу кодексiнiң 
</w:t>
      </w:r>
      <w:r>
        <w:rPr>
          <w:rFonts w:ascii="Times New Roman"/>
          <w:b w:val="false"/>
          <w:i w:val="false"/>
          <w:color w:val="000000"/>
          <w:sz w:val="28"/>
        </w:rPr>
        <w:t xml:space="preserve"> 185-бабында </w:t>
      </w:r>
      <w:r>
        <w:rPr>
          <w:rFonts w:ascii="Times New Roman"/>
          <w:b w:val="false"/>
          <w:i w:val="false"/>
          <w:color w:val="000000"/>
          <w:sz w:val="28"/>
        </w:rPr>
        <w:t>
 белгiленген тәртiппен хабарлама немесе өтiнiш бойынша шешiм қабылданғанға дейiн кейiнге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396-баптың бiрiншi бөлiгiнiң бiрiншi абзацында:
</w:t>
      </w:r>
      <w:r>
        <w:br/>
      </w:r>
      <w:r>
        <w:rPr>
          <w:rFonts w:ascii="Times New Roman"/>
          <w:b w:val="false"/>
          <w:i w:val="false"/>
          <w:color w:val="000000"/>
          <w:sz w:val="28"/>
        </w:rPr>
        <w:t>
      "(жасырын иммигранттарды)" деген сөздер алып тасталып, "қабылдауы," деген сөзден кейiн "заңсыз иммигранттардың еңбегiн пайдалануы," деген сөздермен толықтырылсын;
</w:t>
      </w:r>
    </w:p>
    <w:p>
      <w:pPr>
        <w:spacing w:after="0"/>
        <w:ind w:left="0"/>
        <w:jc w:val="both"/>
      </w:pPr>
      <w:r>
        <w:rPr>
          <w:rFonts w:ascii="Times New Roman"/>
          <w:b w:val="false"/>
          <w:i w:val="false"/>
          <w:color w:val="000000"/>
          <w:sz w:val="28"/>
        </w:rPr>
        <w:t>
      "жасырын" деген сөз "заңсыз"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399-баптың бiрiншi абзацында "бұза отырып" деген сөздерден кейiн ", сол сияқты жөнсiз жарнаманы пайдаланып, не толық емес немесе дәйексiз ақпарат берiп"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552-бапта "және демография"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575-баптың бiрiншi бөлiгi "392," деген цифрдан кейiн "394 (бiрiншi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636-баптың бiрiншi бөлiгiнiң 1) тармақшасында:
</w:t>
      </w:r>
      <w:r>
        <w:br/>
      </w:r>
      <w:r>
        <w:rPr>
          <w:rFonts w:ascii="Times New Roman"/>
          <w:b w:val="false"/>
          <w:i w:val="false"/>
          <w:color w:val="000000"/>
          <w:sz w:val="28"/>
        </w:rPr>
        <w:t>
      он бiрiншi абзацта "және демография" деген сөздер алып тасталсын;
</w:t>
      </w:r>
    </w:p>
    <w:p>
      <w:pPr>
        <w:spacing w:after="0"/>
        <w:ind w:left="0"/>
        <w:jc w:val="both"/>
      </w:pPr>
      <w:r>
        <w:rPr>
          <w:rFonts w:ascii="Times New Roman"/>
          <w:b w:val="false"/>
          <w:i w:val="false"/>
          <w:color w:val="000000"/>
          <w:sz w:val="28"/>
        </w:rPr>
        <w:t>
      отыз жетiншi абзац "393" деген цифрдан кейiн ", 394" деген цифрмен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648-баптың бiрiншi бөлiгiнiң 9) тармақшасы "байланысты" деген сөзден кейiн ", сондай-ақ осы Кодекстiң 56-бабының екiншi бөлiгiнде көзделген жағдайларда"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"Қазақстан Республикасындағы шетел азаматтарының құқықтық жағдайы туралы" 1995 жылғы 19 маусымдағы N 2337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Кеңесiнің Жаршысы, 1995 ж., N 9-10, 68-құжат; Қазақстан Республикасы Парламентiнiң Жаршысы, 1997 ж., N 12, 184-құжат; 2001 ж., N 8, 50-құжат):
</w:t>
      </w:r>
    </w:p>
    <w:p>
      <w:pPr>
        <w:spacing w:after="0"/>
        <w:ind w:left="0"/>
        <w:jc w:val="both"/>
      </w:pPr>
      <w:r>
        <w:rPr>
          <w:rFonts w:ascii="Times New Roman"/>
          <w:b w:val="false"/>
          <w:i w:val="false"/>
          <w:color w:val="000000"/>
          <w:sz w:val="28"/>
        </w:rPr>
        <w:t>
      4-баптың үшiншi бөлiгi мынадай редакцияда жазылсын:
</w:t>
      </w:r>
      <w:r>
        <w:br/>
      </w:r>
      <w:r>
        <w:rPr>
          <w:rFonts w:ascii="Times New Roman"/>
          <w:b w:val="false"/>
          <w:i w:val="false"/>
          <w:color w:val="000000"/>
          <w:sz w:val="28"/>
        </w:rPr>
        <w:t>
      "Қазақстан Республикасында өзгедей заңды негiзде жүрген, сондай-ақ оларға қатысты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сәйкес ауыр немесе аса ауыр қылмыс болып танылатын әрекеттер жасалуы салдарынан жәбiрленушi деп танылған шетел азаматтары Қазақстан Республикасында уақытша болатындар деп есептеледi. Олар белгіленген тәртiппен тiркелуге және өздерiне белгiленген болу мерзiмi өткен соң Қазақстан Республикасынан кетуге мiндеттi.".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