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28b" w14:textId="356a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iс жүргiзу және Азаматтық iс жүргiзу кодекстерiне соттылықтың аражiгiн ажырату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30 желтоқсандағы N 111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бiрiншi бөлiгiнiң 7) тармағындағы "iс-әрекетi жағдайында анықтаушының, тергеушiнiң немесе соттың қаулысымен толықтай немесе тиiстi бөлiгiнде тоқтатыла тұруы мүмкiн." деген сөздер "iс-әрекетi;" деген сөзбен ауыстырылып, мынадай мазмұндағы 8), 9) тармақтармен толықтырылсын:
</w:t>
      </w:r>
      <w:r>
        <w:br/>
      </w:r>
      <w:r>
        <w:rPr>
          <w:rFonts w:ascii="Times New Roman"/>
          <w:b w:val="false"/>
          <w:i w:val="false"/>
          <w:color w:val="000000"/>
          <w:sz w:val="28"/>
        </w:rPr>
        <w:t>
      "8) тиiстi сараптама жүргiзiлген; 
</w:t>
      </w:r>
      <w:r>
        <w:br/>
      </w:r>
      <w:r>
        <w:rPr>
          <w:rFonts w:ascii="Times New Roman"/>
          <w:b w:val="false"/>
          <w:i w:val="false"/>
          <w:color w:val="000000"/>
          <w:sz w:val="28"/>
        </w:rPr>
        <w:t>
      9) осы Кодекстiң 55-тарауында көзделген тәртiппен құқықтық көмек алуға байланысты iс жүргiзу әрекеттерi орындалған жағдайда анықтаушының, тергеушiнiң немесе соттың қаулысымен толықтай немесе тиiстi бөлiгiнде тоқтатыла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70-баптың екiншi бөлiгi мынадай редакцияда жазылсын:
</w:t>
      </w:r>
      <w:r>
        <w:br/>
      </w:r>
      <w:r>
        <w:rPr>
          <w:rFonts w:ascii="Times New Roman"/>
          <w:b w:val="false"/>
          <w:i w:val="false"/>
          <w:color w:val="000000"/>
          <w:sz w:val="28"/>
        </w:rPr>
        <w:t>
      "2. Қорғаушы ретiнде адвокат қатысады. Күдiктiлердiң, айыпталушылардың, сотталушылардың құқықтары мен мүдделерiн қорғауды адвокатпен қатар күдiктiнiң, айыпталушының, сотталушының жұбайы (зайыбы), жақын туыстары немесе заңды өкiлдерi, кәсiподақтардың және осы бiрлестiктер мүшелерiнiң iстерi бойынша басқа да қоғамдық бiрлестiктердiң өкiлдерi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негiзде көзделсе, заңнамада белгiленген тәртiппен жол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1-тармағы 2) тармақшасының қолданысқа  енгізілуі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71-баптағы "сезiктi немесе айыпталушы", "айыпталушыға", "сезiктiлердiң немесе айыпталушылардың", "айыпталушы", "сезiктiнiң, айыпталушының" деген сөздер тиiсiнше "күдiктi, айыпталушы, сотталушы", "айыпталушыға, сотталушыға", "күдiктiлердiң, айыпталушылардың, сотталушылардың", "айыпталушы, сотталушы", "күдiктiнiң, айыпталушының, сотталушының"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72-баптағы "сезiктi немесе айыпталушы,", "сезiктiнiң, айыпталушының", "Сезiктi немесе айыпталушы", "сезiктiге, айыпталушыға", "сезiктiге немесе айыпталушыға", "сезiктiнi, айыпталушыны", "сезiктiнiң немесе айыпталушының", "сезiктiмен немесе айыпталушымен" деген сөздер тиiсiнше "күдiктi, айыпталушы, сотталушы,", "күдiктiнiң, айыпталушының, сотталушының", "Күдiктi, айыпталушы немесе сотталушы", "күдiктiге, айыпталушыға, сотталушыға", "күдiктi, айыпталушы, сотталушы", "күдiктiге, айыпталушыға немесе сотталушыға", "күдiктiнi, айыпталушыны, сотталушыны", "күдiктiнiң, айыпталушының, сотталушының", "күдiктiмен, айыпталушымен, сотталушымен"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290-баптың екiншi бөлiгi мынадай редакцияда жазылсын:
</w:t>
      </w:r>
      <w:r>
        <w:br/>
      </w:r>
      <w:r>
        <w:rPr>
          <w:rFonts w:ascii="Times New Roman"/>
          <w:b w:val="false"/>
          <w:i w:val="false"/>
          <w:color w:val="000000"/>
          <w:sz w:val="28"/>
        </w:rPr>
        <w:t>
      "2. Облыстық және оған теңестiрiлген соттың соттауына жатқызылған iстердi қоспағанда, барлық қылмыстық iстер аудандық және оған теңестiрiлген соттың соттауына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291-баптың төртiншi бөлiгiндегi "наразылықтары, ұсынымдары" деген сөздер "шағымдары, наразылықтары"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292-бап мынадай редакцияда жазылсын:
</w:t>
      </w:r>
    </w:p>
    <w:p>
      <w:pPr>
        <w:spacing w:after="0"/>
        <w:ind w:left="0"/>
        <w:jc w:val="both"/>
      </w:pPr>
      <w:r>
        <w:rPr>
          <w:rFonts w:ascii="Times New Roman"/>
          <w:b w:val="false"/>
          <w:i w:val="false"/>
          <w:color w:val="000000"/>
          <w:sz w:val="28"/>
        </w:rPr>
        <w:t>
      "292-бап. Қазақстан Республикасы Жоғарғы Сотының соттауына
</w:t>
      </w:r>
      <w:r>
        <w:br/>
      </w:r>
      <w:r>
        <w:rPr>
          <w:rFonts w:ascii="Times New Roman"/>
          <w:b w:val="false"/>
          <w:i w:val="false"/>
          <w:color w:val="000000"/>
          <w:sz w:val="28"/>
        </w:rPr>
        <w:t>
                жататын қылмыстық iстер
</w:t>
      </w:r>
    </w:p>
    <w:p>
      <w:pPr>
        <w:spacing w:after="0"/>
        <w:ind w:left="0"/>
        <w:jc w:val="both"/>
      </w:pPr>
      <w:r>
        <w:rPr>
          <w:rFonts w:ascii="Times New Roman"/>
          <w:b w:val="false"/>
          <w:i w:val="false"/>
          <w:color w:val="000000"/>
          <w:sz w:val="28"/>
        </w:rPr>
        <w:t>
      1. Қазақстан Республикасының Жоғарғы Соты апелляциялық және қадағалау сатысындағы сот ретiнде әрекет жасайды.
</w:t>
      </w:r>
      <w:r>
        <w:br/>
      </w:r>
      <w:r>
        <w:rPr>
          <w:rFonts w:ascii="Times New Roman"/>
          <w:b w:val="false"/>
          <w:i w:val="false"/>
          <w:color w:val="000000"/>
          <w:sz w:val="28"/>
        </w:rPr>
        <w:t>
      2. Қазақстан Республикасы Жоғарғы Сотының қылмыстық iстер жөнiндегi алқасы облыстық және оларға теңестiрiлген соттың заңды күшiне енбеген үкiмдерiне апелляциялық шағымдар, прокурордың наразылықтары бойынша iстердi, сондай-ақ осы соттардың заңды күшiне енбеген қаулыларына жеке шағымдарды, прокурордың наразылықтарын апелляциялық тәртiппен қарайды.
</w:t>
      </w:r>
      <w:r>
        <w:br/>
      </w:r>
      <w:r>
        <w:rPr>
          <w:rFonts w:ascii="Times New Roman"/>
          <w:b w:val="false"/>
          <w:i w:val="false"/>
          <w:color w:val="000000"/>
          <w:sz w:val="28"/>
        </w:rPr>
        <w:t>
      3. Қазақстан Республикасы Жоғарғы Сотының қадағалау алқасы:
</w:t>
      </w:r>
      <w:r>
        <w:br/>
      </w:r>
      <w:r>
        <w:rPr>
          <w:rFonts w:ascii="Times New Roman"/>
          <w:b w:val="false"/>
          <w:i w:val="false"/>
          <w:color w:val="000000"/>
          <w:sz w:val="28"/>
        </w:rPr>
        <w:t>
      1) аудандық және оған теңестiрiлген соттардың заңды күшiне енген үкiмдерi мен қаулыларына;
</w:t>
      </w:r>
      <w:r>
        <w:br/>
      </w:r>
      <w:r>
        <w:rPr>
          <w:rFonts w:ascii="Times New Roman"/>
          <w:b w:val="false"/>
          <w:i w:val="false"/>
          <w:color w:val="000000"/>
          <w:sz w:val="28"/>
        </w:rPr>
        <w:t>
      2) облыстық және оған теңестiрiлген соттардың қылмыстық iстер жөнiндегi алқасының апелляциялық тәртiппен шығарған қаулыларына;
</w:t>
      </w:r>
      <w:r>
        <w:br/>
      </w:r>
      <w:r>
        <w:rPr>
          <w:rFonts w:ascii="Times New Roman"/>
          <w:b w:val="false"/>
          <w:i w:val="false"/>
          <w:color w:val="000000"/>
          <w:sz w:val="28"/>
        </w:rPr>
        <w:t>
      3) облыстық және оған теңестiрiлген соттардың iстердi бiрiншi сатыда қарау кезiнде шығарған, заңды күшіне енген үкiмдерi мен қаулыларына;
</w:t>
      </w:r>
      <w:r>
        <w:br/>
      </w:r>
      <w:r>
        <w:rPr>
          <w:rFonts w:ascii="Times New Roman"/>
          <w:b w:val="false"/>
          <w:i w:val="false"/>
          <w:color w:val="000000"/>
          <w:sz w:val="28"/>
        </w:rPr>
        <w:t>
      4) облыстық және оған теңестiрiлген соттардың қадағалау алқаларының қаулыларына;
</w:t>
      </w:r>
      <w:r>
        <w:br/>
      </w:r>
      <w:r>
        <w:rPr>
          <w:rFonts w:ascii="Times New Roman"/>
          <w:b w:val="false"/>
          <w:i w:val="false"/>
          <w:color w:val="000000"/>
          <w:sz w:val="28"/>
        </w:rPr>
        <w:t>
      5) Қазақстан Республикасы Жоғарғы Сотының қылмыстық iстер жөнiндегi алқасының апелляциялық тәртiппен шығарған қаулыларына қадағалау шағымдары, Қазақстан Республикасы Бас прокурорының наразылықтары бойынша iстердi қарайды.
</w:t>
      </w:r>
      <w:r>
        <w:br/>
      </w:r>
      <w:r>
        <w:rPr>
          <w:rFonts w:ascii="Times New Roman"/>
          <w:b w:val="false"/>
          <w:i w:val="false"/>
          <w:color w:val="000000"/>
          <w:sz w:val="28"/>
        </w:rPr>
        <w:t>
      4. Қазақстан Республикасы Жоғарғы Сотының жалпы отырысы осы Кодекстiң 458-бабының үшiншi бөлiгiнде көрсетiлген негiздер бойынша Қазақстан Республикасы Жоғарғы Сотының қадағалау алқасының қаулысына Қазақстан Республикасы Жоғарғы Соты Төрағасының ұсынысы немесе Қазақстан Республикасы Бас прокурорының наразылығы бойынша iстердi қарайды.
</w:t>
      </w:r>
      <w:r>
        <w:br/>
      </w:r>
      <w:r>
        <w:rPr>
          <w:rFonts w:ascii="Times New Roman"/>
          <w:b w:val="false"/>
          <w:i w:val="false"/>
          <w:color w:val="000000"/>
          <w:sz w:val="28"/>
        </w:rPr>
        <w:t>
      5. Осы Кодексте көзделген жағдайларда, Қазақстан Республикасының Жоғарғы Соты тиiстi сот сатысында жаңадан ашылған мән-жайлар бойынша iстердi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299-бапта: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Судья келiп түскен iс бойынша:
</w:t>
      </w:r>
      <w:r>
        <w:br/>
      </w:r>
      <w:r>
        <w:rPr>
          <w:rFonts w:ascii="Times New Roman"/>
          <w:b w:val="false"/>
          <w:i w:val="false"/>
          <w:color w:val="000000"/>
          <w:sz w:val="28"/>
        </w:rPr>
        <w:t>
      1) басты сот талқылауын тағайындау;
</w:t>
      </w:r>
      <w:r>
        <w:br/>
      </w:r>
      <w:r>
        <w:rPr>
          <w:rFonts w:ascii="Times New Roman"/>
          <w:b w:val="false"/>
          <w:i w:val="false"/>
          <w:color w:val="000000"/>
          <w:sz w:val="28"/>
        </w:rPr>
        <w:t>
      2) iстi алдын ала тыңдауды жүргiзу туралы шешiмдердiң бiрiн қабылдайды.";
</w:t>
      </w:r>
    </w:p>
    <w:p>
      <w:pPr>
        <w:spacing w:after="0"/>
        <w:ind w:left="0"/>
        <w:jc w:val="both"/>
      </w:pPr>
      <w:r>
        <w:rPr>
          <w:rFonts w:ascii="Times New Roman"/>
          <w:b w:val="false"/>
          <w:i w:val="false"/>
          <w:color w:val="000000"/>
          <w:sz w:val="28"/>
        </w:rPr>
        <w:t>
      бесiншi бөлiктегi "қылмыстық iстi соттауға жолдау туралы қаулыны қоспағанда,"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301-баптың бiрiншi бөлiгiндегi "осы Кодекстiң 299-бабы екiншi бөлiгiнiң 2)-6) тармақтарында көрсетiлген" деген сөздер "iстi қосымша тергеуге қайтару, iс бойынша iс жүргiзудi тоқтата тұру, iстi соттылығы бойынша жiберу, iстi қысқарту, қылмыстық iстердi бiрiктiру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302-баптың екiншi бөлiгiнiң бiрiншi абзацындағы "осы Кодекстiң 299-бабының екiншi бөлiгiнде көрсетiлген мәселелердi шешудi қоспағанда"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396-баптың бiрiншi бөлiгi мынадай редакцияда жазылсын:
</w:t>
      </w:r>
      <w:r>
        <w:br/>
      </w:r>
      <w:r>
        <w:rPr>
          <w:rFonts w:ascii="Times New Roman"/>
          <w:b w:val="false"/>
          <w:i w:val="false"/>
          <w:color w:val="000000"/>
          <w:sz w:val="28"/>
        </w:rPr>
        <w:t>
      "1. Тараптар заңды күшiне енбеген сот үкiмдерiне осы тарауда көзделген ережелерге сәйкес апелляциялық тәртiппен шағым жасауы және наразылық бiлдiруi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399-баптың бiрiншi бөлiгi мынадай редакцияда жазылсын: 
</w:t>
      </w:r>
      <w:r>
        <w:br/>
      </w:r>
      <w:r>
        <w:rPr>
          <w:rFonts w:ascii="Times New Roman"/>
          <w:b w:val="false"/>
          <w:i w:val="false"/>
          <w:color w:val="000000"/>
          <w:sz w:val="28"/>
        </w:rPr>
        <w:t>
      "1. Бiрiншi сатыдағы соттың үкiмiне шағымдар, наразылықтар апелляциялық тәртiпте үкiм жарияланған күннен бастап он бес тәулiк iшiнде берiлуi мүмкiн, ал қамауда отырған сотталған адам оны өзiне үкiм көшiрмесi табыс етiлген күннен бастап нақ сондай мерзiмде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403-баптың үшiншi бөлiгiндегi "он" деген сөз "он бес"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408-бап мынадай редакцияда жазылсын:
</w:t>
      </w:r>
    </w:p>
    <w:p>
      <w:pPr>
        <w:spacing w:after="0"/>
        <w:ind w:left="0"/>
        <w:jc w:val="both"/>
      </w:pPr>
      <w:r>
        <w:rPr>
          <w:rFonts w:ascii="Times New Roman"/>
          <w:b w:val="false"/>
          <w:i w:val="false"/>
          <w:color w:val="000000"/>
          <w:sz w:val="28"/>
        </w:rPr>
        <w:t>
      "408-бап. Апелляциялық сатыдағы сот отырысын белгiлеу
</w:t>
      </w:r>
    </w:p>
    <w:p>
      <w:pPr>
        <w:spacing w:after="0"/>
        <w:ind w:left="0"/>
        <w:jc w:val="both"/>
      </w:pPr>
      <w:r>
        <w:rPr>
          <w:rFonts w:ascii="Times New Roman"/>
          <w:b w:val="false"/>
          <w:i w:val="false"/>
          <w:color w:val="000000"/>
          <w:sz w:val="28"/>
        </w:rPr>
        <w:t>
      1. Бiрiншi сатыдағы сот апелляциялық шағымдар жасау мен наразылық бiлдiруге арналған мерзiм бiткен соң және осы Кодекстiң 401-бабының талаптары орындалғаннан кейiн iстi қараудың жоғары тұрған соттың келiсiмiмен белгiленетiн уақыты мен орнын көрсете отырып, iстi тиiстi апелляциялық сатыға жiбередi.
</w:t>
      </w:r>
      <w:r>
        <w:br/>
      </w:r>
      <w:r>
        <w:rPr>
          <w:rFonts w:ascii="Times New Roman"/>
          <w:b w:val="false"/>
          <w:i w:val="false"/>
          <w:color w:val="000000"/>
          <w:sz w:val="28"/>
        </w:rPr>
        <w:t>
      2. Бiрiншi сатыдағы сот iстiң қаралатын уақыты мен орны туралы
</w:t>
      </w:r>
      <w:r>
        <w:br/>
      </w:r>
      <w:r>
        <w:rPr>
          <w:rFonts w:ascii="Times New Roman"/>
          <w:b w:val="false"/>
          <w:i w:val="false"/>
          <w:color w:val="000000"/>
          <w:sz w:val="28"/>
        </w:rPr>
        <w:t>
тараптарға хабарлайды. Қамауда отырған сотталған адамды сот отырысына шақыру туралы мәселенi апелляциялық сатыдағы сот шешедi.
</w:t>
      </w:r>
      <w:r>
        <w:br/>
      </w:r>
      <w:r>
        <w:rPr>
          <w:rFonts w:ascii="Times New Roman"/>
          <w:b w:val="false"/>
          <w:i w:val="false"/>
          <w:color w:val="000000"/>
          <w:sz w:val="28"/>
        </w:rPr>
        <w:t>
      Қамауда отырған сотталған адамнан оның жағдайын нашарлатуға бағытталған шағымды немесе прокурордың наразылығын қарау кезiнде апелляциялық сатыға қатысу туралы өтiнiш түскен кезде, бiрiншi сатыдағы сот iстi сотталғанның тiкелей қатысуымен не ғылыми-техникалық құралдарды қолдана отырып қарау туралы қаулы  шығарып, оны орындау үшiн тиiстi органдарға жiбередi.
</w:t>
      </w:r>
      <w:r>
        <w:br/>
      </w:r>
      <w:r>
        <w:rPr>
          <w:rFonts w:ascii="Times New Roman"/>
          <w:b w:val="false"/>
          <w:i w:val="false"/>
          <w:color w:val="000000"/>
          <w:sz w:val="28"/>
        </w:rPr>
        <w:t>
      3. Апелляциялық отырыстың орны мен уақыты туралы уақтылы хабарланған адамдардың келмеуi iстi қарауға кедергi болмайды. Прокурордың апелляциялық сатыда қатысуы мiндеттi.
</w:t>
      </w:r>
      <w:r>
        <w:br/>
      </w:r>
      <w:r>
        <w:rPr>
          <w:rFonts w:ascii="Times New Roman"/>
          <w:b w:val="false"/>
          <w:i w:val="false"/>
          <w:color w:val="000000"/>
          <w:sz w:val="28"/>
        </w:rPr>
        <w:t>
      Сотталған адамның жағдайын нашарлату туралы мәселе қойылатын, жәбiрленушiнiң (азаматтық талапкердiң) апелляциялық шағымы, прокурордың наразылығы бойынша iс қаралып жатқан не iс бойынша сотқа дейiн iс жүргiзу және бiрiншi сатыда iстi қарау айыпталушының қатысуынсыз жүзеге асырылған жағдайларда қорғаушының апелляциялық сатыда қатысуы мiндеттi. Өзге жағдайларда қорғаушының апелляциялық сатыға қатысуы осы Кодекстiң 71-бабында көзделген тәртiппен жүзеге асырылады.
</w:t>
      </w:r>
      <w:r>
        <w:br/>
      </w:r>
      <w:r>
        <w:rPr>
          <w:rFonts w:ascii="Times New Roman"/>
          <w:b w:val="false"/>
          <w:i w:val="false"/>
          <w:color w:val="000000"/>
          <w:sz w:val="28"/>
        </w:rPr>
        <w:t>
      4. Осы Кодекстiң 396-бабының екiншi бөлiгiне сәйкес үкiмге шағымдану құқығы берiлген адамдар, сондай-ақ үкiм шығарылғаннан кейiн тапсырма алған сотталған (ақталған) адамның қорғаушысы немесе жәбiрленушiнiң өкiлi соттың апелляциялық отырысына барлық жағдайда жiберiледi. Оларға өздерiнiң өтiнiштерi бойынша жасалған шағымдарды немесе наразылықтарды не оларға қарсылықтарды негiздеп сөйлеу үшiн сөз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1-тармағы 14) тармақшасының қолданысқа  енгізілуі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409-бапта:
</w:t>
      </w:r>
      <w:r>
        <w:br/>
      </w:r>
      <w:r>
        <w:rPr>
          <w:rFonts w:ascii="Times New Roman"/>
          <w:b w:val="false"/>
          <w:i w:val="false"/>
          <w:color w:val="000000"/>
          <w:sz w:val="28"/>
        </w:rPr>
        <w:t>
      үшiншi бөлiк "мәлiмделсе," деген сөзден кейiн "олар бойынша процеске қатысушылардың пiкiрiн анықтайды, содан кейiн сот" деген сөздермен толықтырылсын;
</w:t>
      </w:r>
    </w:p>
    <w:p>
      <w:pPr>
        <w:spacing w:after="0"/>
        <w:ind w:left="0"/>
        <w:jc w:val="both"/>
      </w:pP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"4. Iстi қарау iске қатысушылардың апелляциялық (жеке) шағымдарының, наразылықтарының себептерi мен дәлелдерiн бiлдiретiн пiкiрлерiн, оларға бiлдiрiлген қарсылықтарды ескере отырып олардың сөз сөйлеу ретiн анықтаудан басталады.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сөзi тыңдалғаннан кейiн сөйлейдi.";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422-бап мынадай мазмұндағы тоғызыншы бөлiкпен толықтырылсын:
</w:t>
      </w:r>
      <w:r>
        <w:br/>
      </w:r>
      <w:r>
        <w:rPr>
          <w:rFonts w:ascii="Times New Roman"/>
          <w:b w:val="false"/>
          <w:i w:val="false"/>
          <w:color w:val="000000"/>
          <w:sz w:val="28"/>
        </w:rPr>
        <w:t>
      "9. Апелляциялық сатының соты айқын қате жазуларды түзету және түсiнiксiз жағдайларды түсiндiру туралы мәселелердi қарау қажет
</w:t>
      </w:r>
      <w:r>
        <w:br/>
      </w:r>
      <w:r>
        <w:rPr>
          <w:rFonts w:ascii="Times New Roman"/>
          <w:b w:val="false"/>
          <w:i w:val="false"/>
          <w:color w:val="000000"/>
          <w:sz w:val="28"/>
        </w:rPr>
        <w:t>
болған жағдайда, апелляциялық қаулының мәнiн өзгертпей, қосымша қаулы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423-баптың екiншi бөлiгiндегi "жетi"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447-баптың бiрiншi бөлiгiндегi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448-баптың төртiншi бөлiгi мынадай редакцияда жазылсын:
</w:t>
      </w:r>
      <w:r>
        <w:br/>
      </w:r>
      <w:r>
        <w:rPr>
          <w:rFonts w:ascii="Times New Roman"/>
          <w:b w:val="false"/>
          <w:i w:val="false"/>
          <w:color w:val="000000"/>
          <w:sz w:val="28"/>
        </w:rPr>
        <w:t>
      "4. Апелляциялық сатының қаулысы ол жарияланған кезден бастап заңды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458 және 459-баптар мынадай редакцияда жазылсын:
</w:t>
      </w:r>
    </w:p>
    <w:p>
      <w:pPr>
        <w:spacing w:after="0"/>
        <w:ind w:left="0"/>
        <w:jc w:val="both"/>
      </w:pPr>
      <w:r>
        <w:rPr>
          <w:rFonts w:ascii="Times New Roman"/>
          <w:b w:val="false"/>
          <w:i w:val="false"/>
          <w:color w:val="000000"/>
          <w:sz w:val="28"/>
        </w:rPr>
        <w:t>
      "458-бап. Сот қадағалауы тәртiбiмен қайта қаралуы мүмкiн сот
</w:t>
      </w:r>
      <w:r>
        <w:br/>
      </w:r>
      <w:r>
        <w:rPr>
          <w:rFonts w:ascii="Times New Roman"/>
          <w:b w:val="false"/>
          <w:i w:val="false"/>
          <w:color w:val="000000"/>
          <w:sz w:val="28"/>
        </w:rPr>
        <w:t>
                актiлерi
</w:t>
      </w:r>
    </w:p>
    <w:p>
      <w:pPr>
        <w:spacing w:after="0"/>
        <w:ind w:left="0"/>
        <w:jc w:val="both"/>
      </w:pPr>
      <w:r>
        <w:rPr>
          <w:rFonts w:ascii="Times New Roman"/>
          <w:b w:val="false"/>
          <w:i w:val="false"/>
          <w:color w:val="000000"/>
          <w:sz w:val="28"/>
        </w:rPr>
        <w:t>
      1. Заңды күшiне енгеннен кейiн:
</w:t>
      </w:r>
      <w:r>
        <w:br/>
      </w:r>
      <w:r>
        <w:rPr>
          <w:rFonts w:ascii="Times New Roman"/>
          <w:b w:val="false"/>
          <w:i w:val="false"/>
          <w:color w:val="000000"/>
          <w:sz w:val="28"/>
        </w:rPr>
        <w:t>
      1) бiрiншi сатыдағы соттардың үкiмдерi мен қаулылары;
</w:t>
      </w:r>
      <w:r>
        <w:br/>
      </w:r>
      <w:r>
        <w:rPr>
          <w:rFonts w:ascii="Times New Roman"/>
          <w:b w:val="false"/>
          <w:i w:val="false"/>
          <w:color w:val="000000"/>
          <w:sz w:val="28"/>
        </w:rPr>
        <w:t>
      2) апелляциялық және қадағалау қаулылары сот қадағалауы тәртiбiмен қайта қаралуы мүмкiн.
</w:t>
      </w:r>
      <w:r>
        <w:br/>
      </w:r>
      <w:r>
        <w:rPr>
          <w:rFonts w:ascii="Times New Roman"/>
          <w:b w:val="false"/>
          <w:i w:val="false"/>
          <w:color w:val="000000"/>
          <w:sz w:val="28"/>
        </w:rPr>
        <w:t>
      2. Мемлекеттiк және жеке айыптаушының айыптаудан бас тартуына байланысты соттардың осы Кодекстiң 109, 110, 111-баптарында көзделген мәселелер бойынша iстердi қосымша тергеу немесе жаңа сот қарауына жiберу туралы шығарған, заңды күшiне енген қаулылары сот қадағалауы тәртiбiмен қайта қарауға жатпайды.
</w:t>
      </w:r>
      <w:r>
        <w:br/>
      </w:r>
      <w:r>
        <w:rPr>
          <w:rFonts w:ascii="Times New Roman"/>
          <w:b w:val="false"/>
          <w:i w:val="false"/>
          <w:color w:val="000000"/>
          <w:sz w:val="28"/>
        </w:rPr>
        <w:t>
      Қазақстан Республикасы Жоғарғы Сотының қадағалау сатысында ауыр емес қылмыстар туралы заңды күшiне енген үкiмдерi сот қадағалауы тәртiбiмен қайта қарауға жатпайды.
</w:t>
      </w:r>
      <w:r>
        <w:br/>
      </w:r>
      <w:r>
        <w:rPr>
          <w:rFonts w:ascii="Times New Roman"/>
          <w:b w:val="false"/>
          <w:i w:val="false"/>
          <w:color w:val="000000"/>
          <w:sz w:val="28"/>
        </w:rPr>
        <w:t>
      3. Қазақстан Республикасы Жоғарғы Сотының қадағалау алқасының қаулылары қабылданған қаулы адамдардың өмiрi, денсаулығы не Қазақстан Республикасының экономикасы мен қауiпсiздiгi үшiн орны толмас ауыр салдарларға әкеп соқтыруы мүмкiн екенi туралы деректердiң анықталуына байланысты ерекше жағдайларда қайта қаралуы мүмкiн.
</w:t>
      </w:r>
    </w:p>
    <w:p>
      <w:pPr>
        <w:spacing w:after="0"/>
        <w:ind w:left="0"/>
        <w:jc w:val="both"/>
      </w:pPr>
      <w:r>
        <w:rPr>
          <w:rFonts w:ascii="Times New Roman"/>
          <w:b w:val="false"/>
          <w:i w:val="false"/>
          <w:color w:val="000000"/>
          <w:sz w:val="28"/>
        </w:rPr>
        <w:t>
      459-бап. Заңды күшiне енген сот үкiмдерi мен қаулыларын қайта
</w:t>
      </w:r>
      <w:r>
        <w:br/>
      </w:r>
      <w:r>
        <w:rPr>
          <w:rFonts w:ascii="Times New Roman"/>
          <w:b w:val="false"/>
          <w:i w:val="false"/>
          <w:color w:val="000000"/>
          <w:sz w:val="28"/>
        </w:rPr>
        <w:t>
               қарау негiздерi
</w:t>
      </w:r>
    </w:p>
    <w:p>
      <w:pPr>
        <w:spacing w:after="0"/>
        <w:ind w:left="0"/>
        <w:jc w:val="both"/>
      </w:pPr>
      <w:r>
        <w:rPr>
          <w:rFonts w:ascii="Times New Roman"/>
          <w:b w:val="false"/>
          <w:i w:val="false"/>
          <w:color w:val="000000"/>
          <w:sz w:val="28"/>
        </w:rPr>
        <w:t>
      1. Iстi тергеу немесе сотта қарау кезiнде азаматтардың конституциялық құқықтары мен бостандықтарын бұзуға жол берiлуi не заңды дұрыс қолданбаудан:
</w:t>
      </w:r>
      <w:r>
        <w:br/>
      </w:r>
      <w:r>
        <w:rPr>
          <w:rFonts w:ascii="Times New Roman"/>
          <w:b w:val="false"/>
          <w:i w:val="false"/>
          <w:color w:val="000000"/>
          <w:sz w:val="28"/>
        </w:rPr>
        <w:t>
      1) кiнәсiздi соттауға;
</w:t>
      </w:r>
      <w:r>
        <w:br/>
      </w:r>
      <w:r>
        <w:rPr>
          <w:rFonts w:ascii="Times New Roman"/>
          <w:b w:val="false"/>
          <w:i w:val="false"/>
          <w:color w:val="000000"/>
          <w:sz w:val="28"/>
        </w:rPr>
        <w:t>
      2) орташа ауыр қылмыс, ауыр немесе аса ауыр қылмыс жасады деп айыпталған адамға қатысты ақтау үкiмiн негiзсiз шығаруға немесе iстi негiзсiз қысқартуға;
</w:t>
      </w:r>
      <w:r>
        <w:br/>
      </w:r>
      <w:r>
        <w:rPr>
          <w:rFonts w:ascii="Times New Roman"/>
          <w:b w:val="false"/>
          <w:i w:val="false"/>
          <w:color w:val="000000"/>
          <w:sz w:val="28"/>
        </w:rPr>
        <w:t>
      3) жәбiрленушiнi сот арқылы қорғалу құқығынан айыруға;
</w:t>
      </w:r>
      <w:r>
        <w:br/>
      </w:r>
      <w:r>
        <w:rPr>
          <w:rFonts w:ascii="Times New Roman"/>
          <w:b w:val="false"/>
          <w:i w:val="false"/>
          <w:color w:val="000000"/>
          <w:sz w:val="28"/>
        </w:rPr>
        <w:t>
      4) сот тағайындаған жазаның қылмыстың ауырлығы мен сотталған адамның жеке басына сай келмеуiне әкеп соғуы заңды күшiне енген үкiмдер мен қаулыларды қайта қарауға негiз болып табылады.
</w:t>
      </w:r>
      <w:r>
        <w:br/>
      </w:r>
      <w:r>
        <w:rPr>
          <w:rFonts w:ascii="Times New Roman"/>
          <w:b w:val="false"/>
          <w:i w:val="false"/>
          <w:color w:val="000000"/>
          <w:sz w:val="28"/>
        </w:rPr>
        <w:t>
      2. Заңды күшiне енген сот актiлерi, егер:
</w:t>
      </w:r>
      <w:r>
        <w:br/>
      </w:r>
      <w:r>
        <w:rPr>
          <w:rFonts w:ascii="Times New Roman"/>
          <w:b w:val="false"/>
          <w:i w:val="false"/>
          <w:color w:val="000000"/>
          <w:sz w:val="28"/>
        </w:rPr>
        <w:t>
      1) сот актiсi мемлекеттiк немесе қоғамдық мүдделердi, мемлекет қауiпсiздiгiн қозғаса не адамдардың өмiрi, денсаулығы үшiн орны толмас ауыр салдарларға әкеп соқтыруы мүмкiн болса;
</w:t>
      </w:r>
      <w:r>
        <w:br/>
      </w:r>
      <w:r>
        <w:rPr>
          <w:rFonts w:ascii="Times New Roman"/>
          <w:b w:val="false"/>
          <w:i w:val="false"/>
          <w:color w:val="000000"/>
          <w:sz w:val="28"/>
        </w:rPr>
        <w:t>
      2) адам өлiм жазасына сотталған үкiм апелляциялық қарау нысанасы болмаса, қайта қаралады.
</w:t>
      </w:r>
      <w:r>
        <w:br/>
      </w:r>
      <w:r>
        <w:rPr>
          <w:rFonts w:ascii="Times New Roman"/>
          <w:b w:val="false"/>
          <w:i w:val="false"/>
          <w:color w:val="000000"/>
          <w:sz w:val="28"/>
        </w:rPr>
        <w:t>
      3. Өлiм жазасы туралы заңды күшiне енген үкiмдер де өлiм жазасын орындауға мораторийдiң күшi жойылғаннан кейiн қайта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460-бапта:
</w:t>
      </w:r>
      <w:r>
        <w:br/>
      </w:r>
      <w:r>
        <w:rPr>
          <w:rFonts w:ascii="Times New Roman"/>
          <w:b w:val="false"/>
          <w:i w:val="false"/>
          <w:color w:val="000000"/>
          <w:sz w:val="28"/>
        </w:rPr>
        <w:t>
      екiншi бөлiкте:
</w:t>
      </w:r>
      <w:r>
        <w:br/>
      </w:r>
      <w:r>
        <w:rPr>
          <w:rFonts w:ascii="Times New Roman"/>
          <w:b w:val="false"/>
          <w:i w:val="false"/>
          <w:color w:val="000000"/>
          <w:sz w:val="28"/>
        </w:rPr>
        <w:t>
      1) тармақтағы "қылмыстық iстер жөнiндегi алқасы мен" деген сөздер алып тасталсын;
</w:t>
      </w:r>
    </w:p>
    <w:p>
      <w:pPr>
        <w:spacing w:after="0"/>
        <w:ind w:left="0"/>
        <w:jc w:val="both"/>
      </w:pPr>
      <w:r>
        <w:rPr>
          <w:rFonts w:ascii="Times New Roman"/>
          <w:b w:val="false"/>
          <w:i w:val="false"/>
          <w:color w:val="000000"/>
          <w:sz w:val="28"/>
        </w:rPr>
        <w:t>
      2) тармақтағы "және Қазақстан Республикасы Жоғарғы Сотының қылмыстық iстер жөнiндегi алқасына" деген сөздер алып тасталсын;
</w:t>
      </w:r>
    </w:p>
    <w:p>
      <w:pPr>
        <w:spacing w:after="0"/>
        <w:ind w:left="0"/>
        <w:jc w:val="both"/>
      </w:pPr>
      <w:r>
        <w:rPr>
          <w:rFonts w:ascii="Times New Roman"/>
          <w:b w:val="false"/>
          <w:i w:val="false"/>
          <w:color w:val="000000"/>
          <w:sz w:val="28"/>
        </w:rPr>
        <w:t>
      3-1-бөлiк алып тасталсын;
</w:t>
      </w:r>
    </w:p>
    <w:p>
      <w:pPr>
        <w:spacing w:after="0"/>
        <w:ind w:left="0"/>
        <w:jc w:val="both"/>
      </w:pP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Осы Кодекстiң 463-465-баптарында көзделген ережелер прокурордың наразылықтарына қолданылмайды және тiкелей қадағалау сатысында қаралады.
</w:t>
      </w:r>
      <w:r>
        <w:br/>
      </w:r>
      <w:r>
        <w:rPr>
          <w:rFonts w:ascii="Times New Roman"/>
          <w:b w:val="false"/>
          <w:i w:val="false"/>
          <w:color w:val="000000"/>
          <w:sz w:val="28"/>
        </w:rPr>
        <w:t>
      Бұл ретте қадағалау алқасы осы Кодекстiң 459-бабында көзделген қадағалау тәртiбiмен iстi қайта қарау негiздерiнiң бар-жоғы туралы мәселенi шешедi, содан кейiн прокурор наразылығын мәнi бойынша қарайды. Аталған негiздер болмаған кезде қадағалау алқасы iстi сот қадағалауы тәртiбiмен қайта қараудан бас тарту туралы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462-1-баппен толықтырылсын:
</w:t>
      </w:r>
    </w:p>
    <w:p>
      <w:pPr>
        <w:spacing w:after="0"/>
        <w:ind w:left="0"/>
        <w:jc w:val="both"/>
      </w:pPr>
      <w:r>
        <w:rPr>
          <w:rFonts w:ascii="Times New Roman"/>
          <w:b w:val="false"/>
          <w:i w:val="false"/>
          <w:color w:val="000000"/>
          <w:sz w:val="28"/>
        </w:rPr>
        <w:t>
      "462-1-бап. Қадағалау шағымын немесе прокурор наразылығын
</w:t>
      </w:r>
      <w:r>
        <w:br/>
      </w:r>
      <w:r>
        <w:rPr>
          <w:rFonts w:ascii="Times New Roman"/>
          <w:b w:val="false"/>
          <w:i w:val="false"/>
          <w:color w:val="000000"/>
          <w:sz w:val="28"/>
        </w:rPr>
        <w:t>
                  қайтару
</w:t>
      </w:r>
    </w:p>
    <w:p>
      <w:pPr>
        <w:spacing w:after="0"/>
        <w:ind w:left="0"/>
        <w:jc w:val="both"/>
      </w:pPr>
      <w:r>
        <w:rPr>
          <w:rFonts w:ascii="Times New Roman"/>
          <w:b w:val="false"/>
          <w:i w:val="false"/>
          <w:color w:val="000000"/>
          <w:sz w:val="28"/>
        </w:rPr>
        <w:t>
      Қадағалау шағымы немесе прокурор наразылығы мынадай негiздер бойынша:
</w:t>
      </w:r>
      <w:r>
        <w:br/>
      </w:r>
      <w:r>
        <w:rPr>
          <w:rFonts w:ascii="Times New Roman"/>
          <w:b w:val="false"/>
          <w:i w:val="false"/>
          <w:color w:val="000000"/>
          <w:sz w:val="28"/>
        </w:rPr>
        <w:t>
      1) қадағалау шағымы немесе прокурор наразылығы осы Кодекстiң 462-бабының талаптарына сай келмесе;
</w:t>
      </w:r>
      <w:r>
        <w:br/>
      </w:r>
      <w:r>
        <w:rPr>
          <w:rFonts w:ascii="Times New Roman"/>
          <w:b w:val="false"/>
          <w:i w:val="false"/>
          <w:color w:val="000000"/>
          <w:sz w:val="28"/>
        </w:rPr>
        <w:t>
      2) заңды күшiне енген осы сот актiсiне қадағалау шағымын немесе прокурор наразылығын осы Кодекстiң 460-бабына сәйкес шағым жасауға құқығы жоқ адамдар берсе;
</w:t>
      </w:r>
      <w:r>
        <w:br/>
      </w:r>
      <w:r>
        <w:rPr>
          <w:rFonts w:ascii="Times New Roman"/>
          <w:b w:val="false"/>
          <w:i w:val="false"/>
          <w:color w:val="000000"/>
          <w:sz w:val="28"/>
        </w:rPr>
        <w:t>
      3) қадағалау шағымы немесе прокурор наразылығы осы Кодекстiң 461-бабының екiншi бөлiгiнде көрсетiлген мерзiм өткеннен кейiн берiлсе;
</w:t>
      </w:r>
      <w:r>
        <w:br/>
      </w:r>
      <w:r>
        <w:rPr>
          <w:rFonts w:ascii="Times New Roman"/>
          <w:b w:val="false"/>
          <w:i w:val="false"/>
          <w:color w:val="000000"/>
          <w:sz w:val="28"/>
        </w:rPr>
        <w:t>
      4) қадағалау шағымы немесе прокурор наразылығы оларды мәнi бойынша қарағанға дейiн керi қайтарып алынса;
</w:t>
      </w:r>
      <w:r>
        <w:br/>
      </w:r>
      <w:r>
        <w:rPr>
          <w:rFonts w:ascii="Times New Roman"/>
          <w:b w:val="false"/>
          <w:i w:val="false"/>
          <w:color w:val="000000"/>
          <w:sz w:val="28"/>
        </w:rPr>
        <w:t>
      5) қадағалау шағымы немесе прокурор наразылығы қадағалау сатысына осы Кодекстiң 291, 292-баптарында белгiленген соттылық тәртiбiн бұза отырып берiлсе;
</w:t>
      </w:r>
      <w:r>
        <w:br/>
      </w:r>
      <w:r>
        <w:rPr>
          <w:rFonts w:ascii="Times New Roman"/>
          <w:b w:val="false"/>
          <w:i w:val="false"/>
          <w:color w:val="000000"/>
          <w:sz w:val="28"/>
        </w:rPr>
        <w:t>
      6) қадағалау шағымы немесе прокурор наразылығы осы Кодекстiң 458-бабына сәйкес сот қадағалауы тәртiбiмен қайта қарауға жатпайтын сот актiлерiне берiлсе, олар берген адамдарға қайтарылуға тиiс.
</w:t>
      </w:r>
      <w:r>
        <w:br/>
      </w:r>
      <w:r>
        <w:rPr>
          <w:rFonts w:ascii="Times New Roman"/>
          <w:b w:val="false"/>
          <w:i w:val="false"/>
          <w:color w:val="000000"/>
          <w:sz w:val="28"/>
        </w:rPr>
        <w:t>
      Қадағалау шағымын немесе прокурор наразылығын қайтаруға негiз болған кемшiлiктер жойылған жағдайда оларды жалпы негiзде қайта 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463, 464 және 465-баптар мынадай редакцияда жазылсын:
</w:t>
      </w:r>
    </w:p>
    <w:p>
      <w:pPr>
        <w:spacing w:after="0"/>
        <w:ind w:left="0"/>
        <w:jc w:val="both"/>
      </w:pPr>
      <w:r>
        <w:rPr>
          <w:rFonts w:ascii="Times New Roman"/>
          <w:b w:val="false"/>
          <w:i w:val="false"/>
          <w:color w:val="000000"/>
          <w:sz w:val="28"/>
        </w:rPr>
        <w:t>
      "463-бап. Қадағалау шағымын алдын ала қарау
</w:t>
      </w:r>
    </w:p>
    <w:p>
      <w:pPr>
        <w:spacing w:after="0"/>
        <w:ind w:left="0"/>
        <w:jc w:val="both"/>
      </w:pPr>
      <w:r>
        <w:rPr>
          <w:rFonts w:ascii="Times New Roman"/>
          <w:b w:val="false"/>
          <w:i w:val="false"/>
          <w:color w:val="000000"/>
          <w:sz w:val="28"/>
        </w:rPr>
        <w:t>
      1. Сот актiсiн қадағалау тәртiбiмен қайта қарау туралы қадағалау шағымы облыстық және оған теңестiрiлген сот төрағасының, Қазақстан Республикасының Жоғарғы Соты Төрағасының тапсырмасы бойынша тиiстi қадағалау алқасының үш судьясынан құралған сотта алдын ала зерделенедi және қаралады. Қажет болған жағдайда қылмыстық iс сұратылуы мүмкiн.
</w:t>
      </w:r>
      <w:r>
        <w:br/>
      </w:r>
      <w:r>
        <w:rPr>
          <w:rFonts w:ascii="Times New Roman"/>
          <w:b w:val="false"/>
          <w:i w:val="false"/>
          <w:color w:val="000000"/>
          <w:sz w:val="28"/>
        </w:rPr>
        <w:t>
      2. Қадағалау шағымы келiп түскен күннен бастап бiр айдың iшiнде, ал iс сұратылған жағдайда - iс келiп түскен күннен бастап бiр айдың iшiнде қаралады.
</w:t>
      </w:r>
      <w:r>
        <w:br/>
      </w:r>
      <w:r>
        <w:rPr>
          <w:rFonts w:ascii="Times New Roman"/>
          <w:b w:val="false"/>
          <w:i w:val="false"/>
          <w:color w:val="000000"/>
          <w:sz w:val="28"/>
        </w:rPr>
        <w:t>
      3. Қадағалау шағымының алдын ала қаралатын күнi туралы шағым берген адамға хабарланады, алайда оның келмеуi iс бойынша сот қадағалауы тәртiбiмен iс жүргiзудi қозғау негiзi бар немесе жоқ екендiгi туралы мәселенi шешуге кедергi болмайды.
</w:t>
      </w:r>
    </w:p>
    <w:p>
      <w:pPr>
        <w:spacing w:after="0"/>
        <w:ind w:left="0"/>
        <w:jc w:val="both"/>
      </w:pPr>
      <w:r>
        <w:rPr>
          <w:rFonts w:ascii="Times New Roman"/>
          <w:b w:val="false"/>
          <w:i w:val="false"/>
          <w:color w:val="000000"/>
          <w:sz w:val="28"/>
        </w:rPr>
        <w:t>
      464-бап. Қадағалау шағымын алдын ала қараудың нәтижелерi
</w:t>
      </w:r>
      <w:r>
        <w:br/>
      </w:r>
      <w:r>
        <w:rPr>
          <w:rFonts w:ascii="Times New Roman"/>
          <w:b w:val="false"/>
          <w:i w:val="false"/>
          <w:color w:val="000000"/>
          <w:sz w:val="28"/>
        </w:rPr>
        <w:t>
               бойынша қабылданатын қаулылар
</w:t>
      </w:r>
    </w:p>
    <w:p>
      <w:pPr>
        <w:spacing w:after="0"/>
        <w:ind w:left="0"/>
        <w:jc w:val="both"/>
      </w:pPr>
      <w:r>
        <w:rPr>
          <w:rFonts w:ascii="Times New Roman"/>
          <w:b w:val="false"/>
          <w:i w:val="false"/>
          <w:color w:val="000000"/>
          <w:sz w:val="28"/>
        </w:rPr>
        <w:t>
      1. Сот қадағалау шағымын алдын ала қараудың нәтижелерi бойынша:
</w:t>
      </w:r>
      <w:r>
        <w:br/>
      </w:r>
      <w:r>
        <w:rPr>
          <w:rFonts w:ascii="Times New Roman"/>
          <w:b w:val="false"/>
          <w:i w:val="false"/>
          <w:color w:val="000000"/>
          <w:sz w:val="28"/>
        </w:rPr>
        <w:t>
      1) шағым берiлген сот актiсiн қайта қарау бойынша қадағалау iс жүргiзуiн қозғау және қадағалау шағымын қылмыстық iстi сұрата отырып қадағалау сатысында қарау туралы;
</w:t>
      </w:r>
      <w:r>
        <w:br/>
      </w:r>
      <w:r>
        <w:rPr>
          <w:rFonts w:ascii="Times New Roman"/>
          <w:b w:val="false"/>
          <w:i w:val="false"/>
          <w:color w:val="000000"/>
          <w:sz w:val="28"/>
        </w:rPr>
        <w:t>
      2) шағым берiлген сот актiсiн қайта қарау бойынша қадағалау iс
</w:t>
      </w:r>
      <w:r>
        <w:br/>
      </w:r>
      <w:r>
        <w:rPr>
          <w:rFonts w:ascii="Times New Roman"/>
          <w:b w:val="false"/>
          <w:i w:val="false"/>
          <w:color w:val="000000"/>
          <w:sz w:val="28"/>
        </w:rPr>
        <w:t>
жүргiзуiн қозғаудан бас тарту туралы;
</w:t>
      </w:r>
      <w:r>
        <w:br/>
      </w:r>
      <w:r>
        <w:rPr>
          <w:rFonts w:ascii="Times New Roman"/>
          <w:b w:val="false"/>
          <w:i w:val="false"/>
          <w:color w:val="000000"/>
          <w:sz w:val="28"/>
        </w:rPr>
        <w:t>
      3) қадағалау шағымын қайтару туралы қаулы шығарады.
</w:t>
      </w:r>
      <w:r>
        <w:br/>
      </w:r>
      <w:r>
        <w:rPr>
          <w:rFonts w:ascii="Times New Roman"/>
          <w:b w:val="false"/>
          <w:i w:val="false"/>
          <w:color w:val="000000"/>
          <w:sz w:val="28"/>
        </w:rPr>
        <w:t>
      2. Соттың қадағалау шағымын алдын ала қарау нәтижелерi бойынша шығарған қаулысында:
</w:t>
      </w:r>
      <w:r>
        <w:br/>
      </w:r>
      <w:r>
        <w:rPr>
          <w:rFonts w:ascii="Times New Roman"/>
          <w:b w:val="false"/>
          <w:i w:val="false"/>
          <w:color w:val="000000"/>
          <w:sz w:val="28"/>
        </w:rPr>
        <w:t>
      1) қаулының шығарылған күнi мен орны;
</w:t>
      </w:r>
      <w:r>
        <w:br/>
      </w:r>
      <w:r>
        <w:rPr>
          <w:rFonts w:ascii="Times New Roman"/>
          <w:b w:val="false"/>
          <w:i w:val="false"/>
          <w:color w:val="000000"/>
          <w:sz w:val="28"/>
        </w:rPr>
        <w:t>
      2) қадағалау шағымын қараған және қаулы шығарған тиiстi сот судьяларының тегi мен аты-жөнi;
</w:t>
      </w:r>
      <w:r>
        <w:br/>
      </w:r>
      <w:r>
        <w:rPr>
          <w:rFonts w:ascii="Times New Roman"/>
          <w:b w:val="false"/>
          <w:i w:val="false"/>
          <w:color w:val="000000"/>
          <w:sz w:val="28"/>
        </w:rPr>
        <w:t>
      3) дау туғызған сот актiсiн көрсете отырып қаулы шығарылған iс;
</w:t>
      </w:r>
      <w:r>
        <w:br/>
      </w:r>
      <w:r>
        <w:rPr>
          <w:rFonts w:ascii="Times New Roman"/>
          <w:b w:val="false"/>
          <w:i w:val="false"/>
          <w:color w:val="000000"/>
          <w:sz w:val="28"/>
        </w:rPr>
        <w:t>
      4) қадағалау шағымын берген адам;
</w:t>
      </w:r>
      <w:r>
        <w:br/>
      </w:r>
      <w:r>
        <w:rPr>
          <w:rFonts w:ascii="Times New Roman"/>
          <w:b w:val="false"/>
          <w:i w:val="false"/>
          <w:color w:val="000000"/>
          <w:sz w:val="28"/>
        </w:rPr>
        <w:t>
      5) қадағалау шағымында келтiрiлген дәлелдер;
</w:t>
      </w:r>
      <w:r>
        <w:br/>
      </w:r>
      <w:r>
        <w:rPr>
          <w:rFonts w:ascii="Times New Roman"/>
          <w:b w:val="false"/>
          <w:i w:val="false"/>
          <w:color w:val="000000"/>
          <w:sz w:val="28"/>
        </w:rPr>
        <w:t>
      6) шағым берiлген сот актiсiн қайта қарау бойынша қадағалау iс жүргiзуiн қозғаудың немесе одан бас тартудың не қадағалау шағымын оларды берген адамдарға қайтарудың негiздерi;
</w:t>
      </w:r>
      <w:r>
        <w:br/>
      </w:r>
      <w:r>
        <w:rPr>
          <w:rFonts w:ascii="Times New Roman"/>
          <w:b w:val="false"/>
          <w:i w:val="false"/>
          <w:color w:val="000000"/>
          <w:sz w:val="28"/>
        </w:rPr>
        <w:t>
      7) осы баптың бiрiншi бөлiгiнде көрсетiлген шешiмдердiң бiрi көрсетiлуге тиiс.
</w:t>
      </w:r>
      <w:r>
        <w:br/>
      </w:r>
      <w:r>
        <w:rPr>
          <w:rFonts w:ascii="Times New Roman"/>
          <w:b w:val="false"/>
          <w:i w:val="false"/>
          <w:color w:val="000000"/>
          <w:sz w:val="28"/>
        </w:rPr>
        <w:t>
      3. Қадағалау шағымын алдын ала қараудың нәтижелерi бойынша шығарылған қаулының көшiрмесi қадағалау шағымын берген адамға жiберiледi.
</w:t>
      </w:r>
    </w:p>
    <w:p>
      <w:pPr>
        <w:spacing w:after="0"/>
        <w:ind w:left="0"/>
        <w:jc w:val="both"/>
      </w:pPr>
      <w:r>
        <w:rPr>
          <w:rFonts w:ascii="Times New Roman"/>
          <w:b w:val="false"/>
          <w:i w:val="false"/>
          <w:color w:val="000000"/>
          <w:sz w:val="28"/>
        </w:rPr>
        <w:t>
      465-бап. Қадағалау сатысының сот отырысын тағайындау
</w:t>
      </w:r>
    </w:p>
    <w:p>
      <w:pPr>
        <w:spacing w:after="0"/>
        <w:ind w:left="0"/>
        <w:jc w:val="both"/>
      </w:pPr>
      <w:r>
        <w:rPr>
          <w:rFonts w:ascii="Times New Roman"/>
          <w:b w:val="false"/>
          <w:i w:val="false"/>
          <w:color w:val="000000"/>
          <w:sz w:val="28"/>
        </w:rPr>
        <w:t>
      1. Қадағалау сатысы шағым берiлген сот актiсiн қайта қарау бойынша қадағалау iс жүргiзуiн қозғау туралы соттың қаулысын алғаннан кейiн тараптарға қадағалау шағымының көшiрмесiн, сот отырысын өткiзу күнiн, уақытын, орнын көрсете отырып, iстiң қадағалау сатысында қаралуы туралы хабарлама жiбередi.
</w:t>
      </w:r>
      <w:r>
        <w:br/>
      </w:r>
      <w:r>
        <w:rPr>
          <w:rFonts w:ascii="Times New Roman"/>
          <w:b w:val="false"/>
          <w:i w:val="false"/>
          <w:color w:val="000000"/>
          <w:sz w:val="28"/>
        </w:rPr>
        <w:t>
      2. Қадағалау сатысындағы iс қадағалау iс жүргiзуiн қозғау туралы қаулымен бiрге iс қадағалау сатысына берiлген не прокурор наразылығы келiп түскен күннен бастап бiр айдың iшiнде қаралуға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24) 466-баптағы "және оның орынбасарлары өз құзыретi шегiнде"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467-баптың алтыншы бөлiгiнiң 1) тармағы мынадай редакцияда жазылсын:
</w:t>
      </w:r>
      <w:r>
        <w:br/>
      </w:r>
      <w:r>
        <w:rPr>
          <w:rFonts w:ascii="Times New Roman"/>
          <w:b w:val="false"/>
          <w:i w:val="false"/>
          <w:color w:val="000000"/>
          <w:sz w:val="28"/>
        </w:rPr>
        <w:t>
      "1) шағымды (наразылықты) қанағаттандырусыз қалдырады не iстi сот қадағалауы тәртiбiмен қайта қараудан бас тарту туралы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471-баптың екiншi бөлiгiнiң 5) тармағындағы "бiлдiруi болып табылады." деген сөздер "бiлдiруi;" деген сөзбен ауыстырылып, мынадай мазмұндағы 6) тармақпен толықтырылсын:
</w:t>
      </w:r>
      <w:r>
        <w:br/>
      </w:r>
      <w:r>
        <w:rPr>
          <w:rFonts w:ascii="Times New Roman"/>
          <w:b w:val="false"/>
          <w:i w:val="false"/>
          <w:color w:val="000000"/>
          <w:sz w:val="28"/>
        </w:rPr>
        <w:t>
      "6) Қазақстан Республикасы Конституциялық Кеңесiнiң соттың сот актiсiн шығару кезiнде қолданған заңын конституциялық емес деп тануы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28-баптың бiрiншi бөлiгiнiң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30-бапта:
</w:t>
      </w:r>
      <w:r>
        <w:br/>
      </w:r>
      <w:r>
        <w:rPr>
          <w:rFonts w:ascii="Times New Roman"/>
          <w:b w:val="false"/>
          <w:i w:val="false"/>
          <w:color w:val="000000"/>
          <w:sz w:val="28"/>
        </w:rPr>
        <w:t>
      бiрiншi бөлiктегi "2)," деген цифр алып тасталсын;
</w:t>
      </w:r>
    </w:p>
    <w:p>
      <w:pPr>
        <w:spacing w:after="0"/>
        <w:ind w:left="0"/>
        <w:jc w:val="both"/>
      </w:pPr>
      <w:r>
        <w:rPr>
          <w:rFonts w:ascii="Times New Roman"/>
          <w:b w:val="false"/>
          <w:i w:val="false"/>
          <w:color w:val="000000"/>
          <w:sz w:val="28"/>
        </w:rPr>
        <w:t>
      мынадай мазмұндағы 1-2 бөлiкпен толықтырылсын:
</w:t>
      </w:r>
      <w:r>
        <w:br/>
      </w:r>
      <w:r>
        <w:rPr>
          <w:rFonts w:ascii="Times New Roman"/>
          <w:b w:val="false"/>
          <w:i w:val="false"/>
          <w:color w:val="000000"/>
          <w:sz w:val="28"/>
        </w:rPr>
        <w:t>
      "1-2. Әскери соттар Қарулы Күштердiң, басқа да әскерлер мен әскери құралымдардың әскери қызметшiлерiнiң, әскери жиындардан өтiп жүрген азаматтардың әскери басқарудың лауазымды адамдары мен органдарының әрекеттерiне (әрекетсiздiгiне) шағымдануы туралы азаматтық iстердi қарайды. Әскери соттар, егер тараптардың бiрi әскери қызметшi, әскери басқару органдары, әскери бөлiм болып табылса, басқа да азаматтық iстердi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174-баптың бiрiншi бөлiгiндегi "сотқа арыз түскен сәттен" деген сөздер "iстi сот талқылауына әзiрлеу аяқталған күннен"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344-бапта:
</w:t>
      </w:r>
      <w:r>
        <w:br/>
      </w:r>
      <w:r>
        <w:rPr>
          <w:rFonts w:ascii="Times New Roman"/>
          <w:b w:val="false"/>
          <w:i w:val="false"/>
          <w:color w:val="000000"/>
          <w:sz w:val="28"/>
        </w:rPr>
        <w:t>
      тақырыбы "ұйғарымына" деген сөзден кейiн "(қаулысына) деген сөзбен толықтырылсын;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бiрiншi абзац "ұйғарымы", "ұйғарымына", "ұйғарым" деген сөздерден кейiн тиiсiнше "(қаулысы)", "(қаулысына)", "(қаулы)" деген сөздермен толықтырылсын;
</w:t>
      </w:r>
    </w:p>
    <w:p>
      <w:pPr>
        <w:spacing w:after="0"/>
        <w:ind w:left="0"/>
        <w:jc w:val="both"/>
      </w:pPr>
      <w:r>
        <w:rPr>
          <w:rFonts w:ascii="Times New Roman"/>
          <w:b w:val="false"/>
          <w:i w:val="false"/>
          <w:color w:val="000000"/>
          <w:sz w:val="28"/>
        </w:rPr>
        <w:t>
      екiншi абзацтағы "қаулылары" деген сөз "ұйғарымдары" деген сөзбен ауыстырылсын;
</w:t>
      </w:r>
    </w:p>
    <w:p>
      <w:pPr>
        <w:spacing w:after="0"/>
        <w:ind w:left="0"/>
        <w:jc w:val="both"/>
      </w:pPr>
      <w:r>
        <w:rPr>
          <w:rFonts w:ascii="Times New Roman"/>
          <w:b w:val="false"/>
          <w:i w:val="false"/>
          <w:color w:val="000000"/>
          <w:sz w:val="28"/>
        </w:rPr>
        <w:t>
      екiншi бөлiк "ұйғарымдарына", "ұйғарымдарға" деген сөздерден кейiн тиiсiнше "(қаулыларына)", "(қаулыларға)" деген сөздермен толықтырылсын;
</w:t>
      </w:r>
    </w:p>
    <w:p>
      <w:pPr>
        <w:spacing w:after="0"/>
        <w:ind w:left="0"/>
        <w:jc w:val="both"/>
      </w:pPr>
      <w:r>
        <w:rPr>
          <w:rFonts w:ascii="Times New Roman"/>
          <w:b w:val="false"/>
          <w:i w:val="false"/>
          <w:color w:val="000000"/>
          <w:sz w:val="28"/>
        </w:rPr>
        <w:t>
      үшiншi бөлiк "ұйғарымға" деген сөзден кейiн "(қаулыға)" деген сөзбен толықтырылсын;
</w:t>
      </w:r>
    </w:p>
    <w:p>
      <w:pPr>
        <w:spacing w:after="0"/>
        <w:ind w:left="0"/>
        <w:jc w:val="both"/>
      </w:pPr>
      <w:r>
        <w:rPr>
          <w:rFonts w:ascii="Times New Roman"/>
          <w:b w:val="false"/>
          <w:i w:val="false"/>
          <w:color w:val="000000"/>
          <w:sz w:val="28"/>
        </w:rPr>
        <w:t>
      төртiншi бөлiктегi "қаулыларына", "қаулы", "он" деген сөздер тиiсiнше "ұйғарымдарына (қаулыларына)", "ұйғарым (қаулы)", "он бес" деген сөздермен ауыстырылсын;
</w:t>
      </w:r>
    </w:p>
    <w:p>
      <w:pPr>
        <w:spacing w:after="0"/>
        <w:ind w:left="0"/>
        <w:jc w:val="both"/>
      </w:pP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Осы Кодексте көзделген жағдайларды қоспағанда, апелляциялық сатының жеке шағым, наразылық бойынша шығарылған ұйғарымы (қаулысы) шағымдануға, наразылық бiлдiруге жатпайды және ол шығарылғаннан кейiн дереу заңды күшiне енедi.";
</w:t>
      </w:r>
    </w:p>
    <w:p>
      <w:pPr>
        <w:spacing w:after="0"/>
        <w:ind w:left="0"/>
        <w:jc w:val="both"/>
      </w:pPr>
      <w:r>
        <w:rPr>
          <w:rFonts w:ascii="Times New Roman"/>
          <w:b w:val="false"/>
          <w:i w:val="false"/>
          <w:color w:val="000000"/>
          <w:sz w:val="28"/>
        </w:rPr>
        <w:t>
      алтыншы бөлiктегi "қаулыны", "қаулының", "қаулы" деген сөздер тиiсiнше "ұйғарымды (қаулыны)", "ұйғарымның (қаулының)", "ұйғарым (қаулы)"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384-бап мынадай редакцияда жазылсын:
</w:t>
      </w:r>
    </w:p>
    <w:p>
      <w:pPr>
        <w:spacing w:after="0"/>
        <w:ind w:left="0"/>
        <w:jc w:val="both"/>
      </w:pPr>
      <w:r>
        <w:rPr>
          <w:rFonts w:ascii="Times New Roman"/>
          <w:b w:val="false"/>
          <w:i w:val="false"/>
          <w:color w:val="000000"/>
          <w:sz w:val="28"/>
        </w:rPr>
        <w:t>
      "384-бап. Сот қадағалауы тәртiбiмен қайта қарауға жататын сот
</w:t>
      </w:r>
      <w:r>
        <w:br/>
      </w:r>
      <w:r>
        <w:rPr>
          <w:rFonts w:ascii="Times New Roman"/>
          <w:b w:val="false"/>
          <w:i w:val="false"/>
          <w:color w:val="000000"/>
          <w:sz w:val="28"/>
        </w:rPr>
        <w:t>
                актiлерi
</w:t>
      </w:r>
    </w:p>
    <w:p>
      <w:pPr>
        <w:spacing w:after="0"/>
        <w:ind w:left="0"/>
        <w:jc w:val="both"/>
      </w:pPr>
      <w:r>
        <w:rPr>
          <w:rFonts w:ascii="Times New Roman"/>
          <w:b w:val="false"/>
          <w:i w:val="false"/>
          <w:color w:val="000000"/>
          <w:sz w:val="28"/>
        </w:rPr>
        <w:t>
      1. Заңды күшiне енгеннен кейiн:
</w:t>
      </w:r>
      <w:r>
        <w:br/>
      </w:r>
      <w:r>
        <w:rPr>
          <w:rFonts w:ascii="Times New Roman"/>
          <w:b w:val="false"/>
          <w:i w:val="false"/>
          <w:color w:val="000000"/>
          <w:sz w:val="28"/>
        </w:rPr>
        <w:t>
      1) бiрiншi сатыдағы соттың шешiмдерi;
</w:t>
      </w:r>
      <w:r>
        <w:br/>
      </w:r>
      <w:r>
        <w:rPr>
          <w:rFonts w:ascii="Times New Roman"/>
          <w:b w:val="false"/>
          <w:i w:val="false"/>
          <w:color w:val="000000"/>
          <w:sz w:val="28"/>
        </w:rPr>
        <w:t>
      2) апелляциялық және қадағалау сатысындағы соттардың қаулылары;
</w:t>
      </w:r>
      <w:r>
        <w:br/>
      </w:r>
      <w:r>
        <w:rPr>
          <w:rFonts w:ascii="Times New Roman"/>
          <w:b w:val="false"/>
          <w:i w:val="false"/>
          <w:color w:val="000000"/>
          <w:sz w:val="28"/>
        </w:rPr>
        <w:t>
      3) бiрiншi сатыдағы соттың iстiң одан әрi жылжуына кедергi келтiретiн ұйғарымдары;
</w:t>
      </w:r>
      <w:r>
        <w:br/>
      </w:r>
      <w:r>
        <w:rPr>
          <w:rFonts w:ascii="Times New Roman"/>
          <w:b w:val="false"/>
          <w:i w:val="false"/>
          <w:color w:val="000000"/>
          <w:sz w:val="28"/>
        </w:rPr>
        <w:t>
      4) iсте тараптар болып табылмайтын адамдардың мүдделерiн қозғайтын сот актiлерi сот қадағалауы тәртiбiмен қайта қаралуы мүмкiн.
</w:t>
      </w:r>
      <w:r>
        <w:br/>
      </w:r>
      <w:r>
        <w:rPr>
          <w:rFonts w:ascii="Times New Roman"/>
          <w:b w:val="false"/>
          <w:i w:val="false"/>
          <w:color w:val="000000"/>
          <w:sz w:val="28"/>
        </w:rPr>
        <w:t>
      2. Осы баптың бiрiншi бөлiгiнiң 2) тармақшасында көрсетiлген ұйғарымдарды (қаулыларды) қоспағанда, бiрiншi сатыдағы соттың заңды күшiне енген сот бұйрықтары, ұйғарымдары сот қадағалауы тәртiбiмен қайта қарауға жатпайды.
</w:t>
      </w:r>
      <w:r>
        <w:br/>
      </w:r>
      <w:r>
        <w:rPr>
          <w:rFonts w:ascii="Times New Roman"/>
          <w:b w:val="false"/>
          <w:i w:val="false"/>
          <w:color w:val="000000"/>
          <w:sz w:val="28"/>
        </w:rPr>
        <w:t>
      3. Заңды күшiне енген, талап сомасы бес мың айлық есептiк көрсеткiштен кем болған жағдайда жеке тұлғалардың және талап сомасы жиырма мың айлық есептiк көрсеткiштен кем болған жағдайда заңды тұлғалардың мүлiктiк мүдделерiне байланысты шешiмдер, ұйғарымдар (қаулылар) Қазақстан Республикасы Жоғарғы Сотының қадағалау алқасында қайта қарауға жатпайды.
</w:t>
      </w:r>
      <w:r>
        <w:br/>
      </w:r>
      <w:r>
        <w:rPr>
          <w:rFonts w:ascii="Times New Roman"/>
          <w:b w:val="false"/>
          <w:i w:val="false"/>
          <w:color w:val="000000"/>
          <w:sz w:val="28"/>
        </w:rPr>
        <w:t>
      4. Қазақстан Республикасының Жоғарғы Соты қадағалау алқасының қаулылары қабылданған қаулының адамдардың өмiрiне, денсаулығына не Қазақстан Республикасының экономикасы мен қауiпсiздiгiне орны толмас ауыр салдарларға әкеп соқтыруы мүмкiн екенi туралы деректердiң анықталуына байланысты ерекше жағдайларда қайта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385-бапта:
</w:t>
      </w:r>
      <w:r>
        <w:br/>
      </w:r>
      <w:r>
        <w:rPr>
          <w:rFonts w:ascii="Times New Roman"/>
          <w:b w:val="false"/>
          <w:i w:val="false"/>
          <w:color w:val="000000"/>
          <w:sz w:val="28"/>
        </w:rPr>
        <w:t>
      бiрiншi бөлiктегi "және сот бұйрықтарына" деген сөздер алып тасталсын;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1) тармақшада "азаматтық iстер жөнiндегi алқасы мен" деген сөздер алып тасталсын;
</w:t>
      </w:r>
    </w:p>
    <w:p>
      <w:pPr>
        <w:spacing w:after="0"/>
        <w:ind w:left="0"/>
        <w:jc w:val="both"/>
      </w:pPr>
      <w:r>
        <w:rPr>
          <w:rFonts w:ascii="Times New Roman"/>
          <w:b w:val="false"/>
          <w:i w:val="false"/>
          <w:color w:val="000000"/>
          <w:sz w:val="28"/>
        </w:rPr>
        <w:t>
      2) тармақшада "және Қазақстан Республикасы Жоғарғы Сотының азаматтық iстер жөнiндегi алқасына" деген сөздер алып тасталсын;
</w:t>
      </w:r>
    </w:p>
    <w:p>
      <w:pPr>
        <w:spacing w:after="0"/>
        <w:ind w:left="0"/>
        <w:jc w:val="both"/>
      </w:pPr>
      <w:r>
        <w:rPr>
          <w:rFonts w:ascii="Times New Roman"/>
          <w:b w:val="false"/>
          <w:i w:val="false"/>
          <w:color w:val="000000"/>
          <w:sz w:val="28"/>
        </w:rPr>
        <w:t>
      4-1-бөлiк алып тасталсын;
</w:t>
      </w:r>
    </w:p>
    <w:p>
      <w:pPr>
        <w:spacing w:after="0"/>
        <w:ind w:left="0"/>
        <w:jc w:val="both"/>
      </w:pP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Осы Кодекстiң 393-395-баптарында көзделген ережелер прокурордың наразылықтарына қолданылмайды және тiкелей қадағалау сатысында қаралады. Бұл ретте қадағалау алқасы осы Кодекстiң 387-бабында көзделген iстi қадағалау тәртiбiмен қайта қарау негiздерiнiң бар-жоғы туралы мәселенi шешедi, содан кейiн прокурор наразылығын мәнi бойынша қарайды. Аталған негiздер болмаған кезде қадағалау алқасы iстi сот қадағалауы тәртiбiмен қайта қараудан бас тарту туралы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386-бап мынадай редакцияда жазылсын:
</w:t>
      </w:r>
    </w:p>
    <w:p>
      <w:pPr>
        <w:spacing w:after="0"/>
        <w:ind w:left="0"/>
        <w:jc w:val="both"/>
      </w:pPr>
      <w:r>
        <w:rPr>
          <w:rFonts w:ascii="Times New Roman"/>
          <w:b w:val="false"/>
          <w:i w:val="false"/>
          <w:color w:val="000000"/>
          <w:sz w:val="28"/>
        </w:rPr>
        <w:t>
      "386-бап. Iстi қадағалау тәртiбiмен қарайтын соттар 
</w:t>
      </w:r>
    </w:p>
    <w:p>
      <w:pPr>
        <w:spacing w:after="0"/>
        <w:ind w:left="0"/>
        <w:jc w:val="both"/>
      </w:pPr>
      <w:r>
        <w:rPr>
          <w:rFonts w:ascii="Times New Roman"/>
          <w:b w:val="false"/>
          <w:i w:val="false"/>
          <w:color w:val="000000"/>
          <w:sz w:val="28"/>
        </w:rPr>
        <w:t>
      1. Облыстық және оған теңестiрiлген соттың қадағалау алқасы:
</w:t>
      </w:r>
      <w:r>
        <w:br/>
      </w:r>
      <w:r>
        <w:rPr>
          <w:rFonts w:ascii="Times New Roman"/>
          <w:b w:val="false"/>
          <w:i w:val="false"/>
          <w:color w:val="000000"/>
          <w:sz w:val="28"/>
        </w:rPr>
        <w:t>
      1) аудандық және оларға теңестiрiлген соттардың заңды күшiне енген шешiмдерiне, ұйғарымдарына, қаулыларына;
</w:t>
      </w:r>
      <w:r>
        <w:br/>
      </w:r>
      <w:r>
        <w:rPr>
          <w:rFonts w:ascii="Times New Roman"/>
          <w:b w:val="false"/>
          <w:i w:val="false"/>
          <w:color w:val="000000"/>
          <w:sz w:val="28"/>
        </w:rPr>
        <w:t>
      2) облыстық және оған теңестiрiлген соттардың азаматтық iстер жөнiндегi алқасының апелляциялық тәртiппен шығарылған қаулыларына қадағалау шағымдары, прокурор наразылықтары бойынша iстердi қарайды.
</w:t>
      </w:r>
      <w:r>
        <w:br/>
      </w:r>
      <w:r>
        <w:rPr>
          <w:rFonts w:ascii="Times New Roman"/>
          <w:b w:val="false"/>
          <w:i w:val="false"/>
          <w:color w:val="000000"/>
          <w:sz w:val="28"/>
        </w:rPr>
        <w:t>
      2. Қазақстан Республикасы Жоғарғы Сотының қадағалау алқасы:
</w:t>
      </w:r>
      <w:r>
        <w:br/>
      </w:r>
      <w:r>
        <w:rPr>
          <w:rFonts w:ascii="Times New Roman"/>
          <w:b w:val="false"/>
          <w:i w:val="false"/>
          <w:color w:val="000000"/>
          <w:sz w:val="28"/>
        </w:rPr>
        <w:t>
      1) бiрiншi сатыдағы соттардың шешiмдерiне, ұйғарымдарына, қаулыларына;
</w:t>
      </w:r>
      <w:r>
        <w:br/>
      </w:r>
      <w:r>
        <w:rPr>
          <w:rFonts w:ascii="Times New Roman"/>
          <w:b w:val="false"/>
          <w:i w:val="false"/>
          <w:color w:val="000000"/>
          <w:sz w:val="28"/>
        </w:rPr>
        <w:t>
      2) облыстық және оған теңестiрiлген соттардың азаматтық iстер жөнiндегi алқасының апелляциялық тәртiппен шығарылған қаулыларына;
</w:t>
      </w:r>
      <w:r>
        <w:br/>
      </w:r>
      <w:r>
        <w:rPr>
          <w:rFonts w:ascii="Times New Roman"/>
          <w:b w:val="false"/>
          <w:i w:val="false"/>
          <w:color w:val="000000"/>
          <w:sz w:val="28"/>
        </w:rPr>
        <w:t>
      3) облыстық және оған теңестiрiлген соттардың қадағалау алқасының қаулыларына;
</w:t>
      </w:r>
      <w:r>
        <w:br/>
      </w:r>
      <w:r>
        <w:rPr>
          <w:rFonts w:ascii="Times New Roman"/>
          <w:b w:val="false"/>
          <w:i w:val="false"/>
          <w:color w:val="000000"/>
          <w:sz w:val="28"/>
        </w:rPr>
        <w:t>
      4) Қазақстан Республикасы Жоғарғы Сотының азаматтық iстер жөнiндегi алқасының апелляциялық тәртiппен шығарылған қаулыларына қадағалау шағымдары, Қазақстан Республикасы Бас прокурорының наразылықтары бойынша iстердi қарайды.
</w:t>
      </w:r>
      <w:r>
        <w:br/>
      </w:r>
      <w:r>
        <w:rPr>
          <w:rFonts w:ascii="Times New Roman"/>
          <w:b w:val="false"/>
          <w:i w:val="false"/>
          <w:color w:val="000000"/>
          <w:sz w:val="28"/>
        </w:rPr>
        <w:t>
      3. Қазақстан Республикасы Жоғарғы Сотының жалпы отырысы осы Кодекстiң 384-бабының төртiншi бөлiгiнде көрсетiлген негiздер бойынша Қазақстан Республикасы Жоғарғы Соты Төрағасының ұсынысы немесе Қазақстан Республикасы Жоғарғы Сотының қадағалау алқасының қаулысына Қазақстан Республикасы Бас прокурорының наразылықтары бойынша iстердi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392-бап мынадай редакцияда жазылсын:
</w:t>
      </w:r>
    </w:p>
    <w:p>
      <w:pPr>
        <w:spacing w:after="0"/>
        <w:ind w:left="0"/>
        <w:jc w:val="both"/>
      </w:pPr>
      <w:r>
        <w:rPr>
          <w:rFonts w:ascii="Times New Roman"/>
          <w:b w:val="false"/>
          <w:i w:val="false"/>
          <w:color w:val="000000"/>
          <w:sz w:val="28"/>
        </w:rPr>
        <w:t>
      "392-бап. Қадағалау шағымын (өтiнiмдi) немесе прокурор
</w:t>
      </w:r>
      <w:r>
        <w:br/>
      </w:r>
      <w:r>
        <w:rPr>
          <w:rFonts w:ascii="Times New Roman"/>
          <w:b w:val="false"/>
          <w:i w:val="false"/>
          <w:color w:val="000000"/>
          <w:sz w:val="28"/>
        </w:rPr>
        <w:t>
                наразылығын қайтару
</w:t>
      </w:r>
    </w:p>
    <w:p>
      <w:pPr>
        <w:spacing w:after="0"/>
        <w:ind w:left="0"/>
        <w:jc w:val="both"/>
      </w:pPr>
      <w:r>
        <w:rPr>
          <w:rFonts w:ascii="Times New Roman"/>
          <w:b w:val="false"/>
          <w:i w:val="false"/>
          <w:color w:val="000000"/>
          <w:sz w:val="28"/>
        </w:rPr>
        <w:t>
      1. Қадағалау шағымы (өтiнiм) немесе прокурор наразылығы мынадай негiздер бойынша:
</w:t>
      </w:r>
      <w:r>
        <w:br/>
      </w:r>
      <w:r>
        <w:rPr>
          <w:rFonts w:ascii="Times New Roman"/>
          <w:b w:val="false"/>
          <w:i w:val="false"/>
          <w:color w:val="000000"/>
          <w:sz w:val="28"/>
        </w:rPr>
        <w:t>
      1) қадағалау шағымы (өтiнiм) немесе прокурор наразылығы осы Кодекстiң 390, 391-баптарының талаптарына сай келмесе;
</w:t>
      </w:r>
      <w:r>
        <w:br/>
      </w:r>
      <w:r>
        <w:rPr>
          <w:rFonts w:ascii="Times New Roman"/>
          <w:b w:val="false"/>
          <w:i w:val="false"/>
          <w:color w:val="000000"/>
          <w:sz w:val="28"/>
        </w:rPr>
        <w:t>
      2) қадағалау шағымы (өтiнiм) немесе прокурор наразылығы заңды күшiне енген осы сот актiсiне осы Кодекстiң 385-бабына сәйкес шағым жасауға, наразылық бiлдiруге құқығы жоқ адамдар тарапынан берiлсе;
</w:t>
      </w:r>
      <w:r>
        <w:br/>
      </w:r>
      <w:r>
        <w:rPr>
          <w:rFonts w:ascii="Times New Roman"/>
          <w:b w:val="false"/>
          <w:i w:val="false"/>
          <w:color w:val="000000"/>
          <w:sz w:val="28"/>
        </w:rPr>
        <w:t>
      3) қадағалау шағымы (өтiнiм) немесе прокурор наразылығы осы Кодекстiң 388-бабының бiрiншi бөлiгiнде көрсетiлген мерзiм өткеннен кейiн берiлсе және оны қалпына келтiрудiң дәлелдi себептерi болмаса;
</w:t>
      </w:r>
      <w:r>
        <w:br/>
      </w:r>
      <w:r>
        <w:rPr>
          <w:rFonts w:ascii="Times New Roman"/>
          <w:b w:val="false"/>
          <w:i w:val="false"/>
          <w:color w:val="000000"/>
          <w:sz w:val="28"/>
        </w:rPr>
        <w:t>
      4) қадағалау шағымы (өтiнiм) немесе прокурор наразылығы оларды мәнi бойынша қарағанға дейiн керi қайтарып алынса;
</w:t>
      </w:r>
      <w:r>
        <w:br/>
      </w:r>
      <w:r>
        <w:rPr>
          <w:rFonts w:ascii="Times New Roman"/>
          <w:b w:val="false"/>
          <w:i w:val="false"/>
          <w:color w:val="000000"/>
          <w:sz w:val="28"/>
        </w:rPr>
        <w:t>
      5) қадағалау шағымы (өтiнiм) немесе прокурор наразылығы қадағалау сатысына соттылық ережесiн бұза отырып берiлсе;
</w:t>
      </w:r>
      <w:r>
        <w:br/>
      </w:r>
      <w:r>
        <w:rPr>
          <w:rFonts w:ascii="Times New Roman"/>
          <w:b w:val="false"/>
          <w:i w:val="false"/>
          <w:color w:val="000000"/>
          <w:sz w:val="28"/>
        </w:rPr>
        <w:t>
      6) қадағалау шағымы (өтiнiм) немесе прокурор наразылығы осы Кодекстiң 384-бабының екiншi бөлiгiне сәйкес сот қадағалауы тәртiбiмен қайта қарауға жатпайтын сот актiлерiне берiлсе, олар берген адамдарға қайтарылуға тиiс.
</w:t>
      </w:r>
      <w:r>
        <w:br/>
      </w:r>
      <w:r>
        <w:rPr>
          <w:rFonts w:ascii="Times New Roman"/>
          <w:b w:val="false"/>
          <w:i w:val="false"/>
          <w:color w:val="000000"/>
          <w:sz w:val="28"/>
        </w:rPr>
        <w:t>
      2. Қадағалау шағымын (өтiнiмдi) немесе прокурор наразылығын қайтаруға негiз болған кемшiлiктер жойылған жағдайда оларды жалпы негiзде қайтадан 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393, 394 және 395-баптар мынадай редакцияда жазылсын: 
</w:t>
      </w:r>
    </w:p>
    <w:p>
      <w:pPr>
        <w:spacing w:after="0"/>
        <w:ind w:left="0"/>
        <w:jc w:val="both"/>
      </w:pPr>
      <w:r>
        <w:rPr>
          <w:rFonts w:ascii="Times New Roman"/>
          <w:b w:val="false"/>
          <w:i w:val="false"/>
          <w:color w:val="000000"/>
          <w:sz w:val="28"/>
        </w:rPr>
        <w:t>
      "393-бап. Қадағалау шағымын алдын ала қарау
</w:t>
      </w:r>
    </w:p>
    <w:p>
      <w:pPr>
        <w:spacing w:after="0"/>
        <w:ind w:left="0"/>
        <w:jc w:val="both"/>
      </w:pPr>
      <w:r>
        <w:rPr>
          <w:rFonts w:ascii="Times New Roman"/>
          <w:b w:val="false"/>
          <w:i w:val="false"/>
          <w:color w:val="000000"/>
          <w:sz w:val="28"/>
        </w:rPr>
        <w:t>
      1. Сот актiсiн сот қадағалауы тәртiбiмен қайта қарау туралы қадағалау шағымы облыстық және оған теңестiрiлген сот төрағасының, Қазақстан Республикасының Жоғарғы Соты Төрағасының тапсырмасы бойынша тиiстi қадағалау алқасының үш судьясынан құралған сотта алдын ала зерделенедi және қаралады. Қажет болған жағдайда азаматтық iс сұратылуы мүмкiн.
</w:t>
      </w:r>
      <w:r>
        <w:br/>
      </w:r>
      <w:r>
        <w:rPr>
          <w:rFonts w:ascii="Times New Roman"/>
          <w:b w:val="false"/>
          <w:i w:val="false"/>
          <w:color w:val="000000"/>
          <w:sz w:val="28"/>
        </w:rPr>
        <w:t>
      2. Қадағалау шағымы келiп түскен күннен бастап бiр айдың iшiнде, ал iс сұратылған жағдайда - iс келiп түскен күннен бастап бiр айдың iшiнде қаралады.
</w:t>
      </w:r>
      <w:r>
        <w:br/>
      </w:r>
      <w:r>
        <w:rPr>
          <w:rFonts w:ascii="Times New Roman"/>
          <w:b w:val="false"/>
          <w:i w:val="false"/>
          <w:color w:val="000000"/>
          <w:sz w:val="28"/>
        </w:rPr>
        <w:t>
      3. Қадағалау шағымы алдын ала қаралатын күн туралы прокурорға, сондай-ақ шағым берген адамға хабарланады, алайда олардың келмеуi iс бойынша сот қадағалауы тәртiбiмен iс жүргiзудi қозғауға негiз бар немесе жоқ екенi туралы мәселенi шешуге кедергi болмайды.
</w:t>
      </w:r>
    </w:p>
    <w:p>
      <w:pPr>
        <w:spacing w:after="0"/>
        <w:ind w:left="0"/>
        <w:jc w:val="both"/>
      </w:pPr>
      <w:r>
        <w:rPr>
          <w:rFonts w:ascii="Times New Roman"/>
          <w:b w:val="false"/>
          <w:i w:val="false"/>
          <w:color w:val="000000"/>
          <w:sz w:val="28"/>
        </w:rPr>
        <w:t>
      394-бап. Қадағалау шағымын алдын ала қараудың нәтижелерi
</w:t>
      </w:r>
      <w:r>
        <w:br/>
      </w:r>
      <w:r>
        <w:rPr>
          <w:rFonts w:ascii="Times New Roman"/>
          <w:b w:val="false"/>
          <w:i w:val="false"/>
          <w:color w:val="000000"/>
          <w:sz w:val="28"/>
        </w:rPr>
        <w:t>
               бойынша қабылданатын шешiмдер
</w:t>
      </w:r>
    </w:p>
    <w:p>
      <w:pPr>
        <w:spacing w:after="0"/>
        <w:ind w:left="0"/>
        <w:jc w:val="both"/>
      </w:pPr>
      <w:r>
        <w:rPr>
          <w:rFonts w:ascii="Times New Roman"/>
          <w:b w:val="false"/>
          <w:i w:val="false"/>
          <w:color w:val="000000"/>
          <w:sz w:val="28"/>
        </w:rPr>
        <w:t>
      1. Қадағалау шағымын алдын ала қараудың нәтижелерi бойынша сот:
</w:t>
      </w:r>
      <w:r>
        <w:br/>
      </w:r>
      <w:r>
        <w:rPr>
          <w:rFonts w:ascii="Times New Roman"/>
          <w:b w:val="false"/>
          <w:i w:val="false"/>
          <w:color w:val="000000"/>
          <w:sz w:val="28"/>
        </w:rPr>
        <w:t>
      1) шағым берiлген сот актiсiн қайта қарау бойынша қадағалау iс жүргiзуiн қозғау және қадағалау шағымын азаматтық iстi сұрата отырып қадағалау сатысында қарау туралы;
</w:t>
      </w:r>
      <w:r>
        <w:br/>
      </w:r>
      <w:r>
        <w:rPr>
          <w:rFonts w:ascii="Times New Roman"/>
          <w:b w:val="false"/>
          <w:i w:val="false"/>
          <w:color w:val="000000"/>
          <w:sz w:val="28"/>
        </w:rPr>
        <w:t>
      2) шағым берiлген сот актiсiн қайта қарау бойынша қадағалау iс жүргiзуiн қозғаудан бас тарту туралы; 
</w:t>
      </w:r>
      <w:r>
        <w:br/>
      </w:r>
      <w:r>
        <w:rPr>
          <w:rFonts w:ascii="Times New Roman"/>
          <w:b w:val="false"/>
          <w:i w:val="false"/>
          <w:color w:val="000000"/>
          <w:sz w:val="28"/>
        </w:rPr>
        <w:t>
      3) қадағалау шағымын қайтару туралы қаулы шығарады.
</w:t>
      </w:r>
      <w:r>
        <w:br/>
      </w:r>
      <w:r>
        <w:rPr>
          <w:rFonts w:ascii="Times New Roman"/>
          <w:b w:val="false"/>
          <w:i w:val="false"/>
          <w:color w:val="000000"/>
          <w:sz w:val="28"/>
        </w:rPr>
        <w:t>
      2. Соттың қадағалау шағымын алдын ала қарау нәтижелерi бойынша шығарған қаулысында:
</w:t>
      </w:r>
      <w:r>
        <w:br/>
      </w:r>
      <w:r>
        <w:rPr>
          <w:rFonts w:ascii="Times New Roman"/>
          <w:b w:val="false"/>
          <w:i w:val="false"/>
          <w:color w:val="000000"/>
          <w:sz w:val="28"/>
        </w:rPr>
        <w:t>
      1) қаулының шығарылған күнi мен орны;
</w:t>
      </w:r>
      <w:r>
        <w:br/>
      </w:r>
      <w:r>
        <w:rPr>
          <w:rFonts w:ascii="Times New Roman"/>
          <w:b w:val="false"/>
          <w:i w:val="false"/>
          <w:color w:val="000000"/>
          <w:sz w:val="28"/>
        </w:rPr>
        <w:t>
      2) қадағалау шағымын қараған және қаулы шығарған тиiстi сот судьяларының тегi мен аты-жөнi;
</w:t>
      </w:r>
      <w:r>
        <w:br/>
      </w:r>
      <w:r>
        <w:rPr>
          <w:rFonts w:ascii="Times New Roman"/>
          <w:b w:val="false"/>
          <w:i w:val="false"/>
          <w:color w:val="000000"/>
          <w:sz w:val="28"/>
        </w:rPr>
        <w:t>
      3) дау туғызған сот актiсiн көрсете отырып қаулы шығарылған iс;
</w:t>
      </w:r>
      <w:r>
        <w:br/>
      </w:r>
      <w:r>
        <w:rPr>
          <w:rFonts w:ascii="Times New Roman"/>
          <w:b w:val="false"/>
          <w:i w:val="false"/>
          <w:color w:val="000000"/>
          <w:sz w:val="28"/>
        </w:rPr>
        <w:t>
      4) қадағалау шағымының авторы;
</w:t>
      </w:r>
      <w:r>
        <w:br/>
      </w:r>
      <w:r>
        <w:rPr>
          <w:rFonts w:ascii="Times New Roman"/>
          <w:b w:val="false"/>
          <w:i w:val="false"/>
          <w:color w:val="000000"/>
          <w:sz w:val="28"/>
        </w:rPr>
        <w:t>
      5) қадағалау шағымында келтiрiлген дәлелдер;
</w:t>
      </w:r>
      <w:r>
        <w:br/>
      </w:r>
      <w:r>
        <w:rPr>
          <w:rFonts w:ascii="Times New Roman"/>
          <w:b w:val="false"/>
          <w:i w:val="false"/>
          <w:color w:val="000000"/>
          <w:sz w:val="28"/>
        </w:rPr>
        <w:t>
      6) қадағалау iс жүргiзуiн қозғаудың немесе одан бас тартудың не қадағалау шағымын оларды берген адамдарға қайтарудың негiздерi көрсетiлуге тиiс;
</w:t>
      </w:r>
      <w:r>
        <w:br/>
      </w:r>
      <w:r>
        <w:rPr>
          <w:rFonts w:ascii="Times New Roman"/>
          <w:b w:val="false"/>
          <w:i w:val="false"/>
          <w:color w:val="000000"/>
          <w:sz w:val="28"/>
        </w:rPr>
        <w:t>
      7) қаулының қарар бөлiгiнде осы баптың бiрiншi бөлiгiнде көрсетiлген шешiмдердiң бiрi жазылады.
</w:t>
      </w:r>
      <w:r>
        <w:br/>
      </w:r>
      <w:r>
        <w:rPr>
          <w:rFonts w:ascii="Times New Roman"/>
          <w:b w:val="false"/>
          <w:i w:val="false"/>
          <w:color w:val="000000"/>
          <w:sz w:val="28"/>
        </w:rPr>
        <w:t>
      3. Қадағалау шағымын алдын ала қараудың нәтижелерi бойынша шығарылған қаулының көшiрмесi қадағалау шағымын берген адамға жiберiледi.
</w:t>
      </w:r>
    </w:p>
    <w:p>
      <w:pPr>
        <w:spacing w:after="0"/>
        <w:ind w:left="0"/>
        <w:jc w:val="both"/>
      </w:pPr>
      <w:r>
        <w:rPr>
          <w:rFonts w:ascii="Times New Roman"/>
          <w:b w:val="false"/>
          <w:i w:val="false"/>
          <w:color w:val="000000"/>
          <w:sz w:val="28"/>
        </w:rPr>
        <w:t>
      395-бап. Қадағалау сатысы сотының отырысын тағайындау
</w:t>
      </w:r>
    </w:p>
    <w:p>
      <w:pPr>
        <w:spacing w:after="0"/>
        <w:ind w:left="0"/>
        <w:jc w:val="both"/>
      </w:pPr>
      <w:r>
        <w:rPr>
          <w:rFonts w:ascii="Times New Roman"/>
          <w:b w:val="false"/>
          <w:i w:val="false"/>
          <w:color w:val="000000"/>
          <w:sz w:val="28"/>
        </w:rPr>
        <w:t>
      1. Қадағалау сатысы шағым жасалған сот актiсiн қайта қарау бойынша қадағалау iс жүргiзуiн қозғау туралы сот қаулысын алғаннан
</w:t>
      </w:r>
      <w:r>
        <w:br/>
      </w:r>
      <w:r>
        <w:rPr>
          <w:rFonts w:ascii="Times New Roman"/>
          <w:b w:val="false"/>
          <w:i w:val="false"/>
          <w:color w:val="000000"/>
          <w:sz w:val="28"/>
        </w:rPr>
        <w:t>
кейiн тараптарға қадағалау шағымының көшiрмелерiн, сот отырысы өткiзiлетiн күндi, уақытын, орнын көрсете отырып iстiң қадағалау сатысында қаралатыны туралы хабарлама жiбередi.
</w:t>
      </w:r>
      <w:r>
        <w:br/>
      </w:r>
      <w:r>
        <w:rPr>
          <w:rFonts w:ascii="Times New Roman"/>
          <w:b w:val="false"/>
          <w:i w:val="false"/>
          <w:color w:val="000000"/>
          <w:sz w:val="28"/>
        </w:rPr>
        <w:t>
      2. Қадағалау сатысындағы iс қадағалау iс жүргiзуiн қозғау туралы қаулымен бiрге қадағалау сатысына берiлген не прокурор наразылығы келiп түскен күннен бастап бiр айдың iшiнде қаралуға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396-баптағы "және оның орынбасарлары өз құзыретi шегiнде"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398-баптың төртiншi бөлiгi мынадай мазмұндағы 1-1) тармақшамен толықтырылсын:
</w:t>
      </w:r>
      <w:r>
        <w:br/>
      </w:r>
      <w:r>
        <w:rPr>
          <w:rFonts w:ascii="Times New Roman"/>
          <w:b w:val="false"/>
          <w:i w:val="false"/>
          <w:color w:val="000000"/>
          <w:sz w:val="28"/>
        </w:rPr>
        <w:t>
      "1-1) осы Кодекстiң 387-бабында көзделген негiздердiң болмауына байланысты iстi сот қадағалауы тәртiбiмен қайта қараудан бас тарту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402-бап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404-баптың 4) тармақшасындағы "күшiн жою негiздер болып табылады." деген сөздер "күшiн жою;" деген сөздермен ауыстырылып, мынадай мазмұндағы 5) тармақшамен толықтырылсын:
</w:t>
      </w:r>
      <w:r>
        <w:br/>
      </w:r>
      <w:r>
        <w:rPr>
          <w:rFonts w:ascii="Times New Roman"/>
          <w:b w:val="false"/>
          <w:i w:val="false"/>
          <w:color w:val="000000"/>
          <w:sz w:val="28"/>
        </w:rPr>
        <w:t>
      "5) Қазақстан Республикасы Конституциялық Кеңесiнiң соттың сот актiсiн шығаруы кезiнде қолданған заңын немесе өзге нормативтiк құқықтық актiсiн конституциялық емес деп тануы негiздер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қажеттi жағдайдың жасалуына қарай, бiрақ 2009 жылғы 1 қаңтардан кешiктiрiлмей қолданысқа енгiзiлетiн 1-баптың 1-тармағының 2) тармақшасын және 14) тармақшасының жетiншi абзацын қоспағанда, ресми жарияланған күнiнен бастап күнтiзбелiк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