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6f22" w14:textId="8ea6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Республикасында жер қойнауын пайдалану және мұнай операцияларын жүргізу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2005 жылғы 14 қазандағы N 79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мына заңнамалық актiлерiне өзгерiстер мен толықтырулар енгізілсiн: </w:t>
      </w:r>
    </w:p>
    <w:bookmarkEnd w:id="0"/>
    <w:bookmarkStart w:name="z2" w:id="1"/>
    <w:p>
      <w:pPr>
        <w:spacing w:after="0"/>
        <w:ind w:left="0"/>
        <w:jc w:val="both"/>
      </w:pPr>
      <w:r>
        <w:rPr>
          <w:rFonts w:ascii="Times New Roman"/>
          <w:b w:val="false"/>
          <w:i w:val="false"/>
          <w:color w:val="000000"/>
          <w:sz w:val="28"/>
        </w:rPr>
        <w:t>
      1. "Мұнай туралы" 1995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N 11, 76-құжат; Қазақстан Республикасы Парламентінің Жаршысы, 1997 ж., N 11, 150-құжат;  1999 ж., N 21, 787-құжат; 2003 ж., N 6, 34-құжат; N 11, 56-құжат; 2004 ж., N 22, 131-құжат; N 23, 142-құжат): </w:t>
      </w:r>
    </w:p>
    <w:bookmarkEnd w:id="1"/>
    <w:bookmarkStart w:name="z3" w:id="2"/>
    <w:p>
      <w:pPr>
        <w:spacing w:after="0"/>
        <w:ind w:left="0"/>
        <w:jc w:val="both"/>
      </w:pPr>
      <w:r>
        <w:rPr>
          <w:rFonts w:ascii="Times New Roman"/>
          <w:b w:val="false"/>
          <w:i w:val="false"/>
          <w:color w:val="000000"/>
          <w:sz w:val="28"/>
        </w:rPr>
        <w:t xml:space="preserve">
      1) 1-бапта: </w:t>
      </w:r>
      <w:r>
        <w:br/>
      </w:r>
      <w:r>
        <w:rPr>
          <w:rFonts w:ascii="Times New Roman"/>
          <w:b w:val="false"/>
          <w:i w:val="false"/>
          <w:color w:val="000000"/>
          <w:sz w:val="28"/>
        </w:rPr>
        <w:t xml:space="preserve">
      1) тармақша 1-1) тармақша болып есептелсін; </w:t>
      </w:r>
    </w:p>
    <w:bookmarkEnd w:id="2"/>
    <w:p>
      <w:pPr>
        <w:spacing w:after="0"/>
        <w:ind w:left="0"/>
        <w:jc w:val="both"/>
      </w:pPr>
      <w:r>
        <w:rPr>
          <w:rFonts w:ascii="Times New Roman"/>
          <w:b w:val="false"/>
          <w:i w:val="false"/>
          <w:color w:val="000000"/>
          <w:sz w:val="28"/>
        </w:rPr>
        <w:t xml:space="preserve">      мынадай мазмұндағы 1) тармақшамен толықтырылсын: </w:t>
      </w:r>
      <w:r>
        <w:br/>
      </w:r>
      <w:r>
        <w:rPr>
          <w:rFonts w:ascii="Times New Roman"/>
          <w:b w:val="false"/>
          <w:i w:val="false"/>
          <w:color w:val="000000"/>
          <w:sz w:val="28"/>
        </w:rPr>
        <w:t xml:space="preserve">
      "1) аффилиирленген тұлғалар - жер қойнауын пайдаланушының еншiлес ұйымдары және Қазақстан Pecпубликасында мұнай операцияларын жүргізуге мердiгер болып табылатын ұйымның жарғылық капиталында акциялар пакеті немесе қатысу үлесi бар ұйымдар;"; </w:t>
      </w:r>
    </w:p>
    <w:p>
      <w:pPr>
        <w:spacing w:after="0"/>
        <w:ind w:left="0"/>
        <w:jc w:val="both"/>
      </w:pPr>
      <w:r>
        <w:rPr>
          <w:rFonts w:ascii="Times New Roman"/>
          <w:b w:val="false"/>
          <w:i w:val="false"/>
          <w:color w:val="000000"/>
          <w:sz w:val="28"/>
        </w:rPr>
        <w:t xml:space="preserve">      36) тармақша мынадай редакцияда жазылсын: </w:t>
      </w:r>
      <w:r>
        <w:br/>
      </w:r>
      <w:r>
        <w:rPr>
          <w:rFonts w:ascii="Times New Roman"/>
          <w:b w:val="false"/>
          <w:i w:val="false"/>
          <w:color w:val="000000"/>
          <w:sz w:val="28"/>
        </w:rPr>
        <w:t xml:space="preserve">
      "36) жер қойнауын зерттеу және пайдалану жөнiндегі уәкiлеттi орган - геологиялық зерттеу, жер қойнауын ұтымды және кешенді пайдалану саласындағы реттеуді жүзеге асыратын мемлекеттік орган;"; </w:t>
      </w:r>
    </w:p>
    <w:bookmarkStart w:name="z4" w:id="3"/>
    <w:p>
      <w:pPr>
        <w:spacing w:after="0"/>
        <w:ind w:left="0"/>
        <w:jc w:val="both"/>
      </w:pPr>
      <w:r>
        <w:rPr>
          <w:rFonts w:ascii="Times New Roman"/>
          <w:b w:val="false"/>
          <w:i w:val="false"/>
          <w:color w:val="000000"/>
          <w:sz w:val="28"/>
        </w:rPr>
        <w:t xml:space="preserve">
      2) 5-бап мынадай мазмұндағы 12) тармақшамен толықтырылсын: </w:t>
      </w:r>
      <w:r>
        <w:br/>
      </w:r>
      <w:r>
        <w:rPr>
          <w:rFonts w:ascii="Times New Roman"/>
          <w:b w:val="false"/>
          <w:i w:val="false"/>
          <w:color w:val="000000"/>
          <w:sz w:val="28"/>
        </w:rPr>
        <w:t xml:space="preserve">
      "12) мердігердің құқықтары мен міндеттерін мұнай операцияларын жүргізуге келісім-шарт бойынша беруге рұқсат беру немесе одан бас тарту тәртiбін белгiлейдi."; </w:t>
      </w:r>
    </w:p>
    <w:bookmarkEnd w:id="3"/>
    <w:bookmarkStart w:name="z5" w:id="4"/>
    <w:p>
      <w:pPr>
        <w:spacing w:after="0"/>
        <w:ind w:left="0"/>
        <w:jc w:val="both"/>
      </w:pPr>
      <w:r>
        <w:rPr>
          <w:rFonts w:ascii="Times New Roman"/>
          <w:b w:val="false"/>
          <w:i w:val="false"/>
          <w:color w:val="000000"/>
          <w:sz w:val="28"/>
        </w:rPr>
        <w:t xml:space="preserve">
      3) 6-баптың 1-тармағы мынадай мазмұндағы 11) тармақшамен толықтырылсын: </w:t>
      </w:r>
      <w:r>
        <w:br/>
      </w:r>
      <w:r>
        <w:rPr>
          <w:rFonts w:ascii="Times New Roman"/>
          <w:b w:val="false"/>
          <w:i w:val="false"/>
          <w:color w:val="000000"/>
          <w:sz w:val="28"/>
        </w:rPr>
        <w:t xml:space="preserve">
      "11) мұнай-газ саласындағы нормативтiк-техникалық құжаттарды әзiрлеу және бекiту енеді."; </w:t>
      </w:r>
    </w:p>
    <w:bookmarkEnd w:id="4"/>
    <w:bookmarkStart w:name="z6" w:id="5"/>
    <w:p>
      <w:pPr>
        <w:spacing w:after="0"/>
        <w:ind w:left="0"/>
        <w:jc w:val="both"/>
      </w:pPr>
      <w:r>
        <w:rPr>
          <w:rFonts w:ascii="Times New Roman"/>
          <w:b w:val="false"/>
          <w:i w:val="false"/>
          <w:color w:val="000000"/>
          <w:sz w:val="28"/>
        </w:rPr>
        <w:t xml:space="preserve">
      4) мынадай мазмұндағы 6-1 және 6-2-баптармен толықтырылсын: </w:t>
      </w:r>
    </w:p>
    <w:bookmarkEnd w:id="5"/>
    <w:p>
      <w:pPr>
        <w:spacing w:after="0"/>
        <w:ind w:left="0"/>
        <w:jc w:val="both"/>
      </w:pPr>
      <w:r>
        <w:rPr>
          <w:rFonts w:ascii="Times New Roman"/>
          <w:b w:val="false"/>
          <w:i w:val="false"/>
          <w:color w:val="000000"/>
          <w:sz w:val="28"/>
        </w:rPr>
        <w:t xml:space="preserve">      "6-1-бап. Жер қойнауын зерттеу және пайдалану жөнiндегi </w:t>
      </w:r>
      <w:r>
        <w:br/>
      </w:r>
      <w:r>
        <w:rPr>
          <w:rFonts w:ascii="Times New Roman"/>
          <w:b w:val="false"/>
          <w:i w:val="false"/>
          <w:color w:val="000000"/>
          <w:sz w:val="28"/>
        </w:rPr>
        <w:t xml:space="preserve">
                уәкілетті органның құзыреті </w:t>
      </w:r>
    </w:p>
    <w:p>
      <w:pPr>
        <w:spacing w:after="0"/>
        <w:ind w:left="0"/>
        <w:jc w:val="both"/>
      </w:pPr>
      <w:r>
        <w:rPr>
          <w:rFonts w:ascii="Times New Roman"/>
          <w:b w:val="false"/>
          <w:i w:val="false"/>
          <w:color w:val="000000"/>
          <w:sz w:val="28"/>
        </w:rPr>
        <w:t xml:space="preserve">      Жер қойнауын зерттеу және пайдалану жөніндегі уәкiлетті органның құзыретіне: </w:t>
      </w:r>
      <w:r>
        <w:br/>
      </w:r>
      <w:r>
        <w:rPr>
          <w:rFonts w:ascii="Times New Roman"/>
          <w:b w:val="false"/>
          <w:i w:val="false"/>
          <w:color w:val="000000"/>
          <w:sz w:val="28"/>
        </w:rPr>
        <w:t xml:space="preserve">
      1) геологиялық және тау-кендік бөлуге дайындау және беру; </w:t>
      </w:r>
      <w:r>
        <w:br/>
      </w:r>
      <w:r>
        <w:rPr>
          <w:rFonts w:ascii="Times New Roman"/>
          <w:b w:val="false"/>
          <w:i w:val="false"/>
          <w:color w:val="000000"/>
          <w:sz w:val="28"/>
        </w:rPr>
        <w:t xml:space="preserve">
      2) барлауды немесе өндiрудi жүзеге асыру жұмыстарының бағдарламасын келісу; </w:t>
      </w:r>
      <w:r>
        <w:br/>
      </w:r>
      <w:r>
        <w:rPr>
          <w:rFonts w:ascii="Times New Roman"/>
          <w:b w:val="false"/>
          <w:i w:val="false"/>
          <w:color w:val="000000"/>
          <w:sz w:val="28"/>
        </w:rPr>
        <w:t xml:space="preserve">
      3) жылдық жұмыс бағдарламасына мердігер ұсынған өзгерістерді келiсу; </w:t>
      </w:r>
      <w:r>
        <w:br/>
      </w:r>
      <w:r>
        <w:rPr>
          <w:rFonts w:ascii="Times New Roman"/>
          <w:b w:val="false"/>
          <w:i w:val="false"/>
          <w:color w:val="000000"/>
          <w:sz w:val="28"/>
        </w:rPr>
        <w:t xml:space="preserve">
      4) жылдық жұмыс бағдарламаларын келісу кiредi. </w:t>
      </w:r>
    </w:p>
    <w:p>
      <w:pPr>
        <w:spacing w:after="0"/>
        <w:ind w:left="0"/>
        <w:jc w:val="both"/>
      </w:pPr>
      <w:r>
        <w:rPr>
          <w:rFonts w:ascii="Times New Roman"/>
          <w:b w:val="false"/>
          <w:i w:val="false"/>
          <w:color w:val="000000"/>
          <w:sz w:val="28"/>
        </w:rPr>
        <w:t xml:space="preserve">      6-2-бап. Қоршаған ортаны қорғау саласындағы уәкілеттi </w:t>
      </w:r>
      <w:r>
        <w:br/>
      </w:r>
      <w:r>
        <w:rPr>
          <w:rFonts w:ascii="Times New Roman"/>
          <w:b w:val="false"/>
          <w:i w:val="false"/>
          <w:color w:val="000000"/>
          <w:sz w:val="28"/>
        </w:rPr>
        <w:t xml:space="preserve">
               органның құзыреті </w:t>
      </w:r>
    </w:p>
    <w:p>
      <w:pPr>
        <w:spacing w:after="0"/>
        <w:ind w:left="0"/>
        <w:jc w:val="both"/>
      </w:pPr>
      <w:r>
        <w:rPr>
          <w:rFonts w:ascii="Times New Roman"/>
          <w:b w:val="false"/>
          <w:i w:val="false"/>
          <w:color w:val="000000"/>
          <w:sz w:val="28"/>
        </w:rPr>
        <w:t xml:space="preserve">      Қоршаған ортаны қорғау саласындағы уәкiлеттi органның құзыретіне: </w:t>
      </w:r>
      <w:r>
        <w:br/>
      </w:r>
      <w:r>
        <w:rPr>
          <w:rFonts w:ascii="Times New Roman"/>
          <w:b w:val="false"/>
          <w:i w:val="false"/>
          <w:color w:val="000000"/>
          <w:sz w:val="28"/>
        </w:rPr>
        <w:t xml:space="preserve">
      1) жер қойнауын қорғау саласындағы мемлекеттік бақылауды жүзеге асыру; </w:t>
      </w:r>
      <w:r>
        <w:br/>
      </w:r>
      <w:r>
        <w:rPr>
          <w:rFonts w:ascii="Times New Roman"/>
          <w:b w:val="false"/>
          <w:i w:val="false"/>
          <w:color w:val="000000"/>
          <w:sz w:val="28"/>
        </w:rPr>
        <w:t xml:space="preserve">
      2) мұнай операцияларын жүргізу, мұнай-газ құбырларын салу және пайдалану кезiнде аварияларды және өзге де қауіпті жағдайларды болғызбау жөнiндегі іс-шаралар бағдарламаларын келісу; </w:t>
      </w:r>
      <w:r>
        <w:br/>
      </w:r>
      <w:r>
        <w:rPr>
          <w:rFonts w:ascii="Times New Roman"/>
          <w:b w:val="false"/>
          <w:i w:val="false"/>
          <w:color w:val="000000"/>
          <w:sz w:val="28"/>
        </w:rPr>
        <w:t xml:space="preserve">
      3) жер қойнауын пайдалану объектілерiн консервациялауды және жоюды мемлекеттік бақылауды жүзеге асыру кiреді."; </w:t>
      </w:r>
    </w:p>
    <w:bookmarkStart w:name="z7" w:id="6"/>
    <w:p>
      <w:pPr>
        <w:spacing w:after="0"/>
        <w:ind w:left="0"/>
        <w:jc w:val="both"/>
      </w:pPr>
      <w:r>
        <w:rPr>
          <w:rFonts w:ascii="Times New Roman"/>
          <w:b w:val="false"/>
          <w:i w:val="false"/>
          <w:color w:val="000000"/>
          <w:sz w:val="28"/>
        </w:rPr>
        <w:t xml:space="preserve">
      5) 26-1-баптың 5-тармағындағы "жер қойнауын пайдалану және қорғау жөнiндегі уәкiлетті орган" деген сөздер "жер қойнауын зерттеу және пайдалану жөнiндегi уәкілеттi орган"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6) 30-1-бапта: </w:t>
      </w:r>
      <w:r>
        <w:br/>
      </w:r>
      <w:r>
        <w:rPr>
          <w:rFonts w:ascii="Times New Roman"/>
          <w:b w:val="false"/>
          <w:i w:val="false"/>
          <w:color w:val="000000"/>
          <w:sz w:val="28"/>
        </w:rPr>
        <w:t xml:space="preserve">
      4-тармақтағы "жер қойнауын пайдалану және қорғау жөніндегі уәкілетті органмен" деген сөздер "жер қойнауын зерттеу және пайдалану жөнiндегі уәкiлеттi органмен" деген сөздермен ауыстырылсын; </w:t>
      </w:r>
    </w:p>
    <w:bookmarkEnd w:id="7"/>
    <w:p>
      <w:pPr>
        <w:spacing w:after="0"/>
        <w:ind w:left="0"/>
        <w:jc w:val="both"/>
      </w:pPr>
      <w:r>
        <w:rPr>
          <w:rFonts w:ascii="Times New Roman"/>
          <w:b w:val="false"/>
          <w:i w:val="false"/>
          <w:color w:val="000000"/>
          <w:sz w:val="28"/>
        </w:rPr>
        <w:t xml:space="preserve">      5-тармақтағы "Жер қойнауын пайдалану және қорғау жөніндегі уәкiлеттi орган" деген сөздер "Жер қойнауын зерттеу және пайдалану жөніндегі уәкілеттi орган" деген сөздермен ауыстырылсын; </w:t>
      </w:r>
    </w:p>
    <w:p>
      <w:pPr>
        <w:spacing w:after="0"/>
        <w:ind w:left="0"/>
        <w:jc w:val="both"/>
      </w:pPr>
      <w:r>
        <w:rPr>
          <w:rFonts w:ascii="Times New Roman"/>
          <w:b w:val="false"/>
          <w:i w:val="false"/>
          <w:color w:val="000000"/>
          <w:sz w:val="28"/>
        </w:rPr>
        <w:t xml:space="preserve">      6-тармақтағы "жер қойнауын пайдалану және қорғау жөніндегi уәкілетті органның" деген сөздер "жер қойнауын зерттеу және пайдалану жөнiндегi уәкiлеттi органның" деген сөздермен ауыстырылсын; </w:t>
      </w:r>
    </w:p>
    <w:p>
      <w:pPr>
        <w:spacing w:after="0"/>
        <w:ind w:left="0"/>
        <w:jc w:val="both"/>
      </w:pPr>
      <w:r>
        <w:rPr>
          <w:rFonts w:ascii="Times New Roman"/>
          <w:b w:val="false"/>
          <w:i w:val="false"/>
          <w:color w:val="000000"/>
          <w:sz w:val="28"/>
        </w:rPr>
        <w:t xml:space="preserve">      7-тармақтағы "жер қойнауын пайдалану және қорғау жөнiндегi уәкiлеттi органмен" деген сөздер "жер қойнауын зерттеу және пайдалану жөнiндегi уәкiлеттi органмен" деген сөздермен ауыстырылсын; </w:t>
      </w:r>
    </w:p>
    <w:bookmarkStart w:name="z9" w:id="8"/>
    <w:p>
      <w:pPr>
        <w:spacing w:after="0"/>
        <w:ind w:left="0"/>
        <w:jc w:val="both"/>
      </w:pPr>
      <w:r>
        <w:rPr>
          <w:rFonts w:ascii="Times New Roman"/>
          <w:b w:val="false"/>
          <w:i w:val="false"/>
          <w:color w:val="000000"/>
          <w:sz w:val="28"/>
        </w:rPr>
        <w:t xml:space="preserve">
      7) 30-2-баптың 2-тармағында: </w:t>
      </w:r>
      <w:r>
        <w:br/>
      </w:r>
      <w:r>
        <w:rPr>
          <w:rFonts w:ascii="Times New Roman"/>
          <w:b w:val="false"/>
          <w:i w:val="false"/>
          <w:color w:val="000000"/>
          <w:sz w:val="28"/>
        </w:rPr>
        <w:t xml:space="preserve">
      "бекiтуге" деген сөз "келiсуге" деген сөзбен ауыстырылсын; </w:t>
      </w:r>
    </w:p>
    <w:bookmarkEnd w:id="8"/>
    <w:p>
      <w:pPr>
        <w:spacing w:after="0"/>
        <w:ind w:left="0"/>
        <w:jc w:val="both"/>
      </w:pPr>
      <w:r>
        <w:rPr>
          <w:rFonts w:ascii="Times New Roman"/>
          <w:b w:val="false"/>
          <w:i w:val="false"/>
          <w:color w:val="000000"/>
          <w:sz w:val="28"/>
        </w:rPr>
        <w:t xml:space="preserve">      "қоршаған ортаны қорғау жөнiндегi уәкiлетті органда" деген сөздер "қоршаған ортаны қорғау саласындағы уәкiлетті органда" деген сөздермен ауыстырылсын; </w:t>
      </w:r>
    </w:p>
    <w:bookmarkStart w:name="z10" w:id="9"/>
    <w:p>
      <w:pPr>
        <w:spacing w:after="0"/>
        <w:ind w:left="0"/>
        <w:jc w:val="both"/>
      </w:pPr>
      <w:r>
        <w:rPr>
          <w:rFonts w:ascii="Times New Roman"/>
          <w:b w:val="false"/>
          <w:i w:val="false"/>
          <w:color w:val="000000"/>
          <w:sz w:val="28"/>
        </w:rPr>
        <w:t xml:space="preserve">
      8) 30-3-баптағы "жер қойнауын пайдалану және қорғау жөнiндегi уәкiлеттi органға" деген сөздер "жер қойнауын зерттеу және пайдалану жөнiндегi уәкiлеттi органға"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9) 30-5-бапта: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2004 жылғы 1 желтоқсандағы жағдай бойынша жер қойнауын пайдалану келiсiм-шарттары бойынша мұнай операцияларын жүзеге асыратын мердiгерлерге, егер олар: </w:t>
      </w:r>
      <w:r>
        <w:br/>
      </w:r>
      <w:r>
        <w:rPr>
          <w:rFonts w:ascii="Times New Roman"/>
          <w:b w:val="false"/>
          <w:i w:val="false"/>
          <w:color w:val="000000"/>
          <w:sz w:val="28"/>
        </w:rPr>
        <w:t xml:space="preserve">
      2004 жылғы 1 желтоқсанға дейiн мемлекеттiк органда бекiтiлген (келiсiлген болса); </w:t>
      </w:r>
      <w:r>
        <w:br/>
      </w:r>
      <w:r>
        <w:rPr>
          <w:rFonts w:ascii="Times New Roman"/>
          <w:b w:val="false"/>
          <w:i w:val="false"/>
          <w:color w:val="000000"/>
          <w:sz w:val="28"/>
        </w:rPr>
        <w:t xml:space="preserve">
      2006 жылғы 1 шiлдеге дейін әзiрленiп, құзыреттi органда және қоршаған ортаны қорғау саласындағы уәкілеттi органда келiсiлетiн болса, iлеспе және (немесе) табиғи газды кәдеге жарату жөніндегі бағдарламаларды iске асыру мерзiмдерi аяқталғанға дейiн, осы баптың 1 және 2-тармақтарының күшi қолданылмайды. </w:t>
      </w:r>
      <w:r>
        <w:br/>
      </w:r>
      <w:r>
        <w:rPr>
          <w:rFonts w:ascii="Times New Roman"/>
          <w:b w:val="false"/>
          <w:i w:val="false"/>
          <w:color w:val="000000"/>
          <w:sz w:val="28"/>
        </w:rPr>
        <w:t xml:space="preserve">
      Бұл ретте, iлеспе және (немесе) табиғи газды алау етiп жағуға жер қойнауын зерттеу және пайдалану жөнiндегi уәкiлеттi органның рұқсаты бойынша және қоршаған ортаны қорғау саласындағы уәкiлеттi органның келiсiмi бойынша не авариялық жағдай орын алған және халықтың денсаулығы мен қоршаған ортаға қауiп төнген жағдайда жол берiледi."; </w:t>
      </w:r>
    </w:p>
    <w:bookmarkEnd w:id="10"/>
    <w:p>
      <w:pPr>
        <w:spacing w:after="0"/>
        <w:ind w:left="0"/>
        <w:jc w:val="both"/>
      </w:pPr>
      <w:r>
        <w:rPr>
          <w:rFonts w:ascii="Times New Roman"/>
          <w:b w:val="false"/>
          <w:i w:val="false"/>
          <w:color w:val="000000"/>
          <w:sz w:val="28"/>
        </w:rPr>
        <w:t xml:space="preserve">      3-тармақтағы "жер қойнауын пайдалану және қорғау жөніндегі уәкiлетті органның", "Қазақстан Республикасының қоршаған ортаны қорғау саласындағы орталық атқарушы органның" деген сөздер тиiсiнше "жер қойнауын зерттеу және пайдалану жөнiндегi уәкiлеттi органның", "қоршаған ортаны қорғау саласындағы уәкiлеттi органның" деген сөздермен ауыстырылсын; </w:t>
      </w:r>
    </w:p>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Ілеспе және (немесе) табиғи газ жер қойнауын зерттеу және пайдалану жөнiндегi уәкілетті органның рұқсатынсыз және қоршаған ортаны қорғау саласындағы уәкiлеттi органның келiсiмiнсiз жағылған жағдайда, осы баптың 3-тармағына сәйкес мердiгер жер қойнауын зерттеу және пайдалану жөніндегі уәкiлеттi органға және қоршаған ортаны қорғау саласындағы уәкілеттi органға мұндай жағу туралы он күн ішінде жазбаша хабарлауға мiндетті. Мұндай хабарлама iлеспе және (немесе) табиғи газды жағудың себептерi мен жағылған газдың көлемi туралы мәлiметтердi қамтуға тиiс."; </w:t>
      </w:r>
    </w:p>
    <w:bookmarkStart w:name="z12" w:id="11"/>
    <w:p>
      <w:pPr>
        <w:spacing w:after="0"/>
        <w:ind w:left="0"/>
        <w:jc w:val="both"/>
      </w:pPr>
      <w:r>
        <w:rPr>
          <w:rFonts w:ascii="Times New Roman"/>
          <w:b w:val="false"/>
          <w:i w:val="false"/>
          <w:color w:val="000000"/>
          <w:sz w:val="28"/>
        </w:rPr>
        <w:t xml:space="preserve">
      10) 30-7-баптың 2-тармағындағы "жер қойнауын пайдалану және қорғау жөнiндегi уәкiлеттi органның" деген сөздер "жер қойнауын зерттеу және пайдалану жөнiндегi уәкiлеттi органның"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11) 31-баптың 4-тармағындағы "жер қойнауын пайдалану және қорғау жөнiндегi уәкiлеттi органмен" деген сөздер "жер қойнауын зерттеу және пайдалану жөнiндегi және қоршаған ортаны қорғау саласындағы уәкiлеттi органдармен"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12) 36-2-бапта: </w:t>
      </w:r>
      <w:r>
        <w:br/>
      </w:r>
      <w:r>
        <w:rPr>
          <w:rFonts w:ascii="Times New Roman"/>
          <w:b w:val="false"/>
          <w:i w:val="false"/>
          <w:color w:val="000000"/>
          <w:sz w:val="28"/>
        </w:rPr>
        <w:t xml:space="preserve">
      3-тармақтағы "жер қойнауын пайдалану және қорғау жөніндегі уәкiлетті органның мұндай скважинаны бұрғылаудың жобасы жөнiнде тиiстi қорытындысы болғанда" деген сөздер "қоршаған ортаны қорғау саласындағы уәкiлетті органның мұндай ұңғыманы бұрғылаудың жобасы бойынша мемлекеттiк экологиялық сараптамасының оң қорытындысы болғанда" деген сөздермен ауыстырылсын; </w:t>
      </w:r>
    </w:p>
    <w:bookmarkEnd w:id="13"/>
    <w:p>
      <w:pPr>
        <w:spacing w:after="0"/>
        <w:ind w:left="0"/>
        <w:jc w:val="both"/>
      </w:pPr>
      <w:r>
        <w:rPr>
          <w:rFonts w:ascii="Times New Roman"/>
          <w:b w:val="false"/>
          <w:i w:val="false"/>
          <w:color w:val="000000"/>
          <w:sz w:val="28"/>
        </w:rPr>
        <w:t xml:space="preserve">      4-тармақтағы "жер қойнауын пайдалану және қорғау жөнiндегi уәкiлеттi органның мұндай айдауды сипаттайтын жоба бойынша тиiстi қорытындысы болған кезде" деген сөздер "қоршаған ортаны қорғау саласындағы уәкiлеттi органның мұндай айдауды сипаттайтын жоба бойынша берген мемлекеттік экологиялық сараптамасының оң қорытындысы болған кезде" деген сөздермен ауыстырылсын; </w:t>
      </w:r>
    </w:p>
    <w:bookmarkStart w:name="z15" w:id="14"/>
    <w:p>
      <w:pPr>
        <w:spacing w:after="0"/>
        <w:ind w:left="0"/>
        <w:jc w:val="both"/>
      </w:pPr>
      <w:r>
        <w:rPr>
          <w:rFonts w:ascii="Times New Roman"/>
          <w:b w:val="false"/>
          <w:i w:val="false"/>
          <w:color w:val="000000"/>
          <w:sz w:val="28"/>
        </w:rPr>
        <w:t xml:space="preserve">
      13) 36-3-баптың 2-тармағындағы "Қазақстан Республикасының қоршаған ортаны қорғау саласындағы орталық атқарушы органы бекiткен" деген сөздер "қоршаған ортаны қорғау саласындағы уәкiлеттi органмен келiсiлген"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14) 41-баптың 12) тармақшасындағы "жер қойнауын пайдалану және қорғау жөнiндегi уәкiлеттi органға" деген сөздер "жер қойнауын зерттеу және пайдалану жөнiндегi уәкiлетті органға" деген сөздермен ауыстырылсын; </w:t>
      </w:r>
    </w:p>
    <w:bookmarkEnd w:id="15"/>
    <w:bookmarkStart w:name="z17" w:id="16"/>
    <w:p>
      <w:pPr>
        <w:spacing w:after="0"/>
        <w:ind w:left="0"/>
        <w:jc w:val="both"/>
      </w:pPr>
      <w:r>
        <w:rPr>
          <w:rFonts w:ascii="Times New Roman"/>
          <w:b w:val="false"/>
          <w:i w:val="false"/>
          <w:color w:val="000000"/>
          <w:sz w:val="28"/>
        </w:rPr>
        <w:t xml:space="preserve">
      15) 53-баптың тақырыбы мен 1-тармағы мынадай редакцияда жазылсын: </w:t>
      </w:r>
    </w:p>
    <w:bookmarkEnd w:id="16"/>
    <w:p>
      <w:pPr>
        <w:spacing w:after="0"/>
        <w:ind w:left="0"/>
        <w:jc w:val="both"/>
      </w:pPr>
      <w:r>
        <w:rPr>
          <w:rFonts w:ascii="Times New Roman"/>
          <w:b w:val="false"/>
          <w:i w:val="false"/>
          <w:color w:val="000000"/>
          <w:sz w:val="28"/>
        </w:rPr>
        <w:t xml:space="preserve">      "53-бап. Келiсiм-шарт бойынша құқықтар мен мiндеттердi, </w:t>
      </w:r>
      <w:r>
        <w:br/>
      </w:r>
      <w:r>
        <w:rPr>
          <w:rFonts w:ascii="Times New Roman"/>
          <w:b w:val="false"/>
          <w:i w:val="false"/>
          <w:color w:val="000000"/>
          <w:sz w:val="28"/>
        </w:rPr>
        <w:t xml:space="preserve">
               акциялардың үлестерiн (пакеттерiн) беру </w:t>
      </w:r>
    </w:p>
    <w:p>
      <w:pPr>
        <w:spacing w:after="0"/>
        <w:ind w:left="0"/>
        <w:jc w:val="both"/>
      </w:pPr>
      <w:r>
        <w:rPr>
          <w:rFonts w:ascii="Times New Roman"/>
          <w:b w:val="false"/>
          <w:i w:val="false"/>
          <w:color w:val="000000"/>
          <w:sz w:val="28"/>
        </w:rPr>
        <w:t xml:space="preserve">      1. Мердiгердiң келiсiм-шарт бойынша өзiнiң құқықтары мен мiндеттерінің барлығын немесе бiр бөлігін басқа жеке немесе заңды тұлғаға беруі, сондай-ақ мұнай операцияларын жүргiзуге арналған келiсiм-шарт бойынша мердігер болып табылатын заңды тұлғадағы қатысу үлесiн (акциялар пакетін) иелiктен айыруы құзыреттi органның жазбаша рұқсатымен ғана жүргiзiлуi мүмкін. Құзыреттi орган мердiгерге келiсiм-шарт бойынша құқықтар мен мiндеттердi беруге рұқсат беруден Қазақстан Республикасының Үкiметi белгілеген тәртiппен бас тартуға, сондай-ақ мердiгер болып табылатын тұлғаның жарғылық капиталдағы қатысу үлесiн (акциялар пакетiн) иелiктен айыруына Қазақстан Республикасының заңнамасында көзделген негiздер бойынша рұқсат бермеуге құқылы. </w:t>
      </w:r>
      <w:r>
        <w:br/>
      </w:r>
      <w:r>
        <w:rPr>
          <w:rFonts w:ascii="Times New Roman"/>
          <w:b w:val="false"/>
          <w:i w:val="false"/>
          <w:color w:val="000000"/>
          <w:sz w:val="28"/>
        </w:rPr>
        <w:t xml:space="preserve">
      Аффилиирленген тұлғалармен мәмілелерге қатысты да осы шарттың сақталуы мiндеттi.". </w:t>
      </w:r>
    </w:p>
    <w:bookmarkStart w:name="z18" w:id="17"/>
    <w:p>
      <w:pPr>
        <w:spacing w:after="0"/>
        <w:ind w:left="0"/>
        <w:jc w:val="both"/>
      </w:pPr>
      <w:r>
        <w:rPr>
          <w:rFonts w:ascii="Times New Roman"/>
          <w:b w:val="false"/>
          <w:i w:val="false"/>
          <w:color w:val="000000"/>
          <w:sz w:val="28"/>
        </w:rPr>
        <w:t>
      2.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Парламентiнің Жаршысы, 1996 ж., N 2, 182-құжат; 1999 ж., N 11, 357-құжат; N 21, 787-құжат; 2003 ж., N 11, 56-құжат; 2004 ж., N 22, 131-құжат; N 23, 142-құжат): </w:t>
      </w:r>
    </w:p>
    <w:bookmarkEnd w:id="17"/>
    <w:bookmarkStart w:name="z19" w:id="18"/>
    <w:p>
      <w:pPr>
        <w:spacing w:after="0"/>
        <w:ind w:left="0"/>
        <w:jc w:val="both"/>
      </w:pPr>
      <w:r>
        <w:rPr>
          <w:rFonts w:ascii="Times New Roman"/>
          <w:b w:val="false"/>
          <w:i w:val="false"/>
          <w:color w:val="000000"/>
          <w:sz w:val="28"/>
        </w:rPr>
        <w:t xml:space="preserve">
      1) 1-бапта: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жағалау жиегі - су объектiсi жағалауының судың барынша көтерiлуi (судың толуы) нәтижесінде пайда болатын жиегі;"; </w:t>
      </w:r>
    </w:p>
    <w:bookmarkEnd w:id="18"/>
    <w:p>
      <w:pPr>
        <w:spacing w:after="0"/>
        <w:ind w:left="0"/>
        <w:jc w:val="both"/>
      </w:pPr>
      <w:r>
        <w:rPr>
          <w:rFonts w:ascii="Times New Roman"/>
          <w:b w:val="false"/>
          <w:i w:val="false"/>
          <w:color w:val="000000"/>
          <w:sz w:val="28"/>
        </w:rPr>
        <w:t xml:space="preserve">      мынадай мазмұндағы 12-1), 19-1), 19-2) тармақшалармен толықтырылсын: </w:t>
      </w:r>
      <w:r>
        <w:br/>
      </w:r>
      <w:r>
        <w:rPr>
          <w:rFonts w:ascii="Times New Roman"/>
          <w:b w:val="false"/>
          <w:i w:val="false"/>
          <w:color w:val="000000"/>
          <w:sz w:val="28"/>
        </w:rPr>
        <w:t xml:space="preserve">
      "12-1) тарихи шығындар - мемлекет келісім-шарттық аумақты геологиялық зерттеуге, кен орындарын iздестiруге, барлауға жұмсаған бұрынғы жиынтық шығындар;"; </w:t>
      </w:r>
    </w:p>
    <w:p>
      <w:pPr>
        <w:spacing w:after="0"/>
        <w:ind w:left="0"/>
        <w:jc w:val="both"/>
      </w:pPr>
      <w:r>
        <w:rPr>
          <w:rFonts w:ascii="Times New Roman"/>
          <w:b w:val="false"/>
          <w:i w:val="false"/>
          <w:color w:val="000000"/>
          <w:sz w:val="28"/>
        </w:rPr>
        <w:t xml:space="preserve">      "19-1) келiсiм-шарттың шеңберiнде құқықтарды шоғырландыру - Қазақстан Республикасымен жасалған келiсiм-шарттағы консорциумға қатысушылардың бiрiнiң осы қатысушыға келiсiм-шартқа сәйкес жер қойнауын пайдаланушының қызметi бойынша дербес шешім қабылдауға мүмкiндiк беретiн үлесiнiң шамасы; </w:t>
      </w:r>
      <w:r>
        <w:br/>
      </w:r>
      <w:r>
        <w:rPr>
          <w:rFonts w:ascii="Times New Roman"/>
          <w:b w:val="false"/>
          <w:i w:val="false"/>
          <w:color w:val="000000"/>
          <w:sz w:val="28"/>
        </w:rPr>
        <w:t xml:space="preserve">
      19-2) жер қойнауын пайдалану саласындағы операцияларды жүргiзуге құқықтарды шоғырландыру - бiр елден шыққан бiр тұлғаның немесе тұлғалар тобының Қазақстан Республикасының аумағында жер қойнауын пайдалану саласындағы операцияларды жүргізуге арналған келiсiм-шарттарда осындай үлестi иеленуі немесе Қазақстан Республикасының экономикалық мүдделеріне қауiп төндiруі мүмкiн немесе қауiп төндiретiн Қазақстан Республикасындағы жер қойнауын пайдаланушылар болып табылатын ұйымдардың жарғылық капиталында осындай меншiк үлесін иеленуi;"; </w:t>
      </w:r>
    </w:p>
    <w:p>
      <w:pPr>
        <w:spacing w:after="0"/>
        <w:ind w:left="0"/>
        <w:jc w:val="both"/>
      </w:pPr>
      <w:r>
        <w:rPr>
          <w:rFonts w:ascii="Times New Roman"/>
          <w:b w:val="false"/>
          <w:i w:val="false"/>
          <w:color w:val="000000"/>
          <w:sz w:val="28"/>
        </w:rPr>
        <w:t xml:space="preserve">      29), 35), 49) тармақшалар мынадай редакцияда жазылсын: </w:t>
      </w:r>
      <w:r>
        <w:br/>
      </w:r>
      <w:r>
        <w:rPr>
          <w:rFonts w:ascii="Times New Roman"/>
          <w:b w:val="false"/>
          <w:i w:val="false"/>
          <w:color w:val="000000"/>
          <w:sz w:val="28"/>
        </w:rPr>
        <w:t xml:space="preserve">
      "29) жер қойнауын қорғау - Қазақстан Республикасының жер қойнауы және жер қойнауын пайдалану туралы заңнамасында көзделген, жер қойнауын пайдалану жөнiндегi операцияларды жүргiзу кезінде жер қойнауының ластануын болғызбауға және жер қойнауын пайдалану жөнiндегi операциялардың қоршаған ортаға зиянды әсерiн азайтуға бағытталған iс-шаралар жүйесi;"; </w:t>
      </w:r>
    </w:p>
    <w:p>
      <w:pPr>
        <w:spacing w:after="0"/>
        <w:ind w:left="0"/>
        <w:jc w:val="both"/>
      </w:pPr>
      <w:r>
        <w:rPr>
          <w:rFonts w:ascii="Times New Roman"/>
          <w:b w:val="false"/>
          <w:i w:val="false"/>
          <w:color w:val="000000"/>
          <w:sz w:val="28"/>
        </w:rPr>
        <w:t xml:space="preserve">      "35) iздестiру-бағалау жұмыстары - табылған объектiнің жалпы ресурстарын анықтау, олардың өнеркәсiптiк маңызын бағалау және игеруге тартудың орындылығын техникалық-экономикалық негіздеу мақсатындағы геологиялық барлау жұмыстарының сатысы;"; </w:t>
      </w:r>
    </w:p>
    <w:p>
      <w:pPr>
        <w:spacing w:after="0"/>
        <w:ind w:left="0"/>
        <w:jc w:val="both"/>
      </w:pPr>
      <w:r>
        <w:rPr>
          <w:rFonts w:ascii="Times New Roman"/>
          <w:b w:val="false"/>
          <w:i w:val="false"/>
          <w:color w:val="000000"/>
          <w:sz w:val="28"/>
        </w:rPr>
        <w:t xml:space="preserve">      "49) жер қойнауын зерттеу және пайдалану жөнiндегi уәкiлеттi орган - жер қойнауын геологиялық зерттеу, ұтымды және кешендi пайдалану саласында реттеудi жүзеге асыратын мемлекеттiк орган;"; </w:t>
      </w:r>
    </w:p>
    <w:p>
      <w:pPr>
        <w:spacing w:after="0"/>
        <w:ind w:left="0"/>
        <w:jc w:val="both"/>
      </w:pPr>
      <w:r>
        <w:rPr>
          <w:rFonts w:ascii="Times New Roman"/>
          <w:b w:val="false"/>
          <w:i w:val="false"/>
          <w:color w:val="000000"/>
          <w:sz w:val="28"/>
        </w:rPr>
        <w:t xml:space="preserve">      мынадай мазмұндағы 49-1) тармақшамен толықтырылсын: </w:t>
      </w:r>
      <w:r>
        <w:br/>
      </w:r>
      <w:r>
        <w:rPr>
          <w:rFonts w:ascii="Times New Roman"/>
          <w:b w:val="false"/>
          <w:i w:val="false"/>
          <w:color w:val="000000"/>
          <w:sz w:val="28"/>
        </w:rPr>
        <w:t xml:space="preserve">
      "49-1) қоршаған ортаны қорғау саласындағы уәкiлеттi орган - қоршаған ортаны қорғау саласындағы мемлекеттiк саясатты iске асыруды жүзеге асыратын Қазақстан Республикасының орталық атқарушы органы және оның аумақтық органдары;"; </w:t>
      </w:r>
    </w:p>
    <w:bookmarkStart w:name="z20" w:id="19"/>
    <w:p>
      <w:pPr>
        <w:spacing w:after="0"/>
        <w:ind w:left="0"/>
        <w:jc w:val="both"/>
      </w:pPr>
      <w:r>
        <w:rPr>
          <w:rFonts w:ascii="Times New Roman"/>
          <w:b w:val="false"/>
          <w:i w:val="false"/>
          <w:color w:val="000000"/>
          <w:sz w:val="28"/>
        </w:rPr>
        <w:t xml:space="preserve">
      2) 7-бапта: </w:t>
      </w:r>
      <w:r>
        <w:br/>
      </w:r>
      <w:r>
        <w:rPr>
          <w:rFonts w:ascii="Times New Roman"/>
          <w:b w:val="false"/>
          <w:i w:val="false"/>
          <w:color w:val="000000"/>
          <w:sz w:val="28"/>
        </w:rPr>
        <w:t xml:space="preserve">
      7) тармақша "конкурсқа шығарылуға тиіс" деген сөздерден кейін ", кең таралған пайдалы қазбалары бар жер қойнауы учаскелерiн қоспағанда," деген сөздермен толықтырылсын; </w:t>
      </w:r>
    </w:p>
    <w:bookmarkEnd w:id="19"/>
    <w:p>
      <w:pPr>
        <w:spacing w:after="0"/>
        <w:ind w:left="0"/>
        <w:jc w:val="both"/>
      </w:pPr>
      <w:r>
        <w:rPr>
          <w:rFonts w:ascii="Times New Roman"/>
          <w:b w:val="false"/>
          <w:i w:val="false"/>
          <w:color w:val="000000"/>
          <w:sz w:val="28"/>
        </w:rPr>
        <w:t xml:space="preserve">      мынадай мазмұндағы 14) және 15) тармақшалармен толықтырылсын: </w:t>
      </w:r>
      <w:r>
        <w:br/>
      </w:r>
      <w:r>
        <w:rPr>
          <w:rFonts w:ascii="Times New Roman"/>
          <w:b w:val="false"/>
          <w:i w:val="false"/>
          <w:color w:val="000000"/>
          <w:sz w:val="28"/>
        </w:rPr>
        <w:t xml:space="preserve">
      "14) пайдалы қазбалар жатқан алаңдарда құрылыс салуға рұқсат беру тәртiбiн айқындайды; </w:t>
      </w:r>
      <w:r>
        <w:br/>
      </w:r>
      <w:r>
        <w:rPr>
          <w:rFonts w:ascii="Times New Roman"/>
          <w:b w:val="false"/>
          <w:i w:val="false"/>
          <w:color w:val="000000"/>
          <w:sz w:val="28"/>
        </w:rPr>
        <w:t xml:space="preserve">
      15) жер қойнауына зиянды заттарды, радиоактивтi қалдықтарды көму және қалдық суларды ағызу тәртiбiн айқындайды."; </w:t>
      </w:r>
    </w:p>
    <w:bookmarkStart w:name="z21" w:id="20"/>
    <w:p>
      <w:pPr>
        <w:spacing w:after="0"/>
        <w:ind w:left="0"/>
        <w:jc w:val="both"/>
      </w:pPr>
      <w:r>
        <w:rPr>
          <w:rFonts w:ascii="Times New Roman"/>
          <w:b w:val="false"/>
          <w:i w:val="false"/>
          <w:color w:val="000000"/>
          <w:sz w:val="28"/>
        </w:rPr>
        <w:t xml:space="preserve">
      3) 8-баптың 1-тармағында: </w:t>
      </w:r>
      <w:r>
        <w:br/>
      </w:r>
      <w:r>
        <w:rPr>
          <w:rFonts w:ascii="Times New Roman"/>
          <w:b w:val="false"/>
          <w:i w:val="false"/>
          <w:color w:val="000000"/>
          <w:sz w:val="28"/>
        </w:rPr>
        <w:t xml:space="preserve">
      3) тармақшадағы "контрактiлiк" деген сөз "жер қойнауын мемлекеттiк зерттеу жөнiндегi жұмыстарды жүргiзуге арналған жобалық-сметалық құжаттаманың сараптамасын қоспағанда, келiсiм-шарттық" деген сөздермен ауыстырылсын; </w:t>
      </w:r>
    </w:p>
    <w:bookmarkEnd w:id="20"/>
    <w:p>
      <w:pPr>
        <w:spacing w:after="0"/>
        <w:ind w:left="0"/>
        <w:jc w:val="both"/>
      </w:pPr>
      <w:r>
        <w:rPr>
          <w:rFonts w:ascii="Times New Roman"/>
          <w:b w:val="false"/>
          <w:i w:val="false"/>
          <w:color w:val="000000"/>
          <w:sz w:val="28"/>
        </w:rPr>
        <w:t xml:space="preserve">      5) тармақшадағы "келiсiм-шарттардың орындалу талаптарын сақтаудың" деген сөздер "жер қойнауын пайдаланушылардың келiсiм-шарттардың талаптарын орындауының" деген сөздермен ауыстырылсын; </w:t>
      </w:r>
    </w:p>
    <w:p>
      <w:pPr>
        <w:spacing w:after="0"/>
        <w:ind w:left="0"/>
        <w:jc w:val="both"/>
      </w:pP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мүдделi мемлекеттiк органдармен бірлесе отырып, жер қойнауын пайдалану құқығын алу конкурсының талаптарына енгiзу үшiн жер қойнауын пайдалану және iлеспе қызметте жоғары технологиялар, жаңа және өңдеу өндiрістерi, магистральдық және өзге де құбырлар, инфрақұрылымдық және өзге де объектiлердi тұрғызу мен бiрлесiп пайдалану операцияларын жүргiзу кезінде қазақстандық мазмұн, дамыту және пайдалану жөнiнде конкурс қатысушыларына ұсыныстар әзiрлеу."; </w:t>
      </w:r>
    </w:p>
    <w:p>
      <w:pPr>
        <w:spacing w:after="0"/>
        <w:ind w:left="0"/>
        <w:jc w:val="both"/>
      </w:pPr>
      <w:r>
        <w:rPr>
          <w:rFonts w:ascii="Times New Roman"/>
          <w:b w:val="false"/>
          <w:i w:val="false"/>
          <w:color w:val="000000"/>
          <w:sz w:val="28"/>
        </w:rPr>
        <w:t xml:space="preserve">      мынадай мазмұндағы 10) және 11) тармақшалармен толықтырылсын: </w:t>
      </w:r>
      <w:r>
        <w:br/>
      </w:r>
      <w:r>
        <w:rPr>
          <w:rFonts w:ascii="Times New Roman"/>
          <w:b w:val="false"/>
          <w:i w:val="false"/>
          <w:color w:val="000000"/>
          <w:sz w:val="28"/>
        </w:rPr>
        <w:t xml:space="preserve">
      "10) көмiрсутегi шикiзатын өндiру жөнiндегi кен орындарын игеру жобаларын әзiрлеу және бекiту тәртiбiн айқындау; </w:t>
      </w:r>
      <w:r>
        <w:br/>
      </w:r>
      <w:r>
        <w:rPr>
          <w:rFonts w:ascii="Times New Roman"/>
          <w:b w:val="false"/>
          <w:i w:val="false"/>
          <w:color w:val="000000"/>
          <w:sz w:val="28"/>
        </w:rPr>
        <w:t xml:space="preserve">
      11) жер қойнауын пайдалану саласындағы нормативтік құқықтық актiлердi, нормативтiк-техникалық құжаттарды әзiрлеу және бекiту."; </w:t>
      </w:r>
    </w:p>
    <w:bookmarkStart w:name="z22" w:id="21"/>
    <w:p>
      <w:pPr>
        <w:spacing w:after="0"/>
        <w:ind w:left="0"/>
        <w:jc w:val="both"/>
      </w:pPr>
      <w:r>
        <w:rPr>
          <w:rFonts w:ascii="Times New Roman"/>
          <w:b w:val="false"/>
          <w:i w:val="false"/>
          <w:color w:val="000000"/>
          <w:sz w:val="28"/>
        </w:rPr>
        <w:t xml:space="preserve">
      4) 8-1-бап мынадай редакцияда жазылсын: </w:t>
      </w:r>
    </w:p>
    <w:bookmarkEnd w:id="21"/>
    <w:p>
      <w:pPr>
        <w:spacing w:after="0"/>
        <w:ind w:left="0"/>
        <w:jc w:val="both"/>
      </w:pPr>
      <w:r>
        <w:rPr>
          <w:rFonts w:ascii="Times New Roman"/>
          <w:b w:val="false"/>
          <w:i w:val="false"/>
          <w:color w:val="000000"/>
          <w:sz w:val="28"/>
        </w:rPr>
        <w:t xml:space="preserve">      "8-1-бап. Жер қойнауын зерттеу және пайдалану жөнiндегi </w:t>
      </w:r>
      <w:r>
        <w:br/>
      </w:r>
      <w:r>
        <w:rPr>
          <w:rFonts w:ascii="Times New Roman"/>
          <w:b w:val="false"/>
          <w:i w:val="false"/>
          <w:color w:val="000000"/>
          <w:sz w:val="28"/>
        </w:rPr>
        <w:t xml:space="preserve">
                уәкiлеттi органның құзыретi </w:t>
      </w:r>
    </w:p>
    <w:p>
      <w:pPr>
        <w:spacing w:after="0"/>
        <w:ind w:left="0"/>
        <w:jc w:val="both"/>
      </w:pPr>
      <w:r>
        <w:rPr>
          <w:rFonts w:ascii="Times New Roman"/>
          <w:b w:val="false"/>
          <w:i w:val="false"/>
          <w:color w:val="000000"/>
          <w:sz w:val="28"/>
        </w:rPr>
        <w:t xml:space="preserve">      Жер қойнауын зерттеу және пайдалану жөнiндегi уәкiлеттi орган: </w:t>
      </w:r>
      <w:r>
        <w:br/>
      </w:r>
      <w:r>
        <w:rPr>
          <w:rFonts w:ascii="Times New Roman"/>
          <w:b w:val="false"/>
          <w:i w:val="false"/>
          <w:color w:val="000000"/>
          <w:sz w:val="28"/>
        </w:rPr>
        <w:t xml:space="preserve">
      1) жер қойнауын геологиялық зерттеу және кешендi пайдалану саласындағы мемлекеттiк саясатты iске асырады; </w:t>
      </w:r>
      <w:r>
        <w:br/>
      </w:r>
      <w:r>
        <w:rPr>
          <w:rFonts w:ascii="Times New Roman"/>
          <w:b w:val="false"/>
          <w:i w:val="false"/>
          <w:color w:val="000000"/>
          <w:sz w:val="28"/>
        </w:rPr>
        <w:t xml:space="preserve">
      2) тау-кен жұмыстарын дамытудың жоспарларын (жобаларын) бекiтедi; </w:t>
      </w:r>
      <w:r>
        <w:br/>
      </w:r>
      <w:r>
        <w:rPr>
          <w:rFonts w:ascii="Times New Roman"/>
          <w:b w:val="false"/>
          <w:i w:val="false"/>
          <w:color w:val="000000"/>
          <w:sz w:val="28"/>
        </w:rPr>
        <w:t xml:space="preserve">
      3) көмiрсутегi шикiзатын қоспағанда, пайдалы қазбаларды өндiру жөнiндегi кен орындарын игеру жобаларын бекiтедi; </w:t>
      </w:r>
      <w:r>
        <w:br/>
      </w:r>
      <w:r>
        <w:rPr>
          <w:rFonts w:ascii="Times New Roman"/>
          <w:b w:val="false"/>
          <w:i w:val="false"/>
          <w:color w:val="000000"/>
          <w:sz w:val="28"/>
        </w:rPr>
        <w:t xml:space="preserve">
      4) жер қойнауын мемлекеттiк геологиялық зерттеуге, сондай-ақ барлауға және (немесе) өндiруге байланысты емес жерасты құрылыстарын салуға және (немесе) пайдалануға жер қойнауын пайдалану құқығын бередi; </w:t>
      </w:r>
      <w:r>
        <w:br/>
      </w:r>
      <w:r>
        <w:rPr>
          <w:rFonts w:ascii="Times New Roman"/>
          <w:b w:val="false"/>
          <w:i w:val="false"/>
          <w:color w:val="000000"/>
          <w:sz w:val="28"/>
        </w:rPr>
        <w:t xml:space="preserve">
      5) пайдалы қазбалар қорларының, пайдалануға берiлетiн жер қойнауы учаскелерi туралы геологиялық және экономикалық ақпараттың, жер қойнауын мемлекеттiк геологиялық зерттеу және мониторинг жөнiндегi жұмыстарды жүргiзуге арналған жобалық-сметалық құжаттаманың мемлекеттік сараптамасын ұйымдастырады және жүргiзедi, пайдалы қазбалардың қорларын бекiтедi; </w:t>
      </w:r>
      <w:r>
        <w:br/>
      </w:r>
      <w:r>
        <w:rPr>
          <w:rFonts w:ascii="Times New Roman"/>
          <w:b w:val="false"/>
          <w:i w:val="false"/>
          <w:color w:val="000000"/>
          <w:sz w:val="28"/>
        </w:rPr>
        <w:t xml:space="preserve">
      6) пайдалы қазбалар қорларының мемлекеттiк балансын, кен орындарының және пайдалы қазбалар көрiнiс белгілерiнiң, қауiпті геологиялық процестердiң мемлекеттік кадастрларын жасауды ұйымдастырады және жүргізедi; </w:t>
      </w:r>
      <w:r>
        <w:br/>
      </w:r>
      <w:r>
        <w:rPr>
          <w:rFonts w:ascii="Times New Roman"/>
          <w:b w:val="false"/>
          <w:i w:val="false"/>
          <w:color w:val="000000"/>
          <w:sz w:val="28"/>
        </w:rPr>
        <w:t>
        7) тарихи шығындардың көлемiн, жер қойнауы туралы геологиялық ақпарат алудың құны мен шарттарын айқындайды;  </w:t>
      </w:r>
      <w:r>
        <w:br/>
      </w:r>
      <w:r>
        <w:rPr>
          <w:rFonts w:ascii="Times New Roman"/>
          <w:b w:val="false"/>
          <w:i w:val="false"/>
          <w:color w:val="000000"/>
          <w:sz w:val="28"/>
        </w:rPr>
        <w:t xml:space="preserve">
        8) жер қойнауының геологиялық ақпаратының республикалық және аумақтық қорларын ұйымдастырады және жұмыс iстеуiн қамтамасыз етеді; </w:t>
      </w:r>
      <w:r>
        <w:br/>
      </w:r>
      <w:r>
        <w:rPr>
          <w:rFonts w:ascii="Times New Roman"/>
          <w:b w:val="false"/>
          <w:i w:val="false"/>
          <w:color w:val="000000"/>
          <w:sz w:val="28"/>
        </w:rPr>
        <w:t xml:space="preserve">
      9) атқарушы органдар мен жер қойнауын пайдаланушылардың Қазақстан Республикасының жер қойнауы және жер қойнауын пайдалану туралы заңнамасын және кең таралған пайдалы қазбаларға қатысты бөлiгiнде жер қойнауын пайдаланудың белгiленген тәртiбiн сақтауын бақылауды жүзеге асырады; </w:t>
      </w:r>
      <w:r>
        <w:br/>
      </w:r>
      <w:r>
        <w:rPr>
          <w:rFonts w:ascii="Times New Roman"/>
          <w:b w:val="false"/>
          <w:i w:val="false"/>
          <w:color w:val="000000"/>
          <w:sz w:val="28"/>
        </w:rPr>
        <w:t xml:space="preserve">
      10) жер қойнауын зерттеу және пайдалану мониторингiн жүзеге асырады; </w:t>
      </w:r>
      <w:r>
        <w:br/>
      </w:r>
      <w:r>
        <w:rPr>
          <w:rFonts w:ascii="Times New Roman"/>
          <w:b w:val="false"/>
          <w:i w:val="false"/>
          <w:color w:val="000000"/>
          <w:sz w:val="28"/>
        </w:rPr>
        <w:t xml:space="preserve">
      11) жер қойнауының ұтымды және кешендi пайдаланылуын бақылауды жүзеге асырады; </w:t>
      </w:r>
      <w:r>
        <w:br/>
      </w:r>
      <w:r>
        <w:rPr>
          <w:rFonts w:ascii="Times New Roman"/>
          <w:b w:val="false"/>
          <w:i w:val="false"/>
          <w:color w:val="000000"/>
          <w:sz w:val="28"/>
        </w:rPr>
        <w:t xml:space="preserve">
      12) жылдық жұмыс бағдарламаларын келiседi; </w:t>
      </w:r>
      <w:r>
        <w:br/>
      </w:r>
      <w:r>
        <w:rPr>
          <w:rFonts w:ascii="Times New Roman"/>
          <w:b w:val="false"/>
          <w:i w:val="false"/>
          <w:color w:val="000000"/>
          <w:sz w:val="28"/>
        </w:rPr>
        <w:t xml:space="preserve">
      13) жер қойнауын зерттеу және пайдалану саласындағы нормативтік-техникалық құжаттарды әзiрлеудi жүзеге асырады."; </w:t>
      </w:r>
    </w:p>
    <w:bookmarkStart w:name="z23" w:id="22"/>
    <w:p>
      <w:pPr>
        <w:spacing w:after="0"/>
        <w:ind w:left="0"/>
        <w:jc w:val="both"/>
      </w:pPr>
      <w:r>
        <w:rPr>
          <w:rFonts w:ascii="Times New Roman"/>
          <w:b w:val="false"/>
          <w:i w:val="false"/>
          <w:color w:val="000000"/>
          <w:sz w:val="28"/>
        </w:rPr>
        <w:t xml:space="preserve">
      5) мынадай мазмұндағы 8-2 және 8-3-баптармен толықтырылсын: </w:t>
      </w:r>
    </w:p>
    <w:bookmarkEnd w:id="22"/>
    <w:p>
      <w:pPr>
        <w:spacing w:after="0"/>
        <w:ind w:left="0"/>
        <w:jc w:val="both"/>
      </w:pPr>
      <w:r>
        <w:rPr>
          <w:rFonts w:ascii="Times New Roman"/>
          <w:b w:val="false"/>
          <w:i w:val="false"/>
          <w:color w:val="000000"/>
          <w:sz w:val="28"/>
        </w:rPr>
        <w:t xml:space="preserve">      "8-2-бап. Қоршаған ортаны қорғау саласындағы </w:t>
      </w:r>
      <w:r>
        <w:br/>
      </w:r>
      <w:r>
        <w:rPr>
          <w:rFonts w:ascii="Times New Roman"/>
          <w:b w:val="false"/>
          <w:i w:val="false"/>
          <w:color w:val="000000"/>
          <w:sz w:val="28"/>
        </w:rPr>
        <w:t xml:space="preserve">
                уәкiлетті органның құзыретi </w:t>
      </w:r>
    </w:p>
    <w:p>
      <w:pPr>
        <w:spacing w:after="0"/>
        <w:ind w:left="0"/>
        <w:jc w:val="both"/>
      </w:pPr>
      <w:r>
        <w:rPr>
          <w:rFonts w:ascii="Times New Roman"/>
          <w:b w:val="false"/>
          <w:i w:val="false"/>
          <w:color w:val="000000"/>
          <w:sz w:val="28"/>
        </w:rPr>
        <w:t xml:space="preserve">      Қоршаған ортаны қорғау саласындағы уәкiлеттi орган: </w:t>
      </w:r>
      <w:r>
        <w:br/>
      </w:r>
      <w:r>
        <w:rPr>
          <w:rFonts w:ascii="Times New Roman"/>
          <w:b w:val="false"/>
          <w:i w:val="false"/>
          <w:color w:val="000000"/>
          <w:sz w:val="28"/>
        </w:rPr>
        <w:t xml:space="preserve">
      1) жер қойнауын қорғауға мемлекеттiк бақылауды жүзеге асырады; </w:t>
      </w:r>
      <w:r>
        <w:br/>
      </w:r>
      <w:r>
        <w:rPr>
          <w:rFonts w:ascii="Times New Roman"/>
          <w:b w:val="false"/>
          <w:i w:val="false"/>
          <w:color w:val="000000"/>
          <w:sz w:val="28"/>
        </w:rPr>
        <w:t>
      2) жер қойнауына зиянды заттарды, радиоактивтi қалдықтарды көмудiң және қалдық суларды ағызудың Мемлекеттік кадастрын жүргiзедi;  </w:t>
      </w:r>
      <w:r>
        <w:rPr>
          <w:rFonts w:ascii="Times New Roman"/>
          <w:b w:val="false"/>
          <w:i w:val="false"/>
          <w:color w:val="000000"/>
          <w:sz w:val="28"/>
        </w:rPr>
        <w:t>P961285</w:t>
      </w:r>
      <w:r>
        <w:br/>
      </w:r>
      <w:r>
        <w:rPr>
          <w:rFonts w:ascii="Times New Roman"/>
          <w:b w:val="false"/>
          <w:i w:val="false"/>
          <w:color w:val="000000"/>
          <w:sz w:val="28"/>
        </w:rPr>
        <w:t xml:space="preserve">
        3) жер қойнауын зерттеу және пайдалану жөнiндегi уәкiлеттi органмен бiрлесiп жер қойнауын қорғау саласындағы талаптарды бұзудың салдарынан келтiрiлген зиянның мөлшерiн айқындайды; </w:t>
      </w:r>
      <w:r>
        <w:br/>
      </w:r>
      <w:r>
        <w:rPr>
          <w:rFonts w:ascii="Times New Roman"/>
          <w:b w:val="false"/>
          <w:i w:val="false"/>
          <w:color w:val="000000"/>
          <w:sz w:val="28"/>
        </w:rPr>
        <w:t xml:space="preserve">
      4) келiсiм-шарттық аумақтағы немесе оның шегiнен тыс жерлердегi барлауға және (немесе) өндiруге байланысты емес және радиоактивтi қалдықтарды, зиянды заттар мен қалдық суларды көмуге арналған жерасты құрылыстарын салуға және (немесе) пайдалануға рұқсат берудi келiседi. </w:t>
      </w:r>
    </w:p>
    <w:p>
      <w:pPr>
        <w:spacing w:after="0"/>
        <w:ind w:left="0"/>
        <w:jc w:val="both"/>
      </w:pPr>
      <w:r>
        <w:rPr>
          <w:rFonts w:ascii="Times New Roman"/>
          <w:b w:val="false"/>
          <w:i w:val="false"/>
          <w:color w:val="000000"/>
          <w:sz w:val="28"/>
        </w:rPr>
        <w:t xml:space="preserve">      8-3-бап. Жер қойнауын пайдалану саласындағы өзге де </w:t>
      </w:r>
      <w:r>
        <w:br/>
      </w:r>
      <w:r>
        <w:rPr>
          <w:rFonts w:ascii="Times New Roman"/>
          <w:b w:val="false"/>
          <w:i w:val="false"/>
          <w:color w:val="000000"/>
          <w:sz w:val="28"/>
        </w:rPr>
        <w:t xml:space="preserve">
               уәкiлеттi органдардың құзыретi </w:t>
      </w:r>
    </w:p>
    <w:p>
      <w:pPr>
        <w:spacing w:after="0"/>
        <w:ind w:left="0"/>
        <w:jc w:val="both"/>
      </w:pPr>
      <w:r>
        <w:rPr>
          <w:rFonts w:ascii="Times New Roman"/>
          <w:b w:val="false"/>
          <w:i w:val="false"/>
          <w:color w:val="000000"/>
          <w:sz w:val="28"/>
        </w:rPr>
        <w:t xml:space="preserve">      1. Сауда және индустриялық саясатты мемлекеттiк реттеу саласындағы уәкiлеттi орган: </w:t>
      </w:r>
      <w:r>
        <w:br/>
      </w:r>
      <w:r>
        <w:rPr>
          <w:rFonts w:ascii="Times New Roman"/>
          <w:b w:val="false"/>
          <w:i w:val="false"/>
          <w:color w:val="000000"/>
          <w:sz w:val="28"/>
        </w:rPr>
        <w:t xml:space="preserve">
      1) қазақстандық өндiрушiлердiң және Қазақстанда өндiрiлген, мемлекеттік және (немесе) халықаралық стандарттарға сәйкес келетiн және мiндеттi түрде конкурстық негiзде сатып алынатын тауарлардың, орындалатын жұмыстар мен көрсетiлетiн қызметтердiң мемлекеттiк тiзілімiн қалыптастырады және жүргiзедi; </w:t>
      </w:r>
      <w:r>
        <w:br/>
      </w:r>
      <w:r>
        <w:rPr>
          <w:rFonts w:ascii="Times New Roman"/>
          <w:b w:val="false"/>
          <w:i w:val="false"/>
          <w:color w:val="000000"/>
          <w:sz w:val="28"/>
        </w:rPr>
        <w:t xml:space="preserve">
      2) облыстық атқарушы органдардың облыста тiркелген, мемлекеттiк және (немесе) халықаралық стандарттарға сәйкес келетiн тауарлар өндiретiн, жұмыстарды орындайтын және қызметтер көрсететiн ұйымдар бойынша деректер тiркелiмiн қалыптастыру жөнiндегi қызметiне әдiстемелiк басшылықты жүзеге асырады; </w:t>
      </w:r>
      <w:r>
        <w:br/>
      </w:r>
      <w:r>
        <w:rPr>
          <w:rFonts w:ascii="Times New Roman"/>
          <w:b w:val="false"/>
          <w:i w:val="false"/>
          <w:color w:val="000000"/>
          <w:sz w:val="28"/>
        </w:rPr>
        <w:t xml:space="preserve">
      3) жер қойнауын пайдалануға арналған келiсiм-шарттардағы тауарларға, жұмыстарға және көрсетiлетiн қызметтерге қатысты қазақстандық мазмұнды есептеу әдiстемесiн құзыреттi органмен келiсiм бойынша әзiрлейдi және бекiтеді; </w:t>
      </w:r>
      <w:r>
        <w:br/>
      </w:r>
      <w:r>
        <w:rPr>
          <w:rFonts w:ascii="Times New Roman"/>
          <w:b w:val="false"/>
          <w:i w:val="false"/>
          <w:color w:val="000000"/>
          <w:sz w:val="28"/>
        </w:rPr>
        <w:t xml:space="preserve">
      4) жер қойнауын пайдаланушылардың тауарларды, жұмыстар мен көрсетiлетiн қызметтердi сатып алуға қатысты қазақстандық мазмұн бөлiгіндегi келiсiм-шарттық мiндеттемелердi орындауының мониторингiн жүзеге асыруға қатысады; </w:t>
      </w:r>
      <w:r>
        <w:br/>
      </w:r>
      <w:r>
        <w:rPr>
          <w:rFonts w:ascii="Times New Roman"/>
          <w:b w:val="false"/>
          <w:i w:val="false"/>
          <w:color w:val="000000"/>
          <w:sz w:val="28"/>
        </w:rPr>
        <w:t xml:space="preserve">
      5) Қазақстан Республикасында дамытылатын басым жоғары технологиялық өндiрiстердiң тізбесiн құзыреттi органмен келiсiм бойынша бекiтедi. </w:t>
      </w:r>
      <w:r>
        <w:br/>
      </w:r>
      <w:r>
        <w:rPr>
          <w:rFonts w:ascii="Times New Roman"/>
          <w:b w:val="false"/>
          <w:i w:val="false"/>
          <w:color w:val="000000"/>
          <w:sz w:val="28"/>
        </w:rPr>
        <w:t xml:space="preserve">
      2. Халықты жұмыспен қамту саласындағы мемлекеттiк саясаттың iске асырылуын үйлестiрушi уәкiлеттi орган: </w:t>
      </w:r>
      <w:r>
        <w:br/>
      </w:r>
      <w:r>
        <w:rPr>
          <w:rFonts w:ascii="Times New Roman"/>
          <w:b w:val="false"/>
          <w:i w:val="false"/>
          <w:color w:val="000000"/>
          <w:sz w:val="28"/>
        </w:rPr>
        <w:t xml:space="preserve">
      1) қазақстандық кадрларға қатысты қазақстандық мазмұнды есептеу әдiстемесiн құзыреттi органмен келiсiм бойынша әзiрлейдi және бекiтедi; </w:t>
      </w:r>
      <w:r>
        <w:br/>
      </w:r>
      <w:r>
        <w:rPr>
          <w:rFonts w:ascii="Times New Roman"/>
          <w:b w:val="false"/>
          <w:i w:val="false"/>
          <w:color w:val="000000"/>
          <w:sz w:val="28"/>
        </w:rPr>
        <w:t xml:space="preserve">
      2) жер қойнауын пайдаланушылардың қазақстандық кадрларды тарту бөлiгінде қазақстандық мазмұн бойынша келiсiм-шарттық мiндеттемелердi орындауының мониторингiн жүзеге асыруға қатысады."; </w:t>
      </w:r>
    </w:p>
    <w:bookmarkStart w:name="z24" w:id="23"/>
    <w:p>
      <w:pPr>
        <w:spacing w:after="0"/>
        <w:ind w:left="0"/>
        <w:jc w:val="both"/>
      </w:pPr>
      <w:r>
        <w:rPr>
          <w:rFonts w:ascii="Times New Roman"/>
          <w:b w:val="false"/>
          <w:i w:val="false"/>
          <w:color w:val="000000"/>
          <w:sz w:val="28"/>
        </w:rPr>
        <w:t xml:space="preserve">
      6) 13-бапта: </w:t>
      </w:r>
      <w:r>
        <w:br/>
      </w:r>
      <w:r>
        <w:rPr>
          <w:rFonts w:ascii="Times New Roman"/>
          <w:b w:val="false"/>
          <w:i w:val="false"/>
          <w:color w:val="000000"/>
          <w:sz w:val="28"/>
        </w:rPr>
        <w:t xml:space="preserve">
      1-2-тармақтағы "жер қойнауын пайдалану және қорғау жөнiндегi уәкілеттi органның" деген сөздер "қоршаған ортаны қорғау саласындағы уәкiлетті органмен келiсiм бойынша жер қойнауын зерттеу және пайдалану жөнiндегi уәкiлеттi органның" деген сөздермен ауыстырылсын; </w:t>
      </w:r>
    </w:p>
    <w:bookmarkEnd w:id="23"/>
    <w:p>
      <w:pPr>
        <w:spacing w:after="0"/>
        <w:ind w:left="0"/>
        <w:jc w:val="both"/>
      </w:pPr>
      <w:r>
        <w:rPr>
          <w:rFonts w:ascii="Times New Roman"/>
          <w:b w:val="false"/>
          <w:i w:val="false"/>
          <w:color w:val="000000"/>
          <w:sz w:val="28"/>
        </w:rPr>
        <w:t xml:space="preserve">      3-тармақтағы "жер қойнауын пайдалану және қорғау жөнiндегi уәкiлеттi органмен" деген сөздер "жер қойнауын зерттеу және пайдалану жөнiндегi уәкiлеттi органмен" деген сөздермен ауыстырылсын; </w:t>
      </w:r>
    </w:p>
    <w:bookmarkStart w:name="z25" w:id="24"/>
    <w:p>
      <w:pPr>
        <w:spacing w:after="0"/>
        <w:ind w:left="0"/>
        <w:jc w:val="both"/>
      </w:pPr>
      <w:r>
        <w:rPr>
          <w:rFonts w:ascii="Times New Roman"/>
          <w:b w:val="false"/>
          <w:i w:val="false"/>
          <w:color w:val="000000"/>
          <w:sz w:val="28"/>
        </w:rPr>
        <w:t xml:space="preserve">
      7) 13-1-бапта: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Жер қойнауын зерттеу және пайдалану жөнiндегi уәкілетті орган конкурс жеңiмпазының немесе осы Заңда көзделген жағдайларда жер қойнауын пайдалану құқығы конкурс өткiзбей ұсынылатын тұлғаның өтiнiш берген күнiнен бастап жиырма күн iшiнде оларға геологиялық бөлудi бередi."; </w:t>
      </w:r>
    </w:p>
    <w:bookmarkEnd w:id="24"/>
    <w:p>
      <w:pPr>
        <w:spacing w:after="0"/>
        <w:ind w:left="0"/>
        <w:jc w:val="both"/>
      </w:pPr>
      <w:r>
        <w:rPr>
          <w:rFonts w:ascii="Times New Roman"/>
          <w:b w:val="false"/>
          <w:i w:val="false"/>
          <w:color w:val="000000"/>
          <w:sz w:val="28"/>
        </w:rPr>
        <w:t xml:space="preserve">      4-тармақтағы "жер қойнауын пайдалану және қорғау жөнiндегi уәкiлеттi орган" деген сөздер "жер қойнауын зерттеу және пайдалану жөнiндегi уәкiлеттi орган" деген сөздермен ауыстырылсын; </w:t>
      </w:r>
    </w:p>
    <w:bookmarkStart w:name="z26" w:id="25"/>
    <w:p>
      <w:pPr>
        <w:spacing w:after="0"/>
        <w:ind w:left="0"/>
        <w:jc w:val="both"/>
      </w:pPr>
      <w:r>
        <w:rPr>
          <w:rFonts w:ascii="Times New Roman"/>
          <w:b w:val="false"/>
          <w:i w:val="false"/>
          <w:color w:val="000000"/>
          <w:sz w:val="28"/>
        </w:rPr>
        <w:t xml:space="preserve">
      8) 14-бапта: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"(еншiлес ұйымнан және әмбебап құқықтық мирасқорлық шарттармен беру жағдайларынан басқа)" деген сөздер алып тасталсын; </w:t>
      </w:r>
    </w:p>
    <w:bookmarkEnd w:id="25"/>
    <w:p>
      <w:pPr>
        <w:spacing w:after="0"/>
        <w:ind w:left="0"/>
        <w:jc w:val="both"/>
      </w:pPr>
      <w:r>
        <w:rPr>
          <w:rFonts w:ascii="Times New Roman"/>
          <w:b w:val="false"/>
          <w:i w:val="false"/>
          <w:color w:val="000000"/>
          <w:sz w:val="28"/>
        </w:rPr>
        <w:t xml:space="preserve">      "он бес" деген сөздер "қырық бес" деген сөздермен ауыстырылсын; </w:t>
      </w:r>
    </w:p>
    <w:p>
      <w:pPr>
        <w:spacing w:after="0"/>
        <w:ind w:left="0"/>
        <w:jc w:val="both"/>
      </w:pPr>
      <w:r>
        <w:rPr>
          <w:rFonts w:ascii="Times New Roman"/>
          <w:b w:val="false"/>
          <w:i w:val="false"/>
          <w:color w:val="000000"/>
          <w:sz w:val="28"/>
        </w:rPr>
        <w:t xml:space="preserve">      3-тармақтағы "Жер қойнауын пайдалану мен қорғау жөнiндегi уәкiлдi органмен" деген сөздер "Жер қойнауын зерттеу және пайдалану жөнiндегi уәкiлеттi органмен" деген сөздермен ауыстырылсын; </w:t>
      </w:r>
    </w:p>
    <w:p>
      <w:pPr>
        <w:spacing w:after="0"/>
        <w:ind w:left="0"/>
        <w:jc w:val="both"/>
      </w:pPr>
      <w:r>
        <w:rPr>
          <w:rFonts w:ascii="Times New Roman"/>
          <w:b w:val="false"/>
          <w:i w:val="false"/>
          <w:color w:val="000000"/>
          <w:sz w:val="28"/>
        </w:rPr>
        <w:t xml:space="preserve">      9-1-тармақта: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"Құзыреттi орган: </w:t>
      </w:r>
      <w:r>
        <w:br/>
      </w:r>
      <w:r>
        <w:rPr>
          <w:rFonts w:ascii="Times New Roman"/>
          <w:b w:val="false"/>
          <w:i w:val="false"/>
          <w:color w:val="000000"/>
          <w:sz w:val="28"/>
        </w:rPr>
        <w:t xml:space="preserve">
      1) егер жер қойнауын пайдалану құқығын беру көзделген тұлға жер қойнауын пайдаланушыға келісім-шартпен жүктелетін мiндеттемелердi немесе міндеттемелердiң бiр бөлiгiн (жер қойнауын пайдалану құқығы iшiнара берiлген жағдайда) орындауға қабiлетсiз болған; </w:t>
      </w:r>
      <w:r>
        <w:br/>
      </w:r>
      <w:r>
        <w:rPr>
          <w:rFonts w:ascii="Times New Roman"/>
          <w:b w:val="false"/>
          <w:i w:val="false"/>
          <w:color w:val="000000"/>
          <w:sz w:val="28"/>
        </w:rPr>
        <w:t xml:space="preserve">
      2) жер қойнауын пайдаланушы құзыреттi органға көрiнеу жалған ақпарат берген; </w:t>
      </w:r>
      <w:r>
        <w:br/>
      </w:r>
      <w:r>
        <w:rPr>
          <w:rFonts w:ascii="Times New Roman"/>
          <w:b w:val="false"/>
          <w:i w:val="false"/>
          <w:color w:val="000000"/>
          <w:sz w:val="28"/>
        </w:rPr>
        <w:t xml:space="preserve">
      3) егер жер қойнауын пайдалану құқығын беру елдiң ұлттық қауiпсiздiгiн қамтамасыз ету жөніндегі талаптардың сақталмауына әкелiп соққан жағдайларда, оның ішiнде құқықтар келiсiм-шарт шеңберiнде шоғырландырылған және (немесе) құқықтар жер қойнауын пайдалану саласында операциялар жүргiзуге шоғырландырылған жағдайларда жер қойнауын пайдалану құқығын беруге рұқсат беруден Қазақстан Республикасының Үкiметi белгiлеген тәртiппен бас тартуға құқылы. </w:t>
      </w:r>
      <w:r>
        <w:br/>
      </w:r>
      <w:r>
        <w:rPr>
          <w:rFonts w:ascii="Times New Roman"/>
          <w:b w:val="false"/>
          <w:i w:val="false"/>
          <w:color w:val="000000"/>
          <w:sz w:val="28"/>
        </w:rPr>
        <w:t xml:space="preserve">
      Жер қойнауын пайдалану құқығын беруге рұқсат беруден бас тартуға Қазақстан Республикасының заңнамасына сәйкес дау айтылуы мүмкiн."; </w:t>
      </w:r>
    </w:p>
    <w:p>
      <w:pPr>
        <w:spacing w:after="0"/>
        <w:ind w:left="0"/>
        <w:jc w:val="both"/>
      </w:pPr>
      <w:r>
        <w:rPr>
          <w:rFonts w:ascii="Times New Roman"/>
          <w:b w:val="false"/>
          <w:i w:val="false"/>
          <w:color w:val="000000"/>
          <w:sz w:val="28"/>
        </w:rPr>
        <w:t xml:space="preserve">      үшiншi бөлiк алып тасталсын; </w:t>
      </w:r>
    </w:p>
    <w:bookmarkStart w:name="z27" w:id="26"/>
    <w:p>
      <w:pPr>
        <w:spacing w:after="0"/>
        <w:ind w:left="0"/>
        <w:jc w:val="both"/>
      </w:pPr>
      <w:r>
        <w:rPr>
          <w:rFonts w:ascii="Times New Roman"/>
          <w:b w:val="false"/>
          <w:i w:val="false"/>
          <w:color w:val="000000"/>
          <w:sz w:val="28"/>
        </w:rPr>
        <w:t xml:space="preserve">
      9) 18-бап мынадай редакцияда жазылсын: </w:t>
      </w:r>
    </w:p>
    <w:bookmarkEnd w:id="26"/>
    <w:p>
      <w:pPr>
        <w:spacing w:after="0"/>
        <w:ind w:left="0"/>
        <w:jc w:val="both"/>
      </w:pPr>
      <w:r>
        <w:rPr>
          <w:rFonts w:ascii="Times New Roman"/>
          <w:b w:val="false"/>
          <w:i w:val="false"/>
          <w:color w:val="000000"/>
          <w:sz w:val="28"/>
        </w:rPr>
        <w:t xml:space="preserve">      "18-бап. Жер қойнауын мемлекеттік геологиялық зерттеуге </w:t>
      </w:r>
      <w:r>
        <w:br/>
      </w:r>
      <w:r>
        <w:rPr>
          <w:rFonts w:ascii="Times New Roman"/>
          <w:b w:val="false"/>
          <w:i w:val="false"/>
          <w:color w:val="000000"/>
          <w:sz w:val="28"/>
        </w:rPr>
        <w:t xml:space="preserve">
               жер қойнауын пайдалану құқықтарын жүзеге асырудың </w:t>
      </w:r>
      <w:r>
        <w:br/>
      </w:r>
      <w:r>
        <w:rPr>
          <w:rFonts w:ascii="Times New Roman"/>
          <w:b w:val="false"/>
          <w:i w:val="false"/>
          <w:color w:val="000000"/>
          <w:sz w:val="28"/>
        </w:rPr>
        <w:t xml:space="preserve">
               ерекшелiктерi </w:t>
      </w:r>
    </w:p>
    <w:p>
      <w:pPr>
        <w:spacing w:after="0"/>
        <w:ind w:left="0"/>
        <w:jc w:val="both"/>
      </w:pPr>
      <w:r>
        <w:rPr>
          <w:rFonts w:ascii="Times New Roman"/>
          <w:b w:val="false"/>
          <w:i w:val="false"/>
          <w:color w:val="000000"/>
          <w:sz w:val="28"/>
        </w:rPr>
        <w:t xml:space="preserve">      1. Жер қойнауын мемлекеттік геологиялық зерттеудi осы Заңның 13-бабының 3-тармағына сәйкес жер қойнауын мемлекеттiк геологиялық зерттеуге жер қойнауын пайдалану құқығы берілген жеке және заңды тұлғалар жүргiзе алады. </w:t>
      </w:r>
      <w:r>
        <w:br/>
      </w:r>
      <w:r>
        <w:rPr>
          <w:rFonts w:ascii="Times New Roman"/>
          <w:b w:val="false"/>
          <w:i w:val="false"/>
          <w:color w:val="000000"/>
          <w:sz w:val="28"/>
        </w:rPr>
        <w:t xml:space="preserve">
      2. Жер қойнауын мемлекеттік геологиялық зерттеуді жүргiзу кезiндегi жұмыстар (операциялар) өңiрлiк және геологиялық-түсіру жұмыстарын, геологиялық, геофизикалық, геохимиялық, гидрогеологиялық зерттеулер жүргiзудi, iздестiру, iздестiру-бағалау, iздестiру-барлау және барлау жұмыстарын, мемлекеттік геологиялық карталар жасауды, жер қойнауын зерттеу және пайдалану саласындағы қолданбалы ғылыми зерттеулердi, өздiгiнен ағып шығатын гидрогеологиялық және мұнай ұңғымаларын жоюды және консервациялауды қамтуы мүмкiн. </w:t>
      </w:r>
      <w:r>
        <w:br/>
      </w:r>
      <w:r>
        <w:rPr>
          <w:rFonts w:ascii="Times New Roman"/>
          <w:b w:val="false"/>
          <w:i w:val="false"/>
          <w:color w:val="000000"/>
          <w:sz w:val="28"/>
        </w:rPr>
        <w:t xml:space="preserve">
      3. Жер қойнауын мемлекеттiк геологиялық зерттеу бюджет қаражаты есебiнен немесе Қазақстан Республикасының заңнамасында тыйым салынбаған басқа да көздерден қаржыландырылуы мүмкін."; </w:t>
      </w:r>
    </w:p>
    <w:bookmarkStart w:name="z28" w:id="27"/>
    <w:p>
      <w:pPr>
        <w:spacing w:after="0"/>
        <w:ind w:left="0"/>
        <w:jc w:val="both"/>
      </w:pPr>
      <w:r>
        <w:rPr>
          <w:rFonts w:ascii="Times New Roman"/>
          <w:b w:val="false"/>
          <w:i w:val="false"/>
          <w:color w:val="000000"/>
          <w:sz w:val="28"/>
        </w:rPr>
        <w:t xml:space="preserve">
      10) 41-2-баптың 1-тармағының бiрiншi бөлiгiндегi "инвестициялық бағдарламалар конкурсы" деген сөздер "конкурс" деген сөзбен ауыстырылсын; </w:t>
      </w:r>
    </w:p>
    <w:bookmarkEnd w:id="27"/>
    <w:bookmarkStart w:name="z29" w:id="28"/>
    <w:p>
      <w:pPr>
        <w:spacing w:after="0"/>
        <w:ind w:left="0"/>
        <w:jc w:val="both"/>
      </w:pPr>
      <w:r>
        <w:rPr>
          <w:rFonts w:ascii="Times New Roman"/>
          <w:b w:val="false"/>
          <w:i w:val="false"/>
          <w:color w:val="000000"/>
          <w:sz w:val="28"/>
        </w:rPr>
        <w:t xml:space="preserve">
      11) 41-3-бапта: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жер қойнауын пайдалану құқығын алуға арналған жер қойнауы учаскесiнiң атауы;"; </w:t>
      </w:r>
    </w:p>
    <w:bookmarkEnd w:id="28"/>
    <w:p>
      <w:pPr>
        <w:spacing w:after="0"/>
        <w:ind w:left="0"/>
        <w:jc w:val="both"/>
      </w:pP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өтiнiм берушiнiң конкурсқа қатысу үшін жарна төлегені туралы құжаттың көшiрмесi болуға тиіс."; </w:t>
      </w:r>
    </w:p>
    <w:bookmarkStart w:name="z30" w:id="29"/>
    <w:p>
      <w:pPr>
        <w:spacing w:after="0"/>
        <w:ind w:left="0"/>
        <w:jc w:val="both"/>
      </w:pPr>
      <w:r>
        <w:rPr>
          <w:rFonts w:ascii="Times New Roman"/>
          <w:b w:val="false"/>
          <w:i w:val="false"/>
          <w:color w:val="000000"/>
          <w:sz w:val="28"/>
        </w:rPr>
        <w:t xml:space="preserve">
      12) 41-4-баптың 1-тармағының бiрiншi сөйлемі мынадай редакцияда жазылсын: </w:t>
      </w:r>
      <w:r>
        <w:br/>
      </w:r>
      <w:r>
        <w:rPr>
          <w:rFonts w:ascii="Times New Roman"/>
          <w:b w:val="false"/>
          <w:i w:val="false"/>
          <w:color w:val="000000"/>
          <w:sz w:val="28"/>
        </w:rPr>
        <w:t xml:space="preserve">
      "1. Өтiнiм берушi осы Заңның 41-3-бабының талаптарын сақтаған жағдайда өтiнiм қарауға қабылданады."; </w:t>
      </w:r>
    </w:p>
    <w:bookmarkEnd w:id="29"/>
    <w:bookmarkStart w:name="z31" w:id="30"/>
    <w:p>
      <w:pPr>
        <w:spacing w:after="0"/>
        <w:ind w:left="0"/>
        <w:jc w:val="both"/>
      </w:pPr>
      <w:r>
        <w:rPr>
          <w:rFonts w:ascii="Times New Roman"/>
          <w:b w:val="false"/>
          <w:i w:val="false"/>
          <w:color w:val="000000"/>
          <w:sz w:val="28"/>
        </w:rPr>
        <w:t xml:space="preserve">
      13) 41-5-баптың 2-тармағында: </w:t>
      </w:r>
      <w:r>
        <w:br/>
      </w:r>
      <w:r>
        <w:rPr>
          <w:rFonts w:ascii="Times New Roman"/>
          <w:b w:val="false"/>
          <w:i w:val="false"/>
          <w:color w:val="000000"/>
          <w:sz w:val="28"/>
        </w:rPr>
        <w:t xml:space="preserve">
      1-1) тармақша "қаржылық" деген сөзден кейін ", техникалық, басқарушылық және ұйымдастырушылық" деген сөздермен толықтырылсын; </w:t>
      </w:r>
    </w:p>
    <w:bookmarkEnd w:id="30"/>
    <w:p>
      <w:pPr>
        <w:spacing w:after="0"/>
        <w:ind w:left="0"/>
        <w:jc w:val="both"/>
      </w:pPr>
      <w:r>
        <w:rPr>
          <w:rFonts w:ascii="Times New Roman"/>
          <w:b w:val="false"/>
          <w:i w:val="false"/>
          <w:color w:val="000000"/>
          <w:sz w:val="28"/>
        </w:rPr>
        <w:t xml:space="preserve">      4-3) тармақшадағы "жұмыс iстейтiн қызметкерлердi олардың жалпы санының процентi есебiмен" деген сөздер "жұмыс істейтін қызметкерлердің жалпы санының процентi есебiмен қазақстандық кадрларды" деген сөздермен ауыстырылсын; </w:t>
      </w:r>
    </w:p>
    <w:bookmarkStart w:name="z32" w:id="31"/>
    <w:p>
      <w:pPr>
        <w:spacing w:after="0"/>
        <w:ind w:left="0"/>
        <w:jc w:val="both"/>
      </w:pPr>
      <w:r>
        <w:rPr>
          <w:rFonts w:ascii="Times New Roman"/>
          <w:b w:val="false"/>
          <w:i w:val="false"/>
          <w:color w:val="000000"/>
          <w:sz w:val="28"/>
        </w:rPr>
        <w:t xml:space="preserve">
      14) 41-6-баптың 3) тармақшасы мынадай редакцияда жазылсын: </w:t>
      </w:r>
      <w:r>
        <w:br/>
      </w:r>
      <w:r>
        <w:rPr>
          <w:rFonts w:ascii="Times New Roman"/>
          <w:b w:val="false"/>
          <w:i w:val="false"/>
          <w:color w:val="000000"/>
          <w:sz w:val="28"/>
        </w:rPr>
        <w:t xml:space="preserve">
      "3) өтiнiм берушiнiң конкурстық ұсынысында көрсетiлген барлау мен (немесе) өндіру үшін қажеттi техникалық, ұйымдастырушылық, басқарушылық және қаржылық мүмкіндіктерге ие екендiгiнiң немесе ие болатындығының құжаттамалық айғақтарының конкурстық ұсыныста болмауы."; </w:t>
      </w:r>
    </w:p>
    <w:bookmarkEnd w:id="31"/>
    <w:bookmarkStart w:name="z33" w:id="32"/>
    <w:p>
      <w:pPr>
        <w:spacing w:after="0"/>
        <w:ind w:left="0"/>
        <w:jc w:val="both"/>
      </w:pPr>
      <w:r>
        <w:rPr>
          <w:rFonts w:ascii="Times New Roman"/>
          <w:b w:val="false"/>
          <w:i w:val="false"/>
          <w:color w:val="000000"/>
          <w:sz w:val="28"/>
        </w:rPr>
        <w:t xml:space="preserve">
      15) 41-7-бапта: </w:t>
      </w:r>
      <w:r>
        <w:br/>
      </w:r>
      <w:r>
        <w:rPr>
          <w:rFonts w:ascii="Times New Roman"/>
          <w:b w:val="false"/>
          <w:i w:val="false"/>
          <w:color w:val="000000"/>
          <w:sz w:val="28"/>
        </w:rPr>
        <w:t xml:space="preserve">
      2-тармақтың бiрiншi бөлігіндегі "айқындайды." деген сөз "айқындайды, ал кең таралған пайдалы қазбаларды барлауға, өндiруге немесе бiрлескен барлау мен өндіруге жер қойнауын пайдалану құқығын алуға конкурстар өткiзілген кезде комиссия құрамын облыстық (республикалық маңызы бар қаланың, астананың) атқарушы органдар айқындайды." деген сөздермен ауыстырылсын; </w:t>
      </w:r>
    </w:p>
    <w:bookmarkEnd w:id="32"/>
    <w:p>
      <w:pPr>
        <w:spacing w:after="0"/>
        <w:ind w:left="0"/>
        <w:jc w:val="both"/>
      </w:pPr>
      <w:r>
        <w:rPr>
          <w:rFonts w:ascii="Times New Roman"/>
          <w:b w:val="false"/>
          <w:i w:val="false"/>
          <w:color w:val="000000"/>
          <w:sz w:val="28"/>
        </w:rPr>
        <w:t xml:space="preserve">      5-тармақтағы "Бiр" деген сөз "Бiр өтінім немесе" деген сөздермен ауыстырылсын; </w:t>
      </w:r>
    </w:p>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"келiсiм-шарттың жобасын" деген сөздер "келiсiм-шартты" деген сөзбен ауыстырылсын; </w:t>
      </w:r>
    </w:p>
    <w:p>
      <w:pPr>
        <w:spacing w:after="0"/>
        <w:ind w:left="0"/>
        <w:jc w:val="both"/>
      </w:pPr>
      <w:r>
        <w:rPr>
          <w:rFonts w:ascii="Times New Roman"/>
          <w:b w:val="false"/>
          <w:i w:val="false"/>
          <w:color w:val="000000"/>
          <w:sz w:val="28"/>
        </w:rPr>
        <w:t xml:space="preserve">      "бiр жылдан артық мерзiмде" деген сөздер "конкурс жеңiмпазы деп тану туралы шешiм шығарылған күннен бастап он екi ай iшiнде" деген сөздермен ауыстырылсын; </w:t>
      </w:r>
    </w:p>
    <w:bookmarkStart w:name="z34" w:id="33"/>
    <w:p>
      <w:pPr>
        <w:spacing w:after="0"/>
        <w:ind w:left="0"/>
        <w:jc w:val="both"/>
      </w:pPr>
      <w:r>
        <w:rPr>
          <w:rFonts w:ascii="Times New Roman"/>
          <w:b w:val="false"/>
          <w:i w:val="false"/>
          <w:color w:val="000000"/>
          <w:sz w:val="28"/>
        </w:rPr>
        <w:t xml:space="preserve">
      16) 42-бапта: </w:t>
      </w:r>
      <w:r>
        <w:br/>
      </w:r>
      <w:r>
        <w:rPr>
          <w:rFonts w:ascii="Times New Roman"/>
          <w:b w:val="false"/>
          <w:i w:val="false"/>
          <w:color w:val="000000"/>
          <w:sz w:val="28"/>
        </w:rPr>
        <w:t xml:space="preserve">
      2-3-тармақтағы "жер қойнауын пайдалану мен қорғау жөнiндегi уәкiлеттi органмен" деген сөздер "жер қойнауын зерттеу және пайдалану жөнiндегi уәкiлетті органмен" деген сөздермен ауыстырылсын; </w:t>
      </w:r>
    </w:p>
    <w:bookmarkEnd w:id="33"/>
    <w:p>
      <w:pPr>
        <w:spacing w:after="0"/>
        <w:ind w:left="0"/>
        <w:jc w:val="both"/>
      </w:pPr>
      <w:r>
        <w:rPr>
          <w:rFonts w:ascii="Times New Roman"/>
          <w:b w:val="false"/>
          <w:i w:val="false"/>
          <w:color w:val="000000"/>
          <w:sz w:val="28"/>
        </w:rPr>
        <w:t xml:space="preserve">      мынадай мазмұндағы 2-4-тармақпен толықтырылсын: </w:t>
      </w:r>
      <w:r>
        <w:br/>
      </w:r>
      <w:r>
        <w:rPr>
          <w:rFonts w:ascii="Times New Roman"/>
          <w:b w:val="false"/>
          <w:i w:val="false"/>
          <w:color w:val="000000"/>
          <w:sz w:val="28"/>
        </w:rPr>
        <w:t>
      "2-4. Тараптар келiсiм-шартты жасасқан кезде жер қойнауын пайдаланушы келiсiм-шарт бойынша жұмыстарды орындауға тартылатын қазақстандық персоналға төлейтiн, Қазақстан Республикасы Ұлттық Банкiнiң </w:t>
      </w:r>
      <w:r>
        <w:rPr>
          <w:rFonts w:ascii="Times New Roman"/>
          <w:b w:val="false"/>
          <w:i w:val="false"/>
          <w:color w:val="000000"/>
          <w:sz w:val="28"/>
        </w:rPr>
        <w:t>қайта қаржыландыруының ресми ставкасын</w:t>
      </w:r>
      <w:r>
        <w:rPr>
          <w:rFonts w:ascii="Times New Roman"/>
          <w:b w:val="false"/>
          <w:i w:val="false"/>
          <w:color w:val="000000"/>
          <w:sz w:val="28"/>
        </w:rPr>
        <w:t xml:space="preserve"> негiзге ала отырып жыл сайын индекстелетiн жалақының деңгейiн келiседi."; </w:t>
      </w:r>
    </w:p>
    <w:bookmarkStart w:name="z35" w:id="34"/>
    <w:p>
      <w:pPr>
        <w:spacing w:after="0"/>
        <w:ind w:left="0"/>
        <w:jc w:val="both"/>
      </w:pPr>
      <w:r>
        <w:rPr>
          <w:rFonts w:ascii="Times New Roman"/>
          <w:b w:val="false"/>
          <w:i w:val="false"/>
          <w:color w:val="000000"/>
          <w:sz w:val="28"/>
        </w:rPr>
        <w:t xml:space="preserve">
      17) 43-1-баптың 2-тармағы мынадай редакцияда жазылсын: </w:t>
      </w:r>
      <w:r>
        <w:br/>
      </w:r>
      <w:r>
        <w:rPr>
          <w:rFonts w:ascii="Times New Roman"/>
          <w:b w:val="false"/>
          <w:i w:val="false"/>
          <w:color w:val="000000"/>
          <w:sz w:val="28"/>
        </w:rPr>
        <w:t xml:space="preserve">
      "2. Егер барлауды және (немесе) өндiрудi жүргiзген кезде кен орны географиялық шекараларының (құрлықта немесе теңiзде орналасқанына қарамастан) көрсетілген геологиялық немесе тау-кендiк бөлудегi келісім-шарттық аумақ шегінен шығып кеткенi байқалса, онда оны кеңейту туралы мәселені құзыреттi орган конкурс өткiзбестен келісім-шарт талаптарын өзгерту арқылы шешуге тиіс."; </w:t>
      </w:r>
    </w:p>
    <w:bookmarkEnd w:id="34"/>
    <w:bookmarkStart w:name="z36" w:id="35"/>
    <w:p>
      <w:pPr>
        <w:spacing w:after="0"/>
        <w:ind w:left="0"/>
        <w:jc w:val="both"/>
      </w:pPr>
      <w:r>
        <w:rPr>
          <w:rFonts w:ascii="Times New Roman"/>
          <w:b w:val="false"/>
          <w:i w:val="false"/>
          <w:color w:val="000000"/>
          <w:sz w:val="28"/>
        </w:rPr>
        <w:t xml:space="preserve">
      18) 44-бапта: </w:t>
      </w:r>
      <w:r>
        <w:br/>
      </w:r>
      <w:r>
        <w:rPr>
          <w:rFonts w:ascii="Times New Roman"/>
          <w:b w:val="false"/>
          <w:i w:val="false"/>
          <w:color w:val="000000"/>
          <w:sz w:val="28"/>
        </w:rPr>
        <w:t xml:space="preserve">
      2-тармақтың бiрiншi бөлiгiнде: </w:t>
      </w:r>
      <w:r>
        <w:br/>
      </w:r>
      <w:r>
        <w:rPr>
          <w:rFonts w:ascii="Times New Roman"/>
          <w:b w:val="false"/>
          <w:i w:val="false"/>
          <w:color w:val="000000"/>
          <w:sz w:val="28"/>
        </w:rPr>
        <w:t xml:space="preserve">
      "жер қойнауын қорғау," деген сөздер "жер қойнауын зерттеу және пайдалану," деген сөздермен ауыстырылсын; </w:t>
      </w:r>
    </w:p>
    <w:bookmarkEnd w:id="35"/>
    <w:p>
      <w:pPr>
        <w:spacing w:after="0"/>
        <w:ind w:left="0"/>
        <w:jc w:val="both"/>
      </w:pPr>
      <w:r>
        <w:rPr>
          <w:rFonts w:ascii="Times New Roman"/>
          <w:b w:val="false"/>
          <w:i w:val="false"/>
          <w:color w:val="000000"/>
          <w:sz w:val="28"/>
        </w:rPr>
        <w:t xml:space="preserve">      ", сондай-ақ қазақстандық мазмұнның бар екендігі жөнiндегi" деген сөздер алып тасталсын; </w:t>
      </w:r>
    </w:p>
    <w:p>
      <w:pPr>
        <w:spacing w:after="0"/>
        <w:ind w:left="0"/>
        <w:jc w:val="both"/>
      </w:pPr>
      <w:r>
        <w:rPr>
          <w:rFonts w:ascii="Times New Roman"/>
          <w:b w:val="false"/>
          <w:i w:val="false"/>
          <w:color w:val="000000"/>
          <w:sz w:val="28"/>
        </w:rPr>
        <w:t xml:space="preserve">      4 және 6-тармақтар алып тасталсын; </w:t>
      </w:r>
    </w:p>
    <w:bookmarkStart w:name="z37" w:id="36"/>
    <w:p>
      <w:pPr>
        <w:spacing w:after="0"/>
        <w:ind w:left="0"/>
        <w:jc w:val="both"/>
      </w:pPr>
      <w:r>
        <w:rPr>
          <w:rFonts w:ascii="Times New Roman"/>
          <w:b w:val="false"/>
          <w:i w:val="false"/>
          <w:color w:val="000000"/>
          <w:sz w:val="28"/>
        </w:rPr>
        <w:t xml:space="preserve">
      19) 45-1-бапта: </w:t>
      </w:r>
      <w:r>
        <w:br/>
      </w:r>
      <w:r>
        <w:rPr>
          <w:rFonts w:ascii="Times New Roman"/>
          <w:b w:val="false"/>
          <w:i w:val="false"/>
          <w:color w:val="000000"/>
          <w:sz w:val="28"/>
        </w:rPr>
        <w:t xml:space="preserve">
      2-тармақтағы "жер қойнауын пайдалану және қорғау жөнiндегі уәкiлеттi орган" деген сөздер "жер қойнауын зерттеу және пайдалану жөнiндегi уәкiлеттi орган" деген сөздермен ауыстырылсын; </w:t>
      </w:r>
    </w:p>
    <w:bookmarkEnd w:id="36"/>
    <w:p>
      <w:pPr>
        <w:spacing w:after="0"/>
        <w:ind w:left="0"/>
        <w:jc w:val="both"/>
      </w:pPr>
      <w:r>
        <w:rPr>
          <w:rFonts w:ascii="Times New Roman"/>
          <w:b w:val="false"/>
          <w:i w:val="false"/>
          <w:color w:val="000000"/>
          <w:sz w:val="28"/>
        </w:rPr>
        <w:t xml:space="preserve">      3-тармақтағы "жер қойнауын пайдалану және қорғау жөнiндегi уәкiлеттi орган" деген сөздер "жер қойнауын зерттеу және пайдалану жөнiндегi уәкілеттi орган" деген сөздермен ауыстырылсын; </w:t>
      </w:r>
    </w:p>
    <w:p>
      <w:pPr>
        <w:spacing w:after="0"/>
        <w:ind w:left="0"/>
        <w:jc w:val="both"/>
      </w:pPr>
      <w:r>
        <w:rPr>
          <w:rFonts w:ascii="Times New Roman"/>
          <w:b w:val="false"/>
          <w:i w:val="false"/>
          <w:color w:val="000000"/>
          <w:sz w:val="28"/>
        </w:rPr>
        <w:t xml:space="preserve">      4-тармақтағы "жер қойнауын пайдалану және қорғау жөнiндегi уәкілеттi орган" деген сөздер "жер қойнауын зерттеу және пайдалану жөнiндегi уәкiлеттi орган" деген сөздермен ауыстырылсын; </w:t>
      </w:r>
    </w:p>
    <w:bookmarkStart w:name="z38" w:id="37"/>
    <w:p>
      <w:pPr>
        <w:spacing w:after="0"/>
        <w:ind w:left="0"/>
        <w:jc w:val="both"/>
      </w:pPr>
      <w:r>
        <w:rPr>
          <w:rFonts w:ascii="Times New Roman"/>
          <w:b w:val="false"/>
          <w:i w:val="false"/>
          <w:color w:val="000000"/>
          <w:sz w:val="28"/>
        </w:rPr>
        <w:t xml:space="preserve">
      20) 45-2-баптың 1-тармағы 5) тармақшасындағы "жағдайда бiржақты тәртiппен бұзуға құқылы." деген сөздер "жағдайда;" деген сөзбен ауыстырылып, мынадай мазмұндағы 6) тармақшамен толықтырылсын: </w:t>
      </w:r>
      <w:r>
        <w:br/>
      </w:r>
      <w:r>
        <w:rPr>
          <w:rFonts w:ascii="Times New Roman"/>
          <w:b w:val="false"/>
          <w:i w:val="false"/>
          <w:color w:val="000000"/>
          <w:sz w:val="28"/>
        </w:rPr>
        <w:t xml:space="preserve">
      "6) осы Заңның 71-бабының мемлекеттiң басым құқығына қатысты үшiншi бөлігін орындамаған жағдайда бiржақты тәртіппен бұзуға құқылы."; </w:t>
      </w:r>
    </w:p>
    <w:bookmarkEnd w:id="37"/>
    <w:bookmarkStart w:name="z39" w:id="38"/>
    <w:p>
      <w:pPr>
        <w:spacing w:after="0"/>
        <w:ind w:left="0"/>
        <w:jc w:val="both"/>
      </w:pPr>
      <w:r>
        <w:rPr>
          <w:rFonts w:ascii="Times New Roman"/>
          <w:b w:val="false"/>
          <w:i w:val="false"/>
          <w:color w:val="000000"/>
          <w:sz w:val="28"/>
        </w:rPr>
        <w:t xml:space="preserve">
      21) 6-тараудың тақырыбы мынадай редакцияда жазылсын: </w:t>
      </w:r>
    </w:p>
    <w:bookmarkEnd w:id="38"/>
    <w:p>
      <w:pPr>
        <w:spacing w:after="0"/>
        <w:ind w:left="0"/>
        <w:jc w:val="both"/>
      </w:pPr>
      <w:r>
        <w:rPr>
          <w:rFonts w:ascii="Times New Roman"/>
          <w:b w:val="false"/>
          <w:i w:val="false"/>
          <w:color w:val="000000"/>
          <w:sz w:val="28"/>
        </w:rPr>
        <w:t xml:space="preserve">"6-тарау. Жер қойнауын және қоршаған ортаны қорғау, </w:t>
      </w:r>
      <w:r>
        <w:br/>
      </w:r>
      <w:r>
        <w:rPr>
          <w:rFonts w:ascii="Times New Roman"/>
          <w:b w:val="false"/>
          <w:i w:val="false"/>
          <w:color w:val="000000"/>
          <w:sz w:val="28"/>
        </w:rPr>
        <w:t xml:space="preserve">
жер қойнауын зерттеу мен пайдалану"; </w:t>
      </w:r>
    </w:p>
    <w:bookmarkStart w:name="z40" w:id="39"/>
    <w:p>
      <w:pPr>
        <w:spacing w:after="0"/>
        <w:ind w:left="0"/>
        <w:jc w:val="both"/>
      </w:pPr>
      <w:r>
        <w:rPr>
          <w:rFonts w:ascii="Times New Roman"/>
          <w:b w:val="false"/>
          <w:i w:val="false"/>
          <w:color w:val="000000"/>
          <w:sz w:val="28"/>
        </w:rPr>
        <w:t xml:space="preserve">
      22) 47-баптың тақырыбы мен бiрiншi абзацы мынадай редакцияда жазылсын: </w:t>
      </w:r>
    </w:p>
    <w:bookmarkEnd w:id="39"/>
    <w:p>
      <w:pPr>
        <w:spacing w:after="0"/>
        <w:ind w:left="0"/>
        <w:jc w:val="both"/>
      </w:pPr>
      <w:r>
        <w:rPr>
          <w:rFonts w:ascii="Times New Roman"/>
          <w:b w:val="false"/>
          <w:i w:val="false"/>
          <w:color w:val="000000"/>
          <w:sz w:val="28"/>
        </w:rPr>
        <w:t xml:space="preserve">      "47-бап. Жер қойнауын және қоршаған ортаны қорғаудың, </w:t>
      </w:r>
      <w:r>
        <w:br/>
      </w:r>
      <w:r>
        <w:rPr>
          <w:rFonts w:ascii="Times New Roman"/>
          <w:b w:val="false"/>
          <w:i w:val="false"/>
          <w:color w:val="000000"/>
          <w:sz w:val="28"/>
        </w:rPr>
        <w:t xml:space="preserve">
               жер қойнауын зерттеу мен пайдаланудың мiндеттерi </w:t>
      </w:r>
    </w:p>
    <w:p>
      <w:pPr>
        <w:spacing w:after="0"/>
        <w:ind w:left="0"/>
        <w:jc w:val="both"/>
      </w:pPr>
      <w:r>
        <w:rPr>
          <w:rFonts w:ascii="Times New Roman"/>
          <w:b w:val="false"/>
          <w:i w:val="false"/>
          <w:color w:val="000000"/>
          <w:sz w:val="28"/>
        </w:rPr>
        <w:t xml:space="preserve">      Жер қойнауын және қоршаған ортаны қорғау, жер қойнауын зерттеу және пайдалану:"; </w:t>
      </w:r>
    </w:p>
    <w:bookmarkStart w:name="z41" w:id="40"/>
    <w:p>
      <w:pPr>
        <w:spacing w:after="0"/>
        <w:ind w:left="0"/>
        <w:jc w:val="both"/>
      </w:pPr>
      <w:r>
        <w:rPr>
          <w:rFonts w:ascii="Times New Roman"/>
          <w:b w:val="false"/>
          <w:i w:val="false"/>
          <w:color w:val="000000"/>
          <w:sz w:val="28"/>
        </w:rPr>
        <w:t xml:space="preserve">
      23) 49-бапта: </w:t>
      </w:r>
      <w:r>
        <w:br/>
      </w:r>
      <w:r>
        <w:rPr>
          <w:rFonts w:ascii="Times New Roman"/>
          <w:b w:val="false"/>
          <w:i w:val="false"/>
          <w:color w:val="000000"/>
          <w:sz w:val="28"/>
        </w:rPr>
        <w:t xml:space="preserve">
      тақырыбы мынадай редакцияда жазылсын: </w:t>
      </w:r>
    </w:p>
    <w:bookmarkEnd w:id="40"/>
    <w:p>
      <w:pPr>
        <w:spacing w:after="0"/>
        <w:ind w:left="0"/>
        <w:jc w:val="both"/>
      </w:pPr>
      <w:r>
        <w:rPr>
          <w:rFonts w:ascii="Times New Roman"/>
          <w:b w:val="false"/>
          <w:i w:val="false"/>
          <w:color w:val="000000"/>
          <w:sz w:val="28"/>
        </w:rPr>
        <w:t xml:space="preserve">      "49-бап. Жер қойнауын ұтымды және кешендi пайдалану </w:t>
      </w:r>
      <w:r>
        <w:br/>
      </w:r>
      <w:r>
        <w:rPr>
          <w:rFonts w:ascii="Times New Roman"/>
          <w:b w:val="false"/>
          <w:i w:val="false"/>
          <w:color w:val="000000"/>
          <w:sz w:val="28"/>
        </w:rPr>
        <w:t xml:space="preserve">
               мен жер қойнауын қорғау саласындағы талаптар"; </w:t>
      </w:r>
    </w:p>
    <w:p>
      <w:pPr>
        <w:spacing w:after="0"/>
        <w:ind w:left="0"/>
        <w:jc w:val="both"/>
      </w:pPr>
      <w:r>
        <w:rPr>
          <w:rFonts w:ascii="Times New Roman"/>
          <w:b w:val="false"/>
          <w:i w:val="false"/>
          <w:color w:val="000000"/>
          <w:sz w:val="28"/>
        </w:rPr>
        <w:t xml:space="preserve">      1-тармақтың бiрiншi абзацы мынадай редакцияда жазылсын: </w:t>
      </w:r>
      <w:r>
        <w:br/>
      </w:r>
      <w:r>
        <w:rPr>
          <w:rFonts w:ascii="Times New Roman"/>
          <w:b w:val="false"/>
          <w:i w:val="false"/>
          <w:color w:val="000000"/>
          <w:sz w:val="28"/>
        </w:rPr>
        <w:t xml:space="preserve">
      "1. Жер қойнауын ұтымды және кешендi пайдалану мен жер қойнауын қорғау саласындағы талаптар:"; </w:t>
      </w:r>
    </w:p>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Жер қойнауын пайдалану, қорғау саласындағы талаптарды бұзу салдарынан келтiрiлген зиянның көлемiн жер қойнауын пайдаланушылармен бiрлесе отырып, жер қойнауын зерттеу және пайдалану мен қоршаған ортаны қорғау саласындағы уәкiлеттi органдар айқындайды. Зиянды есептеудiң тәртiбiн Қазақстан Республикасының Үкiметi белгiлейдi."; </w:t>
      </w:r>
    </w:p>
    <w:bookmarkStart w:name="z42" w:id="41"/>
    <w:p>
      <w:pPr>
        <w:spacing w:after="0"/>
        <w:ind w:left="0"/>
        <w:jc w:val="both"/>
      </w:pPr>
      <w:r>
        <w:rPr>
          <w:rFonts w:ascii="Times New Roman"/>
          <w:b w:val="false"/>
          <w:i w:val="false"/>
          <w:color w:val="000000"/>
          <w:sz w:val="28"/>
        </w:rPr>
        <w:t xml:space="preserve">
      24) 50-баптың 1-тармағындағы "мәселелерiмен шұғылданатын атқарушы органдардың" деген сөздер "саласындағы уәкiлеттi органның" деген сөздермен ауыстырылсын; </w:t>
      </w:r>
    </w:p>
    <w:bookmarkEnd w:id="41"/>
    <w:bookmarkStart w:name="z43" w:id="42"/>
    <w:p>
      <w:pPr>
        <w:spacing w:after="0"/>
        <w:ind w:left="0"/>
        <w:jc w:val="both"/>
      </w:pPr>
      <w:r>
        <w:rPr>
          <w:rFonts w:ascii="Times New Roman"/>
          <w:b w:val="false"/>
          <w:i w:val="false"/>
          <w:color w:val="000000"/>
          <w:sz w:val="28"/>
        </w:rPr>
        <w:t xml:space="preserve">
      25) 51-бап мынадай редакцияда жазылсын: </w:t>
      </w:r>
    </w:p>
    <w:bookmarkEnd w:id="42"/>
    <w:p>
      <w:pPr>
        <w:spacing w:after="0"/>
        <w:ind w:left="0"/>
        <w:jc w:val="both"/>
      </w:pPr>
      <w:r>
        <w:rPr>
          <w:rFonts w:ascii="Times New Roman"/>
          <w:b w:val="false"/>
          <w:i w:val="false"/>
          <w:color w:val="000000"/>
          <w:sz w:val="28"/>
        </w:rPr>
        <w:t xml:space="preserve">      "51-бап. Жер қойнауын қорғауды мемлекеттiк бақылау </w:t>
      </w:r>
    </w:p>
    <w:p>
      <w:pPr>
        <w:spacing w:after="0"/>
        <w:ind w:left="0"/>
        <w:jc w:val="both"/>
      </w:pPr>
      <w:r>
        <w:rPr>
          <w:rFonts w:ascii="Times New Roman"/>
          <w:b w:val="false"/>
          <w:i w:val="false"/>
          <w:color w:val="000000"/>
          <w:sz w:val="28"/>
        </w:rPr>
        <w:t xml:space="preserve">      1. Жер қойнауын қорғауды мемлекеттiк бақылауды қоршаған ортаны қорғау саласындағы уәкiлеттi орган жүзеге асырады. </w:t>
      </w:r>
      <w:r>
        <w:br/>
      </w:r>
      <w:r>
        <w:rPr>
          <w:rFonts w:ascii="Times New Roman"/>
          <w:b w:val="false"/>
          <w:i w:val="false"/>
          <w:color w:val="000000"/>
          <w:sz w:val="28"/>
        </w:rPr>
        <w:t xml:space="preserve">
      2. Жер қойнауын қорғауды мемлекеттiк бақылаудың мiндетi жер қойнауын пайдаланушылардың Қазақстан Республикасының жер қойнауы және жер қойнауын пайдалану туралы заңнамасының жер қойнауын пайдалану жөнiндегi операцияларды жүргізген кезде жер қойнауының ластануын болғызбау және жер қойнауын пайдалану жөнiндегi операциялардың қоршаған ортаға зиянды әсерiн азайту бөлiгiнде сақталуын бақылауды қамтамасыз ету болып табылады. </w:t>
      </w:r>
      <w:r>
        <w:br/>
      </w:r>
      <w:r>
        <w:rPr>
          <w:rFonts w:ascii="Times New Roman"/>
          <w:b w:val="false"/>
          <w:i w:val="false"/>
          <w:color w:val="000000"/>
          <w:sz w:val="28"/>
        </w:rPr>
        <w:t xml:space="preserve">
      3. Жер қойнауын қорғауды мемлекеттiк бақылау: </w:t>
      </w:r>
      <w:r>
        <w:br/>
      </w:r>
      <w:r>
        <w:rPr>
          <w:rFonts w:ascii="Times New Roman"/>
          <w:b w:val="false"/>
          <w:i w:val="false"/>
          <w:color w:val="000000"/>
          <w:sz w:val="28"/>
        </w:rPr>
        <w:t xml:space="preserve">
      1) жер қойнауын қорғаудың мемлекеттiк мониторингін; </w:t>
      </w:r>
      <w:r>
        <w:br/>
      </w:r>
      <w:r>
        <w:rPr>
          <w:rFonts w:ascii="Times New Roman"/>
          <w:b w:val="false"/>
          <w:i w:val="false"/>
          <w:color w:val="000000"/>
          <w:sz w:val="28"/>
        </w:rPr>
        <w:t xml:space="preserve">
      2) жер қойнауын қорғау саласына жататын лицензиялық-келiсiм-шарттық талаптардың сақталуын бақылауды; </w:t>
      </w:r>
      <w:r>
        <w:br/>
      </w:r>
      <w:r>
        <w:rPr>
          <w:rFonts w:ascii="Times New Roman"/>
          <w:b w:val="false"/>
          <w:i w:val="false"/>
          <w:color w:val="000000"/>
          <w:sz w:val="28"/>
        </w:rPr>
        <w:t xml:space="preserve">
      3) жер қойнауына зиянды заттарды, радиоактивтiк қалдықтарды көмудi және қалдық суларды ағызуды бақылауды; </w:t>
      </w:r>
      <w:r>
        <w:br/>
      </w:r>
      <w:r>
        <w:rPr>
          <w:rFonts w:ascii="Times New Roman"/>
          <w:b w:val="false"/>
          <w:i w:val="false"/>
          <w:color w:val="000000"/>
          <w:sz w:val="28"/>
        </w:rPr>
        <w:t xml:space="preserve">
      4) жер қойнауының кен орны мен қоршаған ортаның бүлiнуiне әкеп соғатын ластанудан, су басудан, өрттен және техногендiк процестерден сақталуын бақылауды; </w:t>
      </w:r>
      <w:r>
        <w:br/>
      </w:r>
      <w:r>
        <w:rPr>
          <w:rFonts w:ascii="Times New Roman"/>
          <w:b w:val="false"/>
          <w:i w:val="false"/>
          <w:color w:val="000000"/>
          <w:sz w:val="28"/>
        </w:rPr>
        <w:t xml:space="preserve">
      5) жер қойнауын пайдалану объектiлерiнiң консервациялануын және жойылуын бақылауды; </w:t>
      </w:r>
      <w:r>
        <w:br/>
      </w:r>
      <w:r>
        <w:rPr>
          <w:rFonts w:ascii="Times New Roman"/>
          <w:b w:val="false"/>
          <w:i w:val="false"/>
          <w:color w:val="000000"/>
          <w:sz w:val="28"/>
        </w:rPr>
        <w:t xml:space="preserve">
      6) жер қойнауын пайдалану жөніндегі операцияларды жүргізу кезiнде авариялар мен өзге де қауіптi жағдайларды болғызбау жөнiндегi iс-шаралардың орындалуын бақылауды қамтиды."; </w:t>
      </w:r>
    </w:p>
    <w:bookmarkStart w:name="z44" w:id="43"/>
    <w:p>
      <w:pPr>
        <w:spacing w:after="0"/>
        <w:ind w:left="0"/>
        <w:jc w:val="both"/>
      </w:pPr>
      <w:r>
        <w:rPr>
          <w:rFonts w:ascii="Times New Roman"/>
          <w:b w:val="false"/>
          <w:i w:val="false"/>
          <w:color w:val="000000"/>
          <w:sz w:val="28"/>
        </w:rPr>
        <w:t xml:space="preserve">
      26) мынадай мазмұндағы 51-1-баппен толықтырылсын: </w:t>
      </w:r>
    </w:p>
    <w:bookmarkEnd w:id="43"/>
    <w:p>
      <w:pPr>
        <w:spacing w:after="0"/>
        <w:ind w:left="0"/>
        <w:jc w:val="both"/>
      </w:pPr>
      <w:r>
        <w:rPr>
          <w:rFonts w:ascii="Times New Roman"/>
          <w:b w:val="false"/>
          <w:i w:val="false"/>
          <w:color w:val="000000"/>
          <w:sz w:val="28"/>
        </w:rPr>
        <w:t xml:space="preserve">      "51-1-бап. Жер қойнауын зерттеудi және пайдалануды </w:t>
      </w:r>
      <w:r>
        <w:br/>
      </w:r>
      <w:r>
        <w:rPr>
          <w:rFonts w:ascii="Times New Roman"/>
          <w:b w:val="false"/>
          <w:i w:val="false"/>
          <w:color w:val="000000"/>
          <w:sz w:val="28"/>
        </w:rPr>
        <w:t xml:space="preserve">
                 мемлекеттiк бақылау </w:t>
      </w:r>
    </w:p>
    <w:p>
      <w:pPr>
        <w:spacing w:after="0"/>
        <w:ind w:left="0"/>
        <w:jc w:val="both"/>
      </w:pPr>
      <w:r>
        <w:rPr>
          <w:rFonts w:ascii="Times New Roman"/>
          <w:b w:val="false"/>
          <w:i w:val="false"/>
          <w:color w:val="000000"/>
          <w:sz w:val="28"/>
        </w:rPr>
        <w:t xml:space="preserve">      1. Жер қойнауын зерттеудi және пайдалануды мемлекеттiк бақылауды жер қойнауын зерттеу және пайдалану жөнiндегi уәкiлеттi орган жүзеге асырады. </w:t>
      </w:r>
      <w:r>
        <w:br/>
      </w:r>
      <w:r>
        <w:rPr>
          <w:rFonts w:ascii="Times New Roman"/>
          <w:b w:val="false"/>
          <w:i w:val="false"/>
          <w:color w:val="000000"/>
          <w:sz w:val="28"/>
        </w:rPr>
        <w:t xml:space="preserve">
      2. Жер қойнауын зерттеудi және пайдалануды мемлекеттiк бақылау мiндетi жер қойнауын пайдаланушылардың кен орындарын iздестiру және бағалау, өндiру кезiнде минералды шикiзатты ұтымды және кешендi пайдалану, өндiруге байланысты емес жерасты құрылыстарын салу және пайдалану үшiн геологиялық зерттеу және жер қойнауы учаскелерiн бағалау кезiнде Қазақстан Республикасының жер қойнауы және жер қойнауын пайдалану туралы заңнамасын сақтауын бақылауды қамтамасыз ету болып табылады. </w:t>
      </w:r>
      <w:r>
        <w:br/>
      </w:r>
      <w:r>
        <w:rPr>
          <w:rFonts w:ascii="Times New Roman"/>
          <w:b w:val="false"/>
          <w:i w:val="false"/>
          <w:color w:val="000000"/>
          <w:sz w:val="28"/>
        </w:rPr>
        <w:t xml:space="preserve">
      3. Жер қойнауын зерттеудi және пайдалануды мемлекеттiк бақылaу: </w:t>
      </w:r>
      <w:r>
        <w:br/>
      </w:r>
      <w:r>
        <w:rPr>
          <w:rFonts w:ascii="Times New Roman"/>
          <w:b w:val="false"/>
          <w:i w:val="false"/>
          <w:color w:val="000000"/>
          <w:sz w:val="28"/>
        </w:rPr>
        <w:t xml:space="preserve">
      1) қорларды ашуды, дайындауды және қазып алуды қамтамасыз ететiн, кен орындарының бай учаскелерiн таңдап игерудi болғызбайтын жер қойнауын геологиялық зерттеу мен пайдалануды, кен орындарын игерудiң техникалық жобалары шешiмдерiнiң сақталуын бақылауды; </w:t>
      </w:r>
      <w:r>
        <w:br/>
      </w:r>
      <w:r>
        <w:rPr>
          <w:rFonts w:ascii="Times New Roman"/>
          <w:b w:val="false"/>
          <w:i w:val="false"/>
          <w:color w:val="000000"/>
          <w:sz w:val="28"/>
        </w:rPr>
        <w:t xml:space="preserve">
      2) пайдалы қазбалардың сыртқа шығарылатын және жер қойнауында қалдырылатын қорлары мен оларды өндiру кезiндегi ысырапты есепке алудың дұрыстығын бақылауды қамтиды."; </w:t>
      </w:r>
    </w:p>
    <w:bookmarkStart w:name="z45" w:id="44"/>
    <w:p>
      <w:pPr>
        <w:spacing w:after="0"/>
        <w:ind w:left="0"/>
        <w:jc w:val="both"/>
      </w:pPr>
      <w:r>
        <w:rPr>
          <w:rFonts w:ascii="Times New Roman"/>
          <w:b w:val="false"/>
          <w:i w:val="false"/>
          <w:color w:val="000000"/>
          <w:sz w:val="28"/>
        </w:rPr>
        <w:t xml:space="preserve">
      27) 52-1-баптың 2-тармағындағы "жер қойнауын пайдалану және қорғау жөнiндегi уәкілетті органға" деген сөздер "жер қойнауын зерттеу және пайдалану жөнiндегi уәкiлеттi органға және қоршаған ортаны қорғау саласындағы уәкілеттi органға" деген сөздермен ауыстырылсын; </w:t>
      </w:r>
    </w:p>
    <w:bookmarkEnd w:id="44"/>
    <w:bookmarkStart w:name="z46" w:id="45"/>
    <w:p>
      <w:pPr>
        <w:spacing w:after="0"/>
        <w:ind w:left="0"/>
        <w:jc w:val="both"/>
      </w:pPr>
      <w:r>
        <w:rPr>
          <w:rFonts w:ascii="Times New Roman"/>
          <w:b w:val="false"/>
          <w:i w:val="false"/>
          <w:color w:val="000000"/>
          <w:sz w:val="28"/>
        </w:rPr>
        <w:t xml:space="preserve">
      28) 53-бапта: </w:t>
      </w:r>
      <w:r>
        <w:br/>
      </w:r>
      <w:r>
        <w:rPr>
          <w:rFonts w:ascii="Times New Roman"/>
          <w:b w:val="false"/>
          <w:i w:val="false"/>
          <w:color w:val="000000"/>
          <w:sz w:val="28"/>
        </w:rPr>
        <w:t xml:space="preserve">
      1-тармақтағы "жер қойнауын пайдалану және қорғау жөнiндегi уәкiлеттi органының" деген сөздер "жер қойнауын зерттеу және пайдалану жөнiндегi уәкiлеттi органның" деген сөздермен ауыстырылсын; </w:t>
      </w:r>
    </w:p>
    <w:bookmarkEnd w:id="45"/>
    <w:p>
      <w:pPr>
        <w:spacing w:after="0"/>
        <w:ind w:left="0"/>
        <w:jc w:val="both"/>
      </w:pPr>
      <w:r>
        <w:rPr>
          <w:rFonts w:ascii="Times New Roman"/>
          <w:b w:val="false"/>
          <w:i w:val="false"/>
          <w:color w:val="000000"/>
          <w:sz w:val="28"/>
        </w:rPr>
        <w:t xml:space="preserve">      2-тармақтағы "пайдалану" деген сөз "зерттеу және пайдалану жөнiндегi" деген сөздермен ауыстырылсын; </w:t>
      </w:r>
    </w:p>
    <w:bookmarkStart w:name="z47" w:id="46"/>
    <w:p>
      <w:pPr>
        <w:spacing w:after="0"/>
        <w:ind w:left="0"/>
        <w:jc w:val="both"/>
      </w:pPr>
      <w:r>
        <w:rPr>
          <w:rFonts w:ascii="Times New Roman"/>
          <w:b w:val="false"/>
          <w:i w:val="false"/>
          <w:color w:val="000000"/>
          <w:sz w:val="28"/>
        </w:rPr>
        <w:t xml:space="preserve">
      29) 58-бапта: </w:t>
      </w:r>
      <w:r>
        <w:br/>
      </w:r>
      <w:r>
        <w:rPr>
          <w:rFonts w:ascii="Times New Roman"/>
          <w:b w:val="false"/>
          <w:i w:val="false"/>
          <w:color w:val="000000"/>
          <w:sz w:val="28"/>
        </w:rPr>
        <w:t xml:space="preserve">
      1-тармақтағы "жер қойнауын пайдалану және оны қорғау жөнiндегi уәкілеттi орган" деген сөздер "жер қойнауын зерттеу және пайдалану жөнiндегi уәкiлеттi орган" деген сөздермен ауыстырылсын; </w:t>
      </w:r>
    </w:p>
    <w:bookmarkEnd w:id="46"/>
    <w:p>
      <w:pPr>
        <w:spacing w:after="0"/>
        <w:ind w:left="0"/>
        <w:jc w:val="both"/>
      </w:pP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Жер қойнауын зерттеу және пайдалану жөнiндегi уәкiлетті орган мемлекеттiк органдарға Қазақстан Республикасының заңнамасында белгiленген тәртiппен пайдалы қазбалар қорларының мемлекеттiк балансы жөнiндегi ақпаратты табыс етедi."; </w:t>
      </w:r>
    </w:p>
    <w:bookmarkStart w:name="z48" w:id="47"/>
    <w:p>
      <w:pPr>
        <w:spacing w:after="0"/>
        <w:ind w:left="0"/>
        <w:jc w:val="both"/>
      </w:pPr>
      <w:r>
        <w:rPr>
          <w:rFonts w:ascii="Times New Roman"/>
          <w:b w:val="false"/>
          <w:i w:val="false"/>
          <w:color w:val="000000"/>
          <w:sz w:val="28"/>
        </w:rPr>
        <w:t xml:space="preserve">
      30) 59-баптың 1-тармағында: </w:t>
      </w:r>
      <w:r>
        <w:br/>
      </w:r>
      <w:r>
        <w:rPr>
          <w:rFonts w:ascii="Times New Roman"/>
          <w:b w:val="false"/>
          <w:i w:val="false"/>
          <w:color w:val="000000"/>
          <w:sz w:val="28"/>
        </w:rPr>
        <w:t xml:space="preserve">
      "жер қойнауын пайдалану және оны қорғау жөнiндегi уәкiлеттi орган" деген сөздер "жер қойнауын зерттеу және пайдалану жөнiндегi уәкiлеттi орган" деген сөздермен ауыстырылсын; </w:t>
      </w:r>
    </w:p>
    <w:bookmarkEnd w:id="47"/>
    <w:p>
      <w:pPr>
        <w:spacing w:after="0"/>
        <w:ind w:left="0"/>
        <w:jc w:val="both"/>
      </w:pPr>
      <w:r>
        <w:rPr>
          <w:rFonts w:ascii="Times New Roman"/>
          <w:b w:val="false"/>
          <w:i w:val="false"/>
          <w:color w:val="000000"/>
          <w:sz w:val="28"/>
        </w:rPr>
        <w:t xml:space="preserve">      "республикалық" деген сөз "салалық (секторлық)" деген сөздермен ауыстырылсын; </w:t>
      </w:r>
    </w:p>
    <w:bookmarkStart w:name="z49" w:id="48"/>
    <w:p>
      <w:pPr>
        <w:spacing w:after="0"/>
        <w:ind w:left="0"/>
        <w:jc w:val="both"/>
      </w:pPr>
      <w:r>
        <w:rPr>
          <w:rFonts w:ascii="Times New Roman"/>
          <w:b w:val="false"/>
          <w:i w:val="false"/>
          <w:color w:val="000000"/>
          <w:sz w:val="28"/>
        </w:rPr>
        <w:t xml:space="preserve">
      31) 60-баптың 1-тармағындағы "жер қойнауын пайдалану және оны қорғау жөнiндегi уәкiлеттi орган" деген сөздер "қоршаған ортаны қорғау саласындағы уәкiлеттi орган" деген сөздермен ауыстырылсын; </w:t>
      </w:r>
    </w:p>
    <w:bookmarkEnd w:id="48"/>
    <w:bookmarkStart w:name="z50" w:id="49"/>
    <w:p>
      <w:pPr>
        <w:spacing w:after="0"/>
        <w:ind w:left="0"/>
        <w:jc w:val="both"/>
      </w:pPr>
      <w:r>
        <w:rPr>
          <w:rFonts w:ascii="Times New Roman"/>
          <w:b w:val="false"/>
          <w:i w:val="false"/>
          <w:color w:val="000000"/>
          <w:sz w:val="28"/>
        </w:rPr>
        <w:t xml:space="preserve">
      32) 61-баптың 1-тармағындағы "жер қойнауын пайдалану және қорғау жөнiндегi уәкілетті орган" деген сөздер "жер қойнауын зерттеу және пайдалану жөніндегі уәкiлетті орган" деген сөздермен ауыстырылсын; </w:t>
      </w:r>
    </w:p>
    <w:bookmarkEnd w:id="49"/>
    <w:bookmarkStart w:name="z51" w:id="50"/>
    <w:p>
      <w:pPr>
        <w:spacing w:after="0"/>
        <w:ind w:left="0"/>
        <w:jc w:val="both"/>
      </w:pPr>
      <w:r>
        <w:rPr>
          <w:rFonts w:ascii="Times New Roman"/>
          <w:b w:val="false"/>
          <w:i w:val="false"/>
          <w:color w:val="000000"/>
          <w:sz w:val="28"/>
        </w:rPr>
        <w:t xml:space="preserve">
      33) 63-баптың 1-тармағында: </w:t>
      </w:r>
      <w:r>
        <w:br/>
      </w:r>
      <w:r>
        <w:rPr>
          <w:rFonts w:ascii="Times New Roman"/>
          <w:b w:val="false"/>
          <w:i w:val="false"/>
          <w:color w:val="000000"/>
          <w:sz w:val="28"/>
        </w:rPr>
        <w:t xml:space="preserve">
      12) тармақшадағы "жер қойнауын пайдалану және қорғау жөнiндегi уәкiлеттi органға" деген сөздер "жер қойнауын зерттеу және пайдалану жөніндегі уәкiлеттi органға" деген сөздермен ауыстырылсын; </w:t>
      </w:r>
    </w:p>
    <w:bookmarkEnd w:id="50"/>
    <w:p>
      <w:pPr>
        <w:spacing w:after="0"/>
        <w:ind w:left="0"/>
        <w:jc w:val="both"/>
      </w:pPr>
      <w:r>
        <w:rPr>
          <w:rFonts w:ascii="Times New Roman"/>
          <w:b w:val="false"/>
          <w:i w:val="false"/>
          <w:color w:val="000000"/>
          <w:sz w:val="28"/>
        </w:rPr>
        <w:t xml:space="preserve">      18) тармақшадағы "сақтандыруға мiндеттi." деген сөздер "сақтандыруға;" деген сөзбен ауыстырылып, мынадай мазмұндағы 19) тармақшамен толықтырылсын: </w:t>
      </w:r>
      <w:r>
        <w:br/>
      </w:r>
      <w:r>
        <w:rPr>
          <w:rFonts w:ascii="Times New Roman"/>
          <w:b w:val="false"/>
          <w:i w:val="false"/>
          <w:color w:val="000000"/>
          <w:sz w:val="28"/>
        </w:rPr>
        <w:t xml:space="preserve">
      "19) келiсiм-шарттық аумақтағы бұрын бұрғыланған барлық ұңғымаларды балансқа қабылдауға, олар бойынша мониторинг жүргiзуге мiндеттi."; </w:t>
      </w:r>
    </w:p>
    <w:bookmarkStart w:name="z52" w:id="51"/>
    <w:p>
      <w:pPr>
        <w:spacing w:after="0"/>
        <w:ind w:left="0"/>
        <w:jc w:val="both"/>
      </w:pPr>
      <w:r>
        <w:rPr>
          <w:rFonts w:ascii="Times New Roman"/>
          <w:b w:val="false"/>
          <w:i w:val="false"/>
          <w:color w:val="000000"/>
          <w:sz w:val="28"/>
        </w:rPr>
        <w:t xml:space="preserve">
      34) 64-бапта: </w:t>
      </w:r>
      <w:r>
        <w:br/>
      </w:r>
      <w:r>
        <w:rPr>
          <w:rFonts w:ascii="Times New Roman"/>
          <w:b w:val="false"/>
          <w:i w:val="false"/>
          <w:color w:val="000000"/>
          <w:sz w:val="28"/>
        </w:rPr>
        <w:t xml:space="preserve">
      2-тармақтағы "жер қойнауын пайдалану және қорғау жөнiндегi уәкілетті органмен" деген сөздер "жер қойнауын зерттеу және пайдалану жөнiндегi уәкілетті органмен" деген сөздермен ауыстырылсын; </w:t>
      </w:r>
    </w:p>
    <w:bookmarkEnd w:id="51"/>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Барлау, өндiру не бiрлескен барлау мен өндiру жөнiндегi операцияларды жүргiзетiн жер қойнауын пайдаланушы жылдық жұмыс бағдарламасын жыл сайын жер қойнауын зерттеу және пайдалану жөніндегі уәкiлетті органмен, егер келiсiм-шартта мұндай келісу үшін өзгеше мерзiм белгiленбесе, бiрiншi жылы - келiсiм-шарт жасалған айдан кейінгі айдың 30-нан кешiктiрмей, ал одан кейiнгі жылдары жоспар жасалып отырған жылдың алдындағы жылдың 30 желтоқсанынан кешiктiрмей келiсуге мiндеттi. </w:t>
      </w:r>
      <w:r>
        <w:br/>
      </w:r>
      <w:r>
        <w:rPr>
          <w:rFonts w:ascii="Times New Roman"/>
          <w:b w:val="false"/>
          <w:i w:val="false"/>
          <w:color w:val="000000"/>
          <w:sz w:val="28"/>
        </w:rPr>
        <w:t xml:space="preserve">
      Жер қойнауын зерттеу және пайдалану жөнiндегi уәкілетті орган мердiгердiң техникалық жобаның шешімдерiн және кен орындарын игерудiң оң тәжiрибесiн қолдану жөніндегі мiндеттемелердi сақтамауынан басқа ешқандай өзге негiздер бойынша жылдық жұмыс бағдарламасымен келiспеуге құқылы емес. Жылдық жұмыс бағдарламасын қарау және келiсу мерзiмi жетi күннен аспауға тиіс."; </w:t>
      </w:r>
    </w:p>
    <w:p>
      <w:pPr>
        <w:spacing w:after="0"/>
        <w:ind w:left="0"/>
        <w:jc w:val="both"/>
      </w:pPr>
      <w:r>
        <w:rPr>
          <w:rFonts w:ascii="Times New Roman"/>
          <w:b w:val="false"/>
          <w:i w:val="false"/>
          <w:color w:val="000000"/>
          <w:sz w:val="28"/>
        </w:rPr>
        <w:t xml:space="preserve">      4-тармақтағы "жер қойнауын пайдалану және қорғау жөнiндегi уәкiлеттi органмен" деген сөздер "жер қойнауын зерттеу және пайдалану жөнiндегi уәкiлеттi органмен" деген сөздермен ауыстырылсын; </w:t>
      </w:r>
    </w:p>
    <w:p>
      <w:pPr>
        <w:spacing w:after="0"/>
        <w:ind w:left="0"/>
        <w:jc w:val="both"/>
      </w:pPr>
      <w:r>
        <w:rPr>
          <w:rFonts w:ascii="Times New Roman"/>
          <w:b w:val="false"/>
          <w:i w:val="false"/>
          <w:color w:val="000000"/>
          <w:sz w:val="28"/>
        </w:rPr>
        <w:t xml:space="preserve">      5-тармақтағы "жер қойнауын пайдалану және қорғау жөнiндегi уәкiлеттi органға" деген сөздер "жер қойнауын зерттеу және пайдалану жөнiндегi уәкiлеттi органға" деген сөздермен ауыстырылсын; </w:t>
      </w:r>
    </w:p>
    <w:p>
      <w:pPr>
        <w:spacing w:after="0"/>
        <w:ind w:left="0"/>
        <w:jc w:val="both"/>
      </w:pP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Жер қойнауын зерттеу және пайдалану жөнiндегi уәкiлеттi орган жылдық жұмыс бағдарламаларының келiсу хаттамаларының көшiрмелерiн олардың келiсiлген күнінен бастап бір айдан кешiктiрмей құзыреттi органға табыс етеді."; </w:t>
      </w:r>
    </w:p>
    <w:bookmarkStart w:name="z53" w:id="52"/>
    <w:p>
      <w:pPr>
        <w:spacing w:after="0"/>
        <w:ind w:left="0"/>
        <w:jc w:val="both"/>
      </w:pPr>
      <w:r>
        <w:rPr>
          <w:rFonts w:ascii="Times New Roman"/>
          <w:b w:val="false"/>
          <w:i w:val="false"/>
          <w:color w:val="000000"/>
          <w:sz w:val="28"/>
        </w:rPr>
        <w:t xml:space="preserve">
      35) 69-бапта: </w:t>
      </w:r>
      <w:r>
        <w:br/>
      </w:r>
      <w:r>
        <w:rPr>
          <w:rFonts w:ascii="Times New Roman"/>
          <w:b w:val="false"/>
          <w:i w:val="false"/>
          <w:color w:val="000000"/>
          <w:sz w:val="28"/>
        </w:rPr>
        <w:t xml:space="preserve">
      1-1-тармақта: </w:t>
      </w:r>
      <w:r>
        <w:br/>
      </w:r>
      <w:r>
        <w:rPr>
          <w:rFonts w:ascii="Times New Roman"/>
          <w:b w:val="false"/>
          <w:i w:val="false"/>
          <w:color w:val="000000"/>
          <w:sz w:val="28"/>
        </w:rPr>
        <w:t xml:space="preserve">
      "2-тармағына" деген сөздер "3-тармағына" деген сөздермен ауыстырылсын; </w:t>
      </w:r>
    </w:p>
    <w:bookmarkEnd w:id="52"/>
    <w:p>
      <w:pPr>
        <w:spacing w:after="0"/>
        <w:ind w:left="0"/>
        <w:jc w:val="both"/>
      </w:pPr>
      <w:r>
        <w:rPr>
          <w:rFonts w:ascii="Times New Roman"/>
          <w:b w:val="false"/>
          <w:i w:val="false"/>
          <w:color w:val="000000"/>
          <w:sz w:val="28"/>
        </w:rPr>
        <w:t xml:space="preserve">      "жер қойнауын пайдалану және қорғау жөнiндегi уәкiлеттi органға" деген сөздер "жер қойнауын зерттеу және пайдалану жөнiндегi уәкiлеттi органға" деген сөздермен ауыстырылсын; </w:t>
      </w:r>
    </w:p>
    <w:p>
      <w:pPr>
        <w:spacing w:after="0"/>
        <w:ind w:left="0"/>
        <w:jc w:val="both"/>
      </w:pPr>
      <w:r>
        <w:rPr>
          <w:rFonts w:ascii="Times New Roman"/>
          <w:b w:val="false"/>
          <w:i w:val="false"/>
          <w:color w:val="000000"/>
          <w:sz w:val="28"/>
        </w:rPr>
        <w:t xml:space="preserve">      2-тармақтағы "жер қойнауын пайдалану және қорғау жөнiндегi уәкiлеттi органға" деген сөздер "жер қойнауын зерттеу және пайдалану жөнiндегi уәкiлеттi органға" деген  сөздермен ауыстырылсын; </w:t>
      </w:r>
    </w:p>
    <w:p>
      <w:pPr>
        <w:spacing w:after="0"/>
        <w:ind w:left="0"/>
        <w:jc w:val="both"/>
      </w:pP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Мемлекеттік меншiктегi геологиялық ақпараттың құны тарихи шығындар сомасының бір бөлігi ретiнде айқындалады. </w:t>
      </w:r>
      <w:r>
        <w:br/>
      </w:r>
      <w:r>
        <w:rPr>
          <w:rFonts w:ascii="Times New Roman"/>
          <w:b w:val="false"/>
          <w:i w:val="false"/>
          <w:color w:val="000000"/>
          <w:sz w:val="28"/>
        </w:rPr>
        <w:t xml:space="preserve">
       Тарихи шығындарды және геологиялық ақпараттың құнын айқындау тәртiбiн Қазақстан Республикасының Yкiметi белгiлейдi."; </w:t>
      </w:r>
    </w:p>
    <w:p>
      <w:pPr>
        <w:spacing w:after="0"/>
        <w:ind w:left="0"/>
        <w:jc w:val="both"/>
      </w:pPr>
      <w:r>
        <w:rPr>
          <w:rFonts w:ascii="Times New Roman"/>
          <w:b w:val="false"/>
          <w:i w:val="false"/>
          <w:color w:val="000000"/>
          <w:sz w:val="28"/>
        </w:rPr>
        <w:t xml:space="preserve">      4-тармақтың бiрiншi бөлігінде: </w:t>
      </w:r>
      <w:r>
        <w:br/>
      </w:r>
      <w:r>
        <w:rPr>
          <w:rFonts w:ascii="Times New Roman"/>
          <w:b w:val="false"/>
          <w:i w:val="false"/>
          <w:color w:val="000000"/>
          <w:sz w:val="28"/>
        </w:rPr>
        <w:t xml:space="preserve">
      "жер қойнауын пайдалану және қорғау жөнiндегi өкiлеттi органға" деген сөздер "жер қойнауын зерттеу және пайдалану жөнiндегi уәкiлеттi органға" деген сөздермен ауыстырылсын; </w:t>
      </w:r>
    </w:p>
    <w:p>
      <w:pPr>
        <w:spacing w:after="0"/>
        <w:ind w:left="0"/>
        <w:jc w:val="both"/>
      </w:pPr>
      <w:r>
        <w:rPr>
          <w:rFonts w:ascii="Times New Roman"/>
          <w:b w:val="false"/>
          <w:i w:val="false"/>
          <w:color w:val="000000"/>
          <w:sz w:val="28"/>
        </w:rPr>
        <w:t xml:space="preserve">      "жер қойнауын пайдалану және қорғау жөнiндегi өкiлеттi орган" деген сөздер "жер қойнауын зерттеу және пайдалану жөнiндегi уәкілетті орган" деген сөздермен ауыстырылсын; </w:t>
      </w:r>
    </w:p>
    <w:p>
      <w:pPr>
        <w:spacing w:after="0"/>
        <w:ind w:left="0"/>
        <w:jc w:val="both"/>
      </w:pPr>
      <w:r>
        <w:rPr>
          <w:rFonts w:ascii="Times New Roman"/>
          <w:b w:val="false"/>
          <w:i w:val="false"/>
          <w:color w:val="000000"/>
          <w:sz w:val="28"/>
        </w:rPr>
        <w:t xml:space="preserve">      5-тармақтағы "жер қойнауын пайдалану және қорғау жөніндегі өкiлеттi органға" деген сөздер "жер қойнауын зерттеу және пайдалану жөніндегі уәкілеттi органға" деген сөздермен ауыстырылсын; </w:t>
      </w:r>
    </w:p>
    <w:bookmarkStart w:name="z54" w:id="53"/>
    <w:p>
      <w:pPr>
        <w:spacing w:after="0"/>
        <w:ind w:left="0"/>
        <w:jc w:val="both"/>
      </w:pPr>
      <w:r>
        <w:rPr>
          <w:rFonts w:ascii="Times New Roman"/>
          <w:b w:val="false"/>
          <w:i w:val="false"/>
          <w:color w:val="000000"/>
          <w:sz w:val="28"/>
        </w:rPr>
        <w:t xml:space="preserve">
      36) 70-1-бап мынадай редакцияда жазылсын: </w:t>
      </w:r>
    </w:p>
    <w:bookmarkEnd w:id="53"/>
    <w:p>
      <w:pPr>
        <w:spacing w:after="0"/>
        <w:ind w:left="0"/>
        <w:jc w:val="both"/>
      </w:pPr>
      <w:r>
        <w:rPr>
          <w:rFonts w:ascii="Times New Roman"/>
          <w:b w:val="false"/>
          <w:i w:val="false"/>
          <w:color w:val="000000"/>
          <w:sz w:val="28"/>
        </w:rPr>
        <w:t xml:space="preserve">      "70-1-бап. Жер қойнауын пайдаланушының қызметiн </w:t>
      </w:r>
      <w:r>
        <w:br/>
      </w:r>
      <w:r>
        <w:rPr>
          <w:rFonts w:ascii="Times New Roman"/>
          <w:b w:val="false"/>
          <w:i w:val="false"/>
          <w:color w:val="000000"/>
          <w:sz w:val="28"/>
        </w:rPr>
        <w:t xml:space="preserve">
                 мемлекеттік органдар тарапынан бақылау </w:t>
      </w:r>
    </w:p>
    <w:p>
      <w:pPr>
        <w:spacing w:after="0"/>
        <w:ind w:left="0"/>
        <w:jc w:val="both"/>
      </w:pPr>
      <w:r>
        <w:rPr>
          <w:rFonts w:ascii="Times New Roman"/>
          <w:b w:val="false"/>
          <w:i w:val="false"/>
          <w:color w:val="000000"/>
          <w:sz w:val="28"/>
        </w:rPr>
        <w:t xml:space="preserve">      Жер қойнауын пайдаланушының қызметін бақылауды, қоршаған ортаны қорғау және жер қойнауын зерттеу және пайдалану саласындағы құзыретті орган мен уәкiлетті органдардан басқа, Қазақстан Республикасының заңнамасында белгiленген өз құзыреті шегінде өзге де мемлекеттік органдар жүзеге асырады."; </w:t>
      </w:r>
    </w:p>
    <w:bookmarkStart w:name="z55" w:id="54"/>
    <w:p>
      <w:pPr>
        <w:spacing w:after="0"/>
        <w:ind w:left="0"/>
        <w:jc w:val="both"/>
      </w:pPr>
      <w:r>
        <w:rPr>
          <w:rFonts w:ascii="Times New Roman"/>
          <w:b w:val="false"/>
          <w:i w:val="false"/>
          <w:color w:val="000000"/>
          <w:sz w:val="28"/>
        </w:rPr>
        <w:t xml:space="preserve">
      37) 71-баптың үшiншi бөлiгi мынадай редакцияда жазылсын: </w:t>
      </w:r>
      <w:r>
        <w:br/>
      </w:r>
      <w:r>
        <w:rPr>
          <w:rFonts w:ascii="Times New Roman"/>
          <w:b w:val="false"/>
          <w:i w:val="false"/>
          <w:color w:val="000000"/>
          <w:sz w:val="28"/>
        </w:rPr>
        <w:t xml:space="preserve">
      "Ел экономикасының ресурстық-энергетикалық негiздерін сақтау және нығайту үшiн жер қойнауын пайдалануға жаңадан жасалатын, сондай-ақ бұрын жасалған келiсiм-шарттарда, жерасты сулары мен кең таралған пайдалы қазбалар жөнiндегi келiсiм-шарттарды қоспағанда, мемлекеттің келiсiм-шарттың басқа тарабының немесе жер қойнауын пайдалану құқығына ие заңды тұлға қатысушыларының және басқа тұлғалардың алдында жер қойнауын пайдалану құқығына ие заңды тұлғадағы, сондай-ақ, егер осы заңды тұлғаның негізгі қызметi Қазақстан Республикасында жер қойнауын пайдаланумен байланысты болса, жер қойнауын пайдаланушы қабылдайтын шешiмдердi тікелей және (немесе) жанама түрде айқындауға және (немесе) оларға әсер етуге мүмкiндiгi бар заңды тұлғадағы жер қойнауын пайдаланудың иелiктен айырылған құқығын (оның бiр бөлiгiн) және (немесе) қатысу үлесiн (акциялар пакетін) басқа сатып алушылар ұсынғаннан төмен емес шарттармен сатып алуға басым құқығы бар.". </w:t>
      </w:r>
    </w:p>
    <w:bookmarkEnd w:id="54"/>
    <w:bookmarkStart w:name="z56" w:id="55"/>
    <w:p>
      <w:pPr>
        <w:spacing w:after="0"/>
        <w:ind w:left="0"/>
        <w:jc w:val="both"/>
      </w:pPr>
      <w:r>
        <w:rPr>
          <w:rFonts w:ascii="Times New Roman"/>
          <w:b w:val="false"/>
          <w:i w:val="false"/>
          <w:color w:val="000000"/>
          <w:sz w:val="28"/>
        </w:rPr>
        <w:t>
      3. "Қазақстан Республикасының Ұлттық қауiпсiздiгi туралы" 1998 жылғы 26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N 11-12, 173-құжат; 2000 ж., N 5, 115-құжат; 2004 ж., N 14, 82-құжат; N 23, 142-құжат): </w:t>
      </w:r>
    </w:p>
    <w:bookmarkEnd w:id="55"/>
    <w:p>
      <w:pPr>
        <w:spacing w:after="0"/>
        <w:ind w:left="0"/>
        <w:jc w:val="both"/>
      </w:pPr>
      <w:r>
        <w:rPr>
          <w:rFonts w:ascii="Times New Roman"/>
          <w:b w:val="false"/>
          <w:i w:val="false"/>
          <w:color w:val="000000"/>
          <w:sz w:val="28"/>
        </w:rPr>
        <w:t xml:space="preserve">      18-бапта: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Ұлттық қауiпсiздiктi қамтамасыз ету жөнiндегi талаптар Қазақстан Республикасының стратегиялық peсурстарын пайдалану жөнiндегi келiсiм-шарттар жасалған (өзгертiлген) кезде, осы келiсiм-шарттардың орындалуы мен олардың орындалуын бақылау, сондай-ақ мемлекеттік органның жер қойнауын пайдаланушының жер қойнауын пайдалану құқығын басқа тұлғаға iшiнара немесе толық беруiне рұқсат беруi немесе рұқсат беруден бас тартуы туралы шешiм қабылдауы кезiнде және жер қойнауын пайдалану құқығына ие заңды тұлғадағы қатысу үлесін (акциялар пакетін) иеліктен айыруға рұқсат беруi немесе рұқсат беруден бас тартуы кезiнде мiндеттi түрде ескерiледi. </w:t>
      </w:r>
      <w:r>
        <w:br/>
      </w:r>
      <w:r>
        <w:rPr>
          <w:rFonts w:ascii="Times New Roman"/>
          <w:b w:val="false"/>
          <w:i w:val="false"/>
          <w:color w:val="000000"/>
          <w:sz w:val="28"/>
        </w:rPr>
        <w:t xml:space="preserve">
      Бұл ретте мемлекеттiк орган, өтiнiм берушіге осы тармақта көзделген мәмiлелердi жасауға рұқсат беруден, егер бұл бір елден шыққан бір тұлғада немесе тұлғалар тобында мұнай операцияларын жүргізу құқықтарының шоғырлануына әкеп соғатын болса, бас тартуға құқылы. </w:t>
      </w:r>
      <w:r>
        <w:br/>
      </w:r>
      <w:r>
        <w:rPr>
          <w:rFonts w:ascii="Times New Roman"/>
          <w:b w:val="false"/>
          <w:i w:val="false"/>
          <w:color w:val="000000"/>
          <w:sz w:val="28"/>
        </w:rPr>
        <w:t xml:space="preserve">
      Аффилиирленген тұлғалармен мәмiлелерге қатысты да осы шарттың сақталуы мiндеттi."; </w:t>
      </w:r>
    </w:p>
    <w:p>
      <w:pPr>
        <w:spacing w:after="0"/>
        <w:ind w:left="0"/>
        <w:jc w:val="both"/>
      </w:pPr>
      <w:r>
        <w:rPr>
          <w:rFonts w:ascii="Times New Roman"/>
          <w:b w:val="false"/>
          <w:i w:val="false"/>
          <w:color w:val="000000"/>
          <w:sz w:val="28"/>
        </w:rPr>
        <w:t xml:space="preserve">      мынадай мазмұндағы 6-тармақпен толықтырылсын: </w:t>
      </w:r>
      <w:r>
        <w:br/>
      </w:r>
      <w:r>
        <w:rPr>
          <w:rFonts w:ascii="Times New Roman"/>
          <w:b w:val="false"/>
          <w:i w:val="false"/>
          <w:color w:val="000000"/>
          <w:sz w:val="28"/>
        </w:rPr>
        <w:t xml:space="preserve">
      "6. Қазақстан Республикасының ұлттық қауiпсiздiгiн қамтамасыз ету мақсатында Қазақстан Республикасының Үкіметі Қазақстан Республикасының стратегиялық ресурстарына (объектiлерiне) меншiк құқығының ауысуына және туындауына шектеу қояды.".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ресми жарияланған күнiнен бастап қолданысқа енгiзiледi. </w:t>
      </w:r>
    </w:p>
    <w:bookmarkEnd w:id="5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