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8a79c" w14:textId="868a7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"Мемлекеттік сатып алу туралы" Қазақстан Республикасының Заңына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2005 жылғы 12 сәуірдегі N 35 Заңы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"Мемлекеттік сатып алу туралы" 2002 жылғы 16 мамырдағы Қазақстан Республикасының 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Заңына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 Парламентінің Жаршысы, 2002 ж., N 9, 95-құжат; 2004 ж., N 14, 83-құжат; N 17, 101-құжат) мынадай толықтыру енгізілсін: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14-баптың 2-тармағының 4) тармақшасындағы "табылса, конкурстық өтінімді қамтамасыз етуді енгізбейді." деген сөздер "табылса;" деген сөзбен ауыстырылып, 2-тармақ мынадай мазмұндағы 5) тармақшамен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"5) олар мемлекеттік әлеуметтік тапсырыс алуға конкурсқа қатысушы үкіметтік емес ұйымдар болып табылса, конкурстық өтінімді қамтамасыз етуді енгізбейді.".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Заң ресми жарияланған күнінен бастап қолданысқа енгізіледі.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