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3fcf" w14:textId="8d23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туралы" Қазақстан Республикасының Заңына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2004 жылғы 09 шілдедегі N 597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"Бiлiм туралы" 1999 жылғы 7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13, 429-құжат; N 23, 927-құжат; 2001 ж., N 13-14, 173-құжат; N 24, 338-құжат)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4) тармақшадағы "аттестаттау" деген сөз "мемлекеттiк аттестаттay" деген сөздермен ауыстырылсын;
</w:t>
      </w:r>
    </w:p>
    <w:p>
      <w:pPr>
        <w:spacing w:after="0"/>
        <w:ind w:left="0"/>
        <w:jc w:val="both"/>
      </w:pP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педагогикалық қызметкерлердi аттестаттау - педагогикалық қызметкердiң бiлiктiлiк деңгейiнiң бiлiктiлiк талаптарына сәйкестiгiн анықтау мақсатымен жүргiзiлетiн рәсiм;";
</w:t>
      </w:r>
    </w:p>
    <w:p>
      <w:pPr>
        <w:spacing w:after="0"/>
        <w:ind w:left="0"/>
        <w:jc w:val="both"/>
      </w:pPr>
      <w:r>
        <w:rPr>
          <w:rFonts w:ascii="Times New Roman"/>
          <w:b w:val="false"/>
          <w:i w:val="false"/>
          <w:color w:val="000000"/>
          <w:sz w:val="28"/>
        </w:rPr>
        <w:t>
      5) тармақшадағы "мен бiлiктiлiк" деген сөздер алып тасталсын;
</w:t>
      </w:r>
    </w:p>
    <w:p>
      <w:pPr>
        <w:spacing w:after="0"/>
        <w:ind w:left="0"/>
        <w:jc w:val="both"/>
      </w:pP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мемлекеттiк атаулы стипендия - Қазақстан Республикасының Президентi және (немесе) Қазақстан Республикасының Үкiметi тағайындайтын стипендия;";
</w:t>
      </w:r>
    </w:p>
    <w:p>
      <w:pPr>
        <w:spacing w:after="0"/>
        <w:ind w:left="0"/>
        <w:jc w:val="both"/>
      </w:pPr>
      <w:r>
        <w:rPr>
          <w:rFonts w:ascii="Times New Roman"/>
          <w:b w:val="false"/>
          <w:i w:val="false"/>
          <w:color w:val="000000"/>
          <w:sz w:val="28"/>
        </w:rPr>
        <w:t>
      мынадай мазмұндағы 14-1) тармақшамен толықтырылсын:
</w:t>
      </w:r>
      <w:r>
        <w:br/>
      </w:r>
      <w:r>
        <w:rPr>
          <w:rFonts w:ascii="Times New Roman"/>
          <w:b w:val="false"/>
          <w:i w:val="false"/>
          <w:color w:val="000000"/>
          <w:sz w:val="28"/>
        </w:rPr>
        <w:t>
      "14-1) бiрыңғай ұлттық тестiлеу - кәсiптiк орта және кәсiптiк жоғары бiлiм беру ұйымдарына қабылдау емтихандарымен бiрiктiрiлген жалпы орта бiлiм беретiн оқу орындарында жоғары сатыда бiлiм алушыларды қорытынды мемлекеттiк аттестаттау нысандарының бiрi;";
</w:t>
      </w:r>
    </w:p>
    <w:p>
      <w:pPr>
        <w:spacing w:after="0"/>
        <w:ind w:left="0"/>
        <w:jc w:val="both"/>
      </w:pPr>
      <w:r>
        <w:rPr>
          <w:rFonts w:ascii="Times New Roman"/>
          <w:b w:val="false"/>
          <w:i w:val="false"/>
          <w:color w:val="000000"/>
          <w:sz w:val="28"/>
        </w:rPr>
        <w:t>
      19) тармақшадағы ", нәтижелерi бойынша бiлiмi туралы құжат (куәлiк, аттестат, мамандық куәлiгi, диплом) берiлетiн" деген сөздер алып тасталсын;
</w:t>
      </w:r>
    </w:p>
    <w:p>
      <w:pPr>
        <w:spacing w:after="0"/>
        <w:ind w:left="0"/>
        <w:jc w:val="both"/>
      </w:pPr>
      <w:r>
        <w:rPr>
          <w:rFonts w:ascii="Times New Roman"/>
          <w:b w:val="false"/>
          <w:i w:val="false"/>
          <w:color w:val="000000"/>
          <w:sz w:val="28"/>
        </w:rPr>
        <w:t>
      мынадай мазмұндағы 19-1) тармақшамен толықтырылсын:
</w:t>
      </w:r>
      <w:r>
        <w:br/>
      </w:r>
      <w:r>
        <w:rPr>
          <w:rFonts w:ascii="Times New Roman"/>
          <w:b w:val="false"/>
          <w:i w:val="false"/>
          <w:color w:val="000000"/>
          <w:sz w:val="28"/>
        </w:rPr>
        <w:t>
      "19-1) атаулы стипендия - тиiстi бiлiм беру бағдарламаларын ойдағыдай меңгерген, ғылыми-зерттеу жұмыстарымен шұғылданатын, оқу орнының қоғамдық, мәдени және спорттық өмiрiне белсене қатысатын неғұрлым қабiлеттi бiлiм алушыларды көтермелеу үшiн жеке немесе заңды тұлғалар тағайындайтын стипендия;";
</w:t>
      </w:r>
    </w:p>
    <w:p>
      <w:pPr>
        <w:spacing w:after="0"/>
        <w:ind w:left="0"/>
        <w:jc w:val="both"/>
      </w:pPr>
      <w:r>
        <w:rPr>
          <w:rFonts w:ascii="Times New Roman"/>
          <w:b w:val="false"/>
          <w:i w:val="false"/>
          <w:color w:val="000000"/>
          <w:sz w:val="28"/>
        </w:rPr>
        <w:t>
      20-1) тармақша мынадай редакцияда жазылсын:
</w:t>
      </w:r>
      <w:r>
        <w:br/>
      </w:r>
      <w:r>
        <w:rPr>
          <w:rFonts w:ascii="Times New Roman"/>
          <w:b w:val="false"/>
          <w:i w:val="false"/>
          <w:color w:val="000000"/>
          <w:sz w:val="28"/>
        </w:rPr>
        <w:t>
      "20-1) қабылдау квотасы - I, II топтағы мүгедектер, бала кезiнен мүгедектер, мүгедек балалар, ауыл (село) жастары арасынан шыққан азаматтар мен Қазақстан Республикасының азаматтары болып табылмайтын ұлты қазақ адамдарды, сондай-ақ жетiм балалар мен ата-анасының қамқорлығынсыз қалған балаларды кәсiптiк орта және кәсiптiк жоғары бiлiм беретiн бiлiм беру ұйымдарына қабылдау үшiн бөлiнетiн бiлiм беру гранттары мен кредиттерiнiң шектi саны;";
</w:t>
      </w:r>
    </w:p>
    <w:p>
      <w:pPr>
        <w:spacing w:after="0"/>
        <w:ind w:left="0"/>
        <w:jc w:val="both"/>
      </w:pPr>
      <w:r>
        <w:rPr>
          <w:rFonts w:ascii="Times New Roman"/>
          <w:b w:val="false"/>
          <w:i w:val="false"/>
          <w:color w:val="000000"/>
          <w:sz w:val="28"/>
        </w:rPr>
        <w:t>
      мынадай мазмұндағы 21-1) тармақшамен толықтырылсын:
</w:t>
      </w:r>
      <w:r>
        <w:br/>
      </w:r>
      <w:r>
        <w:rPr>
          <w:rFonts w:ascii="Times New Roman"/>
          <w:b w:val="false"/>
          <w:i w:val="false"/>
          <w:color w:val="000000"/>
          <w:sz w:val="28"/>
        </w:rPr>
        <w:t>
      "21-1) кешендi тестiлеу - ақпараттық технологияларды қолдану арқылы бiрнеше оқу пәндерi бойынша бiр мезгiлде өткiзiлетiн емтихан нысаны;";
</w:t>
      </w:r>
    </w:p>
    <w:p>
      <w:pPr>
        <w:spacing w:after="0"/>
        <w:ind w:left="0"/>
        <w:jc w:val="both"/>
      </w:pPr>
      <w:r>
        <w:rPr>
          <w:rFonts w:ascii="Times New Roman"/>
          <w:b w:val="false"/>
          <w:i w:val="false"/>
          <w:color w:val="000000"/>
          <w:sz w:val="28"/>
        </w:rPr>
        <w:t>
      22) тармақшадағы "жоғары сатыдағы" деген сөздер алып тасталсын;
</w:t>
      </w:r>
    </w:p>
    <w:p>
      <w:pPr>
        <w:spacing w:after="0"/>
        <w:ind w:left="0"/>
        <w:jc w:val="both"/>
      </w:pPr>
      <w:r>
        <w:rPr>
          <w:rFonts w:ascii="Times New Roman"/>
          <w:b w:val="false"/>
          <w:i w:val="false"/>
          <w:color w:val="000000"/>
          <w:sz w:val="28"/>
        </w:rPr>
        <w:t>
      мынадай мазмұндағы 27-1), 28-1), 28-2) тармақшалармен толықтырылсын:
</w:t>
      </w:r>
      <w:r>
        <w:br/>
      </w:r>
      <w:r>
        <w:rPr>
          <w:rFonts w:ascii="Times New Roman"/>
          <w:b w:val="false"/>
          <w:i w:val="false"/>
          <w:color w:val="000000"/>
          <w:sz w:val="28"/>
        </w:rPr>
        <w:t>
      "27-1) бiлiм беру мониторингi - бiлiм беру процестерiн жүзеге асырудың нәтижелерi мен шарттарының, бiлiм алушылар контингентiнiң, бiлiм беру ұйымдары желiсiнiң жай-күйiн және өзгерiстер серпiнiн жүйелi түрде байқау, талдау, бағалау және болжау;";
</w:t>
      </w:r>
    </w:p>
    <w:p>
      <w:pPr>
        <w:spacing w:after="0"/>
        <w:ind w:left="0"/>
        <w:jc w:val="both"/>
      </w:pPr>
      <w:r>
        <w:rPr>
          <w:rFonts w:ascii="Times New Roman"/>
          <w:b w:val="false"/>
          <w:i w:val="false"/>
          <w:color w:val="000000"/>
          <w:sz w:val="28"/>
        </w:rPr>
        <w:t>
      "28-1) бiлiм алушыларды аралық аттестаттау - бiр оқу пәнiнiң оны бiтiргеннен кейiнгi бiр бөлiгiнiң немесе бүкiл көлемiнiң мазмұнын меңгеру сапасын бағалау мақсатында жүргiзiлетiн рәсiм;
</w:t>
      </w:r>
      <w:r>
        <w:br/>
      </w:r>
      <w:r>
        <w:rPr>
          <w:rFonts w:ascii="Times New Roman"/>
          <w:b w:val="false"/>
          <w:i w:val="false"/>
          <w:color w:val="000000"/>
          <w:sz w:val="28"/>
        </w:rPr>
        <w:t>
      28-2) аралық мемлекеттiк бақылау - бiлiм сапасын бiлiм беру ұйымдарына тәуелсiз бақылаудың бiр түрi;";
</w:t>
      </w:r>
    </w:p>
    <w:p>
      <w:pPr>
        <w:spacing w:after="0"/>
        <w:ind w:left="0"/>
        <w:jc w:val="both"/>
      </w:pPr>
      <w:r>
        <w:rPr>
          <w:rFonts w:ascii="Times New Roman"/>
          <w:b w:val="false"/>
          <w:i w:val="false"/>
          <w:color w:val="000000"/>
          <w:sz w:val="28"/>
        </w:rPr>
        <w:t>
      39) тармақшадағы "толық көлемiнде" деген сөздер "осы Заңда белгiленген шекте" деген сөздермен ауыстырылсын;
</w:t>
      </w:r>
    </w:p>
    <w:p>
      <w:pPr>
        <w:spacing w:after="0"/>
        <w:ind w:left="0"/>
        <w:jc w:val="both"/>
      </w:pPr>
      <w:r>
        <w:rPr>
          <w:rFonts w:ascii="Times New Roman"/>
          <w:b w:val="false"/>
          <w:i w:val="false"/>
          <w:color w:val="000000"/>
          <w:sz w:val="28"/>
        </w:rPr>
        <w:t>
      мынадай мазмұндағы 39-1) тармақшамен толықтырылсын:
</w:t>
      </w:r>
      <w:r>
        <w:br/>
      </w:r>
      <w:r>
        <w:rPr>
          <w:rFonts w:ascii="Times New Roman"/>
          <w:b w:val="false"/>
          <w:i w:val="false"/>
          <w:color w:val="000000"/>
          <w:sz w:val="28"/>
        </w:rPr>
        <w:t>
      "39-1) штаттағы оқытушы - бiлiм беру ұйымының штат кестесiнде көзделген қызметтi атқаратын және жеке еңбек шартының негiзiнде лауазымдық мiндеттерiн орындайтын оқытушы;";
</w:t>
      </w:r>
    </w:p>
    <w:p>
      <w:pPr>
        <w:spacing w:after="0"/>
        <w:ind w:left="0"/>
        <w:jc w:val="both"/>
      </w:pPr>
      <w:r>
        <w:rPr>
          <w:rFonts w:ascii="Times New Roman"/>
          <w:b w:val="false"/>
          <w:i w:val="false"/>
          <w:color w:val="000000"/>
          <w:sz w:val="28"/>
        </w:rPr>
        <w:t>
      40) тармақша мынадай редакцияда жазылсын:
</w:t>
      </w:r>
      <w:r>
        <w:br/>
      </w:r>
      <w:r>
        <w:rPr>
          <w:rFonts w:ascii="Times New Roman"/>
          <w:b w:val="false"/>
          <w:i w:val="false"/>
          <w:color w:val="000000"/>
          <w:sz w:val="28"/>
        </w:rPr>
        <w:t>
      "40) экстернат - бiлiм алушы сабаққа үнемi қатыспай-ақ бiлiм беру бағдарламасына сәйкес оқу пәндерiн өз бетiнше оқитын оқыту нысандарының бiрi;";
</w:t>
      </w:r>
    </w:p>
    <w:p>
      <w:pPr>
        <w:spacing w:after="0"/>
        <w:ind w:left="0"/>
        <w:jc w:val="both"/>
      </w:pPr>
      <w:r>
        <w:rPr>
          <w:rFonts w:ascii="Times New Roman"/>
          <w:b w:val="false"/>
          <w:i w:val="false"/>
          <w:color w:val="000000"/>
          <w:sz w:val="28"/>
        </w:rPr>
        <w:t>
      41-1) тармақшадағы "жұмыс iстейтiн орта оқу орны" деген сөздер "бiлiм беру бағдарламаларын iске асыратын бiлiм беру ұйымы"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2-баптың 2-тармағы мынадай редакцияда жазылсын:
</w:t>
      </w:r>
      <w:r>
        <w:br/>
      </w: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4-бапта:
</w:t>
      </w:r>
      <w:r>
        <w:br/>
      </w:r>
      <w:r>
        <w:rPr>
          <w:rFonts w:ascii="Times New Roman"/>
          <w:b w:val="false"/>
          <w:i w:val="false"/>
          <w:color w:val="000000"/>
          <w:sz w:val="28"/>
        </w:rPr>
        <w:t>
      2-тармақ "осы деңгейлердiң" деген сөздерден кейiн "(олардың сатыларының)" деген сөздермен толықтырылсын;
</w:t>
      </w:r>
    </w:p>
    <w:p>
      <w:pPr>
        <w:spacing w:after="0"/>
        <w:ind w:left="0"/>
        <w:jc w:val="both"/>
      </w:pPr>
      <w:r>
        <w:rPr>
          <w:rFonts w:ascii="Times New Roman"/>
          <w:b w:val="false"/>
          <w:i w:val="false"/>
          <w:color w:val="000000"/>
          <w:sz w:val="28"/>
        </w:rPr>
        <w:t>
      5-тармақтың екiншi бөлiгiнiң үшiншi абзацы ", мүгедек балалар"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6-баптың 1-тармағының төртiншi және алтыншы абзацтары алып тасталып, бесiншi абзацтағы "деңгейiне" деген сөз "қойылатын жалпы талаптардың жиынтығын айқындайтын бiлiм берудiң мемлекеттiк жалпыға бiрдей стандарттары белгiленедi."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9-бап мынадай редакцияда жазылсын:
</w:t>
      </w:r>
    </w:p>
    <w:p>
      <w:pPr>
        <w:spacing w:after="0"/>
        <w:ind w:left="0"/>
        <w:jc w:val="both"/>
      </w:pPr>
      <w:r>
        <w:rPr>
          <w:rFonts w:ascii="Times New Roman"/>
          <w:b w:val="false"/>
          <w:i w:val="false"/>
          <w:color w:val="000000"/>
          <w:sz w:val="28"/>
        </w:rPr>
        <w:t>
      "9-бап. Бiлiм беру ұйымдары
</w:t>
      </w:r>
    </w:p>
    <w:p>
      <w:pPr>
        <w:spacing w:after="0"/>
        <w:ind w:left="0"/>
        <w:jc w:val="both"/>
      </w:pPr>
      <w:r>
        <w:rPr>
          <w:rFonts w:ascii="Times New Roman"/>
          <w:b w:val="false"/>
          <w:i w:val="false"/>
          <w:color w:val="000000"/>
          <w:sz w:val="28"/>
        </w:rPr>
        <w:t>
      1. Бiр немесе бiрнеше бiлiм беру бағдарламаларын iске асыратын және (немесе) бiлiм алушылардың, тәрбиеленушiлердiң күтiмi мен тәрбие алуын қамтамасыз ететiн заңды тұлғалар бiлiм беру ұйымдары болып табылады.
</w:t>
      </w:r>
      <w:r>
        <w:br/>
      </w:r>
      <w:r>
        <w:rPr>
          <w:rFonts w:ascii="Times New Roman"/>
          <w:b w:val="false"/>
          <w:i w:val="false"/>
          <w:color w:val="000000"/>
          <w:sz w:val="28"/>
        </w:rPr>
        <w:t>
      Бiлiм беру ұйымдарын Қазақстан Республикасының заңдарына сәйкес жеке және заңды тұлғалар (құрылтайшылар) құрады.
</w:t>
      </w:r>
      <w:r>
        <w:br/>
      </w:r>
      <w:r>
        <w:rPr>
          <w:rFonts w:ascii="Times New Roman"/>
          <w:b w:val="false"/>
          <w:i w:val="false"/>
          <w:color w:val="000000"/>
          <w:sz w:val="28"/>
        </w:rPr>
        <w:t>
      Бiлiм беру ұйымдарының қызметi Қазақстан Республикасының Үкiметi бекiтетiн тиiстi үлгiдегi Бiлiм беру ұйымдары қызметiнiң үлгiлiк ережелерiмен және солардың негiзiнде әзiрленген жарғылармен реттеледi.
</w:t>
      </w:r>
      <w:r>
        <w:br/>
      </w:r>
      <w:r>
        <w:rPr>
          <w:rFonts w:ascii="Times New Roman"/>
          <w:b w:val="false"/>
          <w:i w:val="false"/>
          <w:color w:val="000000"/>
          <w:sz w:val="28"/>
        </w:rPr>
        <w:t>
      2. Бiлiм беру ұйымының бiлiм беру қызметiн жүргiзу құқығы лицензия алған кезден бастап туындайды және Қазақстан Республикасының заңдарында белгiленген тәртiппен ол қайтарып алынған немесе жарамсыз деп танылған сәттен бастап тоқтатылады.
</w:t>
      </w:r>
      <w:r>
        <w:br/>
      </w:r>
      <w:r>
        <w:rPr>
          <w:rFonts w:ascii="Times New Roman"/>
          <w:b w:val="false"/>
          <w:i w:val="false"/>
          <w:color w:val="000000"/>
          <w:sz w:val="28"/>
        </w:rPr>
        <w:t>
      3. Бiлiм беру ұйымының мәртебесiн (үлгiсiн, түрiн) оның құрылтайшылары айқындайды және осы Заңның талаптары, бiлiм беру қызметiн лицензиялау кезiндегi бiлiктiлiк талаптары, тиiстi үлгiдегi Бiлiм беру ұйымдары қызметiнiң үлгi ережелерi ескерiле отырып, оның жарғыларында көрсетiледi.
</w:t>
      </w:r>
      <w:r>
        <w:br/>
      </w:r>
      <w:r>
        <w:rPr>
          <w:rFonts w:ascii="Times New Roman"/>
          <w:b w:val="false"/>
          <w:i w:val="false"/>
          <w:color w:val="000000"/>
          <w:sz w:val="28"/>
        </w:rPr>
        <w:t>
      Бiлiм беру ұйымдарының мәртебесiн растау немесе өзгерту мемлекеттiк аттестаттау қорытындылары бойынша жүзеге асырылады.
</w:t>
      </w:r>
      <w:r>
        <w:br/>
      </w:r>
      <w:r>
        <w:rPr>
          <w:rFonts w:ascii="Times New Roman"/>
          <w:b w:val="false"/>
          <w:i w:val="false"/>
          <w:color w:val="000000"/>
          <w:sz w:val="28"/>
        </w:rPr>
        <w:t>
      4. Бiлiм беру ұйымдары:
</w:t>
      </w:r>
      <w:r>
        <w:br/>
      </w:r>
      <w:r>
        <w:rPr>
          <w:rFonts w:ascii="Times New Roman"/>
          <w:b w:val="false"/>
          <w:i w:val="false"/>
          <w:color w:val="000000"/>
          <w:sz w:val="28"/>
        </w:rPr>
        <w:t>
      1) мемлекеттiк (бiлiм беру мекемелерi және бiлiм беру кәсiпорындары);
</w:t>
      </w:r>
      <w:r>
        <w:br/>
      </w:r>
      <w:r>
        <w:rPr>
          <w:rFonts w:ascii="Times New Roman"/>
          <w:b w:val="false"/>
          <w:i w:val="false"/>
          <w:color w:val="000000"/>
          <w:sz w:val="28"/>
        </w:rPr>
        <w:t>
      2) жеке меншiк болуы мүмкiн.
</w:t>
      </w:r>
      <w:r>
        <w:br/>
      </w:r>
      <w:r>
        <w:rPr>
          <w:rFonts w:ascii="Times New Roman"/>
          <w:b w:val="false"/>
          <w:i w:val="false"/>
          <w:color w:val="000000"/>
          <w:sz w:val="28"/>
        </w:rPr>
        <w:t>
      5. Бiлiм беру ұйымдары:
</w:t>
      </w:r>
      <w:r>
        <w:br/>
      </w:r>
      <w:r>
        <w:rPr>
          <w:rFonts w:ascii="Times New Roman"/>
          <w:b w:val="false"/>
          <w:i w:val="false"/>
          <w:color w:val="000000"/>
          <w:sz w:val="28"/>
        </w:rPr>
        <w:t>
      1) мектепке дейiнгi, мектептен тыс, арнаулы және жетiм балалар мен ата-анасының қамқорлығынсыз қалған балаларға арналған ұйымдар;
</w:t>
      </w:r>
      <w:r>
        <w:br/>
      </w:r>
      <w:r>
        <w:rPr>
          <w:rFonts w:ascii="Times New Roman"/>
          <w:b w:val="false"/>
          <w:i w:val="false"/>
          <w:color w:val="000000"/>
          <w:sz w:val="28"/>
        </w:rPr>
        <w:t>
      2) жалпы орта, кәсiптiк бастауыш, кәсiптiк орта, жоғары кәсiптiк, жоғары оқу орнынан кейiнгi кәсiптiк және қосымша кәсiптiк бiлiмнiң бiлiм беру бағдарламаларын iске асыратын оқу орындары болып бөлiнедi.
</w:t>
      </w:r>
      <w:r>
        <w:br/>
      </w:r>
      <w:r>
        <w:rPr>
          <w:rFonts w:ascii="Times New Roman"/>
          <w:b w:val="false"/>
          <w:i w:val="false"/>
          <w:color w:val="000000"/>
          <w:sz w:val="28"/>
        </w:rPr>
        <w:t>
      Бiлiм беру ұйымдары түрлерiнiң номенклатурасын Қазақстан Республикасының бiлiм беру саласындағы орталық атқарушы органы бекiтедi.
</w:t>
      </w:r>
      <w:r>
        <w:br/>
      </w:r>
      <w:r>
        <w:rPr>
          <w:rFonts w:ascii="Times New Roman"/>
          <w:b w:val="false"/>
          <w:i w:val="false"/>
          <w:color w:val="000000"/>
          <w:sz w:val="28"/>
        </w:rPr>
        <w:t>
      6. Жеке адамды тәрбиелеуде, оқытуда, кәсiби қалыптастыруда аса зор үлес қосқан жекелеген мемлекеттiк бiлiм беру ұйымдарына Қазақстан Республикасы Үкiметiнiң шешiмiмен ерекше мәртебе берiлуi мүмкiн.
</w:t>
      </w:r>
      <w:r>
        <w:br/>
      </w:r>
      <w:r>
        <w:rPr>
          <w:rFonts w:ascii="Times New Roman"/>
          <w:b w:val="false"/>
          <w:i w:val="false"/>
          <w:color w:val="000000"/>
          <w:sz w:val="28"/>
        </w:rPr>
        <w:t>
      Жекелеген жағдайларда ерекше мәртебенi Қазақстан Республикасының Президентi беруi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6) 12-бапта:
</w:t>
      </w:r>
      <w:r>
        <w:br/>
      </w:r>
      <w:r>
        <w:rPr>
          <w:rFonts w:ascii="Times New Roman"/>
          <w:b w:val="false"/>
          <w:i w:val="false"/>
          <w:color w:val="000000"/>
          <w:sz w:val="28"/>
        </w:rPr>
        <w:t>
      1-тармақтағы "мамандықтар бойынша" деген сөздер алып тасталсын;
</w:t>
      </w:r>
    </w:p>
    <w:p>
      <w:pPr>
        <w:spacing w:after="0"/>
        <w:ind w:left="0"/>
        <w:jc w:val="both"/>
      </w:pPr>
      <w:r>
        <w:rPr>
          <w:rFonts w:ascii="Times New Roman"/>
          <w:b w:val="false"/>
          <w:i w:val="false"/>
          <w:color w:val="000000"/>
          <w:sz w:val="28"/>
        </w:rPr>
        <w:t>
      2-тармақтағы бiрiншi сөйлем "филиалдары" деген сөзден кейiн "олар үшiн лицензияға жеке қосымшалар берiле отырып," деген сөздермен толықтырылсын;
</w:t>
      </w:r>
    </w:p>
    <w:p>
      <w:pPr>
        <w:spacing w:after="0"/>
        <w:ind w:left="0"/>
        <w:jc w:val="both"/>
      </w:pPr>
      <w:r>
        <w:rPr>
          <w:rFonts w:ascii="Times New Roman"/>
          <w:b w:val="false"/>
          <w:i w:val="false"/>
          <w:color w:val="000000"/>
          <w:sz w:val="28"/>
        </w:rPr>
        <w:t>
      5-тармақ мынадай мазмұндағы 6) және 7) тармақшалармен толықтырылсын:
</w:t>
      </w:r>
      <w:r>
        <w:br/>
      </w:r>
      <w:r>
        <w:rPr>
          <w:rFonts w:ascii="Times New Roman"/>
          <w:b w:val="false"/>
          <w:i w:val="false"/>
          <w:color w:val="000000"/>
          <w:sz w:val="28"/>
        </w:rPr>
        <w:t>
      "6) штаттағы оқытушылардың бар екенiн растайтын құжат;
</w:t>
      </w:r>
      <w:r>
        <w:br/>
      </w:r>
      <w:r>
        <w:rPr>
          <w:rFonts w:ascii="Times New Roman"/>
          <w:b w:val="false"/>
          <w:i w:val="false"/>
          <w:color w:val="000000"/>
          <w:sz w:val="28"/>
        </w:rPr>
        <w:t>
      7) дербес оқу-материалдық базасының бар екендiгiн растайтын құжаттар.";
</w:t>
      </w:r>
    </w:p>
    <w:p>
      <w:pPr>
        <w:spacing w:after="0"/>
        <w:ind w:left="0"/>
        <w:jc w:val="both"/>
      </w:pPr>
      <w:r>
        <w:rPr>
          <w:rFonts w:ascii="Times New Roman"/>
          <w:b w:val="false"/>
          <w:i w:val="false"/>
          <w:color w:val="000000"/>
          <w:sz w:val="28"/>
        </w:rPr>
        <w:t>
      8-тармақта:
</w:t>
      </w:r>
      <w:r>
        <w:br/>
      </w: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"көрсеткiштердiң бiлiм беру қызметiн лицензиялау кезiнде қойылатын бiлiктiлiк талаптарымен белгiленгеннен төмендеп кетуi;";
</w:t>
      </w:r>
    </w:p>
    <w:p>
      <w:pPr>
        <w:spacing w:after="0"/>
        <w:ind w:left="0"/>
        <w:jc w:val="both"/>
      </w:pPr>
      <w:r>
        <w:rPr>
          <w:rFonts w:ascii="Times New Roman"/>
          <w:b w:val="false"/>
          <w:i w:val="false"/>
          <w:color w:val="000000"/>
          <w:sz w:val="28"/>
        </w:rPr>
        <w:t>
      үшiншi бөлiктiң төртiншi абзацындағы "негiз болып табылады" деген сөздер алып тасталып, мынадай мазмұндағы абзацпен толықтырылсын:
</w:t>
      </w:r>
      <w:r>
        <w:br/>
      </w:r>
      <w:r>
        <w:rPr>
          <w:rFonts w:ascii="Times New Roman"/>
          <w:b w:val="false"/>
          <w:i w:val="false"/>
          <w:color w:val="000000"/>
          <w:sz w:val="28"/>
        </w:rPr>
        <w:t>
       "лицензиаттың лицензия алу кезiнде көрiнеу дәйексiз ақпарат беруi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13-бап мынадай редакцияда жазылсын:
</w:t>
      </w:r>
    </w:p>
    <w:p>
      <w:pPr>
        <w:spacing w:after="0"/>
        <w:ind w:left="0"/>
        <w:jc w:val="both"/>
      </w:pPr>
      <w:r>
        <w:rPr>
          <w:rFonts w:ascii="Times New Roman"/>
          <w:b w:val="false"/>
          <w:i w:val="false"/>
          <w:color w:val="000000"/>
          <w:sz w:val="28"/>
        </w:rPr>
        <w:t>
      "13-бап. Бiлiм беру ұйымдарына бiлiм алушылар мен
</w:t>
      </w:r>
      <w:r>
        <w:br/>
      </w:r>
      <w:r>
        <w:rPr>
          <w:rFonts w:ascii="Times New Roman"/>
          <w:b w:val="false"/>
          <w:i w:val="false"/>
          <w:color w:val="000000"/>
          <w:sz w:val="28"/>
        </w:rPr>
        <w:t>
               тәрбиеленушiлердi қабылдауға қойылатын
</w:t>
      </w:r>
      <w:r>
        <w:br/>
      </w:r>
      <w:r>
        <w:rPr>
          <w:rFonts w:ascii="Times New Roman"/>
          <w:b w:val="false"/>
          <w:i w:val="false"/>
          <w:color w:val="000000"/>
          <w:sz w:val="28"/>
        </w:rPr>
        <w:t>
               жалпы талаптар
</w:t>
      </w:r>
    </w:p>
    <w:p>
      <w:pPr>
        <w:spacing w:after="0"/>
        <w:ind w:left="0"/>
        <w:jc w:val="both"/>
      </w:pPr>
      <w:r>
        <w:rPr>
          <w:rFonts w:ascii="Times New Roman"/>
          <w:b w:val="false"/>
          <w:i w:val="false"/>
          <w:color w:val="000000"/>
          <w:sz w:val="28"/>
        </w:rPr>
        <w:t>
      1. Азаматты бiлiм беру ұйымына қабылдау кезiнде сол ұйым оны және (немесе) оның ата-анасын немесе өзге де заңды өкiлдерiн бiлiм беру ұйымының жарғысымен, бiлiм беру қызметiн жүргiзу құқығына берiлген лицензиямен, қабылдау тәртiбiн және оқу-тәрбие процесiн ұйымдастыруды регламенттейтiн басқа да құжаттармен таныстыруға мiндеттi.
</w:t>
      </w:r>
      <w:r>
        <w:br/>
      </w:r>
      <w:r>
        <w:rPr>
          <w:rFonts w:ascii="Times New Roman"/>
          <w:b w:val="false"/>
          <w:i w:val="false"/>
          <w:color w:val="000000"/>
          <w:sz w:val="28"/>
        </w:rPr>
        <w:t>
      Қабылдау тәртiбi тиiстi үлгiдегi оқу орындарына қабылдау ережелерiне сәйкес белгiленедi.
</w:t>
      </w:r>
      <w:r>
        <w:br/>
      </w:r>
      <w:r>
        <w:rPr>
          <w:rFonts w:ascii="Times New Roman"/>
          <w:b w:val="false"/>
          <w:i w:val="false"/>
          <w:color w:val="000000"/>
          <w:sz w:val="28"/>
        </w:rPr>
        <w:t>
      2. Осы аумақта тұратын және тиiстi сатыда бiлiм алуға құқығы бар барлық азаматтардың қабылдануын қамтамасыз ететiн бастауыш жалпы, негiзгi жалпы және орта жалпы бiлiм беру сатыларындағы бiлiм беру ұйымдарына, сондай-ақ кәсiптiк бастауыш бiлiм беретiн бiлiм беру ұйымдарына қабылдаудың тәртiбiн құрылтайшы белгiлейдi.
</w:t>
      </w:r>
      <w:r>
        <w:br/>
      </w:r>
      <w:r>
        <w:rPr>
          <w:rFonts w:ascii="Times New Roman"/>
          <w:b w:val="false"/>
          <w:i w:val="false"/>
          <w:color w:val="000000"/>
          <w:sz w:val="28"/>
        </w:rPr>
        <w:t>
      3. Азаматтарды кәсiптiк орта, кәсiптiк жоғары бiлiм алу үшiн бiлiм беру ұйымдарына қабылдау азаматтардың өтiнiшi бойынша конкурстық негiзде жүзеге асырылады. Конкурстың шарттары азаматтардың бiлiм алу құқықтарын сақтауға кепiлдiк берiп, неғұрлым қабiлеттi және тиiстi деңгейдегi бiлiм беру бағдарламаларын меңгеруге дайындығы бар азаматтарды қабылдауды қамтамасыз етуге тиiс.
</w:t>
      </w:r>
      <w:r>
        <w:br/>
      </w:r>
      <w:r>
        <w:rPr>
          <w:rFonts w:ascii="Times New Roman"/>
          <w:b w:val="false"/>
          <w:i w:val="false"/>
          <w:color w:val="000000"/>
          <w:sz w:val="28"/>
        </w:rPr>
        <w:t>
      Конкурс:
</w:t>
      </w:r>
      <w:r>
        <w:br/>
      </w:r>
      <w:r>
        <w:rPr>
          <w:rFonts w:ascii="Times New Roman"/>
          <w:b w:val="false"/>
          <w:i w:val="false"/>
          <w:color w:val="000000"/>
          <w:sz w:val="28"/>
        </w:rPr>
        <w:t>
      1) ағымдағы жылғы бiрыңғай ұлттық тестiлеудiң нәтижелерi бойынша берiлген сертификаттар баллдарының негiзiнде;
</w:t>
      </w:r>
      <w:r>
        <w:br/>
      </w:r>
      <w:r>
        <w:rPr>
          <w:rFonts w:ascii="Times New Roman"/>
          <w:b w:val="false"/>
          <w:i w:val="false"/>
          <w:color w:val="000000"/>
          <w:sz w:val="28"/>
        </w:rPr>
        <w:t>
      2) осы Заңның 35-бабының 6-тармағында аталғандарға жатпайтын адамдар үшiн кешендi тестiлеу нысанында өткiзiлген түсу емтихандарының нәтижелерi бойынша берiлген сертификаттар баллдарының негiзiнде өткiзiледi.
</w:t>
      </w:r>
      <w:r>
        <w:br/>
      </w:r>
      <w:r>
        <w:rPr>
          <w:rFonts w:ascii="Times New Roman"/>
          <w:b w:val="false"/>
          <w:i w:val="false"/>
          <w:color w:val="000000"/>
          <w:sz w:val="28"/>
        </w:rPr>
        <w:t>
      Бiлiм беру гранттарын (гранттар болмаған жағдайда - кредиттердi) алуға конкурс өткiзiлген кезде:
</w:t>
      </w:r>
      <w:r>
        <w:br/>
      </w:r>
      <w:r>
        <w:rPr>
          <w:rFonts w:ascii="Times New Roman"/>
          <w:b w:val="false"/>
          <w:i w:val="false"/>
          <w:color w:val="000000"/>
          <w:sz w:val="28"/>
        </w:rPr>
        <w:t>
      1) "Алтын белгi" белгiсiмен марапатталған оқушылардың;
</w:t>
      </w:r>
      <w:r>
        <w:br/>
      </w:r>
      <w:r>
        <w:rPr>
          <w:rFonts w:ascii="Times New Roman"/>
          <w:b w:val="false"/>
          <w:i w:val="false"/>
          <w:color w:val="000000"/>
          <w:sz w:val="28"/>
        </w:rPr>
        <w:t>
      2) тiзбесiн Қазақстан Республикасының бiлiм беру саласындағы орталық атқарушы органы айқындайтын жалпы бiлiм беретiн пәндер бойынша халықаралық олимпиадалар мен ғылыми жарыстардың (бiрiншi, екiншi және үшiншi дәрежелi дипломдармен марапатталған) республикалық және халықаралық орындаушылар конкурстары мен спорттық жарыстардың (бiрiншi, екiншi және үшiншi дәрежелi дипломдарымен марапатталған) соңғы үш жылдағы жеңiмпаздарының, сондай-ақ өздерi таңдаған мамандығының олар жеңiмпазы болып табылатын олимпиаданың, конкурстың немесе спорттық жарыстың пәнiне сәйкес келген жағдайда, жалпы бiлiм беретiн пәндер бойынша республикалық олимпиадалар мен ғылыми жарыстардың (бiрiншi, екiншi және үшiншi дәрежелi дипломдармен марапатталған) ағымдағы жылғы жеңiмпаздарының басым құқығы болады.
</w:t>
      </w:r>
      <w:r>
        <w:br/>
      </w:r>
      <w:r>
        <w:rPr>
          <w:rFonts w:ascii="Times New Roman"/>
          <w:b w:val="false"/>
          <w:i w:val="false"/>
          <w:color w:val="000000"/>
          <w:sz w:val="28"/>
        </w:rPr>
        <w:t>
      Бiлiм беру гранттары мен кредиттерiн алуға арналған конкурсты өткiзу кезiнде көрсеткiштер бiрдей болған жағдайда медициналық-әлеуметтiк сараптаманың қорытындысына сәйкес тиiстi бiлiм беру ұйымдарында оқуға болатын жағдайда I және II топтағы мүгедектердiң, бала кезiнен мүгедектердiң, мүгедек-балалардың және үздiк бiлiмi туралы құжаттары (куәлiктерi, аттестаттары, дипломдары) бар азаматтардың басым құқығы болады.
</w:t>
      </w:r>
      <w:r>
        <w:br/>
      </w:r>
      <w:r>
        <w:rPr>
          <w:rFonts w:ascii="Times New Roman"/>
          <w:b w:val="false"/>
          <w:i w:val="false"/>
          <w:color w:val="000000"/>
          <w:sz w:val="28"/>
        </w:rPr>
        <w:t>
      4. Азаматтарды жоғары оқу орнынан кейiнгi кәсiптiк бiлiм алу үшiн жоғары оқу орындарына және ғылыми-зерттеу ұйымдарына қабылдау Қазақстан Республикасының бiлiм беру саласындағы орталық атқарушы органы белгiлеген тәртiппен конкурстық негiзде азаматтардың өтiнiштерi бойынша жүзеге асырылады.
</w:t>
      </w:r>
      <w:r>
        <w:br/>
      </w:r>
      <w:r>
        <w:rPr>
          <w:rFonts w:ascii="Times New Roman"/>
          <w:b w:val="false"/>
          <w:i w:val="false"/>
          <w:color w:val="000000"/>
          <w:sz w:val="28"/>
        </w:rPr>
        <w:t>
      5. Кәсiптiк орта және кәсiптiк жоғары бiлiм беретiн бiлiм беру ұйымдарына оқуға түсу кезiнде Қазақстан Республикасының Үкiметi белгiлейтiн мөлшерде:
</w:t>
      </w:r>
      <w:r>
        <w:br/>
      </w:r>
      <w:r>
        <w:rPr>
          <w:rFonts w:ascii="Times New Roman"/>
          <w:b w:val="false"/>
          <w:i w:val="false"/>
          <w:color w:val="000000"/>
          <w:sz w:val="28"/>
        </w:rPr>
        <w:t>
      1) I, II топтағы мүгедектер, бала кезiнен мүгедектер, мүгедек балалар арасынан шыққан азаматтар үшiн;
</w:t>
      </w:r>
      <w:r>
        <w:br/>
      </w:r>
      <w:r>
        <w:rPr>
          <w:rFonts w:ascii="Times New Roman"/>
          <w:b w:val="false"/>
          <w:i w:val="false"/>
          <w:color w:val="000000"/>
          <w:sz w:val="28"/>
        </w:rPr>
        <w:t>
      2) ауылдың (селоның) әлеуметтiк-экономикалық дамуын айқындайтын мамандықтар бойынша ауыл (село) жастары арасынан шыққан азаматтар үшiн;
</w:t>
      </w:r>
      <w:r>
        <w:br/>
      </w:r>
      <w:r>
        <w:rPr>
          <w:rFonts w:ascii="Times New Roman"/>
          <w:b w:val="false"/>
          <w:i w:val="false"/>
          <w:color w:val="000000"/>
          <w:sz w:val="28"/>
        </w:rPr>
        <w:t>
      3) Қазақстан Республикасының азаматтары болып табылмайтын ұлты қазақ адамдар үшiн;
</w:t>
      </w:r>
      <w:r>
        <w:br/>
      </w:r>
      <w:r>
        <w:rPr>
          <w:rFonts w:ascii="Times New Roman"/>
          <w:b w:val="false"/>
          <w:i w:val="false"/>
          <w:color w:val="000000"/>
          <w:sz w:val="28"/>
        </w:rPr>
        <w:t>
      4) жетiм балалар және ата-аналарының қамқорлығынсыз қалған балалар үшiн қабылдау квотасы көзделедi.
</w:t>
      </w:r>
      <w:r>
        <w:br/>
      </w:r>
      <w:r>
        <w:rPr>
          <w:rFonts w:ascii="Times New Roman"/>
          <w:b w:val="false"/>
          <w:i w:val="false"/>
          <w:color w:val="000000"/>
          <w:sz w:val="28"/>
        </w:rPr>
        <w:t>
      6. Азаматтарды арнаулы немесе шығармашылық дайындықты қажет ететiн мамандықтарға қабылдау арнаулы немесе шығармашылық емтихандар нәтижелерiн ескере отырып жүзеге асырылады.
</w:t>
      </w:r>
      <w:r>
        <w:br/>
      </w:r>
      <w:r>
        <w:rPr>
          <w:rFonts w:ascii="Times New Roman"/>
          <w:b w:val="false"/>
          <w:i w:val="false"/>
          <w:color w:val="000000"/>
          <w:sz w:val="28"/>
        </w:rPr>
        <w:t>
      Мамандықтардың және арнаулы немесе шығармашылық емтихандар еткiзу тәртiбiнiң тiзбесi Yлгiлiк қабылдау ережелерiмен белгiленедi. 
</w:t>
      </w:r>
      <w:r>
        <w:rPr>
          <w:rFonts w:ascii="Times New Roman"/>
          <w:b w:val="false"/>
          <w:i w:val="false"/>
          <w:color w:val="800000"/>
          <w:sz w:val="28"/>
        </w:rPr>
        <w:t>
</w:t>
      </w:r>
      <w:r>
        <w:rPr>
          <w:rFonts w:ascii="Times New Roman"/>
          <w:b w:val="false"/>
          <w:i/>
          <w:color w:val="800000"/>
          <w:sz w:val="28"/>
        </w:rPr>
        <w:t>
(РҚАО-ның ескертуі: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V022136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Рухани (дiни) бiлiм беру ұйымдарына қабылдау орта бiлiмi бар азаматтар арасынан жүзеге асырылады.
</w:t>
      </w:r>
      <w:r>
        <w:br/>
      </w:r>
      <w:r>
        <w:rPr>
          <w:rFonts w:ascii="Times New Roman"/>
          <w:b w:val="false"/>
          <w:i w:val="false"/>
          <w:color w:val="000000"/>
          <w:sz w:val="28"/>
        </w:rPr>
        <w:t>
      8. Кәсiптiк орта және кәсiптiк жоғары бiлiм берудiң мемлекеттiк құпиялармен жұмыс iстеудi талап ететiн жекелеген мамандықтары бойынша Қазақстан Республикасының азаматтарын қабылдау мамандандырылған мемлекеттiк оқу орындарында және басқа да мемлекеттiк оқу орындарының факультеттерiнде (бөлiмдерiнде) мемлекеттiк бiлiм беру тапсырысы бойынша ғана жүзеге асырылады.
</w:t>
      </w:r>
      <w:r>
        <w:br/>
      </w:r>
      <w:r>
        <w:rPr>
          <w:rFonts w:ascii="Times New Roman"/>
          <w:b w:val="false"/>
          <w:i w:val="false"/>
          <w:color w:val="000000"/>
          <w:sz w:val="28"/>
        </w:rPr>
        <w:t>
      Мамандықтардың тiзбесiн Қазақстан Республикасының Үкiметi айқындайды.
</w:t>
      </w:r>
      <w:r>
        <w:br/>
      </w:r>
      <w:r>
        <w:rPr>
          <w:rFonts w:ascii="Times New Roman"/>
          <w:b w:val="false"/>
          <w:i w:val="false"/>
          <w:color w:val="000000"/>
          <w:sz w:val="28"/>
        </w:rPr>
        <w:t>
      9. Бiлiм беру ұйымдарына азаматтарды қабылдау тәртiбiн осы Заңмен реттелмеген бөлiгiнде құрылтайшы белгiлейдi және ол бiлiм беру ұйымының жарғысында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14-бапта:
</w:t>
      </w:r>
      <w:r>
        <w:br/>
      </w:r>
      <w:r>
        <w:rPr>
          <w:rFonts w:ascii="Times New Roman"/>
          <w:b w:val="false"/>
          <w:i w:val="false"/>
          <w:color w:val="000000"/>
          <w:sz w:val="28"/>
        </w:rPr>
        <w:t>
      1-тармақтағы "Барлық деңгейдегi" деген сөздер алып тасталып, олардан кейiнгi "бiлiм" деген сөз бас әрiппен жазылсын;
</w:t>
      </w:r>
    </w:p>
    <w:p>
      <w:pPr>
        <w:spacing w:after="0"/>
        <w:ind w:left="0"/>
        <w:jc w:val="both"/>
      </w:pPr>
      <w:r>
        <w:rPr>
          <w:rFonts w:ascii="Times New Roman"/>
          <w:b w:val="false"/>
          <w:i w:val="false"/>
          <w:color w:val="000000"/>
          <w:sz w:val="28"/>
        </w:rPr>
        <w:t>
      2-тармақтағы "бiтiрушiлердi" деген сөз "бiлiм алушыларды"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мынадай мазмұндағы 14-1-баппен толықтырылсын:
</w:t>
      </w:r>
    </w:p>
    <w:p>
      <w:pPr>
        <w:spacing w:after="0"/>
        <w:ind w:left="0"/>
        <w:jc w:val="both"/>
      </w:pPr>
      <w:r>
        <w:rPr>
          <w:rFonts w:ascii="Times New Roman"/>
          <w:b w:val="false"/>
          <w:i w:val="false"/>
          <w:color w:val="000000"/>
          <w:sz w:val="28"/>
        </w:rPr>
        <w:t>
      "14-1-бап. Оқу-әдiстемелiк жұмысты ұйымдастыру
</w:t>
      </w:r>
    </w:p>
    <w:p>
      <w:pPr>
        <w:spacing w:after="0"/>
        <w:ind w:left="0"/>
        <w:jc w:val="both"/>
      </w:pPr>
      <w:r>
        <w:rPr>
          <w:rFonts w:ascii="Times New Roman"/>
          <w:b w:val="false"/>
          <w:i w:val="false"/>
          <w:color w:val="000000"/>
          <w:sz w:val="28"/>
        </w:rPr>
        <w:t>
      Оқу-тәрбие процесiн қамтамасыз ету және жетiлдiру, оқытудың жаңа технологияларын әзiрлеу және енгiзу, педагогикалық қызметкерлердiң бiлiктiлiгiн арттыруды қамтамасыз ету мақсатында бiлiм беру ұйымдарында оқу-әдiстемелiк жұмыс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15-бапта:
</w:t>
      </w:r>
      <w:r>
        <w:br/>
      </w:r>
      <w:r>
        <w:rPr>
          <w:rFonts w:ascii="Times New Roman"/>
          <w:b w:val="false"/>
          <w:i w:val="false"/>
          <w:color w:val="000000"/>
          <w:sz w:val="28"/>
        </w:rPr>
        <w:t>
      2-тармақтағы "бiлiм беру ұйымдарының оқу жоспарларымен және бағдарламаларымен" деген сөздер "бiлiм берудiң мемлекеттiк жалпыға бiрдей мiндеттi стандарттарының талаптарына сәйкес жұмыстық оқу жоспарларымен және бағдарламаларымен" деген сөздермен ауыстырылсын;
</w:t>
      </w:r>
    </w:p>
    <w:p>
      <w:pPr>
        <w:spacing w:after="0"/>
        <w:ind w:left="0"/>
        <w:jc w:val="both"/>
      </w:pPr>
      <w:r>
        <w:rPr>
          <w:rFonts w:ascii="Times New Roman"/>
          <w:b w:val="false"/>
          <w:i w:val="false"/>
          <w:color w:val="000000"/>
          <w:sz w:val="28"/>
        </w:rPr>
        <w:t>
      3-тармақтың бiрiншi бөлiгiндегi "олармен" деген сөз "олармен келiсiлген" деген сөздермен, "келiседi" деген сөз "бекiтедi"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16-баптың 1-тармағы мынадай редакцияда жазылсын:
</w:t>
      </w:r>
      <w:r>
        <w:br/>
      </w:r>
      <w:r>
        <w:rPr>
          <w:rFonts w:ascii="Times New Roman"/>
          <w:b w:val="false"/>
          <w:i w:val="false"/>
          <w:color w:val="000000"/>
          <w:sz w:val="28"/>
        </w:rPr>
        <w:t>
      "1. Лицензиясы бар, мемлекеттiк аттестаттаудан өткен және жалпы бiлiм беру (мектепке дейiнгiнi қоспағанда) мен (немесе) кәсiптiк бiлiм беру бағдарламаларын iске асыратын бiлiм беру ұйымдары қорытынды мемлекеттiк аттестаттаудан өткен азаматтарға бiлiм және (немесе) бiлiктiлiк деңгейi (сатысы) туралы мемлекеттiк үлгiдегi құжаттар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17-бап мынадай редакцияда жазылсын:
</w:t>
      </w:r>
    </w:p>
    <w:p>
      <w:pPr>
        <w:spacing w:after="0"/>
        <w:ind w:left="0"/>
        <w:jc w:val="both"/>
      </w:pPr>
      <w:r>
        <w:rPr>
          <w:rFonts w:ascii="Times New Roman"/>
          <w:b w:val="false"/>
          <w:i w:val="false"/>
          <w:color w:val="000000"/>
          <w:sz w:val="28"/>
        </w:rPr>
        <w:t>
      "17-бап. Бiлiм беру жүйесiндегi бiрлестiктер
</w:t>
      </w:r>
    </w:p>
    <w:p>
      <w:pPr>
        <w:spacing w:after="0"/>
        <w:ind w:left="0"/>
        <w:jc w:val="both"/>
      </w:pPr>
      <w:r>
        <w:rPr>
          <w:rFonts w:ascii="Times New Roman"/>
          <w:b w:val="false"/>
          <w:i w:val="false"/>
          <w:color w:val="000000"/>
          <w:sz w:val="28"/>
        </w:rPr>
        <w:t>
      Бiлiм беру жүйесiндегi бiлiм беру қызметi субъектiлерiнiң мүдделерiн Қазақстан Республикасының заңдарына сәйкес құрылған және жұмыс iстеп тұрған олардың бiрлестiктерi бiлдiре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18-баптың 8-тармағы "бiлiм беру ұйымдарында" деген сөздерден кейiн "(эксперименттiк алаңдарда)"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20-баптың 4-тармағының екiншi бөлiгiндегi "кәмелетке толмағандар iстерi" деген сөздер "кәмелетке толмағандардың құқықтарын қорғау"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23-баптың 4-тармағындағы "мектепке дейiнгi ұйымда немесе мектепте" деген сөздер "мектепке дейiнгi ұйымның мектеп алдындағы топтарында немесе жалпы бiлiм беретiн мектептер, лицейлер мен гимназиялардың мектеп алдындағы сыныптарында"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24-бапта:
</w:t>
      </w:r>
      <w:r>
        <w:br/>
      </w:r>
      <w:r>
        <w:rPr>
          <w:rFonts w:ascii="Times New Roman"/>
          <w:b w:val="false"/>
          <w:i w:val="false"/>
          <w:color w:val="000000"/>
          <w:sz w:val="28"/>
        </w:rPr>
        <w:t>
      4-тармақтың үшiншi бөлiгi мынадай редакцияда жазылсын:
</w:t>
      </w:r>
      <w:r>
        <w:br/>
      </w:r>
      <w:r>
        <w:rPr>
          <w:rFonts w:ascii="Times New Roman"/>
          <w:b w:val="false"/>
          <w:i w:val="false"/>
          <w:color w:val="000000"/>
          <w:sz w:val="28"/>
        </w:rPr>
        <w:t>
      "Аталған сатылар бiрге немесе дербес жұмыс iстей алады. Олар тиiсiнше жалпы бастауыш, негiзгi жалпы, жалпы орта бiлiм берудi iске асырады. Жалпы бiлiм беретiн оқу орнының мектепке дейiнгi, бастауыш, негiзгi және жоғары сатыларының бiлiм беру бағдарламалары сабақтас болып табылады, әрбiр келесi бағдарлама алдыңғысына негiзделедi.";
</w:t>
      </w:r>
      <w:r>
        <w:br/>
      </w:r>
      <w:r>
        <w:rPr>
          <w:rFonts w:ascii="Times New Roman"/>
          <w:b w:val="false"/>
          <w:i w:val="false"/>
          <w:color w:val="000000"/>
          <w:sz w:val="28"/>
        </w:rPr>
        <w:t>
      6-тармақтың төртiншi бөлiгi "Кәсiптiк оқыту" деген сөздерден кейiн "бiлiм беру қызметiн жүзеге асыру құқығына белгiленген тәртiппен берiлген лицензиясы болған кезде,"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25-бапта:
</w:t>
      </w:r>
      <w:r>
        <w:br/>
      </w:r>
      <w:r>
        <w:rPr>
          <w:rFonts w:ascii="Times New Roman"/>
          <w:b w:val="false"/>
          <w:i w:val="false"/>
          <w:color w:val="000000"/>
          <w:sz w:val="28"/>
        </w:rPr>
        <w:t>
      3-тармақ мынадай мазмұндағы екiншi және үшiншi бөлiктермен толықтырылсын:
</w:t>
      </w:r>
      <w:r>
        <w:br/>
      </w:r>
      <w:r>
        <w:rPr>
          <w:rFonts w:ascii="Times New Roman"/>
          <w:b w:val="false"/>
          <w:i w:val="false"/>
          <w:color w:val="000000"/>
          <w:sz w:val="28"/>
        </w:rPr>
        <w:t>
      "Жоғары оқу орындарының филиалдары мемлекеттiк жалпыға бiрдей мiндеттi бiлiм беру стандарттарының әлеуметтiк-гуманитарлық және жаратылыстану-ғылыми пәндерi циклдарының көлемiнде кәсiптiк бiлiм беру бағдарламаларын iске асырады.
</w:t>
      </w:r>
      <w:r>
        <w:br/>
      </w:r>
      <w:r>
        <w:rPr>
          <w:rFonts w:ascii="Times New Roman"/>
          <w:b w:val="false"/>
          <w:i w:val="false"/>
          <w:color w:val="000000"/>
          <w:sz w:val="28"/>
        </w:rPr>
        <w:t>
      Бiлiм алушылардың мемлекеттiк жалпыға бiрдей мiндеттi бiлiм беру стандарттарының жалпы кәсiптiк және арнайы пәндер жөнiндегi оқу бағдарламаларын меңгеруi филиал құрған жоғары оқу орындарында жалғастырылады.";
</w:t>
      </w:r>
    </w:p>
    <w:p>
      <w:pPr>
        <w:spacing w:after="0"/>
        <w:ind w:left="0"/>
        <w:jc w:val="both"/>
      </w:pPr>
      <w:r>
        <w:rPr>
          <w:rFonts w:ascii="Times New Roman"/>
          <w:b w:val="false"/>
          <w:i w:val="false"/>
          <w:color w:val="000000"/>
          <w:sz w:val="28"/>
        </w:rPr>
        <w:t>
      6-тармақта:
</w:t>
      </w:r>
      <w:r>
        <w:br/>
      </w:r>
      <w:r>
        <w:rPr>
          <w:rFonts w:ascii="Times New Roman"/>
          <w:b w:val="false"/>
          <w:i w:val="false"/>
          <w:color w:val="000000"/>
          <w:sz w:val="28"/>
        </w:rPr>
        <w:t>
      "алуы мүмкiн" деген сөздер "алуға құқылы" деген сөздермен ауыстырылсын;";
</w:t>
      </w:r>
    </w:p>
    <w:p>
      <w:pPr>
        <w:spacing w:after="0"/>
        <w:ind w:left="0"/>
        <w:jc w:val="both"/>
      </w:pPr>
      <w:r>
        <w:rPr>
          <w:rFonts w:ascii="Times New Roman"/>
          <w:b w:val="false"/>
          <w:i w:val="false"/>
          <w:color w:val="000000"/>
          <w:sz w:val="28"/>
        </w:rPr>
        <w:t>
      "қысқартылған, жеделдетiлген бiлiм бағдарламалары" деген сөздер "жеделдетiлген оқыту мерзiмiмен қысқартылған бiлiм беру бағдарламалары" деген сөздермен ауыстырылсын;
</w:t>
      </w:r>
    </w:p>
    <w:p>
      <w:pPr>
        <w:spacing w:after="0"/>
        <w:ind w:left="0"/>
        <w:jc w:val="both"/>
      </w:pPr>
      <w:r>
        <w:rPr>
          <w:rFonts w:ascii="Times New Roman"/>
          <w:b w:val="false"/>
          <w:i w:val="false"/>
          <w:color w:val="000000"/>
          <w:sz w:val="28"/>
        </w:rPr>
        <w:t>
      "қысқартылған мерзiмде" деген сөздер "жеделдетiлген оқыту мерзiмiмен қысқартылған бiлiм беру бағдарламалары бойынша"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27-бап мынадай редакцияда жазылсын:
</w:t>
      </w:r>
    </w:p>
    <w:p>
      <w:pPr>
        <w:spacing w:after="0"/>
        <w:ind w:left="0"/>
        <w:jc w:val="both"/>
      </w:pPr>
      <w:r>
        <w:rPr>
          <w:rFonts w:ascii="Times New Roman"/>
          <w:b w:val="false"/>
          <w:i w:val="false"/>
          <w:color w:val="000000"/>
          <w:sz w:val="28"/>
        </w:rPr>
        <w:t>
      "27-бап. Қосымша кәсiптiк бiлiм беру
</w:t>
      </w:r>
    </w:p>
    <w:p>
      <w:pPr>
        <w:spacing w:after="0"/>
        <w:ind w:left="0"/>
        <w:jc w:val="both"/>
      </w:pPr>
      <w:r>
        <w:rPr>
          <w:rFonts w:ascii="Times New Roman"/>
          <w:b w:val="false"/>
          <w:i w:val="false"/>
          <w:color w:val="000000"/>
          <w:sz w:val="28"/>
        </w:rPr>
        <w:t>
      1. Кәсiптiк бiлiм берудiң әрбiр сатысының шегiнде қосымша кәсiптiк бiлiм берудiң негiзгi мiндеттерi технологиялар мен өндiрiсте болып жатқан өзгерiстерге байланысты оларға қойылатын талаптарды ұдайы арттыруды ескере отырып, жұмысшылардың, қызметшiлердiң, мамандардың бiлiктiлiгiн үздiксiз арттыру, еңбек нарығы құрылымының өзгеруiне байланысты қосымша мамандықтар алу арқылы кәсiби бiлiмдi, дағдылар мен iскерлiктi тереңдету және кәсiби мүмкiндiктердi кеңейту болып табылады.
</w:t>
      </w:r>
      <w:r>
        <w:br/>
      </w:r>
      <w:r>
        <w:rPr>
          <w:rFonts w:ascii="Times New Roman"/>
          <w:b w:val="false"/>
          <w:i w:val="false"/>
          <w:color w:val="000000"/>
          <w:sz w:val="28"/>
        </w:rPr>
        <w:t>
      2. Қосымша кәсiптiк бiлiм берудiң негiзгi нысандары бiлiктiлiктi арттыру мен кадрларды қайта даярлау болып табылады.
</w:t>
      </w:r>
      <w:r>
        <w:br/>
      </w:r>
      <w:r>
        <w:rPr>
          <w:rFonts w:ascii="Times New Roman"/>
          <w:b w:val="false"/>
          <w:i w:val="false"/>
          <w:color w:val="000000"/>
          <w:sz w:val="28"/>
        </w:rPr>
        <w:t>
      3. Қосымша кәсiптiк бiлiм берудiң оқу бағдарламалары мен оқу жоспарларын бiлiм беру ұйымдары, ғылыми ұйымдар мен қосымша бiлiм беру ұйымдары, сондай-ақ нысанасы бiлiм беру қызметi болып табылатын тиiстi құрылымдық бөлiмшелерi бар өзге де заңды тұлғалар бекiтедi және iске асырады.
</w:t>
      </w:r>
      <w:r>
        <w:br/>
      </w:r>
      <w:r>
        <w:rPr>
          <w:rFonts w:ascii="Times New Roman"/>
          <w:b w:val="false"/>
          <w:i w:val="false"/>
          <w:color w:val="000000"/>
          <w:sz w:val="28"/>
        </w:rPr>
        <w:t>
      4. Қосымша кәсiптiк бiлiм беру республикалық немесе жергiлiктi бюджет қаражаты есебiнен де, ақылы негiзде де жүзеге асырылуы мүмкiн.
</w:t>
      </w:r>
      <w:r>
        <w:br/>
      </w:r>
      <w:r>
        <w:rPr>
          <w:rFonts w:ascii="Times New Roman"/>
          <w:b w:val="false"/>
          <w:i w:val="false"/>
          <w:color w:val="000000"/>
          <w:sz w:val="28"/>
        </w:rPr>
        <w:t>
      5. Бiлiм беру ұйымдарының педагогикалық және ғылыми-педагогикалық кадрларының бiлiктiлiгiн арттыру кемiнде бес жылда бiр рет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29-бап: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еңбек нарығының кадрларға ағымдағы және болашақтағы қажеттiгiнiң тұрақты мониторингi жүйесiн құрады;";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жұмыс берушiлер мен басқа да әлеуметтiк серiктестердiң кәсiптiк бiлiм беру проблемаларын шешуге қатысуын қамтамасыз етедi және кәсiптiк жоғары бiлiмi мен жоғары оқу орнынан кейiнгi кәсiптiк бiлiмi бар, сондай-ақ республикалық бюджеттен қаражат алатын ұйымдарда кәсiптiк орта бiлiмi бар мамандар даярлауға мемлекеттiк бiлiм беру тапсырысын бекiтедi;";
</w:t>
      </w:r>
    </w:p>
    <w:p>
      <w:pPr>
        <w:spacing w:after="0"/>
        <w:ind w:left="0"/>
        <w:jc w:val="both"/>
      </w:pPr>
      <w:r>
        <w:rPr>
          <w:rFonts w:ascii="Times New Roman"/>
          <w:b w:val="false"/>
          <w:i w:val="false"/>
          <w:color w:val="000000"/>
          <w:sz w:val="28"/>
        </w:rPr>
        <w:t>
      мынадай мазмұндағы 6) тармақшамен толықтырылсын:
</w:t>
      </w:r>
      <w:r>
        <w:br/>
      </w:r>
      <w:r>
        <w:rPr>
          <w:rFonts w:ascii="Times New Roman"/>
          <w:b w:val="false"/>
          <w:i w:val="false"/>
          <w:color w:val="000000"/>
          <w:sz w:val="28"/>
        </w:rPr>
        <w:t>
      "6) бiлiм беру мониторингiн жүзеге асырудың тәртiбiн белгiлейдi;";
</w:t>
      </w:r>
    </w:p>
    <w:p>
      <w:pPr>
        <w:spacing w:after="0"/>
        <w:ind w:left="0"/>
        <w:jc w:val="both"/>
      </w:pPr>
      <w:r>
        <w:rPr>
          <w:rFonts w:ascii="Times New Roman"/>
          <w:b w:val="false"/>
          <w:i w:val="false"/>
          <w:color w:val="000000"/>
          <w:sz w:val="28"/>
        </w:rPr>
        <w:t>
      мынадай мазмұндағы 7) және 8) тармақшалармен толықтырылсын:
</w:t>
      </w:r>
      <w:r>
        <w:br/>
      </w:r>
      <w:r>
        <w:rPr>
          <w:rFonts w:ascii="Times New Roman"/>
          <w:b w:val="false"/>
          <w:i w:val="false"/>
          <w:color w:val="000000"/>
          <w:sz w:val="28"/>
        </w:rPr>
        <w:t>
      "7) мемлекеттiк атаулы стипендияны белгiлейдi;
</w:t>
      </w:r>
      <w:r>
        <w:br/>
      </w:r>
      <w:r>
        <w:rPr>
          <w:rFonts w:ascii="Times New Roman"/>
          <w:b w:val="false"/>
          <w:i w:val="false"/>
          <w:color w:val="000000"/>
          <w:sz w:val="28"/>
        </w:rPr>
        <w:t>
      8) "Алтын белгi" белгiсi туралы ереженi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30-бапта:
</w:t>
      </w:r>
      <w:r>
        <w:br/>
      </w:r>
      <w:r>
        <w:rPr>
          <w:rFonts w:ascii="Times New Roman"/>
          <w:b w:val="false"/>
          <w:i w:val="false"/>
          <w:color w:val="000000"/>
          <w:sz w:val="28"/>
        </w:rPr>
        <w:t>
      мынадай мазмұндағы 3-1), 3-2), 3-3), 3-4), 3-5) тармақшалармен толықтырылсын:
</w:t>
      </w:r>
      <w:r>
        <w:br/>
      </w:r>
      <w:r>
        <w:rPr>
          <w:rFonts w:ascii="Times New Roman"/>
          <w:b w:val="false"/>
          <w:i w:val="false"/>
          <w:color w:val="000000"/>
          <w:sz w:val="28"/>
        </w:rPr>
        <w:t>
      "3-1) бiлiм беру сапасын басқаруды жүзеге асырады, бiлiм беру сапасын бағалау мәселелерiн реттейтiн нормативтiк құқықтық актiлердi, техникалық және технологиялық нормаларды қабылдайды;
</w:t>
      </w:r>
      <w:r>
        <w:br/>
      </w:r>
      <w:r>
        <w:rPr>
          <w:rFonts w:ascii="Times New Roman"/>
          <w:b w:val="false"/>
          <w:i w:val="false"/>
          <w:color w:val="000000"/>
          <w:sz w:val="28"/>
        </w:rPr>
        <w:t>
      3-2) бiлiм беру мониторингiн және бiлiм берудi басқару жүйесiн ақпараттық қамтамасыз етудi жүзеге асырады, бiлiм берудiң бiрыңғай ақпараттық жүйесiн ұйымдастыру және оның жұмыс iстеу ережесiн бекiтедi;
</w:t>
      </w:r>
      <w:r>
        <w:br/>
      </w:r>
      <w:r>
        <w:rPr>
          <w:rFonts w:ascii="Times New Roman"/>
          <w:b w:val="false"/>
          <w:i w:val="false"/>
          <w:color w:val="000000"/>
          <w:sz w:val="28"/>
        </w:rPr>
        <w:t>
      3-3) бiлiм берудiң барлық деңгейлерiнiң үлгiлiк (базистiк) оқу бағдарламаларын және оқу жоспарларын әзiрлеудi ұйымдастырады және бекiтедi;
</w:t>
      </w:r>
      <w:r>
        <w:br/>
      </w:r>
      <w:r>
        <w:rPr>
          <w:rFonts w:ascii="Times New Roman"/>
          <w:b w:val="false"/>
          <w:i w:val="false"/>
          <w:color w:val="000000"/>
          <w:sz w:val="28"/>
        </w:rPr>
        <w:t>
      3-4) сырттай, кешкi және экстернат нысанында бiлiм алуға жол берiлмейтiн кәсiптер мен мамандықтардың тiзбесiн белгiлейдi;
</w:t>
      </w:r>
      <w:r>
        <w:br/>
      </w:r>
      <w:r>
        <w:rPr>
          <w:rFonts w:ascii="Times New Roman"/>
          <w:b w:val="false"/>
          <w:i w:val="false"/>
          <w:color w:val="000000"/>
          <w:sz w:val="28"/>
        </w:rPr>
        <w:t>
      3-5) жоғары кәсiптiк бiлiм беретiн бiлiм беру ұйымдарында экстернат нысанында бiлiм алуға рұқсат бередi;";
</w:t>
      </w:r>
    </w:p>
    <w:p>
      <w:pPr>
        <w:spacing w:after="0"/>
        <w:ind w:left="0"/>
        <w:jc w:val="both"/>
      </w:pPr>
      <w:r>
        <w:rPr>
          <w:rFonts w:ascii="Times New Roman"/>
          <w:b w:val="false"/>
          <w:i w:val="false"/>
          <w:color w:val="000000"/>
          <w:sz w:val="28"/>
        </w:rPr>
        <w:t>
      5) және 8) тармақшалардағы "мемлекеттiк комитеттермен," деген сөздер алып тасталсын;
</w:t>
      </w:r>
    </w:p>
    <w:p>
      <w:pPr>
        <w:spacing w:after="0"/>
        <w:ind w:left="0"/>
        <w:jc w:val="both"/>
      </w:pPr>
      <w:r>
        <w:rPr>
          <w:rFonts w:ascii="Times New Roman"/>
          <w:b w:val="false"/>
          <w:i w:val="false"/>
          <w:color w:val="000000"/>
          <w:sz w:val="28"/>
        </w:rPr>
        <w:t>
      мынадай мазмұндағы 8-1), 8-2), 8-3), 8-4) тармақшалармен толықтырылсын:
</w:t>
      </w:r>
      <w:r>
        <w:br/>
      </w:r>
      <w:r>
        <w:rPr>
          <w:rFonts w:ascii="Times New Roman"/>
          <w:b w:val="false"/>
          <w:i w:val="false"/>
          <w:color w:val="000000"/>
          <w:sz w:val="28"/>
        </w:rPr>
        <w:t>
      "8-1) бiлiм алушылардың үлгерiмiне, оларды аралық және қорытынды мемлекеттiк аттестаттауға ағымдағы бақылау жүргiзудiң нысанын әзiрлейдi және тәртiбiн бекiтедi;
</w:t>
      </w:r>
      <w:r>
        <w:br/>
      </w:r>
      <w:r>
        <w:rPr>
          <w:rFonts w:ascii="Times New Roman"/>
          <w:b w:val="false"/>
          <w:i w:val="false"/>
          <w:color w:val="000000"/>
          <w:sz w:val="28"/>
        </w:rPr>
        <w:t>
      8-2) бiрыңғай ұлттық тестiлеудi және кешендi тестiлеудi өткiзудiң ережелерi мен технологиясын әзiрлейдi және бекiтедi;
</w:t>
      </w:r>
      <w:r>
        <w:br/>
      </w:r>
      <w:r>
        <w:rPr>
          <w:rFonts w:ascii="Times New Roman"/>
          <w:b w:val="false"/>
          <w:i w:val="false"/>
          <w:color w:val="000000"/>
          <w:sz w:val="28"/>
        </w:rPr>
        <w:t>
      8-3) санының асып кетуi кезектен тыс мемлекеттiк аттестаттауға алып келетiн аралық мемлекеттiк бақылаудан өтпеген бiлiм беру ұйымдарында бiлiм алушылардың шектi санын бекiтедi;
</w:t>
      </w:r>
      <w:r>
        <w:br/>
      </w:r>
      <w:r>
        <w:rPr>
          <w:rFonts w:ascii="Times New Roman"/>
          <w:b w:val="false"/>
          <w:i w:val="false"/>
          <w:color w:val="000000"/>
          <w:sz w:val="28"/>
        </w:rPr>
        <w:t>
      8-4) техникалық еңбек пен қызмет көрсету еңбегiнiң кәсiптерi (мамандықтары) бойынша кәсiптiк дайындық деңгейiн растаудың және бiлiктiлiк берудiң тәртiбiн әзiрлеп, бекiтедi;";
</w:t>
      </w:r>
    </w:p>
    <w:p>
      <w:pPr>
        <w:spacing w:after="0"/>
        <w:ind w:left="0"/>
        <w:jc w:val="both"/>
      </w:pPr>
      <w:r>
        <w:rPr>
          <w:rFonts w:ascii="Times New Roman"/>
          <w:b w:val="false"/>
          <w:i w:val="false"/>
          <w:color w:val="000000"/>
          <w:sz w:val="28"/>
        </w:rPr>
        <w:t>
      9-1) тармақша мынадай редакцияда жазылсын:
</w:t>
      </w:r>
      <w:r>
        <w:br/>
      </w:r>
      <w:r>
        <w:rPr>
          <w:rFonts w:ascii="Times New Roman"/>
          <w:b w:val="false"/>
          <w:i w:val="false"/>
          <w:color w:val="000000"/>
          <w:sz w:val="28"/>
        </w:rPr>
        <w:t>
      "9-1) бiлiм беру ұйымдарында оқу-әдiстемелiк жұмысты ұйымдастыру тәртiбiн бекiтедi;";
</w:t>
      </w:r>
    </w:p>
    <w:p>
      <w:pPr>
        <w:spacing w:after="0"/>
        <w:ind w:left="0"/>
        <w:jc w:val="both"/>
      </w:pP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оқу-ғылыми жабдықтарды әзiрлеу мен өндiрудi, шығармашылық сайыс негiзiнде оқулықтар, оқу-әдiстемелiк кешендер мен оқу-әдiстемелiк құралдарын дайындау мен басып шығару жөнiндегi жұмысты ұйымдастырады және бiлiм беру ұйымдарына оқу әдебиеттерiн таңдаудың тетiгiн жасайды;";
</w:t>
      </w:r>
    </w:p>
    <w:p>
      <w:pPr>
        <w:spacing w:after="0"/>
        <w:ind w:left="0"/>
        <w:jc w:val="both"/>
      </w:pPr>
      <w:r>
        <w:rPr>
          <w:rFonts w:ascii="Times New Roman"/>
          <w:b w:val="false"/>
          <w:i w:val="false"/>
          <w:color w:val="000000"/>
          <w:sz w:val="28"/>
        </w:rPr>
        <w:t>
      11) тармақша "басқа да әдебиеттердi" деген сөздерден кейiн ",  соның iшiнде электрондық жеткiзгiштегi әдебиеттердi" деген сөздермен толықтырылсын;
</w:t>
      </w:r>
    </w:p>
    <w:p>
      <w:pPr>
        <w:spacing w:after="0"/>
        <w:ind w:left="0"/>
        <w:jc w:val="both"/>
      </w:pPr>
      <w:r>
        <w:rPr>
          <w:rFonts w:ascii="Times New Roman"/>
          <w:b w:val="false"/>
          <w:i w:val="false"/>
          <w:color w:val="000000"/>
          <w:sz w:val="28"/>
        </w:rPr>
        <w:t>
      мынадай мазмұндағы 12-1) тармақшамен толықтырылсын:
</w:t>
      </w:r>
      <w:r>
        <w:br/>
      </w:r>
      <w:r>
        <w:rPr>
          <w:rFonts w:ascii="Times New Roman"/>
          <w:b w:val="false"/>
          <w:i w:val="false"/>
          <w:color w:val="000000"/>
          <w:sz w:val="28"/>
        </w:rPr>
        <w:t>
      "12-1) жалпы бiлiм беру пәндерi бойынша республикалық олимпиадалар мен ғылыми жарыстарды, орындаушылардың және кәсiби шеберлiктiң республикалық конкурстарын өткiзудi ұйымдастырудың ережесiн бекiтедi;";
</w:t>
      </w:r>
    </w:p>
    <w:p>
      <w:pPr>
        <w:spacing w:after="0"/>
        <w:ind w:left="0"/>
        <w:jc w:val="both"/>
      </w:pPr>
      <w:r>
        <w:rPr>
          <w:rFonts w:ascii="Times New Roman"/>
          <w:b w:val="false"/>
          <w:i w:val="false"/>
          <w:color w:val="000000"/>
          <w:sz w:val="28"/>
        </w:rPr>
        <w:t>
      13) тармақшадағы "республикалық бюджеттен қаржыландыру" деген сөздер "бюджет қаражаттары" деген сөздермен ауыстырылсын;
</w:t>
      </w:r>
    </w:p>
    <w:p>
      <w:pPr>
        <w:spacing w:after="0"/>
        <w:ind w:left="0"/>
        <w:jc w:val="both"/>
      </w:pPr>
      <w:r>
        <w:rPr>
          <w:rFonts w:ascii="Times New Roman"/>
          <w:b w:val="false"/>
          <w:i w:val="false"/>
          <w:color w:val="000000"/>
          <w:sz w:val="28"/>
        </w:rPr>
        <w:t>
      14) тармақша "үлгi ережелерiн" деген сөздерден кейiн ", сондай-ақ бiлiм беру қызметтерiн ақылы көрсету шартының үлгiлiк нысанын" деген сөздермен толықтырылсын;
</w:t>
      </w:r>
    </w:p>
    <w:p>
      <w:pPr>
        <w:spacing w:after="0"/>
        <w:ind w:left="0"/>
        <w:jc w:val="both"/>
      </w:pPr>
      <w:r>
        <w:rPr>
          <w:rFonts w:ascii="Times New Roman"/>
          <w:b w:val="false"/>
          <w:i w:val="false"/>
          <w:color w:val="000000"/>
          <w:sz w:val="28"/>
        </w:rPr>
        <w:t>
      мынадай мазмұндағы 14-1), 14-2), 16-1), 16-2), 19-1) және 21-1) тармақшалармен толықтырылсын:
</w:t>
      </w:r>
      <w:r>
        <w:br/>
      </w:r>
      <w:r>
        <w:rPr>
          <w:rFonts w:ascii="Times New Roman"/>
          <w:b w:val="false"/>
          <w:i w:val="false"/>
          <w:color w:val="000000"/>
          <w:sz w:val="28"/>
        </w:rPr>
        <w:t>
      "14-1) кәсiптiк бастауыш, кәсiптiк орта және кәсiптiк жоғары бiлiм беретiн бiлiм беру ұйымдарында бiлiм алушыларды ауыстырудың және қайта қабылдаудың ережелерiн бекiтедi;
</w:t>
      </w:r>
      <w:r>
        <w:br/>
      </w:r>
      <w:r>
        <w:rPr>
          <w:rFonts w:ascii="Times New Roman"/>
          <w:b w:val="false"/>
          <w:i w:val="false"/>
          <w:color w:val="000000"/>
          <w:sz w:val="28"/>
        </w:rPr>
        <w:t>
      14-2) күндiзгi оқыту нысанындағы бiлiм беру ұйымдарында бiлiм алушыларға академиялық демалыстар берудiң тәртiбi мен мерзiмдерiн бекiтедi;";
</w:t>
      </w:r>
    </w:p>
    <w:p>
      <w:pPr>
        <w:spacing w:after="0"/>
        <w:ind w:left="0"/>
        <w:jc w:val="both"/>
      </w:pPr>
      <w:r>
        <w:rPr>
          <w:rFonts w:ascii="Times New Roman"/>
          <w:b w:val="false"/>
          <w:i w:val="false"/>
          <w:color w:val="000000"/>
          <w:sz w:val="28"/>
        </w:rPr>
        <w:t>
      "16-1) бiлiм алуды аяқтамаған азаматтарға берiлетiн анықтама нысанын бекiтедi;
</w:t>
      </w:r>
      <w:r>
        <w:br/>
      </w:r>
      <w:r>
        <w:rPr>
          <w:rFonts w:ascii="Times New Roman"/>
          <w:b w:val="false"/>
          <w:i w:val="false"/>
          <w:color w:val="000000"/>
          <w:sz w:val="28"/>
        </w:rPr>
        <w:t>
      16-2) бiлiм беру қызметiнде бiлiм беру ұйымдары пайдаланатын қатаң есептегi құжаттардың нысанын әзiрлейдi және бекiтедi;";
</w:t>
      </w:r>
    </w:p>
    <w:p>
      <w:pPr>
        <w:spacing w:after="0"/>
        <w:ind w:left="0"/>
        <w:jc w:val="both"/>
      </w:pPr>
      <w:r>
        <w:rPr>
          <w:rFonts w:ascii="Times New Roman"/>
          <w:b w:val="false"/>
          <w:i w:val="false"/>
          <w:color w:val="000000"/>
          <w:sz w:val="28"/>
        </w:rPr>
        <w:t>
      "19-1) жоғары оқу орындарының ғылыми-педагогикалық қызметкерлерiнiң (профессорлық-оқытушылық құрам, ғылыми қызметкерлер) лауазымдарына конкурстық орналасудың ережесiн бекiтедi;";
</w:t>
      </w:r>
    </w:p>
    <w:p>
      <w:pPr>
        <w:spacing w:after="0"/>
        <w:ind w:left="0"/>
        <w:jc w:val="both"/>
      </w:pPr>
      <w:r>
        <w:rPr>
          <w:rFonts w:ascii="Times New Roman"/>
          <w:b w:val="false"/>
          <w:i w:val="false"/>
          <w:color w:val="000000"/>
          <w:sz w:val="28"/>
        </w:rPr>
        <w:t>
      "21-1) педагогикалық қызметкерлердi аттестаттау ережесiн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31-баптың 2-тармағы: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оқулықтар, оқу-әдiстемелiк кешендерi мен оқу-әдiстемелiк құралдарын алуды және жеткiзудi ұйымдастырады, соның iшiнде жалпы орта бiлiм беретiн мемлекеттiк бiлiм беру ұйымдарының кiтапханаларын Қазақстан Республикасының бiлiм беру саласындағы орталық атқарушы органы ұсынған барлық оқулықтар, оқу-әдiстемелiк кешендер мен оқу-әдiстемелiк құралдарының мiндеттi данасымен қамтамасыз етедi;";
</w:t>
      </w:r>
    </w:p>
    <w:p>
      <w:pPr>
        <w:spacing w:after="0"/>
        <w:ind w:left="0"/>
        <w:jc w:val="both"/>
      </w:pPr>
      <w:r>
        <w:rPr>
          <w:rFonts w:ascii="Times New Roman"/>
          <w:b w:val="false"/>
          <w:i w:val="false"/>
          <w:color w:val="000000"/>
          <w:sz w:val="28"/>
        </w:rPr>
        <w:t>
      мынадай мазмұндағы 8-1) тармақшамен толықтырылсын:
</w:t>
      </w:r>
      <w:r>
        <w:br/>
      </w:r>
      <w:r>
        <w:rPr>
          <w:rFonts w:ascii="Times New Roman"/>
          <w:b w:val="false"/>
          <w:i w:val="false"/>
          <w:color w:val="000000"/>
          <w:sz w:val="28"/>
        </w:rPr>
        <w:t>
      "8-1) кәсiптік бiлiм беру және кадрларды даярлау мәселелерi бойынша оқу орындары мен жұмыс берушiлер арасында әлеуметтiк әрiптестiктi дамытуға жәрдемдеседi;";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33-бапта: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Бiлiм беру ұйымдары өз қызметiн жария түрде жүзеге асырады, жұртшылықты оқу, ғылыми-зерттеу және қаржы қызметi туралы хабардар етедi.";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4) тармақша мынадай мазмұндағы абзацпен толықтырылсын:
</w:t>
      </w:r>
      <w:r>
        <w:br/>
      </w:r>
      <w:r>
        <w:rPr>
          <w:rFonts w:ascii="Times New Roman"/>
          <w:b w:val="false"/>
          <w:i w:val="false"/>
          <w:color w:val="000000"/>
          <w:sz w:val="28"/>
        </w:rPr>
        <w:t>
      "Кәсiптiк орта және кәсiптiк жоғары оқу орындарының бiлiм алушылар контингентiн қалыптастыру тиiстi үлгiдегi Оқу орындарына қабылдаудың үлгiлiк ережелерiне сәйкес бiрыңғай ұлттық тестiлеудiң, кешендi тестiлеудiң нәтижелерi бойынша берiлген сертификаттар баллдары конкурсының негiзiнде жүзеге асырылады;
</w:t>
      </w:r>
      <w:r>
        <w:rPr>
          <w:rFonts w:ascii="Times New Roman"/>
          <w:b w:val="false"/>
          <w:i w:val="false"/>
          <w:color w:val="800000"/>
          <w:sz w:val="28"/>
        </w:rPr>
        <w:t>
</w:t>
      </w:r>
      <w:r>
        <w:rPr>
          <w:rFonts w:ascii="Times New Roman"/>
          <w:b w:val="false"/>
          <w:i/>
          <w:color w:val="800000"/>
          <w:sz w:val="28"/>
        </w:rPr>
        <w:t>
(РҚАО-ның ескертуі: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5) және 6) тармақшалар мынадай редакцияда жазылсын:
</w:t>
      </w:r>
      <w:r>
        <w:br/>
      </w:r>
      <w:r>
        <w:rPr>
          <w:rFonts w:ascii="Times New Roman"/>
          <w:b w:val="false"/>
          <w:i w:val="false"/>
          <w:color w:val="000000"/>
          <w:sz w:val="28"/>
        </w:rPr>
        <w:t>
      "5) бiлiм беру процесi мен бiлiм беру технологияларының әдiстемелерiн, оның iшiнде дистанциялық бiлiм беру технологияларын пайдалану және жетiлдiру;
</w:t>
      </w:r>
      <w:r>
        <w:br/>
      </w:r>
      <w:r>
        <w:rPr>
          <w:rFonts w:ascii="Times New Roman"/>
          <w:b w:val="false"/>
          <w:i w:val="false"/>
          <w:color w:val="000000"/>
          <w:sz w:val="28"/>
        </w:rPr>
        <w:t>
      6) бiрыңғай ұлттық тестiлеудi және техникалық еңбек пен қызмет көрсету еңбегiнiң кәсiптерi (мамандықтары) бойынша бiлiктiлiктi берудi қоспағанда, бiлiм алушылардың үлгерiмiне ағымдық бақылау, оларға аралық және қорытынды аттестаттау жүргiзу;";
</w:t>
      </w:r>
    </w:p>
    <w:p>
      <w:pPr>
        <w:spacing w:after="0"/>
        <w:ind w:left="0"/>
        <w:jc w:val="both"/>
      </w:pP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Қазақстан Республикасының заңдарында белгiленген тәртiппен кадрлардың бiлiктiлiгiн арттыруды және оларды қайта даярлауды қамтамасыз ету;";
</w:t>
      </w:r>
    </w:p>
    <w:p>
      <w:pPr>
        <w:spacing w:after="0"/>
        <w:ind w:left="0"/>
        <w:jc w:val="both"/>
      </w:pP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қоғамдық өзiн-өзi басқару, қоғамдық бiрлестiктер органдарының қызметiне жәрдемдесу;";
</w:t>
      </w:r>
    </w:p>
    <w:p>
      <w:pPr>
        <w:spacing w:after="0"/>
        <w:ind w:left="0"/>
        <w:jc w:val="both"/>
      </w:pPr>
      <w:r>
        <w:rPr>
          <w:rFonts w:ascii="Times New Roman"/>
          <w:b w:val="false"/>
          <w:i w:val="false"/>
          <w:color w:val="000000"/>
          <w:sz w:val="28"/>
        </w:rPr>
        <w:t>
</w:t>
      </w:r>
      <w:r>
        <w:rPr>
          <w:rFonts w:ascii="Times New Roman"/>
          <w:b w:val="false"/>
          <w:i w:val="false"/>
          <w:color w:val="000000"/>
          <w:sz w:val="28"/>
        </w:rPr>
        <w:t>
      23) 34-бап мынадай редакцияда жазылсын:
</w:t>
      </w:r>
    </w:p>
    <w:p>
      <w:pPr>
        <w:spacing w:after="0"/>
        <w:ind w:left="0"/>
        <w:jc w:val="both"/>
      </w:pPr>
      <w:r>
        <w:rPr>
          <w:rFonts w:ascii="Times New Roman"/>
          <w:b w:val="false"/>
          <w:i w:val="false"/>
          <w:color w:val="000000"/>
          <w:sz w:val="28"/>
        </w:rPr>
        <w:t>
      "34-бап. Бiлiм беру ұйымдарын басқару
</w:t>
      </w:r>
    </w:p>
    <w:p>
      <w:pPr>
        <w:spacing w:after="0"/>
        <w:ind w:left="0"/>
        <w:jc w:val="both"/>
      </w:pPr>
      <w:r>
        <w:rPr>
          <w:rFonts w:ascii="Times New Roman"/>
          <w:b w:val="false"/>
          <w:i w:val="false"/>
          <w:color w:val="000000"/>
          <w:sz w:val="28"/>
        </w:rPr>
        <w:t>
      1. Бiлiм беру ұйымдарын басқару Қазақстан Республикасының заңдарына, тиiстi үлгiдегi Бiлiм беру ұйымы қызметiнiң үлгiлiк ережелерi мен бiлiм беру ұйымының жарғысына сәйкес жүзеге асырылады.
</w:t>
      </w:r>
      <w:r>
        <w:br/>
      </w:r>
      <w:r>
        <w:rPr>
          <w:rFonts w:ascii="Times New Roman"/>
          <w:b w:val="false"/>
          <w:i w:val="false"/>
          <w:color w:val="000000"/>
          <w:sz w:val="28"/>
        </w:rPr>
        <w:t>
      2. Бiлiм беру ұйымын алқалы басқарудың нысандары бiлiм беру ұйымының кеңесi (ғылыми кеңес), қамқоршылық кеңес, педагогикалық, әдiстемелiк (оқу-әдiстемелiк, ғылыми-әдiстемелiк) кеңестер және басқа да нысандар болып табылады, олардың жұмысын ұйымдастыру ережелерiн, оларды сайлау тәртiбiн қоса алғанда, Қазақстан Республикасының бiлiм беру саласындағы орталық атқарушы органы бекiтедi.
</w:t>
      </w:r>
      <w:r>
        <w:br/>
      </w:r>
      <w:r>
        <w:rPr>
          <w:rFonts w:ascii="Times New Roman"/>
          <w:b w:val="false"/>
          <w:i w:val="false"/>
          <w:color w:val="000000"/>
          <w:sz w:val="28"/>
        </w:rPr>
        <w:t>
      3. Бiлiм беру ұйымын тiкелей басқаруды меңгерушi, директор, ректор немесе өзге де басшы жүзеге асырады.
</w:t>
      </w:r>
      <w:r>
        <w:br/>
      </w:r>
      <w:r>
        <w:rPr>
          <w:rFonts w:ascii="Times New Roman"/>
          <w:b w:val="false"/>
          <w:i w:val="false"/>
          <w:color w:val="000000"/>
          <w:sz w:val="28"/>
        </w:rPr>
        <w:t>
      4. Бiлiм беру ұйымының басшысын құрылтайшы тағайындайды.
</w:t>
      </w:r>
      <w:r>
        <w:br/>
      </w:r>
      <w:r>
        <w:rPr>
          <w:rFonts w:ascii="Times New Roman"/>
          <w:b w:val="false"/>
          <w:i w:val="false"/>
          <w:color w:val="000000"/>
          <w:sz w:val="28"/>
        </w:rPr>
        <w:t>
      5. Бiлiм беру ұйымы басшысының мәртебесi, бiлiм беру ұйымының алқалы органдарының құрамы, өкiлеттiгi, сайлау тәртiбi және қызметi, олардың арасындағы өкiлеттiктiң ара-жiгiн ажырату тиiстi үлгiдегi Бiлiм беру ұйымдары қызметiнiң үлгiлiк ережелерiмен айқындалады және олардың жарғыларымен бекiтiледi.
</w:t>
      </w:r>
      <w:r>
        <w:br/>
      </w:r>
      <w:r>
        <w:rPr>
          <w:rFonts w:ascii="Times New Roman"/>
          <w:b w:val="false"/>
          <w:i w:val="false"/>
          <w:color w:val="000000"/>
          <w:sz w:val="28"/>
        </w:rPr>
        <w:t>
      Мемлекеттiк бiлiм беру ұйымының басшысы үш жылда бiр рет Қазақстан Республикасының бiлiм беру саласындағы орталық атқарушы органы белгiлеген тәртiппен аттестаттаудан өтедi.
</w:t>
      </w:r>
      <w:r>
        <w:br/>
      </w:r>
      <w:r>
        <w:rPr>
          <w:rFonts w:ascii="Times New Roman"/>
          <w:b w:val="false"/>
          <w:i w:val="false"/>
          <w:color w:val="000000"/>
          <w:sz w:val="28"/>
        </w:rPr>
        <w:t>
      6. Мемлекеттiк бiлiм беру ұйымдарының басшыларына өздерiнiң қызметтерiн бiлiм беру ұйымдары iшiндегi немесе одан тыс жерлердегi басқа да басшылық (ғылыми және ғылыми-әдiстемелiк басшылықтан басқа) қызметтермен қоса атқаруға рұқсат етiлмейдi.
</w:t>
      </w:r>
      <w:r>
        <w:br/>
      </w:r>
      <w:r>
        <w:rPr>
          <w:rFonts w:ascii="Times New Roman"/>
          <w:b w:val="false"/>
          <w:i w:val="false"/>
          <w:color w:val="000000"/>
          <w:sz w:val="28"/>
        </w:rPr>
        <w:t>
      7. Мемлекеттiк бiлiм беру ұйымдары, олардың филиалдары (бөлiмдерi) басшыларының қызметтiк мiндеттерiн қоса атқаруға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35-бап мынадай редакцияда жазылсын:
</w:t>
      </w:r>
    </w:p>
    <w:p>
      <w:pPr>
        <w:spacing w:after="0"/>
        <w:ind w:left="0"/>
        <w:jc w:val="both"/>
      </w:pPr>
      <w:r>
        <w:rPr>
          <w:rFonts w:ascii="Times New Roman"/>
          <w:b w:val="false"/>
          <w:i w:val="false"/>
          <w:color w:val="000000"/>
          <w:sz w:val="28"/>
        </w:rPr>
        <w:t>
      "35-бап. Бiлiм беру жүйесiндегi мемлекеттiк бақылау
</w:t>
      </w:r>
    </w:p>
    <w:p>
      <w:pPr>
        <w:spacing w:after="0"/>
        <w:ind w:left="0"/>
        <w:jc w:val="both"/>
      </w:pPr>
      <w:r>
        <w:rPr>
          <w:rFonts w:ascii="Times New Roman"/>
          <w:b w:val="false"/>
          <w:i w:val="false"/>
          <w:color w:val="000000"/>
          <w:sz w:val="28"/>
        </w:rPr>
        <w:t>
      1. Бiлiм беру жүйесiндегi мемлекеттiк бақылау мемлекеттiң азаматтардың бiлiм алуға құқығының сақталуын қамтамасыз етуге және негiзгi және қосымша бiлiм беру бағдарламаларын iске асыратын заңды тұлғалардың өздерi жүзеге асыратын бiлiм беру қызметiнiң Қазақстан Республикасының бiлiм беру саласындағы заңдарының талаптарына сәйкестiгiн, мемлекеттiк жалпыға бiрдей бiлiм беру стандарттарын және олардың алған лицензияларындағы талаптарды сақтауына бағытталған және бiлiм берудi мемлекеттiк басқару органдары оны өз құзыретi шегiнде жүзеге асырады.
</w:t>
      </w:r>
      <w:r>
        <w:br/>
      </w:r>
      <w:r>
        <w:rPr>
          <w:rFonts w:ascii="Times New Roman"/>
          <w:b w:val="false"/>
          <w:i w:val="false"/>
          <w:color w:val="000000"/>
          <w:sz w:val="28"/>
        </w:rPr>
        <w:t>
      2. Бiлiм беру жүйесiндегi мемлекеттiк бақылау объектiлерi:
</w:t>
      </w:r>
      <w:r>
        <w:br/>
      </w:r>
      <w:r>
        <w:rPr>
          <w:rFonts w:ascii="Times New Roman"/>
          <w:b w:val="false"/>
          <w:i w:val="false"/>
          <w:color w:val="000000"/>
          <w:sz w:val="28"/>
        </w:rPr>
        <w:t>
      1) негiзгi және қосымша бiлiм беру бағдарламаларын iске асыратын заңды тұлғалардың бiлiм беру қызметi;
</w:t>
      </w:r>
      <w:r>
        <w:br/>
      </w:r>
      <w:r>
        <w:rPr>
          <w:rFonts w:ascii="Times New Roman"/>
          <w:b w:val="false"/>
          <w:i w:val="false"/>
          <w:color w:val="000000"/>
          <w:sz w:val="28"/>
        </w:rPr>
        <w:t>
      2) бiлiм алушылардың тиiстi бiлiм беру бағдарламаларын меңгеру деңгейi болып табылады.
</w:t>
      </w:r>
      <w:r>
        <w:br/>
      </w:r>
      <w:r>
        <w:rPr>
          <w:rFonts w:ascii="Times New Roman"/>
          <w:b w:val="false"/>
          <w:i w:val="false"/>
          <w:color w:val="000000"/>
          <w:sz w:val="28"/>
        </w:rPr>
        <w:t>
      3. Мемлекеттiк бақылаудың негiзгi түрлерi:
</w:t>
      </w:r>
      <w:r>
        <w:br/>
      </w:r>
      <w:r>
        <w:rPr>
          <w:rFonts w:ascii="Times New Roman"/>
          <w:b w:val="false"/>
          <w:i w:val="false"/>
          <w:color w:val="000000"/>
          <w:sz w:val="28"/>
        </w:rPr>
        <w:t>
      1) аралық мемлекеттiк бақылау;
</w:t>
      </w:r>
      <w:r>
        <w:br/>
      </w:r>
      <w:r>
        <w:rPr>
          <w:rFonts w:ascii="Times New Roman"/>
          <w:b w:val="false"/>
          <w:i w:val="false"/>
          <w:color w:val="000000"/>
          <w:sz w:val="28"/>
        </w:rPr>
        <w:t>
      2) бiлiм алушыларды қорытынды мемлекеттiк аттестаттау;
</w:t>
      </w:r>
      <w:r>
        <w:br/>
      </w:r>
      <w:r>
        <w:rPr>
          <w:rFonts w:ascii="Times New Roman"/>
          <w:b w:val="false"/>
          <w:i w:val="false"/>
          <w:color w:val="000000"/>
          <w:sz w:val="28"/>
        </w:rPr>
        <w:t>
      3) бiлiм беру ұйымдарын мемлекеттiк аттестаттау;
</w:t>
      </w:r>
      <w:r>
        <w:br/>
      </w:r>
      <w:r>
        <w:rPr>
          <w:rFonts w:ascii="Times New Roman"/>
          <w:b w:val="false"/>
          <w:i w:val="false"/>
          <w:color w:val="000000"/>
          <w:sz w:val="28"/>
        </w:rPr>
        <w:t>
      4) бiлiм беру ұйымдарын аккредиттеу;
</w:t>
      </w:r>
      <w:r>
        <w:br/>
      </w:r>
      <w:r>
        <w:rPr>
          <w:rFonts w:ascii="Times New Roman"/>
          <w:b w:val="false"/>
          <w:i w:val="false"/>
          <w:color w:val="000000"/>
          <w:sz w:val="28"/>
        </w:rPr>
        <w:t>
      5) лицензиялық ережелердiң сақталуын бақылау;
</w:t>
      </w:r>
      <w:r>
        <w:br/>
      </w:r>
      <w:r>
        <w:rPr>
          <w:rFonts w:ascii="Times New Roman"/>
          <w:b w:val="false"/>
          <w:i w:val="false"/>
          <w:color w:val="000000"/>
          <w:sz w:val="28"/>
        </w:rPr>
        <w:t>
      6) бiлiм беру ұйымдарының Қазақстан Республикасының бiлiм туралы заңдарын сақтауын бақылау болып табылады.
</w:t>
      </w:r>
      <w:r>
        <w:br/>
      </w:r>
      <w:r>
        <w:rPr>
          <w:rFonts w:ascii="Times New Roman"/>
          <w:b w:val="false"/>
          <w:i w:val="false"/>
          <w:color w:val="000000"/>
          <w:sz w:val="28"/>
        </w:rPr>
        <w:t>
      4. Осы баптың 3-тармағында көрсетiлген мемлекеттiк бақылау түрлерi мынадай нысандарда жүзеге асырылады:
</w:t>
      </w:r>
      <w:r>
        <w:br/>
      </w:r>
      <w:r>
        <w:rPr>
          <w:rFonts w:ascii="Times New Roman"/>
          <w:b w:val="false"/>
          <w:i w:val="false"/>
          <w:color w:val="000000"/>
          <w:sz w:val="28"/>
        </w:rPr>
        <w:t>
      1) ауызша;
</w:t>
      </w:r>
      <w:r>
        <w:br/>
      </w:r>
      <w:r>
        <w:rPr>
          <w:rFonts w:ascii="Times New Roman"/>
          <w:b w:val="false"/>
          <w:i w:val="false"/>
          <w:color w:val="000000"/>
          <w:sz w:val="28"/>
        </w:rPr>
        <w:t>
      2) жазбаша;
</w:t>
      </w:r>
      <w:r>
        <w:br/>
      </w:r>
      <w:r>
        <w:rPr>
          <w:rFonts w:ascii="Times New Roman"/>
          <w:b w:val="false"/>
          <w:i w:val="false"/>
          <w:color w:val="000000"/>
          <w:sz w:val="28"/>
        </w:rPr>
        <w:t>
      3) бiрыңғай ұлттық тестiлеу;
</w:t>
      </w:r>
      <w:r>
        <w:br/>
      </w:r>
      <w:r>
        <w:rPr>
          <w:rFonts w:ascii="Times New Roman"/>
          <w:b w:val="false"/>
          <w:i w:val="false"/>
          <w:color w:val="000000"/>
          <w:sz w:val="28"/>
        </w:rPr>
        <w:t>
      4) кешендi тестiлеу;
</w:t>
      </w:r>
      <w:r>
        <w:br/>
      </w:r>
      <w:r>
        <w:rPr>
          <w:rFonts w:ascii="Times New Roman"/>
          <w:b w:val="false"/>
          <w:i w:val="false"/>
          <w:color w:val="000000"/>
          <w:sz w:val="28"/>
        </w:rPr>
        <w:t>
      5) тестiлеу;
</w:t>
      </w:r>
      <w:r>
        <w:br/>
      </w:r>
      <w:r>
        <w:rPr>
          <w:rFonts w:ascii="Times New Roman"/>
          <w:b w:val="false"/>
          <w:i w:val="false"/>
          <w:color w:val="000000"/>
          <w:sz w:val="28"/>
        </w:rPr>
        <w:t>
      6) тексерулер.
</w:t>
      </w:r>
      <w:r>
        <w:br/>
      </w:r>
      <w:r>
        <w:rPr>
          <w:rFonts w:ascii="Times New Roman"/>
          <w:b w:val="false"/>
          <w:i w:val="false"/>
          <w:color w:val="000000"/>
          <w:sz w:val="28"/>
        </w:rPr>
        <w:t>
      Мемлекеттiк бақылау жүргiзу кезiнде көрсетiлген нысандар аралас атқарылуы мүмкiн.
</w:t>
      </w:r>
      <w:r>
        <w:br/>
      </w:r>
      <w:r>
        <w:rPr>
          <w:rFonts w:ascii="Times New Roman"/>
          <w:b w:val="false"/>
          <w:i w:val="false"/>
          <w:color w:val="000000"/>
          <w:sz w:val="28"/>
        </w:rPr>
        <w:t>
      5. Аралық мемлекеттiк бақылау:
</w:t>
      </w:r>
      <w:r>
        <w:br/>
      </w:r>
      <w:r>
        <w:rPr>
          <w:rFonts w:ascii="Times New Roman"/>
          <w:b w:val="false"/>
          <w:i w:val="false"/>
          <w:color w:val="000000"/>
          <w:sz w:val="28"/>
        </w:rPr>
        <w:t>
      1) тиiстi сатыдағы бiлiм беру бағдарламаларының мазмұнын бiлiм алушылардың меңгергенiн тексеру мақсатында жалпы орта бiлiм беретiн бiлiм беру ұйымдарында;
</w:t>
      </w:r>
      <w:r>
        <w:br/>
      </w:r>
      <w:r>
        <w:rPr>
          <w:rFonts w:ascii="Times New Roman"/>
          <w:b w:val="false"/>
          <w:i w:val="false"/>
          <w:color w:val="000000"/>
          <w:sz w:val="28"/>
        </w:rPr>
        <w:t>
      2) бiлiм алушылардың кәсiптiк жоғары бiлiм берудiң мемлекеттiк жалпы мiндеттi бiлiм беру стандартының әлеуметтiк-гуманитарлық, жаратылыстану-ғылыми және жалпы бейiндi пәндер циклына кiретiн жекелеген пәндердi игергенiн олар екiншi курсты бiтiргеннен кейiн (медициналық оқу орындарында - үшiншi курсты бiтiргеннен кейiн) тексеру мақсатында кәсiптiк жоғары бiлiм беретiн бiлiм беру ұйымдарында жүзеге асырылады.
</w:t>
      </w:r>
      <w:r>
        <w:br/>
      </w:r>
      <w:r>
        <w:rPr>
          <w:rFonts w:ascii="Times New Roman"/>
          <w:b w:val="false"/>
          <w:i w:val="false"/>
          <w:color w:val="000000"/>
          <w:sz w:val="28"/>
        </w:rPr>
        <w:t>
      Аралық мемлекеттiк бақылаудан өтпеген бiлiм алушылардың Қазақстан Республикасының бiлiм беру саласындағы орталық атқарушы органы айқындаған тәртiпте аралық мемлекеттiк бақылаудан қайтадан өтуге құқығы бар.
</w:t>
      </w:r>
      <w:r>
        <w:br/>
      </w:r>
      <w:r>
        <w:rPr>
          <w:rFonts w:ascii="Times New Roman"/>
          <w:b w:val="false"/>
          <w:i w:val="false"/>
          <w:color w:val="000000"/>
          <w:sz w:val="28"/>
        </w:rPr>
        <w:t>
      Аралық мемлекеттiк бақылаудан екiншi рет өтпеген студенттер - мемлекеттiк бiлiм беру гранттары мен кредиттерiнiң иелерi мемлекеттiк бiлiм беру гранты мен кредитi бойынша бiлiм алуды жалғастыру құқығынан айырылады және ақылы негiзде қайтадан оқу курсына қала алады.
</w:t>
      </w:r>
      <w:r>
        <w:br/>
      </w:r>
      <w:r>
        <w:rPr>
          <w:rFonts w:ascii="Times New Roman"/>
          <w:b w:val="false"/>
          <w:i w:val="false"/>
          <w:color w:val="000000"/>
          <w:sz w:val="28"/>
        </w:rPr>
        <w:t>
      Аралық мемлекеттiк бақылаудан екiншi рет өтпеген ақылы бөлiмдердiң студенттерi ақылы негiзде қайтадан оқу курсына қала алады.
</w:t>
      </w:r>
      <w:r>
        <w:br/>
      </w:r>
      <w:r>
        <w:rPr>
          <w:rFonts w:ascii="Times New Roman"/>
          <w:b w:val="false"/>
          <w:i w:val="false"/>
          <w:color w:val="000000"/>
          <w:sz w:val="28"/>
        </w:rPr>
        <w:t>
      Аралық мемлекеттiк бақылаудан өтпеген бiлiм алушылардың саны Қазақстан Республикасының бiлiм беру саласындағы орталық атқарушы органы белгiлеген шектi саннан асатын бiлiм беру ұйымдары кезектен тыс мемлекеттiк аттестаттауға жатады.
</w:t>
      </w:r>
      <w:r>
        <w:br/>
      </w:r>
      <w:r>
        <w:rPr>
          <w:rFonts w:ascii="Times New Roman"/>
          <w:b w:val="false"/>
          <w:i w:val="false"/>
          <w:color w:val="000000"/>
          <w:sz w:val="28"/>
        </w:rPr>
        <w:t>
      Аралық мемлекеттiк бақылау жүргiзудiң ережелерiн Қазақстан Республикасының бiлiм беру саласындағы орталық атқарушы органы бекiтедi.
</w:t>
      </w:r>
      <w:r>
        <w:br/>
      </w:r>
      <w:r>
        <w:rPr>
          <w:rFonts w:ascii="Times New Roman"/>
          <w:b w:val="false"/>
          <w:i w:val="false"/>
          <w:color w:val="000000"/>
          <w:sz w:val="28"/>
        </w:rPr>
        <w:t>
      6. Бiрыңғай ұлттық тестiлеу кәсiптiк орта бiлiм немесе жоғары кәсiптiк бiлiм беретiн Қазақстан Республикасының бiлiм беру ұйымдарына ағымдағы жылы түсуге тiлек бiлдiретiн жалпы орта бiлiм беру ұйымының жоғары сатысында бiлiм алушылар үшiн жыл сайын жүзеге асырылады.
</w:t>
      </w:r>
      <w:r>
        <w:br/>
      </w:r>
      <w:r>
        <w:rPr>
          <w:rFonts w:ascii="Times New Roman"/>
          <w:b w:val="false"/>
          <w:i w:val="false"/>
          <w:color w:val="000000"/>
          <w:sz w:val="28"/>
        </w:rPr>
        <w:t>
      Жалпы бiлiм беретiн пәндер бойынша ағымдағы жылғы халықаралық олимпиадалардың қатысушылары бiрыңғай ұлттық тестiлеудi тапсырудан босатылады.
</w:t>
      </w:r>
      <w:r>
        <w:br/>
      </w:r>
      <w:r>
        <w:rPr>
          <w:rFonts w:ascii="Times New Roman"/>
          <w:b w:val="false"/>
          <w:i w:val="false"/>
          <w:color w:val="000000"/>
          <w:sz w:val="28"/>
        </w:rPr>
        <w:t>
      7. Бiлiм беру ұйымдарын мемлекеттiк аттестаттауды, олардың ведомстволық бағыныстылығы мен меншiк нысандарына қарамастан, бiлiм берудi мемлекеттiк басқару органдары өздерiнiң құзыретiне сәйкес жоспарлы түрде бес жылда бiр рет өткiзедi.
</w:t>
      </w:r>
      <w:r>
        <w:br/>
      </w:r>
      <w:r>
        <w:rPr>
          <w:rFonts w:ascii="Times New Roman"/>
          <w:b w:val="false"/>
          <w:i w:val="false"/>
          <w:color w:val="000000"/>
          <w:sz w:val="28"/>
        </w:rPr>
        <w:t>
      Бiлiм беру ұйымдарының филиалдарын мемлекеттiк аттестаттау бiлiм беру ұйымдары үшiн көзделген тәртiппен бiлiм беру ұйымының құрамында өткiзiледi.
</w:t>
      </w:r>
      <w:r>
        <w:br/>
      </w:r>
      <w:r>
        <w:rPr>
          <w:rFonts w:ascii="Times New Roman"/>
          <w:b w:val="false"/>
          <w:i w:val="false"/>
          <w:color w:val="000000"/>
          <w:sz w:val="28"/>
        </w:rPr>
        <w:t>
      Алғашқы мемлекеттiк аттестаттау жаңадан құрылған:
</w:t>
      </w:r>
      <w:r>
        <w:br/>
      </w:r>
      <w:r>
        <w:rPr>
          <w:rFonts w:ascii="Times New Roman"/>
          <w:b w:val="false"/>
          <w:i w:val="false"/>
          <w:color w:val="000000"/>
          <w:sz w:val="28"/>
        </w:rPr>
        <w:t>
      1) жалпы бастауыш, жалпы негiзгi, жалпы орта бiлiм беру бағдарламаларын iске асыратын бiлiм беру ұйымдарында төрт жылдан кейiн;
</w:t>
      </w:r>
      <w:r>
        <w:br/>
      </w:r>
      <w:r>
        <w:rPr>
          <w:rFonts w:ascii="Times New Roman"/>
          <w:b w:val="false"/>
          <w:i w:val="false"/>
          <w:color w:val="000000"/>
          <w:sz w:val="28"/>
        </w:rPr>
        <w:t>
      2) кәсiптiк бастауыш, кәсiптiк орта, кәсiптiк жоғары және жоғары оқу орнынан кейiнгi кәсiптiк бiлiмнiң бiлiм беру бағдарламаларын iске асыратын бiлiм беру ұйымдарында тиiстi деңгейдегi мамандардың бiрiншi бiтiруiнен кейiн бiр жылдан кешiктiрiлмей;
</w:t>
      </w:r>
      <w:r>
        <w:br/>
      </w:r>
      <w:r>
        <w:rPr>
          <w:rFonts w:ascii="Times New Roman"/>
          <w:b w:val="false"/>
          <w:i w:val="false"/>
          <w:color w:val="000000"/>
          <w:sz w:val="28"/>
        </w:rPr>
        <w:t>
      3) мектепке дейiнгi және мектептен тыс ұйымдарда үш жылдан кейiн өткiзiледi.
</w:t>
      </w:r>
      <w:r>
        <w:br/>
      </w:r>
      <w:r>
        <w:rPr>
          <w:rFonts w:ascii="Times New Roman"/>
          <w:b w:val="false"/>
          <w:i w:val="false"/>
          <w:color w:val="000000"/>
          <w:sz w:val="28"/>
        </w:rPr>
        <w:t>
      Бiлiм беру ұйымдарын мемлекеттiк аттестаттау туралы ереженi Қазақстан Республикасының Үкiметi бекiтедi.
</w:t>
      </w:r>
      <w:r>
        <w:br/>
      </w:r>
      <w:r>
        <w:rPr>
          <w:rFonts w:ascii="Times New Roman"/>
          <w:b w:val="false"/>
          <w:i w:val="false"/>
          <w:color w:val="000000"/>
          <w:sz w:val="28"/>
        </w:rPr>
        <w:t>
      8. Жоғары оқу орындарын акредиттеу олардың өтiнiштерi бойынша мемлекеттiк аттестаттау негiзiнде жүзеге асырылады.
</w:t>
      </w:r>
      <w:r>
        <w:br/>
      </w:r>
      <w:r>
        <w:rPr>
          <w:rFonts w:ascii="Times New Roman"/>
          <w:b w:val="false"/>
          <w:i w:val="false"/>
          <w:color w:val="000000"/>
          <w:sz w:val="28"/>
        </w:rPr>
        <w:t>
      Акредиттеу ережесiн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мынадай мазмұндағы 35-1-баппен толықтырылсын:
</w:t>
      </w:r>
    </w:p>
    <w:p>
      <w:pPr>
        <w:spacing w:after="0"/>
        <w:ind w:left="0"/>
        <w:jc w:val="both"/>
      </w:pPr>
      <w:r>
        <w:rPr>
          <w:rFonts w:ascii="Times New Roman"/>
          <w:b w:val="false"/>
          <w:i w:val="false"/>
          <w:color w:val="000000"/>
          <w:sz w:val="28"/>
        </w:rPr>
        <w:t>
      "35-1-бап. Бiлiм беру жүйесiн басқару органдарын
</w:t>
      </w:r>
      <w:r>
        <w:br/>
      </w:r>
      <w:r>
        <w:rPr>
          <w:rFonts w:ascii="Times New Roman"/>
          <w:b w:val="false"/>
          <w:i w:val="false"/>
          <w:color w:val="000000"/>
          <w:sz w:val="28"/>
        </w:rPr>
        <w:t>
                 ақпараттық қамтамасыз ету
</w:t>
      </w:r>
    </w:p>
    <w:p>
      <w:pPr>
        <w:spacing w:after="0"/>
        <w:ind w:left="0"/>
        <w:jc w:val="both"/>
      </w:pPr>
      <w:r>
        <w:rPr>
          <w:rFonts w:ascii="Times New Roman"/>
          <w:b w:val="false"/>
          <w:i w:val="false"/>
          <w:color w:val="000000"/>
          <w:sz w:val="28"/>
        </w:rPr>
        <w:t>
      1. Бiлiм беру жүйесiн басқару органдарын толық, дұрыс, салыстырмалы ақпаратпен уақтылы қамтамасыз ету мақсатында Қазақстан Республикасында бiлiм берудi тиiмдi басқарудың мүмкiндiктерiн қамтамасыз ететiн бiлiм берудiң бiрыңғай ақпараттық жүйесi құрылады және жұмыс iстейдi.
</w:t>
      </w:r>
      <w:r>
        <w:br/>
      </w:r>
      <w:r>
        <w:rPr>
          <w:rFonts w:ascii="Times New Roman"/>
          <w:b w:val="false"/>
          <w:i w:val="false"/>
          <w:color w:val="000000"/>
          <w:sz w:val="28"/>
        </w:rPr>
        <w:t>
      2. Бiлiм берудiң бiрыңғай ақпараттық жүйесi белгiленген көрсеткiштер бойынша бiлiм беру жүйесiндегi есептiң деректерiн, бiлiм беру мониторингiнiң деректерiн және Қазақстан Республикасының бiлiм беру саласындағы орталық атқарушы органы, бiлiм берудi басқарудың жергiлiктi мемлекеттiк органдары, бiлiм беру ұйымдары өз мiндеттерiн жүзеге асыру кезiнде алған өзге де деректердi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36-бапта:
</w:t>
      </w:r>
      <w:r>
        <w:br/>
      </w:r>
      <w:r>
        <w:rPr>
          <w:rFonts w:ascii="Times New Roman"/>
          <w:b w:val="false"/>
          <w:i w:val="false"/>
          <w:color w:val="000000"/>
          <w:sz w:val="28"/>
        </w:rPr>
        <w:t>
      1-тармақ мынадай мазмұндағы үшiншi бөлiкпен толықтырылсын:
</w:t>
      </w:r>
      <w:r>
        <w:br/>
      </w:r>
      <w:r>
        <w:rPr>
          <w:rFonts w:ascii="Times New Roman"/>
          <w:b w:val="false"/>
          <w:i w:val="false"/>
          <w:color w:val="000000"/>
          <w:sz w:val="28"/>
        </w:rPr>
        <w:t>
      "Азаматтар ақылы оқуға түскен кезде бiлiм беру ұйымы олармен бiлiм беру қызметiн ақылы көрсету шартын жасасуға мiндеттi.";
</w:t>
      </w:r>
    </w:p>
    <w:p>
      <w:pPr>
        <w:spacing w:after="0"/>
        <w:ind w:left="0"/>
        <w:jc w:val="both"/>
      </w:pPr>
      <w:r>
        <w:rPr>
          <w:rFonts w:ascii="Times New Roman"/>
          <w:b w:val="false"/>
          <w:i w:val="false"/>
          <w:color w:val="000000"/>
          <w:sz w:val="28"/>
        </w:rPr>
        <w:t>
      3-тармақтың 6) тармақшасы "оқулықтармен" деген сөзден кейiн ", оқу-әдістемелік кешендермен және оқу-әдістемелік құралдармен" деген сөздермен толықтырылсын;
</w:t>
      </w:r>
    </w:p>
    <w:p>
      <w:pPr>
        <w:spacing w:after="0"/>
        <w:ind w:left="0"/>
        <w:jc w:val="both"/>
      </w:pP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Медициналық айғақтар бойынша және өзге де ерекше жағдайларда бiлiм алушыға Қазақстан Республикасының бiлiм беру саласындағы орталық атқарушы органы белгiлеген мерзiмге және тәртiппен академиялық демалыс берiлуi мүмкiн.";
</w:t>
      </w:r>
    </w:p>
    <w:p>
      <w:pPr>
        <w:spacing w:after="0"/>
        <w:ind w:left="0"/>
        <w:jc w:val="both"/>
      </w:pPr>
      <w:r>
        <w:rPr>
          <w:rFonts w:ascii="Times New Roman"/>
          <w:b w:val="false"/>
          <w:i w:val="false"/>
          <w:color w:val="000000"/>
          <w:sz w:val="28"/>
        </w:rPr>
        <w:t>
      7-тармақта:
</w:t>
      </w:r>
      <w:r>
        <w:br/>
      </w:r>
      <w:r>
        <w:rPr>
          <w:rFonts w:ascii="Times New Roman"/>
          <w:b w:val="false"/>
          <w:i w:val="false"/>
          <w:color w:val="000000"/>
          <w:sz w:val="28"/>
        </w:rPr>
        <w:t>
      "Мемлекеттiк бiлiм беру" деген сөздер "Бiлiм бepy" деген сөздермен ауыстырылсын;
</w:t>
      </w:r>
    </w:p>
    <w:p>
      <w:pPr>
        <w:spacing w:after="0"/>
        <w:ind w:left="0"/>
        <w:jc w:val="both"/>
      </w:pPr>
      <w:r>
        <w:rPr>
          <w:rFonts w:ascii="Times New Roman"/>
          <w:b w:val="false"/>
          <w:i w:val="false"/>
          <w:color w:val="000000"/>
          <w:sz w:val="28"/>
        </w:rPr>
        <w:t>
      мынадай мазмұндағы екiншi, үшiншi және төртiншi бөлiктермен толықтырылсын:
</w:t>
      </w:r>
      <w:r>
        <w:br/>
      </w:r>
      <w:r>
        <w:rPr>
          <w:rFonts w:ascii="Times New Roman"/>
          <w:b w:val="false"/>
          <w:i w:val="false"/>
          <w:color w:val="000000"/>
          <w:sz w:val="28"/>
        </w:rPr>
        <w:t>
      "Мемлекеттiк атаулы стипендия жоғары оқу орындары мен ғылыми-зерттеу мекемелерiнiң мейлiнше дарынды аспиранттарына, сондай-ақ Қазақстан Республикасы жоғары оқу орындарының күндiзгi оқу нысаны бойынша бiлiм алушы студенттерiне жоғары оқу орындары мен ғылыми-зерттеу институттарының ғылыми кеңестерiнiң шешiмдерi негiзiнде төленедi.
</w:t>
      </w:r>
      <w:r>
        <w:br/>
      </w:r>
      <w:r>
        <w:rPr>
          <w:rFonts w:ascii="Times New Roman"/>
          <w:b w:val="false"/>
          <w:i w:val="false"/>
          <w:color w:val="000000"/>
          <w:sz w:val="28"/>
        </w:rPr>
        <w:t>
      Жеке және заңды тұлғалар белгiлейтiн атаулы стипендиялар кәсiптiк бастауыш, кәсiптiк орта және кәсiптiк жоғары бiлiм беру ұйымдарында оқытудың күндiзгi нысанында бiлiм алушыларға тағайындалады.
</w:t>
      </w:r>
      <w:r>
        <w:br/>
      </w:r>
      <w:r>
        <w:rPr>
          <w:rFonts w:ascii="Times New Roman"/>
          <w:b w:val="false"/>
          <w:i w:val="false"/>
          <w:color w:val="000000"/>
          <w:sz w:val="28"/>
        </w:rPr>
        <w:t>
      Атаулы стипендиялардың мөлшерiн және оларды төлеу тәртiбiн оларды тағайындаған органдар мен тұлғалар айқындайды.";
</w:t>
      </w:r>
    </w:p>
    <w:p>
      <w:pPr>
        <w:spacing w:after="0"/>
        <w:ind w:left="0"/>
        <w:jc w:val="both"/>
      </w:pPr>
      <w:r>
        <w:rPr>
          <w:rFonts w:ascii="Times New Roman"/>
          <w:b w:val="false"/>
          <w:i w:val="false"/>
          <w:color w:val="000000"/>
          <w:sz w:val="28"/>
        </w:rPr>
        <w:t>
      10-тармақтың бiрiншi бөлiгi "балалар үйлерiн" деген сөздерден кейiн "және жергiлiктi атқарушы органдардың шешiмi бойынша құрылатын отбасы үлгiсiндегi балалар ауылдарын, Жасөспiрiмдер үйлерiн"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39-баптың 2-тармағы "педагогтiк қызметпен" деген сөздерден кейiн "(жоғары оқу орындарын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40-бапта:
</w:t>
      </w:r>
      <w:r>
        <w:br/>
      </w:r>
      <w:r>
        <w:rPr>
          <w:rFonts w:ascii="Times New Roman"/>
          <w:b w:val="false"/>
          <w:i w:val="false"/>
          <w:color w:val="000000"/>
          <w:sz w:val="28"/>
        </w:rPr>
        <w:t>
      2-тармақ "айлықақылары" деген сөзден кейiн "мамандығы бойынша жұмыс стажы ескерiле отырып," деген сөздермен толықтырылсын;
</w:t>
      </w:r>
    </w:p>
    <w:p>
      <w:pPr>
        <w:spacing w:after="0"/>
        <w:ind w:left="0"/>
        <w:jc w:val="both"/>
      </w:pPr>
      <w:r>
        <w:rPr>
          <w:rFonts w:ascii="Times New Roman"/>
          <w:b w:val="false"/>
          <w:i w:val="false"/>
          <w:color w:val="000000"/>
          <w:sz w:val="28"/>
        </w:rPr>
        <w:t>
      3-тармақтың бiрiншi бөлiгiндегi "еңбекке ақы төлеу" деген сөздер алып тасталсын;
</w:t>
      </w:r>
    </w:p>
    <w:p>
      <w:pPr>
        <w:spacing w:after="0"/>
        <w:ind w:left="0"/>
        <w:jc w:val="both"/>
      </w:pPr>
      <w:r>
        <w:rPr>
          <w:rFonts w:ascii="Times New Roman"/>
          <w:b w:val="false"/>
          <w:i w:val="false"/>
          <w:color w:val="000000"/>
          <w:sz w:val="28"/>
        </w:rPr>
        <w:t>
      5-тармақтың 3) тармақшасы "ұйымдар" деген сөзден кейiн ", жалпы бiлiм беретiн мектептердiң, лицейлердiң және гимназиялардың мектеп алдындағы сыныптары"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41-бапта:
</w:t>
      </w:r>
      <w:r>
        <w:br/>
      </w:r>
      <w:r>
        <w:rPr>
          <w:rFonts w:ascii="Times New Roman"/>
          <w:b w:val="false"/>
          <w:i w:val="false"/>
          <w:color w:val="000000"/>
          <w:sz w:val="28"/>
        </w:rPr>
        <w:t>
      3-тармақтың 2) тармақшасындағы "мемлекеттiк жалпы мiндеттi стандарт" деген сөздер "бiлiм берудiң мемлекеттiк жалпыға бiрдей мiндеттi стандарты" деген сөздермен ауыстырылсын;
</w:t>
      </w:r>
    </w:p>
    <w:p>
      <w:pPr>
        <w:spacing w:after="0"/>
        <w:ind w:left="0"/>
        <w:jc w:val="both"/>
      </w:pPr>
      <w:r>
        <w:rPr>
          <w:rFonts w:ascii="Times New Roman"/>
          <w:b w:val="false"/>
          <w:i w:val="false"/>
          <w:color w:val="000000"/>
          <w:sz w:val="28"/>
        </w:rPr>
        <w:t>
      4-1-тармақ мынадай редакцияда жазылсын:
</w:t>
      </w:r>
      <w:r>
        <w:br/>
      </w:r>
      <w:r>
        <w:rPr>
          <w:rFonts w:ascii="Times New Roman"/>
          <w:b w:val="false"/>
          <w:i w:val="false"/>
          <w:color w:val="000000"/>
          <w:sz w:val="28"/>
        </w:rPr>
        <w:t>
      "4-1. Селолық жерде жұмыс iстейтiн бiлiм берудiң педагогикалық қызметкерлерiне жергiлiктi өкiлдi органдардың шешiмi бойынша, қызметтердiң осы түрлерiмен қала жағдайында айналысатын педагогикалық қызметкерлердiң ставкаларымен салыстырғанда кемiнде жиырма бес процентке жоғарылатылған айлықақылар мен тарифтiк ставкалар белгiленуi мүмкiн.";
</w:t>
      </w:r>
    </w:p>
    <w:p>
      <w:pPr>
        <w:spacing w:after="0"/>
        <w:ind w:left="0"/>
        <w:jc w:val="both"/>
      </w:pPr>
      <w:r>
        <w:rPr>
          <w:rFonts w:ascii="Times New Roman"/>
          <w:b w:val="false"/>
          <w:i w:val="false"/>
          <w:color w:val="000000"/>
          <w:sz w:val="28"/>
        </w:rPr>
        <w:t>
      7-тармақ мынадай мазмұндағы 3-1) тармақшамен толықтырылсын:
</w:t>
      </w:r>
      <w:r>
        <w:br/>
      </w:r>
      <w:r>
        <w:rPr>
          <w:rFonts w:ascii="Times New Roman"/>
          <w:b w:val="false"/>
          <w:i w:val="false"/>
          <w:color w:val="000000"/>
          <w:sz w:val="28"/>
        </w:rPr>
        <w:t>
      "3-1) кемiнде бес жылда бiр рет аттестаттаудан өтуге;";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30) 42-баптың 1-тармағы мынадай мазмұндағы бөлiкпен толықтырылсын:
</w:t>
      </w:r>
      <w:r>
        <w:br/>
      </w:r>
      <w:r>
        <w:rPr>
          <w:rFonts w:ascii="Times New Roman"/>
          <w:b w:val="false"/>
          <w:i w:val="false"/>
          <w:color w:val="000000"/>
          <w:sz w:val="28"/>
        </w:rPr>
        <w:t>
      "Жоғары оқу орындарындағы ғылыми-педагогикалық қызметкерлердiң (профессорлық-оқытушылық құрамның, ғылыми қызметкерлердiң) лауазымдарға орналасуы конкурстық негiзде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43-баптың 4-тармағының бiрiншi бөлiгiндегi "республикалық және жергiлiктi бюджет қаражаты" деген сөздер "бюджет қаражаттары"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48-бап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ресми тiлде түзету енгiзiлдi, мемлекеттiк тiлдегi мәтiн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