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cf25c" w14:textId="3bcf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мен Еуропа Қайта Құру және Даму Банкі арасындағы "Автожол саласын (Атырау-Ақтау) қайта құрылымдау" қарызы туралы келісімді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2004 жылғы 9 шілдедегі N 594 Заңы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Алматыда 2003 жылғы 6 желтоқсанда жасалған Қазақстан Республикасы мен Еуропа Қайта Құру және Даму Банкі арасындағы "Автожол саласын (Атырау-Ақтау) қайта құрылымдау" қарызы туралы келісім бекітілсін.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