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17639" w14:textId="d9176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туралы</w:t>
      </w:r>
    </w:p>
    <w:p>
      <w:pPr>
        <w:spacing w:after="0"/>
        <w:ind w:left="0"/>
        <w:jc w:val="both"/>
      </w:pPr>
      <w:r>
        <w:rPr>
          <w:rFonts w:ascii="Times New Roman"/>
          <w:b w:val="false"/>
          <w:i w:val="false"/>
          <w:color w:val="000000"/>
          <w:sz w:val="28"/>
        </w:rPr>
        <w:t>Қазақстан Республикасының 2004 жылғы 9 шілдедегі N 588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электр энергиясын өндiру, беру және тұтыну процесiнде туындайтын қоғамдық қатынастарды реттейдi.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ҚР 11.04.2006 </w:t>
      </w:r>
      <w:r>
        <w:rPr>
          <w:rFonts w:ascii="Times New Roman"/>
          <w:b w:val="false"/>
          <w:i w:val="false"/>
          <w:color w:val="000000"/>
          <w:sz w:val="28"/>
        </w:rPr>
        <w:t>№ 136</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 w:id="1"/>
    <w:p>
      <w:pPr>
        <w:spacing w:after="0"/>
        <w:ind w:left="0"/>
        <w:jc w:val="both"/>
      </w:pPr>
      <w:r>
        <w:rPr>
          <w:rFonts w:ascii="Times New Roman"/>
          <w:b w:val="false"/>
          <w:i w:val="false"/>
          <w:color w:val="000000"/>
          <w:sz w:val="28"/>
        </w:rPr>
        <w:t>
      1) авариялық бронь – адамдардың өміріне, денсаулығына және қоршаған ортаға олардың қауіпсіз жай-күйін, сондай-ақ кезекші және күзет жарығы, күзет және өрт дабылдары, өрт сөндіру сорғылары, сутөкпелер, негізгі технологиялық жабдықты салқындату, байланыс және авариялық желдеткіш жүйелері ток қабылдағыштарының жұмыс істеуін қамтамасыз ететін технологиялық процесі толық тоқтатылған тұтынушы объектілерінің электр энергиясының ең аз шығысы (ең аз тұтыну қуаты);</w:t>
      </w:r>
    </w:p>
    <w:bookmarkEnd w:id="1"/>
    <w:bookmarkStart w:name="z37" w:id="2"/>
    <w:p>
      <w:pPr>
        <w:spacing w:after="0"/>
        <w:ind w:left="0"/>
        <w:jc w:val="both"/>
      </w:pPr>
      <w:r>
        <w:rPr>
          <w:rFonts w:ascii="Times New Roman"/>
          <w:b w:val="false"/>
          <w:i w:val="false"/>
          <w:color w:val="000000"/>
          <w:sz w:val="28"/>
        </w:rPr>
        <w:t>
      2) авариялық бұзылыс - электр қондырғысы немесе оның элементтері жұмысының технологиялық параметрлерінің олардың істен шығуын немесе пайдалану кезінде зақымдануын туындатқан, жол беруге болмайтын ауытқулары;</w:t>
      </w:r>
    </w:p>
    <w:bookmarkEnd w:id="2"/>
    <w:bookmarkStart w:name="z376" w:id="3"/>
    <w:p>
      <w:pPr>
        <w:spacing w:after="0"/>
        <w:ind w:left="0"/>
        <w:jc w:val="both"/>
      </w:pPr>
      <w:r>
        <w:rPr>
          <w:rFonts w:ascii="Times New Roman"/>
          <w:b w:val="false"/>
          <w:i w:val="false"/>
          <w:color w:val="000000"/>
          <w:sz w:val="28"/>
        </w:rPr>
        <w:t>
      2-1) "Авария" режимі – Қазақстанның бірыңғай электр энергетикалық жүйесінің немесе оның жекелеген бөліктерінің орнықты жұмысын сақтау үшін жүйелік оператор енгізетін шара;</w:t>
      </w:r>
    </w:p>
    <w:bookmarkEnd w:id="3"/>
    <w:bookmarkStart w:name="z377" w:id="4"/>
    <w:p>
      <w:pPr>
        <w:spacing w:after="0"/>
        <w:ind w:left="0"/>
        <w:jc w:val="both"/>
      </w:pPr>
      <w:r>
        <w:rPr>
          <w:rFonts w:ascii="Times New Roman"/>
          <w:b w:val="false"/>
          <w:i w:val="false"/>
          <w:color w:val="000000"/>
          <w:sz w:val="28"/>
        </w:rPr>
        <w:t>
      2-2) әзірлік паспорты – энергия өндіруші және энергия беруші ұйымдардың күзгі-қысқы кезеңдегі жұмысқа әзірлігін растайтын, жыл сайын берілетін құжат;</w:t>
      </w:r>
    </w:p>
    <w:bookmarkEnd w:id="4"/>
    <w:bookmarkStart w:name="z489" w:id="5"/>
    <w:p>
      <w:pPr>
        <w:spacing w:after="0"/>
        <w:ind w:left="0"/>
        <w:jc w:val="both"/>
      </w:pPr>
      <w:r>
        <w:rPr>
          <w:rFonts w:ascii="Times New Roman"/>
          <w:b w:val="false"/>
          <w:i w:val="false"/>
          <w:color w:val="000000"/>
          <w:sz w:val="28"/>
        </w:rPr>
        <w:t>
      2-3) бірыңғай сатып алушы – осы Заңда көзделген тәртіппен электр қуатының әзірлігін ұстап тұру бойынша көрсетілетін қызметті орталықтандырылған сатып алуды және электр қуатының жүктеме көтеруге әзірлігін қамтамасыз ету бойынша орталықтандырылған қызмет көрсетуді жүзеге асыратын, уәкілетті орган айқындайтын заңды тұлға;</w:t>
      </w:r>
    </w:p>
    <w:bookmarkEnd w:id="5"/>
    <w:p>
      <w:pPr>
        <w:spacing w:after="0"/>
        <w:ind w:left="0"/>
        <w:jc w:val="both"/>
      </w:pPr>
      <w:r>
        <w:rPr>
          <w:rFonts w:ascii="Times New Roman"/>
          <w:b w:val="false"/>
          <w:i w:val="false"/>
          <w:color w:val="000000"/>
          <w:sz w:val="28"/>
        </w:rPr>
        <w:t>
      2-4) генерациялайтын қондырғы – электр энергиясын өндіретін құрылғы;</w:t>
      </w:r>
    </w:p>
    <w:bookmarkStart w:name="z783" w:id="6"/>
    <w:p>
      <w:pPr>
        <w:spacing w:after="0"/>
        <w:ind w:left="0"/>
        <w:jc w:val="both"/>
      </w:pPr>
      <w:r>
        <w:rPr>
          <w:rFonts w:ascii="Times New Roman"/>
          <w:b w:val="false"/>
          <w:i w:val="false"/>
          <w:color w:val="000000"/>
          <w:sz w:val="28"/>
        </w:rPr>
        <w:t>
      2-5) генерацияның маневрлік режимі бар генерациялайтын қондырғы – реттеуші электр қуаты бар генерациялайтын қондырғы;</w:t>
      </w:r>
    </w:p>
    <w:bookmarkEnd w:id="6"/>
    <w:bookmarkStart w:name="z784" w:id="7"/>
    <w:p>
      <w:pPr>
        <w:spacing w:after="0"/>
        <w:ind w:left="0"/>
        <w:jc w:val="both"/>
      </w:pPr>
      <w:r>
        <w:rPr>
          <w:rFonts w:ascii="Times New Roman"/>
          <w:b w:val="false"/>
          <w:i w:val="false"/>
          <w:color w:val="000000"/>
          <w:sz w:val="28"/>
        </w:rPr>
        <w:t>
      2-6) генерацияның маневрлік режимі бар жаңадан пайдалануға берілетін генерациялайтын қондырғыларды салуға арналған аукциондық сауда-саттық (бұдан әрі – аукциондық сауда-саттық) – аукциондық сауда-саттықты ұйымдастырушы аукцион негізінде электрондық жүйеде ұйымдастыратын және өткізетін, генерацияның маневрлік режимі бар жаңадан пайдалануға берілетін генерациялайтын қондырғыларды салу жөніндегі жобаларды іріктеуге және электр қуатының әзірлігін ұстап тұру бойынша көрсетілетін қызметке олардың жеке тарифтерін айқындауға бағытталған процесс;</w:t>
      </w:r>
    </w:p>
    <w:bookmarkEnd w:id="7"/>
    <w:bookmarkStart w:name="z785" w:id="8"/>
    <w:p>
      <w:pPr>
        <w:spacing w:after="0"/>
        <w:ind w:left="0"/>
        <w:jc w:val="both"/>
      </w:pPr>
      <w:r>
        <w:rPr>
          <w:rFonts w:ascii="Times New Roman"/>
          <w:b w:val="false"/>
          <w:i w:val="false"/>
          <w:color w:val="000000"/>
          <w:sz w:val="28"/>
        </w:rPr>
        <w:t>
      2-7) генерацияның маневрлік режимі бар жаңадан пайдалануға берілетін генерациялайтын қондырғыларды салуға арналған аукциондық сауда-саттыққа қатысушы (бұдан әрі – аукциондық сауда-саттыққа қатысушы) – аукциондық сауда-саттықты ұйымдастырушының электрондық жүйесінде тіркеуден өткен және қатысушы мәртебесін алған заңды тұлға;</w:t>
      </w:r>
    </w:p>
    <w:bookmarkEnd w:id="8"/>
    <w:bookmarkStart w:name="z786" w:id="9"/>
    <w:p>
      <w:pPr>
        <w:spacing w:after="0"/>
        <w:ind w:left="0"/>
        <w:jc w:val="both"/>
      </w:pPr>
      <w:r>
        <w:rPr>
          <w:rFonts w:ascii="Times New Roman"/>
          <w:b w:val="false"/>
          <w:i w:val="false"/>
          <w:color w:val="000000"/>
          <w:sz w:val="28"/>
        </w:rPr>
        <w:t>
      2-8)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ұйымдастырушы (бұдан әрі – аукциондық сауда-саттықты ұйымдастырушы) – уәкілетті орган айқындайтын, осы Заңда көзделген тәртіппен аукциондық сауда-саттықты ұйымдастыру мен өткізуді жүзеге асыратын, акцияларының (жарғылық капиталға қатысу үлестерінің) елу пайызынан астамы мемлекетке және онымен үлестес тұлғаларға тиесілі заңды тұлға;</w:t>
      </w:r>
    </w:p>
    <w:bookmarkEnd w:id="9"/>
    <w:bookmarkStart w:name="z787" w:id="10"/>
    <w:p>
      <w:pPr>
        <w:spacing w:after="0"/>
        <w:ind w:left="0"/>
        <w:jc w:val="both"/>
      </w:pPr>
      <w:r>
        <w:rPr>
          <w:rFonts w:ascii="Times New Roman"/>
          <w:b w:val="false"/>
          <w:i w:val="false"/>
          <w:color w:val="000000"/>
          <w:sz w:val="28"/>
        </w:rPr>
        <w:t>
      2-9)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жеке тариф – құрылыс кезеңінде мемлекеттік статистика саласындағы уәкілетті органның деректері бойынша айқындалатын инфляция деңгейіне жыл сайынғы индекстеуге немесе Қазақстан Республикасы Ұлттық Банкінің деректері бойынша айқындалған ұлттық валютаның шетел валюталарына айырбастау бағамының өзгеруі ескеріле отырып, шетел валютасындағы тартылған қарыздық қаржыландыру көлеміне уәкілетті орган айқындайтын тәртіппен жыл сайынғы индекстеуге жататын (қажет болған кезде), аукциондық сауда-саттықтың қорытындылары бойынша айқындалған тариф;</w:t>
      </w:r>
    </w:p>
    <w:bookmarkEnd w:id="10"/>
    <w:bookmarkStart w:name="z788" w:id="11"/>
    <w:p>
      <w:pPr>
        <w:spacing w:after="0"/>
        <w:ind w:left="0"/>
        <w:jc w:val="both"/>
      </w:pPr>
      <w:r>
        <w:rPr>
          <w:rFonts w:ascii="Times New Roman"/>
          <w:b w:val="false"/>
          <w:i w:val="false"/>
          <w:color w:val="000000"/>
          <w:sz w:val="28"/>
        </w:rPr>
        <w:t>
      2-10) генерация-тұтынудың жоспарлы сальдосы – электр энергиясын өндіру-тұтынудың сағаттық тәуліктік графигінде жүйелік оператор бекіткен, электр энергиясының теңгерімдеуші нарығы субъектісінің электр энергиясын өндіру мен тұтыну (операциялық тәуліктердің бір сағаты үшін) мәндерінің кВт. сағаттағы айырмасы;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95" w:id="12"/>
    <w:p>
      <w:pPr>
        <w:spacing w:after="0"/>
        <w:ind w:left="0"/>
        <w:jc w:val="both"/>
      </w:pPr>
      <w:r>
        <w:rPr>
          <w:rFonts w:ascii="Times New Roman"/>
          <w:b w:val="false"/>
          <w:i w:val="false"/>
          <w:color w:val="000000"/>
          <w:sz w:val="28"/>
        </w:rPr>
        <w:t>
      2-12) генерация-тұтынудың нақты сальдосы – электр энергиясының теңгерімдеуші нарығы субъектісінің электр энергиясын өндіру мен тұтынудың (операциялық тәуліктердің бір сағаты үшін) нақты мәндерінің кВт. сағаттағы айырмасы;</w:t>
      </w:r>
    </w:p>
    <w:bookmarkEnd w:id="12"/>
    <w:bookmarkStart w:name="z1596" w:id="13"/>
    <w:p>
      <w:pPr>
        <w:spacing w:after="0"/>
        <w:ind w:left="0"/>
        <w:jc w:val="both"/>
      </w:pPr>
      <w:r>
        <w:rPr>
          <w:rFonts w:ascii="Times New Roman"/>
          <w:b w:val="false"/>
          <w:i w:val="false"/>
          <w:color w:val="000000"/>
          <w:sz w:val="28"/>
        </w:rPr>
        <w:t>
      2-13) гибридті топ – электр энергиясын өндіру кезінде жаңартылатын энергия көздерін пайдаланудың жиынтық үлесі кемінде жиырма бес пайыз болатын, бір энергия торабында орналасқан және уәкілетті орган бекіткен тәртіппен гибридті топтар тізбесіне енгізілген электр энергиясының көтерме сауда нарығы субъектілерінің тобы;</w:t>
      </w:r>
    </w:p>
    <w:bookmarkEnd w:id="13"/>
    <w:bookmarkStart w:name="z1658" w:id="14"/>
    <w:p>
      <w:pPr>
        <w:spacing w:after="0"/>
        <w:ind w:left="0"/>
        <w:jc w:val="both"/>
      </w:pPr>
      <w:r>
        <w:rPr>
          <w:rFonts w:ascii="Times New Roman"/>
          <w:b w:val="false"/>
          <w:i w:val="false"/>
          <w:color w:val="000000"/>
          <w:sz w:val="28"/>
        </w:rPr>
        <w:t>
      2-14) гибридті топ әкімшісі – гибридті топқа кіретін энергия өндіруші ұйымдардан электр энергиясын осы гибридті топ ішінде тұтынушыларға және (немесе) электр энергиясының теңгерімдеуші нарығында кейіннен өткізу (сату) мақсатында алуды (сатып алуды) жүзеге асыратын, гибридті топқа кіретін, сондай-ақ гибридті топқа кіретін энергия өндіруші ұйымдар мен электр энергиясын тұтынушылар үшін теңгерім провайдері болып табылатын заңды тұлға;</w:t>
      </w:r>
    </w:p>
    <w:bookmarkEnd w:id="14"/>
    <w:bookmarkStart w:name="z1659" w:id="15"/>
    <w:p>
      <w:pPr>
        <w:spacing w:after="0"/>
        <w:ind w:left="0"/>
        <w:jc w:val="both"/>
      </w:pPr>
      <w:r>
        <w:rPr>
          <w:rFonts w:ascii="Times New Roman"/>
          <w:b w:val="false"/>
          <w:i w:val="false"/>
          <w:color w:val="000000"/>
          <w:sz w:val="28"/>
        </w:rPr>
        <w:t>
      2-15) гибридті топ тұтынушысы – электр энергиясының көтерме сауда нарығының субъектісі болып табылатын және гибридті топтардың тізбесіне енгізілген тұтынушы;</w:t>
      </w:r>
    </w:p>
    <w:bookmarkEnd w:id="15"/>
    <w:bookmarkStart w:name="z1660" w:id="16"/>
    <w:p>
      <w:pPr>
        <w:spacing w:after="0"/>
        <w:ind w:left="0"/>
        <w:jc w:val="both"/>
      </w:pPr>
      <w:r>
        <w:rPr>
          <w:rFonts w:ascii="Times New Roman"/>
          <w:b w:val="false"/>
          <w:i w:val="false"/>
          <w:color w:val="000000"/>
          <w:sz w:val="28"/>
        </w:rPr>
        <w:t xml:space="preserve">
      2-16) диспетчерлік технологиялық басқару – диспетчер жүзеге асыратын және диспетчерлік және технологиялық басқарудың автоматтандырылған жүйелері арқылы электр желілерінің жұмыс істеу режимдерін бақылау және басқару міндеттерін шешуге, сондай-ақ жеке және заңды тұлғалардың істен шығулар мен зақымдануларға ден қою және оларды жою шараларын қолдануды қажет ететін технологиялық бұзушылықтардың туындау алғышарттары немесе туындауы туралы хабарларын қабылдауға және өндеуге арналған процесс; </w:t>
      </w:r>
    </w:p>
    <w:bookmarkEnd w:id="16"/>
    <w:bookmarkStart w:name="z1661" w:id="17"/>
    <w:p>
      <w:pPr>
        <w:spacing w:after="0"/>
        <w:ind w:left="0"/>
        <w:jc w:val="both"/>
      </w:pPr>
      <w:r>
        <w:rPr>
          <w:rFonts w:ascii="Times New Roman"/>
          <w:b w:val="false"/>
          <w:i w:val="false"/>
          <w:color w:val="000000"/>
          <w:sz w:val="28"/>
        </w:rPr>
        <w:t>
      2-17) жаңадан пайдалануға берілетін энергия өндіруші ұйымдардың электр қуатының әзірлігін ұстап тұру бойынша көрсетілетін қызметке арналған жеке тариф – жобаны іске асыру үшін тартылған тиісті қарыздар бойынша күрделі шығындар мен сыйақылар сомасын қайтаруды және инвестицияланған капиталға рентабельділік нормасын қамтитын, мемлекеттік статистика саласындағы уәкілетті органның деректері бойынша айқындалатын инфляция деңгейіне жыл сайынғы индекстеуге немесе Қазақстан Республикасы Ұлттық Банкінің деректері бойынша айқындалған ұлттық валютаның шетел валюталарына айырбастау бағамының өзгеруін ескеріп жыл сайынғы индекстеуге жататын, жаңадан пайдалануға берілетін генерациялайтын қондырғыларды салуға уәкілетті орган өткізген тендердің қорытындылары бойынша айқындалған тариф;</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2012.07.04 </w:t>
      </w:r>
      <w:r>
        <w:rPr>
          <w:rFonts w:ascii="Times New Roman"/>
          <w:b w:val="false"/>
          <w:i w:val="false"/>
          <w:color w:val="ff0000"/>
          <w:sz w:val="28"/>
        </w:rPr>
        <w:t>№ 25-V</w:t>
      </w:r>
      <w:r>
        <w:rPr>
          <w:rFonts w:ascii="Times New Roman"/>
          <w:b w:val="false"/>
          <w:i w:val="false"/>
          <w:color w:val="ff0000"/>
          <w:sz w:val="28"/>
        </w:rPr>
        <w:t xml:space="preserve"> (2019.01.01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2012.07.04 </w:t>
      </w:r>
      <w:r>
        <w:rPr>
          <w:rFonts w:ascii="Times New Roman"/>
          <w:b w:val="false"/>
          <w:i w:val="false"/>
          <w:color w:val="ff0000"/>
          <w:sz w:val="28"/>
        </w:rPr>
        <w:t>№ 25-V</w:t>
      </w:r>
      <w:r>
        <w:rPr>
          <w:rFonts w:ascii="Times New Roman"/>
          <w:b w:val="false"/>
          <w:i w:val="false"/>
          <w:color w:val="ff0000"/>
          <w:sz w:val="28"/>
        </w:rPr>
        <w:t xml:space="preserve"> (2019.01.01 бастап қолданысқа енгізіледі) Заңымен;</w:t>
      </w:r>
      <w:r>
        <w:br/>
      </w:r>
      <w:r>
        <w:rPr>
          <w:rFonts w:ascii="Times New Roman"/>
          <w:b w:val="false"/>
          <w:i w:val="false"/>
          <w:color w:val="000000"/>
          <w:sz w:val="28"/>
        </w:rPr>
        <w:t>
</w:t>
      </w:r>
    </w:p>
    <w:bookmarkStart w:name="z1662" w:id="18"/>
    <w:p>
      <w:pPr>
        <w:spacing w:after="0"/>
        <w:ind w:left="0"/>
        <w:jc w:val="both"/>
      </w:pPr>
      <w:r>
        <w:rPr>
          <w:rFonts w:ascii="Times New Roman"/>
          <w:b w:val="false"/>
          <w:i w:val="false"/>
          <w:color w:val="000000"/>
          <w:sz w:val="28"/>
        </w:rPr>
        <w:t>
      4-1) жасыл тариф – уәкілетті орган бекіткен жаңартылатын энергия көздерін қолдауға арналған тарифті айқындау қағидаларына сәйкес электр энергиясын бірыңғай сатып алушы белгілейтін жаңартылатын энергия көздерін пайдалану объектілері өндіретін электр энергиясын бірыңғай сатып алушының сатуына арналған тариф;</w:t>
      </w:r>
    </w:p>
    <w:bookmarkEnd w:id="18"/>
    <w:bookmarkStart w:name="z1663" w:id="19"/>
    <w:p>
      <w:pPr>
        <w:spacing w:after="0"/>
        <w:ind w:left="0"/>
        <w:jc w:val="both"/>
      </w:pPr>
      <w:r>
        <w:rPr>
          <w:rFonts w:ascii="Times New Roman"/>
          <w:b w:val="false"/>
          <w:i w:val="false"/>
          <w:color w:val="000000"/>
          <w:sz w:val="28"/>
        </w:rPr>
        <w:t>
      4-2) жасыл энергияны тұтынушы – электр энергиясын бірыңғай сатып алушыдан осы Заңға сәйкес айқындалатын жасыл тарифтер бойынша жаңартылатын энергия көздерін пайдалану объектілері өндіретін электр энергиясын сатып алатын электр энергиясының көтерме сауда нарығының субъектісі;</w:t>
      </w:r>
    </w:p>
    <w:bookmarkEnd w:id="19"/>
    <w:bookmarkStart w:name="z41" w:id="20"/>
    <w:p>
      <w:pPr>
        <w:spacing w:after="0"/>
        <w:ind w:left="0"/>
        <w:jc w:val="both"/>
      </w:pPr>
      <w:r>
        <w:rPr>
          <w:rFonts w:ascii="Times New Roman"/>
          <w:b w:val="false"/>
          <w:i w:val="false"/>
          <w:color w:val="000000"/>
          <w:sz w:val="28"/>
        </w:rPr>
        <w:t>
      5) жүйелік авария - Қазақстан Республикасының біртұтас электр энергетикасы жүйесінің тұрақтылығын жоғалтуға және оны бөліктерге бөлуге әкеп соққан электр энергетикасы объектілері жұмысы режимдерінің авариялық бұзылысы;</w:t>
      </w:r>
    </w:p>
    <w:bookmarkEnd w:id="20"/>
    <w:bookmarkStart w:name="z42" w:id="21"/>
    <w:p>
      <w:pPr>
        <w:spacing w:after="0"/>
        <w:ind w:left="0"/>
        <w:jc w:val="both"/>
      </w:pPr>
      <w:r>
        <w:rPr>
          <w:rFonts w:ascii="Times New Roman"/>
          <w:b w:val="false"/>
          <w:i w:val="false"/>
          <w:color w:val="000000"/>
          <w:sz w:val="28"/>
        </w:rPr>
        <w:t>
      6) жүйелік қызметтер көрсету – осы Заңға сәйкес жүйелік оператор көрсететін қызметтер;</w:t>
      </w:r>
    </w:p>
    <w:bookmarkEnd w:id="21"/>
    <w:bookmarkStart w:name="z43" w:id="22"/>
    <w:p>
      <w:pPr>
        <w:spacing w:after="0"/>
        <w:ind w:left="0"/>
        <w:jc w:val="both"/>
      </w:pPr>
      <w:r>
        <w:rPr>
          <w:rFonts w:ascii="Times New Roman"/>
          <w:b w:val="false"/>
          <w:i w:val="false"/>
          <w:color w:val="000000"/>
          <w:sz w:val="28"/>
        </w:rPr>
        <w:t>
      7)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Қазақстан Республикасының бірыңғай электр энергетикалық жүйесінде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ұлттық электр желісіне техникалық қызмет көрсету мен оны пайдалану әзірлігінде ұстап тұруды жүзеге асыратын және оның дамуын қамтамасыз ететін ұлттық компания;</w:t>
      </w:r>
    </w:p>
    <w:bookmarkEnd w:id="22"/>
    <w:bookmarkStart w:name="z1597" w:id="23"/>
    <w:p>
      <w:pPr>
        <w:spacing w:after="0"/>
        <w:ind w:left="0"/>
        <w:jc w:val="both"/>
      </w:pPr>
      <w:r>
        <w:rPr>
          <w:rFonts w:ascii="Times New Roman"/>
          <w:b w:val="false"/>
          <w:i w:val="false"/>
          <w:color w:val="000000"/>
          <w:sz w:val="28"/>
        </w:rPr>
        <w:t>
      7-1) жүйелік және қосалқы көрсетілетін қызметтер нарығы – жүйелік оператор мен электр энергиясының көтерме сауда нарығының субъектілері арасындағы жүйелік және қосалқы қызметтер көрсетуге байланысты өзара қатынастар жүйесі;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 w:id="24"/>
    <w:p>
      <w:pPr>
        <w:spacing w:after="0"/>
        <w:ind w:left="0"/>
        <w:jc w:val="both"/>
      </w:pPr>
      <w:r>
        <w:rPr>
          <w:rFonts w:ascii="Times New Roman"/>
          <w:b w:val="false"/>
          <w:i w:val="false"/>
          <w:color w:val="000000"/>
          <w:sz w:val="28"/>
        </w:rPr>
        <w:t>
      11) инвестициялық бағдарлама - жаңа активтерді құруға, қолда бар активтерді кеңейтуге, жаңартуға, реконструкциялауға және техникалық қайта жарақтандыруға бағытталған бағдарлама;</w:t>
      </w:r>
    </w:p>
    <w:bookmarkEnd w:id="24"/>
    <w:bookmarkStart w:name="z1788" w:id="25"/>
    <w:p>
      <w:pPr>
        <w:spacing w:after="0"/>
        <w:ind w:left="0"/>
        <w:jc w:val="both"/>
      </w:pPr>
      <w:r>
        <w:rPr>
          <w:rFonts w:ascii="Times New Roman"/>
          <w:b w:val="false"/>
          <w:i w:val="false"/>
          <w:color w:val="000000"/>
          <w:sz w:val="28"/>
        </w:rPr>
        <w:t>
      11-1) инвестициялық тариф – осы Заңда көзделген тәртіппен айқындалған, іске асырылуы 2023 жылғы 1 шілдеге дейін басталған инвестициялық жобалар бойынша инвестициялық міндеттемелерді жабу үшін электр энергиясын бірыңғай сатып алушыдан электр энергиясын сатып алуға арналған сағаттық тариф;</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2012.07.04 </w:t>
      </w:r>
      <w:r>
        <w:rPr>
          <w:rFonts w:ascii="Times New Roman"/>
          <w:b w:val="false"/>
          <w:i w:val="false"/>
          <w:color w:val="ff0000"/>
          <w:sz w:val="28"/>
        </w:rPr>
        <w:t>№ 25-V</w:t>
      </w:r>
      <w:r>
        <w:rPr>
          <w:rFonts w:ascii="Times New Roman"/>
          <w:b w:val="false"/>
          <w:i w:val="false"/>
          <w:color w:val="ff0000"/>
          <w:sz w:val="28"/>
        </w:rPr>
        <w:t xml:space="preserve"> (2020.01.01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2012.07.04 </w:t>
      </w:r>
      <w:r>
        <w:rPr>
          <w:rFonts w:ascii="Times New Roman"/>
          <w:b w:val="false"/>
          <w:i w:val="false"/>
          <w:color w:val="ff0000"/>
          <w:sz w:val="28"/>
        </w:rPr>
        <w:t>№ 25-V</w:t>
      </w:r>
      <w:r>
        <w:rPr>
          <w:rFonts w:ascii="Times New Roman"/>
          <w:b w:val="false"/>
          <w:i w:val="false"/>
          <w:color w:val="ff0000"/>
          <w:sz w:val="28"/>
        </w:rPr>
        <w:t xml:space="preserve"> (2020.01.01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2012.07.04 </w:t>
      </w:r>
      <w:r>
        <w:rPr>
          <w:rFonts w:ascii="Times New Roman"/>
          <w:b w:val="false"/>
          <w:i w:val="false"/>
          <w:color w:val="ff0000"/>
          <w:sz w:val="28"/>
        </w:rPr>
        <w:t>№ 25-V</w:t>
      </w:r>
      <w:r>
        <w:rPr>
          <w:rFonts w:ascii="Times New Roman"/>
          <w:b w:val="false"/>
          <w:i w:val="false"/>
          <w:color w:val="ff0000"/>
          <w:sz w:val="28"/>
        </w:rPr>
        <w:t xml:space="preserve"> (2020.01.01 бастап қолданысқа енгізіледі) Заңымен.</w:t>
      </w:r>
      <w:r>
        <w:br/>
      </w:r>
      <w:r>
        <w:rPr>
          <w:rFonts w:ascii="Times New Roman"/>
          <w:b w:val="false"/>
          <w:i w:val="false"/>
          <w:color w:val="000000"/>
          <w:sz w:val="28"/>
        </w:rPr>
        <w:t>
</w:t>
      </w:r>
    </w:p>
    <w:bookmarkStart w:name="z51" w:id="26"/>
    <w:p>
      <w:pPr>
        <w:spacing w:after="0"/>
        <w:ind w:left="0"/>
        <w:jc w:val="both"/>
      </w:pPr>
      <w:r>
        <w:rPr>
          <w:rFonts w:ascii="Times New Roman"/>
          <w:b w:val="false"/>
          <w:i w:val="false"/>
          <w:color w:val="000000"/>
          <w:sz w:val="28"/>
        </w:rPr>
        <w:t>
      15) коммерциялық есепке алу аспабы - электр қуатын, электр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алып тасталды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90" w:id="27"/>
    <w:p>
      <w:pPr>
        <w:spacing w:after="0"/>
        <w:ind w:left="0"/>
        <w:jc w:val="both"/>
      </w:pPr>
      <w:r>
        <w:rPr>
          <w:rFonts w:ascii="Times New Roman"/>
          <w:b w:val="false"/>
          <w:i w:val="false"/>
          <w:color w:val="000000"/>
          <w:sz w:val="28"/>
        </w:rPr>
        <w:t>
      15-2) көтерме сауда нарығында электр энергиясын сатып алушы – электрмен жабдықтау немесе тұтыну, сондай-ақ нормативтік-техникалық ысыраптарды жабу мақсатында электр энергиясын сатып алатын заңды тұлға;</w:t>
      </w:r>
    </w:p>
    <w:bookmarkEnd w:id="27"/>
    <w:bookmarkStart w:name="z790" w:id="28"/>
    <w:p>
      <w:pPr>
        <w:spacing w:after="0"/>
        <w:ind w:left="0"/>
        <w:jc w:val="both"/>
      </w:pPr>
      <w:r>
        <w:rPr>
          <w:rFonts w:ascii="Times New Roman"/>
          <w:b w:val="false"/>
          <w:i w:val="false"/>
          <w:color w:val="000000"/>
          <w:sz w:val="28"/>
        </w:rPr>
        <w:t>
      15-3) күзгі-қысқы кезең – басталуы мен аяқталуын жергілікті атқарушы органдар белгілейтін жылыту маусымы;</w:t>
      </w:r>
    </w:p>
    <w:bookmarkEnd w:id="28"/>
    <w:bookmarkStart w:name="z52" w:id="29"/>
    <w:p>
      <w:pPr>
        <w:spacing w:after="0"/>
        <w:ind w:left="0"/>
        <w:jc w:val="both"/>
      </w:pPr>
      <w:r>
        <w:rPr>
          <w:rFonts w:ascii="Times New Roman"/>
          <w:b w:val="false"/>
          <w:i w:val="false"/>
          <w:color w:val="000000"/>
          <w:sz w:val="28"/>
        </w:rPr>
        <w:t>
      16) Қазақстан Республикасының біртұтас электр энергетикалық жүйесі - Қазақстан Республикасының тұтынушыларын сенімді және сапалы энергиямен жабдықтауды қамтамасыз ететін электр станцияларының, электр беру желілері мен шағын станциялардың жиынтығы;</w:t>
      </w:r>
    </w:p>
    <w:bookmarkEnd w:id="29"/>
    <w:bookmarkStart w:name="z53" w:id="30"/>
    <w:p>
      <w:pPr>
        <w:spacing w:after="0"/>
        <w:ind w:left="0"/>
        <w:jc w:val="both"/>
      </w:pPr>
      <w:r>
        <w:rPr>
          <w:rFonts w:ascii="Times New Roman"/>
          <w:b w:val="false"/>
          <w:i w:val="false"/>
          <w:color w:val="000000"/>
          <w:sz w:val="28"/>
        </w:rPr>
        <w:t>
      17) Қазақстан Республикасының біртұтас электр энергетикалық жүйесі электр қуатының резерві - шартта көзделген талаптарға сәйкес қажет етілетін құрылымы, шамасы, сондай-ақ диспетчерлендіруге әзірлік дәрежесі бар энергия өндіруші ұйымдар агрегаттарының электр қуаты;</w:t>
      </w:r>
    </w:p>
    <w:bookmarkEnd w:id="30"/>
    <w:bookmarkStart w:name="z54" w:id="31"/>
    <w:p>
      <w:pPr>
        <w:spacing w:after="0"/>
        <w:ind w:left="0"/>
        <w:jc w:val="both"/>
      </w:pPr>
      <w:r>
        <w:rPr>
          <w:rFonts w:ascii="Times New Roman"/>
          <w:b w:val="false"/>
          <w:i w:val="false"/>
          <w:color w:val="000000"/>
          <w:sz w:val="28"/>
        </w:rPr>
        <w:t>
      18) қосалқы көрсетілетін қызметтер - жүйелік оператор электр энергиясының көтерме сауда нарығы субъектілерінен электр қуатының қажетті мөлшерлері мен реттеуші резервтері құрылымын қамтамасыз ету, активті және реактивті қуатты реттеу үшін, энергия жүйесін тогы жоқ жағдайдан шығару бойынша сатып алатын қызметтер көрсету;</w:t>
      </w:r>
    </w:p>
    <w:bookmarkEnd w:id="31"/>
    <w:bookmarkStart w:name="z378" w:id="32"/>
    <w:p>
      <w:pPr>
        <w:spacing w:after="0"/>
        <w:ind w:left="0"/>
        <w:jc w:val="both"/>
      </w:pPr>
      <w:r>
        <w:rPr>
          <w:rFonts w:ascii="Times New Roman"/>
          <w:b w:val="false"/>
          <w:i w:val="false"/>
          <w:color w:val="000000"/>
          <w:sz w:val="28"/>
        </w:rPr>
        <w:t>
      18-1) мемлекеттік техникалық инспектор – уәкілетті органның Қазақстан Республикасының электр энергетикасы туралы заңнама талаптарын сақтауға мемлекеттік бақылау жасауды жүзеге асыратын лауазымды адамы;</w:t>
      </w:r>
    </w:p>
    <w:bookmarkEnd w:id="32"/>
    <w:bookmarkStart w:name="z492" w:id="33"/>
    <w:p>
      <w:pPr>
        <w:spacing w:after="0"/>
        <w:ind w:left="0"/>
        <w:jc w:val="both"/>
      </w:pPr>
      <w:r>
        <w:rPr>
          <w:rFonts w:ascii="Times New Roman"/>
          <w:b w:val="false"/>
          <w:i w:val="false"/>
          <w:color w:val="000000"/>
          <w:sz w:val="28"/>
        </w:rPr>
        <w:t>
      18-2) нарық кеңесі – электр энергиясы мен қуаты нарығының жұмыс істеуін мониторингтеу жөніндегі қызметті, сондай-ақ осы Заңда көзделген басқа да функцияларды жүзеге асыратын коммерциялық емес ұйым;</w:t>
      </w:r>
    </w:p>
    <w:bookmarkEnd w:id="33"/>
    <w:bookmarkStart w:name="z55" w:id="34"/>
    <w:p>
      <w:pPr>
        <w:spacing w:after="0"/>
        <w:ind w:left="0"/>
        <w:jc w:val="both"/>
      </w:pPr>
      <w:r>
        <w:rPr>
          <w:rFonts w:ascii="Times New Roman"/>
          <w:b w:val="false"/>
          <w:i w:val="false"/>
          <w:color w:val="000000"/>
          <w:sz w:val="28"/>
        </w:rPr>
        <w:t>
      19) операциялық тәуліктер - жүйелік оператор электр энергиясының көтерме сауда нарығының субъектілері жасасқан электр энергиясын сатып алу-сату шарттарының орындалуын орталықтандырылған оралымды-диспетчерлік басқару жөніндегі операцияларды жүзеге асыратын ағымдағы тәуліктер;</w:t>
      </w:r>
    </w:p>
    <w:bookmarkEnd w:id="34"/>
    <w:bookmarkStart w:name="z56" w:id="35"/>
    <w:p>
      <w:pPr>
        <w:spacing w:after="0"/>
        <w:ind w:left="0"/>
        <w:jc w:val="both"/>
      </w:pPr>
      <w:r>
        <w:rPr>
          <w:rFonts w:ascii="Times New Roman"/>
          <w:b w:val="false"/>
          <w:i w:val="false"/>
          <w:color w:val="000000"/>
          <w:sz w:val="28"/>
        </w:rPr>
        <w:t>
      20) орталықтандырылған оралымды-диспетчерлік басқару - жүйелік оператор жүзеге асыратын, Қазақстан Республикасының біртұтас электр энергетикалық жүйесі сенімділігінің нормативтік деңгейін және электр энергиясының нормативтік сапасының сақталуын қамтамасыз ететін энергия өндіруші, энергия беруші, энергиямен жабдықтаушы ұйымдар мен электр энергиясын тұтынушылардың техникалық жағынан келісілген жұмысын үздіксіз басқару процесі;</w:t>
      </w:r>
    </w:p>
    <w:bookmarkEnd w:id="35"/>
    <w:bookmarkStart w:name="z395" w:id="36"/>
    <w:p>
      <w:pPr>
        <w:spacing w:after="0"/>
        <w:ind w:left="0"/>
        <w:jc w:val="both"/>
      </w:pPr>
      <w:r>
        <w:rPr>
          <w:rFonts w:ascii="Times New Roman"/>
          <w:b w:val="false"/>
          <w:i w:val="false"/>
          <w:color w:val="000000"/>
          <w:sz w:val="28"/>
        </w:rPr>
        <w:t>
      20-1) орталықтандырылған сауда нарығының операторы – электр энергиясының спот-сауда-саттығын қоса алғанда, электр энергиясының және электр қуатының әзірлігін ұстап тұру бойынша көрсетілетін қызметтің орталықтандырылған сауда-саттығын жүзеге асыратын ұйым;</w:t>
      </w:r>
    </w:p>
    <w:bookmarkEnd w:id="36"/>
    <w:bookmarkStart w:name="z1598" w:id="37"/>
    <w:p>
      <w:pPr>
        <w:spacing w:after="0"/>
        <w:ind w:left="0"/>
        <w:jc w:val="both"/>
      </w:pPr>
      <w:r>
        <w:rPr>
          <w:rFonts w:ascii="Times New Roman"/>
          <w:b w:val="false"/>
          <w:i w:val="false"/>
          <w:color w:val="000000"/>
          <w:sz w:val="28"/>
        </w:rPr>
        <w:t>
      20-2) оң теңгерімсіздік – мәні нөлден үлкен (теріс емес) кВт. сағаттағы теңгерімсіздік;</w:t>
      </w:r>
    </w:p>
    <w:bookmarkEnd w:id="37"/>
    <w:bookmarkStart w:name="z1599" w:id="38"/>
    <w:p>
      <w:pPr>
        <w:spacing w:after="0"/>
        <w:ind w:left="0"/>
        <w:jc w:val="both"/>
      </w:pPr>
      <w:r>
        <w:rPr>
          <w:rFonts w:ascii="Times New Roman"/>
          <w:b w:val="false"/>
          <w:i w:val="false"/>
          <w:color w:val="000000"/>
          <w:sz w:val="28"/>
        </w:rPr>
        <w:t>
      20-3) операциялық тәуліктер – электр энергиясын өндіру-тұтынудың тәуліктік кестесін іске асыру жүзеге асырылатын, ортаеуропалық уақытпен сағат 00.00-де басталатын және сағат 24.00-де аяқталатын күнтізбелік тәуліктер;</w:t>
      </w:r>
    </w:p>
    <w:bookmarkEnd w:id="38"/>
    <w:bookmarkStart w:name="z1797" w:id="39"/>
    <w:p>
      <w:pPr>
        <w:spacing w:after="0"/>
        <w:ind w:left="0"/>
        <w:jc w:val="both"/>
      </w:pPr>
      <w:r>
        <w:rPr>
          <w:rFonts w:ascii="Times New Roman"/>
          <w:b w:val="false"/>
          <w:i w:val="false"/>
          <w:color w:val="000000"/>
          <w:sz w:val="28"/>
        </w:rPr>
        <w:t>
      20-4) отын-энергетика кешенін басқарудың бірыңғай мемлекеттік жүйесі (бұдан әрі – уәкілетті органның ақпараттық жүйесі) – жеке және заңды тұлғалардың уәкілетті органмен және өзге де мемлекеттік органдармен ақпараттық өзара іс-қимылы арқылы электр энергетикасы саласындағы деректерді жинауға, өңдеуге, мониторингтеуге және талдауға арналған уәкілетті органның ақпараттық жүйесі;</w:t>
      </w:r>
    </w:p>
    <w:bookmarkEnd w:id="39"/>
    <w:bookmarkStart w:name="z57" w:id="40"/>
    <w:p>
      <w:pPr>
        <w:spacing w:after="0"/>
        <w:ind w:left="0"/>
        <w:jc w:val="both"/>
      </w:pPr>
      <w:r>
        <w:rPr>
          <w:rFonts w:ascii="Times New Roman"/>
          <w:b w:val="false"/>
          <w:i w:val="false"/>
          <w:color w:val="000000"/>
          <w:sz w:val="28"/>
        </w:rPr>
        <w:t>
      21) өңіраралық және (немесе) мемлекетаралық электр беру желілері - өңірлер және (немесе) мемлекеттер арасында электр энергиясын беруді қамтамасыз ететін, кернеуі 220 киловольт және одан жоғары электр беру желілері;</w:t>
      </w:r>
    </w:p>
    <w:bookmarkEnd w:id="40"/>
    <w:bookmarkStart w:name="z58" w:id="41"/>
    <w:p>
      <w:pPr>
        <w:spacing w:after="0"/>
        <w:ind w:left="0"/>
        <w:jc w:val="both"/>
      </w:pPr>
      <w:r>
        <w:rPr>
          <w:rFonts w:ascii="Times New Roman"/>
          <w:b w:val="false"/>
          <w:i w:val="false"/>
          <w:color w:val="000000"/>
          <w:sz w:val="28"/>
        </w:rPr>
        <w:t>
      22) өңірлік электр желілік компания – энергия өндіруші ұйыммен және (немесе) ұлттық электр желісімен тікелей технологиялық байланысы бар, кернеуі төрт сыныптан (220, 110, 35, 20, 10 (6), 0,4 киловольт) кем емес электр берудің кабельдік немесе әуе желілерін иеленетін, өңірлік деңгейдегі электр желілерін пайдаланатын және кемінде 10 000 қосылған тұтынушысы бар энергия беруші ұйым;</w:t>
      </w:r>
    </w:p>
    <w:bookmarkEnd w:id="41"/>
    <w:bookmarkStart w:name="z379" w:id="42"/>
    <w:p>
      <w:pPr>
        <w:spacing w:after="0"/>
        <w:ind w:left="0"/>
        <w:jc w:val="both"/>
      </w:pPr>
      <w:r>
        <w:rPr>
          <w:rFonts w:ascii="Times New Roman"/>
          <w:b w:val="false"/>
          <w:i w:val="false"/>
          <w:color w:val="000000"/>
          <w:sz w:val="28"/>
        </w:rPr>
        <w:t>
      22-1) пайдаланылатын отын қорының нормасы – тәулікпен есептегенде энергия өндіруші ұйымдар пайдаланатын ең аз отын қоры;</w:t>
      </w:r>
    </w:p>
    <w:bookmarkEnd w:id="42"/>
    <w:bookmarkStart w:name="z493" w:id="43"/>
    <w:p>
      <w:pPr>
        <w:spacing w:after="0"/>
        <w:ind w:left="0"/>
        <w:jc w:val="both"/>
      </w:pPr>
      <w:r>
        <w:rPr>
          <w:rFonts w:ascii="Times New Roman"/>
          <w:b w:val="false"/>
          <w:i w:val="false"/>
          <w:color w:val="000000"/>
          <w:sz w:val="28"/>
        </w:rPr>
        <w:t>
      22-2) реттеуші электр қуаты – оның шегінде электр станциясы берілген параметрмен жұмыс істей алатын, қолда бар электр қуатының диапазоны (үлесі);</w:t>
      </w:r>
    </w:p>
    <w:bookmarkEnd w:id="43"/>
    <w:bookmarkStart w:name="z791" w:id="44"/>
    <w:p>
      <w:pPr>
        <w:spacing w:after="0"/>
        <w:ind w:left="0"/>
        <w:jc w:val="both"/>
      </w:pPr>
      <w:r>
        <w:rPr>
          <w:rFonts w:ascii="Times New Roman"/>
          <w:b w:val="false"/>
          <w:i w:val="false"/>
          <w:color w:val="000000"/>
          <w:sz w:val="28"/>
        </w:rPr>
        <w:t>
      22-3) сараптама ұйымы – Қазақстан Республикасының заңнамасына сәйкес энергетикалық сараптама жүргізу жөніндегі қызметті жүзеге асыратын заңды тұлға;</w:t>
      </w:r>
    </w:p>
    <w:bookmarkEnd w:id="44"/>
    <w:bookmarkStart w:name="z1600" w:id="45"/>
    <w:p>
      <w:pPr>
        <w:spacing w:after="0"/>
        <w:ind w:left="0"/>
        <w:jc w:val="both"/>
      </w:pPr>
      <w:r>
        <w:rPr>
          <w:rFonts w:ascii="Times New Roman"/>
          <w:b w:val="false"/>
          <w:i w:val="false"/>
          <w:color w:val="000000"/>
          <w:sz w:val="28"/>
        </w:rPr>
        <w:t>
      22-4) теңгерім провайдері – электр энергиясының теңгерімдеуші нарығында өз теңгерімсіздіктерін және электр энергиясының теңгерімдеуші нарығының басқа субъектілерінің теңгерімсіздіктерін олармен жасалған шарттарға сәйкес қаржылық реттегені үшін өзіне жауапкершілік алған, теңгерімдеуші нарықтың есеп айырысу орталығы қалыптастыратын теңгерім провайдерлерінің тізбесіне енгізілген электр энергиясының көтерме сауда нарығының субъектісі;</w:t>
      </w:r>
    </w:p>
    <w:bookmarkEnd w:id="45"/>
    <w:bookmarkStart w:name="z1601" w:id="46"/>
    <w:p>
      <w:pPr>
        <w:spacing w:after="0"/>
        <w:ind w:left="0"/>
        <w:jc w:val="both"/>
      </w:pPr>
      <w:r>
        <w:rPr>
          <w:rFonts w:ascii="Times New Roman"/>
          <w:b w:val="false"/>
          <w:i w:val="false"/>
          <w:color w:val="000000"/>
          <w:sz w:val="28"/>
        </w:rPr>
        <w:t>
      22-5) теңгерімдеуші нарықтың есеп айырысу орталығы – уәкілетті орган айқындаған, теңгерімдеуші электр энергиясын және электр энергиясының теңгерімдеуші нарығындағы теріс теңгерімсіздіктерді орталықтандырылған сатып алу-сатуды осы Заңда көзделген тәртіппен және мерзімдерде жүзеге асыратын ұйым;</w:t>
      </w:r>
    </w:p>
    <w:bookmarkEnd w:id="46"/>
    <w:bookmarkStart w:name="z59" w:id="47"/>
    <w:p>
      <w:pPr>
        <w:spacing w:after="0"/>
        <w:ind w:left="0"/>
        <w:jc w:val="both"/>
      </w:pPr>
      <w:r>
        <w:rPr>
          <w:rFonts w:ascii="Times New Roman"/>
          <w:b w:val="false"/>
          <w:i w:val="false"/>
          <w:color w:val="000000"/>
          <w:sz w:val="28"/>
        </w:rPr>
        <w:t>
      23) теңгерімдеуші электр энергиясы – жүйелік оператордың электр энергиясын өндіру-тұтынудың бекітілген сағат сайынғы тәуліктік кестесін іске асыруы кезіндегі оң теңгерімсіздіктерді жабуға арналған электр энергиясы;</w:t>
      </w:r>
    </w:p>
    <w:bookmarkEnd w:id="47"/>
    <w:bookmarkStart w:name="z495" w:id="48"/>
    <w:p>
      <w:pPr>
        <w:spacing w:after="0"/>
        <w:ind w:left="0"/>
        <w:jc w:val="both"/>
      </w:pPr>
      <w:r>
        <w:rPr>
          <w:rFonts w:ascii="Times New Roman"/>
          <w:b w:val="false"/>
          <w:i w:val="false"/>
          <w:color w:val="000000"/>
          <w:sz w:val="28"/>
        </w:rPr>
        <w:t>
      23-1) теңгерімдеуші электр энергиясына шекті тариф – электр энергиясының теңгерімдеуші нарығының субъектілері үшін теңгерімдеуші нарықтың есеп айырысу орталығына теңгерімдеуші электр энергиясын сатудың осы Заңда көзделген тәртіппен айқындалатын ең жоғары рұқсат етілген бағасы;</w:t>
      </w:r>
    </w:p>
    <w:bookmarkEnd w:id="48"/>
    <w:bookmarkStart w:name="z1602" w:id="49"/>
    <w:p>
      <w:pPr>
        <w:spacing w:after="0"/>
        <w:ind w:left="0"/>
        <w:jc w:val="both"/>
      </w:pPr>
      <w:r>
        <w:rPr>
          <w:rFonts w:ascii="Times New Roman"/>
          <w:b w:val="false"/>
          <w:i w:val="false"/>
          <w:color w:val="000000"/>
          <w:sz w:val="28"/>
        </w:rPr>
        <w:t>
      23-2) теңгерімсіздік – генерация-тұтынудың жоспарлы және нақты сальдосының кВт. сағаттағы айырмасы;</w:t>
      </w:r>
    </w:p>
    <w:bookmarkEnd w:id="49"/>
    <w:bookmarkStart w:name="z1603" w:id="50"/>
    <w:p>
      <w:pPr>
        <w:spacing w:after="0"/>
        <w:ind w:left="0"/>
        <w:jc w:val="both"/>
      </w:pPr>
      <w:r>
        <w:rPr>
          <w:rFonts w:ascii="Times New Roman"/>
          <w:b w:val="false"/>
          <w:i w:val="false"/>
          <w:color w:val="000000"/>
          <w:sz w:val="28"/>
        </w:rPr>
        <w:t>
      23-3) теріс теңгерімсіздік – мәні нөлден кіші (теріс) кВт. сағаттағы теңгерімсіздік;</w:t>
      </w:r>
    </w:p>
    <w:bookmarkEnd w:id="50"/>
    <w:bookmarkStart w:name="z1604" w:id="51"/>
    <w:p>
      <w:pPr>
        <w:spacing w:after="0"/>
        <w:ind w:left="0"/>
        <w:jc w:val="both"/>
      </w:pPr>
      <w:r>
        <w:rPr>
          <w:rFonts w:ascii="Times New Roman"/>
          <w:b w:val="false"/>
          <w:i w:val="false"/>
          <w:color w:val="000000"/>
          <w:sz w:val="28"/>
        </w:rPr>
        <w:t>
      23-4) теріс теңгерімсіздіктерге арналған шекті тариф – теңгерімдеуші нарықтың есеп айырысу орталығынан теріс теңгерімсіздіктерді сатып алудың электр энергиясының теңгерімдеуші нарығының субъектілері үшін осы Заңда көзделген тәртіппен айқындалатын ең жоғары рұқсат етілген бағасы;</w:t>
      </w:r>
    </w:p>
    <w:bookmarkEnd w:id="51"/>
    <w:bookmarkStart w:name="z60" w:id="52"/>
    <w:p>
      <w:pPr>
        <w:spacing w:after="0"/>
        <w:ind w:left="0"/>
        <w:jc w:val="both"/>
      </w:pPr>
      <w:r>
        <w:rPr>
          <w:rFonts w:ascii="Times New Roman"/>
          <w:b w:val="false"/>
          <w:i w:val="false"/>
          <w:color w:val="000000"/>
          <w:sz w:val="28"/>
        </w:rPr>
        <w:t>
      24) техникалық диспетчерлендіру - Қазақстан Республикасының біртұтас электр энергетикалық жүйесінде электр энергиясын өндіру мен тұтыну режимдерін орталықтандырылған оралымды-диспетчерлік басқаруды жүзеге асыру жөнінде жүйелік оператор көрсететін қызмет;</w:t>
      </w:r>
    </w:p>
    <w:bookmarkEnd w:id="52"/>
    <w:bookmarkStart w:name="z403" w:id="53"/>
    <w:p>
      <w:pPr>
        <w:spacing w:after="0"/>
        <w:ind w:left="0"/>
        <w:jc w:val="both"/>
      </w:pPr>
      <w:r>
        <w:rPr>
          <w:rFonts w:ascii="Times New Roman"/>
          <w:b w:val="false"/>
          <w:i w:val="false"/>
          <w:color w:val="000000"/>
          <w:sz w:val="28"/>
        </w:rPr>
        <w:t>
      24-1) технологиялық бронь – үздіксіз технологиялық процесті аяқтау және адамдардың өмірі мен қоршаған ортаға қауіпті болғызбау үшін қажетті электр энергиясының ең аз шығысы (ең аз тұтыну қуаты) және уақыт ұзақтығы;</w:t>
      </w:r>
    </w:p>
    <w:bookmarkEnd w:id="53"/>
    <w:bookmarkStart w:name="z657" w:id="54"/>
    <w:p>
      <w:pPr>
        <w:spacing w:after="0"/>
        <w:ind w:left="0"/>
        <w:jc w:val="both"/>
      </w:pPr>
      <w:r>
        <w:rPr>
          <w:rFonts w:ascii="Times New Roman"/>
          <w:b w:val="false"/>
          <w:i w:val="false"/>
          <w:color w:val="000000"/>
          <w:sz w:val="28"/>
        </w:rPr>
        <w:t>
      24-2) технологиялық бұзушылық – электр және (немесе) жылу энергиясын өндіру, беру, тұтыну процесінің бұзылуына алып келген жабдықтың, электр станциялары мен желілерінің істен шығуы немесе зақымдануы, оның ішінде жану немесе жарылыс, белгіленген режимдерден ауытқу, жабдықты рұқсатсыз өшіру немесе оның жұмыс істеу қабілетін шектеу немесе оның бүлінуі салдарынан істен шығуы немесе зақымдануы;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24-3)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9" w:id="55"/>
    <w:p>
      <w:pPr>
        <w:spacing w:after="0"/>
        <w:ind w:left="0"/>
        <w:jc w:val="both"/>
      </w:pPr>
      <w:r>
        <w:rPr>
          <w:rFonts w:ascii="Times New Roman"/>
          <w:b w:val="false"/>
          <w:i w:val="false"/>
          <w:color w:val="000000"/>
          <w:sz w:val="28"/>
        </w:rPr>
        <w:t>
      24-4) тұрғын үй қатынастары және тұрғын үй-коммуналдық шаруашылық саласындағы уәкілетті орган – электр энергиясын тұтыну және осы салада әдістемелік қамтамасыз ету бөлігінде электр энергетикасы саласындағы басшылықты жүзеге асыратын орталық атқарушы орган;</w:t>
      </w:r>
    </w:p>
    <w:bookmarkEnd w:id="55"/>
    <w:p>
      <w:pPr>
        <w:spacing w:after="0"/>
        <w:ind w:left="0"/>
        <w:jc w:val="both"/>
      </w:pPr>
      <w:r>
        <w:rPr>
          <w:rFonts w:ascii="Times New Roman"/>
          <w:b w:val="false"/>
          <w:i w:val="false"/>
          <w:color w:val="000000"/>
          <w:sz w:val="28"/>
        </w:rPr>
        <w:t>
      24-5) тұрмыстық тұтынушы – электр энергиясын тауарларды, жұмыстарды өндіруге (сатуға) және көрсетілетін қызметтерді ұсынуға байланысты емес өзінің тұрмыстық мұқтаждары үшін пайдаланатын жеке тұлға;</w:t>
      </w:r>
    </w:p>
    <w:bookmarkStart w:name="z61" w:id="56"/>
    <w:p>
      <w:pPr>
        <w:spacing w:after="0"/>
        <w:ind w:left="0"/>
        <w:jc w:val="both"/>
      </w:pPr>
      <w:r>
        <w:rPr>
          <w:rFonts w:ascii="Times New Roman"/>
          <w:b w:val="false"/>
          <w:i w:val="false"/>
          <w:color w:val="000000"/>
          <w:sz w:val="28"/>
        </w:rPr>
        <w:t>
      25) тұтынушы - электр энергиясын шарт негізінде тұтынатын жеке немесе заңды тұлға;</w:t>
      </w:r>
    </w:p>
    <w:bookmarkEnd w:id="56"/>
    <w:bookmarkStart w:name="z62" w:id="57"/>
    <w:p>
      <w:pPr>
        <w:spacing w:after="0"/>
        <w:ind w:left="0"/>
        <w:jc w:val="both"/>
      </w:pPr>
      <w:r>
        <w:rPr>
          <w:rFonts w:ascii="Times New Roman"/>
          <w:b w:val="false"/>
          <w:i w:val="false"/>
          <w:color w:val="000000"/>
          <w:sz w:val="28"/>
        </w:rPr>
        <w:t>
      26) уәкілетті орган - электр энергетикасы саласында басшылықты жүзеге асыратын мемлекеттік орган;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алып тасталды - ҚР 11.07.2017 </w:t>
      </w:r>
      <w:r>
        <w:rPr>
          <w:rFonts w:ascii="Times New Roman"/>
          <w:b w:val="false"/>
          <w:i w:val="false"/>
          <w:color w:val="ff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 w:id="58"/>
    <w:p>
      <w:pPr>
        <w:spacing w:after="0"/>
        <w:ind w:left="0"/>
        <w:jc w:val="both"/>
      </w:pPr>
      <w:r>
        <w:rPr>
          <w:rFonts w:ascii="Times New Roman"/>
          <w:b w:val="false"/>
          <w:i w:val="false"/>
          <w:color w:val="000000"/>
          <w:sz w:val="28"/>
        </w:rPr>
        <w:t>
      27) ұлттық электр желісі – кіші станциялардың, тарату құрылғыларының, кернеуі 220 киловольт және одан жоғары өңіраралық және (немесе) мемлекетаралық электр беру желілерінің және электр станцияларының электр энергиясын беруді жүзеге асыратын электр беру желілерінің жиынтығы, олар жекешелендіруге жатпайды және Қазақстан Республикасының Үкіметі айқындайтын тәртіппен және шарттарда ұлттық компанияға беріледі;</w:t>
      </w:r>
    </w:p>
    <w:bookmarkEnd w:id="58"/>
    <w:bookmarkStart w:name="z1605" w:id="59"/>
    <w:p>
      <w:pPr>
        <w:spacing w:after="0"/>
        <w:ind w:left="0"/>
        <w:jc w:val="both"/>
      </w:pPr>
      <w:r>
        <w:rPr>
          <w:rFonts w:ascii="Times New Roman"/>
          <w:b w:val="false"/>
          <w:i w:val="false"/>
          <w:color w:val="000000"/>
          <w:sz w:val="28"/>
        </w:rPr>
        <w:t>
      27-1) ұлттық электр желісі арқылы электр энергиясын беру бойынша көрсетілетін қызмет – жүйелік оператор электр энергиясының көтерме сауда нарығының субъектілеріне және басқа мемлекеттердің ұйымдарына осы Заңда айқындалған тәртіппен көрсететін қызмет;</w:t>
      </w:r>
    </w:p>
    <w:bookmarkEnd w:id="59"/>
    <w:bookmarkStart w:name="z1606" w:id="60"/>
    <w:p>
      <w:pPr>
        <w:spacing w:after="0"/>
        <w:ind w:left="0"/>
        <w:jc w:val="both"/>
      </w:pPr>
      <w:r>
        <w:rPr>
          <w:rFonts w:ascii="Times New Roman"/>
          <w:b w:val="false"/>
          <w:i w:val="false"/>
          <w:color w:val="000000"/>
          <w:sz w:val="28"/>
        </w:rPr>
        <w:t>
      27-2) ұлттық электр желісін пайдалану бойынша көрсетілетін қызмет – Қазақстан Республикасының табиғи монополиялар туралы заңнамасына сәйкес электр энергиясын беру саласына жататын, осы Заңда айқындалған тәртіппен жүйелік оператор электр энергиясының көтерме сауда нарығы субъектілеріне көрсететін, ұлттық электр желісіне техникалық қызмет көрсету мен оны пайдалану әзірлігінде ұстап тұруды қамтамасыз ету бойынша көрсетілетін қызмет;</w:t>
      </w:r>
    </w:p>
    <w:bookmarkEnd w:id="60"/>
    <w:bookmarkStart w:name="z1607" w:id="61"/>
    <w:p>
      <w:pPr>
        <w:spacing w:after="0"/>
        <w:ind w:left="0"/>
        <w:jc w:val="both"/>
      </w:pPr>
      <w:r>
        <w:rPr>
          <w:rFonts w:ascii="Times New Roman"/>
          <w:b w:val="false"/>
          <w:i w:val="false"/>
          <w:color w:val="000000"/>
          <w:sz w:val="28"/>
        </w:rPr>
        <w:t>
      27-3) шартты тұтынушы – өзімен бірге бір тұлғалар тобына кіретін энергия өндіруші ұйымдардан электр энергиясын сатып алатын көтерме тұтынушы, "Жаңартылатын энергия көздерін пайдалануды қолдау туралы" Қазақстан Республикасының Заңына сәйкес айқындалатын өнеркәсіптік кешен және басым тұтынушы;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2012.07.04 </w:t>
      </w:r>
      <w:r>
        <w:rPr>
          <w:rFonts w:ascii="Times New Roman"/>
          <w:b w:val="false"/>
          <w:i w:val="false"/>
          <w:color w:val="ff0000"/>
          <w:sz w:val="28"/>
        </w:rPr>
        <w:t>№ 25-V</w:t>
      </w:r>
      <w:r>
        <w:rPr>
          <w:rFonts w:ascii="Times New Roman"/>
          <w:b w:val="false"/>
          <w:i w:val="false"/>
          <w:color w:val="ff0000"/>
          <w:sz w:val="28"/>
        </w:rPr>
        <w:t xml:space="preserve"> (2019.01.01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5" w:id="62"/>
    <w:p>
      <w:pPr>
        <w:spacing w:after="0"/>
        <w:ind w:left="0"/>
        <w:jc w:val="both"/>
      </w:pPr>
      <w:r>
        <w:rPr>
          <w:rFonts w:ascii="Times New Roman"/>
          <w:b w:val="false"/>
          <w:i w:val="false"/>
          <w:color w:val="000000"/>
          <w:sz w:val="28"/>
        </w:rPr>
        <w:t>
      29-1) электр желілері – электр энергиясын беруге арналған кіші станциялардың, тарату құрылғыларының және оларды жалғайтын электр беру желілерінің жиынтығы;</w:t>
      </w:r>
    </w:p>
    <w:bookmarkEnd w:id="62"/>
    <w:bookmarkStart w:name="z66" w:id="63"/>
    <w:p>
      <w:pPr>
        <w:spacing w:after="0"/>
        <w:ind w:left="0"/>
        <w:jc w:val="both"/>
      </w:pPr>
      <w:r>
        <w:rPr>
          <w:rFonts w:ascii="Times New Roman"/>
          <w:b w:val="false"/>
          <w:i w:val="false"/>
          <w:color w:val="000000"/>
          <w:sz w:val="28"/>
        </w:rPr>
        <w:t>
      30) электр желілерінің күзет аймағы - электр желілерін сақтауды қамтамасыз ету, пайдаланудың қалыпты жағдайларын жасау, олардың зақымдануының, сондай-ақ осы желілердің күзет аймағында қалған тұрғындар арасында жазатайым оқиғалардың алдын алу мақсатында бөлінген жер учаскелері, су және әуе кеңістігі;</w:t>
      </w:r>
    </w:p>
    <w:bookmarkEnd w:id="63"/>
    <w:bookmarkStart w:name="z1779" w:id="64"/>
    <w:p>
      <w:pPr>
        <w:spacing w:after="0"/>
        <w:ind w:left="0"/>
        <w:jc w:val="both"/>
      </w:pPr>
      <w:r>
        <w:rPr>
          <w:rFonts w:ascii="Times New Roman"/>
          <w:b w:val="false"/>
          <w:i w:val="false"/>
          <w:color w:val="000000"/>
          <w:sz w:val="28"/>
        </w:rPr>
        <w:t>
      30-1) электрқуаттау станциясы – электр қозғалтқыштармен жарақтандырылған механикалық көлік құралдарын қуаттауға арналған электрқондырғы;</w:t>
      </w:r>
    </w:p>
    <w:bookmarkEnd w:id="64"/>
    <w:bookmarkStart w:name="z67" w:id="65"/>
    <w:p>
      <w:pPr>
        <w:spacing w:after="0"/>
        <w:ind w:left="0"/>
        <w:jc w:val="both"/>
      </w:pPr>
      <w:r>
        <w:rPr>
          <w:rFonts w:ascii="Times New Roman"/>
          <w:b w:val="false"/>
          <w:i w:val="false"/>
          <w:color w:val="000000"/>
          <w:sz w:val="28"/>
        </w:rPr>
        <w:t>
      31) электр қуатын реттеу бойынша көрсетілетін қызмет – электр энергиясының көтерме сауда нарығының субъектілері болып табылатын жүйелік операторға, энергия беруші, энергиямен жабдықтаушы ұйымдарға және тұтынушыларға электр энергиясының көтерме сауда нарығы субъектілерінің нақты электр жүктемесінің мәлімделген электр жүктемесінен ауытқуларына өтем жасау бойынша көрсетілетін қызмет;</w:t>
      </w:r>
    </w:p>
    <w:bookmarkEnd w:id="65"/>
    <w:bookmarkStart w:name="z380" w:id="66"/>
    <w:p>
      <w:pPr>
        <w:spacing w:after="0"/>
        <w:ind w:left="0"/>
        <w:jc w:val="both"/>
      </w:pPr>
      <w:r>
        <w:rPr>
          <w:rFonts w:ascii="Times New Roman"/>
          <w:b w:val="false"/>
          <w:i w:val="false"/>
          <w:color w:val="000000"/>
          <w:sz w:val="28"/>
        </w:rPr>
        <w:t>
      31-1) электр қуатының әзірлігін ұстап тұру бойынша көрсетілетін қызмет – энергия өндіруші ұйымдардың белгіленген тәртіппен аттестатталған генерациялайтын қондырғылардың электр қуатының жүктеме көтеруге әзірлігін ұстап тұру бойынша бірыңғай сатып алушыға көрсететін қызметі;</w:t>
      </w:r>
    </w:p>
    <w:bookmarkEnd w:id="66"/>
    <w:bookmarkStart w:name="z397" w:id="67"/>
    <w:p>
      <w:pPr>
        <w:spacing w:after="0"/>
        <w:ind w:left="0"/>
        <w:jc w:val="both"/>
      </w:pPr>
      <w:r>
        <w:rPr>
          <w:rFonts w:ascii="Times New Roman"/>
          <w:b w:val="false"/>
          <w:i w:val="false"/>
          <w:color w:val="000000"/>
          <w:sz w:val="28"/>
        </w:rPr>
        <w:t>
      31-2) электр қуатының әзірлігін ұстап тұру бойынша көрсетілетін қызметке шекті тариф – жұмыс істеп тұрған барлық энергия өндіруші ұйымдар үшін уәкілетті орган жеті жылға тең мерзімге бекіткен, электр қуатының әзірлігін ұстап тұру бойынша көрсетілетін қызметке тарифтің (бағаның) ең жоғары шамасы (электр қуатының әзірлігін ұстап тұру бойынша көрсетілетін қызмет көлемдерін қоспағанда, оны көрсету кезінде жұмыс істеп тұрған энергия өндіруші ұйымдар және пайдалануға жаңадан берілетін генерациялайтын қондырғыларды салуға тендер жеңімпаздары, сондай-ақ аукциондық сауда-саттық жеңімпаздары электр қуатының әзірлігін ұстап тұру бойынша көрсетілетін қызметке уәкілетті орган белгілеген жеке тарифті пайдаланады);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31-3) алып тасталды - ҚР 12.11.2015 № 394-V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1" w:id="68"/>
    <w:p>
      <w:pPr>
        <w:spacing w:after="0"/>
        <w:ind w:left="0"/>
        <w:jc w:val="both"/>
      </w:pPr>
      <w:r>
        <w:rPr>
          <w:rFonts w:ascii="Times New Roman"/>
          <w:b w:val="false"/>
          <w:i w:val="false"/>
          <w:color w:val="000000"/>
          <w:sz w:val="28"/>
        </w:rPr>
        <w:t>
      31-4) электр қуатының әзірлігін ұстап тұру бойынша көрсетілетін қызметке арналған жеке тариф – Қазақстан Республикасы Ұлттық Банкінің деректері бойынша айқындалған ұлттық валютаның шетел валюталарына айырбастау бағамының өзгеруі ескеріле отырып, шетел валютасындағы тартылған қарыздық қаржыландыру көлеміне уәкілетті орган айқындайтын тәртіппен жыл сайынғы индекстеуге жататын, уәкілетті орган мен энергия өндіруші ұйым арасында генерациялайтын қондырғыларды жаңғыртуға, кеңейтуге, реконструкциялауға және (немесе) жаңартуға жасалған инвестициялық келісім негізінде айқындалған тариф;</w:t>
      </w:r>
    </w:p>
    <w:bookmarkEnd w:id="68"/>
    <w:bookmarkStart w:name="z497" w:id="69"/>
    <w:p>
      <w:pPr>
        <w:spacing w:after="0"/>
        <w:ind w:left="0"/>
        <w:jc w:val="both"/>
      </w:pPr>
      <w:r>
        <w:rPr>
          <w:rFonts w:ascii="Times New Roman"/>
          <w:b w:val="false"/>
          <w:i w:val="false"/>
          <w:color w:val="000000"/>
          <w:sz w:val="28"/>
        </w:rPr>
        <w:t>
      31-5) электр қуатының жүктеме көтеруге әзірлігін қамтамасыз ету бойынша көрсетілетін қызмет – Қазақстан Республикасының біртұтас электр энергетикалық жүйесінде белгіленген тәртіппен аттестатталған генерациялайтын қондырғылардың электр қуатының жүктеме көтеруге әзірлігін қамтамасыз ету бойынша бірыңғай сатып алушы көрсететін қызмет;</w:t>
      </w:r>
    </w:p>
    <w:bookmarkEnd w:id="69"/>
    <w:bookmarkStart w:name="z398" w:id="70"/>
    <w:p>
      <w:pPr>
        <w:spacing w:after="0"/>
        <w:ind w:left="0"/>
        <w:jc w:val="both"/>
      </w:pPr>
      <w:r>
        <w:rPr>
          <w:rFonts w:ascii="Times New Roman"/>
          <w:b w:val="false"/>
          <w:i w:val="false"/>
          <w:color w:val="000000"/>
          <w:sz w:val="28"/>
        </w:rPr>
        <w:t>
      31-6) электр қуатының нарығы – энергия өндіруші ұйымдардың генерациялайтын жабдықты электр энергиясын өндіруге әзірлігі жағдайында ұстап тұруға, бұрыннан бар өндірістік активтерді жаңартуға, ұстап тұруға, реконструкциялауға және техникалық қайта жарақтандыруға, сондай-ақ оларды құруға байланысты электр энергиясының көтерме сауда нарығы субъектілері арасындағы өзара қарым-қатынастар жүйесі;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31-7) алып тасталды - ҚР 12.11.2015 </w:t>
      </w:r>
      <w:r>
        <w:rPr>
          <w:rFonts w:ascii="Times New Roman"/>
          <w:b w:val="false"/>
          <w:i w:val="false"/>
          <w:color w:val="000000"/>
          <w:sz w:val="28"/>
        </w:rPr>
        <w:t>№ 394-V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8" w:id="71"/>
    <w:p>
      <w:pPr>
        <w:spacing w:after="0"/>
        <w:ind w:left="0"/>
        <w:jc w:val="both"/>
      </w:pPr>
      <w:r>
        <w:rPr>
          <w:rFonts w:ascii="Times New Roman"/>
          <w:b w:val="false"/>
          <w:i w:val="false"/>
          <w:color w:val="000000"/>
          <w:sz w:val="28"/>
        </w:rPr>
        <w:t>
      31-8) электр қуатының орталықтандырылған сауда-саттығы – электрондық сауда жүйесінде энергия өндіруші ұйымдар мен бірыңғай сатып алушы арасында электр қуатының әзірлігін ұстап тұру бойынша қызметтер көрсетуге арналған шарттар жасасуға бағытталған процесс;</w:t>
      </w:r>
    </w:p>
    <w:bookmarkEnd w:id="71"/>
    <w:bookmarkStart w:name="z768" w:id="72"/>
    <w:p>
      <w:pPr>
        <w:spacing w:after="0"/>
        <w:ind w:left="0"/>
        <w:jc w:val="both"/>
      </w:pPr>
      <w:r>
        <w:rPr>
          <w:rFonts w:ascii="Times New Roman"/>
          <w:b w:val="false"/>
          <w:i w:val="false"/>
          <w:color w:val="000000"/>
          <w:sz w:val="28"/>
        </w:rPr>
        <w:t>
      31-9) электр станцияларының тізбесі – осы Заңда белгіленген өлшемшарттарға сәйкес келетін энергия өндіруші ұйымдардың бекітілген тізбесі;</w:t>
      </w:r>
    </w:p>
    <w:bookmarkEnd w:id="72"/>
    <w:bookmarkStart w:name="z68" w:id="73"/>
    <w:p>
      <w:pPr>
        <w:spacing w:after="0"/>
        <w:ind w:left="0"/>
        <w:jc w:val="both"/>
      </w:pPr>
      <w:r>
        <w:rPr>
          <w:rFonts w:ascii="Times New Roman"/>
          <w:b w:val="false"/>
          <w:i w:val="false"/>
          <w:color w:val="000000"/>
          <w:sz w:val="28"/>
        </w:rPr>
        <w:t>
      32) электр энергетикасы - электр энергиясын өндіру, беру, жабдықтау және тұтыну саласы;</w:t>
      </w:r>
    </w:p>
    <w:bookmarkEnd w:id="73"/>
    <w:bookmarkStart w:name="z1608" w:id="74"/>
    <w:p>
      <w:pPr>
        <w:spacing w:after="0"/>
        <w:ind w:left="0"/>
        <w:jc w:val="both"/>
      </w:pPr>
      <w:r>
        <w:rPr>
          <w:rFonts w:ascii="Times New Roman"/>
          <w:b w:val="false"/>
          <w:i w:val="false"/>
          <w:color w:val="000000"/>
          <w:sz w:val="28"/>
        </w:rPr>
        <w:t>
      32-1) электр энергиясын бірыңғай сатып алушы – уәкілетті орган айқындайтын, осы Заңда көзделген тәртіппен электр энергиясының жоспарлы көлемдерін орталықтандырылған сатып алуды және орталықтандырылған сатуды жүзеге асыратын, мемлекет жүз пайыз қатысатын заңды тұлға;</w:t>
      </w:r>
    </w:p>
    <w:bookmarkEnd w:id="74"/>
    <w:bookmarkStart w:name="z1609" w:id="75"/>
    <w:p>
      <w:pPr>
        <w:spacing w:after="0"/>
        <w:ind w:left="0"/>
        <w:jc w:val="both"/>
      </w:pPr>
      <w:r>
        <w:rPr>
          <w:rFonts w:ascii="Times New Roman"/>
          <w:b w:val="false"/>
          <w:i w:val="false"/>
          <w:color w:val="000000"/>
          <w:sz w:val="28"/>
        </w:rPr>
        <w:t>
      32-2) электр энергиясын нетто-тұтынушы (бұдан әрі – нетто-тұтынушы) – жаңартылатын энергия көздерінің аралас қондырғыларын қоса алғанда, таратушы электр желісіне қосылған және желіден электр энергиясын тұтыну көлемдері мен оған беру көлемдерін бөлек есепке алу жүйелерімен жабдықталған, өзіне меншік құқығымен немесе өзге де заттай құқықпен тиесілі жаңартылатын энергия көздерін пайдаланатын ауқымы шағын объектіден электр энергиясын және (немесе) жылу энергиясын өзінің толық немесе ішінара тұтынуын қамтамасыз ететін жеке немесе заңды тұлға;</w:t>
      </w:r>
    </w:p>
    <w:bookmarkEnd w:id="75"/>
    <w:bookmarkStart w:name="z1664" w:id="76"/>
    <w:p>
      <w:pPr>
        <w:spacing w:after="0"/>
        <w:ind w:left="0"/>
        <w:jc w:val="both"/>
      </w:pPr>
      <w:r>
        <w:rPr>
          <w:rFonts w:ascii="Times New Roman"/>
          <w:b w:val="false"/>
          <w:i w:val="false"/>
          <w:color w:val="000000"/>
          <w:sz w:val="28"/>
        </w:rPr>
        <w:t>
      32-3) электр энергиясын коммерциялық есепке алу – электр энергиясын беру шарттары бойынша, сондай-ақ электрмен жабдықтау шарттары бойынша тараптар арасында өзара есеп айырысу үшін қажетті электр энергиясын есепке алу;</w:t>
      </w:r>
    </w:p>
    <w:bookmarkEnd w:id="76"/>
    <w:bookmarkStart w:name="z69" w:id="77"/>
    <w:p>
      <w:pPr>
        <w:spacing w:after="0"/>
        <w:ind w:left="0"/>
        <w:jc w:val="both"/>
      </w:pPr>
      <w:r>
        <w:rPr>
          <w:rFonts w:ascii="Times New Roman"/>
          <w:b w:val="false"/>
          <w:i w:val="false"/>
          <w:color w:val="000000"/>
          <w:sz w:val="28"/>
        </w:rPr>
        <w:t>
      33)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жүйелік оператор қалыптастыратын электр энергиясының көтерме сауда нарығы субъектілерінің тізбесіне енгізілген цифрлық майнерлер және гибридті топтар әкімшілері, сондай-ақ жүйелік оператор, орталықтандырылған сауда нарығының операторы және электр энергиясын бірыңғай сатып алушы;</w:t>
      </w:r>
    </w:p>
    <w:bookmarkEnd w:id="77"/>
    <w:bookmarkStart w:name="z499" w:id="78"/>
    <w:p>
      <w:pPr>
        <w:spacing w:after="0"/>
        <w:ind w:left="0"/>
        <w:jc w:val="both"/>
      </w:pPr>
      <w:r>
        <w:rPr>
          <w:rFonts w:ascii="Times New Roman"/>
          <w:b w:val="false"/>
          <w:i w:val="false"/>
          <w:color w:val="000000"/>
          <w:sz w:val="28"/>
        </w:rPr>
        <w:t>
      33-1) электр энергиясына арналған шекті тариф – уәкілетті орган әрбір жеті жыл сайын бекітетін, электр энергиясын өткізетін энергия өндіруші ұйымдардың тобына енгізілген энергия өндіруші ұйым өндіретін электр энергиясы құнының электр энергиясын өндіруге арналған шығындардан және уәкілетті орган белгілеген әдістеме бойынша айқындалатын пайда нормасынан тұратын ақшалай мәні;</w:t>
      </w:r>
    </w:p>
    <w:bookmarkEnd w:id="78"/>
    <w:bookmarkStart w:name="z70" w:id="79"/>
    <w:p>
      <w:pPr>
        <w:spacing w:after="0"/>
        <w:ind w:left="0"/>
        <w:jc w:val="both"/>
      </w:pPr>
      <w:r>
        <w:rPr>
          <w:rFonts w:ascii="Times New Roman"/>
          <w:b w:val="false"/>
          <w:i w:val="false"/>
          <w:color w:val="000000"/>
          <w:sz w:val="28"/>
        </w:rPr>
        <w:t>
      34) электр энергиясына кепілдік беріп жеткізуші – тұтынушыларды энергиямен жабдықтаушы басқа да барлық ұйымдар энергиямен жабдықтауды тұтынушының кінәсінан емес тоқтатқан жағдайларда тұтынушыларды энергиямен жабдықтауды жүзеге асыратын, әрбір аумақтық бірлік (облыс) үшін уәкілетті орган өңірдегі жұмыс істеп тұрған энергиямен жабдықтаушы ұйымдар арасынан айқындайтын энергиямен жабдықтаушы ұйым;</w:t>
      </w:r>
    </w:p>
    <w:bookmarkEnd w:id="79"/>
    <w:bookmarkStart w:name="z71" w:id="80"/>
    <w:p>
      <w:pPr>
        <w:spacing w:after="0"/>
        <w:ind w:left="0"/>
        <w:jc w:val="both"/>
      </w:pPr>
      <w:r>
        <w:rPr>
          <w:rFonts w:ascii="Times New Roman"/>
          <w:b w:val="false"/>
          <w:i w:val="false"/>
          <w:color w:val="000000"/>
          <w:sz w:val="28"/>
        </w:rPr>
        <w:t>
      35) электр энергиясын беру – электр желілері бойынша электр энергиясын беруге және (немесе) таратуға бағытталған технологиялық байланысты әрекеттер;</w:t>
      </w:r>
    </w:p>
    <w:bookmarkEnd w:id="80"/>
    <w:bookmarkStart w:name="z382" w:id="81"/>
    <w:p>
      <w:pPr>
        <w:spacing w:after="0"/>
        <w:ind w:left="0"/>
        <w:jc w:val="both"/>
      </w:pPr>
      <w:r>
        <w:rPr>
          <w:rFonts w:ascii="Times New Roman"/>
          <w:b w:val="false"/>
          <w:i w:val="false"/>
          <w:color w:val="000000"/>
          <w:sz w:val="28"/>
        </w:rPr>
        <w:t>
      35-1) электр энергиясын коммерциялық есепке алудың автоматтандырылған жүйесі – өлшем құралдарының және электр энергиясын өлшеуге, жинақтауға, өңдеуге, сақтауға және есепке алу деректерін беруге арналған аппараттық-бағдарламалық кешеннің жиынтығы;</w:t>
      </w:r>
    </w:p>
    <w:bookmarkEnd w:id="81"/>
    <w:bookmarkStart w:name="z72" w:id="82"/>
    <w:p>
      <w:pPr>
        <w:spacing w:after="0"/>
        <w:ind w:left="0"/>
        <w:jc w:val="both"/>
      </w:pPr>
      <w:r>
        <w:rPr>
          <w:rFonts w:ascii="Times New Roman"/>
          <w:b w:val="false"/>
          <w:i w:val="false"/>
          <w:color w:val="000000"/>
          <w:sz w:val="28"/>
        </w:rPr>
        <w:t>
      36) электр энергиясын өндірудің-тұтынудың тәуліктік кестесі - электр энергиясын орталықсыздандырылған сатып алу-сату және электр энергиясының орталықтандырылған сауда нарықтарындағы көтерме сауда нарығына қатысушылар жасасқан электр энергиясын сатып алу-сату шарттарына сәйкес күнтізбелік әрбір тәулікте электр энергиясын өндіру мен тұтынудың сағат сайынғы шамаларын регламенттейтін, жүйелік оператор бекіткен құжат;</w:t>
      </w:r>
    </w:p>
    <w:bookmarkEnd w:id="82"/>
    <w:bookmarkStart w:name="z73" w:id="83"/>
    <w:p>
      <w:pPr>
        <w:spacing w:after="0"/>
        <w:ind w:left="0"/>
        <w:jc w:val="both"/>
      </w:pPr>
      <w:r>
        <w:rPr>
          <w:rFonts w:ascii="Times New Roman"/>
          <w:b w:val="false"/>
          <w:i w:val="false"/>
          <w:color w:val="000000"/>
          <w:sz w:val="28"/>
        </w:rPr>
        <w:t>
      37) электр энергиясын өндірудің-тұтынудың теңгерілімін ұйымдастыру - электр энергиясының теңгерімдеуші нарығының жұмыс істеуін ұйымдастыру бойынша жүйелік оператор көрсететін қызмет;</w:t>
      </w:r>
    </w:p>
    <w:bookmarkEnd w:id="83"/>
    <w:bookmarkStart w:name="z500" w:id="84"/>
    <w:p>
      <w:pPr>
        <w:spacing w:after="0"/>
        <w:ind w:left="0"/>
        <w:jc w:val="both"/>
      </w:pPr>
      <w:r>
        <w:rPr>
          <w:rFonts w:ascii="Times New Roman"/>
          <w:b w:val="false"/>
          <w:i w:val="false"/>
          <w:color w:val="000000"/>
          <w:sz w:val="28"/>
        </w:rPr>
        <w:t>
      37-1) электр энергиясын өткізетін энергия өндіруші ұйымдар тобы – мынадай өлшемшарттар: энергия өндіруші ұйымдардың типі, белгіленген қуаты, пайдаланылатын отын түрі, отын орналастырылған жерден қашықтығы, Қазақстан Республикасының біртұтас электр энергетикалық жүйесінің электр энергиясын беруге техникалық сипаттағы шектеулер болмайтын бір бөлігінде орналасуы бойынша қалыптастырылған энергия өндіруші ұйымдар жиынтығы;</w:t>
      </w:r>
    </w:p>
    <w:bookmarkEnd w:id="84"/>
    <w:bookmarkStart w:name="z74" w:id="85"/>
    <w:p>
      <w:pPr>
        <w:spacing w:after="0"/>
        <w:ind w:left="0"/>
        <w:jc w:val="both"/>
      </w:pPr>
      <w:r>
        <w:rPr>
          <w:rFonts w:ascii="Times New Roman"/>
          <w:b w:val="false"/>
          <w:i w:val="false"/>
          <w:color w:val="000000"/>
          <w:sz w:val="28"/>
        </w:rPr>
        <w:t>
      38) электр энергиясының бөлшек сауда нарығы – жүйелік оператор қалыптастыратын электр энергиясының көтерме сауда нарығы субъектілерінің тізбесіне енгізілген энергиямен жабдықтаушы ұйымдар мен электр энергиясының бөлшек сауда нарығы субъектілері арасындағы электрмен жабдықтау шарттары негізінде жұмыс істейтін өзара қатынастар жүйесі;</w:t>
      </w:r>
    </w:p>
    <w:bookmarkEnd w:id="85"/>
    <w:bookmarkStart w:name="z75" w:id="86"/>
    <w:p>
      <w:pPr>
        <w:spacing w:after="0"/>
        <w:ind w:left="0"/>
        <w:jc w:val="both"/>
      </w:pPr>
      <w:r>
        <w:rPr>
          <w:rFonts w:ascii="Times New Roman"/>
          <w:b w:val="false"/>
          <w:i w:val="false"/>
          <w:color w:val="000000"/>
          <w:sz w:val="28"/>
        </w:rPr>
        <w:t>
      39) электр энергиясының бөлшек сауда нарығының субъектілері – электр энергиясын тұтынушылар және жүйелік оператор қалыптастыратын электр энергиясының көтерме сауда нарығы субъектілерінің тізбесіне енгізілмеген энергия беруші ұйымдар;</w:t>
      </w:r>
    </w:p>
    <w:bookmarkEnd w:id="86"/>
    <w:bookmarkStart w:name="z1610" w:id="87"/>
    <w:p>
      <w:pPr>
        <w:spacing w:after="0"/>
        <w:ind w:left="0"/>
        <w:jc w:val="both"/>
      </w:pPr>
      <w:r>
        <w:rPr>
          <w:rFonts w:ascii="Times New Roman"/>
          <w:b w:val="false"/>
          <w:i w:val="false"/>
          <w:color w:val="000000"/>
          <w:sz w:val="28"/>
        </w:rPr>
        <w:t>
      39-1) электр энергиясы мен қуатының көтерме сауда нарығы – электр энергиясының көтерме сауда нарығынан, электр энергиясының теңгерімдеуші нарығынан, электр қуаты нарығынан және жүйелік және қосалқы көрсетілетін қызметтер нарығынан тұратын, электр энергиясының көтерме сауда нарығы субъектілері арасындағы қатынастар жүйесі;</w:t>
      </w:r>
    </w:p>
    <w:bookmarkEnd w:id="87"/>
    <w:bookmarkStart w:name="z1611" w:id="88"/>
    <w:p>
      <w:pPr>
        <w:spacing w:after="0"/>
        <w:ind w:left="0"/>
        <w:jc w:val="both"/>
      </w:pPr>
      <w:r>
        <w:rPr>
          <w:rFonts w:ascii="Times New Roman"/>
          <w:b w:val="false"/>
          <w:i w:val="false"/>
          <w:color w:val="000000"/>
          <w:sz w:val="28"/>
        </w:rPr>
        <w:t>
      40) электр энергиясының көтерме сауда нарығы – электр энергиясының көтерме сауда нарығы субъектілерінің арасындағы электр энергиясын сатып алу-сату шарттары негізінде жұмыс істейтін, электр энергиясының жоспарлы көлемдерін сатып алу-сатуға байланысты қатынастар жүйесі;</w:t>
      </w:r>
    </w:p>
    <w:bookmarkEnd w:id="88"/>
    <w:bookmarkStart w:name="z77" w:id="89"/>
    <w:p>
      <w:pPr>
        <w:spacing w:after="0"/>
        <w:ind w:left="0"/>
        <w:jc w:val="both"/>
      </w:pPr>
      <w:r>
        <w:rPr>
          <w:rFonts w:ascii="Times New Roman"/>
          <w:b w:val="false"/>
          <w:i w:val="false"/>
          <w:color w:val="000000"/>
          <w:sz w:val="28"/>
        </w:rPr>
        <w:t>
      41) электр энергиясының орталықтандырылған саудасы – осы Заңға сәйкес энергия өндіруші ұйымдар мен бірыңғай сатып алушы арасында, сондай-ақ бірыңғай сатып алушы мен электрондық сауда жүйесіндегі цифрлық майнерлер арасында жүзеге асырылатын электр энергиясын сатып алу-сату мәмілелері;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12.11.2015 </w:t>
      </w:r>
      <w:r>
        <w:rPr>
          <w:rFonts w:ascii="Times New Roman"/>
          <w:b w:val="false"/>
          <w:i w:val="false"/>
          <w:color w:val="000000"/>
          <w:sz w:val="28"/>
        </w:rPr>
        <w:t>№ 394-V</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59" w:id="90"/>
    <w:p>
      <w:pPr>
        <w:spacing w:after="0"/>
        <w:ind w:left="0"/>
        <w:jc w:val="both"/>
      </w:pPr>
      <w:r>
        <w:rPr>
          <w:rFonts w:ascii="Times New Roman"/>
          <w:b w:val="false"/>
          <w:i w:val="false"/>
          <w:color w:val="000000"/>
          <w:sz w:val="28"/>
        </w:rPr>
        <w:t>
      43) электр энергиясының спот-сауда-саттығы (бұдан әрі - спот-сауда-саттық) - бір күн бұрын және операциялық тәуліктер ішінде режимдерінде қысқа мерзімдік негізде электр энергиясының сағат сайынғы көлемінде ұйымдастырылған сауда;</w:t>
      </w:r>
    </w:p>
    <w:bookmarkEnd w:id="90"/>
    <w:bookmarkStart w:name="z260" w:id="91"/>
    <w:p>
      <w:pPr>
        <w:spacing w:after="0"/>
        <w:ind w:left="0"/>
        <w:jc w:val="both"/>
      </w:pPr>
      <w:r>
        <w:rPr>
          <w:rFonts w:ascii="Times New Roman"/>
          <w:b w:val="false"/>
          <w:i w:val="false"/>
          <w:color w:val="000000"/>
          <w:sz w:val="28"/>
        </w:rPr>
        <w:t>
      44) электр энергиясының теңгерімдеуші нарығы – жүйелік оператордың Қазақстан Республикасының бірыңғай электр энергетикалық жүйесіндегі электр энергиясының теңгерімсіздігін физикалық реттеу нәтижесінде туындайтын және теңгерімдеуші электр энергиясы мен теріс теңгерімсіздіктерді сатып алу-сатуға байланысты электр энергиясының теңгерімдеуші нарығының субъектілері мен теңгерімдеуші нарықтың есеп айырысу орталығы арасындағы өзара қатынастар жүйесі;</w:t>
      </w:r>
    </w:p>
    <w:bookmarkEnd w:id="91"/>
    <w:bookmarkStart w:name="z261" w:id="92"/>
    <w:p>
      <w:pPr>
        <w:spacing w:after="0"/>
        <w:ind w:left="0"/>
        <w:jc w:val="both"/>
      </w:pPr>
      <w:r>
        <w:rPr>
          <w:rFonts w:ascii="Times New Roman"/>
          <w:b w:val="false"/>
          <w:i w:val="false"/>
          <w:color w:val="000000"/>
          <w:sz w:val="28"/>
        </w:rPr>
        <w:t>
      45) электр энергиясының теңгерімдеуші нарығының имитациялық режимі (бұдан әрі - имитациялық режим) - электр энергиясы теңгерімсіздіктерін қаржылық реттеуді жүзеге асырмастан электр энергиясының теңгерімдеуші нарығының жұмыс істеуі;</w:t>
      </w:r>
    </w:p>
    <w:bookmarkEnd w:id="92"/>
    <w:bookmarkStart w:name="z262" w:id="93"/>
    <w:p>
      <w:pPr>
        <w:spacing w:after="0"/>
        <w:ind w:left="0"/>
        <w:jc w:val="both"/>
      </w:pPr>
      <w:r>
        <w:rPr>
          <w:rFonts w:ascii="Times New Roman"/>
          <w:b w:val="false"/>
          <w:i w:val="false"/>
          <w:color w:val="000000"/>
          <w:sz w:val="28"/>
        </w:rPr>
        <w:t>
      46) электр энергиясының теңгерімдеуші нарығының субъектілері – электр энергиясының көтерме сауда нарығының субъектілері;</w:t>
      </w:r>
    </w:p>
    <w:bookmarkEnd w:id="93"/>
    <w:bookmarkStart w:name="z263" w:id="94"/>
    <w:p>
      <w:pPr>
        <w:spacing w:after="0"/>
        <w:ind w:left="0"/>
        <w:jc w:val="both"/>
      </w:pPr>
      <w:r>
        <w:rPr>
          <w:rFonts w:ascii="Times New Roman"/>
          <w:b w:val="false"/>
          <w:i w:val="false"/>
          <w:color w:val="000000"/>
          <w:sz w:val="28"/>
        </w:rPr>
        <w:t>
      47) энергетикалық сараптама – электр энергетикасы саласындағы жұмыс істеп тұрған объектілер, реконструкцияланатын, жаңғыртылатын және жаңадан салынып жатқан объектілердің жобалары бойынша, сондай-ақ олардағы технологиялық бұзушылықтарды және өндірістік жарақаттануды тергеп-тексеру кезінде уәкілетті орган бекіткен қағидаларға сәйкес Қазақстан Республикасының нормативтік құқықтық актілеріне сәйкестігіне жүргізілетін электр энергетикасы саласындағы сараптама;</w:t>
      </w:r>
    </w:p>
    <w:bookmarkEnd w:id="94"/>
    <w:bookmarkStart w:name="z264" w:id="95"/>
    <w:p>
      <w:pPr>
        <w:spacing w:after="0"/>
        <w:ind w:left="0"/>
        <w:jc w:val="both"/>
      </w:pPr>
      <w:r>
        <w:rPr>
          <w:rFonts w:ascii="Times New Roman"/>
          <w:b w:val="false"/>
          <w:i w:val="false"/>
          <w:color w:val="000000"/>
          <w:sz w:val="28"/>
        </w:rPr>
        <w:t>
      48) энергия беруші ұйым – шарттар негізінде электр энергиясын беру жөніндегі қызметті көрсететін ұйым;</w:t>
      </w:r>
    </w:p>
    <w:bookmarkEnd w:id="95"/>
    <w:bookmarkStart w:name="z265" w:id="96"/>
    <w:p>
      <w:pPr>
        <w:spacing w:after="0"/>
        <w:ind w:left="0"/>
        <w:jc w:val="both"/>
      </w:pPr>
      <w:r>
        <w:rPr>
          <w:rFonts w:ascii="Times New Roman"/>
          <w:b w:val="false"/>
          <w:i w:val="false"/>
          <w:color w:val="000000"/>
          <w:sz w:val="28"/>
        </w:rPr>
        <w:t>
      49) энергиямен жабдықтаушы ұйым - сатып алынған электр энергиясын тұтынушыларға сатуды жүзеге асыратын ұйым;</w:t>
      </w:r>
    </w:p>
    <w:bookmarkEnd w:id="96"/>
    <w:bookmarkStart w:name="z266" w:id="97"/>
    <w:p>
      <w:pPr>
        <w:spacing w:after="0"/>
        <w:ind w:left="0"/>
        <w:jc w:val="both"/>
      </w:pPr>
      <w:r>
        <w:rPr>
          <w:rFonts w:ascii="Times New Roman"/>
          <w:b w:val="false"/>
          <w:i w:val="false"/>
          <w:color w:val="000000"/>
          <w:sz w:val="28"/>
        </w:rPr>
        <w:t>
      50) энергия өндіруші ұйым – Қазақстан Республикасының жаңартылатын энергия көздерін пайдалануды қолдау саласындағы заңнамасына сәйкес нетто-тұтынушылар болып табылатын осындай тұтынушыларды қоспағанда, электр және (немесе) жылу энергиясын өз қажеттіліктері және (немесе) өткізу үшін өндіруді жүзеге асыратын ұйым;</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2012.07.04 </w:t>
      </w:r>
      <w:r>
        <w:rPr>
          <w:rFonts w:ascii="Times New Roman"/>
          <w:b w:val="false"/>
          <w:i w:val="false"/>
          <w:color w:val="ff0000"/>
          <w:sz w:val="28"/>
        </w:rPr>
        <w:t>№ 25-V</w:t>
      </w:r>
      <w:r>
        <w:rPr>
          <w:rFonts w:ascii="Times New Roman"/>
          <w:b w:val="false"/>
          <w:i w:val="false"/>
          <w:color w:val="ff0000"/>
          <w:sz w:val="28"/>
        </w:rPr>
        <w:t xml:space="preserve"> (2019.01.01 бастап қолданысқа енгізіледі) Заңымен.</w:t>
      </w:r>
      <w:r>
        <w:br/>
      </w:r>
      <w:r>
        <w:rPr>
          <w:rFonts w:ascii="Times New Roman"/>
          <w:b w:val="false"/>
          <w:i w:val="false"/>
          <w:color w:val="000000"/>
          <w:sz w:val="28"/>
        </w:rPr>
        <w:t>
</w:t>
      </w:r>
    </w:p>
    <w:bookmarkStart w:name="z859" w:id="98"/>
    <w:p>
      <w:pPr>
        <w:spacing w:after="0"/>
        <w:ind w:left="0"/>
        <w:jc w:val="both"/>
      </w:pPr>
      <w:r>
        <w:rPr>
          <w:rFonts w:ascii="Times New Roman"/>
          <w:b w:val="false"/>
          <w:i w:val="false"/>
          <w:color w:val="000000"/>
          <w:sz w:val="28"/>
        </w:rPr>
        <w:t>
      52) энергия өндіруші ұйымнан электр энергиясын босату бағасы – уәкілетті орган белгілеген тәртіппен айқындалатын тиісті сағаттық мөлшерлемелерге көбейтілген, электр энергиясына арналған шекті тарифтен аспайтын электр энергиясын өткізетін энергия өндіруші ұйымдардың тиісті тобына енгізілген энергия өндіруші ұйымның электр энергиясын сату бағасы.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2008.12.29 </w:t>
      </w:r>
      <w:r>
        <w:rPr>
          <w:rFonts w:ascii="Times New Roman"/>
          <w:b w:val="false"/>
          <w:i w:val="false"/>
          <w:color w:val="ff0000"/>
          <w:sz w:val="28"/>
        </w:rPr>
        <w:t>№ 116-IV</w:t>
      </w:r>
      <w:r>
        <w:rPr>
          <w:rFonts w:ascii="Times New Roman"/>
          <w:b w:val="false"/>
          <w:i w:val="false"/>
          <w:color w:val="ff0000"/>
          <w:sz w:val="28"/>
        </w:rPr>
        <w:t xml:space="preserve"> (2009.01.01 бастап қолданысқа енгізіледі), өзгерістер енгізілді - 2011.03.01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2012.07.04 </w:t>
      </w:r>
      <w:r>
        <w:rPr>
          <w:rFonts w:ascii="Times New Roman"/>
          <w:b w:val="false"/>
          <w:i w:val="false"/>
          <w:color w:val="ff0000"/>
          <w:sz w:val="28"/>
        </w:rPr>
        <w:t>№ 25-V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04.07.2013 </w:t>
      </w:r>
      <w:r>
        <w:rPr>
          <w:rFonts w:ascii="Times New Roman"/>
          <w:b w:val="false"/>
          <w:i w:val="false"/>
          <w:color w:val="ff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15.06.2015 </w:t>
      </w:r>
      <w:r>
        <w:rPr>
          <w:rFonts w:ascii="Times New Roman"/>
          <w:b w:val="false"/>
          <w:i w:val="false"/>
          <w:color w:val="ff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ff0000"/>
          <w:sz w:val="28"/>
        </w:rPr>
        <w:t>№ 394-V</w:t>
      </w:r>
      <w:r>
        <w:rPr>
          <w:rFonts w:ascii="Times New Roman"/>
          <w:b w:val="false"/>
          <w:i w:val="false"/>
          <w:color w:val="ff0000"/>
          <w:sz w:val="28"/>
        </w:rPr>
        <w:t xml:space="preserve"> (қолданысқа енгізілу тәртінбін </w:t>
      </w:r>
      <w:r>
        <w:rPr>
          <w:rFonts w:ascii="Times New Roman"/>
          <w:b w:val="false"/>
          <w:i w:val="false"/>
          <w:color w:val="000000"/>
          <w:sz w:val="28"/>
        </w:rPr>
        <w:t>2-баптан</w:t>
      </w:r>
      <w:r>
        <w:rPr>
          <w:rFonts w:ascii="Times New Roman"/>
          <w:b w:val="false"/>
          <w:i w:val="false"/>
          <w:color w:val="ff0000"/>
          <w:sz w:val="28"/>
        </w:rPr>
        <w:t xml:space="preserve"> қараңыз);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электр энергетикасы туралы заңдары </w:t>
      </w:r>
    </w:p>
    <w:p>
      <w:pPr>
        <w:spacing w:after="0"/>
        <w:ind w:left="0"/>
        <w:jc w:val="both"/>
      </w:pPr>
      <w:r>
        <w:rPr>
          <w:rFonts w:ascii="Times New Roman"/>
          <w:b w:val="false"/>
          <w:i w:val="false"/>
          <w:color w:val="000000"/>
          <w:sz w:val="28"/>
        </w:rPr>
        <w:t xml:space="preserve">
      1. Қазақстан Республикасының электр энергетикасы туралы заңдары Қазақстан Республикасының Конституциясына негiзделедi және осы Заң мен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 қамтылғаннан өзгеше ережелер белгiленсе, онда халықаралық шарттың ережелерi қолданылады. </w:t>
      </w:r>
    </w:p>
    <w:bookmarkStart w:name="z5" w:id="99"/>
    <w:p>
      <w:pPr>
        <w:spacing w:after="0"/>
        <w:ind w:left="0"/>
        <w:jc w:val="left"/>
      </w:pPr>
      <w:r>
        <w:rPr>
          <w:rFonts w:ascii="Times New Roman"/>
          <w:b/>
          <w:i w:val="false"/>
          <w:color w:val="000000"/>
        </w:rPr>
        <w:t xml:space="preserve"> 2-тарау. Электр энергетикасы саласындағы мемлекеттік реттеу</w:t>
      </w:r>
    </w:p>
    <w:bookmarkEnd w:id="99"/>
    <w:p>
      <w:pPr>
        <w:spacing w:after="0"/>
        <w:ind w:left="0"/>
        <w:jc w:val="both"/>
      </w:pPr>
      <w:r>
        <w:rPr>
          <w:rFonts w:ascii="Times New Roman"/>
          <w:b/>
          <w:i w:val="false"/>
          <w:color w:val="000000"/>
          <w:sz w:val="28"/>
        </w:rPr>
        <w:t xml:space="preserve">3-бап. Электр энергетикасы саласындағы мемлекеттiк реттеудiң мақсаттары мен мiндеттерi </w:t>
      </w:r>
    </w:p>
    <w:p>
      <w:pPr>
        <w:spacing w:after="0"/>
        <w:ind w:left="0"/>
        <w:jc w:val="both"/>
      </w:pPr>
      <w:r>
        <w:rPr>
          <w:rFonts w:ascii="Times New Roman"/>
          <w:b w:val="false"/>
          <w:i w:val="false"/>
          <w:color w:val="000000"/>
          <w:sz w:val="28"/>
        </w:rPr>
        <w:t>
      1. Электр энергетикасы саласындағы мемлекеттiк реттеу:</w:t>
      </w:r>
    </w:p>
    <w:bookmarkStart w:name="z79" w:id="100"/>
    <w:p>
      <w:pPr>
        <w:spacing w:after="0"/>
        <w:ind w:left="0"/>
        <w:jc w:val="both"/>
      </w:pPr>
      <w:r>
        <w:rPr>
          <w:rFonts w:ascii="Times New Roman"/>
          <w:b w:val="false"/>
          <w:i w:val="false"/>
          <w:color w:val="000000"/>
          <w:sz w:val="28"/>
        </w:rPr>
        <w:t>
      1) энергия тұтынушылардың сұранысын барынша қанағаттандыру және электр энергиясы нарығына қатысушылардың құқықтарын қорғау;</w:t>
      </w:r>
    </w:p>
    <w:bookmarkEnd w:id="100"/>
    <w:bookmarkStart w:name="z80" w:id="101"/>
    <w:p>
      <w:pPr>
        <w:spacing w:after="0"/>
        <w:ind w:left="0"/>
        <w:jc w:val="both"/>
      </w:pPr>
      <w:r>
        <w:rPr>
          <w:rFonts w:ascii="Times New Roman"/>
          <w:b w:val="false"/>
          <w:i w:val="false"/>
          <w:color w:val="000000"/>
          <w:sz w:val="28"/>
        </w:rPr>
        <w:t>
      2) Қазақстан Республикасы электр энергетикасы кешенiнiң қауiпсiз, сенiмдi және тұрақты жұмыс iстеуiн қамтамасыз ету;</w:t>
      </w:r>
    </w:p>
    <w:bookmarkEnd w:id="101"/>
    <w:bookmarkStart w:name="z81" w:id="102"/>
    <w:p>
      <w:pPr>
        <w:spacing w:after="0"/>
        <w:ind w:left="0"/>
        <w:jc w:val="both"/>
      </w:pPr>
      <w:r>
        <w:rPr>
          <w:rFonts w:ascii="Times New Roman"/>
          <w:b w:val="false"/>
          <w:i w:val="false"/>
          <w:color w:val="000000"/>
          <w:sz w:val="28"/>
        </w:rPr>
        <w:t>
      3) Қазақстан Республикасының электр энергетикасы кешенiн елдiң шаруашылық-экономикалық және әлеуметтiк кешендерiнiң тыныс-тiршiлiгiн қамтамасыз етудiң ерекше маңызды жүйесi ретiнде басқарудың бiртұтастығы мақсатында жүзеге асырылады.</w:t>
      </w:r>
    </w:p>
    <w:bookmarkEnd w:id="102"/>
    <w:bookmarkStart w:name="z82" w:id="103"/>
    <w:p>
      <w:pPr>
        <w:spacing w:after="0"/>
        <w:ind w:left="0"/>
        <w:jc w:val="both"/>
      </w:pPr>
      <w:r>
        <w:rPr>
          <w:rFonts w:ascii="Times New Roman"/>
          <w:b w:val="false"/>
          <w:i w:val="false"/>
          <w:color w:val="000000"/>
          <w:sz w:val="28"/>
        </w:rPr>
        <w:t>
      2. Электр энергетикасы саласындағы мемлекеттiк реттеудiң мiндеттерi мыналар:</w:t>
      </w:r>
    </w:p>
    <w:bookmarkEnd w:id="103"/>
    <w:bookmarkStart w:name="z83" w:id="104"/>
    <w:p>
      <w:pPr>
        <w:spacing w:after="0"/>
        <w:ind w:left="0"/>
        <w:jc w:val="both"/>
      </w:pPr>
      <w:r>
        <w:rPr>
          <w:rFonts w:ascii="Times New Roman"/>
          <w:b w:val="false"/>
          <w:i w:val="false"/>
          <w:color w:val="000000"/>
          <w:sz w:val="28"/>
        </w:rPr>
        <w:t>
      1) электр энергиясының көтерме сауда нарығында басқару бiртұтастығы, бәсекенi дамыту негiзiнде электр энергетикасы кешенiнiң тиiмдi қауiпсiз, жұмыс iстеуi мен дамуы;</w:t>
      </w:r>
    </w:p>
    <w:bookmarkEnd w:id="104"/>
    <w:bookmarkStart w:name="z84" w:id="105"/>
    <w:p>
      <w:pPr>
        <w:spacing w:after="0"/>
        <w:ind w:left="0"/>
        <w:jc w:val="both"/>
      </w:pPr>
      <w:r>
        <w:rPr>
          <w:rFonts w:ascii="Times New Roman"/>
          <w:b w:val="false"/>
          <w:i w:val="false"/>
          <w:color w:val="000000"/>
          <w:sz w:val="28"/>
        </w:rPr>
        <w:t>
      2) электр энергиясының бөлшек сауда нарығы субъектілері болып табылатын тұтынушылардың Қазақстан Республикасының заңнамасына сәйкес электр энергиясын берушіні таңдау құқығы;</w:t>
      </w:r>
    </w:p>
    <w:bookmarkEnd w:id="105"/>
    <w:bookmarkStart w:name="z85" w:id="106"/>
    <w:p>
      <w:pPr>
        <w:spacing w:after="0"/>
        <w:ind w:left="0"/>
        <w:jc w:val="both"/>
      </w:pPr>
      <w:r>
        <w:rPr>
          <w:rFonts w:ascii="Times New Roman"/>
          <w:b w:val="false"/>
          <w:i w:val="false"/>
          <w:color w:val="000000"/>
          <w:sz w:val="28"/>
        </w:rPr>
        <w:t>
      3) табиғи монополия сапасындағы қызметті реттеу, сондай-ақ отандық энергия өндiрушілердi қорғау үшiн жағдайлар жасау;</w:t>
      </w:r>
    </w:p>
    <w:bookmarkEnd w:id="106"/>
    <w:bookmarkStart w:name="z86" w:id="107"/>
    <w:p>
      <w:pPr>
        <w:spacing w:after="0"/>
        <w:ind w:left="0"/>
        <w:jc w:val="both"/>
      </w:pPr>
      <w:r>
        <w:rPr>
          <w:rFonts w:ascii="Times New Roman"/>
          <w:b w:val="false"/>
          <w:i w:val="false"/>
          <w:color w:val="000000"/>
          <w:sz w:val="28"/>
        </w:rPr>
        <w:t>
      4) электр энергиясының реттелетiн нарығын құру мен жетiлдiру;</w:t>
      </w:r>
    </w:p>
    <w:bookmarkEnd w:id="107"/>
    <w:bookmarkStart w:name="z87" w:id="108"/>
    <w:p>
      <w:pPr>
        <w:spacing w:after="0"/>
        <w:ind w:left="0"/>
        <w:jc w:val="both"/>
      </w:pPr>
      <w:r>
        <w:rPr>
          <w:rFonts w:ascii="Times New Roman"/>
          <w:b w:val="false"/>
          <w:i w:val="false"/>
          <w:color w:val="000000"/>
          <w:sz w:val="28"/>
        </w:rPr>
        <w:t>
      5) электр энергиясын ұтымды және үнемдi тұтыну;</w:t>
      </w:r>
    </w:p>
    <w:bookmarkEnd w:id="108"/>
    <w:bookmarkStart w:name="z88" w:id="109"/>
    <w:p>
      <w:pPr>
        <w:spacing w:after="0"/>
        <w:ind w:left="0"/>
        <w:jc w:val="both"/>
      </w:pPr>
      <w:r>
        <w:rPr>
          <w:rFonts w:ascii="Times New Roman"/>
          <w:b w:val="false"/>
          <w:i w:val="false"/>
          <w:color w:val="000000"/>
          <w:sz w:val="28"/>
        </w:rPr>
        <w:t>
      6) жаңартылып отыратын және дәстүрлi емес энергия көздерiн пайдалану мен дамыту;</w:t>
      </w:r>
    </w:p>
    <w:bookmarkEnd w:id="109"/>
    <w:bookmarkStart w:name="z89" w:id="110"/>
    <w:p>
      <w:pPr>
        <w:spacing w:after="0"/>
        <w:ind w:left="0"/>
        <w:jc w:val="both"/>
      </w:pPr>
      <w:r>
        <w:rPr>
          <w:rFonts w:ascii="Times New Roman"/>
          <w:b w:val="false"/>
          <w:i w:val="false"/>
          <w:color w:val="000000"/>
          <w:sz w:val="28"/>
        </w:rPr>
        <w:t>
      7) электр энергетикасы кешенiн дамыту мен қайта жарақтандыруға инвестициялар тарту;</w:t>
      </w:r>
    </w:p>
    <w:bookmarkEnd w:id="110"/>
    <w:bookmarkStart w:name="z90" w:id="111"/>
    <w:p>
      <w:pPr>
        <w:spacing w:after="0"/>
        <w:ind w:left="0"/>
        <w:jc w:val="both"/>
      </w:pPr>
      <w:r>
        <w:rPr>
          <w:rFonts w:ascii="Times New Roman"/>
          <w:b w:val="false"/>
          <w:i w:val="false"/>
          <w:color w:val="000000"/>
          <w:sz w:val="28"/>
        </w:rPr>
        <w:t>
      8) қоршаған ортаны қорғау, электр беру желiлерiн, электр және энергия қондырғыларын пайдалану кезiндегi құрылыс сенiмдiлiгi мен қауiпсiздiгi жөнiндегi iс-шаралар кешенiн орындау үшiн жағдайлар жасау;</w:t>
      </w:r>
    </w:p>
    <w:bookmarkEnd w:id="111"/>
    <w:bookmarkStart w:name="z91" w:id="112"/>
    <w:p>
      <w:pPr>
        <w:spacing w:after="0"/>
        <w:ind w:left="0"/>
        <w:jc w:val="both"/>
      </w:pPr>
      <w:r>
        <w:rPr>
          <w:rFonts w:ascii="Times New Roman"/>
          <w:b w:val="false"/>
          <w:i w:val="false"/>
          <w:color w:val="000000"/>
          <w:sz w:val="28"/>
        </w:rPr>
        <w:t>
      9) елдiң шалғай аудандарында энергиямен жабдықтауды ұйымдастыру үшiн жағдайлар жасау;</w:t>
      </w:r>
    </w:p>
    <w:bookmarkEnd w:id="112"/>
    <w:bookmarkStart w:name="z92" w:id="113"/>
    <w:p>
      <w:pPr>
        <w:spacing w:after="0"/>
        <w:ind w:left="0"/>
        <w:jc w:val="both"/>
      </w:pPr>
      <w:r>
        <w:rPr>
          <w:rFonts w:ascii="Times New Roman"/>
          <w:b w:val="false"/>
          <w:i w:val="false"/>
          <w:color w:val="000000"/>
          <w:sz w:val="28"/>
        </w:rPr>
        <w:t>
      10) Қазақстан Республикасының бiртұтас энергетикалық жүйесi жұмысының және электр энергиясы сапасының ұлттық стандарттарын белгiлеу;</w:t>
      </w:r>
    </w:p>
    <w:bookmarkEnd w:id="113"/>
    <w:bookmarkStart w:name="z1655" w:id="114"/>
    <w:p>
      <w:pPr>
        <w:spacing w:after="0"/>
        <w:ind w:left="0"/>
        <w:jc w:val="both"/>
      </w:pPr>
      <w:r>
        <w:rPr>
          <w:rFonts w:ascii="Times New Roman"/>
          <w:b w:val="false"/>
          <w:i w:val="false"/>
          <w:color w:val="000000"/>
          <w:sz w:val="28"/>
        </w:rPr>
        <w:t>
      10-1) коммуналдық меншіктегі өңірлік электр желілік компаниялардың электр желілерін салуды, реконструкциялауды және жаңғыртуды кредиттеуді қамтамасыз ету;</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3" w:id="115"/>
    <w:p>
      <w:pPr>
        <w:spacing w:after="0"/>
        <w:ind w:left="0"/>
        <w:jc w:val="both"/>
      </w:pPr>
      <w:r>
        <w:rPr>
          <w:rFonts w:ascii="Times New Roman"/>
          <w:b w:val="false"/>
          <w:i w:val="false"/>
          <w:color w:val="000000"/>
          <w:sz w:val="28"/>
        </w:rPr>
        <w:t>
      3. Электр энергетикасы саласындағы мемлекеттiк реттеу:</w:t>
      </w:r>
    </w:p>
    <w:bookmarkEnd w:id="115"/>
    <w:bookmarkStart w:name="z94" w:id="116"/>
    <w:p>
      <w:pPr>
        <w:spacing w:after="0"/>
        <w:ind w:left="0"/>
        <w:jc w:val="both"/>
      </w:pPr>
      <w:r>
        <w:rPr>
          <w:rFonts w:ascii="Times New Roman"/>
          <w:b w:val="false"/>
          <w:i w:val="false"/>
          <w:color w:val="000000"/>
          <w:sz w:val="28"/>
        </w:rPr>
        <w:t>
      1) лицензиялауды;</w:t>
      </w:r>
    </w:p>
    <w:bookmarkEnd w:id="116"/>
    <w:bookmarkStart w:name="z95" w:id="117"/>
    <w:p>
      <w:pPr>
        <w:spacing w:after="0"/>
        <w:ind w:left="0"/>
        <w:jc w:val="both"/>
      </w:pPr>
      <w:r>
        <w:rPr>
          <w:rFonts w:ascii="Times New Roman"/>
          <w:b w:val="false"/>
          <w:i w:val="false"/>
          <w:color w:val="000000"/>
          <w:sz w:val="28"/>
        </w:rPr>
        <w:t>
      2) тарифтердi (бағаларды, алым ставкаларын) мемлекеттiк реттеудi;</w:t>
      </w:r>
    </w:p>
    <w:bookmarkEnd w:id="117"/>
    <w:bookmarkStart w:name="z96" w:id="118"/>
    <w:p>
      <w:pPr>
        <w:spacing w:after="0"/>
        <w:ind w:left="0"/>
        <w:jc w:val="both"/>
      </w:pPr>
      <w:r>
        <w:rPr>
          <w:rFonts w:ascii="Times New Roman"/>
          <w:b w:val="false"/>
          <w:i w:val="false"/>
          <w:color w:val="000000"/>
          <w:sz w:val="28"/>
        </w:rPr>
        <w:t>
      3) электр энергетикасы объектiлерiн монополиясыздандыру мен жекешелендiрудi;</w:t>
      </w:r>
    </w:p>
    <w:bookmarkEnd w:id="118"/>
    <w:bookmarkStart w:name="z97" w:id="119"/>
    <w:p>
      <w:pPr>
        <w:spacing w:after="0"/>
        <w:ind w:left="0"/>
        <w:jc w:val="both"/>
      </w:pPr>
      <w:r>
        <w:rPr>
          <w:rFonts w:ascii="Times New Roman"/>
          <w:b w:val="false"/>
          <w:i w:val="false"/>
          <w:color w:val="000000"/>
          <w:sz w:val="28"/>
        </w:rPr>
        <w:t>
      4) электр энергиясын өндiрудiң, берудiң, техникалық диспетчерлендiру мен тұтынудың сенiмдiлiгiн, қауiпсiздiгi мен үнемдiлiгiн мемлекеттiк қадағалауды;</w:t>
      </w:r>
    </w:p>
    <w:bookmarkEnd w:id="119"/>
    <w:bookmarkStart w:name="z98" w:id="120"/>
    <w:p>
      <w:pPr>
        <w:spacing w:after="0"/>
        <w:ind w:left="0"/>
        <w:jc w:val="both"/>
      </w:pPr>
      <w:r>
        <w:rPr>
          <w:rFonts w:ascii="Times New Roman"/>
          <w:b w:val="false"/>
          <w:i w:val="false"/>
          <w:color w:val="000000"/>
          <w:sz w:val="28"/>
        </w:rPr>
        <w:t>
      5) электр энергетикасы саласындағы техникалық реттеуді және стандарттауды қамтиды.</w:t>
      </w:r>
    </w:p>
    <w:bookmarkEnd w:id="120"/>
    <w:bookmarkStart w:name="z1656" w:id="121"/>
    <w:p>
      <w:pPr>
        <w:spacing w:after="0"/>
        <w:ind w:left="0"/>
        <w:jc w:val="both"/>
      </w:pPr>
      <w:r>
        <w:rPr>
          <w:rFonts w:ascii="Times New Roman"/>
          <w:b w:val="false"/>
          <w:i w:val="false"/>
          <w:color w:val="000000"/>
          <w:sz w:val="28"/>
        </w:rPr>
        <w:t>
      5-1) коммуналдық меншіктегі өңірлік электр желілік компаниялардың электр желілерін салуды, реконструкциялауды және жаңғыртуды бюджет қаражаты есебінен, Қазақстан Республикасының заңнамасында белгіленген тәртіппен жүзеге асырылатын кредиттеуді;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2006.04.11 </w:t>
      </w:r>
      <w:r>
        <w:rPr>
          <w:rFonts w:ascii="Times New Roman"/>
          <w:b w:val="false"/>
          <w:i w:val="false"/>
          <w:color w:val="ff0000"/>
          <w:sz w:val="28"/>
        </w:rPr>
        <w:t>№ 136</w:t>
      </w:r>
      <w:r>
        <w:rPr>
          <w:rFonts w:ascii="Times New Roman"/>
          <w:b w:val="false"/>
          <w:i w:val="false"/>
          <w:color w:val="ff0000"/>
          <w:sz w:val="28"/>
        </w:rPr>
        <w:t xml:space="preserve">, 2006.12.29 </w:t>
      </w:r>
      <w:r>
        <w:rPr>
          <w:rFonts w:ascii="Times New Roman"/>
          <w:b w:val="false"/>
          <w:i w:val="false"/>
          <w:color w:val="ff0000"/>
          <w:sz w:val="28"/>
        </w:rPr>
        <w:t>№ 209</w:t>
      </w:r>
      <w:r>
        <w:rPr>
          <w:rFonts w:ascii="Times New Roman"/>
          <w:b w:val="false"/>
          <w:i w:val="false"/>
          <w:color w:val="ff0000"/>
          <w:sz w:val="28"/>
        </w:rPr>
        <w:t xml:space="preserve">,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15.06.2015 </w:t>
      </w:r>
      <w:r>
        <w:rPr>
          <w:rFonts w:ascii="Times New Roman"/>
          <w:b w:val="false"/>
          <w:i w:val="false"/>
          <w:color w:val="ff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Ұлттық электр желісін мемлекеттік реттеу ерекшеліктері</w:t>
      </w:r>
    </w:p>
    <w:bookmarkStart w:name="z472" w:id="122"/>
    <w:p>
      <w:pPr>
        <w:spacing w:after="0"/>
        <w:ind w:left="0"/>
        <w:jc w:val="both"/>
      </w:pPr>
      <w:r>
        <w:rPr>
          <w:rFonts w:ascii="Times New Roman"/>
          <w:b w:val="false"/>
          <w:i w:val="false"/>
          <w:color w:val="000000"/>
          <w:sz w:val="28"/>
        </w:rPr>
        <w:t>
      1. Ұлттық компанияға ұлттық электр желісін жеке және (немесе) заңды тұлғаларға иеліктен шығаруға, сондай-ақ оған үшінші тұлғалардың құқықтарымен ауыртпалық салуға тыйым салынады.</w:t>
      </w:r>
    </w:p>
    <w:bookmarkEnd w:id="122"/>
    <w:bookmarkStart w:name="z473" w:id="123"/>
    <w:p>
      <w:pPr>
        <w:spacing w:after="0"/>
        <w:ind w:left="0"/>
        <w:jc w:val="both"/>
      </w:pPr>
      <w:r>
        <w:rPr>
          <w:rFonts w:ascii="Times New Roman"/>
          <w:b w:val="false"/>
          <w:i w:val="false"/>
          <w:color w:val="000000"/>
          <w:sz w:val="28"/>
        </w:rPr>
        <w:t>
      2. Ұлттық әл-ауқат қорына нәтижесінде ұлттық компанияның дауыс беретін акцияларының сексен бес пайыздан азы Ұлттық әл-ауқат қорына тиесілі болатын осы ұлттық компанияның акцияларын иеліктен шығаруға тыйым салынады.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3-1-баппен толықтырылды - ҚР 02.07.2014 </w:t>
      </w:r>
      <w:r>
        <w:rPr>
          <w:rFonts w:ascii="Times New Roman"/>
          <w:b w:val="false"/>
          <w:i w:val="false"/>
          <w:color w:val="ff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Электр энергетикасы саласындағы мемлекеттік реттеудің негізгі қағидаттары</w:t>
      </w:r>
    </w:p>
    <w:p>
      <w:pPr>
        <w:spacing w:after="0"/>
        <w:ind w:left="0"/>
        <w:jc w:val="both"/>
      </w:pPr>
      <w:r>
        <w:rPr>
          <w:rFonts w:ascii="Times New Roman"/>
          <w:b w:val="false"/>
          <w:i w:val="false"/>
          <w:color w:val="000000"/>
          <w:sz w:val="28"/>
        </w:rPr>
        <w:t>
      Электр энергетикасы саласындағы мемлекеттік реттеу мынадай негізгі қағидаттарға негізделеді:</w:t>
      </w:r>
    </w:p>
    <w:p>
      <w:pPr>
        <w:spacing w:after="0"/>
        <w:ind w:left="0"/>
        <w:jc w:val="both"/>
      </w:pPr>
      <w:r>
        <w:rPr>
          <w:rFonts w:ascii="Times New Roman"/>
          <w:b w:val="false"/>
          <w:i w:val="false"/>
          <w:color w:val="000000"/>
          <w:sz w:val="28"/>
        </w:rPr>
        <w:t xml:space="preserve">
      1) электр энергетикасы кешенін жоспарлы және орнықты дамыту; </w:t>
      </w:r>
    </w:p>
    <w:p>
      <w:pPr>
        <w:spacing w:after="0"/>
        <w:ind w:left="0"/>
        <w:jc w:val="both"/>
      </w:pPr>
      <w:r>
        <w:rPr>
          <w:rFonts w:ascii="Times New Roman"/>
          <w:b w:val="false"/>
          <w:i w:val="false"/>
          <w:color w:val="000000"/>
          <w:sz w:val="28"/>
        </w:rPr>
        <w:t xml:space="preserve">
      2) электр энергетикасы саласындағы барлық субъектілердің мүдделерін сақтау; </w:t>
      </w:r>
    </w:p>
    <w:p>
      <w:pPr>
        <w:spacing w:after="0"/>
        <w:ind w:left="0"/>
        <w:jc w:val="both"/>
      </w:pPr>
      <w:r>
        <w:rPr>
          <w:rFonts w:ascii="Times New Roman"/>
          <w:b w:val="false"/>
          <w:i w:val="false"/>
          <w:color w:val="000000"/>
          <w:sz w:val="28"/>
        </w:rPr>
        <w:t xml:space="preserve">
      3) электр энергиясын өндіру, беру және тұтыну процесінде тиімді әдістер мен технологияларды пайдалану; </w:t>
      </w:r>
    </w:p>
    <w:p>
      <w:pPr>
        <w:spacing w:after="0"/>
        <w:ind w:left="0"/>
        <w:jc w:val="both"/>
      </w:pPr>
      <w:r>
        <w:rPr>
          <w:rFonts w:ascii="Times New Roman"/>
          <w:b w:val="false"/>
          <w:i w:val="false"/>
          <w:color w:val="000000"/>
          <w:sz w:val="28"/>
        </w:rPr>
        <w:t>
      4) электр энергиясын пайдалану кезінде адамдардың өмірі мен денсаулығының қауіпсіздігін, қоршаған ортаны қорғауды қамтамасыз ету;</w:t>
      </w:r>
    </w:p>
    <w:p>
      <w:pPr>
        <w:spacing w:after="0"/>
        <w:ind w:left="0"/>
        <w:jc w:val="both"/>
      </w:pPr>
      <w:r>
        <w:rPr>
          <w:rFonts w:ascii="Times New Roman"/>
          <w:b w:val="false"/>
          <w:i w:val="false"/>
          <w:color w:val="000000"/>
          <w:sz w:val="28"/>
        </w:rPr>
        <w:t>
      5) электр энергетикасын пайдалану саласындағы қауіпсіздікті мемлекеттік реттеудің міндеттілігі.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Қазақстан Республикасы Yкiметiнiң құзыретi</w:t>
      </w:r>
    </w:p>
    <w:bookmarkStart w:name="z99" w:id="124"/>
    <w:p>
      <w:pPr>
        <w:spacing w:after="0"/>
        <w:ind w:left="0"/>
        <w:jc w:val="both"/>
      </w:pPr>
      <w:r>
        <w:rPr>
          <w:rFonts w:ascii="Times New Roman"/>
          <w:b w:val="false"/>
          <w:i w:val="false"/>
          <w:color w:val="000000"/>
          <w:sz w:val="28"/>
        </w:rPr>
        <w:t>
      Қазақстан Республикасының Үкіметі:</w:t>
      </w:r>
    </w:p>
    <w:bookmarkEnd w:id="124"/>
    <w:bookmarkStart w:name="z100" w:id="125"/>
    <w:p>
      <w:pPr>
        <w:spacing w:after="0"/>
        <w:ind w:left="0"/>
        <w:jc w:val="both"/>
      </w:pPr>
      <w:r>
        <w:rPr>
          <w:rFonts w:ascii="Times New Roman"/>
          <w:b w:val="false"/>
          <w:i w:val="false"/>
          <w:color w:val="000000"/>
          <w:sz w:val="28"/>
        </w:rPr>
        <w:t>
      1) электр энергетикасы саласындағы мемлекеттік саясаттың негізгі бағыттарын әзірлейді;</w:t>
      </w:r>
    </w:p>
    <w:bookmarkEnd w:id="125"/>
    <w:bookmarkStart w:name="z367" w:id="126"/>
    <w:p>
      <w:pPr>
        <w:spacing w:after="0"/>
        <w:ind w:left="0"/>
        <w:jc w:val="both"/>
      </w:pPr>
      <w:r>
        <w:rPr>
          <w:rFonts w:ascii="Times New Roman"/>
          <w:b w:val="false"/>
          <w:i w:val="false"/>
          <w:color w:val="000000"/>
          <w:sz w:val="28"/>
        </w:rPr>
        <w:t>
      1-1) бірыңғай сатып алушының электр қуатының жүктемені көтеруге әзірлігін қамтамасыз ету бойынша қызмет көрсету кезінде ғана шеккен шығыстарына өтем жасау үшін оның осындай көрсетілетін қызметтен түскен кірістерінің жетіспеуі салдарынан өзінің энергия өндіруші ұйымдар алдындағы электр қуатының әзірлігін ұстап тұру бойынша міндеттемелерін орындауы мүмкін болмаған жағдайда, оған мемлекеттік қаржылық қолдауды жүзеге асырады;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66" w:id="127"/>
    <w:p>
      <w:pPr>
        <w:spacing w:after="0"/>
        <w:ind w:left="0"/>
        <w:jc w:val="both"/>
      </w:pPr>
      <w:r>
        <w:rPr>
          <w:rFonts w:ascii="Times New Roman"/>
          <w:b w:val="false"/>
          <w:i w:val="false"/>
          <w:color w:val="000000"/>
          <w:sz w:val="28"/>
        </w:rPr>
        <w:t>
      1-3) тұтынушылардың сатып алынған электр энергиясына уақтылы ақы төлемеуі салдарынан туындаған залал және (немесе) ақша қаражатының тапшылығы пайда болған жағдайда, электр энергиясын бірыңғай сатып алушыны мемлекеттік қаржылай қолдауды жүзеге асырады;</w:t>
      </w:r>
    </w:p>
    <w:bookmarkEnd w:id="127"/>
    <w:bookmarkStart w:name="z1667" w:id="128"/>
    <w:p>
      <w:pPr>
        <w:spacing w:after="0"/>
        <w:ind w:left="0"/>
        <w:jc w:val="both"/>
      </w:pPr>
      <w:r>
        <w:rPr>
          <w:rFonts w:ascii="Times New Roman"/>
          <w:b w:val="false"/>
          <w:i w:val="false"/>
          <w:color w:val="000000"/>
          <w:sz w:val="28"/>
        </w:rPr>
        <w:t xml:space="preserve">
      1-4) осы Заңның </w:t>
      </w:r>
      <w:r>
        <w:rPr>
          <w:rFonts w:ascii="Times New Roman"/>
          <w:b w:val="false"/>
          <w:i w:val="false"/>
          <w:color w:val="000000"/>
          <w:sz w:val="28"/>
        </w:rPr>
        <w:t>15-6-бабының</w:t>
      </w:r>
      <w:r>
        <w:rPr>
          <w:rFonts w:ascii="Times New Roman"/>
          <w:b w:val="false"/>
          <w:i w:val="false"/>
          <w:color w:val="000000"/>
          <w:sz w:val="28"/>
        </w:rPr>
        <w:t xml:space="preserve"> 7-2-тармағында айқындалған жағдайда, жаңадан пайдалануға берілетін генерациялайтын қондырғылар салу үшін тендер жеңімпазын айқындайды;</w:t>
      </w:r>
    </w:p>
    <w:bookmarkEnd w:id="128"/>
    <w:bookmarkStart w:name="z1668" w:id="129"/>
    <w:p>
      <w:pPr>
        <w:spacing w:after="0"/>
        <w:ind w:left="0"/>
        <w:jc w:val="both"/>
      </w:pPr>
      <w:r>
        <w:rPr>
          <w:rFonts w:ascii="Times New Roman"/>
          <w:b w:val="false"/>
          <w:i w:val="false"/>
          <w:color w:val="000000"/>
          <w:sz w:val="28"/>
        </w:rPr>
        <w:t>
      1-5) инвестициялық тариф бойынша электр энергиясын сатып алуды жүзеге асыратын электр энергиясының көтерме сауда нарығының тұтынушылары (бұдан әрі – инвестициялық тарифті алушылар) тізбесін бекітеді;</w:t>
      </w:r>
    </w:p>
    <w:bookmarkEnd w:id="129"/>
    <w:bookmarkStart w:name="z1789" w:id="130"/>
    <w:p>
      <w:pPr>
        <w:spacing w:after="0"/>
        <w:ind w:left="0"/>
        <w:jc w:val="both"/>
      </w:pPr>
      <w:r>
        <w:rPr>
          <w:rFonts w:ascii="Times New Roman"/>
          <w:b w:val="false"/>
          <w:i w:val="false"/>
          <w:color w:val="000000"/>
          <w:sz w:val="28"/>
        </w:rPr>
        <w:t>
      1-6) инвестициялық тарифті қалыптастыру және ұсыну мерзімдерін белгілеу тәртібін айқындайды;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90" w:id="131"/>
    <w:p>
      <w:pPr>
        <w:spacing w:after="0"/>
        <w:ind w:left="0"/>
        <w:jc w:val="both"/>
      </w:pPr>
      <w:r>
        <w:rPr>
          <w:rFonts w:ascii="Times New Roman"/>
          <w:b w:val="false"/>
          <w:i w:val="false"/>
          <w:color w:val="000000"/>
          <w:sz w:val="28"/>
        </w:rPr>
        <w:t>
      3) Қазақстан Республикасының Конституциясында, Қазақстан Республикасының заңдарында және Қазақстан Республикасы Президентінің актілерінде өзіне жүктелген өзге де функцияларды орындайды.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(01.01.2016 бастап қолданысқа енгізіледі); 15.06.2015 </w:t>
      </w:r>
      <w:r>
        <w:rPr>
          <w:rFonts w:ascii="Times New Roman"/>
          <w:b w:val="false"/>
          <w:i w:val="false"/>
          <w:color w:val="ff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Уәкiлеттi органның құзыретi</w:t>
      </w:r>
    </w:p>
    <w:p>
      <w:pPr>
        <w:spacing w:after="0"/>
        <w:ind w:left="0"/>
        <w:jc w:val="left"/>
      </w:pPr>
    </w:p>
    <w:p>
      <w:pPr>
        <w:spacing w:after="0"/>
        <w:ind w:left="0"/>
        <w:jc w:val="both"/>
      </w:pPr>
      <w:r>
        <w:rPr>
          <w:rFonts w:ascii="Times New Roman"/>
          <w:b w:val="false"/>
          <w:i w:val="false"/>
          <w:color w:val="000000"/>
          <w:sz w:val="28"/>
        </w:rPr>
        <w:t>
      Уәкiлеттi орган:</w:t>
      </w:r>
    </w:p>
    <w:bookmarkStart w:name="z102" w:id="132"/>
    <w:p>
      <w:pPr>
        <w:spacing w:after="0"/>
        <w:ind w:left="0"/>
        <w:jc w:val="both"/>
      </w:pPr>
      <w:r>
        <w:rPr>
          <w:rFonts w:ascii="Times New Roman"/>
          <w:b w:val="false"/>
          <w:i w:val="false"/>
          <w:color w:val="000000"/>
          <w:sz w:val="28"/>
        </w:rPr>
        <w:t>
      1) электр энергетикасы саласындағы мемлекеттік саясатты қалыптастырады және іске асырады;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11.07.2017 </w:t>
      </w:r>
      <w:r>
        <w:rPr>
          <w:rFonts w:ascii="Times New Roman"/>
          <w:b w:val="false"/>
          <w:i w:val="false"/>
          <w:color w:val="ff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 w:id="1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Заңымен (01.01.2016 бастап қолданысқа енгізіледі).</w:t>
      </w:r>
    </w:p>
    <w:bookmarkEnd w:id="133"/>
    <w:bookmarkStart w:name="z106" w:id="1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Заңымен (01.01.2016 бастап қолданысқа енгізіледі).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98" w:id="135"/>
    <w:p>
      <w:pPr>
        <w:spacing w:after="0"/>
        <w:ind w:left="0"/>
        <w:jc w:val="both"/>
      </w:pPr>
      <w:r>
        <w:rPr>
          <w:rFonts w:ascii="Times New Roman"/>
          <w:b w:val="false"/>
          <w:i w:val="false"/>
          <w:color w:val="000000"/>
          <w:sz w:val="28"/>
        </w:rPr>
        <w:t>
      6-1) отын-энергетика кешенін басқарудың бірыңғай мемлекеттік жүйесін қалыптастыру, жүргізу және оның жұмыс істеуі қағидаларын әзірлейді және бекітеді;</w:t>
      </w:r>
    </w:p>
    <w:bookmarkEnd w:id="135"/>
    <w:bookmarkStart w:name="z1800" w:id="136"/>
    <w:p>
      <w:pPr>
        <w:spacing w:after="0"/>
        <w:ind w:left="0"/>
        <w:jc w:val="both"/>
      </w:pPr>
      <w:r>
        <w:rPr>
          <w:rFonts w:ascii="Times New Roman"/>
          <w:b w:val="false"/>
          <w:i w:val="false"/>
          <w:color w:val="000000"/>
          <w:sz w:val="28"/>
        </w:rPr>
        <w:t>
      6-2) отын-энергетика кешені саласындағы ақпараттық-коммуникациялық инфрақұрылым операторын айқындайды;</w:t>
      </w:r>
    </w:p>
    <w:bookmarkEnd w:id="136"/>
    <w:bookmarkStart w:name="z1801" w:id="137"/>
    <w:p>
      <w:pPr>
        <w:spacing w:after="0"/>
        <w:ind w:left="0"/>
        <w:jc w:val="both"/>
      </w:pPr>
      <w:r>
        <w:rPr>
          <w:rFonts w:ascii="Times New Roman"/>
          <w:b w:val="false"/>
          <w:i w:val="false"/>
          <w:color w:val="000000"/>
          <w:sz w:val="28"/>
        </w:rPr>
        <w:t>
      6-3) отын-энергетика кешені саласындағы ақпараттық қауіпсіздікті қамтамасыз ету үшін тәртіпті белгілейді;</w:t>
      </w:r>
    </w:p>
    <w:bookmarkEnd w:id="137"/>
    <w:bookmarkStart w:name="z1802" w:id="138"/>
    <w:p>
      <w:pPr>
        <w:spacing w:after="0"/>
        <w:ind w:left="0"/>
        <w:jc w:val="both"/>
      </w:pPr>
      <w:r>
        <w:rPr>
          <w:rFonts w:ascii="Times New Roman"/>
          <w:b w:val="false"/>
          <w:i w:val="false"/>
          <w:color w:val="000000"/>
          <w:sz w:val="28"/>
        </w:rPr>
        <w:t>
      6-4) отын-энергетика кешені саласындағы ақпараттық қауіпсіздіктің салалық орталығын айқындайды;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0" w:id="1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Заңымен (01.01.2016 бастап қолданысқа енгізіледі).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57" w:id="140"/>
    <w:p>
      <w:pPr>
        <w:spacing w:after="0"/>
        <w:ind w:left="0"/>
        <w:jc w:val="both"/>
      </w:pPr>
      <w:r>
        <w:rPr>
          <w:rFonts w:ascii="Times New Roman"/>
          <w:b w:val="false"/>
          <w:i w:val="false"/>
          <w:color w:val="000000"/>
          <w:sz w:val="28"/>
        </w:rPr>
        <w:t>
      10-1) коммуналдық меншіктегі өңірлік электр желілік компаниялардың электр желілерін салуды, реконструкциялауды және жаңғыртуды кредиттеу қағидаларын бюджеттік жоспарлау жөніндегі орталық уәкілетті органмен келісу бойынша әзірлейді және бекітеді;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0" w:id="141"/>
    <w:p>
      <w:pPr>
        <w:spacing w:after="0"/>
        <w:ind w:left="0"/>
        <w:jc w:val="both"/>
      </w:pPr>
      <w:r>
        <w:rPr>
          <w:rFonts w:ascii="Times New Roman"/>
          <w:b w:val="false"/>
          <w:i w:val="false"/>
          <w:color w:val="000000"/>
          <w:sz w:val="28"/>
        </w:rPr>
        <w:t>
      24) Қазақстан Республикасының заңнамасына сәйкес сауда-саттықта (аукциондарда) өткізілетін сатып алынатын мүлік (активтер) тізбесіне электр энергиясын қосу туралы шешім қабылдайды;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0" w:id="142"/>
    <w:p>
      <w:pPr>
        <w:spacing w:after="0"/>
        <w:ind w:left="0"/>
        <w:jc w:val="both"/>
      </w:pPr>
      <w:r>
        <w:rPr>
          <w:rFonts w:ascii="Times New Roman"/>
          <w:b w:val="false"/>
          <w:i w:val="false"/>
          <w:color w:val="000000"/>
          <w:sz w:val="28"/>
        </w:rPr>
        <w:t>
      34) энергетикадағы жұмыс орындарын аттестаттау, ұтымды ету, есепке алу және жоспарлау туралы ережені әзірлейді және бекітеді;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4" w:id="143"/>
    <w:p>
      <w:pPr>
        <w:spacing w:after="0"/>
        <w:ind w:left="0"/>
        <w:jc w:val="both"/>
      </w:pPr>
      <w:r>
        <w:rPr>
          <w:rFonts w:ascii="Times New Roman"/>
          <w:b w:val="false"/>
          <w:i w:val="false"/>
          <w:color w:val="000000"/>
          <w:sz w:val="28"/>
        </w:rPr>
        <w:t>
      38) Қазақстан Республикасының энергетикалық ұйымдарында персоналмен жұмыс істеу қағидаларын әзірлейді және бекітеді;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6" w:id="144"/>
    <w:p>
      <w:pPr>
        <w:spacing w:after="0"/>
        <w:ind w:left="0"/>
        <w:jc w:val="both"/>
      </w:pPr>
      <w:r>
        <w:rPr>
          <w:rFonts w:ascii="Times New Roman"/>
          <w:b w:val="false"/>
          <w:i w:val="false"/>
          <w:color w:val="000000"/>
          <w:sz w:val="28"/>
        </w:rPr>
        <w:t>
      40)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 әзірлейді және бекітеді;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9" w:id="145"/>
    <w:p>
      <w:pPr>
        <w:spacing w:after="0"/>
        <w:ind w:left="0"/>
        <w:jc w:val="both"/>
      </w:pPr>
      <w:r>
        <w:rPr>
          <w:rFonts w:ascii="Times New Roman"/>
          <w:b w:val="false"/>
          <w:i w:val="false"/>
          <w:color w:val="000000"/>
          <w:sz w:val="28"/>
        </w:rPr>
        <w:t>
      43) жүйелік операторды айқындайды;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2" w:id="146"/>
    <w:p>
      <w:pPr>
        <w:spacing w:after="0"/>
        <w:ind w:left="0"/>
        <w:jc w:val="both"/>
      </w:pPr>
      <w:r>
        <w:rPr>
          <w:rFonts w:ascii="Times New Roman"/>
          <w:b w:val="false"/>
          <w:i w:val="false"/>
          <w:color w:val="000000"/>
          <w:sz w:val="28"/>
        </w:rPr>
        <w:t>
      46) энергия өндіруші ұйымдардың күзгі-қысқы кезеңде пайдаланатын отын қорының нормаларын бекітеді;</w:t>
      </w:r>
    </w:p>
    <w:bookmarkEnd w:id="146"/>
    <w:bookmarkStart w:name="z333" w:id="147"/>
    <w:p>
      <w:pPr>
        <w:spacing w:after="0"/>
        <w:ind w:left="0"/>
        <w:jc w:val="both"/>
      </w:pPr>
      <w:r>
        <w:rPr>
          <w:rFonts w:ascii="Times New Roman"/>
          <w:b w:val="false"/>
          <w:i w:val="false"/>
          <w:color w:val="000000"/>
          <w:sz w:val="28"/>
        </w:rPr>
        <w:t>
      47) осы Заңның мақсаттары мен міндеттеріне және Қазақстан Республикасының заңнамасына сәйкес электр энергетикасы саласындағы нормативтік құқықтық актілерді, техникалық регламенттерді, нормативтік техникалық құжаттарды әзірлейді және бекітеді;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6"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Заңымен (01.01.2016 бастап қолданысқа енгізіледі).</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8"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Заңымен (01.01.2015 бастап қолданысқа енгізіледі);</w:t>
      </w:r>
    </w:p>
    <w:bookmarkEnd w:id="149"/>
    <w:bookmarkStart w:name="z339" w:id="150"/>
    <w:p>
      <w:pPr>
        <w:spacing w:after="0"/>
        <w:ind w:left="0"/>
        <w:jc w:val="both"/>
      </w:pPr>
      <w:r>
        <w:rPr>
          <w:rFonts w:ascii="Times New Roman"/>
          <w:b w:val="false"/>
          <w:i w:val="false"/>
          <w:color w:val="000000"/>
          <w:sz w:val="28"/>
        </w:rPr>
        <w:t>
      53) орталықтандырылған сауда нарығы операторын айқындайды;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1" w:id="151"/>
    <w:p>
      <w:pPr>
        <w:spacing w:after="0"/>
        <w:ind w:left="0"/>
        <w:jc w:val="both"/>
      </w:pPr>
      <w:r>
        <w:rPr>
          <w:rFonts w:ascii="Times New Roman"/>
          <w:b w:val="false"/>
          <w:i w:val="false"/>
          <w:color w:val="000000"/>
          <w:sz w:val="28"/>
        </w:rPr>
        <w:t>
      55) Қазақстан Республикасының аумағы бойынша Қазақстан Республикасының бірыңғай электр энергетикалық жүйесiмен электр байланысы жоқ өңірлер үшiн электр энергиясының көтерме сауда нарығы жұмыс iстеуiнiң және оны ұйымдастырудың ерекшелiктерiн айқындайды;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4" w:id="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58)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Заңымен (01.01.2016 бастап қолданысқа енгізіледі).</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6" w:id="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60)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8" w:id="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62)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Заңымен (01.01.2016 бастап қолданысқа енгізіледі).</w:t>
      </w:r>
    </w:p>
    <w:bookmarkEnd w:id="154"/>
    <w:bookmarkStart w:name="z349" w:id="1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63)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Заңымен (01.01.2017 бастап қолданысқа енгізіледі).</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1" w:id="156"/>
    <w:p>
      <w:pPr>
        <w:spacing w:after="0"/>
        <w:ind w:left="0"/>
        <w:jc w:val="both"/>
      </w:pPr>
      <w:r>
        <w:rPr>
          <w:rFonts w:ascii="Times New Roman"/>
          <w:b w:val="false"/>
          <w:i w:val="false"/>
          <w:color w:val="000000"/>
          <w:sz w:val="28"/>
        </w:rPr>
        <w:t>
      65) жаңадан пайдалануға берілетін генерациялайтын қондырғыларды салуға тендер өткізеді;</w:t>
      </w:r>
    </w:p>
    <w:bookmarkEnd w:id="156"/>
    <w:bookmarkStart w:name="z352" w:id="157"/>
    <w:p>
      <w:pPr>
        <w:spacing w:after="0"/>
        <w:ind w:left="0"/>
        <w:jc w:val="both"/>
      </w:pPr>
      <w:r>
        <w:rPr>
          <w:rFonts w:ascii="Times New Roman"/>
          <w:b w:val="false"/>
          <w:i w:val="false"/>
          <w:color w:val="000000"/>
          <w:sz w:val="28"/>
        </w:rPr>
        <w:t>
      66) жаңадан пайдалануға берілетін генерациялайтын қондырғыларды салуға арналған тендердің қорытындылары бойынша осы тендердің жеңімпазымен шарт жасасады;</w:t>
      </w:r>
    </w:p>
    <w:bookmarkEnd w:id="157"/>
    <w:bookmarkStart w:name="z353" w:id="158"/>
    <w:p>
      <w:pPr>
        <w:spacing w:after="0"/>
        <w:ind w:left="0"/>
        <w:jc w:val="both"/>
      </w:pPr>
      <w:r>
        <w:rPr>
          <w:rFonts w:ascii="Times New Roman"/>
          <w:b w:val="false"/>
          <w:i w:val="false"/>
          <w:color w:val="000000"/>
          <w:sz w:val="28"/>
        </w:rPr>
        <w:t>
      67) пайдалануға жаңадан берілетін генерациялайтын қондырғыларды салуға тендер нәтижелері бойынша жеңімпазды айқындайды, онымен бірыңғай сатып алушы электр қуатының әзірлігін ұстап тұру бойынша көрсетілетін қызметті сатып алу туралы шарт жасасады;</w:t>
      </w:r>
    </w:p>
    <w:bookmarkEnd w:id="158"/>
    <w:bookmarkStart w:name="z354" w:id="159"/>
    <w:p>
      <w:pPr>
        <w:spacing w:after="0"/>
        <w:ind w:left="0"/>
        <w:jc w:val="both"/>
      </w:pPr>
      <w:r>
        <w:rPr>
          <w:rFonts w:ascii="Times New Roman"/>
          <w:b w:val="false"/>
          <w:i w:val="false"/>
          <w:color w:val="000000"/>
          <w:sz w:val="28"/>
        </w:rPr>
        <w:t>
      68) электр энергиясының және қуатының болжамды теңгерімдерін бекітеді;</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6" w:id="160"/>
    <w:p>
      <w:pPr>
        <w:spacing w:after="0"/>
        <w:ind w:left="0"/>
        <w:jc w:val="both"/>
      </w:pPr>
      <w:r>
        <w:rPr>
          <w:rFonts w:ascii="Times New Roman"/>
          <w:b w:val="false"/>
          <w:i w:val="false"/>
          <w:color w:val="000000"/>
          <w:sz w:val="28"/>
        </w:rPr>
        <w:t>
      70) электр энергетикасы саласында халықаралық ынтымақтастықты жүзеге асырады;</w:t>
      </w:r>
    </w:p>
    <w:bookmarkEnd w:id="160"/>
    <w:p>
      <w:pPr>
        <w:spacing w:after="0"/>
        <w:ind w:left="0"/>
        <w:jc w:val="both"/>
      </w:pPr>
      <w:r>
        <w:rPr>
          <w:rFonts w:ascii="Times New Roman"/>
          <w:b w:val="false"/>
          <w:i w:val="false"/>
          <w:color w:val="000000"/>
          <w:sz w:val="28"/>
        </w:rPr>
        <w:t>
      70-1) электр энергиясына шекті тарифтерді бекітеді;</w:t>
      </w:r>
    </w:p>
    <w:bookmarkStart w:name="z389" w:id="161"/>
    <w:p>
      <w:pPr>
        <w:spacing w:after="0"/>
        <w:ind w:left="0"/>
        <w:jc w:val="both"/>
      </w:pPr>
      <w:r>
        <w:rPr>
          <w:rFonts w:ascii="Times New Roman"/>
          <w:b w:val="false"/>
          <w:i w:val="false"/>
          <w:color w:val="000000"/>
          <w:sz w:val="28"/>
        </w:rPr>
        <w:t>
      70-2) электр қуатының әзірлігін ұстап тұру бойынша көрсетілетін қызметтерге шекті тарифтерді бекітеді;</w:t>
      </w:r>
    </w:p>
    <w:bookmarkEnd w:id="161"/>
    <w:bookmarkStart w:name="z390" w:id="162"/>
    <w:p>
      <w:pPr>
        <w:spacing w:after="0"/>
        <w:ind w:left="0"/>
        <w:jc w:val="both"/>
      </w:pPr>
      <w:r>
        <w:rPr>
          <w:rFonts w:ascii="Times New Roman"/>
          <w:b w:val="false"/>
          <w:i w:val="false"/>
          <w:color w:val="000000"/>
          <w:sz w:val="28"/>
        </w:rPr>
        <w:t>
      70-3) электр энергиясын өткізетін энергия өндіруші ұйымдардың топтарын бекітеді;</w:t>
      </w:r>
    </w:p>
    <w:bookmarkEnd w:id="162"/>
    <w:bookmarkStart w:name="z391" w:id="1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70-4) </w:t>
      </w:r>
      <w:r>
        <w:rPr>
          <w:rFonts w:ascii="Times New Roman"/>
          <w:b w:val="false"/>
          <w:i w:val="false"/>
          <w:color w:val="000000"/>
          <w:sz w:val="28"/>
        </w:rPr>
        <w:t xml:space="preserve">алып тасталды - ҚР 12.11.2015 </w:t>
      </w:r>
      <w:r>
        <w:rPr>
          <w:rFonts w:ascii="Times New Roman"/>
          <w:b w:val="false"/>
          <w:i w:val="false"/>
          <w:color w:val="000000"/>
          <w:sz w:val="28"/>
        </w:rPr>
        <w:t>№ 394-V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70-5)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3" w:id="164"/>
    <w:p>
      <w:pPr>
        <w:spacing w:after="0"/>
        <w:ind w:left="0"/>
        <w:jc w:val="both"/>
      </w:pPr>
      <w:r>
        <w:rPr>
          <w:rFonts w:ascii="Times New Roman"/>
          <w:b w:val="false"/>
          <w:i w:val="false"/>
          <w:color w:val="000000"/>
          <w:sz w:val="28"/>
        </w:rPr>
        <w:t>
      70-6) жүйелік оператордың осы Заңның 15-2-бабының 2-тармағында көзделген талаптарды сақтауына мемлекеттік бақылауды жүзеге асырады;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70-8) алып тасталды - ҚР 11.07.2017 </w:t>
      </w:r>
      <w:r>
        <w:rPr>
          <w:rFonts w:ascii="Times New Roman"/>
          <w:b w:val="false"/>
          <w:i w:val="false"/>
          <w:color w:val="ff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70-10)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7" w:id="165"/>
    <w:p>
      <w:pPr>
        <w:spacing w:after="0"/>
        <w:ind w:left="0"/>
        <w:jc w:val="both"/>
      </w:pPr>
      <w:r>
        <w:rPr>
          <w:rFonts w:ascii="Times New Roman"/>
          <w:b w:val="false"/>
          <w:i w:val="false"/>
          <w:color w:val="000000"/>
          <w:sz w:val="28"/>
        </w:rPr>
        <w:t>
      70-11) бірыңғай сатып алушы пайдалануға жаңадан берілетін генерациялайтын қондырғыларды салуға тендерлер жеңімпаздарымен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қызметтің көлемдерін және оны сатып алу мерзімдерін белгілейді;</w:t>
      </w:r>
    </w:p>
    <w:bookmarkEnd w:id="165"/>
    <w:bookmarkStart w:name="z693" w:id="166"/>
    <w:p>
      <w:pPr>
        <w:spacing w:after="0"/>
        <w:ind w:left="0"/>
        <w:jc w:val="both"/>
      </w:pPr>
      <w:r>
        <w:rPr>
          <w:rFonts w:ascii="Times New Roman"/>
          <w:b w:val="false"/>
          <w:i w:val="false"/>
          <w:color w:val="000000"/>
          <w:sz w:val="28"/>
        </w:rPr>
        <w:t>
      70-12) жұмыс істеп тұрған энергия өндіруші ұйымдармен жаңғыртуға, кеңейтуге, реконструкциялауға және (немесе) жаңартуға арналған инвестициялық келісімдер жасасады;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0" w:id="167"/>
    <w:p>
      <w:pPr>
        <w:spacing w:after="0"/>
        <w:ind w:left="0"/>
        <w:jc w:val="both"/>
      </w:pPr>
      <w:r>
        <w:rPr>
          <w:rFonts w:ascii="Times New Roman"/>
          <w:b w:val="false"/>
          <w:i w:val="false"/>
          <w:color w:val="000000"/>
          <w:sz w:val="28"/>
        </w:rPr>
        <w:t>
      70-15) бірыңғай сатып алушыны айқындайды;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2" w:id="168"/>
    <w:p>
      <w:pPr>
        <w:spacing w:after="0"/>
        <w:ind w:left="0"/>
        <w:jc w:val="both"/>
      </w:pPr>
      <w:r>
        <w:rPr>
          <w:rFonts w:ascii="Times New Roman"/>
          <w:b w:val="false"/>
          <w:i w:val="false"/>
          <w:color w:val="000000"/>
          <w:sz w:val="28"/>
        </w:rPr>
        <w:t>
      70-18) бірыңғай сатып алушы уәкілетті органмен жаңғыртуға, кеңейтуге, реконструкциялауға және (немесе) жаңартуға арналған инвестициялық келісім жасасқан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 көлемдерін және оны сатып алу мерзімдерін белгілейді;</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70-20)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70-22)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70-23) алып тасталды - ҚР 11.07.2017 </w:t>
      </w:r>
      <w:r>
        <w:rPr>
          <w:rFonts w:ascii="Times New Roman"/>
          <w:b w:val="false"/>
          <w:i w:val="false"/>
          <w:color w:val="000000"/>
          <w:sz w:val="28"/>
        </w:rPr>
        <w:t>№ 89-VI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70-24) алып тасталды - ҚР 11.07.2017 </w:t>
      </w:r>
      <w:r>
        <w:rPr>
          <w:rFonts w:ascii="Times New Roman"/>
          <w:b w:val="false"/>
          <w:i w:val="false"/>
          <w:color w:val="000000"/>
          <w:sz w:val="28"/>
        </w:rPr>
        <w:t>№ 89-VI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70-25) алып тасталды - ҚР 11.07.2017 </w:t>
      </w:r>
      <w:r>
        <w:rPr>
          <w:rFonts w:ascii="Times New Roman"/>
          <w:b w:val="false"/>
          <w:i w:val="false"/>
          <w:color w:val="000000"/>
          <w:sz w:val="28"/>
        </w:rPr>
        <w:t>№ 89-VI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70-26) алып тасталды - ҚР 11.07.2017 </w:t>
      </w:r>
      <w:r>
        <w:rPr>
          <w:rFonts w:ascii="Times New Roman"/>
          <w:b w:val="false"/>
          <w:i w:val="false"/>
          <w:color w:val="000000"/>
          <w:sz w:val="28"/>
        </w:rPr>
        <w:t>№ 89-VI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70-27) алып тасталды - ҚР 11.07.2017 </w:t>
      </w:r>
      <w:r>
        <w:rPr>
          <w:rFonts w:ascii="Times New Roman"/>
          <w:b w:val="false"/>
          <w:i w:val="false"/>
          <w:color w:val="000000"/>
          <w:sz w:val="28"/>
        </w:rPr>
        <w:t>№ 89-VI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70-28) алып тасталды - ҚР 11.07.2017 </w:t>
      </w:r>
      <w:r>
        <w:rPr>
          <w:rFonts w:ascii="Times New Roman"/>
          <w:b w:val="false"/>
          <w:i w:val="false"/>
          <w:color w:val="000000"/>
          <w:sz w:val="28"/>
        </w:rPr>
        <w:t>№ 89-VI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70-30)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22" w:id="169"/>
    <w:p>
      <w:pPr>
        <w:spacing w:after="0"/>
        <w:ind w:left="0"/>
        <w:jc w:val="both"/>
      </w:pPr>
      <w:r>
        <w:rPr>
          <w:rFonts w:ascii="Times New Roman"/>
          <w:b w:val="false"/>
          <w:i w:val="false"/>
          <w:color w:val="000000"/>
          <w:sz w:val="28"/>
        </w:rPr>
        <w:t>
      70-34) Тізілімге енгізілген энергия өндіруші ұйымдар мен тұтынушылар пайдалануға беретін генерациялайтын қондырғылар үшін орналастыру орнын (алаңын), отынның типін және түрін келіседі;</w:t>
      </w:r>
    </w:p>
    <w:bookmarkEnd w:id="169"/>
    <w:bookmarkStart w:name="z764" w:id="170"/>
    <w:p>
      <w:pPr>
        <w:spacing w:after="0"/>
        <w:ind w:left="0"/>
        <w:jc w:val="both"/>
      </w:pPr>
      <w:r>
        <w:rPr>
          <w:rFonts w:ascii="Times New Roman"/>
          <w:b w:val="false"/>
          <w:i w:val="false"/>
          <w:color w:val="000000"/>
          <w:sz w:val="28"/>
        </w:rPr>
        <w:t>
      70-35) электр энергиясын беру саласындағы ұйымдардың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кезінде облыстардың, республикалық маңызы бар қалалардың, астананың жергілікті атқарушы органдарын үйлестіруді жүзеге асырады;</w:t>
      </w:r>
    </w:p>
    <w:bookmarkEnd w:id="170"/>
    <w:bookmarkStart w:name="z765" w:id="171"/>
    <w:p>
      <w:pPr>
        <w:spacing w:after="0"/>
        <w:ind w:left="0"/>
        <w:jc w:val="both"/>
      </w:pPr>
      <w:r>
        <w:rPr>
          <w:rFonts w:ascii="Times New Roman"/>
          <w:b w:val="false"/>
          <w:i w:val="false"/>
          <w:color w:val="000000"/>
          <w:sz w:val="28"/>
        </w:rPr>
        <w:t>
      70-36) электр энергиясын беру саласындағы ұйымдардың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бекітеді;</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70-38)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70-40)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70-45) теңгерімдеуші нарықтың есеп айырысу орталығын айқындайды;</w:t>
      </w:r>
    </w:p>
    <w:p>
      <w:pPr>
        <w:spacing w:after="0"/>
        <w:ind w:left="0"/>
        <w:jc w:val="both"/>
      </w:pPr>
      <w:r>
        <w:rPr>
          <w:rFonts w:ascii="Times New Roman"/>
          <w:b w:val="false"/>
          <w:i w:val="false"/>
          <w:color w:val="000000"/>
          <w:sz w:val="28"/>
        </w:rPr>
        <w:t>
      70-46) электр энергиясын бірыңғай сатып алушыны айқындайды;</w:t>
      </w:r>
    </w:p>
    <w:bookmarkStart w:name="z1580" w:id="172"/>
    <w:p>
      <w:pPr>
        <w:spacing w:after="0"/>
        <w:ind w:left="0"/>
        <w:jc w:val="both"/>
      </w:pPr>
      <w:r>
        <w:rPr>
          <w:rFonts w:ascii="Times New Roman"/>
          <w:b w:val="false"/>
          <w:i w:val="false"/>
          <w:color w:val="000000"/>
          <w:sz w:val="28"/>
        </w:rPr>
        <w:t xml:space="preserve">
      70-47) осы Заңның 15-3-бабы </w:t>
      </w:r>
      <w:r>
        <w:rPr>
          <w:rFonts w:ascii="Times New Roman"/>
          <w:b w:val="false"/>
          <w:i w:val="false"/>
          <w:color w:val="000000"/>
          <w:sz w:val="28"/>
        </w:rPr>
        <w:t>3-1-тармағының</w:t>
      </w:r>
      <w:r>
        <w:rPr>
          <w:rFonts w:ascii="Times New Roman"/>
          <w:b w:val="false"/>
          <w:i w:val="false"/>
          <w:color w:val="000000"/>
          <w:sz w:val="28"/>
        </w:rPr>
        <w:t xml:space="preserve"> 3) және 4) тармақшалары шеңберінде алынған қаражатты пайдалану туралы энергия өндіруші ұйымдардың есепті ақпаратын қаражаттың мақсатқа сай пайдаланылуы тұрғысынан қарайды және қаражаттың мақсатқа сай пайдаланылмау фактісі анықталған жағдайда, энергия өндіруші ұйымдарға жіберілетін қаражаттың көлемін азайту туралы шешім қабылдайды.</w:t>
      </w:r>
    </w:p>
    <w:bookmarkEnd w:id="172"/>
    <w:bookmarkStart w:name="z1650" w:id="173"/>
    <w:p>
      <w:pPr>
        <w:spacing w:after="0"/>
        <w:ind w:left="0"/>
        <w:jc w:val="both"/>
      </w:pPr>
      <w:r>
        <w:rPr>
          <w:rFonts w:ascii="Times New Roman"/>
          <w:b w:val="false"/>
          <w:i w:val="false"/>
          <w:color w:val="000000"/>
          <w:sz w:val="28"/>
        </w:rPr>
        <w:t>
      70-48) Қазақстан Республикасының электр энергетикасы туралы заңнамасының талаптарына сәйкес энергия беруші ұйымдардың электрмен жабдықтауының сенімділік көрсеткіштері туралы ақпаратты өзінің интернет-ресурсында орналастырады;</w:t>
      </w:r>
    </w:p>
    <w:bookmarkEnd w:id="173"/>
    <w:bookmarkStart w:name="z1669" w:id="174"/>
    <w:p>
      <w:pPr>
        <w:spacing w:after="0"/>
        <w:ind w:left="0"/>
        <w:jc w:val="both"/>
      </w:pPr>
      <w:r>
        <w:rPr>
          <w:rFonts w:ascii="Times New Roman"/>
          <w:b w:val="false"/>
          <w:i w:val="false"/>
          <w:color w:val="000000"/>
          <w:sz w:val="28"/>
        </w:rPr>
        <w:t>
      70-49) гибридті топтардың тізбесін қалыптастыру тәртібін бекітеді және оны жүргізеді;</w:t>
      </w:r>
    </w:p>
    <w:bookmarkEnd w:id="174"/>
    <w:bookmarkStart w:name="z1670" w:id="175"/>
    <w:p>
      <w:pPr>
        <w:spacing w:after="0"/>
        <w:ind w:left="0"/>
        <w:jc w:val="both"/>
      </w:pPr>
      <w:r>
        <w:rPr>
          <w:rFonts w:ascii="Times New Roman"/>
          <w:b w:val="false"/>
          <w:i w:val="false"/>
          <w:color w:val="000000"/>
          <w:sz w:val="28"/>
        </w:rPr>
        <w:t>
      70-50) әзірлік паспортын алу үшін көлемі Қазақстан Республикасының электр энергетикасы саласындағы заңнамасында белгіленген талаптарға сәйкес келетін, әзірлік паспортын алу үшін ұсынылған құжаттарға қосымша түсіндірмелер, материалдар мен негіздемелер қажет болған жағдайда әзірлік паспортын ескертулерсіз немесе ескертулермен береді, сондай-ақ Қазақстан Республикасының электр энергетикасы саласындағы заңнамасында белгіленген шарттар мен талаптардың орындалғанын растайтын ұсынылған құжаттардың көлемі, мазмұны сәйкес келмеген жағдайда әзірлік паспортын беруден бас тартады;</w:t>
      </w:r>
    </w:p>
    <w:bookmarkEnd w:id="175"/>
    <w:bookmarkStart w:name="z1671" w:id="176"/>
    <w:p>
      <w:pPr>
        <w:spacing w:after="0"/>
        <w:ind w:left="0"/>
        <w:jc w:val="both"/>
      </w:pPr>
      <w:r>
        <w:rPr>
          <w:rFonts w:ascii="Times New Roman"/>
          <w:b w:val="false"/>
          <w:i w:val="false"/>
          <w:color w:val="000000"/>
          <w:sz w:val="28"/>
        </w:rPr>
        <w:t>
      70-51) технологиялық бұзушылықтарды есепке алуды жүргізеді;</w:t>
      </w:r>
    </w:p>
    <w:bookmarkEnd w:id="176"/>
    <w:bookmarkStart w:name="z1672" w:id="177"/>
    <w:p>
      <w:pPr>
        <w:spacing w:after="0"/>
        <w:ind w:left="0"/>
        <w:jc w:val="both"/>
      </w:pPr>
      <w:r>
        <w:rPr>
          <w:rFonts w:ascii="Times New Roman"/>
          <w:b w:val="false"/>
          <w:i w:val="false"/>
          <w:color w:val="000000"/>
          <w:sz w:val="28"/>
        </w:rPr>
        <w:t>
      70-52) электр энергетикасы кәсіпорындары комиссияларының объектілер мен жабдықтың күзгі-қысқы кезеңдегі жұмысқа әзірлігін бағалау жөніндегі жұмысына қатысады;</w:t>
      </w:r>
    </w:p>
    <w:bookmarkEnd w:id="177"/>
    <w:bookmarkStart w:name="z1673" w:id="178"/>
    <w:p>
      <w:pPr>
        <w:spacing w:after="0"/>
        <w:ind w:left="0"/>
        <w:jc w:val="both"/>
      </w:pPr>
      <w:r>
        <w:rPr>
          <w:rFonts w:ascii="Times New Roman"/>
          <w:b w:val="false"/>
          <w:i w:val="false"/>
          <w:color w:val="000000"/>
          <w:sz w:val="28"/>
        </w:rPr>
        <w:t>
      70-53) қызметтің басталуы немесе тоқтатылуы туралы хабарламаларды қабылдауды жүзеге асырады, сондай-ақ санатына сәйкес энергетикалық сараптама жүргізу жөніндегі сараптама ұйымдарының тізілімін жүргізеді, интернет-ресурсқа орналастырады және жаңартады;</w:t>
      </w:r>
    </w:p>
    <w:bookmarkEnd w:id="178"/>
    <w:bookmarkStart w:name="z1674" w:id="179"/>
    <w:p>
      <w:pPr>
        <w:spacing w:after="0"/>
        <w:ind w:left="0"/>
        <w:jc w:val="both"/>
      </w:pPr>
      <w:r>
        <w:rPr>
          <w:rFonts w:ascii="Times New Roman"/>
          <w:b w:val="false"/>
          <w:i w:val="false"/>
          <w:color w:val="000000"/>
          <w:sz w:val="28"/>
        </w:rPr>
        <w:t>
      70-54) табиғи монополиялар салаларындағы басшылықты жүзеге асыратын мемлекеттік органға электр энергиясын беру бойынша қызмет көрсететін табиғи монополия субъектісі қызметінің осы Заңның 13-1-бабы 6-тармағының талаптарына сәйкес еместігі туралы ақпаратты жібереді;</w:t>
      </w:r>
    </w:p>
    <w:bookmarkEnd w:id="179"/>
    <w:bookmarkStart w:name="z1675" w:id="180"/>
    <w:p>
      <w:pPr>
        <w:spacing w:after="0"/>
        <w:ind w:left="0"/>
        <w:jc w:val="both"/>
      </w:pPr>
      <w:r>
        <w:rPr>
          <w:rFonts w:ascii="Times New Roman"/>
          <w:b w:val="false"/>
          <w:i w:val="false"/>
          <w:color w:val="000000"/>
          <w:sz w:val="28"/>
        </w:rPr>
        <w:t>
      70-55) энергия өндіруші және энергия беруші ұйымдардың негізгі жабдығының тозуына мониторингті жүзеге асырады;</w:t>
      </w:r>
    </w:p>
    <w:bookmarkEnd w:id="180"/>
    <w:bookmarkStart w:name="z357" w:id="181"/>
    <w:p>
      <w:pPr>
        <w:spacing w:after="0"/>
        <w:ind w:left="0"/>
        <w:jc w:val="both"/>
      </w:pPr>
      <w:r>
        <w:rPr>
          <w:rFonts w:ascii="Times New Roman"/>
          <w:b w:val="false"/>
          <w:i w:val="false"/>
          <w:color w:val="000000"/>
          <w:sz w:val="28"/>
        </w:rPr>
        <w:t>
      71)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w:t>
      </w:r>
      <w:r>
        <w:rPr>
          <w:rFonts w:ascii="Times New Roman"/>
          <w:b w:val="false"/>
          <w:i w:val="false"/>
          <w:color w:val="ff0000"/>
          <w:sz w:val="28"/>
        </w:rPr>
        <w:t xml:space="preserve">. қараңыз); 12.11.2015 </w:t>
      </w:r>
      <w:r>
        <w:rPr>
          <w:rFonts w:ascii="Times New Roman"/>
          <w:b w:val="false"/>
          <w:i w:val="false"/>
          <w:color w:val="ff0000"/>
          <w:sz w:val="28"/>
        </w:rPr>
        <w:t>№ 394-V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11.07.2017 </w:t>
      </w:r>
      <w:r>
        <w:rPr>
          <w:rFonts w:ascii="Times New Roman"/>
          <w:b w:val="false"/>
          <w:i w:val="false"/>
          <w:color w:val="ff0000"/>
          <w:sz w:val="28"/>
        </w:rPr>
        <w:t>№ 89-VI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Тұрғын үй қатынастары және тұрғын үй-коммуналдық шаруашылық саласындағы уәкілетті органның құзыреті</w:t>
      </w:r>
    </w:p>
    <w:p>
      <w:pPr>
        <w:spacing w:after="0"/>
        <w:ind w:left="0"/>
        <w:jc w:val="both"/>
      </w:pPr>
      <w:r>
        <w:rPr>
          <w:rFonts w:ascii="Times New Roman"/>
          <w:b w:val="false"/>
          <w:i w:val="false"/>
          <w:color w:val="ff0000"/>
          <w:sz w:val="28"/>
        </w:rPr>
        <w:t xml:space="preserve">
      Ескерту. 5-1-баптың тақырыбына өзгеріс енгізілді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27" w:id="182"/>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уәкілетті орган:</w:t>
      </w:r>
    </w:p>
    <w:bookmarkEnd w:id="182"/>
    <w:bookmarkStart w:name="z128" w:id="183"/>
    <w:p>
      <w:pPr>
        <w:spacing w:after="0"/>
        <w:ind w:left="0"/>
        <w:jc w:val="both"/>
      </w:pPr>
      <w:r>
        <w:rPr>
          <w:rFonts w:ascii="Times New Roman"/>
          <w:b w:val="false"/>
          <w:i w:val="false"/>
          <w:color w:val="000000"/>
          <w:sz w:val="28"/>
        </w:rPr>
        <w:t>
      1) өз құзыреті шегінде электр энергетикасы саласындағы мемлекеттік саясатты әзірлеуге және іске асыруға қатысады;</w:t>
      </w:r>
    </w:p>
    <w:bookmarkEnd w:id="183"/>
    <w:bookmarkStart w:name="z304" w:id="184"/>
    <w:p>
      <w:pPr>
        <w:spacing w:after="0"/>
        <w:ind w:left="0"/>
        <w:jc w:val="both"/>
      </w:pPr>
      <w:r>
        <w:rPr>
          <w:rFonts w:ascii="Times New Roman"/>
          <w:b w:val="false"/>
          <w:i w:val="false"/>
          <w:color w:val="000000"/>
          <w:sz w:val="28"/>
        </w:rPr>
        <w:t>
      2) электрмен жабдықтау саласындағы нормативтік техникалық құжаттаманы өз құзыреті шегінде әзірлейді және бекітеді;</w:t>
      </w:r>
    </w:p>
    <w:bookmarkEnd w:id="184"/>
    <w:bookmarkStart w:name="z305" w:id="185"/>
    <w:p>
      <w:pPr>
        <w:spacing w:after="0"/>
        <w:ind w:left="0"/>
        <w:jc w:val="both"/>
      </w:pPr>
      <w:r>
        <w:rPr>
          <w:rFonts w:ascii="Times New Roman"/>
          <w:b w:val="false"/>
          <w:i w:val="false"/>
          <w:color w:val="000000"/>
          <w:sz w:val="28"/>
        </w:rPr>
        <w:t>
      3) электрмен жабдықтау саласында әдістемелік қамтамасыз етуді ұйымдастырады;</w:t>
      </w:r>
    </w:p>
    <w:bookmarkEnd w:id="185"/>
    <w:bookmarkStart w:name="z306" w:id="186"/>
    <w:p>
      <w:pPr>
        <w:spacing w:after="0"/>
        <w:ind w:left="0"/>
        <w:jc w:val="both"/>
      </w:pPr>
      <w:r>
        <w:rPr>
          <w:rFonts w:ascii="Times New Roman"/>
          <w:b w:val="false"/>
          <w:i w:val="false"/>
          <w:color w:val="000000"/>
          <w:sz w:val="28"/>
        </w:rPr>
        <w:t>
      4) жылу энергиясын тұтыну бөлігінде электр энергетикасы саласында ғылыми зерттеулер жүргізуді ұйымдастырады;</w:t>
      </w:r>
    </w:p>
    <w:bookmarkEnd w:id="186"/>
    <w:bookmarkStart w:name="z307" w:id="187"/>
    <w:p>
      <w:pPr>
        <w:spacing w:after="0"/>
        <w:ind w:left="0"/>
        <w:jc w:val="both"/>
      </w:pPr>
      <w:r>
        <w:rPr>
          <w:rFonts w:ascii="Times New Roman"/>
          <w:b w:val="false"/>
          <w:i w:val="false"/>
          <w:color w:val="000000"/>
          <w:sz w:val="28"/>
        </w:rPr>
        <w:t>
      5) есепке алу аспаптары жоқ тұтынушылар үшін электрмен жабдықтау бойынша коммуналдық көрсетілетін қызметтерді тұтыну нормаларын есептеудің үлгілік қағидаларын әзірлейді және бекітеді;</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8" w:id="188"/>
    <w:p>
      <w:pPr>
        <w:spacing w:after="0"/>
        <w:ind w:left="0"/>
        <w:jc w:val="both"/>
      </w:pPr>
      <w:r>
        <w:rPr>
          <w:rFonts w:ascii="Times New Roman"/>
          <w:b w:val="false"/>
          <w:i w:val="false"/>
          <w:color w:val="000000"/>
          <w:sz w:val="28"/>
        </w:rPr>
        <w:t>
      6)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5-1-баппен толықтырылды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15.06.2015 </w:t>
      </w:r>
      <w:r>
        <w:rPr>
          <w:rFonts w:ascii="Times New Roman"/>
          <w:b w:val="false"/>
          <w:i w:val="false"/>
          <w:color w:val="ff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Облыстардың, республикалық маңызы бар қалалардың, астананың жергілікті атқарушы органдарының құзыреті</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уәкілетті орган айқындайтын тәртіппен жылыту маусымын іркіліссіз өткізу үшін энергия өндіруші ұйымдардың отын сатып алуға шығындарын субсидиялауды жүзеге асырады.</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электр энергиясын беру және онымен жабдықтау саласындағы ұйымдардың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субсидиялауды уәкілетті мемлекеттік органдар айқындайтын тәртіппен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5-2-баптың үшінші бөлігі 01.01.2026 дейін қолданыста болады – осы Заңның 25-бабының </w:t>
      </w:r>
      <w:r>
        <w:rPr>
          <w:rFonts w:ascii="Times New Roman"/>
          <w:b w:val="false"/>
          <w:i w:val="false"/>
          <w:color w:val="ff0000"/>
          <w:sz w:val="28"/>
        </w:rPr>
        <w:t>15-тармағына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органдар жылыту маусымын іркіліссіз өткізу үшін отын сатып алу бойынша энергия өндіруші ұйымдарға субсидия беру қағидаларында айқындалған тәртіппен акцияларының (жарғылық капиталға қатысу үлестерінің) жүз пайызы мемлекетке тиесілі, коммуналдық меншіктегі және суды (дистиллятты), электр және жылу энергиясын өндіру жөніндегі қызметті бір мезгілде жүзеге асыратын энергия өндіруші ұйымдардың залалдарын (борыштарын) субсидиялауды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5-2-баппен толықтырылды - ҚР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Электр энергетикасы саласындағы мемлекеттік бақылау</w:t>
      </w:r>
    </w:p>
    <w:bookmarkStart w:name="z1676" w:id="189"/>
    <w:p>
      <w:pPr>
        <w:spacing w:after="0"/>
        <w:ind w:left="0"/>
        <w:jc w:val="both"/>
      </w:pPr>
      <w:r>
        <w:rPr>
          <w:rFonts w:ascii="Times New Roman"/>
          <w:b w:val="false"/>
          <w:i w:val="false"/>
          <w:color w:val="000000"/>
          <w:sz w:val="28"/>
        </w:rPr>
        <w:t>
      1. Энергетикалық жабдықты пайдалану және оның техникалық жай-күйі, энергия өндіруші ұйымдар (жаңартылатын энергия көздерін пайдаланатын энергия өндіруші ұйымдарды қоспағанда), энергия беруші ұйымдар және жүйелік оператор бөлігінде электр энергетикасы саласындағы мемлекеттік бақылауды (бұдан әрі – мемлекеттік бақылау) мемлекеттік энергетикалық қадағалау және бақылау жөніндегі мемлекеттік орган (бұдан әрі – бақылау органы) бақылау субъектілері (объектілері) қызметінің Қазақстан Республикасының электр энергетикасы саласындағы заңнамасының талаптарына сәйкестігі тұрғысынан осы Заңға сәйкес – қашықтан бақылау және тексеру, Қазақстан Республикасының Кәсіпкерлік кодексі мен осы Заңға сәйкес тергеп-тексеру нысанында жүзеге асырады.</w:t>
      </w:r>
    </w:p>
    <w:bookmarkEnd w:id="189"/>
    <w:bookmarkStart w:name="z1677" w:id="190"/>
    <w:p>
      <w:pPr>
        <w:spacing w:after="0"/>
        <w:ind w:left="0"/>
        <w:jc w:val="both"/>
      </w:pPr>
      <w:r>
        <w:rPr>
          <w:rFonts w:ascii="Times New Roman"/>
          <w:b w:val="false"/>
          <w:i w:val="false"/>
          <w:color w:val="000000"/>
          <w:sz w:val="28"/>
        </w:rPr>
        <w:t>
      2. Бақылау органы мемлекеттік бақылауды Қазақстан Республикасының Кәсіпкерлік кодексіне сәйкес жоспардан тыс тексеру, электр энергетикасы саласындағы бақылау субъектісіне (объектісіне) бару арқылы профилактикалық бақылау нысанында жүзеге асырады.</w:t>
      </w:r>
    </w:p>
    <w:bookmarkEnd w:id="190"/>
    <w:p>
      <w:pPr>
        <w:spacing w:after="0"/>
        <w:ind w:left="0"/>
        <w:jc w:val="both"/>
      </w:pPr>
      <w:r>
        <w:rPr>
          <w:rFonts w:ascii="Times New Roman"/>
          <w:b w:val="false"/>
          <w:i w:val="false"/>
          <w:color w:val="000000"/>
          <w:sz w:val="28"/>
        </w:rPr>
        <w:t>
      Электр энергетикасы саласындағы бақылау субъектісіне (объектісіне) бармай профилактикалық бақылау Қазақстан Республикасының Кәсіпкерлік кодексіне және осы Заңның 6-1-бабына сәйкес жүзеге асырылады.</w:t>
      </w:r>
    </w:p>
    <w:bookmarkStart w:name="z1678" w:id="191"/>
    <w:p>
      <w:pPr>
        <w:spacing w:after="0"/>
        <w:ind w:left="0"/>
        <w:jc w:val="both"/>
      </w:pPr>
      <w:r>
        <w:rPr>
          <w:rFonts w:ascii="Times New Roman"/>
          <w:b w:val="false"/>
          <w:i w:val="false"/>
          <w:color w:val="000000"/>
          <w:sz w:val="28"/>
        </w:rPr>
        <w:t>
      3. Энергетикалық жабдығы бар жеке немесе заңды тұлғалар, энергия өндіруші ұйымдар (жаңартылатын энергия көздерін пайдаланатын энергия өндіруші ұйымдарды қоспағанда), энергия беруші ұйымдар және жүйелік оператор бақылау субъектілері (объектілері) болып табылады.</w:t>
      </w:r>
    </w:p>
    <w:bookmarkEnd w:id="191"/>
    <w:bookmarkStart w:name="z1679" w:id="192"/>
    <w:p>
      <w:pPr>
        <w:spacing w:after="0"/>
        <w:ind w:left="0"/>
        <w:jc w:val="both"/>
      </w:pPr>
      <w:r>
        <w:rPr>
          <w:rFonts w:ascii="Times New Roman"/>
          <w:b w:val="false"/>
          <w:i w:val="false"/>
          <w:color w:val="000000"/>
          <w:sz w:val="28"/>
        </w:rPr>
        <w:t>
      4. Бақылау органы мемлекеттік бақылауды:</w:t>
      </w:r>
    </w:p>
    <w:bookmarkEnd w:id="192"/>
    <w:p>
      <w:pPr>
        <w:spacing w:after="0"/>
        <w:ind w:left="0"/>
        <w:jc w:val="both"/>
      </w:pPr>
      <w:r>
        <w:rPr>
          <w:rFonts w:ascii="Times New Roman"/>
          <w:b w:val="false"/>
          <w:i w:val="false"/>
          <w:color w:val="000000"/>
          <w:sz w:val="28"/>
        </w:rPr>
        <w:t>
      1) Қазақстан Республикасының электр энергетикасы саласындағы заңнамасы талаптарының сақталуына, сондай-ақ энергетикалық жабдықты пайдалану кезінде техникалық және технологиялық нормалардың сақталуына;</w:t>
      </w:r>
    </w:p>
    <w:p>
      <w:pPr>
        <w:spacing w:after="0"/>
        <w:ind w:left="0"/>
        <w:jc w:val="both"/>
      </w:pPr>
      <w:r>
        <w:rPr>
          <w:rFonts w:ascii="Times New Roman"/>
          <w:b w:val="false"/>
          <w:i w:val="false"/>
          <w:color w:val="000000"/>
          <w:sz w:val="28"/>
        </w:rPr>
        <w:t>
      2) энергетикалық жабдықты, электр станцияларын, электр желілерін, тұтынушылардың электр қондырғыларын қауіпсіз пайдалану жөніндегі талаптардың сақталуына;</w:t>
      </w:r>
    </w:p>
    <w:p>
      <w:pPr>
        <w:spacing w:after="0"/>
        <w:ind w:left="0"/>
        <w:jc w:val="both"/>
      </w:pPr>
      <w:r>
        <w:rPr>
          <w:rFonts w:ascii="Times New Roman"/>
          <w:b w:val="false"/>
          <w:i w:val="false"/>
          <w:color w:val="000000"/>
          <w:sz w:val="28"/>
        </w:rPr>
        <w:t>
      3) электр энергиясын өндірудің, берудің, жабдықтаудың және тұтынудың сенімділігі мен қауіпсіздігіне;</w:t>
      </w:r>
    </w:p>
    <w:p>
      <w:pPr>
        <w:spacing w:after="0"/>
        <w:ind w:left="0"/>
        <w:jc w:val="both"/>
      </w:pPr>
      <w:r>
        <w:rPr>
          <w:rFonts w:ascii="Times New Roman"/>
          <w:b w:val="false"/>
          <w:i w:val="false"/>
          <w:color w:val="000000"/>
          <w:sz w:val="28"/>
        </w:rPr>
        <w:t>
      4) техникалық пайдалану қағидалары мен қауіпсіздік техникасы қағидаларын білуін тексеруден өтпеген жұмыскерлерді электр қондырғыларында жұмыс істеуге жібермеу немесе жұмыстан шеттету бойынша;</w:t>
      </w:r>
    </w:p>
    <w:p>
      <w:pPr>
        <w:spacing w:after="0"/>
        <w:ind w:left="0"/>
        <w:jc w:val="both"/>
      </w:pPr>
      <w:r>
        <w:rPr>
          <w:rFonts w:ascii="Times New Roman"/>
          <w:b w:val="false"/>
          <w:i w:val="false"/>
          <w:color w:val="000000"/>
          <w:sz w:val="28"/>
        </w:rPr>
        <w:t>
      5) энергия өндіруші ұйымдардың (жаңартылатын энергия көздерін пайдаланатын энергия өндіруші ұйымдарды қоспағанда), энергия беруші ұйымдардың және жүйелік оператордың, оның ішінде күзгі-қысқы кезеңге даярлығына және жөндеу-қалпына келтіру жұмыстарын жүргізуіне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Электр энергетикасы саласындағы бақылау субъектісіне (объектісіне) бармай профилактикалық бақылау</w:t>
      </w:r>
    </w:p>
    <w:bookmarkStart w:name="z144" w:id="193"/>
    <w:p>
      <w:pPr>
        <w:spacing w:after="0"/>
        <w:ind w:left="0"/>
        <w:jc w:val="both"/>
      </w:pPr>
      <w:r>
        <w:rPr>
          <w:rFonts w:ascii="Times New Roman"/>
          <w:b w:val="false"/>
          <w:i w:val="false"/>
          <w:color w:val="000000"/>
          <w:sz w:val="28"/>
        </w:rPr>
        <w:t>
      1. Электр энергетикасы саласындағы бақылау субъектісіне (объектісіне) бармай профилактикалық бақылау Қазақстан Республикасының электр энергетикалық кешенінің қауіпсіз, сенімді және тұрақты жұмыс істеуін қамтамасыз ету мақсатында жүргізіледі.</w:t>
      </w:r>
    </w:p>
    <w:bookmarkEnd w:id="193"/>
    <w:bookmarkStart w:name="z1680" w:id="194"/>
    <w:p>
      <w:pPr>
        <w:spacing w:after="0"/>
        <w:ind w:left="0"/>
        <w:jc w:val="both"/>
      </w:pPr>
      <w:r>
        <w:rPr>
          <w:rFonts w:ascii="Times New Roman"/>
          <w:b w:val="false"/>
          <w:i w:val="false"/>
          <w:color w:val="000000"/>
          <w:sz w:val="28"/>
        </w:rPr>
        <w:t>
      2. Электр энергетикасы саласындағы бақылау субъектісіне (объектісіне) бармай профилактикалық бақылау мыналарды:</w:t>
      </w:r>
    </w:p>
    <w:bookmarkEnd w:id="194"/>
    <w:p>
      <w:pPr>
        <w:spacing w:after="0"/>
        <w:ind w:left="0"/>
        <w:jc w:val="both"/>
      </w:pPr>
      <w:r>
        <w:rPr>
          <w:rFonts w:ascii="Times New Roman"/>
          <w:b w:val="false"/>
          <w:i w:val="false"/>
          <w:color w:val="000000"/>
          <w:sz w:val="28"/>
        </w:rPr>
        <w:t>
      1) Қазақстан Республикасының электр энергетикасы саласындағы заңнамасының талаптарына сәйкес жаңартылатын энергия көздерін пайдаланатын энергия өндіруші ұйымдар беретін ақпаратты және ай сайынғы есептілікті;</w:t>
      </w:r>
    </w:p>
    <w:p>
      <w:pPr>
        <w:spacing w:after="0"/>
        <w:ind w:left="0"/>
        <w:jc w:val="both"/>
      </w:pPr>
      <w:r>
        <w:rPr>
          <w:rFonts w:ascii="Times New Roman"/>
          <w:b w:val="false"/>
          <w:i w:val="false"/>
          <w:color w:val="000000"/>
          <w:sz w:val="28"/>
        </w:rPr>
        <w:t>
      2) өз құзыреті шегінде Қазақстан Республикасының электр энергетикасы саласындағы заңнамасын сақтау мәселелері бойынша – оны бұзушылық туралы ақпарат келіп түскен кезде, электр энергетикасы саласындағы бақылау органының сұрау салуы бойынша алынған ақпаратты;</w:t>
      </w:r>
    </w:p>
    <w:p>
      <w:pPr>
        <w:spacing w:after="0"/>
        <w:ind w:left="0"/>
        <w:jc w:val="both"/>
      </w:pPr>
      <w:r>
        <w:rPr>
          <w:rFonts w:ascii="Times New Roman"/>
          <w:b w:val="false"/>
          <w:i w:val="false"/>
          <w:color w:val="000000"/>
          <w:sz w:val="28"/>
        </w:rPr>
        <w:t>
      3) электр энергетикасы кәсіпорындары комиссияларының объектілер мен жабдықтың күзгі-қысқы кезеңдегі жұмысқа әзірлігін бағалау жөніндегі жұмысына қатысу кезінде алынған құжаттамалар мен материалдарды талдау арқылы жүргізіледі.</w:t>
      </w:r>
    </w:p>
    <w:bookmarkStart w:name="z1681" w:id="195"/>
    <w:p>
      <w:pPr>
        <w:spacing w:after="0"/>
        <w:ind w:left="0"/>
        <w:jc w:val="both"/>
      </w:pPr>
      <w:r>
        <w:rPr>
          <w:rFonts w:ascii="Times New Roman"/>
          <w:b w:val="false"/>
          <w:i w:val="false"/>
          <w:color w:val="000000"/>
          <w:sz w:val="28"/>
        </w:rPr>
        <w:t xml:space="preserve">
      3. Электр энергетикасы саласындағы бақылау субъектісіне бармай профилактикалық бақылау жаңартылатын энергия көздерін пайдаланатын энергия өндіруші ұйымдарға, энергиямен жабдықтаушы ұйымдар мен тұтынушыларға қатысты жүргізіледі. </w:t>
      </w:r>
    </w:p>
    <w:bookmarkEnd w:id="195"/>
    <w:bookmarkStart w:name="z1682" w:id="196"/>
    <w:p>
      <w:pPr>
        <w:spacing w:after="0"/>
        <w:ind w:left="0"/>
        <w:jc w:val="both"/>
      </w:pPr>
      <w:r>
        <w:rPr>
          <w:rFonts w:ascii="Times New Roman"/>
          <w:b w:val="false"/>
          <w:i w:val="false"/>
          <w:color w:val="000000"/>
          <w:sz w:val="28"/>
        </w:rPr>
        <w:t xml:space="preserve">
      4. Бақылау органы электр энергетикасы саласындағы бақылау субъектісіне (объектісіне) бармай профилактикалық бақылау нәтижелері бойынша электр энергетикасы саласындағы бақылау субъектісінің әрекеттерінен (әрекетсіздігінен) бұзушылықтарды анықтаған жағдайда, бұзушылықтарды жою туралы ұсынымды ресімдейді және бұзушылықтар анықталған күннен бастап бес жұмыс күнінен кешіктірілмейтін мерзімде жібереді. </w:t>
      </w:r>
    </w:p>
    <w:bookmarkEnd w:id="196"/>
    <w:bookmarkStart w:name="z1683" w:id="197"/>
    <w:p>
      <w:pPr>
        <w:spacing w:after="0"/>
        <w:ind w:left="0"/>
        <w:jc w:val="both"/>
      </w:pPr>
      <w:r>
        <w:rPr>
          <w:rFonts w:ascii="Times New Roman"/>
          <w:b w:val="false"/>
          <w:i w:val="false"/>
          <w:color w:val="000000"/>
          <w:sz w:val="28"/>
        </w:rPr>
        <w:t>
      5. Бұзушылықтарды жою туралы ұсыным электр энергетикасы саласындағы бақылау субъектісіне жеке қолын қойғызып немесе жөнелту және алу фактілерін растайтын өзге тәсілмен табыс етілуге тиіс.</w:t>
      </w:r>
    </w:p>
    <w:bookmarkEnd w:id="197"/>
    <w:p>
      <w:pPr>
        <w:spacing w:after="0"/>
        <w:ind w:left="0"/>
        <w:jc w:val="both"/>
      </w:pPr>
      <w:r>
        <w:rPr>
          <w:rFonts w:ascii="Times New Roman"/>
          <w:b w:val="false"/>
          <w:i w:val="false"/>
          <w:color w:val="000000"/>
          <w:sz w:val="28"/>
        </w:rPr>
        <w:t>
      Төменде санамаланған тәсілдердің бірімен жіберілген бұзушылықтарды жою туралы ұсыным мынадай жағдайларда:</w:t>
      </w:r>
    </w:p>
    <w:p>
      <w:pPr>
        <w:spacing w:after="0"/>
        <w:ind w:left="0"/>
        <w:jc w:val="both"/>
      </w:pPr>
      <w:r>
        <w:rPr>
          <w:rFonts w:ascii="Times New Roman"/>
          <w:b w:val="false"/>
          <w:i w:val="false"/>
          <w:color w:val="000000"/>
          <w:sz w:val="28"/>
        </w:rPr>
        <w:t>
      1) қолма-қол – қорытындыға алғаны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бақылау органы сұрау салған кезде электр энергетикасы саласындағы бақылау субъектісінің хатта көрсетілген электрондық мекенжайына бақылау органы жөнелткен күннен бастап тиісті түрде табыс етілді деп есептеледі.</w:t>
      </w:r>
    </w:p>
    <w:bookmarkStart w:name="z1684" w:id="198"/>
    <w:p>
      <w:pPr>
        <w:spacing w:after="0"/>
        <w:ind w:left="0"/>
        <w:jc w:val="both"/>
      </w:pPr>
      <w:r>
        <w:rPr>
          <w:rFonts w:ascii="Times New Roman"/>
          <w:b w:val="false"/>
          <w:i w:val="false"/>
          <w:color w:val="000000"/>
          <w:sz w:val="28"/>
        </w:rPr>
        <w:t>
      6. Бұзушылықтарды жою туралы ұсынымды алған электр энергетикасы саласындағы бақылау субъектісі ол табыс етілген күннен кейінгі күннен бастап он жұмыс күні ішінде бақылау органына бұзушылықтарды жою туралы ұсынымда көрсетілген бұзушылықтарды жоюдың нақты мерзімдерін көрсете отырып, анықталған бұзушылықтарды жою жөніндегі іс-шаралар жоспарын ұсынуға міндетті.</w:t>
      </w:r>
    </w:p>
    <w:bookmarkEnd w:id="198"/>
    <w:p>
      <w:pPr>
        <w:spacing w:after="0"/>
        <w:ind w:left="0"/>
        <w:jc w:val="both"/>
      </w:pPr>
      <w:r>
        <w:rPr>
          <w:rFonts w:ascii="Times New Roman"/>
          <w:b w:val="false"/>
          <w:i w:val="false"/>
          <w:color w:val="000000"/>
          <w:sz w:val="28"/>
        </w:rPr>
        <w:t>
      Электр энергетикасы саласындағы бақылау субъектісі бұзушылықтарды жою туралы ұсынымда көрсетілген мерзімдер өткеннен кейін бақылау органына бұзушылықтарды жою туралы ұсынымның орындалуы туралы ақпаратты береді.</w:t>
      </w:r>
    </w:p>
    <w:p>
      <w:pPr>
        <w:spacing w:after="0"/>
        <w:ind w:left="0"/>
        <w:jc w:val="both"/>
      </w:pPr>
      <w:r>
        <w:rPr>
          <w:rFonts w:ascii="Times New Roman"/>
          <w:b w:val="false"/>
          <w:i w:val="false"/>
          <w:color w:val="000000"/>
          <w:sz w:val="28"/>
        </w:rPr>
        <w:t>
      Электр энергетикасы саласындағы бақылау субъектісі анықталған бұзушылықтарды жою туралы берілген ақпаратқа бұзушылықтарды жою фактісін дәлелдейтін материалдарды қоса береді.</w:t>
      </w:r>
    </w:p>
    <w:bookmarkStart w:name="z1685" w:id="199"/>
    <w:p>
      <w:pPr>
        <w:spacing w:after="0"/>
        <w:ind w:left="0"/>
        <w:jc w:val="both"/>
      </w:pPr>
      <w:r>
        <w:rPr>
          <w:rFonts w:ascii="Times New Roman"/>
          <w:b w:val="false"/>
          <w:i w:val="false"/>
          <w:color w:val="000000"/>
          <w:sz w:val="28"/>
        </w:rPr>
        <w:t>
      7. Электр энергетикасы саласындағы бақылау субъектісі бұзушылықтарды жою туралы ұсынымда көрсетілген бұзушылықтармен келіспеген жағдайда, бұзушылықтарды жою туралы ұсынымды жіберген органға бұзушылықтарды жою туралы ұсыным табыс етілген күннен кейінгі күннен бастап бес жұмыс күні ішінде қарсылық жіберуге құқылы.</w:t>
      </w:r>
    </w:p>
    <w:bookmarkEnd w:id="199"/>
    <w:bookmarkStart w:name="z1686" w:id="200"/>
    <w:p>
      <w:pPr>
        <w:spacing w:after="0"/>
        <w:ind w:left="0"/>
        <w:jc w:val="both"/>
      </w:pPr>
      <w:r>
        <w:rPr>
          <w:rFonts w:ascii="Times New Roman"/>
          <w:b w:val="false"/>
          <w:i w:val="false"/>
          <w:color w:val="000000"/>
          <w:sz w:val="28"/>
        </w:rPr>
        <w:t>
      8. Бұзушылықтарды жою туралы ұсынымды белгіленген мерзімде орындамау электр энергетикасы саласындағы бақылау субъектісіне (объектісіне) бару арқылы профилактикалық бақылауды жүргізудің жартыжылдық тізіміне енгізу жолымен электр энергетикасы саласындағы бақылау субъектісіне (объектісіне) бару арқылы профилактикалық бақылауды тағайындауға алып келеді.</w:t>
      </w:r>
    </w:p>
    <w:bookmarkEnd w:id="200"/>
    <w:bookmarkStart w:name="z1687" w:id="201"/>
    <w:p>
      <w:pPr>
        <w:spacing w:after="0"/>
        <w:ind w:left="0"/>
        <w:jc w:val="both"/>
      </w:pPr>
      <w:r>
        <w:rPr>
          <w:rFonts w:ascii="Times New Roman"/>
          <w:b w:val="false"/>
          <w:i w:val="false"/>
          <w:color w:val="000000"/>
          <w:sz w:val="28"/>
        </w:rPr>
        <w:t>
      9. Электр энергетикасы саласындағы бақылау субъектісіне (объектісіне) бармай профилактикалық бақылау осы баптың 2-тармағында көрсетілген мән-жайлар туындаған кезде жүргізіледі.</w:t>
      </w:r>
    </w:p>
    <w:bookmarkEnd w:id="201"/>
    <w:bookmarkStart w:name="z1688" w:id="202"/>
    <w:p>
      <w:pPr>
        <w:spacing w:after="0"/>
        <w:ind w:left="0"/>
        <w:jc w:val="both"/>
      </w:pPr>
      <w:r>
        <w:rPr>
          <w:rFonts w:ascii="Times New Roman"/>
          <w:b w:val="false"/>
          <w:i w:val="false"/>
          <w:color w:val="000000"/>
          <w:sz w:val="28"/>
        </w:rPr>
        <w:t>
      10. Электр энергетикасы саласындағы бақылау субъектісіне (объектісіне) бармай профилактикалық бақылау бір жыл ішінде екі реттен асырмай жүргізіледі.</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6-1-баппен толықтырылды - ҚР 12.11.2015 </w:t>
      </w:r>
      <w:r>
        <w:rPr>
          <w:rFonts w:ascii="Times New Roman"/>
          <w:b w:val="false"/>
          <w:i w:val="false"/>
          <w:color w:val="ff0000"/>
          <w:sz w:val="28"/>
        </w:rPr>
        <w:t>№ 394-V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жаңа редакцияда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Қашықтан бақылау</w:t>
      </w:r>
    </w:p>
    <w:bookmarkStart w:name="z1690" w:id="203"/>
    <w:p>
      <w:pPr>
        <w:spacing w:after="0"/>
        <w:ind w:left="0"/>
        <w:jc w:val="both"/>
      </w:pPr>
      <w:r>
        <w:rPr>
          <w:rFonts w:ascii="Times New Roman"/>
          <w:b w:val="false"/>
          <w:i w:val="false"/>
          <w:color w:val="000000"/>
          <w:sz w:val="28"/>
        </w:rPr>
        <w:t>
      1. Бақылау органы қашықтан бақылауды электр энергиясын өндіру, беру, жабдықтау және тұтыну қауіпсіздігіне, сенімділігіне және сапасына әсер ететін бұзушылықтарды анықтау тұрғысынан бақылау субъектілерінің (объектілерінің) қызметін талдау арқылы тұрақты негізде жүргізеді.</w:t>
      </w:r>
    </w:p>
    <w:bookmarkEnd w:id="203"/>
    <w:bookmarkStart w:name="z1691" w:id="204"/>
    <w:p>
      <w:pPr>
        <w:spacing w:after="0"/>
        <w:ind w:left="0"/>
        <w:jc w:val="both"/>
      </w:pPr>
      <w:r>
        <w:rPr>
          <w:rFonts w:ascii="Times New Roman"/>
          <w:b w:val="false"/>
          <w:i w:val="false"/>
          <w:color w:val="000000"/>
          <w:sz w:val="28"/>
        </w:rPr>
        <w:t>
      2. Бақылау органы қашықтан бақылауды осы баптың 1-тармағына сәйкес бұзушылыққа жол берген бақылау субъектілеріне (объектілеріне) қатысты бақылау субъектілерінің (объектілерінің) қызметін талдау және ақпараттық жүйелер, бақылау субъектілері (объектілері) ұсынған есептілік, ашық дереккөздер, бұқаралық ақпарат құралдары деректерінің, сондай-ақ бақылау субъектісінің (объектісінің) қызметі туралы басқа да мәліметтердің, оның ішінде мемлекеттік органдармен ведомствоаралық өзара іс-қимыл жасау шеңберінде алынған ақпараттың негізінде жүргізеді.</w:t>
      </w:r>
    </w:p>
    <w:bookmarkEnd w:id="204"/>
    <w:bookmarkStart w:name="z1692" w:id="205"/>
    <w:p>
      <w:pPr>
        <w:spacing w:after="0"/>
        <w:ind w:left="0"/>
        <w:jc w:val="both"/>
      </w:pPr>
      <w:r>
        <w:rPr>
          <w:rFonts w:ascii="Times New Roman"/>
          <w:b w:val="false"/>
          <w:i w:val="false"/>
          <w:color w:val="000000"/>
          <w:sz w:val="28"/>
        </w:rPr>
        <w:t>
      3. Қашықтан бақылау нәтижелері бойынша бұзушылықтар анықталған жағдайда, қашықтан бақылау нәтижелері туралы қорытынды жасалады және бұзушылықтар анықталған күннен бастап бес жұмыс күнінен кешіктірілмейтін мерзімде бақылау субъектісіне (объектісіне) жіберіледі.</w:t>
      </w:r>
    </w:p>
    <w:bookmarkEnd w:id="205"/>
    <w:p>
      <w:pPr>
        <w:spacing w:after="0"/>
        <w:ind w:left="0"/>
        <w:jc w:val="both"/>
      </w:pPr>
      <w:r>
        <w:rPr>
          <w:rFonts w:ascii="Times New Roman"/>
          <w:b w:val="false"/>
          <w:i w:val="false"/>
          <w:color w:val="000000"/>
          <w:sz w:val="28"/>
        </w:rPr>
        <w:t>
      Қашықтан бақылау нәтижелері туралы қорытындының нысанын уәкілетті орган бекітеді.</w:t>
      </w:r>
    </w:p>
    <w:bookmarkStart w:name="z1693" w:id="206"/>
    <w:p>
      <w:pPr>
        <w:spacing w:after="0"/>
        <w:ind w:left="0"/>
        <w:jc w:val="both"/>
      </w:pPr>
      <w:r>
        <w:rPr>
          <w:rFonts w:ascii="Times New Roman"/>
          <w:b w:val="false"/>
          <w:i w:val="false"/>
          <w:color w:val="000000"/>
          <w:sz w:val="28"/>
        </w:rPr>
        <w:t>
      4. Бақылау органдары қашықтан бақылауды жүргізу шеңберінде:</w:t>
      </w:r>
    </w:p>
    <w:bookmarkEnd w:id="206"/>
    <w:p>
      <w:pPr>
        <w:spacing w:after="0"/>
        <w:ind w:left="0"/>
        <w:jc w:val="both"/>
      </w:pPr>
      <w:r>
        <w:rPr>
          <w:rFonts w:ascii="Times New Roman"/>
          <w:b w:val="false"/>
          <w:i w:val="false"/>
          <w:color w:val="000000"/>
          <w:sz w:val="28"/>
        </w:rPr>
        <w:t>
      1) бақылау субъектілерінен (объектілерінен) және олардың лауазымды адамдарынан жазбаша түрде мәліметтер мен құжаттарды не олардың көшірмелерін сұратуға;</w:t>
      </w:r>
    </w:p>
    <w:p>
      <w:pPr>
        <w:spacing w:after="0"/>
        <w:ind w:left="0"/>
        <w:jc w:val="both"/>
      </w:pPr>
      <w:r>
        <w:rPr>
          <w:rFonts w:ascii="Times New Roman"/>
          <w:b w:val="false"/>
          <w:i w:val="false"/>
          <w:color w:val="000000"/>
          <w:sz w:val="28"/>
        </w:rPr>
        <w:t>
      2) бақылау нысанасына жататын түсініктемелер алу үшін бақылау субъектілерін шақыруға құқылы.</w:t>
      </w:r>
    </w:p>
    <w:bookmarkStart w:name="z1694" w:id="207"/>
    <w:p>
      <w:pPr>
        <w:spacing w:after="0"/>
        <w:ind w:left="0"/>
        <w:jc w:val="both"/>
      </w:pPr>
      <w:r>
        <w:rPr>
          <w:rFonts w:ascii="Times New Roman"/>
          <w:b w:val="false"/>
          <w:i w:val="false"/>
          <w:color w:val="000000"/>
          <w:sz w:val="28"/>
        </w:rPr>
        <w:t>
      5. Бақылау субъектілері (объектілері) бақылау органының сұрау салуында көрсетілген мәліметтер мен құжаттарды бақылау органы белгілеген мерзімдерде ұсынуға міндетті.</w:t>
      </w:r>
    </w:p>
    <w:bookmarkEnd w:id="207"/>
    <w:bookmarkStart w:name="z1695" w:id="208"/>
    <w:p>
      <w:pPr>
        <w:spacing w:after="0"/>
        <w:ind w:left="0"/>
        <w:jc w:val="both"/>
      </w:pPr>
      <w:r>
        <w:rPr>
          <w:rFonts w:ascii="Times New Roman"/>
          <w:b w:val="false"/>
          <w:i w:val="false"/>
          <w:color w:val="000000"/>
          <w:sz w:val="28"/>
        </w:rPr>
        <w:t>
      6. Қашықтан бақылау нәтижелері туралы қорытынды екі данада жасалады. Бір данасы бақылау субъектісіне (объектісіне) жіберіледі, екінші данасы бақылау органында қалады.</w:t>
      </w:r>
    </w:p>
    <w:bookmarkEnd w:id="208"/>
    <w:p>
      <w:pPr>
        <w:spacing w:after="0"/>
        <w:ind w:left="0"/>
        <w:jc w:val="both"/>
      </w:pPr>
      <w:r>
        <w:rPr>
          <w:rFonts w:ascii="Times New Roman"/>
          <w:b w:val="false"/>
          <w:i w:val="false"/>
          <w:color w:val="000000"/>
          <w:sz w:val="28"/>
        </w:rPr>
        <w:t>
      Төменде санамаланған тәсілдердің бірімен жіберілген қашықтан бақылау нәтижелері туралы қорытынды мынадай жағдайларда:</w:t>
      </w:r>
    </w:p>
    <w:p>
      <w:pPr>
        <w:spacing w:after="0"/>
        <w:ind w:left="0"/>
        <w:jc w:val="both"/>
      </w:pPr>
      <w:r>
        <w:rPr>
          <w:rFonts w:ascii="Times New Roman"/>
          <w:b w:val="false"/>
          <w:i w:val="false"/>
          <w:color w:val="000000"/>
          <w:sz w:val="28"/>
        </w:rPr>
        <w:t>
      1) қолма-қол – қорытындыға алғаны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Start w:name="z1696" w:id="209"/>
    <w:p>
      <w:pPr>
        <w:spacing w:after="0"/>
        <w:ind w:left="0"/>
        <w:jc w:val="both"/>
      </w:pPr>
      <w:r>
        <w:rPr>
          <w:rFonts w:ascii="Times New Roman"/>
          <w:b w:val="false"/>
          <w:i w:val="false"/>
          <w:color w:val="000000"/>
          <w:sz w:val="28"/>
        </w:rPr>
        <w:t xml:space="preserve">
      7. Қашықтан бақылау нәтижелері туралы қорытындыны алған бақылау субъектісі ол табыс етілген күннен кейінгі күннен бастап он жұмыс күні ішінде, қашықтан бақылауды жүргізген бақылау органына бұзушылықтарды жоюдың нақты мерзімдерін көрсете отырып, анықталған бұзушылықтарды жою жөніндегі іс-шаралар жоспарын ұсынуға міндетті. </w:t>
      </w:r>
    </w:p>
    <w:bookmarkEnd w:id="209"/>
    <w:p>
      <w:pPr>
        <w:spacing w:after="0"/>
        <w:ind w:left="0"/>
        <w:jc w:val="both"/>
      </w:pPr>
      <w:r>
        <w:rPr>
          <w:rFonts w:ascii="Times New Roman"/>
          <w:b w:val="false"/>
          <w:i w:val="false"/>
          <w:color w:val="000000"/>
          <w:sz w:val="28"/>
        </w:rPr>
        <w:t>
      Бақылау субъектісі қашықтан бақылау нәтижелері туралы қорытындыда көрсетілген мерзімдер өткеннен кейін қашықтан бақылау нәтижелері туралы қорытындының орындалуы туралы ақпаратты береді.</w:t>
      </w:r>
    </w:p>
    <w:p>
      <w:pPr>
        <w:spacing w:after="0"/>
        <w:ind w:left="0"/>
        <w:jc w:val="both"/>
      </w:pPr>
      <w:r>
        <w:rPr>
          <w:rFonts w:ascii="Times New Roman"/>
          <w:b w:val="false"/>
          <w:i w:val="false"/>
          <w:color w:val="000000"/>
          <w:sz w:val="28"/>
        </w:rPr>
        <w:t>
      Бақылау субъектісі (объектісі) қашықтан бақылау нәтижелері туралы қорытындының орындалуы туралы берілген ақпаратқа бұзушылықтарды жою фактісін дәлелдейтін материалдарды қоса береді.</w:t>
      </w:r>
    </w:p>
    <w:bookmarkStart w:name="z1697" w:id="210"/>
    <w:p>
      <w:pPr>
        <w:spacing w:after="0"/>
        <w:ind w:left="0"/>
        <w:jc w:val="both"/>
      </w:pPr>
      <w:r>
        <w:rPr>
          <w:rFonts w:ascii="Times New Roman"/>
          <w:b w:val="false"/>
          <w:i w:val="false"/>
          <w:color w:val="000000"/>
          <w:sz w:val="28"/>
        </w:rPr>
        <w:t>
      8. Бақылау субъектісі қашықтан бақылау нәтижелері туралы қорытындыда көрсетілген бұзушылықтармен келіспеген жағдайда, қашықтан бақылауды жүргізген, қашықтан бақылау нәтижелері туралы қорытынды жіберген бақылау органына қашықтан бақылау нәтижелері туралы қорытынды табыс етілген күннен кейінгі күннен бастап бес жұмыс күні ішінде қарсылық жіберуге құқылы.</w:t>
      </w:r>
    </w:p>
    <w:bookmarkEnd w:id="210"/>
    <w:p>
      <w:pPr>
        <w:spacing w:after="0"/>
        <w:ind w:left="0"/>
        <w:jc w:val="both"/>
      </w:pPr>
      <w:r>
        <w:rPr>
          <w:rFonts w:ascii="Times New Roman"/>
          <w:b w:val="false"/>
          <w:i w:val="false"/>
          <w:color w:val="000000"/>
          <w:sz w:val="28"/>
        </w:rPr>
        <w:t>
      Бақылау субъектісі қарсылықта бақылау органына жіберілетін ескертулерді және (немесе) дәлелдерді баяндауға міндетті.</w:t>
      </w:r>
    </w:p>
    <w:p>
      <w:pPr>
        <w:spacing w:after="0"/>
        <w:ind w:left="0"/>
        <w:jc w:val="both"/>
      </w:pPr>
      <w:r>
        <w:rPr>
          <w:rFonts w:ascii="Times New Roman"/>
          <w:b w:val="false"/>
          <w:i w:val="false"/>
          <w:color w:val="000000"/>
          <w:sz w:val="28"/>
        </w:rPr>
        <w:t>
      Қашықтан бақылауды жүргізген бақылау органы қарсылықты алған күннен бастап он жұмыс күні ішінде ескертулерді және (немесе) дәлелдерді ескере отырып, қарсылықты қабылдау немесе уәжді негіздемемен қабылдаудан бас тарту туралы шешім қабылдайды.</w:t>
      </w:r>
    </w:p>
    <w:bookmarkStart w:name="z1698" w:id="211"/>
    <w:p>
      <w:pPr>
        <w:spacing w:after="0"/>
        <w:ind w:left="0"/>
        <w:jc w:val="both"/>
      </w:pPr>
      <w:r>
        <w:rPr>
          <w:rFonts w:ascii="Times New Roman"/>
          <w:b w:val="false"/>
          <w:i w:val="false"/>
          <w:color w:val="000000"/>
          <w:sz w:val="28"/>
        </w:rPr>
        <w:t>
      9. Қашықтан бақылау нәтижелері туралы қорытындыны белгіленген мерзімде орындамау осы Заңға сәйкес бақылау субъектісін (объектісін) жоспардан тыс тексеруді тағайындауға негіз болып табылады.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Электр энергетикасы саласындағы тексерулер</w:t>
      </w:r>
    </w:p>
    <w:bookmarkStart w:name="z1700" w:id="212"/>
    <w:p>
      <w:pPr>
        <w:spacing w:after="0"/>
        <w:ind w:left="0"/>
        <w:jc w:val="both"/>
      </w:pPr>
      <w:r>
        <w:rPr>
          <w:rFonts w:ascii="Times New Roman"/>
          <w:b w:val="false"/>
          <w:i w:val="false"/>
          <w:color w:val="000000"/>
          <w:sz w:val="28"/>
        </w:rPr>
        <w:t>
      1. Бақылау субъектісін (объектісін) тексеру (бұдан әрі – тексеру) – бақылау органының осы Заңның 6-бабының 4-тармағында көзделген талаптардың сақталуы тұрғысынан бақылау субъектісіне (объектісіне) қатысты қызметі.</w:t>
      </w:r>
    </w:p>
    <w:bookmarkEnd w:id="212"/>
    <w:p>
      <w:pPr>
        <w:spacing w:after="0"/>
        <w:ind w:left="0"/>
        <w:jc w:val="both"/>
      </w:pPr>
      <w:r>
        <w:rPr>
          <w:rFonts w:ascii="Times New Roman"/>
          <w:b w:val="false"/>
          <w:i w:val="false"/>
          <w:color w:val="000000"/>
          <w:sz w:val="28"/>
        </w:rPr>
        <w:t>
      Тексеру бақылау субъектісіне (объектісіне) бару арқылы жүзеге асырылады, оның нәтижелері бойынша бақылау субъектісінің (объектісінің) бұзушылықтары анықталған жағдайда, тексеру нәтижелері туралы акт және анықталған бұзушылықтарды жою туралы нұсқама жасалады.</w:t>
      </w:r>
    </w:p>
    <w:bookmarkStart w:name="z1701" w:id="213"/>
    <w:p>
      <w:pPr>
        <w:spacing w:after="0"/>
        <w:ind w:left="0"/>
        <w:jc w:val="both"/>
      </w:pPr>
      <w:r>
        <w:rPr>
          <w:rFonts w:ascii="Times New Roman"/>
          <w:b w:val="false"/>
          <w:i w:val="false"/>
          <w:color w:val="000000"/>
          <w:sz w:val="28"/>
        </w:rPr>
        <w:t>
      2. Тексерулер жоспарлы және жоспардан тыс болып бөлінеді.</w:t>
      </w:r>
    </w:p>
    <w:bookmarkEnd w:id="213"/>
    <w:bookmarkStart w:name="z1702" w:id="214"/>
    <w:p>
      <w:pPr>
        <w:spacing w:after="0"/>
        <w:ind w:left="0"/>
        <w:jc w:val="both"/>
      </w:pPr>
      <w:r>
        <w:rPr>
          <w:rFonts w:ascii="Times New Roman"/>
          <w:b w:val="false"/>
          <w:i w:val="false"/>
          <w:color w:val="000000"/>
          <w:sz w:val="28"/>
        </w:rPr>
        <w:t>
      3. Жоспарлы тексерулер тексеруді тағайындау туралы акт негізінде, жоспарлы тексеру жүргізілетін жылдың алдындағы жылдың 10 желтоқсанына дейінгі мерзімде бақылау органы бекіткен тексерулердің жылдық тізіміне сәйкес жүргізіледі.</w:t>
      </w:r>
    </w:p>
    <w:bookmarkEnd w:id="214"/>
    <w:p>
      <w:pPr>
        <w:spacing w:after="0"/>
        <w:ind w:left="0"/>
        <w:jc w:val="both"/>
      </w:pPr>
      <w:r>
        <w:rPr>
          <w:rFonts w:ascii="Times New Roman"/>
          <w:b w:val="false"/>
          <w:i w:val="false"/>
          <w:color w:val="000000"/>
          <w:sz w:val="28"/>
        </w:rPr>
        <w:t>
      Тексерулердің жылдық тізімі бақылау субъектілерін (объектілерін) негізгі жабдықтың тозу дәрежесі және (немесе) технологиялық бұзушылықтар саны бойынша бөлу ескеріле отырып қалыптастырылады және бақылау органының интернет-ресурсында тексерулер жүргізілген жылдың алдындағы жылдың 20 желтоқсанынан кешіктірілмей орналастырылады.</w:t>
      </w:r>
    </w:p>
    <w:p>
      <w:pPr>
        <w:spacing w:after="0"/>
        <w:ind w:left="0"/>
        <w:jc w:val="both"/>
      </w:pPr>
      <w:r>
        <w:rPr>
          <w:rFonts w:ascii="Times New Roman"/>
          <w:b w:val="false"/>
          <w:i w:val="false"/>
          <w:color w:val="000000"/>
          <w:sz w:val="28"/>
        </w:rPr>
        <w:t>
      Бақылау субъектілері (объектілері) негізгі жабдықтың тозу дәрежесі бойынша:</w:t>
      </w:r>
    </w:p>
    <w:p>
      <w:pPr>
        <w:spacing w:after="0"/>
        <w:ind w:left="0"/>
        <w:jc w:val="both"/>
      </w:pPr>
      <w:r>
        <w:rPr>
          <w:rFonts w:ascii="Times New Roman"/>
          <w:b w:val="false"/>
          <w:i w:val="false"/>
          <w:color w:val="000000"/>
          <w:sz w:val="28"/>
        </w:rPr>
        <w:t xml:space="preserve">
      1) тозуы 50 пайызға дейін болса – қауіп-қатер дәрежесі төмен; </w:t>
      </w:r>
    </w:p>
    <w:p>
      <w:pPr>
        <w:spacing w:after="0"/>
        <w:ind w:left="0"/>
        <w:jc w:val="both"/>
      </w:pPr>
      <w:r>
        <w:rPr>
          <w:rFonts w:ascii="Times New Roman"/>
          <w:b w:val="false"/>
          <w:i w:val="false"/>
          <w:color w:val="000000"/>
          <w:sz w:val="28"/>
        </w:rPr>
        <w:t>
      2) тозуы 51-ден 75 пайызға дейін болса – қауіп-қатер дәрежесі орташа;</w:t>
      </w:r>
    </w:p>
    <w:p>
      <w:pPr>
        <w:spacing w:after="0"/>
        <w:ind w:left="0"/>
        <w:jc w:val="both"/>
      </w:pPr>
      <w:r>
        <w:rPr>
          <w:rFonts w:ascii="Times New Roman"/>
          <w:b w:val="false"/>
          <w:i w:val="false"/>
          <w:color w:val="000000"/>
          <w:sz w:val="28"/>
        </w:rPr>
        <w:t>
      3) тозуы 75 пайыздан астам болса – қауіп-қатер дәрежесі жоғары болып бөлінеді.</w:t>
      </w:r>
    </w:p>
    <w:p>
      <w:pPr>
        <w:spacing w:after="0"/>
        <w:ind w:left="0"/>
        <w:jc w:val="both"/>
      </w:pPr>
      <w:r>
        <w:rPr>
          <w:rFonts w:ascii="Times New Roman"/>
          <w:b w:val="false"/>
          <w:i w:val="false"/>
          <w:color w:val="000000"/>
          <w:sz w:val="28"/>
        </w:rPr>
        <w:t xml:space="preserve">
      Бақылау субъектілері (объектілері) уәкілетті орган бекітетін технологиялық бұзушылықтар сыныптамасына сәйкес технологиялық бұзушылықтар саны бойынша: </w:t>
      </w:r>
    </w:p>
    <w:p>
      <w:pPr>
        <w:spacing w:after="0"/>
        <w:ind w:left="0"/>
        <w:jc w:val="both"/>
      </w:pPr>
      <w:r>
        <w:rPr>
          <w:rFonts w:ascii="Times New Roman"/>
          <w:b w:val="false"/>
          <w:i w:val="false"/>
          <w:color w:val="000000"/>
          <w:sz w:val="28"/>
        </w:rPr>
        <w:t xml:space="preserve">
      1) II дәрежедегі істен шығулар болғанда – қауіп-қатер дәрежесі төмен; </w:t>
      </w:r>
    </w:p>
    <w:p>
      <w:pPr>
        <w:spacing w:after="0"/>
        <w:ind w:left="0"/>
        <w:jc w:val="both"/>
      </w:pPr>
      <w:r>
        <w:rPr>
          <w:rFonts w:ascii="Times New Roman"/>
          <w:b w:val="false"/>
          <w:i w:val="false"/>
          <w:color w:val="000000"/>
          <w:sz w:val="28"/>
        </w:rPr>
        <w:t xml:space="preserve">
      2) I, II дәрежедегі істен шығулар болғанда – қауіп-қатер дәрежесі орташа; </w:t>
      </w:r>
    </w:p>
    <w:p>
      <w:pPr>
        <w:spacing w:after="0"/>
        <w:ind w:left="0"/>
        <w:jc w:val="both"/>
      </w:pPr>
      <w:r>
        <w:rPr>
          <w:rFonts w:ascii="Times New Roman"/>
          <w:b w:val="false"/>
          <w:i w:val="false"/>
          <w:color w:val="000000"/>
          <w:sz w:val="28"/>
        </w:rPr>
        <w:t xml:space="preserve">
      3) авариялар, I, II дәрежедегі істен шығулар болғанда – қауіп-қатер дәрежесі жоғары болып бөлінеді. </w:t>
      </w:r>
    </w:p>
    <w:p>
      <w:pPr>
        <w:spacing w:after="0"/>
        <w:ind w:left="0"/>
        <w:jc w:val="both"/>
      </w:pPr>
      <w:r>
        <w:rPr>
          <w:rFonts w:ascii="Times New Roman"/>
          <w:b w:val="false"/>
          <w:i w:val="false"/>
          <w:color w:val="000000"/>
          <w:sz w:val="28"/>
        </w:rPr>
        <w:t>
      Қауіп-қатердің төмен дәрежесіне жатқызылған бақылау субъектілерін (объектілерін) тексеру жоспардан тыс тексерулерді қоспағанда, екі жылда бір реттен асырылмай жүргізіледі.</w:t>
      </w:r>
    </w:p>
    <w:p>
      <w:pPr>
        <w:spacing w:after="0"/>
        <w:ind w:left="0"/>
        <w:jc w:val="both"/>
      </w:pPr>
      <w:r>
        <w:rPr>
          <w:rFonts w:ascii="Times New Roman"/>
          <w:b w:val="false"/>
          <w:i w:val="false"/>
          <w:color w:val="000000"/>
          <w:sz w:val="28"/>
        </w:rPr>
        <w:t>
      Қауіп-қатердің орташа және жоғары дәрежелеріне жатқызылған бақылау субъектілерін (объектілерін) тексеру жоспардан тыс тексерулерді қоспағанда, жылына бір реттен асырылмай жүргізіледі.</w:t>
      </w:r>
    </w:p>
    <w:p>
      <w:pPr>
        <w:spacing w:after="0"/>
        <w:ind w:left="0"/>
        <w:jc w:val="both"/>
      </w:pPr>
      <w:r>
        <w:rPr>
          <w:rFonts w:ascii="Times New Roman"/>
          <w:b w:val="false"/>
          <w:i w:val="false"/>
          <w:color w:val="000000"/>
          <w:sz w:val="28"/>
        </w:rPr>
        <w:t>
      Тексерулердің жылдық тізімі әкімшілік дереккөздердің, сондай-ақ ақпараттық құралдардың деректері негізінде автоматты режимде ақпараттық жүйелерді пайдалана отырып қалыптастырылады.</w:t>
      </w:r>
    </w:p>
    <w:p>
      <w:pPr>
        <w:spacing w:after="0"/>
        <w:ind w:left="0"/>
        <w:jc w:val="both"/>
      </w:pPr>
      <w:r>
        <w:rPr>
          <w:rFonts w:ascii="Times New Roman"/>
          <w:b w:val="false"/>
          <w:i w:val="false"/>
          <w:color w:val="000000"/>
          <w:sz w:val="28"/>
        </w:rPr>
        <w:t>
      Бақылау органдары автоматты режимде жұмыс істейтін ақпараттық жүйе болмаған кезде тексерулердің жылдық тізімін негізгі жабдықтың тозуы және (немесе) технологиялық бұзушылықтар саны бойынша қауіп-қатер дәрежелерін ескере отырып, дербес қалыптастырады.</w:t>
      </w:r>
    </w:p>
    <w:p>
      <w:pPr>
        <w:spacing w:after="0"/>
        <w:ind w:left="0"/>
        <w:jc w:val="both"/>
      </w:pPr>
      <w:r>
        <w:rPr>
          <w:rFonts w:ascii="Times New Roman"/>
          <w:b w:val="false"/>
          <w:i w:val="false"/>
          <w:color w:val="000000"/>
          <w:sz w:val="28"/>
        </w:rPr>
        <w:t>
      Бақылау органы сол бір бақылау субъектілеріне (объектілеріне) қатысты тексерулер тізімін және электр энергетикасы саласындағы бақылау субъектісіне бару арқылы профилактикалық бақылаудың жартыжылдық тізімдерін жасаған кезде тексерулер жүргізу кезеңінің бірыңғай мерзімдері белгіленеді.</w:t>
      </w:r>
    </w:p>
    <w:p>
      <w:pPr>
        <w:spacing w:after="0"/>
        <w:ind w:left="0"/>
        <w:jc w:val="both"/>
      </w:pPr>
      <w:r>
        <w:rPr>
          <w:rFonts w:ascii="Times New Roman"/>
          <w:b w:val="false"/>
          <w:i w:val="false"/>
          <w:color w:val="000000"/>
          <w:sz w:val="28"/>
        </w:rPr>
        <w:t>
      Бақылау субъектілеріне (объектілеріне) қатысты тексерулер жүргізудің жылдық тізімдері тексеру тағайындалған объектілер міндетті түрде көрсетіле отырып қалыптастырылады.</w:t>
      </w:r>
    </w:p>
    <w:p>
      <w:pPr>
        <w:spacing w:after="0"/>
        <w:ind w:left="0"/>
        <w:jc w:val="both"/>
      </w:pPr>
      <w:r>
        <w:rPr>
          <w:rFonts w:ascii="Times New Roman"/>
          <w:b w:val="false"/>
          <w:i w:val="false"/>
          <w:color w:val="000000"/>
          <w:sz w:val="28"/>
        </w:rPr>
        <w:t>
      Тексерулер жүргізудің жылдық жоспарына өзгерістер мен толықтырулар енгізу тексерілетін бақылау субъектісі (объектісі) таратылған, қайта ұйымдастырылған, оның атауы өзгертілген, сондай-ақ табиғи, техногендік және әлеуметтік сипаттағы төтенше жағдайлар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мен оларға байланысты шектеулер туындаған немесе олардың туындау қатері төнген жағдайларда жүзеге асырылады.</w:t>
      </w:r>
    </w:p>
    <w:p>
      <w:pPr>
        <w:spacing w:after="0"/>
        <w:ind w:left="0"/>
        <w:jc w:val="both"/>
      </w:pPr>
      <w:r>
        <w:rPr>
          <w:rFonts w:ascii="Times New Roman"/>
          <w:b w:val="false"/>
          <w:i w:val="false"/>
          <w:color w:val="000000"/>
          <w:sz w:val="28"/>
        </w:rPr>
        <w:t>
      Уәкілетті орган тексерулер тізімінің нысанын бекітеді.</w:t>
      </w:r>
    </w:p>
    <w:bookmarkStart w:name="z1703" w:id="215"/>
    <w:p>
      <w:pPr>
        <w:spacing w:after="0"/>
        <w:ind w:left="0"/>
        <w:jc w:val="both"/>
      </w:pPr>
      <w:r>
        <w:rPr>
          <w:rFonts w:ascii="Times New Roman"/>
          <w:b w:val="false"/>
          <w:i w:val="false"/>
          <w:color w:val="000000"/>
          <w:sz w:val="28"/>
        </w:rPr>
        <w:t>
      4. Бақылау органы, егер осы бапта өзгеше көзделмесе, бақылау субъектісін (объектісін) не оның уәкілетті адамын, құқықтық статистика және арнайы есепке алу саласындағы қызметті өз құзыреті шегінде жүзеге асыратын мемлекеттік органды тексерудің басталу күнін көрсете отырып, тексеру басталғанға дейін кемінде үш жұмыс күні бұрын тексеру жүргізудің басталуы туралы жазбаша түрде хабардар етуге міндетті.</w:t>
      </w:r>
    </w:p>
    <w:bookmarkEnd w:id="215"/>
    <w:p>
      <w:pPr>
        <w:spacing w:after="0"/>
        <w:ind w:left="0"/>
        <w:jc w:val="both"/>
      </w:pPr>
      <w:r>
        <w:rPr>
          <w:rFonts w:ascii="Times New Roman"/>
          <w:b w:val="false"/>
          <w:i w:val="false"/>
          <w:color w:val="000000"/>
          <w:sz w:val="28"/>
        </w:rPr>
        <w:t>
      Төменде санамаланған тәсілдердің бірімен жіберілген тексеру жүргізудің басталуы туралы хабарлама мынадай жағдайларда:</w:t>
      </w:r>
    </w:p>
    <w:p>
      <w:pPr>
        <w:spacing w:after="0"/>
        <w:ind w:left="0"/>
        <w:jc w:val="both"/>
      </w:pPr>
      <w:r>
        <w:rPr>
          <w:rFonts w:ascii="Times New Roman"/>
          <w:b w:val="false"/>
          <w:i w:val="false"/>
          <w:color w:val="000000"/>
          <w:sz w:val="28"/>
        </w:rPr>
        <w:t>
      1) қолма-қол – хабарламаға алғаны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Start w:name="z1704" w:id="216"/>
    <w:p>
      <w:pPr>
        <w:spacing w:after="0"/>
        <w:ind w:left="0"/>
        <w:jc w:val="both"/>
      </w:pPr>
      <w:r>
        <w:rPr>
          <w:rFonts w:ascii="Times New Roman"/>
          <w:b w:val="false"/>
          <w:i w:val="false"/>
          <w:color w:val="000000"/>
          <w:sz w:val="28"/>
        </w:rPr>
        <w:t>
      5. Адамның өмірі мен денсаулығына, қоршаған ортаға, жеке және заңды тұлғалардың, мемлекеттің заңды мүдделеріне тікелей қатердің алдын алу және (немесе) жою мақсатында нақты бақылау субъектісіне (объектісіне) қатысты жоспардан тыс тексеруді тағайындауға негіз болған нақты фактілер мен мән-жайлар бойынша бақылау органы тағайындайтын тексеру жоспардан тыс тексеру болып табылады.</w:t>
      </w:r>
    </w:p>
    <w:bookmarkEnd w:id="216"/>
    <w:p>
      <w:pPr>
        <w:spacing w:after="0"/>
        <w:ind w:left="0"/>
        <w:jc w:val="both"/>
      </w:pPr>
      <w:r>
        <w:rPr>
          <w:rFonts w:ascii="Times New Roman"/>
          <w:b w:val="false"/>
          <w:i w:val="false"/>
          <w:color w:val="000000"/>
          <w:sz w:val="28"/>
        </w:rPr>
        <w:t xml:space="preserve">
      Бақылау органы, осы баптың 6-тармағының 3), 4), 5) және 6) тармақшаларында көзделген жағдайларды қоспағанда, жоспардан тыс тексеруді жүргізу кезінде бақылау субъектісіне (объектісіне) жоспардан тыс тексеру жүргізудің басталуы туралы бақылау субъектісіне (объектісіне) тексеруді жүргізу нысанасын көрсете отырып, тексеру басталардан кемінде бір тәулік бұрын бақылау субъектісіне (объектісіне) хабарлауға міндетті. </w:t>
      </w:r>
    </w:p>
    <w:bookmarkStart w:name="z1705" w:id="217"/>
    <w:p>
      <w:pPr>
        <w:spacing w:after="0"/>
        <w:ind w:left="0"/>
        <w:jc w:val="both"/>
      </w:pPr>
      <w:r>
        <w:rPr>
          <w:rFonts w:ascii="Times New Roman"/>
          <w:b w:val="false"/>
          <w:i w:val="false"/>
          <w:color w:val="000000"/>
          <w:sz w:val="28"/>
        </w:rPr>
        <w:t>
      6. Бақылау субъектілерін (объектілерін) жоспардан тыс тексеруді жүргізу үшін мыналар негіз болады:</w:t>
      </w:r>
    </w:p>
    <w:bookmarkEnd w:id="217"/>
    <w:p>
      <w:pPr>
        <w:spacing w:after="0"/>
        <w:ind w:left="0"/>
        <w:jc w:val="both"/>
      </w:pPr>
      <w:r>
        <w:rPr>
          <w:rFonts w:ascii="Times New Roman"/>
          <w:b w:val="false"/>
          <w:i w:val="false"/>
          <w:color w:val="000000"/>
          <w:sz w:val="28"/>
        </w:rPr>
        <w:t>
      1) уәкілетті орган бекітетін технологиялық бұзушылықтар сыныптамасына сәйкес аварияларды немесе І дәрежедегі істен шығуларды тергеп-тексеру нәтижелері бойынша іс-шаралардың орындалуын бақылау;</w:t>
      </w:r>
    </w:p>
    <w:p>
      <w:pPr>
        <w:spacing w:after="0"/>
        <w:ind w:left="0"/>
        <w:jc w:val="both"/>
      </w:pPr>
      <w:r>
        <w:rPr>
          <w:rFonts w:ascii="Times New Roman"/>
          <w:b w:val="false"/>
          <w:i w:val="false"/>
          <w:color w:val="000000"/>
          <w:sz w:val="28"/>
        </w:rPr>
        <w:t>
      2) қашықтан бақылау нәтижелері туралы қорытындыда көрсетілген іс-шараларды орындамау, оның ішінде анықталған бұзушылықтарды жою туралы ақпарат бермеу және (немесе) бұзушылықтарды жоймау;</w:t>
      </w:r>
    </w:p>
    <w:p>
      <w:pPr>
        <w:spacing w:after="0"/>
        <w:ind w:left="0"/>
        <w:jc w:val="both"/>
      </w:pPr>
      <w:r>
        <w:rPr>
          <w:rFonts w:ascii="Times New Roman"/>
          <w:b w:val="false"/>
          <w:i w:val="false"/>
          <w:color w:val="000000"/>
          <w:sz w:val="28"/>
        </w:rPr>
        <w:t>
      3) Қазақстан Республикасының электр энергетикасы саласындағы заңнамасының талаптарын бұзушылық фактісін дәлелдейтін растайтын материалдар қоса берілген жеке және заңды тұлғалардың жолданымдары;</w:t>
      </w:r>
    </w:p>
    <w:p>
      <w:pPr>
        <w:spacing w:after="0"/>
        <w:ind w:left="0"/>
        <w:jc w:val="both"/>
      </w:pPr>
      <w:r>
        <w:rPr>
          <w:rFonts w:ascii="Times New Roman"/>
          <w:b w:val="false"/>
          <w:i w:val="false"/>
          <w:color w:val="000000"/>
          <w:sz w:val="28"/>
        </w:rPr>
        <w:t>
      4) уәкілетті орган бекітетін технологиялық бұзушылықтар сыныптамасына сәйкес авариялар немесе І дәрежедегі істен шығулар туралы ресми дереккөздерден алынған ақпарат;</w:t>
      </w:r>
    </w:p>
    <w:p>
      <w:pPr>
        <w:spacing w:after="0"/>
        <w:ind w:left="0"/>
        <w:jc w:val="both"/>
      </w:pPr>
      <w:r>
        <w:rPr>
          <w:rFonts w:ascii="Times New Roman"/>
          <w:b w:val="false"/>
          <w:i w:val="false"/>
          <w:color w:val="000000"/>
          <w:sz w:val="28"/>
        </w:rPr>
        <w:t>
      5) егер бақылау субъектісі (объектісі) анықталған бұзушылықтарды жою туралы ақпаратты бір реттен көп бермесе және (немесе) анықталған бұзушылықтарды жоймаса, жоспарлы тексеру нәтижелері бойынша анықталған бұзушылықтарды жою туралы нұсқамалардың орындалуын бақылау;</w:t>
      </w:r>
    </w:p>
    <w:p>
      <w:pPr>
        <w:spacing w:after="0"/>
        <w:ind w:left="0"/>
        <w:jc w:val="both"/>
      </w:pPr>
      <w:r>
        <w:rPr>
          <w:rFonts w:ascii="Times New Roman"/>
          <w:b w:val="false"/>
          <w:i w:val="false"/>
          <w:color w:val="000000"/>
          <w:sz w:val="28"/>
        </w:rPr>
        <w:t xml:space="preserve">
      6) адамның өміріне, денсаулығына, қоршаған ортаға, жеке және заңды тұлғалардың, мемлекеттің құқықтары мен заңды мүдделеріне нұқсан келтірудің не нұқсан келтіру қатерінің нақты фактілері бойынша прокурордың талабы; </w:t>
      </w:r>
    </w:p>
    <w:p>
      <w:pPr>
        <w:spacing w:after="0"/>
        <w:ind w:left="0"/>
        <w:jc w:val="both"/>
      </w:pPr>
      <w:r>
        <w:rPr>
          <w:rFonts w:ascii="Times New Roman"/>
          <w:b w:val="false"/>
          <w:i w:val="false"/>
          <w:color w:val="000000"/>
          <w:sz w:val="28"/>
        </w:rPr>
        <w:t>
      7) адамның өміріне, денсаулығына, қоршаған ортаға зиян келтірудің, жеке және заңды тұлғалардың, мемлекеттің құқықтары мен заңды мүдделерін бұзушылықтардың, сондай-ақ жойылмауы адамның өмірі мен денсаулығына, жеке және заңды тұлғалардың құқықтары мен заңды мүдделеріне нұқсан келтіруге алып келетін Қазақстан Республикасы заңнамасының талаптарын бұзушылықтардың нақты фактілері бойынша мемлекеттік органдардың жолданымдары;</w:t>
      </w:r>
    </w:p>
    <w:p>
      <w:pPr>
        <w:spacing w:after="0"/>
        <w:ind w:left="0"/>
        <w:jc w:val="both"/>
      </w:pPr>
      <w:r>
        <w:rPr>
          <w:rFonts w:ascii="Times New Roman"/>
          <w:b w:val="false"/>
          <w:i w:val="false"/>
          <w:color w:val="000000"/>
          <w:sz w:val="28"/>
        </w:rPr>
        <w:t xml:space="preserve">
      8) қылмыстық қудалау органының Қазақстан Республикасының Қылмыстық-процестік кодексінде көзделген негіздер бойынша тапсырмасы; </w:t>
      </w:r>
    </w:p>
    <w:p>
      <w:pPr>
        <w:spacing w:after="0"/>
        <w:ind w:left="0"/>
        <w:jc w:val="both"/>
      </w:pPr>
      <w:r>
        <w:rPr>
          <w:rFonts w:ascii="Times New Roman"/>
          <w:b w:val="false"/>
          <w:i w:val="false"/>
          <w:color w:val="000000"/>
          <w:sz w:val="28"/>
        </w:rPr>
        <w:t xml:space="preserve">
      9) жоғары тұрған мемлекеттік орган бірінші басшысының Қазақстан Республикасының электр энергетикасы саласындағы заңнамасының талаптарын бұзушылықтар бойынша бақылау субъектілеріне (объектілеріне) қатысты шаралар қабылдау туралы тапсырмасы. </w:t>
      </w:r>
    </w:p>
    <w:bookmarkStart w:name="z1706" w:id="218"/>
    <w:p>
      <w:pPr>
        <w:spacing w:after="0"/>
        <w:ind w:left="0"/>
        <w:jc w:val="both"/>
      </w:pPr>
      <w:r>
        <w:rPr>
          <w:rFonts w:ascii="Times New Roman"/>
          <w:b w:val="false"/>
          <w:i w:val="false"/>
          <w:color w:val="000000"/>
          <w:sz w:val="28"/>
        </w:rPr>
        <w:t>
      7. Анонимді жолданымдар болған жағдайларда жоспардан тыс тексерулер жүргізілмейді.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Тексерулерді жүзеге асыру тәртібі</w:t>
      </w:r>
    </w:p>
    <w:bookmarkStart w:name="z1708" w:id="219"/>
    <w:p>
      <w:pPr>
        <w:spacing w:after="0"/>
        <w:ind w:left="0"/>
        <w:jc w:val="both"/>
      </w:pPr>
      <w:r>
        <w:rPr>
          <w:rFonts w:ascii="Times New Roman"/>
          <w:b w:val="false"/>
          <w:i w:val="false"/>
          <w:color w:val="000000"/>
          <w:sz w:val="28"/>
        </w:rPr>
        <w:t>
      1. Бақылау органының тексеруге келген лауазымды адамдары бақылау субъектісіне (объектісіне):</w:t>
      </w:r>
    </w:p>
    <w:bookmarkEnd w:id="219"/>
    <w:p>
      <w:pPr>
        <w:spacing w:after="0"/>
        <w:ind w:left="0"/>
        <w:jc w:val="both"/>
      </w:pPr>
      <w:r>
        <w:rPr>
          <w:rFonts w:ascii="Times New Roman"/>
          <w:b w:val="false"/>
          <w:i w:val="false"/>
          <w:color w:val="000000"/>
          <w:sz w:val="28"/>
        </w:rPr>
        <w:t>
      1) тексеруді тағайындау туралы актіні;</w:t>
      </w:r>
    </w:p>
    <w:p>
      <w:pPr>
        <w:spacing w:after="0"/>
        <w:ind w:left="0"/>
        <w:jc w:val="both"/>
      </w:pPr>
      <w:r>
        <w:rPr>
          <w:rFonts w:ascii="Times New Roman"/>
          <w:b w:val="false"/>
          <w:i w:val="false"/>
          <w:color w:val="000000"/>
          <w:sz w:val="28"/>
        </w:rPr>
        <w:t>
      2) қызметтік куәлігін не сәйкестендіру картасын көрсетуге міндетті.</w:t>
      </w:r>
    </w:p>
    <w:bookmarkStart w:name="z1709" w:id="220"/>
    <w:p>
      <w:pPr>
        <w:spacing w:after="0"/>
        <w:ind w:left="0"/>
        <w:jc w:val="both"/>
      </w:pPr>
      <w:r>
        <w:rPr>
          <w:rFonts w:ascii="Times New Roman"/>
          <w:b w:val="false"/>
          <w:i w:val="false"/>
          <w:color w:val="000000"/>
          <w:sz w:val="28"/>
        </w:rPr>
        <w:t>
      2. Тексеруді тағайындау туралы актіде мыналар көрсетіледі:</w:t>
      </w:r>
    </w:p>
    <w:bookmarkEnd w:id="220"/>
    <w:p>
      <w:pPr>
        <w:spacing w:after="0"/>
        <w:ind w:left="0"/>
        <w:jc w:val="both"/>
      </w:pPr>
      <w:r>
        <w:rPr>
          <w:rFonts w:ascii="Times New Roman"/>
          <w:b w:val="false"/>
          <w:i w:val="false"/>
          <w:color w:val="000000"/>
          <w:sz w:val="28"/>
        </w:rPr>
        <w:t>
      1) актінің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жүргізуге уәкілеттік берілген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тексеруді жүргізу үшін тартылатын мамандар, консультанттар мен сарапшылар, сондай-ақ мемлекеттік органдар мен ведомстволық бағынысты ұйымдардың лауазымды адамдары туралы мәліметтер (қажет болған кезде);</w:t>
      </w:r>
    </w:p>
    <w:p>
      <w:pPr>
        <w:spacing w:after="0"/>
        <w:ind w:left="0"/>
        <w:jc w:val="both"/>
      </w:pPr>
      <w:r>
        <w:rPr>
          <w:rFonts w:ascii="Times New Roman"/>
          <w:b w:val="false"/>
          <w:i w:val="false"/>
          <w:color w:val="000000"/>
          <w:sz w:val="28"/>
        </w:rPr>
        <w:t>
      5) бақылау субъектісінің (объектісінің) атауы, оның тұрған жері, сәйкестендіру нөмірі, объектілер тізбесі;</w:t>
      </w:r>
    </w:p>
    <w:p>
      <w:pPr>
        <w:spacing w:after="0"/>
        <w:ind w:left="0"/>
        <w:jc w:val="both"/>
      </w:pPr>
      <w:r>
        <w:rPr>
          <w:rFonts w:ascii="Times New Roman"/>
          <w:b w:val="false"/>
          <w:i w:val="false"/>
          <w:color w:val="000000"/>
          <w:sz w:val="28"/>
        </w:rPr>
        <w:t>
      6) тексеру түрі;</w:t>
      </w:r>
    </w:p>
    <w:p>
      <w:pPr>
        <w:spacing w:after="0"/>
        <w:ind w:left="0"/>
        <w:jc w:val="both"/>
      </w:pPr>
      <w:r>
        <w:rPr>
          <w:rFonts w:ascii="Times New Roman"/>
          <w:b w:val="false"/>
          <w:i w:val="false"/>
          <w:color w:val="000000"/>
          <w:sz w:val="28"/>
        </w:rPr>
        <w:t>
      7) тексеру нысанасы;</w:t>
      </w:r>
    </w:p>
    <w:p>
      <w:pPr>
        <w:spacing w:after="0"/>
        <w:ind w:left="0"/>
        <w:jc w:val="both"/>
      </w:pPr>
      <w:r>
        <w:rPr>
          <w:rFonts w:ascii="Times New Roman"/>
          <w:b w:val="false"/>
          <w:i w:val="false"/>
          <w:color w:val="000000"/>
          <w:sz w:val="28"/>
        </w:rPr>
        <w:t>
      8) тексеруді жүргізу мерзімі;</w:t>
      </w:r>
    </w:p>
    <w:p>
      <w:pPr>
        <w:spacing w:after="0"/>
        <w:ind w:left="0"/>
        <w:jc w:val="both"/>
      </w:pPr>
      <w:r>
        <w:rPr>
          <w:rFonts w:ascii="Times New Roman"/>
          <w:b w:val="false"/>
          <w:i w:val="false"/>
          <w:color w:val="000000"/>
          <w:sz w:val="28"/>
        </w:rPr>
        <w:t>
      9) тексеруді жүргізу негіздері;</w:t>
      </w:r>
    </w:p>
    <w:p>
      <w:pPr>
        <w:spacing w:after="0"/>
        <w:ind w:left="0"/>
        <w:jc w:val="both"/>
      </w:pPr>
      <w:r>
        <w:rPr>
          <w:rFonts w:ascii="Times New Roman"/>
          <w:b w:val="false"/>
          <w:i w:val="false"/>
          <w:color w:val="000000"/>
          <w:sz w:val="28"/>
        </w:rPr>
        <w:t>
      10) тексерілетін кезең;</w:t>
      </w:r>
    </w:p>
    <w:p>
      <w:pPr>
        <w:spacing w:after="0"/>
        <w:ind w:left="0"/>
        <w:jc w:val="both"/>
      </w:pPr>
      <w:r>
        <w:rPr>
          <w:rFonts w:ascii="Times New Roman"/>
          <w:b w:val="false"/>
          <w:i w:val="false"/>
          <w:color w:val="000000"/>
          <w:sz w:val="28"/>
        </w:rPr>
        <w:t>
      11) бақылау субъектісінің (объектісінің) құқықтары мен міндеттері;</w:t>
      </w:r>
    </w:p>
    <w:p>
      <w:pPr>
        <w:spacing w:after="0"/>
        <w:ind w:left="0"/>
        <w:jc w:val="both"/>
      </w:pPr>
      <w:r>
        <w:rPr>
          <w:rFonts w:ascii="Times New Roman"/>
          <w:b w:val="false"/>
          <w:i w:val="false"/>
          <w:color w:val="000000"/>
          <w:sz w:val="28"/>
        </w:rPr>
        <w:t>
      12) актіге қол қоюға уәкілеттік берілген лауазымды адамның қолтаңбасы;</w:t>
      </w:r>
    </w:p>
    <w:p>
      <w:pPr>
        <w:spacing w:after="0"/>
        <w:ind w:left="0"/>
        <w:jc w:val="both"/>
      </w:pPr>
      <w:r>
        <w:rPr>
          <w:rFonts w:ascii="Times New Roman"/>
          <w:b w:val="false"/>
          <w:i w:val="false"/>
          <w:color w:val="000000"/>
          <w:sz w:val="28"/>
        </w:rPr>
        <w:t>
      13) бақылау субъектісі (объектісі) басшысының не оның уәкілетті адамының актіні алғаны немесе алудан бас тартқаны туралы қолтаңбасы.</w:t>
      </w:r>
    </w:p>
    <w:bookmarkStart w:name="z1710" w:id="221"/>
    <w:p>
      <w:pPr>
        <w:spacing w:after="0"/>
        <w:ind w:left="0"/>
        <w:jc w:val="both"/>
      </w:pPr>
      <w:r>
        <w:rPr>
          <w:rFonts w:ascii="Times New Roman"/>
          <w:b w:val="false"/>
          <w:i w:val="false"/>
          <w:color w:val="000000"/>
          <w:sz w:val="28"/>
        </w:rPr>
        <w:t>
      3. Бақылау субъектісіне (объектісіне) не оның уәкілетті адамына тексеруді тағайындау туралы акт табыс етілген күн тексеру жүргізудің басталуы болып есептеледі.</w:t>
      </w:r>
    </w:p>
    <w:bookmarkEnd w:id="221"/>
    <w:p>
      <w:pPr>
        <w:spacing w:after="0"/>
        <w:ind w:left="0"/>
        <w:jc w:val="both"/>
      </w:pPr>
      <w:r>
        <w:rPr>
          <w:rFonts w:ascii="Times New Roman"/>
          <w:b w:val="false"/>
          <w:i w:val="false"/>
          <w:color w:val="000000"/>
          <w:sz w:val="28"/>
        </w:rPr>
        <w:t>
      Төменде санамаланған тәсілдердің бірімен жіберілген тексеруді тағайындау туралы акт мынадай жағдайларда:</w:t>
      </w:r>
    </w:p>
    <w:p>
      <w:pPr>
        <w:spacing w:after="0"/>
        <w:ind w:left="0"/>
        <w:jc w:val="both"/>
      </w:pPr>
      <w:r>
        <w:rPr>
          <w:rFonts w:ascii="Times New Roman"/>
          <w:b w:val="false"/>
          <w:i w:val="false"/>
          <w:color w:val="000000"/>
          <w:sz w:val="28"/>
        </w:rPr>
        <w:t>
      1) қолма-қол – хабарламаға алғаны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p>
      <w:pPr>
        <w:spacing w:after="0"/>
        <w:ind w:left="0"/>
        <w:jc w:val="both"/>
      </w:pPr>
      <w:r>
        <w:rPr>
          <w:rFonts w:ascii="Times New Roman"/>
          <w:b w:val="false"/>
          <w:i w:val="false"/>
          <w:color w:val="000000"/>
          <w:sz w:val="28"/>
        </w:rPr>
        <w:t>
      Тексеруді тағайындау туралы акт тексеруді тағайындаған бақылау органының тексерулерді тіркеу журналында тіркеледі.</w:t>
      </w:r>
    </w:p>
    <w:bookmarkStart w:name="z1711" w:id="222"/>
    <w:p>
      <w:pPr>
        <w:spacing w:after="0"/>
        <w:ind w:left="0"/>
        <w:jc w:val="both"/>
      </w:pPr>
      <w:r>
        <w:rPr>
          <w:rFonts w:ascii="Times New Roman"/>
          <w:b w:val="false"/>
          <w:i w:val="false"/>
          <w:color w:val="000000"/>
          <w:sz w:val="28"/>
        </w:rPr>
        <w:t xml:space="preserve">
      4. Тексеруді тағайындау туралы актіні қолма-қол табыс еткен кезде қабылдаудан бас тартылған жағдайда, оған тиісті жазба енгізіледі және актіні қабылдаудан бас тарту фактісін тіркеп-белгілейтін бейнежазба жүзеге асырылады. </w:t>
      </w:r>
    </w:p>
    <w:bookmarkEnd w:id="222"/>
    <w:p>
      <w:pPr>
        <w:spacing w:after="0"/>
        <w:ind w:left="0"/>
        <w:jc w:val="both"/>
      </w:pPr>
      <w:r>
        <w:rPr>
          <w:rFonts w:ascii="Times New Roman"/>
          <w:b w:val="false"/>
          <w:i w:val="false"/>
          <w:color w:val="000000"/>
          <w:sz w:val="28"/>
        </w:rPr>
        <w:t>
      Тексеруді тағайындау туралы актіні алудан бас тарту оны орындамау және тексерудің күшін жою үшін негіз болып табылмайды.</w:t>
      </w:r>
    </w:p>
    <w:bookmarkStart w:name="z1712" w:id="223"/>
    <w:p>
      <w:pPr>
        <w:spacing w:after="0"/>
        <w:ind w:left="0"/>
        <w:jc w:val="both"/>
      </w:pPr>
      <w:r>
        <w:rPr>
          <w:rFonts w:ascii="Times New Roman"/>
          <w:b w:val="false"/>
          <w:i w:val="false"/>
          <w:color w:val="000000"/>
          <w:sz w:val="28"/>
        </w:rPr>
        <w:t>
      5. Тексеруді тағайындау туралы актіні қабылдаудан бас тартылған, сондай-ақ бақылау органы лауазымды адамдарының тексеру субъектісіне (объектісіне), тексеруді жүргізу үшін қажетті материалдарға, жабдыққа қол жеткізуіне кедергі келтірілген жағдайларда, Қазақстан Республикасының Әкімшілік құқық бұзушылық туралы кодексінде белгіленген тәртіппен әкімшілік құқық бұзушылық туралы хаттама жасалады.</w:t>
      </w:r>
    </w:p>
    <w:bookmarkEnd w:id="223"/>
    <w:bookmarkStart w:name="z1713" w:id="224"/>
    <w:p>
      <w:pPr>
        <w:spacing w:after="0"/>
        <w:ind w:left="0"/>
        <w:jc w:val="both"/>
      </w:pPr>
      <w:r>
        <w:rPr>
          <w:rFonts w:ascii="Times New Roman"/>
          <w:b w:val="false"/>
          <w:i w:val="false"/>
          <w:color w:val="000000"/>
          <w:sz w:val="28"/>
        </w:rPr>
        <w:t>
      6. Тексеруді тағайындау туралы актіде көрсетілген лауазымды адам (адамдар) ғана тексеруді жүргізе алады.</w:t>
      </w:r>
    </w:p>
    <w:bookmarkEnd w:id="224"/>
    <w:p>
      <w:pPr>
        <w:spacing w:after="0"/>
        <w:ind w:left="0"/>
        <w:jc w:val="both"/>
      </w:pPr>
      <w:r>
        <w:rPr>
          <w:rFonts w:ascii="Times New Roman"/>
          <w:b w:val="false"/>
          <w:i w:val="false"/>
          <w:color w:val="000000"/>
          <w:sz w:val="28"/>
        </w:rPr>
        <w:t>
      Бұл ретте тексеру жүргізетін лауазымды адамдардың құрамы бақылау органының шешімімен өзгеруі мүмкін, бұл туралы бақылау субъектісі (объектісі) ауыстырудың себебі көрсетіле отырып, тексеруді тағайындау туралы актіде көрсетілмеген адамдардың тексеруге қатысуы басталғанға дейін хабардар етіледі.</w:t>
      </w:r>
    </w:p>
    <w:bookmarkStart w:name="z1714" w:id="225"/>
    <w:p>
      <w:pPr>
        <w:spacing w:after="0"/>
        <w:ind w:left="0"/>
        <w:jc w:val="both"/>
      </w:pPr>
      <w:r>
        <w:rPr>
          <w:rFonts w:ascii="Times New Roman"/>
          <w:b w:val="false"/>
          <w:i w:val="false"/>
          <w:color w:val="000000"/>
          <w:sz w:val="28"/>
        </w:rPr>
        <w:t xml:space="preserve">
      7. Тексеруді жүргізу мерзімдері алдағы жұмыстардың көлемі, сондай-ақ тексеру нысанасы ескеріле отырып белгіленеді және: </w:t>
      </w:r>
    </w:p>
    <w:bookmarkEnd w:id="225"/>
    <w:p>
      <w:pPr>
        <w:spacing w:after="0"/>
        <w:ind w:left="0"/>
        <w:jc w:val="both"/>
      </w:pPr>
      <w:r>
        <w:rPr>
          <w:rFonts w:ascii="Times New Roman"/>
          <w:b w:val="false"/>
          <w:i w:val="false"/>
          <w:color w:val="000000"/>
          <w:sz w:val="28"/>
        </w:rPr>
        <w:t>
      1) жоспарлы тексерулерді жүргізу кезінде қауіп-қатердің жоғары дәрежесіне жатқызылған бақылау субъектілері (объектілері) үшін – жиырма жұмыс күнінен, қауіп-қатердің орташа және төмен дәрежесіне жатқызылған бақылау субъектілері (объектілері) үшін – он бес жұмыс күнінен;</w:t>
      </w:r>
    </w:p>
    <w:p>
      <w:pPr>
        <w:spacing w:after="0"/>
        <w:ind w:left="0"/>
        <w:jc w:val="both"/>
      </w:pPr>
      <w:r>
        <w:rPr>
          <w:rFonts w:ascii="Times New Roman"/>
          <w:b w:val="false"/>
          <w:i w:val="false"/>
          <w:color w:val="000000"/>
          <w:sz w:val="28"/>
        </w:rPr>
        <w:t>
      2) жоспардан тыс тексерулерді жүргізу кезінде он жұмыс күнінен аспауға тиіс.</w:t>
      </w:r>
    </w:p>
    <w:bookmarkStart w:name="z1715" w:id="226"/>
    <w:p>
      <w:pPr>
        <w:spacing w:after="0"/>
        <w:ind w:left="0"/>
        <w:jc w:val="both"/>
      </w:pPr>
      <w:r>
        <w:rPr>
          <w:rFonts w:ascii="Times New Roman"/>
          <w:b w:val="false"/>
          <w:i w:val="false"/>
          <w:color w:val="000000"/>
          <w:sz w:val="28"/>
        </w:rPr>
        <w:t>
      8. Бақылау органының басшысы (не оны алмастыратын адам) арнаулы зерттеулер, сынақтар, сараптамалар жүргізу қажет болған кезде, сондай-ақ жұмыс көлемінің едәуір болуына байланысты тексеруді жүргізу мерзімін отыз жұмыс күнінен аспайтын мерзімге бір рет қана ұзарта алады.</w:t>
      </w:r>
    </w:p>
    <w:bookmarkEnd w:id="226"/>
    <w:p>
      <w:pPr>
        <w:spacing w:after="0"/>
        <w:ind w:left="0"/>
        <w:jc w:val="both"/>
      </w:pPr>
      <w:r>
        <w:rPr>
          <w:rFonts w:ascii="Times New Roman"/>
          <w:b w:val="false"/>
          <w:i w:val="false"/>
          <w:color w:val="000000"/>
          <w:sz w:val="28"/>
        </w:rPr>
        <w:t>
      Тексеруді жүргізу мерзімдерін ұзарту тексеру мерзімі аяқталғанға дейін бақылау субъектісіне (объектісіне) хабарлама табыс етіле отырып, тексеру мерзімдерін ұзарту туралы қосымша актімен ресімделеді, онда тексеруді тағайындау туралы алдыңғы актінің тіркелген күні мен нөмірі және ұзарту себебі көрсетіледі.</w:t>
      </w:r>
    </w:p>
    <w:bookmarkStart w:name="z1716" w:id="227"/>
    <w:p>
      <w:pPr>
        <w:spacing w:after="0"/>
        <w:ind w:left="0"/>
        <w:jc w:val="both"/>
      </w:pPr>
      <w:r>
        <w:rPr>
          <w:rFonts w:ascii="Times New Roman"/>
          <w:b w:val="false"/>
          <w:i w:val="false"/>
          <w:color w:val="000000"/>
          <w:sz w:val="28"/>
        </w:rPr>
        <w:t>
      9. Бақылау органының басшысы (не оны алмастыратын адам) тексеруді:</w:t>
      </w:r>
    </w:p>
    <w:bookmarkEnd w:id="227"/>
    <w:p>
      <w:pPr>
        <w:spacing w:after="0"/>
        <w:ind w:left="0"/>
        <w:jc w:val="both"/>
      </w:pPr>
      <w:r>
        <w:rPr>
          <w:rFonts w:ascii="Times New Roman"/>
          <w:b w:val="false"/>
          <w:i w:val="false"/>
          <w:color w:val="000000"/>
          <w:sz w:val="28"/>
        </w:rPr>
        <w:t xml:space="preserve">
      1) мерзімі отыз жұмыс күнінен асатын арнаулы зерттеулер, сынақтар мен сараптамалар жүргізілген жағдайда (қорытынды алынғанға дейін); </w:t>
      </w:r>
    </w:p>
    <w:p>
      <w:pPr>
        <w:spacing w:after="0"/>
        <w:ind w:left="0"/>
        <w:jc w:val="both"/>
      </w:pPr>
      <w:r>
        <w:rPr>
          <w:rFonts w:ascii="Times New Roman"/>
          <w:b w:val="false"/>
          <w:i w:val="false"/>
          <w:color w:val="000000"/>
          <w:sz w:val="28"/>
        </w:rPr>
        <w:t>
      2) үшінші тұлғалардан мерзімі отыз жұмыс күнінен асатын мәліметтер мен құжаттарды алу қажет болған кезде (оларды алғанға дейін);</w:t>
      </w:r>
    </w:p>
    <w:p>
      <w:pPr>
        <w:spacing w:after="0"/>
        <w:ind w:left="0"/>
        <w:jc w:val="both"/>
      </w:pPr>
      <w:r>
        <w:rPr>
          <w:rFonts w:ascii="Times New Roman"/>
          <w:b w:val="false"/>
          <w:i w:val="false"/>
          <w:color w:val="000000"/>
          <w:sz w:val="28"/>
        </w:rPr>
        <w:t>
      3) тексеруді жүргізуге кедергі келтіретін еңсерілмейтін күш мән-жайлары туындаған кезде бір рет қана тоқтата тұруы мүмкін.</w:t>
      </w:r>
    </w:p>
    <w:p>
      <w:pPr>
        <w:spacing w:after="0"/>
        <w:ind w:left="0"/>
        <w:jc w:val="both"/>
      </w:pPr>
      <w:r>
        <w:rPr>
          <w:rFonts w:ascii="Times New Roman"/>
          <w:b w:val="false"/>
          <w:i w:val="false"/>
          <w:color w:val="000000"/>
          <w:sz w:val="28"/>
        </w:rPr>
        <w:t>
      Тексеруді тоқтата тұру тексеру мерзімі аяқталғанға дейін бақылау субъектісіне (объектісіне) хабарлама табыс етіле отырып, тексеруді тоқтата тұру туралы актімен ресімделеді, онда тексеруді тағайындау туралы алдыңғы актінің тіркелген күні мен нөмірі және тоқтата тұру себебі көрсетіледі.</w:t>
      </w:r>
    </w:p>
    <w:p>
      <w:pPr>
        <w:spacing w:after="0"/>
        <w:ind w:left="0"/>
        <w:jc w:val="both"/>
      </w:pPr>
      <w:r>
        <w:rPr>
          <w:rFonts w:ascii="Times New Roman"/>
          <w:b w:val="false"/>
          <w:i w:val="false"/>
          <w:color w:val="000000"/>
          <w:sz w:val="28"/>
        </w:rPr>
        <w:t>
      Осы тармақтың бірінші бөлігінде көзделген тексеруді тоқтата тұру үшін негіздер тоқтатылғаннан кейін тексеру тоқтатыла тұрған мерзімінен бастап қайта басталады.</w:t>
      </w:r>
    </w:p>
    <w:p>
      <w:pPr>
        <w:spacing w:after="0"/>
        <w:ind w:left="0"/>
        <w:jc w:val="both"/>
      </w:pPr>
      <w:r>
        <w:rPr>
          <w:rFonts w:ascii="Times New Roman"/>
          <w:b w:val="false"/>
          <w:i w:val="false"/>
          <w:color w:val="000000"/>
          <w:sz w:val="28"/>
        </w:rPr>
        <w:t>
      Тексеруді қайта бастау тексеруді тоқтата тұру мерзімі аяқталғанға дейін бақылау субъектісіне (объектісіне) хабарлама табыс етіле отырып, тексеруді қайта бастау туралы актімен ресімделеді, онда тексеруді қайта бастау күні көрсетіледі.</w:t>
      </w:r>
    </w:p>
    <w:p>
      <w:pPr>
        <w:spacing w:after="0"/>
        <w:ind w:left="0"/>
        <w:jc w:val="both"/>
      </w:pPr>
      <w:r>
        <w:rPr>
          <w:rFonts w:ascii="Times New Roman"/>
          <w:b w:val="false"/>
          <w:i w:val="false"/>
          <w:color w:val="000000"/>
          <w:sz w:val="28"/>
        </w:rPr>
        <w:t>
      Төменде санамаланған тәсілдердің бірімен жіберілген тексеруді тоқтата тұру туралы акт және тексеруді қайта бастау туралы акт мынадай жағдайларда:</w:t>
      </w:r>
    </w:p>
    <w:p>
      <w:pPr>
        <w:spacing w:after="0"/>
        <w:ind w:left="0"/>
        <w:jc w:val="both"/>
      </w:pPr>
      <w:r>
        <w:rPr>
          <w:rFonts w:ascii="Times New Roman"/>
          <w:b w:val="false"/>
          <w:i w:val="false"/>
          <w:color w:val="000000"/>
          <w:sz w:val="28"/>
        </w:rPr>
        <w:t>
      1) қолма-қол – хабарламаға алғаны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xml:space="preserve">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 </w:t>
      </w:r>
    </w:p>
    <w:bookmarkStart w:name="z1717" w:id="228"/>
    <w:p>
      <w:pPr>
        <w:spacing w:after="0"/>
        <w:ind w:left="0"/>
        <w:jc w:val="both"/>
      </w:pPr>
      <w:r>
        <w:rPr>
          <w:rFonts w:ascii="Times New Roman"/>
          <w:b w:val="false"/>
          <w:i w:val="false"/>
          <w:color w:val="000000"/>
          <w:sz w:val="28"/>
        </w:rPr>
        <w:t>
      10. Тексеру нәтижелері бойынша бақылау органының лауазымды адамы (адамдары) – тексеру нәтижелері туралы акт және бұзушылықтар анықталған жағдайда, анықталған бұзушылықтарды жою туралы нұсқама жасайды.</w:t>
      </w:r>
    </w:p>
    <w:bookmarkEnd w:id="228"/>
    <w:p>
      <w:pPr>
        <w:spacing w:after="0"/>
        <w:ind w:left="0"/>
        <w:jc w:val="both"/>
      </w:pPr>
      <w:r>
        <w:rPr>
          <w:rFonts w:ascii="Times New Roman"/>
          <w:b w:val="false"/>
          <w:i w:val="false"/>
          <w:color w:val="000000"/>
          <w:sz w:val="28"/>
        </w:rPr>
        <w:t>
      Қазақстан Республикасының электр энергетикасы саласындағы заңнамасының талаптарын бұзушылықтар анықталған кезде әкімшілік іс жүргізуді қозғау үшін негіздер болған кезде Қазақстан Республикасының Әкімшілік құқық бұзушылық туралы кодексіне сәйкес әкімшілік құқық бұзушылық туралы хаттама жасалады.</w:t>
      </w:r>
    </w:p>
    <w:bookmarkStart w:name="z1718" w:id="229"/>
    <w:p>
      <w:pPr>
        <w:spacing w:after="0"/>
        <w:ind w:left="0"/>
        <w:jc w:val="both"/>
      </w:pPr>
      <w:r>
        <w:rPr>
          <w:rFonts w:ascii="Times New Roman"/>
          <w:b w:val="false"/>
          <w:i w:val="false"/>
          <w:color w:val="000000"/>
          <w:sz w:val="28"/>
        </w:rPr>
        <w:t>
      11. Тексеру нәтижелері туралы актіде мыналар көрсетіледі:</w:t>
      </w:r>
    </w:p>
    <w:bookmarkEnd w:id="229"/>
    <w:p>
      <w:pPr>
        <w:spacing w:after="0"/>
        <w:ind w:left="0"/>
        <w:jc w:val="both"/>
      </w:pPr>
      <w:r>
        <w:rPr>
          <w:rFonts w:ascii="Times New Roman"/>
          <w:b w:val="false"/>
          <w:i w:val="false"/>
          <w:color w:val="000000"/>
          <w:sz w:val="28"/>
        </w:rPr>
        <w:t>
      1) актінің жасалған күні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xml:space="preserve">
      3) тексеруді тағайындау туралы актінің (бар болса, тексеру мерзімін ұзарту, тексеруді тоқтата тұру туралы қосымша актілердің) күні мен нөмірі; </w:t>
      </w:r>
    </w:p>
    <w:p>
      <w:pPr>
        <w:spacing w:after="0"/>
        <w:ind w:left="0"/>
        <w:jc w:val="both"/>
      </w:pPr>
      <w:r>
        <w:rPr>
          <w:rFonts w:ascii="Times New Roman"/>
          <w:b w:val="false"/>
          <w:i w:val="false"/>
          <w:color w:val="000000"/>
          <w:sz w:val="28"/>
        </w:rPr>
        <w:t>
      4) тексеруді жүргізген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бақылау субъектісінің (объектісінің) атауы, оның тұрған жері немесе бақылау субъектісінің тегі, аты, әкесінің аты (егер ол жеке басты куәландыратын құжатта көрсетілсе), тексеруді жүргізу кезінде қатысқан жеке немесе заңды тұлға өкілінің лауазымы;</w:t>
      </w:r>
    </w:p>
    <w:p>
      <w:pPr>
        <w:spacing w:after="0"/>
        <w:ind w:left="0"/>
        <w:jc w:val="both"/>
      </w:pPr>
      <w:r>
        <w:rPr>
          <w:rFonts w:ascii="Times New Roman"/>
          <w:b w:val="false"/>
          <w:i w:val="false"/>
          <w:color w:val="000000"/>
          <w:sz w:val="28"/>
        </w:rPr>
        <w:t>
      6) тексеруді жүргізу кезеңі;</w:t>
      </w:r>
    </w:p>
    <w:p>
      <w:pPr>
        <w:spacing w:after="0"/>
        <w:ind w:left="0"/>
        <w:jc w:val="both"/>
      </w:pPr>
      <w:r>
        <w:rPr>
          <w:rFonts w:ascii="Times New Roman"/>
          <w:b w:val="false"/>
          <w:i w:val="false"/>
          <w:color w:val="000000"/>
          <w:sz w:val="28"/>
        </w:rPr>
        <w:t>
      7) тексеру түрі;</w:t>
      </w:r>
    </w:p>
    <w:p>
      <w:pPr>
        <w:spacing w:after="0"/>
        <w:ind w:left="0"/>
        <w:jc w:val="both"/>
      </w:pPr>
      <w:r>
        <w:rPr>
          <w:rFonts w:ascii="Times New Roman"/>
          <w:b w:val="false"/>
          <w:i w:val="false"/>
          <w:color w:val="000000"/>
          <w:sz w:val="28"/>
        </w:rPr>
        <w:t>
      8) тексеру нәтижелері туралы, оның ішінде анықталған бұзушылықтар туралы мәліметтер;</w:t>
      </w:r>
    </w:p>
    <w:p>
      <w:pPr>
        <w:spacing w:after="0"/>
        <w:ind w:left="0"/>
        <w:jc w:val="both"/>
      </w:pPr>
      <w:r>
        <w:rPr>
          <w:rFonts w:ascii="Times New Roman"/>
          <w:b w:val="false"/>
          <w:i w:val="false"/>
          <w:color w:val="000000"/>
          <w:sz w:val="28"/>
        </w:rPr>
        <w:t>
      9) тексеру нәтижелері туралы актімен танысу немесе танысудан бас тарту, сондай-ақ тексеруді жүргізу кезінде қатысқан адамдар туралы мәліметтер, олардың қолтаңбасы немесе қол қоюдан бас тартуы туралы жазба;</w:t>
      </w:r>
    </w:p>
    <w:p>
      <w:pPr>
        <w:spacing w:after="0"/>
        <w:ind w:left="0"/>
        <w:jc w:val="both"/>
      </w:pPr>
      <w:r>
        <w:rPr>
          <w:rFonts w:ascii="Times New Roman"/>
          <w:b w:val="false"/>
          <w:i w:val="false"/>
          <w:color w:val="000000"/>
          <w:sz w:val="28"/>
        </w:rPr>
        <w:t>
      10) тексеруді жүргізген лауазымды адамның (адамдардың) қолтаңбасы.</w:t>
      </w:r>
    </w:p>
    <w:p>
      <w:pPr>
        <w:spacing w:after="0"/>
        <w:ind w:left="0"/>
        <w:jc w:val="both"/>
      </w:pPr>
      <w:r>
        <w:rPr>
          <w:rFonts w:ascii="Times New Roman"/>
          <w:b w:val="false"/>
          <w:i w:val="false"/>
          <w:color w:val="000000"/>
          <w:sz w:val="28"/>
        </w:rPr>
        <w:t>
      Қазақстан Республикасының электр энергетикасы саласындағы заңнамасының талаптарын бұзушылықтар болмаған жағдайда, тексеру нәтижелері туралы актіде тиісті жазба жасалады.</w:t>
      </w:r>
    </w:p>
    <w:bookmarkStart w:name="z1719" w:id="230"/>
    <w:p>
      <w:pPr>
        <w:spacing w:after="0"/>
        <w:ind w:left="0"/>
        <w:jc w:val="both"/>
      </w:pPr>
      <w:r>
        <w:rPr>
          <w:rFonts w:ascii="Times New Roman"/>
          <w:b w:val="false"/>
          <w:i w:val="false"/>
          <w:color w:val="000000"/>
          <w:sz w:val="28"/>
        </w:rPr>
        <w:t>
      12. Анықталған бұзушылықтарды жою туралы нұсқамада мыналар көрсетіледі:</w:t>
      </w:r>
    </w:p>
    <w:bookmarkEnd w:id="230"/>
    <w:p>
      <w:pPr>
        <w:spacing w:after="0"/>
        <w:ind w:left="0"/>
        <w:jc w:val="both"/>
      </w:pPr>
      <w:r>
        <w:rPr>
          <w:rFonts w:ascii="Times New Roman"/>
          <w:b w:val="false"/>
          <w:i w:val="false"/>
          <w:color w:val="000000"/>
          <w:sz w:val="28"/>
        </w:rPr>
        <w:t>
      1) нұсқаманың жасалған күні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жүргізген лауазымды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бақылау субъектісінің (объектісінің) атауы, оның тұрған жері немесе тексеруді жүргізу тағайындалған жеке тұлғаның тегі, аты, әкесінің аты (егер ол жеке басты куәландыратын құжатта көрсетілсе), тексеруді жүргізу кезінде қатысқан жеке немесе заңды тұлға өкілінің лауазымы (болған кезде);</w:t>
      </w:r>
    </w:p>
    <w:p>
      <w:pPr>
        <w:spacing w:after="0"/>
        <w:ind w:left="0"/>
        <w:jc w:val="both"/>
      </w:pPr>
      <w:r>
        <w:rPr>
          <w:rFonts w:ascii="Times New Roman"/>
          <w:b w:val="false"/>
          <w:i w:val="false"/>
          <w:color w:val="000000"/>
          <w:sz w:val="28"/>
        </w:rPr>
        <w:t>
      5) тексеруді жүргізу күні, орны және кезеңі;</w:t>
      </w:r>
    </w:p>
    <w:p>
      <w:pPr>
        <w:spacing w:after="0"/>
        <w:ind w:left="0"/>
        <w:jc w:val="both"/>
      </w:pPr>
      <w:r>
        <w:rPr>
          <w:rFonts w:ascii="Times New Roman"/>
          <w:b w:val="false"/>
          <w:i w:val="false"/>
          <w:color w:val="000000"/>
          <w:sz w:val="28"/>
        </w:rPr>
        <w:t>
      6) Қазақстан Республикасының электр энергетикасы саласындағы заңнамасының талаптарына сәйкес анықталған бұзушылықтардың тізбесі;</w:t>
      </w:r>
    </w:p>
    <w:p>
      <w:pPr>
        <w:spacing w:after="0"/>
        <w:ind w:left="0"/>
        <w:jc w:val="both"/>
      </w:pPr>
      <w:r>
        <w:rPr>
          <w:rFonts w:ascii="Times New Roman"/>
          <w:b w:val="false"/>
          <w:i w:val="false"/>
          <w:color w:val="000000"/>
          <w:sz w:val="28"/>
        </w:rPr>
        <w:t>
      7) анықталған бұзушылықтарды жою жөніндегі ұсынымдар мен нұсқаулар және оларды жою мерзімдері;</w:t>
      </w:r>
    </w:p>
    <w:p>
      <w:pPr>
        <w:spacing w:after="0"/>
        <w:ind w:left="0"/>
        <w:jc w:val="both"/>
      </w:pPr>
      <w:r>
        <w:rPr>
          <w:rFonts w:ascii="Times New Roman"/>
          <w:b w:val="false"/>
          <w:i w:val="false"/>
          <w:color w:val="000000"/>
          <w:sz w:val="28"/>
        </w:rPr>
        <w:t>
      8) бақылау субъектісінің (объектісінің) не оның уәкілетті адамының нұсқамамен танысуы немесе танысудан бас тартуы туралы мәліметтер, олардың қолтаңбасы немесе қол қоюдан бас тартуы;</w:t>
      </w:r>
    </w:p>
    <w:p>
      <w:pPr>
        <w:spacing w:after="0"/>
        <w:ind w:left="0"/>
        <w:jc w:val="both"/>
      </w:pPr>
      <w:r>
        <w:rPr>
          <w:rFonts w:ascii="Times New Roman"/>
          <w:b w:val="false"/>
          <w:i w:val="false"/>
          <w:color w:val="000000"/>
          <w:sz w:val="28"/>
        </w:rPr>
        <w:t>
      9) тексеруді жүргізген лауазымды адамның (адамдардың) қолтаңбасы.</w:t>
      </w:r>
    </w:p>
    <w:p>
      <w:pPr>
        <w:spacing w:after="0"/>
        <w:ind w:left="0"/>
        <w:jc w:val="both"/>
      </w:pPr>
      <w:r>
        <w:rPr>
          <w:rFonts w:ascii="Times New Roman"/>
          <w:b w:val="false"/>
          <w:i w:val="false"/>
          <w:color w:val="000000"/>
          <w:sz w:val="28"/>
        </w:rPr>
        <w:t>
      Жүргізілген зерттеулердің (сынақтардың), сараптамалардың қорытындылары және тексеру нәтижелеріне байланысты басқа да құжаттар немесе олардың көшірмелері (зақымдалған жабдықты қарап-тексеру актісі, техникалық бақылау құралдарының, байқау және тіркеп-белгілеу аспаптарының, регистрограмманың, осциллограмманың жазбалары, жедел журналдардан үзінді-көшірмелер, түсініктеме жазбахаттар, схемалар, сызбалар, фото-, аудио- және бейнематериалдар, сауалнама парақтары мен басқа да материалдар) бар болса, олар анықталған бұзушылықтарды жою туралы нұсқамаға қоса беріледі.</w:t>
      </w:r>
    </w:p>
    <w:bookmarkStart w:name="z1720" w:id="231"/>
    <w:p>
      <w:pPr>
        <w:spacing w:after="0"/>
        <w:ind w:left="0"/>
        <w:jc w:val="both"/>
      </w:pPr>
      <w:r>
        <w:rPr>
          <w:rFonts w:ascii="Times New Roman"/>
          <w:b w:val="false"/>
          <w:i w:val="false"/>
          <w:color w:val="000000"/>
          <w:sz w:val="28"/>
        </w:rPr>
        <w:t>
      13. Уәкілетті орган тексеруді тағайындау туралы актінің, тексеру нәтижелері туралы актінің, тексеруді ұзарту туралы актінің, тексеруді тоқтата тұру туралы актінің, тексеруді қайта бастау туралы актінің, анықталған бұзушылықтарды жою туралы нұсқаманың нысандарын бекітеді.</w:t>
      </w:r>
    </w:p>
    <w:bookmarkEnd w:id="231"/>
    <w:bookmarkStart w:name="z1721" w:id="232"/>
    <w:p>
      <w:pPr>
        <w:spacing w:after="0"/>
        <w:ind w:left="0"/>
        <w:jc w:val="both"/>
      </w:pPr>
      <w:r>
        <w:rPr>
          <w:rFonts w:ascii="Times New Roman"/>
          <w:b w:val="false"/>
          <w:i w:val="false"/>
          <w:color w:val="000000"/>
          <w:sz w:val="28"/>
        </w:rPr>
        <w:t>
      14. Тексеру нәтижелері туралы акт, анықталған бұзушылықтарды жою туралы нұсқама үш данада жасалады.</w:t>
      </w:r>
    </w:p>
    <w:bookmarkEnd w:id="232"/>
    <w:p>
      <w:pPr>
        <w:spacing w:after="0"/>
        <w:ind w:left="0"/>
        <w:jc w:val="both"/>
      </w:pPr>
      <w:r>
        <w:rPr>
          <w:rFonts w:ascii="Times New Roman"/>
          <w:b w:val="false"/>
          <w:i w:val="false"/>
          <w:color w:val="000000"/>
          <w:sz w:val="28"/>
        </w:rPr>
        <w:t>
      Бақылау органы тексеру нәтижелері туралы актінің, анықталған бұзушылықтарды жою туралы нұсқаманың бірінші даналарын құқықтық статистика және арнайы есепке алу саласындағы қызметті өз құзыреті шегінде жүзеге асыратын мемлекеттік органға үш жұмыс күні ішінде электрондық нысанда тапсырады, екінші даналарын қолын қойғызып қағаз жеткізгіште немесе электрондық нысанда бақылау субъектісіне (объектісіне) не оның уәкілетті адамына танысу және анықталған бұзушылықтарды жою бойынша шаралар қабылдау және басқа да әрекеттер жасау үшін табыс етеді, үшінші даналары бақылау органында қалады.</w:t>
      </w:r>
    </w:p>
    <w:p>
      <w:pPr>
        <w:spacing w:after="0"/>
        <w:ind w:left="0"/>
        <w:jc w:val="both"/>
      </w:pPr>
      <w:r>
        <w:rPr>
          <w:rFonts w:ascii="Times New Roman"/>
          <w:b w:val="false"/>
          <w:i w:val="false"/>
          <w:color w:val="000000"/>
          <w:sz w:val="28"/>
        </w:rPr>
        <w:t>
      Төменде санамаланған тәсілдердің бірімен жіберілген тексеру нәтижелері туралы акт, анықталған бұзушылықтарды жою туралы нұсқама мынадай жағдайларда:</w:t>
      </w:r>
    </w:p>
    <w:p>
      <w:pPr>
        <w:spacing w:after="0"/>
        <w:ind w:left="0"/>
        <w:jc w:val="both"/>
      </w:pPr>
      <w:r>
        <w:rPr>
          <w:rFonts w:ascii="Times New Roman"/>
          <w:b w:val="false"/>
          <w:i w:val="false"/>
          <w:color w:val="000000"/>
          <w:sz w:val="28"/>
        </w:rPr>
        <w:t>
      1) қолма-қол – тексеру нәтижелері туралы актіге, анықталған бұзушылықтарды жою туралы нұсқамаға алғаны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Start w:name="z1722" w:id="233"/>
    <w:p>
      <w:pPr>
        <w:spacing w:after="0"/>
        <w:ind w:left="0"/>
        <w:jc w:val="both"/>
      </w:pPr>
      <w:r>
        <w:rPr>
          <w:rFonts w:ascii="Times New Roman"/>
          <w:b w:val="false"/>
          <w:i w:val="false"/>
          <w:color w:val="000000"/>
          <w:sz w:val="28"/>
        </w:rPr>
        <w:t>
      15. Тексеруді тағайындау туралы актіде (бар болса, тексеру мерзімін ұзарту туралы қосымша актіде) көрсетілген тексеруді аяқтау мерзімінен кешіктірмей тексеру нәтижелері туралы актіні бақылау субъектісіне (объектісіне) табыс еткен күн тексеру мерзімінің аяқталуы болып есептеледі.</w:t>
      </w:r>
    </w:p>
    <w:bookmarkEnd w:id="233"/>
    <w:bookmarkStart w:name="z1723" w:id="234"/>
    <w:p>
      <w:pPr>
        <w:spacing w:after="0"/>
        <w:ind w:left="0"/>
        <w:jc w:val="both"/>
      </w:pPr>
      <w:r>
        <w:rPr>
          <w:rFonts w:ascii="Times New Roman"/>
          <w:b w:val="false"/>
          <w:i w:val="false"/>
          <w:color w:val="000000"/>
          <w:sz w:val="28"/>
        </w:rPr>
        <w:t>
      16. Бақылау субъектісі (объектісі) не оның уәкілетті адамы тексеру нәтижелері бойынша ескертулері және (немесе) қарсылықтары болған жағдайда, өзіне тексеру нәтижелері туралы акт табыс етілген күннен бастап бес жұмыс күнінен кешіктірмей оларды жазбаша түрде баяндап, бақылау органына жібереді.</w:t>
      </w:r>
    </w:p>
    <w:bookmarkEnd w:id="234"/>
    <w:p>
      <w:pPr>
        <w:spacing w:after="0"/>
        <w:ind w:left="0"/>
        <w:jc w:val="both"/>
      </w:pPr>
      <w:r>
        <w:rPr>
          <w:rFonts w:ascii="Times New Roman"/>
          <w:b w:val="false"/>
          <w:i w:val="false"/>
          <w:color w:val="000000"/>
          <w:sz w:val="28"/>
        </w:rPr>
        <w:t>
      Ескертулер және (немесе) қарсылықтар тексеру нәтижелері туралы актіге қоса беріледі, бұл туралы тиісті белгі қойылады.</w:t>
      </w:r>
    </w:p>
    <w:bookmarkStart w:name="z1724" w:id="235"/>
    <w:p>
      <w:pPr>
        <w:spacing w:after="0"/>
        <w:ind w:left="0"/>
        <w:jc w:val="both"/>
      </w:pPr>
      <w:r>
        <w:rPr>
          <w:rFonts w:ascii="Times New Roman"/>
          <w:b w:val="false"/>
          <w:i w:val="false"/>
          <w:color w:val="000000"/>
          <w:sz w:val="28"/>
        </w:rPr>
        <w:t>
      17. Анықталған бұзушылықтарды жою туралы нұсқаманы орындау мерзімдері оны орындаудың нақты мүмкіндігіне әсер ететін мән-жайлар ескеріле отырып айқындалады және анықталған бұзушылықтарды жою жөніндегі іс-шаралар жоспары қоса беріліп, кемінде бес жұмыс күнін құрайды.</w:t>
      </w:r>
    </w:p>
    <w:bookmarkEnd w:id="235"/>
    <w:p>
      <w:pPr>
        <w:spacing w:after="0"/>
        <w:ind w:left="0"/>
        <w:jc w:val="both"/>
      </w:pPr>
      <w:r>
        <w:rPr>
          <w:rFonts w:ascii="Times New Roman"/>
          <w:b w:val="false"/>
          <w:i w:val="false"/>
          <w:color w:val="000000"/>
          <w:sz w:val="28"/>
        </w:rPr>
        <w:t>
      Анықталған бұзушылықтарды жою туралы нұсқаманы орындау мерзімдерін айқындау кезінде:</w:t>
      </w:r>
    </w:p>
    <w:p>
      <w:pPr>
        <w:spacing w:after="0"/>
        <w:ind w:left="0"/>
        <w:jc w:val="both"/>
      </w:pPr>
      <w:r>
        <w:rPr>
          <w:rFonts w:ascii="Times New Roman"/>
          <w:b w:val="false"/>
          <w:i w:val="false"/>
          <w:color w:val="000000"/>
          <w:sz w:val="28"/>
        </w:rPr>
        <w:t>
      1) бақылау субъектісінде (объектісінде) бұзушылықтарды жою бойынша ұйымдастырушылық, техникалық және қаржылық мүмкіндіктердің бар-жоғы;</w:t>
      </w:r>
    </w:p>
    <w:p>
      <w:pPr>
        <w:spacing w:after="0"/>
        <w:ind w:left="0"/>
        <w:jc w:val="both"/>
      </w:pPr>
      <w:r>
        <w:rPr>
          <w:rFonts w:ascii="Times New Roman"/>
          <w:b w:val="false"/>
          <w:i w:val="false"/>
          <w:color w:val="000000"/>
          <w:sz w:val="28"/>
        </w:rPr>
        <w:t>
      2) пайдаланылатын өндірістік объектілердің техникалық жай-күйінің ерекшеліктері;</w:t>
      </w:r>
    </w:p>
    <w:p>
      <w:pPr>
        <w:spacing w:after="0"/>
        <w:ind w:left="0"/>
        <w:jc w:val="both"/>
      </w:pPr>
      <w:r>
        <w:rPr>
          <w:rFonts w:ascii="Times New Roman"/>
          <w:b w:val="false"/>
          <w:i w:val="false"/>
          <w:color w:val="000000"/>
          <w:sz w:val="28"/>
        </w:rPr>
        <w:t>
      3) мемлекеттік органдардан, жергілікті атқарушы органдардан тиісті рұқсатты алу немесе "Рұқсаттар және хабарламалар туралы" Қазақстан Республикасының Заңына 1, 2 және 3-қосымшаларда көзделген хабарламаны беру, сондай-ақ Қазақстан Республикасының заңдарында белгіленген өзге де міндетті қорытындыларды, келісулерді және басқа құжаттарды алу мерзімдері ескеріледі.</w:t>
      </w:r>
    </w:p>
    <w:bookmarkStart w:name="z1725" w:id="236"/>
    <w:p>
      <w:pPr>
        <w:spacing w:after="0"/>
        <w:ind w:left="0"/>
        <w:jc w:val="both"/>
      </w:pPr>
      <w:r>
        <w:rPr>
          <w:rFonts w:ascii="Times New Roman"/>
          <w:b w:val="false"/>
          <w:i w:val="false"/>
          <w:color w:val="000000"/>
          <w:sz w:val="28"/>
        </w:rPr>
        <w:t>
      18. Бақылау субъектісі қосымша уақыт және (немесе) қаржылай шығындар қажет болған жағдайда, өзіне анықталған бұзушылықтарды жою туралы нұсқама табыс етілген күннен бастап бес жұмыс күнінен кешіктірмей, бұзушылықтарды жоюдың нақты мерзімдерін көрсетіп, анықталған бұзушылықтарды жою жөніндегі іс-шаралар жоспарын қоса бере отырып, анықталған бұзушылықтарды жою мерзімдерін ұзарту туралы өтінішпен тексеруді жүргізген бақылау органына жүгінуге құқылы.</w:t>
      </w:r>
    </w:p>
    <w:bookmarkEnd w:id="236"/>
    <w:p>
      <w:pPr>
        <w:spacing w:after="0"/>
        <w:ind w:left="0"/>
        <w:jc w:val="both"/>
      </w:pPr>
      <w:r>
        <w:rPr>
          <w:rFonts w:ascii="Times New Roman"/>
          <w:b w:val="false"/>
          <w:i w:val="false"/>
          <w:color w:val="000000"/>
          <w:sz w:val="28"/>
        </w:rPr>
        <w:t>
      Бақылау субъектісі анықталған бұзушылықтарды жою мерзімдерін ұзарту туралы өтініште анықталған бұзушылықтарды жою бойынша қабылданатын шараларды және бұзушылықтарды жою мерзімдерін ұзартудың объективті себептерін баяндауға міндетті.</w:t>
      </w:r>
    </w:p>
    <w:p>
      <w:pPr>
        <w:spacing w:after="0"/>
        <w:ind w:left="0"/>
        <w:jc w:val="both"/>
      </w:pPr>
      <w:r>
        <w:rPr>
          <w:rFonts w:ascii="Times New Roman"/>
          <w:b w:val="false"/>
          <w:i w:val="false"/>
          <w:color w:val="000000"/>
          <w:sz w:val="28"/>
        </w:rPr>
        <w:t>
      Тексеруді жүргізген бақылау органы анықталған бұзушылықтарды жою мерзімдерін ұзарту туралы өтінішті алған күннен бастап он жұмыс күні ішінде баяндалған дәлелдерді ескере отырып, анықталған бұзушылықтарды жою мерзімдерін ұзарту туралы және бұзушылықтарды жоюдың нақты мерзімдерін көрсетіп, анықталған бұзушылықтарды жою жөніндегі іс-шаралар жоспарын бекіту немесе уәжді негіздемемен ұзартудан бас тарту туралы шешім қабылдайды.</w:t>
      </w:r>
    </w:p>
    <w:p>
      <w:pPr>
        <w:spacing w:after="0"/>
        <w:ind w:left="0"/>
        <w:jc w:val="both"/>
      </w:pPr>
      <w:r>
        <w:rPr>
          <w:rFonts w:ascii="Times New Roman"/>
          <w:b w:val="false"/>
          <w:i w:val="false"/>
          <w:color w:val="000000"/>
          <w:sz w:val="28"/>
        </w:rPr>
        <w:t xml:space="preserve">
      Бақылау субъектісі ай сайын, есепті айдан кейінгі айдың 10-на дейінгі мерзімде бақылау органына бұзушылықтарды жою мерзімі басталған, анықталған бұзушылықтарды жою жөніндегі іс-шаралар жоспарының орындалуы туралы ақпаратты ұсынады. </w:t>
      </w:r>
    </w:p>
    <w:p>
      <w:pPr>
        <w:spacing w:after="0"/>
        <w:ind w:left="0"/>
        <w:jc w:val="both"/>
      </w:pPr>
      <w:r>
        <w:rPr>
          <w:rFonts w:ascii="Times New Roman"/>
          <w:b w:val="false"/>
          <w:i w:val="false"/>
          <w:color w:val="000000"/>
          <w:sz w:val="28"/>
        </w:rPr>
        <w:t>
      Бақылау субъектісі (объектісі) анықталған бұзушылықтарды жою туралы берілген ақпаратқа бұзушылықтарды жою фактісін дәлелдейтін материалдарды қоса береді.</w:t>
      </w:r>
    </w:p>
    <w:p>
      <w:pPr>
        <w:spacing w:after="0"/>
        <w:ind w:left="0"/>
        <w:jc w:val="both"/>
      </w:pPr>
      <w:r>
        <w:rPr>
          <w:rFonts w:ascii="Times New Roman"/>
          <w:b w:val="false"/>
          <w:i w:val="false"/>
          <w:color w:val="000000"/>
          <w:sz w:val="28"/>
        </w:rPr>
        <w:t>
      Уәкілетті орган анықталған бұзушылықтарды жою жөніндегі іс-шаралар жоспарының нысанын бекітеді.</w:t>
      </w:r>
    </w:p>
    <w:bookmarkStart w:name="z1726" w:id="237"/>
    <w:p>
      <w:pPr>
        <w:spacing w:after="0"/>
        <w:ind w:left="0"/>
        <w:jc w:val="both"/>
      </w:pPr>
      <w:r>
        <w:rPr>
          <w:rFonts w:ascii="Times New Roman"/>
          <w:b w:val="false"/>
          <w:i w:val="false"/>
          <w:color w:val="000000"/>
          <w:sz w:val="28"/>
        </w:rPr>
        <w:t>
      19. Анықталған бұзушылықтарды жою туралы нұсқамада, анықталған бұзушылықтарды жою жөніндегі іс-шаралар жоспарында көрсетілген анықталған бұзушылықтарды жою мерзімі өткеннен кейін бақылау субъектісі (объектісі) анықталған бұзушылықтарды жою туралы нұсқамада және анықталған бұзушылықтарды жою жөніндегі іс-шаралар жоспарында белгіленген мерзім ішінде тексеру жүргізген бақылау органына анықталған бұзушылықтарды жою туралы ақпарат беруге міндетті.</w:t>
      </w:r>
    </w:p>
    <w:bookmarkEnd w:id="237"/>
    <w:bookmarkStart w:name="z1727" w:id="238"/>
    <w:p>
      <w:pPr>
        <w:spacing w:after="0"/>
        <w:ind w:left="0"/>
        <w:jc w:val="both"/>
      </w:pPr>
      <w:r>
        <w:rPr>
          <w:rFonts w:ascii="Times New Roman"/>
          <w:b w:val="false"/>
          <w:i w:val="false"/>
          <w:color w:val="000000"/>
          <w:sz w:val="28"/>
        </w:rPr>
        <w:t>
      20. Бақылау субъектісі (объектісі) анықталған бұзушылықтарды жою туралы нұсқаманың, анықталған бұзушылықтарды жою жөніндегі іс-шаралар жоспарының орындалуы туралы ақпаратты белгіленген мерзімде бермеген немесе толық бермеген жағдайда, бақылау органы екі жұмыс күні ішінде бақылау субъектісіне (объектісіне) анықталған бұзушылықтарды жою туралы нұсқаманың және анықталған бұзушылықтарды жою жөніндегі іс-шаралар жоспарының орындалуы туралы ақпарат беру қажеттігі туралы сұрау салу жібереді.</w:t>
      </w:r>
    </w:p>
    <w:bookmarkEnd w:id="238"/>
    <w:p>
      <w:pPr>
        <w:spacing w:after="0"/>
        <w:ind w:left="0"/>
        <w:jc w:val="both"/>
      </w:pPr>
      <w:r>
        <w:rPr>
          <w:rFonts w:ascii="Times New Roman"/>
          <w:b w:val="false"/>
          <w:i w:val="false"/>
          <w:color w:val="000000"/>
          <w:sz w:val="28"/>
        </w:rPr>
        <w:t>
      Бақылау органы анықталған бұзушылықтарды жою туралы нұсқаманың, анықталған бұзушылықтарды жою жөніндегі іс-шаралар жоспарының орындалуы туралы ақпарат белгіленген мерзімде берілмеген немесе толық берілмеген жағдайда, жоспардан тыс тексеру қорытындылары бойынша анықталған бұзушылықтарды жою туралы нұсқаманың орындалуын бақылауды қоспағанда, жоспардан тыс тексеру тағайындайды.</w:t>
      </w:r>
    </w:p>
    <w:bookmarkStart w:name="z1728" w:id="239"/>
    <w:p>
      <w:pPr>
        <w:spacing w:after="0"/>
        <w:ind w:left="0"/>
        <w:jc w:val="both"/>
      </w:pPr>
      <w:r>
        <w:rPr>
          <w:rFonts w:ascii="Times New Roman"/>
          <w:b w:val="false"/>
          <w:i w:val="false"/>
          <w:color w:val="000000"/>
          <w:sz w:val="28"/>
        </w:rPr>
        <w:t>
      21. Бақылау субъектісі (объектісі) анықталған бұзушылықтарды жою туралы нұсқамада және анықталған бұзушылықтарды жою жөніндегі іс-шаралар жоспарында көрсетілген анықталған бұзушылықтар мерзімінен бұрын жойылған жағдайда, тексеру жүргізген бақылау органына бұзушылықтарды жою фактісін дәлелдейтін материалдарды қоса бере отырып, анықталған бұзушылықтарды жою туралы ақпарат беруге міндетті.</w:t>
      </w:r>
    </w:p>
    <w:bookmarkEnd w:id="239"/>
    <w:bookmarkStart w:name="z1729" w:id="240"/>
    <w:p>
      <w:pPr>
        <w:spacing w:after="0"/>
        <w:ind w:left="0"/>
        <w:jc w:val="both"/>
      </w:pPr>
      <w:r>
        <w:rPr>
          <w:rFonts w:ascii="Times New Roman"/>
          <w:b w:val="false"/>
          <w:i w:val="false"/>
          <w:color w:val="000000"/>
          <w:sz w:val="28"/>
        </w:rPr>
        <w:t>
      22. Бақылау субъектісі тексеру қорытындыларына Қазақстан Республикасының заңдарында белгіленген тәртіппен шағым жасай алады.</w:t>
      </w:r>
    </w:p>
    <w:bookmarkEnd w:id="240"/>
    <w:p>
      <w:pPr>
        <w:spacing w:after="0"/>
        <w:ind w:left="0"/>
        <w:jc w:val="both"/>
      </w:pPr>
      <w:r>
        <w:rPr>
          <w:rFonts w:ascii="Times New Roman"/>
          <w:b w:val="false"/>
          <w:i w:val="false"/>
          <w:color w:val="000000"/>
          <w:sz w:val="28"/>
        </w:rPr>
        <w:t>
      Бақылау субъектісінің (объектісінің) тексеру нәтижелері туралы актінің, анықталған бұзушылықтарды жою туралы нұсқаманың күшін жою туралы өтінішін жоғары тұрған мемлекеттік органның (лауазымды адамның) қарауы өтініш берілген күннен бастап он жұмыс күні ішінде жүзеге асырылады.</w:t>
      </w:r>
    </w:p>
    <w:p>
      <w:pPr>
        <w:spacing w:after="0"/>
        <w:ind w:left="0"/>
        <w:jc w:val="both"/>
      </w:pPr>
      <w:r>
        <w:rPr>
          <w:rFonts w:ascii="Times New Roman"/>
          <w:b w:val="false"/>
          <w:i w:val="false"/>
          <w:color w:val="000000"/>
          <w:sz w:val="28"/>
        </w:rPr>
        <w:t>
      Жоғары тұрған мемлекеттік органның тексеру нәтижелерін жарамсыз деп тануы олардың күшін ішінара не толық көлемде жоюға негіз болып табылады.</w:t>
      </w:r>
    </w:p>
    <w:p>
      <w:pPr>
        <w:spacing w:after="0"/>
        <w:ind w:left="0"/>
        <w:jc w:val="both"/>
      </w:pPr>
      <w:r>
        <w:rPr>
          <w:rFonts w:ascii="Times New Roman"/>
          <w:b w:val="false"/>
          <w:i w:val="false"/>
          <w:color w:val="000000"/>
          <w:sz w:val="28"/>
        </w:rPr>
        <w:t>
      Толық көлемде жарамсыз деп танылған тексеру нәтижелері туралы акт, анықталған бұзушылықтарды жою туралы нұсқама бақылау субъектілерінің (объектілерінің) белгіленген талаптарды бұзуының дәлелі бола алмайды.</w:t>
      </w:r>
    </w:p>
    <w:bookmarkStart w:name="z1730" w:id="241"/>
    <w:p>
      <w:pPr>
        <w:spacing w:after="0"/>
        <w:ind w:left="0"/>
        <w:jc w:val="both"/>
      </w:pPr>
      <w:r>
        <w:rPr>
          <w:rFonts w:ascii="Times New Roman"/>
          <w:b w:val="false"/>
          <w:i w:val="false"/>
          <w:color w:val="000000"/>
          <w:sz w:val="28"/>
        </w:rPr>
        <w:t>
      23. Тексерулер бұзушылықтар тікелей жасалған кезде олардың жолын кесу және мынадай:</w:t>
      </w:r>
    </w:p>
    <w:bookmarkEnd w:id="241"/>
    <w:p>
      <w:pPr>
        <w:spacing w:after="0"/>
        <w:ind w:left="0"/>
        <w:jc w:val="both"/>
      </w:pPr>
      <w:r>
        <w:rPr>
          <w:rFonts w:ascii="Times New Roman"/>
          <w:b w:val="false"/>
          <w:i w:val="false"/>
          <w:color w:val="000000"/>
          <w:sz w:val="28"/>
        </w:rPr>
        <w:t>
      1) тексеру қажеттілігі кәсіпорын жұмыскерлері мен халықтың өмірі мен денсаулығына қатер төндіретін технологиялық бұзушылықтарды дереу жоюды талап еткен жағдайда;</w:t>
      </w:r>
    </w:p>
    <w:p>
      <w:pPr>
        <w:spacing w:after="0"/>
        <w:ind w:left="0"/>
        <w:jc w:val="both"/>
      </w:pPr>
      <w:r>
        <w:rPr>
          <w:rFonts w:ascii="Times New Roman"/>
          <w:b w:val="false"/>
          <w:i w:val="false"/>
          <w:color w:val="000000"/>
          <w:sz w:val="28"/>
        </w:rPr>
        <w:t>
      2) техникалық пайдалану қағидаларының сәйкестігі тұрғысынан өзіндік ерекшелігін ескере отырып, технологиялық жабдықтың үзіліссіз жұмыс істеу режимінің сақталуын тексеру және қауіпсіздік техникасы қағидаларының талаптарын тексеру жағдайында дәлелдемелерді бекіту үшін кезек күттірмейтін әрекеттер жасау қажет болған кезде жұмыстан тыс уақытта (тәуліктің түнгі уақытында, демалыс немесе мереке күндері) жүргізілуі мүмкін.</w:t>
      </w:r>
    </w:p>
    <w:p>
      <w:pPr>
        <w:spacing w:after="0"/>
        <w:ind w:left="0"/>
        <w:jc w:val="both"/>
      </w:pPr>
      <w:r>
        <w:rPr>
          <w:rFonts w:ascii="Times New Roman"/>
          <w:b w:val="false"/>
          <w:i w:val="false"/>
          <w:color w:val="000000"/>
          <w:sz w:val="28"/>
        </w:rPr>
        <w:t>
      Жұмыстан тыс уақытта тексеруді жүргізу жөніндегі шешім бақылау органы бірінші басшысының не оны алмастыратын адамның бұйрығымен ресімделеді.</w:t>
      </w:r>
    </w:p>
    <w:p>
      <w:pPr>
        <w:spacing w:after="0"/>
        <w:ind w:left="0"/>
        <w:jc w:val="both"/>
      </w:pPr>
      <w:r>
        <w:rPr>
          <w:rFonts w:ascii="Times New Roman"/>
          <w:b w:val="false"/>
          <w:i w:val="false"/>
          <w:color w:val="000000"/>
          <w:sz w:val="28"/>
        </w:rPr>
        <w:t>
      Уәкілетті орган жұмыстан тыс уақытта тексеруді жүргізу туралы бұйрықтың нысанын бекітеді.</w:t>
      </w:r>
    </w:p>
    <w:p>
      <w:pPr>
        <w:spacing w:after="0"/>
        <w:ind w:left="0"/>
        <w:jc w:val="both"/>
      </w:pPr>
      <w:bookmarkStart w:name="z1731" w:id="242"/>
      <w:r>
        <w:rPr>
          <w:rFonts w:ascii="Times New Roman"/>
          <w:b w:val="false"/>
          <w:i w:val="false"/>
          <w:color w:val="000000"/>
          <w:sz w:val="28"/>
        </w:rPr>
        <w:t xml:space="preserve">
      24. Егер тексеруді және (немесе) қашықтан бақылауды жүргізу нәтижесінде бақылау субъектісінің (объектісінің) Қазақстан Республикасының электр энергетикасы саласындағы заңнамасында белгіленген талаптарды бұзу фактісі анықталса, әкімшілік құқық </w:t>
      </w:r>
    </w:p>
    <w:bookmarkEnd w:id="242"/>
    <w:p>
      <w:pPr>
        <w:spacing w:after="0"/>
        <w:ind w:left="0"/>
        <w:jc w:val="both"/>
      </w:pPr>
      <w:r>
        <w:rPr>
          <w:rFonts w:ascii="Times New Roman"/>
          <w:b w:val="false"/>
          <w:i w:val="false"/>
          <w:color w:val="000000"/>
          <w:sz w:val="28"/>
        </w:rPr>
        <w:t xml:space="preserve">бұзушылық құрамының белгілерін көрсететін жеткілікті деректер болған кезде, бақылау органдарының лауазымды адамдары өкілеттіктері шегінде, бұзушылықтарға жол берген тұлғаларды Қазақстан Республикасының заңдарында белгіленген жауаптылыққа тарту жөнінде шаралар қабылдайды.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Электр энергетикасы саласындағы тергеп-тексерулер</w:t>
      </w:r>
    </w:p>
    <w:bookmarkStart w:name="z1733" w:id="243"/>
    <w:p>
      <w:pPr>
        <w:spacing w:after="0"/>
        <w:ind w:left="0"/>
        <w:jc w:val="both"/>
      </w:pPr>
      <w:r>
        <w:rPr>
          <w:rFonts w:ascii="Times New Roman"/>
          <w:b w:val="false"/>
          <w:i w:val="false"/>
          <w:color w:val="000000"/>
          <w:sz w:val="28"/>
        </w:rPr>
        <w:t>
      1. Тергеп-тексеру бақылаудың дербес нысаны болып табылады, оның жүзеге асырылуы Қазақстан Республикасының Кәсіпкерлік кодексінде және осы Заңда айқындалған.</w:t>
      </w:r>
    </w:p>
    <w:bookmarkEnd w:id="243"/>
    <w:bookmarkStart w:name="z1734" w:id="244"/>
    <w:p>
      <w:pPr>
        <w:spacing w:after="0"/>
        <w:ind w:left="0"/>
        <w:jc w:val="both"/>
      </w:pPr>
      <w:r>
        <w:rPr>
          <w:rFonts w:ascii="Times New Roman"/>
          <w:b w:val="false"/>
          <w:i w:val="false"/>
          <w:color w:val="000000"/>
          <w:sz w:val="28"/>
        </w:rPr>
        <w:t>
      2. Тергеп-тексерудің мақсаттары:</w:t>
      </w:r>
    </w:p>
    <w:bookmarkEnd w:id="244"/>
    <w:p>
      <w:pPr>
        <w:spacing w:after="0"/>
        <w:ind w:left="0"/>
        <w:jc w:val="both"/>
      </w:pPr>
      <w:r>
        <w:rPr>
          <w:rFonts w:ascii="Times New Roman"/>
          <w:b w:val="false"/>
          <w:i w:val="false"/>
          <w:color w:val="000000"/>
          <w:sz w:val="28"/>
        </w:rPr>
        <w:t>
      1) Қазақстан Республикасының электр энергетикасы саласындағы заңнамасы талаптарының бұзылу себептерін анықтау және тиісті шаралар қабылдау;</w:t>
      </w:r>
    </w:p>
    <w:p>
      <w:pPr>
        <w:spacing w:after="0"/>
        <w:ind w:left="0"/>
        <w:jc w:val="both"/>
      </w:pPr>
      <w:r>
        <w:rPr>
          <w:rFonts w:ascii="Times New Roman"/>
          <w:b w:val="false"/>
          <w:i w:val="false"/>
          <w:color w:val="000000"/>
          <w:sz w:val="28"/>
        </w:rPr>
        <w:t>
      2) Қазақстан Республикасының электр энергетикасы саласындағы заңнамасының талаптарын бұзуға жол берген тұлғаны (тұлғаларды) айқындау.</w:t>
      </w:r>
    </w:p>
    <w:bookmarkStart w:name="z1735" w:id="245"/>
    <w:p>
      <w:pPr>
        <w:spacing w:after="0"/>
        <w:ind w:left="0"/>
        <w:jc w:val="both"/>
      </w:pPr>
      <w:r>
        <w:rPr>
          <w:rFonts w:ascii="Times New Roman"/>
          <w:b w:val="false"/>
          <w:i w:val="false"/>
          <w:color w:val="000000"/>
          <w:sz w:val="28"/>
        </w:rPr>
        <w:t>
      3. Тергеп-тексеруді жүргізу үшін негіздер:</w:t>
      </w:r>
    </w:p>
    <w:bookmarkEnd w:id="245"/>
    <w:p>
      <w:pPr>
        <w:spacing w:after="0"/>
        <w:ind w:left="0"/>
        <w:jc w:val="both"/>
      </w:pPr>
      <w:r>
        <w:rPr>
          <w:rFonts w:ascii="Times New Roman"/>
          <w:b w:val="false"/>
          <w:i w:val="false"/>
          <w:color w:val="000000"/>
          <w:sz w:val="28"/>
        </w:rPr>
        <w:t>
      1) адамның өміріне, денсаулығына, қоршаған ортаға, жеке және заңды тұлғалардың, мемлекеттің құқықтары мен заңды мүдделеріне нұқсан келтірудің нақты фактілері бойынша, мұндай факт тұлғалардың кең тобына қатысты болған және бұзушылыққа жол берген нақты тұлғаны (нақты тұлғаларды) анықтау талап етілетін жағдайларда, жеке және (немесе) заңды тұлғалардың, сондай-ақ мемлекеттік органдардың жолданымдары;</w:t>
      </w:r>
    </w:p>
    <w:p>
      <w:pPr>
        <w:spacing w:after="0"/>
        <w:ind w:left="0"/>
        <w:jc w:val="both"/>
      </w:pPr>
      <w:r>
        <w:rPr>
          <w:rFonts w:ascii="Times New Roman"/>
          <w:b w:val="false"/>
          <w:i w:val="false"/>
          <w:color w:val="000000"/>
          <w:sz w:val="28"/>
        </w:rPr>
        <w:t>
      2) алдында болған мән-жайларды анықтау, олардың себептерін, техникалық құрылғыларды пайдалану шарттарын бұзушылықтардың, технологиялық процестерді, электр энергетикасы саласындағы талаптарды бұзушылықтардың сипатын анықтау, авариялардың, технологиялық бұзушылықтардың зардаптарын жою және оларды болғызбау жөніндегі іс-шараларды, осындай авариядан, технологиялық бұзушылықтан келтірілген материалдық залалды айқындау қажеттігі туындайтын авариялар, технологиялық бұзушылықтар.</w:t>
      </w:r>
    </w:p>
    <w:bookmarkStart w:name="z1736" w:id="246"/>
    <w:p>
      <w:pPr>
        <w:spacing w:after="0"/>
        <w:ind w:left="0"/>
        <w:jc w:val="both"/>
      </w:pPr>
      <w:r>
        <w:rPr>
          <w:rFonts w:ascii="Times New Roman"/>
          <w:b w:val="false"/>
          <w:i w:val="false"/>
          <w:color w:val="000000"/>
          <w:sz w:val="28"/>
        </w:rPr>
        <w:t>
      4. Бақылау органы осы баптың 3-тармағында көрсетілген негіздер болған кезде тергеп-тексеруді жүргізу туралы шешім қабылдайды.</w:t>
      </w:r>
    </w:p>
    <w:bookmarkEnd w:id="246"/>
    <w:bookmarkStart w:name="z1737" w:id="247"/>
    <w:p>
      <w:pPr>
        <w:spacing w:after="0"/>
        <w:ind w:left="0"/>
        <w:jc w:val="both"/>
      </w:pPr>
      <w:r>
        <w:rPr>
          <w:rFonts w:ascii="Times New Roman"/>
          <w:b w:val="false"/>
          <w:i w:val="false"/>
          <w:color w:val="000000"/>
          <w:sz w:val="28"/>
        </w:rPr>
        <w:t>
      5. Уәкілетті орган тергеп-тексеруді жүргізу тәртібін белгілейді.</w:t>
      </w:r>
    </w:p>
    <w:bookmarkEnd w:id="247"/>
    <w:p>
      <w:pPr>
        <w:spacing w:after="0"/>
        <w:ind w:left="0"/>
        <w:jc w:val="both"/>
      </w:pPr>
      <w:r>
        <w:rPr>
          <w:rFonts w:ascii="Times New Roman"/>
          <w:b w:val="false"/>
          <w:i w:val="false"/>
          <w:color w:val="000000"/>
          <w:sz w:val="28"/>
        </w:rPr>
        <w:t>
      Тергеп-тексеруді жүргізу тәртібі:</w:t>
      </w:r>
    </w:p>
    <w:p>
      <w:pPr>
        <w:spacing w:after="0"/>
        <w:ind w:left="0"/>
        <w:jc w:val="both"/>
      </w:pPr>
      <w:r>
        <w:rPr>
          <w:rFonts w:ascii="Times New Roman"/>
          <w:b w:val="false"/>
          <w:i w:val="false"/>
          <w:color w:val="000000"/>
          <w:sz w:val="28"/>
        </w:rPr>
        <w:t>
      1) тергеп-тексеру жүргізілетін жағдайларды;</w:t>
      </w:r>
    </w:p>
    <w:p>
      <w:pPr>
        <w:spacing w:after="0"/>
        <w:ind w:left="0"/>
        <w:jc w:val="both"/>
      </w:pPr>
      <w:r>
        <w:rPr>
          <w:rFonts w:ascii="Times New Roman"/>
          <w:b w:val="false"/>
          <w:i w:val="false"/>
          <w:color w:val="000000"/>
          <w:sz w:val="28"/>
        </w:rPr>
        <w:t>
      2) тергеп-тексеруді жүргізу мерзімдері мен ұзақтығын;</w:t>
      </w:r>
    </w:p>
    <w:p>
      <w:pPr>
        <w:spacing w:after="0"/>
        <w:ind w:left="0"/>
        <w:jc w:val="both"/>
      </w:pPr>
      <w:r>
        <w:rPr>
          <w:rFonts w:ascii="Times New Roman"/>
          <w:b w:val="false"/>
          <w:i w:val="false"/>
          <w:color w:val="000000"/>
          <w:sz w:val="28"/>
        </w:rPr>
        <w:t>
      3) бақылау субъектісін (объектісін), құқықтық статистика және арнайы есепке алу саласындағы қызметті өз құзыреті шегінде жүзеге асыратын мемлекеттік органды, мүдделі мемлекеттік органдарды тергеп-тексеруді жүргізудің басталуы туралы хабардар ету мерзімдерін;</w:t>
      </w:r>
    </w:p>
    <w:p>
      <w:pPr>
        <w:spacing w:after="0"/>
        <w:ind w:left="0"/>
        <w:jc w:val="both"/>
      </w:pPr>
      <w:r>
        <w:rPr>
          <w:rFonts w:ascii="Times New Roman"/>
          <w:b w:val="false"/>
          <w:i w:val="false"/>
          <w:color w:val="000000"/>
          <w:sz w:val="28"/>
        </w:rPr>
        <w:t>
      4) тәуелсіз сарапшылар мен өзге де мүдделі тұлғаларды тарту тәртібін;</w:t>
      </w:r>
    </w:p>
    <w:p>
      <w:pPr>
        <w:spacing w:after="0"/>
        <w:ind w:left="0"/>
        <w:jc w:val="both"/>
      </w:pPr>
      <w:r>
        <w:rPr>
          <w:rFonts w:ascii="Times New Roman"/>
          <w:b w:val="false"/>
          <w:i w:val="false"/>
          <w:color w:val="000000"/>
          <w:sz w:val="28"/>
        </w:rPr>
        <w:t>
      5) тергеп-тексеру жөніндегі комиссия құрамын құру шарттары мен тәртібін;</w:t>
      </w:r>
    </w:p>
    <w:p>
      <w:pPr>
        <w:spacing w:after="0"/>
        <w:ind w:left="0"/>
        <w:jc w:val="both"/>
      </w:pPr>
      <w:r>
        <w:rPr>
          <w:rFonts w:ascii="Times New Roman"/>
          <w:b w:val="false"/>
          <w:i w:val="false"/>
          <w:color w:val="000000"/>
          <w:sz w:val="28"/>
        </w:rPr>
        <w:t>
      6) тергеп-тексеруді ұзарту және тоқтата тұру шарттарын, мерзімдерін, тәртібін;</w:t>
      </w:r>
    </w:p>
    <w:p>
      <w:pPr>
        <w:spacing w:after="0"/>
        <w:ind w:left="0"/>
        <w:jc w:val="both"/>
      </w:pPr>
      <w:r>
        <w:rPr>
          <w:rFonts w:ascii="Times New Roman"/>
          <w:b w:val="false"/>
          <w:i w:val="false"/>
          <w:color w:val="000000"/>
          <w:sz w:val="28"/>
        </w:rPr>
        <w:t>
      7) тергеп-тексеру материалдарын ресімдеу тәртібін қамтуға тиіс.</w:t>
      </w:r>
    </w:p>
    <w:bookmarkStart w:name="z1738" w:id="248"/>
    <w:p>
      <w:pPr>
        <w:spacing w:after="0"/>
        <w:ind w:left="0"/>
        <w:jc w:val="both"/>
      </w:pPr>
      <w:r>
        <w:rPr>
          <w:rFonts w:ascii="Times New Roman"/>
          <w:b w:val="false"/>
          <w:i w:val="false"/>
          <w:color w:val="000000"/>
          <w:sz w:val="28"/>
        </w:rPr>
        <w:t>
      6. Тергеп-тексеруді жүргізу мерзімдері күнтізбелік отыз күннен аспауға тиіс және күнтізбелік отыз күнге бір рет қана ұзартылуы мүмкін.</w:t>
      </w:r>
    </w:p>
    <w:bookmarkEnd w:id="248"/>
    <w:bookmarkStart w:name="z1739" w:id="249"/>
    <w:p>
      <w:pPr>
        <w:spacing w:after="0"/>
        <w:ind w:left="0"/>
        <w:jc w:val="both"/>
      </w:pPr>
      <w:r>
        <w:rPr>
          <w:rFonts w:ascii="Times New Roman"/>
          <w:b w:val="false"/>
          <w:i w:val="false"/>
          <w:color w:val="000000"/>
          <w:sz w:val="28"/>
        </w:rPr>
        <w:t>
      7. Бақылау органы тергеп-тексеруді жүргізу қорытындылары бойынша, тергеп-тексеруді жүргізуге негіз болған Қазақстан Республикасының электр энергетикасы саласындағы заңнамасының талаптарын бұзуға жол берген тұлғаны (тұлғаларды) айқындайды.</w:t>
      </w:r>
    </w:p>
    <w:bookmarkEnd w:id="249"/>
    <w:p>
      <w:pPr>
        <w:spacing w:after="0"/>
        <w:ind w:left="0"/>
        <w:jc w:val="both"/>
      </w:pPr>
      <w:r>
        <w:rPr>
          <w:rFonts w:ascii="Times New Roman"/>
          <w:b w:val="false"/>
          <w:i w:val="false"/>
          <w:color w:val="000000"/>
          <w:sz w:val="28"/>
        </w:rPr>
        <w:t>
      Тергеп-тексеруді жүргізу қорытындылары бойынша, бұзушылыққа жол берген тұлғаға (тұлғаларға) қатысты Қазақстан Республикасының заңдарында көзделген шаралар қабылданады.</w:t>
      </w:r>
    </w:p>
    <w:p>
      <w:pPr>
        <w:spacing w:after="0"/>
        <w:ind w:left="0"/>
        <w:jc w:val="both"/>
      </w:pPr>
      <w:r>
        <w:rPr>
          <w:rFonts w:ascii="Times New Roman"/>
          <w:b w:val="false"/>
          <w:i w:val="false"/>
          <w:color w:val="000000"/>
          <w:sz w:val="28"/>
        </w:rPr>
        <w:t>
      Тергеп-тексеруді жүргізу қорытындылары, мемлекеттік құпияларды не Қазақстан Республикасының заңдарымен қорғалатын өзге де құпияны құрайтын мәліметтерді қоспағанда, бақылау органының интернет-ресурсында жарияланады.</w:t>
      </w:r>
    </w:p>
    <w:p>
      <w:pPr>
        <w:spacing w:after="0"/>
        <w:ind w:left="0"/>
        <w:jc w:val="both"/>
      </w:pPr>
      <w:r>
        <w:rPr>
          <w:rFonts w:ascii="Times New Roman"/>
          <w:b w:val="false"/>
          <w:i w:val="false"/>
          <w:color w:val="000000"/>
          <w:sz w:val="28"/>
        </w:rPr>
        <w:t>
      Тергеп-тексеру қорытындылары құқықтық статистика және арнайы есепке алу саласындағы қызметті өз құзыреті шегінде жүзеге асыратын мемлекеттік органға үш жұмыс күні ішінде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Бақылау органы лауазымды адамдарының құқықтары мен міндеттері</w:t>
      </w:r>
    </w:p>
    <w:bookmarkStart w:name="z1741" w:id="250"/>
    <w:p>
      <w:pPr>
        <w:spacing w:after="0"/>
        <w:ind w:left="0"/>
        <w:jc w:val="both"/>
      </w:pPr>
      <w:r>
        <w:rPr>
          <w:rFonts w:ascii="Times New Roman"/>
          <w:b w:val="false"/>
          <w:i w:val="false"/>
          <w:color w:val="000000"/>
          <w:sz w:val="28"/>
        </w:rPr>
        <w:t>
      1. Бақылау органының лауазымды адамдарының мемлекеттік бақылауды жүргізу кезінде:</w:t>
      </w:r>
    </w:p>
    <w:bookmarkEnd w:id="250"/>
    <w:p>
      <w:pPr>
        <w:spacing w:after="0"/>
        <w:ind w:left="0"/>
        <w:jc w:val="both"/>
      </w:pPr>
      <w:r>
        <w:rPr>
          <w:rFonts w:ascii="Times New Roman"/>
          <w:b w:val="false"/>
          <w:i w:val="false"/>
          <w:color w:val="000000"/>
          <w:sz w:val="28"/>
        </w:rPr>
        <w:t xml:space="preserve">
      1) бақылау субъектісінің (объектісінің) аумағына және үй-жайларына кедергісіз кіруге; </w:t>
      </w:r>
    </w:p>
    <w:p>
      <w:pPr>
        <w:spacing w:after="0"/>
        <w:ind w:left="0"/>
        <w:jc w:val="both"/>
      </w:pPr>
      <w:r>
        <w:rPr>
          <w:rFonts w:ascii="Times New Roman"/>
          <w:b w:val="false"/>
          <w:i w:val="false"/>
          <w:color w:val="000000"/>
          <w:sz w:val="28"/>
        </w:rPr>
        <w:t>
      2) қағаз және электрондық жеткізгіштерде құжаттарды (мәліметтерді) не олардың көшірмелерін алуға, сондай-ақ мемлекеттік бақылау нысанасына сәйкес автоматтандырылған дерекқорларға (ақпараттық жүйелерге) қол жеткізуге;</w:t>
      </w:r>
    </w:p>
    <w:p>
      <w:pPr>
        <w:spacing w:after="0"/>
        <w:ind w:left="0"/>
        <w:jc w:val="both"/>
      </w:pPr>
      <w:r>
        <w:rPr>
          <w:rFonts w:ascii="Times New Roman"/>
          <w:b w:val="false"/>
          <w:i w:val="false"/>
          <w:color w:val="000000"/>
          <w:sz w:val="28"/>
        </w:rPr>
        <w:t>
      3) аудио-, фото- және бейнетүсірілімді жүзеге асыруға;</w:t>
      </w:r>
    </w:p>
    <w:p>
      <w:pPr>
        <w:spacing w:after="0"/>
        <w:ind w:left="0"/>
        <w:jc w:val="both"/>
      </w:pPr>
      <w:r>
        <w:rPr>
          <w:rFonts w:ascii="Times New Roman"/>
          <w:b w:val="false"/>
          <w:i w:val="false"/>
          <w:color w:val="000000"/>
          <w:sz w:val="28"/>
        </w:rPr>
        <w:t>
      4) мемлекеттік бақылау нысанасына жататын техникалық бақылау құралдарының, регистрограмманың, осциллограмманың, байқау және тіркеп-белгілеу аспаптарының жазбаларын, жедел журналдардан үзінді-көшірмелерді, түсініктеме жазбахаттарды, схемаларды, сызбаларды, фото-, аудио- және бейнематериалдарды, сауалнама парақтары мен басқа да материалдарды пайдалануға;</w:t>
      </w:r>
    </w:p>
    <w:p>
      <w:pPr>
        <w:spacing w:after="0"/>
        <w:ind w:left="0"/>
        <w:jc w:val="both"/>
      </w:pPr>
      <w:r>
        <w:rPr>
          <w:rFonts w:ascii="Times New Roman"/>
          <w:b w:val="false"/>
          <w:i w:val="false"/>
          <w:color w:val="000000"/>
          <w:sz w:val="28"/>
        </w:rPr>
        <w:t>
      5) бақылау субъектісін түсініктемелер алу үшін шақыруға;</w:t>
      </w:r>
    </w:p>
    <w:p>
      <w:pPr>
        <w:spacing w:after="0"/>
        <w:ind w:left="0"/>
        <w:jc w:val="both"/>
      </w:pPr>
      <w:r>
        <w:rPr>
          <w:rFonts w:ascii="Times New Roman"/>
          <w:b w:val="false"/>
          <w:i w:val="false"/>
          <w:color w:val="000000"/>
          <w:sz w:val="28"/>
        </w:rPr>
        <w:t>
      6) мамандарды, консультанттар мен сарапшыларды, сондай-ақ мемлекеттік органдардың, ведомстволық бағынысты және өзге де ұйымдардың лауазымды адамдарын тартуға;</w:t>
      </w:r>
    </w:p>
    <w:p>
      <w:pPr>
        <w:spacing w:after="0"/>
        <w:ind w:left="0"/>
        <w:jc w:val="both"/>
      </w:pPr>
      <w:r>
        <w:rPr>
          <w:rFonts w:ascii="Times New Roman"/>
          <w:b w:val="false"/>
          <w:i w:val="false"/>
          <w:color w:val="000000"/>
          <w:sz w:val="28"/>
        </w:rPr>
        <w:t>
      7) Қазақстан Республикасының электр энергетикасы саласындағы заңнамасын бұзушылықтар бойынша, оның ішінде мемлекеттік бақылау қорытындылары бойынша анықталған бұзушылықтар бойынша сотқа жүгінуге және сот істерді қараған кезде қатысуға құқығы бар.</w:t>
      </w:r>
    </w:p>
    <w:bookmarkStart w:name="z1742" w:id="251"/>
    <w:p>
      <w:pPr>
        <w:spacing w:after="0"/>
        <w:ind w:left="0"/>
        <w:jc w:val="both"/>
      </w:pPr>
      <w:r>
        <w:rPr>
          <w:rFonts w:ascii="Times New Roman"/>
          <w:b w:val="false"/>
          <w:i w:val="false"/>
          <w:color w:val="000000"/>
          <w:sz w:val="28"/>
        </w:rPr>
        <w:t>
      2. Бақылау органының лауазымды адамдарына мемлекеттік бақылау нысанасына жатпайтын талаптар қоюға және өтінулермен жүгінуге тыйым салынады.</w:t>
      </w:r>
    </w:p>
    <w:bookmarkEnd w:id="251"/>
    <w:bookmarkStart w:name="z1743" w:id="252"/>
    <w:p>
      <w:pPr>
        <w:spacing w:after="0"/>
        <w:ind w:left="0"/>
        <w:jc w:val="both"/>
      </w:pPr>
      <w:r>
        <w:rPr>
          <w:rFonts w:ascii="Times New Roman"/>
          <w:b w:val="false"/>
          <w:i w:val="false"/>
          <w:color w:val="000000"/>
          <w:sz w:val="28"/>
        </w:rPr>
        <w:t>
      3. Бақылау органының лауазымды адамдары мемлекеттік бақылауды жүргізу кезінде:</w:t>
      </w:r>
    </w:p>
    <w:bookmarkEnd w:id="252"/>
    <w:p>
      <w:pPr>
        <w:spacing w:after="0"/>
        <w:ind w:left="0"/>
        <w:jc w:val="both"/>
      </w:pPr>
      <w:r>
        <w:rPr>
          <w:rFonts w:ascii="Times New Roman"/>
          <w:b w:val="false"/>
          <w:i w:val="false"/>
          <w:color w:val="000000"/>
          <w:sz w:val="28"/>
        </w:rPr>
        <w:t>
      1) Қазақстан Республикасының заңнамасын, бақылау субъектілерінің (объектілерінің) құқықтары мен заңды мүдделерін сақтауға;</w:t>
      </w:r>
    </w:p>
    <w:p>
      <w:pPr>
        <w:spacing w:after="0"/>
        <w:ind w:left="0"/>
        <w:jc w:val="both"/>
      </w:pPr>
      <w:r>
        <w:rPr>
          <w:rFonts w:ascii="Times New Roman"/>
          <w:b w:val="false"/>
          <w:i w:val="false"/>
          <w:color w:val="000000"/>
          <w:sz w:val="28"/>
        </w:rPr>
        <w:t>
      2) осы Заңда белгіленген тәртіп негізінде және оған қатаң сәйкестікте мемлекеттік бақылау жүргізуге;</w:t>
      </w:r>
    </w:p>
    <w:p>
      <w:pPr>
        <w:spacing w:after="0"/>
        <w:ind w:left="0"/>
        <w:jc w:val="both"/>
      </w:pPr>
      <w:r>
        <w:rPr>
          <w:rFonts w:ascii="Times New Roman"/>
          <w:b w:val="false"/>
          <w:i w:val="false"/>
          <w:color w:val="000000"/>
          <w:sz w:val="28"/>
        </w:rPr>
        <w:t>
      3) егер осы Заңда өзгеше көзделмесе, мемлекеттік бақылауды жүргізу кезеңінде бақылау субъектілерінің (объектілерінің) белгіленген жұмыс режиміне кедергі келтірмеуге;</w:t>
      </w:r>
    </w:p>
    <w:p>
      <w:pPr>
        <w:spacing w:after="0"/>
        <w:ind w:left="0"/>
        <w:jc w:val="both"/>
      </w:pPr>
      <w:r>
        <w:rPr>
          <w:rFonts w:ascii="Times New Roman"/>
          <w:b w:val="false"/>
          <w:i w:val="false"/>
          <w:color w:val="000000"/>
          <w:sz w:val="28"/>
        </w:rPr>
        <w:t>
      4) Қазақстан Республикасы заңнамасының талаптарын бұзушылықтардың алдын алу, анықтау және жолын кесу бойынша Қазақстан Республикасының заңдарына сәйкес берілген өкілеттіктерді уақтылы әрі толық шамада орындауға;</w:t>
      </w:r>
    </w:p>
    <w:p>
      <w:pPr>
        <w:spacing w:after="0"/>
        <w:ind w:left="0"/>
        <w:jc w:val="both"/>
      </w:pPr>
      <w:r>
        <w:rPr>
          <w:rFonts w:ascii="Times New Roman"/>
          <w:b w:val="false"/>
          <w:i w:val="false"/>
          <w:color w:val="000000"/>
          <w:sz w:val="28"/>
        </w:rPr>
        <w:t>
      5) бақылау субъектісіне (объектісіне) не оның уәкілетті өкіліне мемлекеттік бақылауды жүргізу кезінде қатысуға кедергі келтірмеуге, мемлекеттік бақылау нысанасына жататын мәселелер бойынша түсіндірмелер беруге;</w:t>
      </w:r>
    </w:p>
    <w:p>
      <w:pPr>
        <w:spacing w:after="0"/>
        <w:ind w:left="0"/>
        <w:jc w:val="both"/>
      </w:pPr>
      <w:r>
        <w:rPr>
          <w:rFonts w:ascii="Times New Roman"/>
          <w:b w:val="false"/>
          <w:i w:val="false"/>
          <w:color w:val="000000"/>
          <w:sz w:val="28"/>
        </w:rPr>
        <w:t>
      6) бақылау субъектісіне (объектісіне) мемлекеттік бақылау нысанасына жататын қажетті ақпаратты беруге;</w:t>
      </w:r>
    </w:p>
    <w:p>
      <w:pPr>
        <w:spacing w:after="0"/>
        <w:ind w:left="0"/>
        <w:jc w:val="both"/>
      </w:pPr>
      <w:r>
        <w:rPr>
          <w:rFonts w:ascii="Times New Roman"/>
          <w:b w:val="false"/>
          <w:i w:val="false"/>
          <w:color w:val="000000"/>
          <w:sz w:val="28"/>
        </w:rPr>
        <w:t>
      7) бақылау субъектісіне (объектісіне) қашықтан бақылау нәтижелері туралы қорытындыны, тексеру нәтижелері туралы актіні, анықталған бұзушылықтарды жою туралы нұсқаманы табыс етуге;</w:t>
      </w:r>
    </w:p>
    <w:p>
      <w:pPr>
        <w:spacing w:after="0"/>
        <w:ind w:left="0"/>
        <w:jc w:val="both"/>
      </w:pPr>
      <w:r>
        <w:rPr>
          <w:rFonts w:ascii="Times New Roman"/>
          <w:b w:val="false"/>
          <w:i w:val="false"/>
          <w:color w:val="000000"/>
          <w:sz w:val="28"/>
        </w:rPr>
        <w:t>
      8) мемлекеттік бақылауды жүргізу нәтижесінде алынған құжаттар мен мәліметтердің сақталуын және құпиялылығын қамтамасыз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Бақылау субъектісінің (объектісінің) не оның уәкілетті адамының мемлекеттік бақылауды жүзеге асыру кезіндегі құқықтары мен міндеттері</w:t>
      </w:r>
    </w:p>
    <w:bookmarkStart w:name="z1745" w:id="253"/>
    <w:p>
      <w:pPr>
        <w:spacing w:after="0"/>
        <w:ind w:left="0"/>
        <w:jc w:val="both"/>
      </w:pPr>
      <w:r>
        <w:rPr>
          <w:rFonts w:ascii="Times New Roman"/>
          <w:b w:val="false"/>
          <w:i w:val="false"/>
          <w:color w:val="000000"/>
          <w:sz w:val="28"/>
        </w:rPr>
        <w:t>
      1. Бақылау субъектілері (объектілері) не олардың уәкілетті адамдары мемлекеттік бақылауды жүзеге асыру кезінде:</w:t>
      </w:r>
    </w:p>
    <w:bookmarkEnd w:id="253"/>
    <w:p>
      <w:pPr>
        <w:spacing w:after="0"/>
        <w:ind w:left="0"/>
        <w:jc w:val="both"/>
      </w:pPr>
      <w:r>
        <w:rPr>
          <w:rFonts w:ascii="Times New Roman"/>
          <w:b w:val="false"/>
          <w:i w:val="false"/>
          <w:color w:val="000000"/>
          <w:sz w:val="28"/>
        </w:rPr>
        <w:t>
      1) бақылау органының тексеруді жүргізуге келген лауазымды адамдарын:</w:t>
      </w:r>
    </w:p>
    <w:p>
      <w:pPr>
        <w:spacing w:after="0"/>
        <w:ind w:left="0"/>
        <w:jc w:val="both"/>
      </w:pPr>
      <w:r>
        <w:rPr>
          <w:rFonts w:ascii="Times New Roman"/>
          <w:b w:val="false"/>
          <w:i w:val="false"/>
          <w:color w:val="000000"/>
          <w:sz w:val="28"/>
        </w:rPr>
        <w:t>
      тексеруді жүргізу жиілігін сақтамаған;</w:t>
      </w:r>
    </w:p>
    <w:p>
      <w:pPr>
        <w:spacing w:after="0"/>
        <w:ind w:left="0"/>
        <w:jc w:val="both"/>
      </w:pPr>
      <w:r>
        <w:rPr>
          <w:rFonts w:ascii="Times New Roman"/>
          <w:b w:val="false"/>
          <w:i w:val="false"/>
          <w:color w:val="000000"/>
          <w:sz w:val="28"/>
        </w:rPr>
        <w:t>
      тексеруді тағайындау туралы актіде (бар болса, мерзімін ұзарту, тоқтата тұру туралы қосымша актілерде) көрсетілген тексеру мерзімдері асып кеткен не өтіп кеткен;</w:t>
      </w:r>
    </w:p>
    <w:p>
      <w:pPr>
        <w:spacing w:after="0"/>
        <w:ind w:left="0"/>
        <w:jc w:val="both"/>
      </w:pPr>
      <w:r>
        <w:rPr>
          <w:rFonts w:ascii="Times New Roman"/>
          <w:b w:val="false"/>
          <w:i w:val="false"/>
          <w:color w:val="000000"/>
          <w:sz w:val="28"/>
        </w:rPr>
        <w:t>
      жасалған не әзірленіп жатқан қылмыстық құқық бұзушылықтар туралы арызда немесе хабарда, жеке және заңды тұлғалардың, мемлекеттің құқықтары мен заңды мүдделерін бұзушылықтар туралы өзге де жолданымдарда көрсетілген уақыт аралығының шеңберінен шығатын кезеңге тексеру тағайындалған;</w:t>
      </w:r>
    </w:p>
    <w:p>
      <w:pPr>
        <w:spacing w:after="0"/>
        <w:ind w:left="0"/>
        <w:jc w:val="both"/>
      </w:pPr>
      <w:r>
        <w:rPr>
          <w:rFonts w:ascii="Times New Roman"/>
          <w:b w:val="false"/>
          <w:i w:val="false"/>
          <w:color w:val="000000"/>
          <w:sz w:val="28"/>
        </w:rPr>
        <w:t>
      тексеруді жүргізу тиісті өкілеттіктері жоқ лауазымды адамдарға тапсырылған;</w:t>
      </w:r>
    </w:p>
    <w:p>
      <w:pPr>
        <w:spacing w:after="0"/>
        <w:ind w:left="0"/>
        <w:jc w:val="both"/>
      </w:pPr>
      <w:r>
        <w:rPr>
          <w:rFonts w:ascii="Times New Roman"/>
          <w:b w:val="false"/>
          <w:i w:val="false"/>
          <w:color w:val="000000"/>
          <w:sz w:val="28"/>
        </w:rPr>
        <w:t>
      тексеруді тағайындау туралы бір актіде бірнеше бақылау субъектісі (объектісі) көрсетілген;</w:t>
      </w:r>
    </w:p>
    <w:p>
      <w:pPr>
        <w:spacing w:after="0"/>
        <w:ind w:left="0"/>
        <w:jc w:val="both"/>
      </w:pPr>
      <w:r>
        <w:rPr>
          <w:rFonts w:ascii="Times New Roman"/>
          <w:b w:val="false"/>
          <w:i w:val="false"/>
          <w:color w:val="000000"/>
          <w:sz w:val="28"/>
        </w:rPr>
        <w:t>
      тексеру мерзімдері осы Заңда белгіленген мерзімнен асыра ұзартылған;</w:t>
      </w:r>
    </w:p>
    <w:p>
      <w:pPr>
        <w:spacing w:after="0"/>
        <w:ind w:left="0"/>
        <w:jc w:val="both"/>
      </w:pPr>
      <w:r>
        <w:rPr>
          <w:rFonts w:ascii="Times New Roman"/>
          <w:b w:val="false"/>
          <w:i w:val="false"/>
          <w:color w:val="000000"/>
          <w:sz w:val="28"/>
        </w:rPr>
        <w:t>
      осы Заңда белгіленген талаптар өрескел бұзылған;</w:t>
      </w:r>
    </w:p>
    <w:p>
      <w:pPr>
        <w:spacing w:after="0"/>
        <w:ind w:left="0"/>
        <w:jc w:val="both"/>
      </w:pPr>
      <w:r>
        <w:rPr>
          <w:rFonts w:ascii="Times New Roman"/>
          <w:b w:val="false"/>
          <w:i w:val="false"/>
          <w:color w:val="000000"/>
          <w:sz w:val="28"/>
        </w:rPr>
        <w:t>
      бақылау органының лауазымды адамдары осы Заңның 6-4-бабының 1-тармағында көрсетілген құжаттарды көрсетпеген жағдайларда, тексеруге жібермеуге;</w:t>
      </w:r>
    </w:p>
    <w:p>
      <w:pPr>
        <w:spacing w:after="0"/>
        <w:ind w:left="0"/>
        <w:jc w:val="both"/>
      </w:pPr>
      <w:r>
        <w:rPr>
          <w:rFonts w:ascii="Times New Roman"/>
          <w:b w:val="false"/>
          <w:i w:val="false"/>
          <w:color w:val="000000"/>
          <w:sz w:val="28"/>
        </w:rPr>
        <w:t>
      2) егер құжаттар мен мәліметтер тексеру нысанасына, сондай-ақ тексеруді тағайындау туралы актіде көрсетілген кезеңге жатпайтын болса, оларды ұсынбауға;</w:t>
      </w:r>
    </w:p>
    <w:p>
      <w:pPr>
        <w:spacing w:after="0"/>
        <w:ind w:left="0"/>
        <w:jc w:val="both"/>
      </w:pPr>
      <w:r>
        <w:rPr>
          <w:rFonts w:ascii="Times New Roman"/>
          <w:b w:val="false"/>
          <w:i w:val="false"/>
          <w:color w:val="000000"/>
          <w:sz w:val="28"/>
        </w:rPr>
        <w:t>
      3) қашықтан бақылау нәтижелері туралы қорытындыға, тексеруді тағайындау туралы актіге, тексеру нәтижелері туралы актіге, анықталған бұзушылықтарды жою туралы нұсқамаға, сондай-ақ бақылау органы лауазымды адамдарының әрекеттеріне (әрекетсіздігіне) Қазақстан Республикасының Кәсіпкерлік кодексінде және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4) бақылау органының немесе лауазымды адамдардың бақылау субъектілерінің (объектілерінің) қызметін шектейтін, заңға негізделмеген тыйымдарын орындамауға;</w:t>
      </w:r>
    </w:p>
    <w:p>
      <w:pPr>
        <w:spacing w:after="0"/>
        <w:ind w:left="0"/>
        <w:jc w:val="both"/>
      </w:pPr>
      <w:r>
        <w:rPr>
          <w:rFonts w:ascii="Times New Roman"/>
          <w:b w:val="false"/>
          <w:i w:val="false"/>
          <w:color w:val="000000"/>
          <w:sz w:val="28"/>
        </w:rPr>
        <w:t>
      5) мемлекеттік бақылауды жүзеге асыру процесін, сондай-ақ бақылау органы лауазымды адамдарының мемлекеттік бақылау шеңберінде жасайтын жекелеген әрекеттерін аудио-, фото- және бейнетүсірілім көмегімен, бақылау органы лауазымды адамдарының қызметіне кедергі келтірмей тіркеп-белгілеуге;</w:t>
      </w:r>
    </w:p>
    <w:p>
      <w:pPr>
        <w:spacing w:after="0"/>
        <w:ind w:left="0"/>
        <w:jc w:val="both"/>
      </w:pPr>
      <w:r>
        <w:rPr>
          <w:rFonts w:ascii="Times New Roman"/>
          <w:b w:val="false"/>
          <w:i w:val="false"/>
          <w:color w:val="000000"/>
          <w:sz w:val="28"/>
        </w:rPr>
        <w:t>
      6) үшінші тұлғаларды өз мүдделері мен құқықтарын білдіру, сондай-ақ үшінші тұлғалардың осы тармақтың 5) тармақшасында көзделген әрекеттерді жүзеге асыруы мақсатында мемлекеттік бақылауға қатысу үшін тартуға құқылы.</w:t>
      </w:r>
    </w:p>
    <w:bookmarkStart w:name="z1746" w:id="254"/>
    <w:p>
      <w:pPr>
        <w:spacing w:after="0"/>
        <w:ind w:left="0"/>
        <w:jc w:val="both"/>
      </w:pPr>
      <w:r>
        <w:rPr>
          <w:rFonts w:ascii="Times New Roman"/>
          <w:b w:val="false"/>
          <w:i w:val="false"/>
          <w:color w:val="000000"/>
          <w:sz w:val="28"/>
        </w:rPr>
        <w:t>
      2. Бақылау субъектілері (объектілері) не олардың уәкілетті адамдары бақылау органы мемлекеттік бақылауды жүргізген кезде:</w:t>
      </w:r>
    </w:p>
    <w:bookmarkEnd w:id="254"/>
    <w:p>
      <w:pPr>
        <w:spacing w:after="0"/>
        <w:ind w:left="0"/>
        <w:jc w:val="both"/>
      </w:pPr>
      <w:r>
        <w:rPr>
          <w:rFonts w:ascii="Times New Roman"/>
          <w:b w:val="false"/>
          <w:i w:val="false"/>
          <w:color w:val="000000"/>
          <w:sz w:val="28"/>
        </w:rPr>
        <w:t>
      1) бақылау органы лауазымды адамдарының бақылау субъектісінің (объектісінің)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коммерциялық, салықтық не заңмен қорғалатын өзге де құпияны қорғау жөніндегі талаптарды сақтай отырып, бақылау органының лауазымды адамдарына қағаз және электрондық жеткізгіштерде құжаттардың (мәліметтердің) көшірмелерін ұсынуға, сондай-ақ мемлекеттік бақылау нысанасына сәйкес автоматтандырылған дерекқорларға (ақпараттық жүйелерге) қолжетімділік беруге;</w:t>
      </w:r>
    </w:p>
    <w:p>
      <w:pPr>
        <w:spacing w:after="0"/>
        <w:ind w:left="0"/>
        <w:jc w:val="both"/>
      </w:pPr>
      <w:r>
        <w:rPr>
          <w:rFonts w:ascii="Times New Roman"/>
          <w:b w:val="false"/>
          <w:i w:val="false"/>
          <w:color w:val="000000"/>
          <w:sz w:val="28"/>
        </w:rPr>
        <w:t>
      3) тексеруді тағайындау туралы актінің екінші данасына алғаны туралы белгі қоюға;</w:t>
      </w:r>
    </w:p>
    <w:p>
      <w:pPr>
        <w:spacing w:after="0"/>
        <w:ind w:left="0"/>
        <w:jc w:val="both"/>
      </w:pPr>
      <w:r>
        <w:rPr>
          <w:rFonts w:ascii="Times New Roman"/>
          <w:b w:val="false"/>
          <w:i w:val="false"/>
          <w:color w:val="000000"/>
          <w:sz w:val="28"/>
        </w:rPr>
        <w:t>
      4) мемлекеттік бақылау аяқталған күні қашықтан бақылау нәтижелері туралы қорытындының, тексеру нәтижелері туралы актінің екінші данасына алғаны туралы белгі қоюға;</w:t>
      </w:r>
    </w:p>
    <w:p>
      <w:pPr>
        <w:spacing w:after="0"/>
        <w:ind w:left="0"/>
        <w:jc w:val="both"/>
      </w:pPr>
      <w:r>
        <w:rPr>
          <w:rFonts w:ascii="Times New Roman"/>
          <w:b w:val="false"/>
          <w:i w:val="false"/>
          <w:color w:val="000000"/>
          <w:sz w:val="28"/>
        </w:rPr>
        <w:t>
      5) анықталған бұзушылықтарды жою туралы нұсқаманың екінші данасына алғаны туралы белгі қоюға;</w:t>
      </w:r>
    </w:p>
    <w:p>
      <w:pPr>
        <w:spacing w:after="0"/>
        <w:ind w:left="0"/>
        <w:jc w:val="both"/>
      </w:pPr>
      <w:r>
        <w:rPr>
          <w:rFonts w:ascii="Times New Roman"/>
          <w:b w:val="false"/>
          <w:i w:val="false"/>
          <w:color w:val="000000"/>
          <w:sz w:val="28"/>
        </w:rPr>
        <w:t>
      6) егер осы Заңда не Қазақстан Республикасының өзге де заңдарында өзгеше көзделмесе, мемлекеттік бақылауды жүргізу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7) бақылау объектісіне мемлекеттік бақылауды жүргізуге келген адамдардың осы объект үшін белгіленген нормативтерге сәйкес зиянды және қауіпті өндірістік әсер ету факторларынан қауіпсіздігін қамтамасыз етуге;</w:t>
      </w:r>
    </w:p>
    <w:p>
      <w:pPr>
        <w:spacing w:after="0"/>
        <w:ind w:left="0"/>
        <w:jc w:val="both"/>
      </w:pPr>
      <w:r>
        <w:rPr>
          <w:rFonts w:ascii="Times New Roman"/>
          <w:b w:val="false"/>
          <w:i w:val="false"/>
          <w:color w:val="000000"/>
          <w:sz w:val="28"/>
        </w:rPr>
        <w:t>
      8) бақылау субъектісінің (объектісінің) басшысы не оның уәкілетті адамы тексеруді тағайындау туралы актіні алған жағдайда, тексеру белгіленген мерзімдерде бақылау объектісі тұрған жерде болуға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Осы Заңның талаптарын өрескел бұзып жүргізілген тексерулердің жарамсыздығы</w:t>
      </w:r>
    </w:p>
    <w:bookmarkStart w:name="z1748" w:id="255"/>
    <w:p>
      <w:pPr>
        <w:spacing w:after="0"/>
        <w:ind w:left="0"/>
        <w:jc w:val="both"/>
      </w:pPr>
      <w:r>
        <w:rPr>
          <w:rFonts w:ascii="Times New Roman"/>
          <w:b w:val="false"/>
          <w:i w:val="false"/>
          <w:color w:val="000000"/>
          <w:sz w:val="28"/>
        </w:rPr>
        <w:t>
      1. Егер бақылау органы тексеруді осы Заңда белгіленген тексеруді ұйымдастыруға және жүргізуге қойылатын талаптарды өрескел бұзып жүргізсе, тексеру жарамсыз деп танылады.</w:t>
      </w:r>
    </w:p>
    <w:bookmarkEnd w:id="255"/>
    <w:bookmarkStart w:name="z1749" w:id="256"/>
    <w:p>
      <w:pPr>
        <w:spacing w:after="0"/>
        <w:ind w:left="0"/>
        <w:jc w:val="both"/>
      </w:pPr>
      <w:r>
        <w:rPr>
          <w:rFonts w:ascii="Times New Roman"/>
          <w:b w:val="false"/>
          <w:i w:val="false"/>
          <w:color w:val="000000"/>
          <w:sz w:val="28"/>
        </w:rPr>
        <w:t>
      2. Осы Заң талаптарын өрескел бұзушылықтарға мыналар жатады:</w:t>
      </w:r>
    </w:p>
    <w:bookmarkEnd w:id="256"/>
    <w:p>
      <w:pPr>
        <w:spacing w:after="0"/>
        <w:ind w:left="0"/>
        <w:jc w:val="both"/>
      </w:pPr>
      <w:r>
        <w:rPr>
          <w:rFonts w:ascii="Times New Roman"/>
          <w:b w:val="false"/>
          <w:i w:val="false"/>
          <w:color w:val="000000"/>
          <w:sz w:val="28"/>
        </w:rPr>
        <w:t>
      1) тексеруді жүргізу негіздерінің болмауы;</w:t>
      </w:r>
    </w:p>
    <w:p>
      <w:pPr>
        <w:spacing w:after="0"/>
        <w:ind w:left="0"/>
        <w:jc w:val="both"/>
      </w:pPr>
      <w:r>
        <w:rPr>
          <w:rFonts w:ascii="Times New Roman"/>
          <w:b w:val="false"/>
          <w:i w:val="false"/>
          <w:color w:val="000000"/>
          <w:sz w:val="28"/>
        </w:rPr>
        <w:t>
      2) тексеруді тағайындау туралы актінің болмауы;</w:t>
      </w:r>
    </w:p>
    <w:p>
      <w:pPr>
        <w:spacing w:after="0"/>
        <w:ind w:left="0"/>
        <w:jc w:val="both"/>
      </w:pPr>
      <w:r>
        <w:rPr>
          <w:rFonts w:ascii="Times New Roman"/>
          <w:b w:val="false"/>
          <w:i w:val="false"/>
          <w:color w:val="000000"/>
          <w:sz w:val="28"/>
        </w:rPr>
        <w:t>
      3) тексеру мерзімдерінің сақталмауы;</w:t>
      </w:r>
    </w:p>
    <w:p>
      <w:pPr>
        <w:spacing w:after="0"/>
        <w:ind w:left="0"/>
        <w:jc w:val="both"/>
      </w:pPr>
      <w:r>
        <w:rPr>
          <w:rFonts w:ascii="Times New Roman"/>
          <w:b w:val="false"/>
          <w:i w:val="false"/>
          <w:color w:val="000000"/>
          <w:sz w:val="28"/>
        </w:rPr>
        <w:t>
      4) тексеруді жүргізу кезеңділігінің бұзылуы;</w:t>
      </w:r>
    </w:p>
    <w:p>
      <w:pPr>
        <w:spacing w:after="0"/>
        <w:ind w:left="0"/>
        <w:jc w:val="both"/>
      </w:pPr>
      <w:r>
        <w:rPr>
          <w:rFonts w:ascii="Times New Roman"/>
          <w:b w:val="false"/>
          <w:i w:val="false"/>
          <w:color w:val="000000"/>
          <w:sz w:val="28"/>
        </w:rPr>
        <w:t>
      5) бақылау субъектісіне (объектісіне) тексеруді тағайындау туралы актіні ұсынбау;</w:t>
      </w:r>
    </w:p>
    <w:p>
      <w:pPr>
        <w:spacing w:after="0"/>
        <w:ind w:left="0"/>
        <w:jc w:val="both"/>
      </w:pPr>
      <w:r>
        <w:rPr>
          <w:rFonts w:ascii="Times New Roman"/>
          <w:b w:val="false"/>
          <w:i w:val="false"/>
          <w:color w:val="000000"/>
          <w:sz w:val="28"/>
        </w:rPr>
        <w:t>
      6) бақылау органының өз құзыретіне кірмейтін мәселелер бойынша тексеруді тағайындауы.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Электр энергетикасы саласындағы өндірістік бақылау</w:t>
      </w:r>
    </w:p>
    <w:bookmarkStart w:name="z1751" w:id="257"/>
    <w:p>
      <w:pPr>
        <w:spacing w:after="0"/>
        <w:ind w:left="0"/>
        <w:jc w:val="both"/>
      </w:pPr>
      <w:r>
        <w:rPr>
          <w:rFonts w:ascii="Times New Roman"/>
          <w:b w:val="false"/>
          <w:i w:val="false"/>
          <w:color w:val="000000"/>
          <w:sz w:val="28"/>
        </w:rPr>
        <w:t xml:space="preserve">
      1. Электр энергетикасы саласындағы өндірістік бақылауды (бұдан әрі – өндірістік бақылау) энергия өндіруші, энергия беруші ұйымдар және жүйелік оператор жүзеге асырады. </w:t>
      </w:r>
    </w:p>
    <w:bookmarkEnd w:id="257"/>
    <w:bookmarkStart w:name="z1752" w:id="258"/>
    <w:p>
      <w:pPr>
        <w:spacing w:after="0"/>
        <w:ind w:left="0"/>
        <w:jc w:val="both"/>
      </w:pPr>
      <w:r>
        <w:rPr>
          <w:rFonts w:ascii="Times New Roman"/>
          <w:b w:val="false"/>
          <w:i w:val="false"/>
          <w:color w:val="000000"/>
          <w:sz w:val="28"/>
        </w:rPr>
        <w:t xml:space="preserve">
      2. Өндірістік бақылаудың міндеттері: </w:t>
      </w:r>
    </w:p>
    <w:bookmarkEnd w:id="258"/>
    <w:p>
      <w:pPr>
        <w:spacing w:after="0"/>
        <w:ind w:left="0"/>
        <w:jc w:val="both"/>
      </w:pPr>
      <w:r>
        <w:rPr>
          <w:rFonts w:ascii="Times New Roman"/>
          <w:b w:val="false"/>
          <w:i w:val="false"/>
          <w:color w:val="000000"/>
          <w:sz w:val="28"/>
        </w:rPr>
        <w:t>
      1) Қазақстан Республикасының электр энергетикасы саласындағы заңнамасы талаптарының орындалуын қамтамасыз ету;</w:t>
      </w:r>
    </w:p>
    <w:p>
      <w:pPr>
        <w:spacing w:after="0"/>
        <w:ind w:left="0"/>
        <w:jc w:val="both"/>
      </w:pPr>
      <w:r>
        <w:rPr>
          <w:rFonts w:ascii="Times New Roman"/>
          <w:b w:val="false"/>
          <w:i w:val="false"/>
          <w:color w:val="000000"/>
          <w:sz w:val="28"/>
        </w:rPr>
        <w:t>
      2) энергетикалық жабдықты, электр станцияларын, электр желілерін қауіпсіз пайдалану бойынша мониторинг жүргізу;</w:t>
      </w:r>
    </w:p>
    <w:p>
      <w:pPr>
        <w:spacing w:after="0"/>
        <w:ind w:left="0"/>
        <w:jc w:val="both"/>
      </w:pPr>
      <w:r>
        <w:rPr>
          <w:rFonts w:ascii="Times New Roman"/>
          <w:b w:val="false"/>
          <w:i w:val="false"/>
          <w:color w:val="000000"/>
          <w:sz w:val="28"/>
        </w:rPr>
        <w:t>
      3) электр энергиясын өндірудің, берудің және тұтынудың сенімділігі мен қауіпсіздігін қамтамасыз ету;</w:t>
      </w:r>
    </w:p>
    <w:p>
      <w:pPr>
        <w:spacing w:after="0"/>
        <w:ind w:left="0"/>
        <w:jc w:val="both"/>
      </w:pPr>
      <w:r>
        <w:rPr>
          <w:rFonts w:ascii="Times New Roman"/>
          <w:b w:val="false"/>
          <w:i w:val="false"/>
          <w:color w:val="000000"/>
          <w:sz w:val="28"/>
        </w:rPr>
        <w:t>
      4) техникалық пайдалану қағидалары мен қауіпсіздік техникасы қағидаларын білуін тексеруден өткен жұмыскерлердің жұмысты жүзеге асыруы;</w:t>
      </w:r>
    </w:p>
    <w:p>
      <w:pPr>
        <w:spacing w:after="0"/>
        <w:ind w:left="0"/>
        <w:jc w:val="both"/>
      </w:pPr>
      <w:r>
        <w:rPr>
          <w:rFonts w:ascii="Times New Roman"/>
          <w:b w:val="false"/>
          <w:i w:val="false"/>
          <w:color w:val="000000"/>
          <w:sz w:val="28"/>
        </w:rPr>
        <w:t>
      5) энергия өндіруші, энергия беруші ұйымдар және жүйелік операторды, оның ішінде күзгі-қысқы кезеңге уақтылы даярлау және жөндеу-қалпына келтіру жұмыстарын жүзеге асыру;</w:t>
      </w:r>
    </w:p>
    <w:p>
      <w:pPr>
        <w:spacing w:after="0"/>
        <w:ind w:left="0"/>
        <w:jc w:val="both"/>
      </w:pPr>
      <w:r>
        <w:rPr>
          <w:rFonts w:ascii="Times New Roman"/>
          <w:b w:val="false"/>
          <w:i w:val="false"/>
          <w:color w:val="000000"/>
          <w:sz w:val="28"/>
        </w:rPr>
        <w:t>
      6) жабдықты, ғимараттар мен құрылысжайларды пайдалануға әзірлік күйінде ұстау;</w:t>
      </w:r>
    </w:p>
    <w:p>
      <w:pPr>
        <w:spacing w:after="0"/>
        <w:ind w:left="0"/>
        <w:jc w:val="both"/>
      </w:pPr>
      <w:r>
        <w:rPr>
          <w:rFonts w:ascii="Times New Roman"/>
          <w:b w:val="false"/>
          <w:i w:val="false"/>
          <w:color w:val="000000"/>
          <w:sz w:val="28"/>
        </w:rPr>
        <w:t>
      7) қауіпсіздік техникасы қағидаларын сақтауға бағытталған шараларды талдау және әзірлеу;</w:t>
      </w:r>
    </w:p>
    <w:p>
      <w:pPr>
        <w:spacing w:after="0"/>
        <w:ind w:left="0"/>
        <w:jc w:val="both"/>
      </w:pPr>
      <w:r>
        <w:rPr>
          <w:rFonts w:ascii="Times New Roman"/>
          <w:b w:val="false"/>
          <w:i w:val="false"/>
          <w:color w:val="000000"/>
          <w:sz w:val="28"/>
        </w:rPr>
        <w:t>
      8) жұмыстарды жүргізу қауіпсіздігін қамтамасыз етуге әсер ететін бұзушылықтардың мән-жайлары мен себептерін анықтау;</w:t>
      </w:r>
    </w:p>
    <w:p>
      <w:pPr>
        <w:spacing w:after="0"/>
        <w:ind w:left="0"/>
        <w:jc w:val="both"/>
      </w:pPr>
      <w:r>
        <w:rPr>
          <w:rFonts w:ascii="Times New Roman"/>
          <w:b w:val="false"/>
          <w:i w:val="false"/>
          <w:color w:val="000000"/>
          <w:sz w:val="28"/>
        </w:rPr>
        <w:t>
      9) технологиялық бұзушылықтардың алдын алуға бағытталған жұмыстарды үйлестіру.</w:t>
      </w:r>
    </w:p>
    <w:bookmarkStart w:name="z1753" w:id="259"/>
    <w:p>
      <w:pPr>
        <w:spacing w:after="0"/>
        <w:ind w:left="0"/>
        <w:jc w:val="both"/>
      </w:pPr>
      <w:r>
        <w:rPr>
          <w:rFonts w:ascii="Times New Roman"/>
          <w:b w:val="false"/>
          <w:i w:val="false"/>
          <w:color w:val="000000"/>
          <w:sz w:val="28"/>
        </w:rPr>
        <w:t>
      3. Энергия өндіруші, энергия беруші ұйымдар және жүйелік оператор өндірістік бақылау туралы ережені әзірлейді.</w:t>
      </w:r>
    </w:p>
    <w:bookmarkEnd w:id="259"/>
    <w:p>
      <w:pPr>
        <w:spacing w:after="0"/>
        <w:ind w:left="0"/>
        <w:jc w:val="both"/>
      </w:pPr>
      <w:r>
        <w:rPr>
          <w:rFonts w:ascii="Times New Roman"/>
          <w:b w:val="false"/>
          <w:i w:val="false"/>
          <w:color w:val="000000"/>
          <w:sz w:val="28"/>
        </w:rPr>
        <w:t>
      Уәкілетті орган өндірістік бақылау туралы үлгілік ережені әзірлейді және бекітеді.</w:t>
      </w:r>
    </w:p>
    <w:bookmarkStart w:name="z1754" w:id="260"/>
    <w:p>
      <w:pPr>
        <w:spacing w:after="0"/>
        <w:ind w:left="0"/>
        <w:jc w:val="both"/>
      </w:pPr>
      <w:r>
        <w:rPr>
          <w:rFonts w:ascii="Times New Roman"/>
          <w:b w:val="false"/>
          <w:i w:val="false"/>
          <w:color w:val="000000"/>
          <w:sz w:val="28"/>
        </w:rPr>
        <w:t>
      4. Өндірістік бақылауды жүзеге асыратын лауазымды адам біліктілік талаптарына, жұмыс тәжірибесіне және құрылымдық бөлімше басшысынан төмен емес атқаратын лауазымына сәйкестігі бөлігінде мемлекеттік энергетикалық қадағалау және бақылау жөніндегі мемлекеттік органның аумақтық бөлімшесімен келісу бойынша энергия өндіруші, энергия беруші ұйымдар мен жүйелік оператор басшысының актісімен тағайындалады және босатылады.</w:t>
      </w:r>
    </w:p>
    <w:bookmarkEnd w:id="260"/>
    <w:bookmarkStart w:name="z1755" w:id="261"/>
    <w:p>
      <w:pPr>
        <w:spacing w:after="0"/>
        <w:ind w:left="0"/>
        <w:jc w:val="both"/>
      </w:pPr>
      <w:r>
        <w:rPr>
          <w:rFonts w:ascii="Times New Roman"/>
          <w:b w:val="false"/>
          <w:i w:val="false"/>
          <w:color w:val="000000"/>
          <w:sz w:val="28"/>
        </w:rPr>
        <w:t>
      5. Өндірістік бақылауды жүзеге асыратын лауазымды адам:</w:t>
      </w:r>
    </w:p>
    <w:bookmarkEnd w:id="261"/>
    <w:p>
      <w:pPr>
        <w:spacing w:after="0"/>
        <w:ind w:left="0"/>
        <w:jc w:val="both"/>
      </w:pPr>
      <w:r>
        <w:rPr>
          <w:rFonts w:ascii="Times New Roman"/>
          <w:b w:val="false"/>
          <w:i w:val="false"/>
          <w:color w:val="000000"/>
          <w:sz w:val="28"/>
        </w:rPr>
        <w:t>
      1) энергия өндіруші, энергия беруші ұйымдардың және жүйелік оператордың бөлімшелерінде өндірістік бақылауды жүзеге асыру жөніндегі жұмыстар жоспарын әзірлеуге;</w:t>
      </w:r>
    </w:p>
    <w:p>
      <w:pPr>
        <w:spacing w:after="0"/>
        <w:ind w:left="0"/>
        <w:jc w:val="both"/>
      </w:pPr>
      <w:r>
        <w:rPr>
          <w:rFonts w:ascii="Times New Roman"/>
          <w:b w:val="false"/>
          <w:i w:val="false"/>
          <w:color w:val="000000"/>
          <w:sz w:val="28"/>
        </w:rPr>
        <w:t>
      2) жұмыскерлердің электр энергетикасы саласындағы талаптарды сақтауын өндірістік бақылауды жүзеге асыруға;</w:t>
      </w:r>
    </w:p>
    <w:p>
      <w:pPr>
        <w:spacing w:after="0"/>
        <w:ind w:left="0"/>
        <w:jc w:val="both"/>
      </w:pPr>
      <w:r>
        <w:rPr>
          <w:rFonts w:ascii="Times New Roman"/>
          <w:b w:val="false"/>
          <w:i w:val="false"/>
          <w:color w:val="000000"/>
          <w:sz w:val="28"/>
        </w:rPr>
        <w:t>
      3) энергетикалық жабдықты пайдалану және жұмыстарды жүргізу қауіпсіздігінің қамтамасыз етілуін тексеруді ұйымдастыруға және жүргізуге;</w:t>
      </w:r>
    </w:p>
    <w:p>
      <w:pPr>
        <w:spacing w:after="0"/>
        <w:ind w:left="0"/>
        <w:jc w:val="both"/>
      </w:pPr>
      <w:r>
        <w:rPr>
          <w:rFonts w:ascii="Times New Roman"/>
          <w:b w:val="false"/>
          <w:i w:val="false"/>
          <w:color w:val="000000"/>
          <w:sz w:val="28"/>
        </w:rPr>
        <w:t>
      4) қауіпсіздікті қамтамасыз ету және технологиялық бұзушылықтарды жою жөніндегі іс-шаралар жоспарларын әзірлеуді ұйымдастыруға;</w:t>
      </w:r>
    </w:p>
    <w:p>
      <w:pPr>
        <w:spacing w:after="0"/>
        <w:ind w:left="0"/>
        <w:jc w:val="both"/>
      </w:pPr>
      <w:r>
        <w:rPr>
          <w:rFonts w:ascii="Times New Roman"/>
          <w:b w:val="false"/>
          <w:i w:val="false"/>
          <w:color w:val="000000"/>
          <w:sz w:val="28"/>
        </w:rPr>
        <w:t>
      5) энергия өндіруші, энергия беруші ұйымдар мен жүйелік оператор жұмыскерлерінің назарына Қазақстан Республикасының электр энергетикасы саласындағы заңнамасы талаптарының өзгеруі туралы ақпаратты жеткізуге;</w:t>
      </w:r>
    </w:p>
    <w:p>
      <w:pPr>
        <w:spacing w:after="0"/>
        <w:ind w:left="0"/>
        <w:jc w:val="both"/>
      </w:pPr>
      <w:r>
        <w:rPr>
          <w:rFonts w:ascii="Times New Roman"/>
          <w:b w:val="false"/>
          <w:i w:val="false"/>
          <w:color w:val="000000"/>
          <w:sz w:val="28"/>
        </w:rPr>
        <w:t>
      6) энергия өндіруші, энергия беруші ұйымдар мен жүйелік оператор басшысына:</w:t>
      </w:r>
    </w:p>
    <w:p>
      <w:pPr>
        <w:spacing w:after="0"/>
        <w:ind w:left="0"/>
        <w:jc w:val="both"/>
      </w:pPr>
      <w:r>
        <w:rPr>
          <w:rFonts w:ascii="Times New Roman"/>
          <w:b w:val="false"/>
          <w:i w:val="false"/>
          <w:color w:val="000000"/>
          <w:sz w:val="28"/>
        </w:rPr>
        <w:t>
      қауіпсіздікті қамтамасыз ету, Қазақстан Республикасының электр энергетикасы саласындағы заңнамасының талаптарын бұзушылықтарды жою жөнінде іс-шаралар жүргізу;</w:t>
      </w:r>
    </w:p>
    <w:p>
      <w:pPr>
        <w:spacing w:after="0"/>
        <w:ind w:left="0"/>
        <w:jc w:val="both"/>
      </w:pPr>
      <w:r>
        <w:rPr>
          <w:rFonts w:ascii="Times New Roman"/>
          <w:b w:val="false"/>
          <w:i w:val="false"/>
          <w:color w:val="000000"/>
          <w:sz w:val="28"/>
        </w:rPr>
        <w:t>
      Қазақстан Республикасының электр энергетикасы саласындағы заңнамасының талаптары бұзылып жүзеге асырылатын, жұмыскерлердің өмірі мен денсаулығына қатер төндіретін немесе технологиялық бұзушылықтарға әкелуі мүмкін жұмыстарды тоқтата тұру;</w:t>
      </w:r>
    </w:p>
    <w:p>
      <w:pPr>
        <w:spacing w:after="0"/>
        <w:ind w:left="0"/>
        <w:jc w:val="both"/>
      </w:pPr>
      <w:r>
        <w:rPr>
          <w:rFonts w:ascii="Times New Roman"/>
          <w:b w:val="false"/>
          <w:i w:val="false"/>
          <w:color w:val="000000"/>
          <w:sz w:val="28"/>
        </w:rPr>
        <w:t>
      техникалық пайдалану қағидалары мен қауіпсіздік техникасы қағидалары бойынша уақтылы даярлаудан, қайта даярлаудан өтпеген жұмыскерлерді жұмыстан шеттету бойынша ұсыныстар енгізуге;</w:t>
      </w:r>
    </w:p>
    <w:p>
      <w:pPr>
        <w:spacing w:after="0"/>
        <w:ind w:left="0"/>
        <w:jc w:val="both"/>
      </w:pPr>
      <w:r>
        <w:rPr>
          <w:rFonts w:ascii="Times New Roman"/>
          <w:b w:val="false"/>
          <w:i w:val="false"/>
          <w:color w:val="000000"/>
          <w:sz w:val="28"/>
        </w:rPr>
        <w:t>
      7) ай сайын, есепті айдан кейінгі айдың 10-на дейін не сұрау салу бойынша (авариялар мен бірінші дәрежедегі істен шығулар орын алған жағдайларда) мемлекеттік энергетикалық қадағалау және бақылау жөніндегі мемлекеттік органның аумақтық бөлімшелеріне өндірістік бақылау міндеттеріне сәйкес есепті ұсынуға;</w:t>
      </w:r>
    </w:p>
    <w:p>
      <w:pPr>
        <w:spacing w:after="0"/>
        <w:ind w:left="0"/>
        <w:jc w:val="both"/>
      </w:pPr>
      <w:r>
        <w:rPr>
          <w:rFonts w:ascii="Times New Roman"/>
          <w:b w:val="false"/>
          <w:i w:val="false"/>
          <w:color w:val="000000"/>
          <w:sz w:val="28"/>
        </w:rPr>
        <w:t>
      8) Қазақстан Республикасының электр энергетикасы саласындағы заңнамасында көзделген өзге де өкілеттіктерді жүзеге асыруға міндетті.</w:t>
      </w:r>
    </w:p>
    <w:bookmarkStart w:name="z1756" w:id="262"/>
    <w:p>
      <w:pPr>
        <w:spacing w:after="0"/>
        <w:ind w:left="0"/>
        <w:jc w:val="both"/>
      </w:pPr>
      <w:r>
        <w:rPr>
          <w:rFonts w:ascii="Times New Roman"/>
          <w:b w:val="false"/>
          <w:i w:val="false"/>
          <w:color w:val="000000"/>
          <w:sz w:val="28"/>
        </w:rPr>
        <w:t>
      6. Өндірістік бақылауды жүзеге асыратын лауазымды адамның:</w:t>
      </w:r>
    </w:p>
    <w:bookmarkEnd w:id="262"/>
    <w:p>
      <w:pPr>
        <w:spacing w:after="0"/>
        <w:ind w:left="0"/>
        <w:jc w:val="both"/>
      </w:pPr>
      <w:r>
        <w:rPr>
          <w:rFonts w:ascii="Times New Roman"/>
          <w:b w:val="false"/>
          <w:i w:val="false"/>
          <w:color w:val="000000"/>
          <w:sz w:val="28"/>
        </w:rPr>
        <w:t>
      1) өндірістік бақылауды жүзеге асыру үшін қажетті құжаттар мен материалдарды алуға;</w:t>
      </w:r>
    </w:p>
    <w:p>
      <w:pPr>
        <w:spacing w:after="0"/>
        <w:ind w:left="0"/>
        <w:jc w:val="both"/>
      </w:pPr>
      <w:r>
        <w:rPr>
          <w:rFonts w:ascii="Times New Roman"/>
          <w:b w:val="false"/>
          <w:i w:val="false"/>
          <w:color w:val="000000"/>
          <w:sz w:val="28"/>
        </w:rPr>
        <w:t>
      2) энергия өндіруші, энергия беруші ұйымдар мен жүйелік оператордың объектілеріне тәуліктің кез келген уақытында кедергісіз кіруге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Табиғи монополиялар салаларында басшылықты жүзеге асыратын мемлекеттік органның құзыреті</w:t>
      </w:r>
    </w:p>
    <w:p>
      <w:pPr>
        <w:spacing w:after="0"/>
        <w:ind w:left="0"/>
        <w:jc w:val="both"/>
      </w:pPr>
      <w:r>
        <w:rPr>
          <w:rFonts w:ascii="Times New Roman"/>
          <w:b w:val="false"/>
          <w:i w:val="false"/>
          <w:color w:val="ff0000"/>
          <w:sz w:val="28"/>
        </w:rPr>
        <w:t xml:space="preserve">
      Ескерту. 7-баптың тақырыбы жаңа редакцияда - ҚР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Заңымен.</w:t>
      </w:r>
    </w:p>
    <w:p>
      <w:pPr>
        <w:spacing w:after="0"/>
        <w:ind w:left="0"/>
        <w:jc w:val="both"/>
      </w:pPr>
      <w:r>
        <w:rPr>
          <w:rFonts w:ascii="Times New Roman"/>
          <w:b w:val="false"/>
          <w:i w:val="false"/>
          <w:color w:val="000000"/>
          <w:sz w:val="28"/>
        </w:rPr>
        <w:t>
      Табиғи монополиялар салаларында басшылықты жүзеге асыратын мемлекеттік орган:</w:t>
      </w:r>
    </w:p>
    <w:bookmarkStart w:name="z275" w:id="263"/>
    <w:p>
      <w:pPr>
        <w:spacing w:after="0"/>
        <w:ind w:left="0"/>
        <w:jc w:val="both"/>
      </w:pPr>
      <w:r>
        <w:rPr>
          <w:rFonts w:ascii="Times New Roman"/>
          <w:b w:val="false"/>
          <w:i w:val="false"/>
          <w:color w:val="000000"/>
          <w:sz w:val="28"/>
        </w:rPr>
        <w:t>
      1) энергиямен жабдықтаушы ұйымдардың электр энергиясына тарифтерді жеке тұлғалардың оны тұтынатын көлемдеріне қарай саралау тәртібін бекітеді;</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2012.07.04 </w:t>
      </w:r>
      <w:r>
        <w:rPr>
          <w:rFonts w:ascii="Times New Roman"/>
          <w:b w:val="false"/>
          <w:i w:val="false"/>
          <w:color w:val="000000"/>
          <w:sz w:val="28"/>
        </w:rPr>
        <w:t>№ 25-V</w:t>
      </w:r>
      <w:r>
        <w:rPr>
          <w:rFonts w:ascii="Times New Roman"/>
          <w:b w:val="false"/>
          <w:i w:val="false"/>
          <w:color w:val="ff0000"/>
          <w:sz w:val="28"/>
        </w:rPr>
        <w:t xml:space="preserve"> (2019.01.01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2012.07.04 </w:t>
      </w:r>
      <w:r>
        <w:rPr>
          <w:rFonts w:ascii="Times New Roman"/>
          <w:b w:val="false"/>
          <w:i w:val="false"/>
          <w:color w:val="ff0000"/>
          <w:sz w:val="28"/>
        </w:rPr>
        <w:t>№ 25-V</w:t>
      </w:r>
      <w:r>
        <w:rPr>
          <w:rFonts w:ascii="Times New Roman"/>
          <w:b w:val="false"/>
          <w:i w:val="false"/>
          <w:color w:val="ff0000"/>
          <w:sz w:val="28"/>
        </w:rPr>
        <w:t xml:space="preserve"> (2019.01.01 бастап қолданысқа енгізіледі) Заңымен;</w:t>
      </w:r>
      <w:r>
        <w:br/>
      </w:r>
      <w:r>
        <w:rPr>
          <w:rFonts w:ascii="Times New Roman"/>
          <w:b w:val="false"/>
          <w:i w:val="false"/>
          <w:color w:val="000000"/>
          <w:sz w:val="28"/>
        </w:rPr>
        <w:t>
</w:t>
      </w:r>
    </w:p>
    <w:bookmarkStart w:name="z278" w:id="264"/>
    <w:p>
      <w:pPr>
        <w:spacing w:after="0"/>
        <w:ind w:left="0"/>
        <w:jc w:val="both"/>
      </w:pPr>
      <w:r>
        <w:rPr>
          <w:rFonts w:ascii="Times New Roman"/>
          <w:b w:val="false"/>
          <w:i w:val="false"/>
          <w:color w:val="000000"/>
          <w:sz w:val="28"/>
        </w:rPr>
        <w:t>
      4) электрмен жабдықтау мақсатында электр энергиясын сатып алу жөніндегі қызметті жүзеге асыруға лицензиясы бар ұйымдардың тізілімін интернет-ресурста жүргізеді, орналастырады және он күн сайын жаңартып отырады;</w:t>
      </w:r>
    </w:p>
    <w:bookmarkEnd w:id="264"/>
    <w:bookmarkStart w:name="z279" w:id="265"/>
    <w:p>
      <w:pPr>
        <w:spacing w:after="0"/>
        <w:ind w:left="0"/>
        <w:jc w:val="both"/>
      </w:pPr>
      <w:r>
        <w:rPr>
          <w:rFonts w:ascii="Times New Roman"/>
          <w:b w:val="false"/>
          <w:i w:val="false"/>
          <w:color w:val="000000"/>
          <w:sz w:val="28"/>
        </w:rPr>
        <w:t>
      5) энергия өндіруші ұйымдардың осы Заңның 12-бабы 3-тармағының 1) және 10) тармақшаларында, 4-тармағында және 13-бабы 3-2-тармағының 1), 2) және 4) тармақшаларында көзделген талаптарды сақтауына мемлекеттік бақылауды жүзеге асырады және анықталған бұзушылықтарды жою туралы орындалуы міндетті нұсқамалар енгізеді;</w:t>
      </w:r>
    </w:p>
    <w:bookmarkEnd w:id="265"/>
    <w:bookmarkStart w:name="z280" w:id="266"/>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13-бабының</w:t>
      </w:r>
      <w:r>
        <w:rPr>
          <w:rFonts w:ascii="Times New Roman"/>
          <w:b w:val="false"/>
          <w:i w:val="false"/>
          <w:color w:val="000000"/>
          <w:sz w:val="28"/>
        </w:rPr>
        <w:t xml:space="preserve"> 3-3-тармағында, </w:t>
      </w:r>
      <w:r>
        <w:rPr>
          <w:rFonts w:ascii="Times New Roman"/>
          <w:b w:val="false"/>
          <w:i w:val="false"/>
          <w:color w:val="000000"/>
          <w:sz w:val="28"/>
        </w:rPr>
        <w:t>18-бабының</w:t>
      </w:r>
      <w:r>
        <w:rPr>
          <w:rFonts w:ascii="Times New Roman"/>
          <w:b w:val="false"/>
          <w:i w:val="false"/>
          <w:color w:val="000000"/>
          <w:sz w:val="28"/>
        </w:rPr>
        <w:t xml:space="preserve"> 1-тармағында көзделген талаптарды энергия өндіруші ұйымдардың сақтауын бақылауды жүзеге асырады және анықталған бұзушылықтарды жою туралы орындауға міндетті нұсқамалар енгізеді;</w:t>
      </w:r>
    </w:p>
    <w:bookmarkEnd w:id="266"/>
    <w:bookmarkStart w:name="z281" w:id="267"/>
    <w:p>
      <w:pPr>
        <w:spacing w:after="0"/>
        <w:ind w:left="0"/>
        <w:jc w:val="both"/>
      </w:pPr>
      <w:r>
        <w:rPr>
          <w:rFonts w:ascii="Times New Roman"/>
          <w:b w:val="false"/>
          <w:i w:val="false"/>
          <w:color w:val="000000"/>
          <w:sz w:val="28"/>
        </w:rPr>
        <w:t xml:space="preserve">
      7) осы Заңның 12-бабының 3-тармағының 1) және 10) тармақшаларында, 4-тармағында, 13-бабының 3-2-тармағының 1), 2) және 4) тармақшаларында, </w:t>
      </w:r>
      <w:r>
        <w:rPr>
          <w:rFonts w:ascii="Times New Roman"/>
          <w:b w:val="false"/>
          <w:i w:val="false"/>
          <w:color w:val="000000"/>
          <w:sz w:val="28"/>
        </w:rPr>
        <w:t>13-бабының</w:t>
      </w:r>
      <w:r>
        <w:rPr>
          <w:rFonts w:ascii="Times New Roman"/>
          <w:b w:val="false"/>
          <w:i w:val="false"/>
          <w:color w:val="000000"/>
          <w:sz w:val="28"/>
        </w:rPr>
        <w:t xml:space="preserve"> 3-2-тармағының 1), 2) және 4) тармақшаларында көзделген талаптарды энергия өндіруші ұйымдар бұзған жағдайда сотқа жүгінеді;</w:t>
      </w:r>
    </w:p>
    <w:bookmarkEnd w:id="267"/>
    <w:bookmarkStart w:name="z282" w:id="268"/>
    <w:p>
      <w:pPr>
        <w:spacing w:after="0"/>
        <w:ind w:left="0"/>
        <w:jc w:val="both"/>
      </w:pPr>
      <w:r>
        <w:rPr>
          <w:rFonts w:ascii="Times New Roman"/>
          <w:b w:val="false"/>
          <w:i w:val="false"/>
          <w:color w:val="000000"/>
          <w:sz w:val="28"/>
        </w:rPr>
        <w:t>
      8) осы Заңда айқындалған нормативтік құқықтық актілерді өз құзыретінің шегінде әзірлейді, бекітеді;</w:t>
      </w:r>
    </w:p>
    <w:bookmarkEnd w:id="268"/>
    <w:bookmarkStart w:name="z407" w:id="269"/>
    <w:p>
      <w:pPr>
        <w:spacing w:after="0"/>
        <w:ind w:left="0"/>
        <w:jc w:val="both"/>
      </w:pPr>
      <w:r>
        <w:rPr>
          <w:rFonts w:ascii="Times New Roman"/>
          <w:b w:val="false"/>
          <w:i w:val="false"/>
          <w:color w:val="000000"/>
          <w:sz w:val="28"/>
        </w:rPr>
        <w:t>
      8-1) Қазақстан Республикасының заңдарында белгіленген коммерциялық және заңмен қорғалатын өзге де құпияны құрайтын мәліметтерді жариялауға қойылатын талаптарды сақтай отырып, энергия өндіруші ұйымдардан осы Заңның 12-бабы 3-тармағының 1) және 10) тармақшаларында, 4-тармағында және 13-бабы 3-2-тармағының 1), 2) және 4) тармақшаларында көзделген талаптарды энергия өндіруші ұйымдардың орындауы жөнінде ақпарат сұратады және алады.</w:t>
      </w:r>
    </w:p>
    <w:bookmarkEnd w:id="269"/>
    <w:bookmarkStart w:name="z1757" w:id="270"/>
    <w:p>
      <w:pPr>
        <w:spacing w:after="0"/>
        <w:ind w:left="0"/>
        <w:jc w:val="both"/>
      </w:pPr>
      <w:r>
        <w:rPr>
          <w:rFonts w:ascii="Times New Roman"/>
          <w:b w:val="false"/>
          <w:i w:val="false"/>
          <w:color w:val="000000"/>
          <w:sz w:val="28"/>
        </w:rPr>
        <w:t>
      8-2) осы Заңға сәйкес атаулы қолдау алушылардың тізімін қалыптастырады;</w:t>
      </w:r>
    </w:p>
    <w:bookmarkEnd w:id="270"/>
    <w:bookmarkStart w:name="z368" w:id="271"/>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2008.12.29 </w:t>
      </w:r>
      <w:r>
        <w:rPr>
          <w:rFonts w:ascii="Times New Roman"/>
          <w:b w:val="false"/>
          <w:i w:val="false"/>
          <w:color w:val="ff0000"/>
          <w:sz w:val="28"/>
        </w:rPr>
        <w:t>№ 116-IV</w:t>
      </w:r>
      <w:r>
        <w:rPr>
          <w:rFonts w:ascii="Times New Roman"/>
          <w:b w:val="false"/>
          <w:i w:val="false"/>
          <w:color w:val="ff0000"/>
          <w:sz w:val="28"/>
        </w:rPr>
        <w:t xml:space="preserve"> (01.01.2009 бастап қолданысқа енгізіледі) Заңымен; өзгерістер енгізілді - ҚР 2009.07.10 </w:t>
      </w:r>
      <w:r>
        <w:rPr>
          <w:rFonts w:ascii="Times New Roman"/>
          <w:b w:val="false"/>
          <w:i w:val="false"/>
          <w:color w:val="ff0000"/>
          <w:sz w:val="28"/>
        </w:rPr>
        <w:t>№ 178-IV</w:t>
      </w:r>
      <w:r>
        <w:rPr>
          <w:rFonts w:ascii="Times New Roman"/>
          <w:b w:val="false"/>
          <w:i w:val="false"/>
          <w:color w:val="ff0000"/>
          <w:sz w:val="28"/>
        </w:rPr>
        <w:t xml:space="preserve">, 2011.07.05 </w:t>
      </w:r>
      <w:r>
        <w:rPr>
          <w:rFonts w:ascii="Times New Roman"/>
          <w:b w:val="false"/>
          <w:i w:val="false"/>
          <w:color w:val="ff0000"/>
          <w:sz w:val="28"/>
        </w:rPr>
        <w:t>№ 452-IV</w:t>
      </w:r>
      <w:r>
        <w:rPr>
          <w:rFonts w:ascii="Times New Roman"/>
          <w:b w:val="false"/>
          <w:i w:val="false"/>
          <w:color w:val="ff0000"/>
          <w:sz w:val="28"/>
        </w:rPr>
        <w:t xml:space="preserve"> (13.10.2011 бастап қолданысқа енгізіледі), 2012.07.04 </w:t>
      </w:r>
      <w:r>
        <w:rPr>
          <w:rFonts w:ascii="Times New Roman"/>
          <w:b w:val="false"/>
          <w:i w:val="false"/>
          <w:color w:val="ff0000"/>
          <w:sz w:val="28"/>
        </w:rPr>
        <w:t>№ 25-V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06.03.2013 </w:t>
      </w:r>
      <w:r>
        <w:rPr>
          <w:rFonts w:ascii="Times New Roman"/>
          <w:b w:val="false"/>
          <w:i w:val="false"/>
          <w:color w:val="ff0000"/>
          <w:sz w:val="28"/>
        </w:rPr>
        <w:t>№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Электр энергетикасы саласындағы лицензиялау</w:t>
      </w:r>
    </w:p>
    <w:p>
      <w:pPr>
        <w:spacing w:after="0"/>
        <w:ind w:left="0"/>
        <w:jc w:val="both"/>
      </w:pPr>
      <w:r>
        <w:rPr>
          <w:rFonts w:ascii="Times New Roman"/>
          <w:b w:val="false"/>
          <w:i w:val="false"/>
          <w:color w:val="000000"/>
          <w:sz w:val="28"/>
        </w:rPr>
        <w:t>
      Электр энергетикасы саласындағы жекелеген қызмет түрлері Қазақстан Республикасының рұқсаттар және хабарламалар туралы заңнамасына сәйкес лицензиялауға жатады.</w:t>
      </w:r>
    </w:p>
    <w:p>
      <w:pPr>
        <w:spacing w:after="0"/>
        <w:ind w:left="0"/>
        <w:jc w:val="both"/>
      </w:pPr>
      <w:r>
        <w:rPr>
          <w:rFonts w:ascii="Times New Roman"/>
          <w:b w:val="false"/>
          <w:i w:val="false"/>
          <w:color w:val="000000"/>
          <w:sz w:val="28"/>
        </w:rPr>
        <w:t>
      Энергиямен жабдықтау мақсатында электр энергиясын сатып алуды осы қызмет түрімен айналысуға арналған лицензиясы бар энергиямен жабдықтаушы ұйымдар жүзеге асырады.</w:t>
      </w:r>
    </w:p>
    <w:p>
      <w:pPr>
        <w:spacing w:after="0"/>
        <w:ind w:left="0"/>
        <w:jc w:val="both"/>
      </w:pPr>
      <w:r>
        <w:rPr>
          <w:rFonts w:ascii="Times New Roman"/>
          <w:b w:val="false"/>
          <w:i w:val="false"/>
          <w:color w:val="000000"/>
          <w:sz w:val="28"/>
        </w:rPr>
        <w:t>
      Энергиямен жабдықтау мақсатында электр энергиясын сатып алу жөніндегі қызметті жүзеге асыруға арналған лицензия мынадай біліктілік талаптарына сәйкес келетін ұйымдарға беріледі:</w:t>
      </w:r>
    </w:p>
    <w:p>
      <w:pPr>
        <w:spacing w:after="0"/>
        <w:ind w:left="0"/>
        <w:jc w:val="both"/>
      </w:pPr>
      <w:r>
        <w:rPr>
          <w:rFonts w:ascii="Times New Roman"/>
          <w:b w:val="false"/>
          <w:i w:val="false"/>
          <w:color w:val="000000"/>
          <w:sz w:val="28"/>
        </w:rPr>
        <w:t>
      1) ұлттық электр желісімен тікелей технологиялық байланысы бар, кернеуі төрт сыныптан (220, 110, 35, 20, 10, 6, 0,4 киловольт) кем емес электр желілерінің (электр берудің кәбілдік немесе әуе желілерінің) болуы;</w:t>
      </w:r>
    </w:p>
    <w:p>
      <w:pPr>
        <w:spacing w:after="0"/>
        <w:ind w:left="0"/>
        <w:jc w:val="both"/>
      </w:pPr>
      <w:r>
        <w:rPr>
          <w:rFonts w:ascii="Times New Roman"/>
          <w:b w:val="false"/>
          <w:i w:val="false"/>
          <w:color w:val="000000"/>
          <w:sz w:val="28"/>
        </w:rPr>
        <w:t>
      2) коммуналдық меншіктегі және бір мезгілде қызметін "Табиғи монополиялар туралы" Қазақстан Республикасы Заңының 5-бабы 1-тармағының 3), 4) және 14) тармақшаларына сәйкес жүзеге асыратын, акцияларының (жарғылық капиталға қатысу үлестерінің) жүз пайызы мемлекетке тиесілі, олар үшін электр энергиясына тікелей қосылған он екі мың тұтынушының болуы жеткілікті болып табылатын заңды тұлғаларды қоспағанда, тікелей, оның ішінде үйге ортақ желілер арқылы қосылған кемінде отыз мың электр энергиясын тұтынушылардың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7-1-баппен толықтырылды – ҚР 2007.07.27 </w:t>
      </w:r>
      <w:r>
        <w:rPr>
          <w:rFonts w:ascii="Times New Roman"/>
          <w:b w:val="false"/>
          <w:i w:val="false"/>
          <w:color w:val="000000"/>
          <w:sz w:val="28"/>
        </w:rPr>
        <w:t>№ 316</w:t>
      </w:r>
      <w:r>
        <w:rPr>
          <w:rFonts w:ascii="Times New Roman"/>
          <w:b w:val="false"/>
          <w:i w:val="false"/>
          <w:color w:val="ff0000"/>
          <w:sz w:val="28"/>
        </w:rPr>
        <w:t xml:space="preserve"> (ресми жарияланған күнінен бастап қолданысқа енгізіледі); жаңа редакцияда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Жылумен жабдықтау жүйелерін салуды, реконструкциялауды және жаңғыртуды субсидиялау</w:t>
      </w:r>
    </w:p>
    <w:p>
      <w:pPr>
        <w:spacing w:after="0"/>
        <w:ind w:left="0"/>
        <w:jc w:val="both"/>
      </w:pPr>
      <w:r>
        <w:rPr>
          <w:rFonts w:ascii="Times New Roman"/>
          <w:b w:val="false"/>
          <w:i w:val="false"/>
          <w:color w:val="ff0000"/>
          <w:sz w:val="28"/>
        </w:rPr>
        <w:t xml:space="preserve">
      Ескерту. 2-тарау 7-2-баппен толықтырылды - ҚР 15.06.2015 </w:t>
      </w:r>
      <w:r>
        <w:rPr>
          <w:rFonts w:ascii="Times New Roman"/>
          <w:b w:val="false"/>
          <w:i w:val="false"/>
          <w:color w:val="ff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алып тасталды – ҚР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7-3-бап. Энергетикалық сараптама жүргізуге және электр зертханаларын аккредиттеу</w:t>
      </w:r>
    </w:p>
    <w:p>
      <w:pPr>
        <w:spacing w:after="0"/>
        <w:ind w:left="0"/>
        <w:jc w:val="both"/>
      </w:pPr>
      <w:r>
        <w:rPr>
          <w:rFonts w:ascii="Times New Roman"/>
          <w:b w:val="false"/>
          <w:i w:val="false"/>
          <w:color w:val="ff0000"/>
          <w:sz w:val="28"/>
        </w:rPr>
        <w:t xml:space="preserve">
      Ескерту. 2-тарау 7-3-баппен толықтырылды - ҚР 12.11.2015 </w:t>
      </w:r>
      <w:r>
        <w:rPr>
          <w:rFonts w:ascii="Times New Roman"/>
          <w:b w:val="false"/>
          <w:i w:val="false"/>
          <w:color w:val="ff0000"/>
          <w:sz w:val="28"/>
        </w:rPr>
        <w:t>№ 394-V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алып тасталды - ҚР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Заңымен.</w:t>
      </w:r>
    </w:p>
    <w:p>
      <w:pPr>
        <w:spacing w:after="0"/>
        <w:ind w:left="0"/>
        <w:jc w:val="both"/>
      </w:pPr>
      <w:r>
        <w:rPr>
          <w:rFonts w:ascii="Times New Roman"/>
          <w:b/>
          <w:i w:val="false"/>
          <w:color w:val="000000"/>
          <w:sz w:val="28"/>
        </w:rPr>
        <w:t xml:space="preserve">8-бап. Өндiрiстiк-технологиялық қызметке араласуға жол берiлмеушiлiк </w:t>
      </w:r>
    </w:p>
    <w:p>
      <w:pPr>
        <w:spacing w:after="0"/>
        <w:ind w:left="0"/>
        <w:jc w:val="both"/>
      </w:pPr>
      <w:r>
        <w:rPr>
          <w:rFonts w:ascii="Times New Roman"/>
          <w:b w:val="false"/>
          <w:i w:val="false"/>
          <w:color w:val="000000"/>
          <w:sz w:val="28"/>
        </w:rPr>
        <w:t>
      Қазақстан Республикасының заңдарында көзделген жағдайларды қоспағанда, орталық атқарушы органдар, сондай-ақ жергiлiктi өкiлдi және атқарушы органдар ұйымдардың электр энергиясын өндiру мен беруге немесе осы процестердi технологиялық басқаруға байланысты өндiрiстiк-технологиялық қызметiне араласуға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Электр станцияларын, электр беру желілері мен шағын станцияларды жобалау және салу </w:t>
      </w:r>
    </w:p>
    <w:bookmarkStart w:name="z781" w:id="272"/>
    <w:p>
      <w:pPr>
        <w:spacing w:after="0"/>
        <w:ind w:left="0"/>
        <w:jc w:val="both"/>
      </w:pPr>
      <w:r>
        <w:rPr>
          <w:rFonts w:ascii="Times New Roman"/>
          <w:b w:val="false"/>
          <w:i w:val="false"/>
          <w:color w:val="000000"/>
          <w:sz w:val="28"/>
        </w:rPr>
        <w:t>
      1. Тұтынушыларға электр энергиясын беру өздері арқылы қамтамасыз етілетін бұрыннан бар электр беру желілері мен кіші станцияларға қосымша қосалқы (шунтталатын) электр беру желілері мен кіші станцияларды жобалау және салу Қазақстан Республикасының электр энергетикасы туралы заңнамасында белгіленген талаптарға сәйкес жүзеге асырылады.</w:t>
      </w:r>
    </w:p>
    <w:bookmarkEnd w:id="272"/>
    <w:p>
      <w:pPr>
        <w:spacing w:after="0"/>
        <w:ind w:left="0"/>
        <w:jc w:val="both"/>
      </w:pPr>
      <w:r>
        <w:rPr>
          <w:rFonts w:ascii="Times New Roman"/>
          <w:b w:val="false"/>
          <w:i w:val="false"/>
          <w:color w:val="000000"/>
          <w:sz w:val="28"/>
        </w:rPr>
        <w:t>
      Тұтынушының өзі тұтынатын электр қуатын ұлғайтуы қосалқы (шунтталатын) электр беру желілері мен кіші станцияларды жобалауға және салуға негіз болып табылады.</w:t>
      </w:r>
    </w:p>
    <w:bookmarkStart w:name="z782" w:id="273"/>
    <w:p>
      <w:pPr>
        <w:spacing w:after="0"/>
        <w:ind w:left="0"/>
        <w:jc w:val="both"/>
      </w:pPr>
      <w:r>
        <w:rPr>
          <w:rFonts w:ascii="Times New Roman"/>
          <w:b w:val="false"/>
          <w:i w:val="false"/>
          <w:color w:val="000000"/>
          <w:sz w:val="28"/>
        </w:rPr>
        <w:t>
      1-1. Бір тұлғалар тобына немесе бір гибридті топқа кіретін энергия өндіруші ұйым мен тұтынушы кернеуі 220 киловольт және одан жоғары меншікті электр беру желілерін жобалауды, салуды және пайдалануды, мұндай желілер бойынша берілетін электр энергиясын әкімшілік-аумақтық бірлік ретіндегі облыс шегінде осы тұлғалар тобы немесе осы гибридті топ ішінде тұтыну үшін пайдаланатын, сондай-ақ Қазақстан Республикасының біртұтас электр энергетикалық жүйесі жұмысының сенімділігін қамтамасыз ету үшін жүйелік оператор айқындайтын техникалық талаптарды сақтаған жағдайда, бірлесіп немесе дербес жүзеге асыруға құқылы.</w:t>
      </w:r>
    </w:p>
    <w:bookmarkEnd w:id="273"/>
    <w:p>
      <w:pPr>
        <w:spacing w:after="0"/>
        <w:ind w:left="0"/>
        <w:jc w:val="both"/>
      </w:pPr>
      <w:r>
        <w:rPr>
          <w:rFonts w:ascii="Times New Roman"/>
          <w:b w:val="false"/>
          <w:i w:val="false"/>
          <w:color w:val="000000"/>
          <w:sz w:val="28"/>
        </w:rPr>
        <w:t>
      Осы тармақтың ережелері тұлғалар тобына, егер мұндай тұлғалардың бірі басқа тұлғаға қатысты бақылау орнатса, сондай-ақ мұндай тұлғалар бір тұлғаның бақылауында болса, қолданылады.</w:t>
      </w:r>
    </w:p>
    <w:p>
      <w:pPr>
        <w:spacing w:after="0"/>
        <w:ind w:left="0"/>
        <w:jc w:val="both"/>
      </w:pPr>
      <w:r>
        <w:rPr>
          <w:rFonts w:ascii="Times New Roman"/>
          <w:b w:val="false"/>
          <w:i w:val="false"/>
          <w:color w:val="000000"/>
          <w:sz w:val="28"/>
        </w:rPr>
        <w:t>
      Бақылау деп жеке немесе заңды тұлғаның басқа заңды тұлға қабылдайтын шешімдерді мынадай бір немесе бірнеше әрекет:</w:t>
      </w:r>
    </w:p>
    <w:p>
      <w:pPr>
        <w:spacing w:after="0"/>
        <w:ind w:left="0"/>
        <w:jc w:val="both"/>
      </w:pPr>
      <w:r>
        <w:rPr>
          <w:rFonts w:ascii="Times New Roman"/>
          <w:b w:val="false"/>
          <w:i w:val="false"/>
          <w:color w:val="000000"/>
          <w:sz w:val="28"/>
        </w:rPr>
        <w:t>
      1) заңды тұлғаның дауыс беретін акцияларының (жарғылық капиталға қатысу үлестерінің, пайларының) елу пайызынан астамына билік ету арқылы тікелей немесе жанама түрде (заңды тұлға арқылы немесе бірнеше заңды тұлға арқылы) айқындау мүмкіндігі түсініледі.</w:t>
      </w:r>
    </w:p>
    <w:p>
      <w:pPr>
        <w:spacing w:after="0"/>
        <w:ind w:left="0"/>
        <w:jc w:val="both"/>
      </w:pPr>
      <w:r>
        <w:rPr>
          <w:rFonts w:ascii="Times New Roman"/>
          <w:b w:val="false"/>
          <w:i w:val="false"/>
          <w:color w:val="000000"/>
          <w:sz w:val="28"/>
        </w:rPr>
        <w:t>
      Ұлттық компаниялар үшін заңды тұлғаның дауыс беретін акцияларының (жарғылық капиталға қатысу үлестерінің, пайларының) кемінде қырық пайызына билік етуге жол беріледі;</w:t>
      </w:r>
    </w:p>
    <w:p>
      <w:pPr>
        <w:spacing w:after="0"/>
        <w:ind w:left="0"/>
        <w:jc w:val="both"/>
      </w:pPr>
      <w:r>
        <w:rPr>
          <w:rFonts w:ascii="Times New Roman"/>
          <w:b w:val="false"/>
          <w:i w:val="false"/>
          <w:color w:val="000000"/>
          <w:sz w:val="28"/>
        </w:rPr>
        <w:t>
      2) заңды тұлғаның атқарушы органының функцияларын жүзеге асыру арқылы тікелей немесе жанама түрде (заңды тұлға арқылы немесе бірнеше заңды тұлға арқылы) айқындау мүмкіндігі түсініледі.</w:t>
      </w:r>
    </w:p>
    <w:p>
      <w:pPr>
        <w:spacing w:after="0"/>
        <w:ind w:left="0"/>
        <w:jc w:val="both"/>
      </w:pPr>
      <w:r>
        <w:rPr>
          <w:rFonts w:ascii="Times New Roman"/>
          <w:b w:val="false"/>
          <w:i w:val="false"/>
          <w:color w:val="000000"/>
          <w:sz w:val="28"/>
        </w:rPr>
        <w:t>
      Жеке немесе заңды тұлғаның басқа заңды тұлға қабылдайтын шешімдерді жанама түрде айқындау мүмкіндігі деп осы тармақтың үшінші бөлігінің 1) тармақшасына сәйкес әрбір келесі заңды тұлғаның басқа заңды тұлғаның дауыс беретін акцияларының (жарғылық капиталға қатысу үлестерінің, пайларының) елу пайыздан астамына билік етуі түсініледі, ұлттық компаниялар үшін әрбір келесі заңды тұлғаның басқа заңды тұлғаның дауыс беретін акцияларының (жарғылық капиталға қатысу үлестерінің, пайларының) кемінде қырық пайызына билік етуіне жол беріледі.</w:t>
      </w:r>
    </w:p>
    <w:p>
      <w:pPr>
        <w:spacing w:after="0"/>
        <w:ind w:left="0"/>
        <w:jc w:val="both"/>
      </w:pPr>
      <w:r>
        <w:rPr>
          <w:rFonts w:ascii="Times New Roman"/>
          <w:b w:val="false"/>
          <w:i w:val="false"/>
          <w:color w:val="000000"/>
          <w:sz w:val="28"/>
        </w:rPr>
        <w:t>
      Көрсетілген электр беру желілері осы тармақта санамаланған тұлғаларға меншік құқығымен тиесілі болады және меншік иелерінің келісімінсіз ұлттық компанияға беруге жатпайды.</w:t>
      </w:r>
    </w:p>
    <w:bookmarkStart w:name="z148" w:id="274"/>
    <w:p>
      <w:pPr>
        <w:spacing w:after="0"/>
        <w:ind w:left="0"/>
        <w:jc w:val="both"/>
      </w:pPr>
      <w:r>
        <w:rPr>
          <w:rFonts w:ascii="Times New Roman"/>
          <w:b w:val="false"/>
          <w:i w:val="false"/>
          <w:color w:val="000000"/>
          <w:sz w:val="28"/>
        </w:rPr>
        <w:t>
      2. Электр станцияларын, электр беру желілері мен кіші станцияларды жобалау және салу, сондай-ақ оларды пайдалану мемлекеттік-жекешелік әріптестік шарттары негізінде жүзеге асырылуы мүмкін.</w:t>
      </w:r>
    </w:p>
    <w:bookmarkEnd w:id="274"/>
    <w:bookmarkStart w:name="z466" w:id="275"/>
    <w:p>
      <w:pPr>
        <w:spacing w:after="0"/>
        <w:ind w:left="0"/>
        <w:jc w:val="both"/>
      </w:pPr>
      <w:r>
        <w:rPr>
          <w:rFonts w:ascii="Times New Roman"/>
          <w:b w:val="false"/>
          <w:i w:val="false"/>
          <w:color w:val="000000"/>
          <w:sz w:val="28"/>
        </w:rPr>
        <w:t>
      2-1. Энергия өндіруші ұйымның, оның ішінде жаңартылатын энергия көздерін, қалдықтарды энергетикалық кәдеге жаратуды пайдаланатын энергия өндіруші ұйымның электр қондырғыларын кешенді сынауы электр желілік қағидаларға сәйкес, кешенді сынау жүргізу кезінде өндірілген электр энергиясының бүкіл көлемін сатып алу-сату шарты болған кезде жүйелік оператормен келісілген бағдарлама бойынша жүргізіледі.</w:t>
      </w:r>
    </w:p>
    <w:bookmarkEnd w:id="275"/>
    <w:bookmarkStart w:name="z149" w:id="276"/>
    <w:p>
      <w:pPr>
        <w:spacing w:after="0"/>
        <w:ind w:left="0"/>
        <w:jc w:val="both"/>
      </w:pPr>
      <w:r>
        <w:rPr>
          <w:rFonts w:ascii="Times New Roman"/>
          <w:b w:val="false"/>
          <w:i w:val="false"/>
          <w:color w:val="000000"/>
          <w:sz w:val="28"/>
        </w:rPr>
        <w:t>
      3. Мемлекеттік-жекешелік әріптестік шарттары негізінде салынған, кернеуі 220 киловольт және одан жоғары өңіраралық және (немесе) мемлекетаралық электр беру желілері, кіші станциялар мен тарату құрылғылары өздері жұмыс істеп тұрған кезеңде жекеше әріптестің уақытша иеленуінде және пайдалануында болады және олар құрылған кезден бастап республикалық меншікке беріледі.</w:t>
      </w:r>
    </w:p>
    <w:bookmarkEnd w:id="276"/>
    <w:bookmarkStart w:name="z150" w:id="277"/>
    <w:p>
      <w:pPr>
        <w:spacing w:after="0"/>
        <w:ind w:left="0"/>
        <w:jc w:val="both"/>
      </w:pPr>
      <w:r>
        <w:rPr>
          <w:rFonts w:ascii="Times New Roman"/>
          <w:b w:val="false"/>
          <w:i w:val="false"/>
          <w:color w:val="000000"/>
          <w:sz w:val="28"/>
        </w:rPr>
        <w:t>
      4. Мемлекеттік-жекешелік әріптестік шарттары негізінде салынған, кернеуі 220 киловольт және одан жоғары өңіраралық және (немесе) мемлекетаралық электр беру желілерін, кіші станцияларды, тарату құрылғыларын орталықтандырылған жедел-диспетчерлік басқаруды, сондай-ақ пайдалануды жүйелік оператор шарттар негізінде жүзеге асырады.</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2006.04.11 </w:t>
      </w:r>
      <w:r>
        <w:rPr>
          <w:rFonts w:ascii="Times New Roman"/>
          <w:b w:val="false"/>
          <w:i w:val="false"/>
          <w:color w:val="ff0000"/>
          <w:sz w:val="28"/>
        </w:rPr>
        <w:t>№ 136</w:t>
      </w:r>
      <w:r>
        <w:rPr>
          <w:rFonts w:ascii="Times New Roman"/>
          <w:b w:val="false"/>
          <w:i w:val="false"/>
          <w:color w:val="ff0000"/>
          <w:sz w:val="28"/>
        </w:rPr>
        <w:t xml:space="preserve">; өзгерістер енгізілді - ҚР 2008.07.05 </w:t>
      </w:r>
      <w:r>
        <w:rPr>
          <w:rFonts w:ascii="Times New Roman"/>
          <w:b w:val="false"/>
          <w:i w:val="false"/>
          <w:color w:val="ff0000"/>
          <w:sz w:val="28"/>
        </w:rPr>
        <w:t>№ 66-IV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2008.12.29 </w:t>
      </w:r>
      <w:r>
        <w:rPr>
          <w:rFonts w:ascii="Times New Roman"/>
          <w:b w:val="false"/>
          <w:i w:val="false"/>
          <w:color w:val="ff0000"/>
          <w:sz w:val="28"/>
        </w:rPr>
        <w:t>№ 116-IV</w:t>
      </w:r>
      <w:r>
        <w:rPr>
          <w:rFonts w:ascii="Times New Roman"/>
          <w:b w:val="false"/>
          <w:i w:val="false"/>
          <w:color w:val="ff0000"/>
          <w:sz w:val="28"/>
        </w:rPr>
        <w:t xml:space="preserve"> (01.01.2009 бастап қолданысқа енгізіледі); 04.07.2013 </w:t>
      </w:r>
      <w:r>
        <w:rPr>
          <w:rFonts w:ascii="Times New Roman"/>
          <w:b w:val="false"/>
          <w:i w:val="false"/>
          <w:color w:val="ff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 w:id="278"/>
    <w:p>
      <w:pPr>
        <w:spacing w:after="0"/>
        <w:ind w:left="0"/>
        <w:jc w:val="left"/>
      </w:pPr>
      <w:r>
        <w:rPr>
          <w:rFonts w:ascii="Times New Roman"/>
          <w:b/>
          <w:i w:val="false"/>
          <w:color w:val="000000"/>
        </w:rPr>
        <w:t xml:space="preserve"> 2-1-тарау. Электр энергетикасы саласындағы қауiпсiздiктiң жалпы талаптары</w:t>
      </w:r>
    </w:p>
    <w:bookmarkEnd w:id="278"/>
    <w:p>
      <w:pPr>
        <w:spacing w:after="0"/>
        <w:ind w:left="0"/>
        <w:jc w:val="both"/>
      </w:pPr>
      <w:r>
        <w:rPr>
          <w:rFonts w:ascii="Times New Roman"/>
          <w:b w:val="false"/>
          <w:i w:val="false"/>
          <w:color w:val="ff0000"/>
          <w:sz w:val="28"/>
        </w:rPr>
        <w:t xml:space="preserve">
      Ескерту. 2-1-тараумен толықтырылды - ҚР 2006.12.29 </w:t>
      </w:r>
      <w:r>
        <w:rPr>
          <w:rFonts w:ascii="Times New Roman"/>
          <w:b w:val="false"/>
          <w:i w:val="false"/>
          <w:color w:val="ff0000"/>
          <w:sz w:val="28"/>
        </w:rPr>
        <w:t>№ 209</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9-1-бап. Жалпы ережелер </w:t>
      </w:r>
    </w:p>
    <w:p>
      <w:pPr>
        <w:spacing w:after="0"/>
        <w:ind w:left="0"/>
        <w:jc w:val="both"/>
      </w:pPr>
      <w:r>
        <w:rPr>
          <w:rFonts w:ascii="Times New Roman"/>
          <w:b w:val="false"/>
          <w:i w:val="false"/>
          <w:color w:val="000000"/>
          <w:sz w:val="28"/>
        </w:rPr>
        <w:t>
      1. Электр жабдықтарын, электр желiлерiн, тұтынушылар қондырғыларын пайдалану кезiндегi ұйымдастырушылық iс-шаралары адам өмiрi мен денсаулығы және қоршаған орта үшiн қауiпсiздiктi қамтамасыз етуге тиiс.</w:t>
      </w:r>
    </w:p>
    <w:bookmarkStart w:name="z151" w:id="279"/>
    <w:p>
      <w:pPr>
        <w:spacing w:after="0"/>
        <w:ind w:left="0"/>
        <w:jc w:val="both"/>
      </w:pPr>
      <w:r>
        <w:rPr>
          <w:rFonts w:ascii="Times New Roman"/>
          <w:b w:val="false"/>
          <w:i w:val="false"/>
          <w:color w:val="000000"/>
          <w:sz w:val="28"/>
        </w:rPr>
        <w:t>
      2. Электр энергиясын өндiруге, беру мен пайдалануға арналған электр жабдықтары, электр желiлерi, тұтынушылардың қондырғылары, электр энергиясы техникалық реттеу және стандарттау объектiлерi болып табылады.</w:t>
      </w:r>
    </w:p>
    <w:bookmarkEnd w:id="279"/>
    <w:bookmarkStart w:name="z152" w:id="280"/>
    <w:p>
      <w:pPr>
        <w:spacing w:after="0"/>
        <w:ind w:left="0"/>
        <w:jc w:val="both"/>
      </w:pPr>
      <w:r>
        <w:rPr>
          <w:rFonts w:ascii="Times New Roman"/>
          <w:b w:val="false"/>
          <w:i w:val="false"/>
          <w:color w:val="000000"/>
          <w:sz w:val="28"/>
        </w:rPr>
        <w:t>
      3. Тұтынушылардың электр энергиясын қабылдау шығыстарындағы электр энергиясының сапа көрсеткiштерi белгiленген нормаларға сәйкес келуге тиiс.</w:t>
      </w:r>
    </w:p>
    <w:bookmarkEnd w:id="280"/>
    <w:bookmarkStart w:name="z153" w:id="281"/>
    <w:p>
      <w:pPr>
        <w:spacing w:after="0"/>
        <w:ind w:left="0"/>
        <w:jc w:val="both"/>
      </w:pPr>
      <w:r>
        <w:rPr>
          <w:rFonts w:ascii="Times New Roman"/>
          <w:b w:val="false"/>
          <w:i w:val="false"/>
          <w:color w:val="000000"/>
          <w:sz w:val="28"/>
        </w:rPr>
        <w:t xml:space="preserve">
      4. Мыналар: </w:t>
      </w:r>
    </w:p>
    <w:bookmarkEnd w:id="281"/>
    <w:p>
      <w:pPr>
        <w:spacing w:after="0"/>
        <w:ind w:left="0"/>
        <w:jc w:val="both"/>
      </w:pPr>
      <w:r>
        <w:rPr>
          <w:rFonts w:ascii="Times New Roman"/>
          <w:b w:val="false"/>
          <w:i w:val="false"/>
          <w:color w:val="000000"/>
          <w:sz w:val="28"/>
        </w:rPr>
        <w:t xml:space="preserve">
      жұмыс кернеуiнiң атаулы мәннен барынша ауытқуы; </w:t>
      </w:r>
    </w:p>
    <w:p>
      <w:pPr>
        <w:spacing w:after="0"/>
        <w:ind w:left="0"/>
        <w:jc w:val="both"/>
      </w:pPr>
      <w:r>
        <w:rPr>
          <w:rFonts w:ascii="Times New Roman"/>
          <w:b w:val="false"/>
          <w:i w:val="false"/>
          <w:color w:val="000000"/>
          <w:sz w:val="28"/>
        </w:rPr>
        <w:t>
      электр тогы жиілігінің ауытқуы электр энергиясы сапасының сипаттамалары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2012.07.04 </w:t>
      </w:r>
      <w:r>
        <w:rPr>
          <w:rFonts w:ascii="Times New Roman"/>
          <w:b w:val="false"/>
          <w:i w:val="false"/>
          <w:color w:val="ff0000"/>
          <w:sz w:val="28"/>
        </w:rPr>
        <w:t>№ 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9-2-бап. Электр энергетикасы саласындағы жабдықтар мен электр қондырғыларын жобалау кезiндегi қауiпсiздiк талаптары </w:t>
      </w:r>
    </w:p>
    <w:p>
      <w:pPr>
        <w:spacing w:after="0"/>
        <w:ind w:left="0"/>
        <w:jc w:val="both"/>
      </w:pPr>
      <w:r>
        <w:rPr>
          <w:rFonts w:ascii="Times New Roman"/>
          <w:b w:val="false"/>
          <w:i w:val="false"/>
          <w:color w:val="000000"/>
          <w:sz w:val="28"/>
        </w:rPr>
        <w:t>
      1. Электр желiлерiн жобалау және пайдалану кезiнде осы Заңға және техникалық регламенттерге сәйкес электр энергиясына белгiленген талаптардың орындалуы қамтамасыз етiлуге тиiс.</w:t>
      </w:r>
    </w:p>
    <w:bookmarkStart w:name="z155" w:id="282"/>
    <w:p>
      <w:pPr>
        <w:spacing w:after="0"/>
        <w:ind w:left="0"/>
        <w:jc w:val="both"/>
      </w:pPr>
      <w:r>
        <w:rPr>
          <w:rFonts w:ascii="Times New Roman"/>
          <w:b w:val="false"/>
          <w:i w:val="false"/>
          <w:color w:val="000000"/>
          <w:sz w:val="28"/>
        </w:rPr>
        <w:t>
      2. Электр энергиясын өндiруге, беруге және тұтынуға арналған электр станцияларының, электр желiлерiнiң жабдықтары, тұтынушылардың қондырғылары техникалық регламенттерде белгiленген техникалық талаптарға сәйкес келуге тиiс.</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Электр энергиясын өндiру, беру және тұтыну кезiнде пайдаланылатын электр-техникалық жабдықтар мен материалдарға қойылатын қауiпсiздiк талаптары</w:t>
      </w:r>
    </w:p>
    <w:p>
      <w:pPr>
        <w:spacing w:after="0"/>
        <w:ind w:left="0"/>
        <w:jc w:val="both"/>
      </w:pPr>
      <w:r>
        <w:rPr>
          <w:rFonts w:ascii="Times New Roman"/>
          <w:b w:val="false"/>
          <w:i w:val="false"/>
          <w:color w:val="ff0000"/>
          <w:sz w:val="28"/>
        </w:rPr>
        <w:t xml:space="preserve">
      Ескерту. 9-3-баптың тақырыбына өзгеріс енгізілді – ҚР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Қазақстан Республикасында өндiрiлетiн және оның аумағына әкелiнетiн электр-техникалық жабдықтар мен материалдар Қазақстан Республикасының техникалық реттеу саласындағы заңнамасында белгіленген талаптарға сәйкес келуге тиiс.</w:t>
      </w:r>
    </w:p>
    <w:bookmarkStart w:name="z156" w:id="283"/>
    <w:p>
      <w:pPr>
        <w:spacing w:after="0"/>
        <w:ind w:left="0"/>
        <w:jc w:val="both"/>
      </w:pPr>
      <w:r>
        <w:rPr>
          <w:rFonts w:ascii="Times New Roman"/>
          <w:b w:val="false"/>
          <w:i w:val="false"/>
          <w:color w:val="000000"/>
          <w:sz w:val="28"/>
        </w:rPr>
        <w:t>
      2. Электр-техникалық жабдықтар мен материалдар адам өмiрi мен денсаулығы және қоршаған орта үшiн қауiпсiздiктi қамтамасыз ететiн талаптарға сәйкес келуге тиiс.</w:t>
      </w:r>
    </w:p>
    <w:bookmarkEnd w:id="283"/>
    <w:bookmarkStart w:name="z157" w:id="284"/>
    <w:p>
      <w:pPr>
        <w:spacing w:after="0"/>
        <w:ind w:left="0"/>
        <w:jc w:val="both"/>
      </w:pPr>
      <w:r>
        <w:rPr>
          <w:rFonts w:ascii="Times New Roman"/>
          <w:b w:val="false"/>
          <w:i w:val="false"/>
          <w:color w:val="000000"/>
          <w:sz w:val="28"/>
        </w:rPr>
        <w:t>
      3. Техникалық регламенттерде белгіленген талаптарға сәйкестiгi растауға жататын электр станцияларының, электр желiлерiнiң жабдықтарын, тұтынушылардың қондырғыларын сәйкестiктi растау саласындағы құжатсыз пайдалануға беруге жол берiлмейдi.</w:t>
      </w:r>
    </w:p>
    <w:bookmarkEnd w:id="284"/>
    <w:bookmarkStart w:name="z158" w:id="285"/>
    <w:p>
      <w:pPr>
        <w:spacing w:after="0"/>
        <w:ind w:left="0"/>
        <w:jc w:val="both"/>
      </w:pPr>
      <w:r>
        <w:rPr>
          <w:rFonts w:ascii="Times New Roman"/>
          <w:b w:val="false"/>
          <w:i w:val="false"/>
          <w:color w:val="000000"/>
          <w:sz w:val="28"/>
        </w:rPr>
        <w:t>
      4. Электр станцияларының, электр желiлерiнiң жабдықтары, тұтынушылардың қондырғылары қауiпсiз жағдайларды қамтамасыз ететiн, техникалық жағынан жарамды күйде болуға тиiс.</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Электр энергиясын цифрлық майнерлердің сатып алу тәртібі мен талаптары</w:t>
      </w:r>
    </w:p>
    <w:bookmarkStart w:name="z1612" w:id="286"/>
    <w:p>
      <w:pPr>
        <w:spacing w:after="0"/>
        <w:ind w:left="0"/>
        <w:jc w:val="both"/>
      </w:pPr>
      <w:r>
        <w:rPr>
          <w:rFonts w:ascii="Times New Roman"/>
          <w:b w:val="false"/>
          <w:i w:val="false"/>
          <w:color w:val="000000"/>
          <w:sz w:val="28"/>
        </w:rPr>
        <w:t>
      1. Цифрлық майнерлер электр энергиясын орташа тәуліктік (базалық) қуаты 1 мегаваттан кем емес көлемде:</w:t>
      </w:r>
    </w:p>
    <w:bookmarkEnd w:id="286"/>
    <w:p>
      <w:pPr>
        <w:spacing w:after="0"/>
        <w:ind w:left="0"/>
        <w:jc w:val="both"/>
      </w:pPr>
      <w:r>
        <w:rPr>
          <w:rFonts w:ascii="Times New Roman"/>
          <w:b w:val="false"/>
          <w:i w:val="false"/>
          <w:color w:val="000000"/>
          <w:sz w:val="28"/>
        </w:rPr>
        <w:t>
      1) уәкілетті орган бекіткен тәртіппен және жүйелік оператор айқындайтын белгіленген квоталар шеңберінде электр энергиясын орталықтандырған сауда-саттықта бірыңғай сатып алушыдан;</w:t>
      </w:r>
    </w:p>
    <w:p>
      <w:pPr>
        <w:spacing w:after="0"/>
        <w:ind w:left="0"/>
        <w:jc w:val="both"/>
      </w:pPr>
      <w:r>
        <w:rPr>
          <w:rFonts w:ascii="Times New Roman"/>
          <w:b w:val="false"/>
          <w:i w:val="false"/>
          <w:color w:val="000000"/>
          <w:sz w:val="28"/>
        </w:rPr>
        <w:t>
      2) генерациялайтын қондырғылары Қазақстан Республикасының бірыңғай электр энергетикалық жүйесіне қосылмаған, қосылудың жоқтығы фактісін жүйелік оператор растаған кезде энергия өндіруші ұйымдардан сатып алады. Бұл норма генерациялайтын қондырғылары 2023 жылғы 1 қаңтарға дейін Қазақстан Республикасының бірыңғай электр энергетикалық жүйесіне қосылған энергия өндіруші ұйымдарға қолданылмайды;</w:t>
      </w:r>
    </w:p>
    <w:p>
      <w:pPr>
        <w:spacing w:after="0"/>
        <w:ind w:left="0"/>
        <w:jc w:val="both"/>
      </w:pPr>
      <w:r>
        <w:rPr>
          <w:rFonts w:ascii="Times New Roman"/>
          <w:b w:val="false"/>
          <w:i w:val="false"/>
          <w:color w:val="000000"/>
          <w:sz w:val="28"/>
        </w:rPr>
        <w:t>
      3) жүйелік оператор айқындайтын Қазақстан Республикасының бірыңғай электр энергетикалық жүйесінің техникалық мүмкіндігі шеңберінде Қазақстан Республикасынан тыс жерлерде өндірілген электр энергиясын;</w:t>
      </w:r>
    </w:p>
    <w:p>
      <w:pPr>
        <w:spacing w:after="0"/>
        <w:ind w:left="0"/>
        <w:jc w:val="both"/>
      </w:pPr>
      <w:r>
        <w:rPr>
          <w:rFonts w:ascii="Times New Roman"/>
          <w:b w:val="false"/>
          <w:i w:val="false"/>
          <w:color w:val="000000"/>
          <w:sz w:val="28"/>
        </w:rPr>
        <w:t>
      4) жаңартылатын энергия көздерін пайдаланатын, электр энергиясын бірыңғай сатып алушымен жасалған электр энергиясын сатып алу-сатудың ұзақ мерзімді шарты жоқ энергия өндіруші ұйымдардан сатып алады.</w:t>
      </w:r>
    </w:p>
    <w:bookmarkStart w:name="z1613" w:id="287"/>
    <w:p>
      <w:pPr>
        <w:spacing w:after="0"/>
        <w:ind w:left="0"/>
        <w:jc w:val="both"/>
      </w:pPr>
      <w:r>
        <w:rPr>
          <w:rFonts w:ascii="Times New Roman"/>
          <w:b w:val="false"/>
          <w:i w:val="false"/>
          <w:color w:val="000000"/>
          <w:sz w:val="28"/>
        </w:rPr>
        <w:t>
      2. Цифрлық майнерлердің электр энергиясын коммерциялық есепке алудың автоматтандырылған жүйелерінің, жүктемені ажыратудың арнаулы автоматикасының, жүйелік операторда және энергия беруші ұйымда орнатылған жүйелермен өздерін біріздендіруді олардың желілеріне қосылған кезде қамтамасыз ететін телекоммуникация жүйелерінің болуы міндетті.</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2-1-тарау 9-4-баппен толықтырылды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Заңымен; жаңа редакцияда – ҚР – ҚР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w:t>
      </w:r>
      <w:r>
        <w:rPr>
          <w:rFonts w:ascii="Times New Roman"/>
          <w:b w:val="false"/>
          <w:i w:val="false"/>
          <w:color w:val="ff0000"/>
          <w:sz w:val="28"/>
        </w:rPr>
        <w:t xml:space="preserve"> қараңыз) Заңымен; өзгеріс енгізілді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Электр энергиясын қосу, пайдалану және тұтыну кезінде электрқуаттау станцияларының қауіпсіз жұмыс істеуі жөніндегі талаптар</w:t>
      </w:r>
    </w:p>
    <w:bookmarkStart w:name="z1781" w:id="288"/>
    <w:p>
      <w:pPr>
        <w:spacing w:after="0"/>
        <w:ind w:left="0"/>
        <w:jc w:val="both"/>
      </w:pPr>
      <w:r>
        <w:rPr>
          <w:rFonts w:ascii="Times New Roman"/>
          <w:b w:val="false"/>
          <w:i w:val="false"/>
          <w:color w:val="000000"/>
          <w:sz w:val="28"/>
        </w:rPr>
        <w:t>
      1. Электрқуаттау станцияларын электр желілеріне қосу электр энергиясын пайдалану қағидаларына сәйкес жүзеге асырылады.</w:t>
      </w:r>
    </w:p>
    <w:bookmarkEnd w:id="288"/>
    <w:bookmarkStart w:name="z1782" w:id="289"/>
    <w:p>
      <w:pPr>
        <w:spacing w:after="0"/>
        <w:ind w:left="0"/>
        <w:jc w:val="both"/>
      </w:pPr>
      <w:r>
        <w:rPr>
          <w:rFonts w:ascii="Times New Roman"/>
          <w:b w:val="false"/>
          <w:i w:val="false"/>
          <w:color w:val="000000"/>
          <w:sz w:val="28"/>
        </w:rPr>
        <w:t>
      2. Электрқуаттау станцияларын, оның ішінде жабық үй-жайларда орнатылған электрқуаттау станцияларын пайдалану Қазақстан Республикасының заңнамасында белгіленген тәртіппен жүзеге асырылады.</w:t>
      </w:r>
    </w:p>
    <w:bookmarkEnd w:id="289"/>
    <w:bookmarkStart w:name="z1783" w:id="290"/>
    <w:p>
      <w:pPr>
        <w:spacing w:after="0"/>
        <w:ind w:left="0"/>
        <w:jc w:val="both"/>
      </w:pPr>
      <w:r>
        <w:rPr>
          <w:rFonts w:ascii="Times New Roman"/>
          <w:b w:val="false"/>
          <w:i w:val="false"/>
          <w:color w:val="000000"/>
          <w:sz w:val="28"/>
        </w:rPr>
        <w:t>
      3. Электрқуаттау станциялары пайдаланатын электр энергиясын тұтыну тәртібі Қазақстан Республикасының электр энергетикасы туралы заңнамасына сәйкес айқындалады.</w:t>
      </w:r>
    </w:p>
    <w:bookmarkEnd w:id="290"/>
    <w:bookmarkStart w:name="z1784" w:id="291"/>
    <w:p>
      <w:pPr>
        <w:spacing w:after="0"/>
        <w:ind w:left="0"/>
        <w:jc w:val="both"/>
      </w:pPr>
      <w:r>
        <w:rPr>
          <w:rFonts w:ascii="Times New Roman"/>
          <w:b w:val="false"/>
          <w:i w:val="false"/>
          <w:color w:val="000000"/>
          <w:sz w:val="28"/>
        </w:rPr>
        <w:t>
      4. Электрқуаттау станцияларының электр энергиясын тұтынуы тұрмыстық тұтынуға жатпайды.</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2-1-тарау 9-5-баппен толықтырылды – ҚР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3" w:id="292"/>
    <w:p>
      <w:pPr>
        <w:spacing w:after="0"/>
        <w:ind w:left="0"/>
        <w:jc w:val="left"/>
      </w:pPr>
      <w:r>
        <w:rPr>
          <w:rFonts w:ascii="Times New Roman"/>
          <w:b/>
          <w:i w:val="false"/>
          <w:color w:val="000000"/>
        </w:rPr>
        <w:t xml:space="preserve"> 3-тарау. Электр энергиясы мен қуаты нарығындағы жүйелік оператор және энергияны өндіру, беру және тұтыну қатынастарына қатысушылар</w:t>
      </w:r>
    </w:p>
    <w:bookmarkEnd w:id="292"/>
    <w:p>
      <w:pPr>
        <w:spacing w:after="0"/>
        <w:ind w:left="0"/>
        <w:jc w:val="both"/>
      </w:pPr>
      <w:r>
        <w:rPr>
          <w:rFonts w:ascii="Times New Roman"/>
          <w:b w:val="false"/>
          <w:i w:val="false"/>
          <w:color w:val="ff0000"/>
          <w:sz w:val="28"/>
        </w:rPr>
        <w:t xml:space="preserve">
      Ескерту. 3-тараудың тақырыбы жаңа редакцияда - ҚР 12.11.2015 </w:t>
      </w:r>
      <w:r>
        <w:rPr>
          <w:rFonts w:ascii="Times New Roman"/>
          <w:b w:val="false"/>
          <w:i w:val="false"/>
          <w:color w:val="ff0000"/>
          <w:sz w:val="28"/>
        </w:rPr>
        <w:t>№ 394-V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10-бап. Жүйелiк оператор </w:t>
      </w:r>
    </w:p>
    <w:bookmarkStart w:name="z797" w:id="293"/>
    <w:p>
      <w:pPr>
        <w:spacing w:after="0"/>
        <w:ind w:left="0"/>
        <w:jc w:val="both"/>
      </w:pPr>
      <w:r>
        <w:rPr>
          <w:rFonts w:ascii="Times New Roman"/>
          <w:b w:val="false"/>
          <w:i w:val="false"/>
          <w:color w:val="000000"/>
          <w:sz w:val="28"/>
        </w:rPr>
        <w:t>
      1. Жүйелiк оператор мынадай функцияларды орындайды:</w:t>
      </w:r>
    </w:p>
    <w:bookmarkEnd w:id="293"/>
    <w:bookmarkStart w:name="z159" w:id="294"/>
    <w:p>
      <w:pPr>
        <w:spacing w:after="0"/>
        <w:ind w:left="0"/>
        <w:jc w:val="both"/>
      </w:pPr>
      <w:r>
        <w:rPr>
          <w:rFonts w:ascii="Times New Roman"/>
          <w:b w:val="false"/>
          <w:i w:val="false"/>
          <w:color w:val="000000"/>
          <w:sz w:val="28"/>
        </w:rPr>
        <w:t>
      1) осы Заңның 13-бабының 7-1-тармағына сәйкес ұлттық электр желісі арқылы электр энергиясын беру бойынша жүйелік қызмет көрсетеді;</w:t>
      </w:r>
    </w:p>
    <w:bookmarkEnd w:id="294"/>
    <w:bookmarkStart w:name="z1758" w:id="295"/>
    <w:p>
      <w:pPr>
        <w:spacing w:after="0"/>
        <w:ind w:left="0"/>
        <w:jc w:val="both"/>
      </w:pPr>
      <w:r>
        <w:rPr>
          <w:rFonts w:ascii="Times New Roman"/>
          <w:b w:val="false"/>
          <w:i w:val="false"/>
          <w:color w:val="000000"/>
          <w:sz w:val="28"/>
        </w:rPr>
        <w:t>
      1-1) осы Заңның 13-бабының 7-2-тармағына сәйкес ұлттық электр желісін пайдалану бойынша жүйелік қызмет көрсетеді;</w:t>
      </w:r>
    </w:p>
    <w:bookmarkEnd w:id="295"/>
    <w:bookmarkStart w:name="z1759" w:id="296"/>
    <w:p>
      <w:pPr>
        <w:spacing w:after="0"/>
        <w:ind w:left="0"/>
        <w:jc w:val="both"/>
      </w:pPr>
      <w:r>
        <w:rPr>
          <w:rFonts w:ascii="Times New Roman"/>
          <w:b w:val="false"/>
          <w:i w:val="false"/>
          <w:color w:val="000000"/>
          <w:sz w:val="28"/>
        </w:rPr>
        <w:t>
      1-2) ұлттық электр желісіне техникалық қызмет көрсетуді және оны пайдалану әзірлігінде ұстап тұруды қамтамасыз етеді;</w:t>
      </w:r>
    </w:p>
    <w:bookmarkEnd w:id="296"/>
    <w:bookmarkStart w:name="z160" w:id="297"/>
    <w:p>
      <w:pPr>
        <w:spacing w:after="0"/>
        <w:ind w:left="0"/>
        <w:jc w:val="both"/>
      </w:pPr>
      <w:r>
        <w:rPr>
          <w:rFonts w:ascii="Times New Roman"/>
          <w:b w:val="false"/>
          <w:i w:val="false"/>
          <w:color w:val="000000"/>
          <w:sz w:val="28"/>
        </w:rPr>
        <w:t>
      2) электр энергиясын өндiру-тұтынудың нақты теңгерiмдерiн жасау мен тәулiктiк кестесiн қалыптастыруды қоса алғанда, шартқа сәйкес Қазақстан Республикасының бiртұтас электр энергетикалық жүйесiнiң жұмыс режимдерiн орталықтандырылған оралымды-диспетчерлiк басқаруды жүзеге асыра отырып, техникалық диспетчерлендiру жөнiнде жүйелiк қызметтер көрсетедi;</w:t>
      </w:r>
    </w:p>
    <w:bookmarkEnd w:id="297"/>
    <w:bookmarkStart w:name="z1760" w:id="298"/>
    <w:p>
      <w:pPr>
        <w:spacing w:after="0"/>
        <w:ind w:left="0"/>
        <w:jc w:val="both"/>
      </w:pPr>
      <w:r>
        <w:rPr>
          <w:rFonts w:ascii="Times New Roman"/>
          <w:b w:val="false"/>
          <w:i w:val="false"/>
          <w:color w:val="000000"/>
          <w:sz w:val="28"/>
        </w:rPr>
        <w:t>
      2-1) қуатты резервтеу бойынша жүйелік қызметтер көрсетеді;</w:t>
      </w:r>
    </w:p>
    <w:bookmarkEnd w:id="298"/>
    <w:bookmarkStart w:name="z161" w:id="299"/>
    <w:p>
      <w:pPr>
        <w:spacing w:after="0"/>
        <w:ind w:left="0"/>
        <w:jc w:val="both"/>
      </w:pPr>
      <w:r>
        <w:rPr>
          <w:rFonts w:ascii="Times New Roman"/>
          <w:b w:val="false"/>
          <w:i w:val="false"/>
          <w:color w:val="000000"/>
          <w:sz w:val="28"/>
        </w:rPr>
        <w:t>
      3) Қазақстан Республикасының бiртұтас электр энергетикалық жүйесi жұмысының сенiмдiлiгiн қамтамасыз етедi;</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31.12.2007 дейін қолданыста болды.</w:t>
      </w:r>
      <w:r>
        <w:br/>
      </w:r>
      <w:r>
        <w:rPr>
          <w:rFonts w:ascii="Times New Roman"/>
          <w:b w:val="false"/>
          <w:i w:val="false"/>
          <w:color w:val="000000"/>
          <w:sz w:val="28"/>
        </w:rPr>
        <w:t>
</w:t>
      </w:r>
    </w:p>
    <w:bookmarkStart w:name="z163" w:id="300"/>
    <w:p>
      <w:pPr>
        <w:spacing w:after="0"/>
        <w:ind w:left="0"/>
        <w:jc w:val="both"/>
      </w:pPr>
      <w:r>
        <w:rPr>
          <w:rFonts w:ascii="Times New Roman"/>
          <w:b w:val="false"/>
          <w:i w:val="false"/>
          <w:color w:val="000000"/>
          <w:sz w:val="28"/>
        </w:rPr>
        <w:t>
      5) электр энергиясының өндіру-тұтыну теңгерілімін ұйымдастыру жөнiнде жүйелiк қызметтер көрсетедi;</w:t>
      </w:r>
    </w:p>
    <w:bookmarkEnd w:id="300"/>
    <w:bookmarkStart w:name="z164" w:id="301"/>
    <w:p>
      <w:pPr>
        <w:spacing w:after="0"/>
        <w:ind w:left="0"/>
        <w:jc w:val="both"/>
      </w:pPr>
      <w:r>
        <w:rPr>
          <w:rFonts w:ascii="Times New Roman"/>
          <w:b w:val="false"/>
          <w:i w:val="false"/>
          <w:color w:val="000000"/>
          <w:sz w:val="28"/>
        </w:rPr>
        <w:t>
      6) уәкілетті орган белгілеген тәртіппен теңгерімдеуші электр энергиясының сағаттық көлемдерін және электр энергиясының теңгерімдеуші нарығы субъектілерінің теңгерімсіздіктерін есептеу үшін теңгерімдеуші нарықтың есеп айырысу орталығына деректерді береді;</w:t>
      </w:r>
    </w:p>
    <w:bookmarkEnd w:id="301"/>
    <w:bookmarkStart w:name="z1614" w:id="302"/>
    <w:p>
      <w:pPr>
        <w:spacing w:after="0"/>
        <w:ind w:left="0"/>
        <w:jc w:val="both"/>
      </w:pPr>
      <w:r>
        <w:rPr>
          <w:rFonts w:ascii="Times New Roman"/>
          <w:b w:val="false"/>
          <w:i w:val="false"/>
          <w:color w:val="000000"/>
          <w:sz w:val="28"/>
        </w:rPr>
        <w:t>
      6-1) электр энергиясының көтерме сауда нарығы субъектілерінің тізбесін қалыптастырады;</w:t>
      </w:r>
    </w:p>
    <w:bookmarkEnd w:id="302"/>
    <w:bookmarkStart w:name="z165" w:id="303"/>
    <w:p>
      <w:pPr>
        <w:spacing w:after="0"/>
        <w:ind w:left="0"/>
        <w:jc w:val="both"/>
      </w:pPr>
      <w:r>
        <w:rPr>
          <w:rFonts w:ascii="Times New Roman"/>
          <w:b w:val="false"/>
          <w:i w:val="false"/>
          <w:color w:val="000000"/>
          <w:sz w:val="28"/>
        </w:rPr>
        <w:t>
      7) Қазақстан Республикасының бiртұтас электр энергетикалық жүйесiнде энергия өндiрушi ұйымдар арасындағы қуат резервтерiнiң көлемiн, құрылымын, таратылуын және қуат резервтерiнiң iске қосылуын айқындайды;</w:t>
      </w:r>
    </w:p>
    <w:bookmarkEnd w:id="303"/>
    <w:bookmarkStart w:name="z166" w:id="304"/>
    <w:p>
      <w:pPr>
        <w:spacing w:after="0"/>
        <w:ind w:left="0"/>
        <w:jc w:val="both"/>
      </w:pPr>
      <w:r>
        <w:rPr>
          <w:rFonts w:ascii="Times New Roman"/>
          <w:b w:val="false"/>
          <w:i w:val="false"/>
          <w:color w:val="000000"/>
          <w:sz w:val="28"/>
        </w:rPr>
        <w:t>
      8) нақты уақыт режимiндегi электр энергиясының теңгерiмдеушi нарығы мен жүйелiк және қосалқы көрсетiлетiн қызметтер нарығының жұмыс iстеуiн ұйымдастыруды жүзеге асырады;</w:t>
      </w:r>
    </w:p>
    <w:bookmarkEnd w:id="304"/>
    <w:bookmarkStart w:name="z167" w:id="305"/>
    <w:p>
      <w:pPr>
        <w:spacing w:after="0"/>
        <w:ind w:left="0"/>
        <w:jc w:val="both"/>
      </w:pPr>
      <w:r>
        <w:rPr>
          <w:rFonts w:ascii="Times New Roman"/>
          <w:b w:val="false"/>
          <w:i w:val="false"/>
          <w:color w:val="000000"/>
          <w:sz w:val="28"/>
        </w:rPr>
        <w:t>
      9) шектес мемлекеттердiң энергия жүйелерiмен қатарлас жұмыс режімдерiн басқару және олардың орнықтылығын қамтамасыз ету және электр қуатын реттеу бойынша өзара iс-қимыл жасайды;</w:t>
      </w:r>
    </w:p>
    <w:bookmarkEnd w:id="305"/>
    <w:bookmarkStart w:name="z168" w:id="306"/>
    <w:p>
      <w:pPr>
        <w:spacing w:after="0"/>
        <w:ind w:left="0"/>
        <w:jc w:val="both"/>
      </w:pPr>
      <w:r>
        <w:rPr>
          <w:rFonts w:ascii="Times New Roman"/>
          <w:b w:val="false"/>
          <w:i w:val="false"/>
          <w:color w:val="000000"/>
          <w:sz w:val="28"/>
        </w:rPr>
        <w:t>
      10) электр энергиясын коммерциялық есепке алудың, электр энергиясы көтерме сауда нарығының барлық субъектiлерiнiң релелiк қорғау мен аварияға қарсы автоматикасының бiрлескен құрылғыларының бiртұтас ақпараттық жүйесiн, автоматтандырылған жүйесiн құру жөнiнде техникалық және әдiстемелiк басшылықты жүзеге асырады;</w:t>
      </w:r>
    </w:p>
    <w:bookmarkEnd w:id="306"/>
    <w:bookmarkStart w:name="z169" w:id="307"/>
    <w:p>
      <w:pPr>
        <w:spacing w:after="0"/>
        <w:ind w:left="0"/>
        <w:jc w:val="both"/>
      </w:pPr>
      <w:r>
        <w:rPr>
          <w:rFonts w:ascii="Times New Roman"/>
          <w:b w:val="false"/>
          <w:i w:val="false"/>
          <w:color w:val="000000"/>
          <w:sz w:val="28"/>
        </w:rPr>
        <w:t>
      11) ұлттық электр желiсiне электр энергиясы көтерме сауда нарығы субъектiлерiнiң қол жеткiзуi үшiн тең жағдайларды қамтамасыз етедi;</w:t>
      </w:r>
    </w:p>
    <w:bookmarkEnd w:id="307"/>
    <w:bookmarkStart w:name="z170" w:id="308"/>
    <w:p>
      <w:pPr>
        <w:spacing w:after="0"/>
        <w:ind w:left="0"/>
        <w:jc w:val="both"/>
      </w:pPr>
      <w:r>
        <w:rPr>
          <w:rFonts w:ascii="Times New Roman"/>
          <w:b w:val="false"/>
          <w:i w:val="false"/>
          <w:color w:val="000000"/>
          <w:sz w:val="28"/>
        </w:rPr>
        <w:t>
      12) Қазақстан Республикасының электр энергиясы көтерме сауда нарығына қатысушыларды коммерциялық және заңмен қорғалатын өзге де құпия болып табылатын мәлiметтердi қозғамайтын ақпаратпен қамтамасыз етедi;</w:t>
      </w:r>
    </w:p>
    <w:bookmarkEnd w:id="308"/>
    <w:bookmarkStart w:name="z171" w:id="309"/>
    <w:p>
      <w:pPr>
        <w:spacing w:after="0"/>
        <w:ind w:left="0"/>
        <w:jc w:val="both"/>
      </w:pPr>
      <w:r>
        <w:rPr>
          <w:rFonts w:ascii="Times New Roman"/>
          <w:b w:val="false"/>
          <w:i w:val="false"/>
          <w:color w:val="000000"/>
          <w:sz w:val="28"/>
        </w:rPr>
        <w:t>
      13) электр станцияларының, шағын станциялардың негiзгi жабдықтарын, электр беру желiлерiн, релелiк қорғау және аварияға қарсы автоматика құрылғыларын, технологиялық басқару жүйелерiн жөндеуге шығаруды келiседi;</w:t>
      </w:r>
    </w:p>
    <w:bookmarkEnd w:id="309"/>
    <w:bookmarkStart w:name="z172" w:id="310"/>
    <w:p>
      <w:pPr>
        <w:spacing w:after="0"/>
        <w:ind w:left="0"/>
        <w:jc w:val="both"/>
      </w:pPr>
      <w:r>
        <w:rPr>
          <w:rFonts w:ascii="Times New Roman"/>
          <w:b w:val="false"/>
          <w:i w:val="false"/>
          <w:color w:val="000000"/>
          <w:sz w:val="28"/>
        </w:rPr>
        <w:t>
      14) су электр станцияларының су-шаруашылық теңгерiмдерiн ескере отырып олардың жұмыс режимдерiн және Қазақстан Республикасының бiртұтас электр энергетикалық жүйесiнiң жұмыс режимдерiн әзiрлеуге қатысады;</w:t>
      </w:r>
    </w:p>
    <w:bookmarkEnd w:id="310"/>
    <w:bookmarkStart w:name="z173" w:id="311"/>
    <w:p>
      <w:pPr>
        <w:spacing w:after="0"/>
        <w:ind w:left="0"/>
        <w:jc w:val="both"/>
      </w:pPr>
      <w:r>
        <w:rPr>
          <w:rFonts w:ascii="Times New Roman"/>
          <w:b w:val="false"/>
          <w:i w:val="false"/>
          <w:color w:val="000000"/>
          <w:sz w:val="28"/>
        </w:rPr>
        <w:t>
      15) электр энергиясының және қуатының болжамды теңгерімдерін әзірлеуді жүзеге асырады;</w:t>
      </w:r>
    </w:p>
    <w:bookmarkEnd w:id="311"/>
    <w:bookmarkStart w:name="z408" w:id="312"/>
    <w:p>
      <w:pPr>
        <w:spacing w:after="0"/>
        <w:ind w:left="0"/>
        <w:jc w:val="both"/>
      </w:pPr>
      <w:r>
        <w:rPr>
          <w:rFonts w:ascii="Times New Roman"/>
          <w:b w:val="false"/>
          <w:i w:val="false"/>
          <w:color w:val="000000"/>
          <w:sz w:val="28"/>
        </w:rPr>
        <w:t>
      16) электр қуаты нарығының жұмыс істеуін ұйымдастыруды жүзеге асырады;</w:t>
      </w:r>
    </w:p>
    <w:bookmarkEnd w:id="312"/>
    <w:bookmarkStart w:name="z410" w:id="313"/>
    <w:p>
      <w:pPr>
        <w:spacing w:after="0"/>
        <w:ind w:left="0"/>
        <w:jc w:val="both"/>
      </w:pPr>
      <w:r>
        <w:rPr>
          <w:rFonts w:ascii="Times New Roman"/>
          <w:b w:val="false"/>
          <w:i w:val="false"/>
          <w:color w:val="000000"/>
          <w:sz w:val="28"/>
        </w:rPr>
        <w:t>
      18) генерациялайтын қондырғылардың электр қуатын аттестаттауды жүзеге асырады;</w:t>
      </w:r>
    </w:p>
    <w:bookmarkEnd w:id="313"/>
    <w:bookmarkStart w:name="z411" w:id="3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алып тасталды - ҚР 12.11.2015 </w:t>
      </w:r>
      <w:r>
        <w:rPr>
          <w:rFonts w:ascii="Times New Roman"/>
          <w:b w:val="false"/>
          <w:i w:val="false"/>
          <w:color w:val="000000"/>
          <w:sz w:val="28"/>
        </w:rPr>
        <w:t>№ 394-V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314"/>
    <w:bookmarkStart w:name="z414" w:id="3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алып тасталды - ҚР 12.11.2015 </w:t>
      </w:r>
      <w:r>
        <w:rPr>
          <w:rFonts w:ascii="Times New Roman"/>
          <w:b w:val="false"/>
          <w:i w:val="false"/>
          <w:color w:val="000000"/>
          <w:sz w:val="28"/>
        </w:rPr>
        <w:t>№ 394-V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315"/>
    <w:bookmarkStart w:name="z617" w:id="316"/>
    <w:p>
      <w:pPr>
        <w:spacing w:after="0"/>
        <w:ind w:left="0"/>
        <w:jc w:val="both"/>
      </w:pPr>
      <w:r>
        <w:rPr>
          <w:rFonts w:ascii="Times New Roman"/>
          <w:b w:val="false"/>
          <w:i w:val="false"/>
          <w:color w:val="000000"/>
          <w:sz w:val="28"/>
        </w:rPr>
        <w:t>
      22-1) қуатты берудің келісілген схемалары туралы ақпаратты тоқсан сайын уәкілетті органға береді;</w:t>
      </w:r>
    </w:p>
    <w:bookmarkEnd w:id="316"/>
    <w:bookmarkStart w:name="z666" w:id="317"/>
    <w:p>
      <w:pPr>
        <w:spacing w:after="0"/>
        <w:ind w:left="0"/>
        <w:jc w:val="both"/>
      </w:pPr>
      <w:r>
        <w:rPr>
          <w:rFonts w:ascii="Times New Roman"/>
          <w:b w:val="false"/>
          <w:i w:val="false"/>
          <w:color w:val="000000"/>
          <w:sz w:val="28"/>
        </w:rPr>
        <w:t>
      22-2) Қазақстан Республикасының біртұтас электр энергетикалық жүйесіндегі электр энергиясының тапшылығы мен профицитін айқындау қағидаларына сәйкес Қазақстан Республикасының біртұтас электр энергетикалық жүйесіндегі электр энергиясының тапшылығы мен профицитін растайды;</w:t>
      </w:r>
    </w:p>
    <w:bookmarkEnd w:id="317"/>
    <w:bookmarkStart w:name="z1568" w:id="318"/>
    <w:p>
      <w:pPr>
        <w:spacing w:after="0"/>
        <w:ind w:left="0"/>
        <w:jc w:val="both"/>
      </w:pPr>
      <w:r>
        <w:rPr>
          <w:rFonts w:ascii="Times New Roman"/>
          <w:b w:val="false"/>
          <w:i w:val="false"/>
          <w:color w:val="000000"/>
          <w:sz w:val="28"/>
        </w:rPr>
        <w:t>
      22-3) Қазақстан Республикасының электр энергетикасы туралы заңнамасына сәйкес энергетикалық аймақтар бөлінісінде цифрлық майнерлердің қызметі үшін қолжетімді болатын электр энергиясының квотасын және электр энергиясын тұтыну бейінін айқындайды және квотаның есеп-қисабы үшін пайдаланылған электр энергиясының тапшылығы мен профицитінің бар-жоғы туралы ақпаратты тиісті негіздемесімен бірге өзінің интернет-ресурсында жариялайды, сондай-ақ осы ақпаратты цифрлық активтер саласындағы уәкілетті органға береді;</w:t>
      </w:r>
    </w:p>
    <w:bookmarkEnd w:id="318"/>
    <w:bookmarkStart w:name="z467" w:id="319"/>
    <w:p>
      <w:pPr>
        <w:spacing w:after="0"/>
        <w:ind w:left="0"/>
        <w:jc w:val="both"/>
      </w:pPr>
      <w:r>
        <w:rPr>
          <w:rFonts w:ascii="Times New Roman"/>
          <w:b w:val="false"/>
          <w:i w:val="false"/>
          <w:color w:val="000000"/>
          <w:sz w:val="28"/>
        </w:rPr>
        <w:t>
      23) осы Заңда және Қазақстан Республикасының жаңартылатын энергия көздерін пайдалануды қолдау саласындағы заңнамасында көзделген өзге де функцияларды жүзеге асырады.</w:t>
      </w:r>
    </w:p>
    <w:bookmarkEnd w:id="319"/>
    <w:bookmarkStart w:name="z174" w:id="320"/>
    <w:p>
      <w:pPr>
        <w:spacing w:after="0"/>
        <w:ind w:left="0"/>
        <w:jc w:val="both"/>
      </w:pPr>
      <w:r>
        <w:rPr>
          <w:rFonts w:ascii="Times New Roman"/>
          <w:b w:val="false"/>
          <w:i w:val="false"/>
          <w:color w:val="000000"/>
          <w:sz w:val="28"/>
        </w:rPr>
        <w:t>
      2. Жүйелік оператордың электр энергиясын бірыңғай сатып алушыдан, сондай-ақ Қазақстан Республикасының аумағында электр энергиясын тікелей шетелдік өндірушінің атынан өткізетін электр энергиясын берушілерден сатып алу-сатуды мынадай жағдайларда:</w:t>
      </w:r>
    </w:p>
    <w:bookmarkEnd w:id="320"/>
    <w:p>
      <w:pPr>
        <w:spacing w:after="0"/>
        <w:ind w:left="0"/>
        <w:jc w:val="both"/>
      </w:pPr>
      <w:r>
        <w:rPr>
          <w:rFonts w:ascii="Times New Roman"/>
          <w:b w:val="false"/>
          <w:i w:val="false"/>
          <w:color w:val="000000"/>
          <w:sz w:val="28"/>
        </w:rPr>
        <w:t>
      1) технологиялық және өндірістік қажеттіліктерге;</w:t>
      </w:r>
    </w:p>
    <w:p>
      <w:pPr>
        <w:spacing w:after="0"/>
        <w:ind w:left="0"/>
        <w:jc w:val="both"/>
      </w:pPr>
      <w:r>
        <w:rPr>
          <w:rFonts w:ascii="Times New Roman"/>
          <w:b w:val="false"/>
          <w:i w:val="false"/>
          <w:color w:val="000000"/>
          <w:sz w:val="28"/>
        </w:rPr>
        <w:t>
      2) басқа мемлекеттердің энергия жүйелерімен электр энергиясы ағымдарының шарттық шамаларын қамтамасыз ету үшін;</w:t>
      </w:r>
    </w:p>
    <w:p>
      <w:pPr>
        <w:spacing w:after="0"/>
        <w:ind w:left="0"/>
        <w:jc w:val="both"/>
      </w:pPr>
      <w:r>
        <w:rPr>
          <w:rFonts w:ascii="Times New Roman"/>
          <w:b w:val="false"/>
          <w:i w:val="false"/>
          <w:color w:val="000000"/>
          <w:sz w:val="28"/>
        </w:rPr>
        <w:t>
      3) электр энергиясының теңгерімдеуші нарығына қатысу үшін жүзеге асыруға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2-2-тармақ 31.12.2028 дейін қолданыста болады – осы Заңның 25-бабының </w:t>
      </w:r>
      <w:r>
        <w:rPr>
          <w:rFonts w:ascii="Times New Roman"/>
          <w:b w:val="false"/>
          <w:i w:val="false"/>
          <w:color w:val="ff0000"/>
          <w:sz w:val="28"/>
        </w:rPr>
        <w:t>16-тармағымен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Осы баптың 2-тармағында көрсетілген жағдайларда жүйелік оператордың электр энергиясын сатып алу-сату шарты негізінде дауыс беретін акцияларының (жарғылық капиталға қатысу үлестерінің) кемінде жиырма бес пайызы тікелей немесе жанама түрде Ұлттық әл-ауқат қорына тиесілі, жаңартылатын энергия көздерін пайдаланатын энергия өндіруші ұйымнан электр энергиясын сатып алу-сатуды уәкілетті орган айқындаған тәртіппен жүзеге асыруына да құқығы бар.</w:t>
      </w:r>
    </w:p>
    <w:bookmarkStart w:name="z177" w:id="321"/>
    <w:p>
      <w:pPr>
        <w:spacing w:after="0"/>
        <w:ind w:left="0"/>
        <w:jc w:val="both"/>
      </w:pPr>
      <w:r>
        <w:rPr>
          <w:rFonts w:ascii="Times New Roman"/>
          <w:b w:val="false"/>
          <w:i w:val="false"/>
          <w:color w:val="000000"/>
          <w:sz w:val="28"/>
        </w:rPr>
        <w:t>
      3. Жүйелiк оператор Қазақстан Республикасының бiртұтас электр энергетикалық жүйесiн орталықтандырылған оралымды-диспетчерлiк басқаруды жүзеге асырады.</w:t>
      </w:r>
    </w:p>
    <w:bookmarkEnd w:id="321"/>
    <w:bookmarkStart w:name="z178" w:id="322"/>
    <w:p>
      <w:pPr>
        <w:spacing w:after="0"/>
        <w:ind w:left="0"/>
        <w:jc w:val="both"/>
      </w:pPr>
      <w:r>
        <w:rPr>
          <w:rFonts w:ascii="Times New Roman"/>
          <w:b w:val="false"/>
          <w:i w:val="false"/>
          <w:color w:val="000000"/>
          <w:sz w:val="28"/>
        </w:rPr>
        <w:t>
      4. Қазақстан Республикасының бiртұтас электр энергетикалық жүйесiн орталықтандырылған оралымды-диспетчерлiк басқару:</w:t>
      </w:r>
    </w:p>
    <w:bookmarkEnd w:id="322"/>
    <w:bookmarkStart w:name="z179" w:id="323"/>
    <w:p>
      <w:pPr>
        <w:spacing w:after="0"/>
        <w:ind w:left="0"/>
        <w:jc w:val="both"/>
      </w:pPr>
      <w:r>
        <w:rPr>
          <w:rFonts w:ascii="Times New Roman"/>
          <w:b w:val="false"/>
          <w:i w:val="false"/>
          <w:color w:val="000000"/>
          <w:sz w:val="28"/>
        </w:rPr>
        <w:t>
      1) электр энергиясын сатып алу-сату, беру, электр қуатын реттеу, электр энергиясын өндiру-тұтынуды теңгерiмдеу шарттарының талаптарын iске асыратын Қазақстан Республикасының бiртұтас электр энергетикалық жүйесiнде электр энергиясын өндiру, беру және тұтыну режимдерiн басқарудан;</w:t>
      </w:r>
    </w:p>
    <w:bookmarkEnd w:id="323"/>
    <w:bookmarkStart w:name="z180" w:id="324"/>
    <w:p>
      <w:pPr>
        <w:spacing w:after="0"/>
        <w:ind w:left="0"/>
        <w:jc w:val="both"/>
      </w:pPr>
      <w:r>
        <w:rPr>
          <w:rFonts w:ascii="Times New Roman"/>
          <w:b w:val="false"/>
          <w:i w:val="false"/>
          <w:color w:val="000000"/>
          <w:sz w:val="28"/>
        </w:rPr>
        <w:t>
      2) электр энергиясының мемлекетаралық ток ағымдары режимдерiн басқарудан;</w:t>
      </w:r>
    </w:p>
    <w:bookmarkEnd w:id="324"/>
    <w:bookmarkStart w:name="z181" w:id="325"/>
    <w:p>
      <w:pPr>
        <w:spacing w:after="0"/>
        <w:ind w:left="0"/>
        <w:jc w:val="both"/>
      </w:pPr>
      <w:r>
        <w:rPr>
          <w:rFonts w:ascii="Times New Roman"/>
          <w:b w:val="false"/>
          <w:i w:val="false"/>
          <w:color w:val="000000"/>
          <w:sz w:val="28"/>
        </w:rPr>
        <w:t>
      3) Қазақстан Республикасының бiртұтас электр энергетикалық жүйесiнде технологиялық бұзылыстарды болдырмауды, оқшауландыруды және жоюды қамтамасыз етуден;</w:t>
      </w:r>
    </w:p>
    <w:bookmarkEnd w:id="325"/>
    <w:bookmarkStart w:name="z182" w:id="326"/>
    <w:p>
      <w:pPr>
        <w:spacing w:after="0"/>
        <w:ind w:left="0"/>
        <w:jc w:val="both"/>
      </w:pPr>
      <w:r>
        <w:rPr>
          <w:rFonts w:ascii="Times New Roman"/>
          <w:b w:val="false"/>
          <w:i w:val="false"/>
          <w:color w:val="000000"/>
          <w:sz w:val="28"/>
        </w:rPr>
        <w:t>
      4) Қазақстан Республикасының бiртұтас электр энергетикалық жүйесiндегi қуат резервтерiн оралымды басқарудан;</w:t>
      </w:r>
    </w:p>
    <w:bookmarkEnd w:id="326"/>
    <w:bookmarkStart w:name="z183" w:id="327"/>
    <w:p>
      <w:pPr>
        <w:spacing w:after="0"/>
        <w:ind w:left="0"/>
        <w:jc w:val="both"/>
      </w:pPr>
      <w:r>
        <w:rPr>
          <w:rFonts w:ascii="Times New Roman"/>
          <w:b w:val="false"/>
          <w:i w:val="false"/>
          <w:color w:val="000000"/>
          <w:sz w:val="28"/>
        </w:rPr>
        <w:t>
      5) Қазақстан Республикасының бiртұтас электр энергетикалық жүйесiнiң сенiмдi және тұрақты жұмысын қамтамасыз ететiн релелiк қорғау, аварияға қарсы және режимдiк автоматика жүйелерiнiң құрылымын, принциптерін, орналасқан жерлерiн, көлемдерi мен қондырғыларын айқындаудан;</w:t>
      </w:r>
    </w:p>
    <w:bookmarkEnd w:id="327"/>
    <w:bookmarkStart w:name="z184" w:id="328"/>
    <w:p>
      <w:pPr>
        <w:spacing w:after="0"/>
        <w:ind w:left="0"/>
        <w:jc w:val="both"/>
      </w:pPr>
      <w:r>
        <w:rPr>
          <w:rFonts w:ascii="Times New Roman"/>
          <w:b w:val="false"/>
          <w:i w:val="false"/>
          <w:color w:val="000000"/>
          <w:sz w:val="28"/>
        </w:rPr>
        <w:t>
      6) Қазақстан Республикасының бiртұтас электр энергетикалық жүйесiнде электр энергиясын өндiру-тұтынудың тәулiктiк кестелерiн қалыптастыру мен бекiтуден;</w:t>
      </w:r>
    </w:p>
    <w:bookmarkEnd w:id="328"/>
    <w:bookmarkStart w:name="z185" w:id="329"/>
    <w:p>
      <w:pPr>
        <w:spacing w:after="0"/>
        <w:ind w:left="0"/>
        <w:jc w:val="both"/>
      </w:pPr>
      <w:r>
        <w:rPr>
          <w:rFonts w:ascii="Times New Roman"/>
          <w:b w:val="false"/>
          <w:i w:val="false"/>
          <w:color w:val="000000"/>
          <w:sz w:val="28"/>
        </w:rPr>
        <w:t>
      7) электр энергиясының көтерме сауда нарығындағы электр энергиясын өндiру-тұтынудың нақты теңгерiмдерiн жасаудан тұрады.</w:t>
      </w:r>
    </w:p>
    <w:bookmarkEnd w:id="329"/>
    <w:bookmarkStart w:name="z186" w:id="330"/>
    <w:p>
      <w:pPr>
        <w:spacing w:after="0"/>
        <w:ind w:left="0"/>
        <w:jc w:val="both"/>
      </w:pPr>
      <w:r>
        <w:rPr>
          <w:rFonts w:ascii="Times New Roman"/>
          <w:b w:val="false"/>
          <w:i w:val="false"/>
          <w:color w:val="000000"/>
          <w:sz w:val="28"/>
        </w:rPr>
        <w:t xml:space="preserve">
      5. Қазақстан Республикасының бiртұтас электр энергетикалық жүйесiндегi электр энергиясын өндiру, беру және тұтыну режимдерiн орталықтандырылған оралымды-диспетчерлiк басқару және тиiстi өкiмдер беру электр энергиясының сапалық сипаттамасының ағымдағы мәнi - қуаты, жиiлiгi және кернеуi негiзiнде жүзеге асырылады. </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2008.12.29 </w:t>
      </w:r>
      <w:r>
        <w:rPr>
          <w:rFonts w:ascii="Times New Roman"/>
          <w:b w:val="false"/>
          <w:i w:val="false"/>
          <w:color w:val="ff0000"/>
          <w:sz w:val="28"/>
        </w:rPr>
        <w:t>№ 116-IV</w:t>
      </w:r>
      <w:r>
        <w:rPr>
          <w:rFonts w:ascii="Times New Roman"/>
          <w:b w:val="false"/>
          <w:i w:val="false"/>
          <w:color w:val="ff0000"/>
          <w:sz w:val="28"/>
        </w:rPr>
        <w:t xml:space="preserve"> (2009.01.01 бастап қолданысқа енгізіледі), 2009.07.04 </w:t>
      </w:r>
      <w:r>
        <w:rPr>
          <w:rFonts w:ascii="Times New Roman"/>
          <w:b w:val="false"/>
          <w:i w:val="false"/>
          <w:color w:val="ff0000"/>
          <w:sz w:val="28"/>
        </w:rPr>
        <w:t>№ 166-IV</w:t>
      </w:r>
      <w:r>
        <w:rPr>
          <w:rFonts w:ascii="Times New Roman"/>
          <w:b w:val="false"/>
          <w:i w:val="false"/>
          <w:color w:val="ff0000"/>
          <w:sz w:val="28"/>
        </w:rPr>
        <w:t xml:space="preserve">, 2012.07.04 </w:t>
      </w:r>
      <w:r>
        <w:rPr>
          <w:rFonts w:ascii="Times New Roman"/>
          <w:b w:val="false"/>
          <w:i w:val="false"/>
          <w:color w:val="ff0000"/>
          <w:sz w:val="28"/>
        </w:rPr>
        <w:t>№ 25-V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04.07.2013 </w:t>
      </w:r>
      <w:r>
        <w:rPr>
          <w:rFonts w:ascii="Times New Roman"/>
          <w:b w:val="false"/>
          <w:i w:val="false"/>
          <w:color w:val="ff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12.11.2015 </w:t>
      </w:r>
      <w:r>
        <w:rPr>
          <w:rFonts w:ascii="Times New Roman"/>
          <w:b w:val="false"/>
          <w:i w:val="false"/>
          <w:color w:val="ff0000"/>
          <w:sz w:val="28"/>
        </w:rPr>
        <w:t>№ 394-V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Ұлттық оператор</w:t>
      </w:r>
    </w:p>
    <w:p>
      <w:pPr>
        <w:spacing w:after="0"/>
        <w:ind w:left="0"/>
        <w:jc w:val="both"/>
      </w:pPr>
      <w:r>
        <w:rPr>
          <w:rFonts w:ascii="Times New Roman"/>
          <w:b w:val="false"/>
          <w:i w:val="false"/>
          <w:color w:val="ff0000"/>
          <w:sz w:val="28"/>
        </w:rPr>
        <w:t xml:space="preserve">
      Ескерту. 3-тарау 10-1-баппен толықтырылды - ҚР 12.11.2015 </w:t>
      </w:r>
      <w:r>
        <w:rPr>
          <w:rFonts w:ascii="Times New Roman"/>
          <w:b w:val="false"/>
          <w:i w:val="false"/>
          <w:color w:val="ff0000"/>
          <w:sz w:val="28"/>
        </w:rPr>
        <w:t>№ 394-V</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алып тасталды - ҚР 11.07.2017 </w:t>
      </w:r>
      <w:r>
        <w:rPr>
          <w:rFonts w:ascii="Times New Roman"/>
          <w:b w:val="false"/>
          <w:i w:val="false"/>
          <w:color w:val="ff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10-2-бап. Нарық кеңесі</w:t>
      </w:r>
    </w:p>
    <w:bookmarkStart w:name="z625" w:id="331"/>
    <w:p>
      <w:pPr>
        <w:spacing w:after="0"/>
        <w:ind w:left="0"/>
        <w:jc w:val="both"/>
      </w:pPr>
      <w:r>
        <w:rPr>
          <w:rFonts w:ascii="Times New Roman"/>
          <w:b w:val="false"/>
          <w:i w:val="false"/>
          <w:color w:val="000000"/>
          <w:sz w:val="28"/>
        </w:rPr>
        <w:t>
      1. Нарық кеңесі:</w:t>
      </w:r>
    </w:p>
    <w:bookmarkEnd w:id="331"/>
    <w:p>
      <w:pPr>
        <w:spacing w:after="0"/>
        <w:ind w:left="0"/>
        <w:jc w:val="both"/>
      </w:pPr>
      <w:r>
        <w:rPr>
          <w:rFonts w:ascii="Times New Roman"/>
          <w:b w:val="false"/>
          <w:i w:val="false"/>
          <w:color w:val="000000"/>
          <w:sz w:val="28"/>
        </w:rPr>
        <w:t>
      1) электр энергиясы мен қуаты нарығының жұмыс істеуіне мониторингті жүзеге асырады;</w:t>
      </w:r>
    </w:p>
    <w:p>
      <w:pPr>
        <w:spacing w:after="0"/>
        <w:ind w:left="0"/>
        <w:jc w:val="both"/>
      </w:pPr>
      <w:r>
        <w:rPr>
          <w:rFonts w:ascii="Times New Roman"/>
          <w:b w:val="false"/>
          <w:i w:val="false"/>
          <w:color w:val="000000"/>
          <w:sz w:val="28"/>
        </w:rPr>
        <w:t>
      2) уәкілетті орган белгілеген тәртіппен энергия өндіруші ұйымдарды жаңғыртудың, кеңейтудің, реконструкциялаудың және (немесе) жаңартудың инвестициялық бағдарламаларын қарайды;</w:t>
      </w:r>
    </w:p>
    <w:p>
      <w:pPr>
        <w:spacing w:after="0"/>
        <w:ind w:left="0"/>
        <w:jc w:val="both"/>
      </w:pPr>
      <w:r>
        <w:rPr>
          <w:rFonts w:ascii="Times New Roman"/>
          <w:b w:val="false"/>
          <w:i w:val="false"/>
          <w:color w:val="000000"/>
          <w:sz w:val="28"/>
        </w:rPr>
        <w:t>
      2-1) уәкілетті органға электр энергиясы мен қуатының алдағы жеті жылдық кезеңге арналған болжамды теңгерімінің жобасына сараптама қорытындысын ұсынады;</w:t>
      </w:r>
    </w:p>
    <w:p>
      <w:pPr>
        <w:spacing w:after="0"/>
        <w:ind w:left="0"/>
        <w:jc w:val="both"/>
      </w:pPr>
      <w:r>
        <w:rPr>
          <w:rFonts w:ascii="Times New Roman"/>
          <w:b w:val="false"/>
          <w:i w:val="false"/>
          <w:color w:val="000000"/>
          <w:sz w:val="28"/>
        </w:rPr>
        <w:t>
      3) уәкілетті органға Қазақстан Республикасының электр энергетикасы туралы заңнамасын жетілдіру жөнінде ұсыныстар енгізеді;</w:t>
      </w:r>
    </w:p>
    <w:p>
      <w:pPr>
        <w:spacing w:after="0"/>
        <w:ind w:left="0"/>
        <w:jc w:val="both"/>
      </w:pPr>
      <w:r>
        <w:rPr>
          <w:rFonts w:ascii="Times New Roman"/>
          <w:b w:val="false"/>
          <w:i w:val="false"/>
          <w:color w:val="000000"/>
          <w:sz w:val="28"/>
        </w:rPr>
        <w:t>
      4) уәкілетті орган айқындаған өзге де функцияларды жүзеге асырады.</w:t>
      </w:r>
    </w:p>
    <w:bookmarkStart w:name="z683" w:id="332"/>
    <w:p>
      <w:pPr>
        <w:spacing w:after="0"/>
        <w:ind w:left="0"/>
        <w:jc w:val="both"/>
      </w:pPr>
      <w:r>
        <w:rPr>
          <w:rFonts w:ascii="Times New Roman"/>
          <w:b w:val="false"/>
          <w:i w:val="false"/>
          <w:color w:val="000000"/>
          <w:sz w:val="28"/>
        </w:rPr>
        <w:t>
      2. Нарық кеңесінің шешімдері ұсынымдық сипатта болады.</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10-2-баппен толықтырылды - ҚР 12.11.2015 </w:t>
      </w:r>
      <w:r>
        <w:rPr>
          <w:rFonts w:ascii="Times New Roman"/>
          <w:b w:val="false"/>
          <w:i w:val="false"/>
          <w:color w:val="ff0000"/>
          <w:sz w:val="28"/>
        </w:rPr>
        <w:t>№ 394-V</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Бірыңғай сатып алушы</w:t>
      </w:r>
    </w:p>
    <w:bookmarkStart w:name="z684" w:id="333"/>
    <w:p>
      <w:pPr>
        <w:spacing w:after="0"/>
        <w:ind w:left="0"/>
        <w:jc w:val="both"/>
      </w:pPr>
      <w:r>
        <w:rPr>
          <w:rFonts w:ascii="Times New Roman"/>
          <w:b w:val="false"/>
          <w:i w:val="false"/>
          <w:color w:val="000000"/>
          <w:sz w:val="28"/>
        </w:rPr>
        <w:t>
      1. Бірыңғай сатып алушыны уәкілетті орган айқындайды.</w:t>
      </w:r>
    </w:p>
    <w:bookmarkEnd w:id="333"/>
    <w:bookmarkStart w:name="z685" w:id="334"/>
    <w:p>
      <w:pPr>
        <w:spacing w:after="0"/>
        <w:ind w:left="0"/>
        <w:jc w:val="both"/>
      </w:pPr>
      <w:r>
        <w:rPr>
          <w:rFonts w:ascii="Times New Roman"/>
          <w:b w:val="false"/>
          <w:i w:val="false"/>
          <w:color w:val="000000"/>
          <w:sz w:val="28"/>
        </w:rPr>
        <w:t>
      2. Бірыңғай сатып алушы:</w:t>
      </w:r>
    </w:p>
    <w:bookmarkEnd w:id="334"/>
    <w:bookmarkStart w:name="z686" w:id="335"/>
    <w:p>
      <w:pPr>
        <w:spacing w:after="0"/>
        <w:ind w:left="0"/>
        <w:jc w:val="both"/>
      </w:pPr>
      <w:r>
        <w:rPr>
          <w:rFonts w:ascii="Times New Roman"/>
          <w:b w:val="false"/>
          <w:i w:val="false"/>
          <w:color w:val="000000"/>
          <w:sz w:val="28"/>
        </w:rPr>
        <w:t>
      1) электр қуатының әзірлігін ұстап тұру бойынша көрсетілетін қызметті сатып алу туралы шарттарды жасасады;</w:t>
      </w:r>
    </w:p>
    <w:bookmarkEnd w:id="335"/>
    <w:bookmarkStart w:name="z687" w:id="336"/>
    <w:p>
      <w:pPr>
        <w:spacing w:after="0"/>
        <w:ind w:left="0"/>
        <w:jc w:val="both"/>
      </w:pPr>
      <w:r>
        <w:rPr>
          <w:rFonts w:ascii="Times New Roman"/>
          <w:b w:val="false"/>
          <w:i w:val="false"/>
          <w:color w:val="000000"/>
          <w:sz w:val="28"/>
        </w:rPr>
        <w:t>
      2) электр қуатының жүктеме көтеруге әзірлігін қамтамасыз ету бойынша қызмет көрсетуге арналған шарттарды жасасады;</w:t>
      </w:r>
    </w:p>
    <w:bookmarkEnd w:id="336"/>
    <w:bookmarkStart w:name="z688" w:id="337"/>
    <w:p>
      <w:pPr>
        <w:spacing w:after="0"/>
        <w:ind w:left="0"/>
        <w:jc w:val="both"/>
      </w:pPr>
      <w:r>
        <w:rPr>
          <w:rFonts w:ascii="Times New Roman"/>
          <w:b w:val="false"/>
          <w:i w:val="false"/>
          <w:color w:val="000000"/>
          <w:sz w:val="28"/>
        </w:rPr>
        <w:t>
      3) электр қуатының әзірлігін ұстап тұру бойынша көрсетілетін қызметті сатып алу туралы шартқа сәйкес электр қуатының әзірлігін ұстап тұру бойынша көрсетілетін қызметті алады, оның ішінде осы Заңның 15-3-бабының 3-4, 3-5 және 3-6-тармақтарына сәйкес электр қуатының әзірлігін ұстап тұру бойынша көрсетілетін қызмет көлемін қосымша сатып алуды жүзеге асырады;</w:t>
      </w:r>
    </w:p>
    <w:bookmarkEnd w:id="337"/>
    <w:bookmarkStart w:name="z689" w:id="338"/>
    <w:p>
      <w:pPr>
        <w:spacing w:after="0"/>
        <w:ind w:left="0"/>
        <w:jc w:val="both"/>
      </w:pPr>
      <w:r>
        <w:rPr>
          <w:rFonts w:ascii="Times New Roman"/>
          <w:b w:val="false"/>
          <w:i w:val="false"/>
          <w:color w:val="000000"/>
          <w:sz w:val="28"/>
        </w:rPr>
        <w:t>
      4) электр қуатының жүктеме көтеруге әзірлігін қамтамасыз ету бойынша қызмет көрсетуге арналған шартқа сәйкес электр қуатының жүктеме көтеруге әзірлігін қамтамасыз ету бойынша қызмет көрсетеді;</w:t>
      </w:r>
    </w:p>
    <w:bookmarkEnd w:id="338"/>
    <w:bookmarkStart w:name="z690" w:id="339"/>
    <w:p>
      <w:pPr>
        <w:spacing w:after="0"/>
        <w:ind w:left="0"/>
        <w:jc w:val="both"/>
      </w:pPr>
      <w:r>
        <w:rPr>
          <w:rFonts w:ascii="Times New Roman"/>
          <w:b w:val="false"/>
          <w:i w:val="false"/>
          <w:color w:val="000000"/>
          <w:sz w:val="28"/>
        </w:rPr>
        <w:t>
      5) электр қуатының жүктеме көтеруге әзірлігін қамтамасыз ету бойынша көрсетілетін қызметтің алдағы күнтізбелік жылға бағасының есебін және оны өз интернет-ресурсында орналастыруды жүзеге асырады;</w:t>
      </w:r>
    </w:p>
    <w:bookmarkEnd w:id="339"/>
    <w:bookmarkStart w:name="z691" w:id="340"/>
    <w:p>
      <w:pPr>
        <w:spacing w:after="0"/>
        <w:ind w:left="0"/>
        <w:jc w:val="both"/>
      </w:pPr>
      <w:r>
        <w:rPr>
          <w:rFonts w:ascii="Times New Roman"/>
          <w:b w:val="false"/>
          <w:i w:val="false"/>
          <w:color w:val="000000"/>
          <w:sz w:val="28"/>
        </w:rPr>
        <w:t>
      6) электр қуатының жүктеме көтеруге әзірлігін қамтамасыз ету бойынша қызмет көрсетуге жасалған шарттардың тізбесін қалыптастырады және электр энергиясының көтерме сауда нарығы субъектісін көрсете отырып, өз интернет-ресурсында орналастырады;</w:t>
      </w:r>
    </w:p>
    <w:bookmarkEnd w:id="340"/>
    <w:bookmarkStart w:name="z798" w:id="341"/>
    <w:p>
      <w:pPr>
        <w:spacing w:after="0"/>
        <w:ind w:left="0"/>
        <w:jc w:val="both"/>
      </w:pPr>
      <w:r>
        <w:rPr>
          <w:rFonts w:ascii="Times New Roman"/>
          <w:b w:val="false"/>
          <w:i w:val="false"/>
          <w:color w:val="000000"/>
          <w:sz w:val="28"/>
        </w:rPr>
        <w:t>
      7) аукциондық сауда-саттық жеңімпазымен осы Заңның 15-8-бабында көрсетілген мерзімге электр қуатының әзірлігін ұстап тұру бойынша көрсетілетін қызметті сатып алу туралы шарт жасасады;</w:t>
      </w:r>
    </w:p>
    <w:bookmarkEnd w:id="341"/>
    <w:bookmarkStart w:name="z799" w:id="342"/>
    <w:p>
      <w:pPr>
        <w:spacing w:after="0"/>
        <w:ind w:left="0"/>
        <w:jc w:val="both"/>
      </w:pPr>
      <w:r>
        <w:rPr>
          <w:rFonts w:ascii="Times New Roman"/>
          <w:b w:val="false"/>
          <w:i w:val="false"/>
          <w:color w:val="000000"/>
          <w:sz w:val="28"/>
        </w:rPr>
        <w:t>
      8) бағаны есептеу жүзеге асырылатын жылдың алдындағы жылы электр қуаты нарығындағы қызмет шеңберінде оң қаржылық нәтиженің қорытындылары бойынша пайда болған қаражатты электр қуатының жүктемені көтеруге әзірлігін қамтамасыз ету бойынша көрсетілетін қызметке алдағы жылға бағаны төмендетуге жұмсайды;</w:t>
      </w:r>
    </w:p>
    <w:bookmarkEnd w:id="342"/>
    <w:bookmarkStart w:name="z1581" w:id="343"/>
    <w:p>
      <w:pPr>
        <w:spacing w:after="0"/>
        <w:ind w:left="0"/>
        <w:jc w:val="both"/>
      </w:pPr>
      <w:r>
        <w:rPr>
          <w:rFonts w:ascii="Times New Roman"/>
          <w:b w:val="false"/>
          <w:i w:val="false"/>
          <w:color w:val="000000"/>
          <w:sz w:val="28"/>
        </w:rPr>
        <w:t xml:space="preserve">
      9) осы Заңның 15-3-бабы </w:t>
      </w:r>
      <w:r>
        <w:rPr>
          <w:rFonts w:ascii="Times New Roman"/>
          <w:b w:val="false"/>
          <w:i w:val="false"/>
          <w:color w:val="000000"/>
          <w:sz w:val="28"/>
        </w:rPr>
        <w:t>3-1-тармағының</w:t>
      </w:r>
      <w:r>
        <w:rPr>
          <w:rFonts w:ascii="Times New Roman"/>
          <w:b w:val="false"/>
          <w:i w:val="false"/>
          <w:color w:val="000000"/>
          <w:sz w:val="28"/>
        </w:rPr>
        <w:t xml:space="preserve"> 1-2) тармақшасында көрсетілген заңды тұлғамен Қазақстан Республикасы Үкіметінің қаулысында белгіленген мерзімге электр қуатының әзірлігін ұстап тұру бойынша көрсетілетін қызметті сатып алу туралы шарт жасасады.</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10-3-баппен толықтырылды - ҚР 12.11.2015 </w:t>
      </w:r>
      <w:r>
        <w:rPr>
          <w:rFonts w:ascii="Times New Roman"/>
          <w:b w:val="false"/>
          <w:i w:val="false"/>
          <w:color w:val="000000"/>
          <w:sz w:val="28"/>
        </w:rPr>
        <w:t>№ 394-V</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өзгерістер енгізілді – ҚР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10-4-бап. Уәкілетті органның ақпараттық жүйесі </w:t>
      </w:r>
    </w:p>
    <w:bookmarkStart w:name="z1804" w:id="344"/>
    <w:p>
      <w:pPr>
        <w:spacing w:after="0"/>
        <w:ind w:left="0"/>
        <w:jc w:val="both"/>
      </w:pPr>
      <w:r>
        <w:rPr>
          <w:rFonts w:ascii="Times New Roman"/>
          <w:b w:val="false"/>
          <w:i w:val="false"/>
          <w:color w:val="000000"/>
          <w:sz w:val="28"/>
        </w:rPr>
        <w:t>
      1. Электр энергиясын өндіру, беру және электр энергиясымен жабдықтау процесінде қызметін жүзеге асыратын жеке және заңды тұлғалар уәкілетті органның ақпараттық жүйесі арқылы электрмен жабдықтаудың сапасы мен көлемі, электр энергиясын тұтыну режимдері, қызметті жүзеге асыру үшін пайдаланылатын жабдықтың, электр желілерінің және өзге де мүліктің жай-күйі, көрсетілген мүлікті жаңғырту, жөндеу, реконструкциялау, ауыстыру жөніндегі шаралар, энергия тиімділігін арттыру және электр энергиясының ысырабын азайту жөніндегі шаралар, жаңартылатын энергия көздерін пайдалану технологияларын ендіру жөніндегі шаралар туралы ақпарат, сондай-ақ Қазақстан Республикасының заңнамасына сәйкес өзге де ақпаратты береді.</w:t>
      </w:r>
    </w:p>
    <w:bookmarkEnd w:id="344"/>
    <w:bookmarkStart w:name="z1805" w:id="345"/>
    <w:p>
      <w:pPr>
        <w:spacing w:after="0"/>
        <w:ind w:left="0"/>
        <w:jc w:val="both"/>
      </w:pPr>
      <w:r>
        <w:rPr>
          <w:rFonts w:ascii="Times New Roman"/>
          <w:b w:val="false"/>
          <w:i w:val="false"/>
          <w:color w:val="000000"/>
          <w:sz w:val="28"/>
        </w:rPr>
        <w:t>
      2. Электр энергиясын өндіру, беру, тұтыну және электр энергиясымен жабдықтау процесіне қатысатын электр энергетикасы объектілерін электр энергиясын коммерциялық есепке алудың автоматтандырылған жүйесінің аспаптарымен жарақтандыру және олардың жұмыс істеуін қамтамасыз ету уәкілетті орган бекітетін электр энергиясын коммерциялық есепке алудың автоматтандырылған жүйесінің жұмыс істеуі қағидаларында айқындалады.</w:t>
      </w:r>
    </w:p>
    <w:bookmarkEnd w:id="345"/>
    <w:bookmarkStart w:name="z1806" w:id="346"/>
    <w:p>
      <w:pPr>
        <w:spacing w:after="0"/>
        <w:ind w:left="0"/>
        <w:jc w:val="both"/>
      </w:pPr>
      <w:r>
        <w:rPr>
          <w:rFonts w:ascii="Times New Roman"/>
          <w:b w:val="false"/>
          <w:i w:val="false"/>
          <w:color w:val="000000"/>
          <w:sz w:val="28"/>
        </w:rPr>
        <w:t>
      3. Уәкілетті органның ақпараттық жүйесінің міндеттері мыналар болып табылады:</w:t>
      </w:r>
    </w:p>
    <w:bookmarkEnd w:id="346"/>
    <w:bookmarkStart w:name="z1807" w:id="347"/>
    <w:p>
      <w:pPr>
        <w:spacing w:after="0"/>
        <w:ind w:left="0"/>
        <w:jc w:val="both"/>
      </w:pPr>
      <w:r>
        <w:rPr>
          <w:rFonts w:ascii="Times New Roman"/>
          <w:b w:val="false"/>
          <w:i w:val="false"/>
          <w:color w:val="000000"/>
          <w:sz w:val="28"/>
        </w:rPr>
        <w:t>
      1) электр энергетикасының жай-күйі және даму болжамы туралы ақпаратты жинау, өңдеу;</w:t>
      </w:r>
    </w:p>
    <w:bookmarkEnd w:id="347"/>
    <w:bookmarkStart w:name="z1808" w:id="348"/>
    <w:p>
      <w:pPr>
        <w:spacing w:after="0"/>
        <w:ind w:left="0"/>
        <w:jc w:val="both"/>
      </w:pPr>
      <w:r>
        <w:rPr>
          <w:rFonts w:ascii="Times New Roman"/>
          <w:b w:val="false"/>
          <w:i w:val="false"/>
          <w:color w:val="000000"/>
          <w:sz w:val="28"/>
        </w:rPr>
        <w:t>
      2) электр энергетикасының даму болжамын қалыптастыруды қамтамасыз ету;</w:t>
      </w:r>
    </w:p>
    <w:bookmarkEnd w:id="348"/>
    <w:bookmarkStart w:name="z1809" w:id="349"/>
    <w:p>
      <w:pPr>
        <w:spacing w:after="0"/>
        <w:ind w:left="0"/>
        <w:jc w:val="both"/>
      </w:pPr>
      <w:r>
        <w:rPr>
          <w:rFonts w:ascii="Times New Roman"/>
          <w:b w:val="false"/>
          <w:i w:val="false"/>
          <w:color w:val="000000"/>
          <w:sz w:val="28"/>
        </w:rPr>
        <w:t>
      3) уәкілетті органның ақпараттық жүйесі арқылы көрсетілетін мемлекеттік қызметтердің сапасы мен қолжетімділігін қамтамасыз ету.</w:t>
      </w:r>
    </w:p>
    <w:bookmarkEnd w:id="349"/>
    <w:bookmarkStart w:name="z1810" w:id="350"/>
    <w:p>
      <w:pPr>
        <w:spacing w:after="0"/>
        <w:ind w:left="0"/>
        <w:jc w:val="both"/>
      </w:pPr>
      <w:r>
        <w:rPr>
          <w:rFonts w:ascii="Times New Roman"/>
          <w:b w:val="false"/>
          <w:i w:val="false"/>
          <w:color w:val="000000"/>
          <w:sz w:val="28"/>
        </w:rPr>
        <w:t>
      4. Отын-энергетика кешенін басқарудың бірыңғай мемлекеттік жүйесін қалыптастыру, жүргізу және оның жұмыс істеуі қағидаларында мыналар:</w:t>
      </w:r>
    </w:p>
    <w:bookmarkEnd w:id="350"/>
    <w:bookmarkStart w:name="z1811" w:id="351"/>
    <w:p>
      <w:pPr>
        <w:spacing w:after="0"/>
        <w:ind w:left="0"/>
        <w:jc w:val="both"/>
      </w:pPr>
      <w:r>
        <w:rPr>
          <w:rFonts w:ascii="Times New Roman"/>
          <w:b w:val="false"/>
          <w:i w:val="false"/>
          <w:color w:val="000000"/>
          <w:sz w:val="28"/>
        </w:rPr>
        <w:t>
      1) деректерді жинау, өңдеу, мониторингтеу және талдау тәртібі;</w:t>
      </w:r>
    </w:p>
    <w:bookmarkEnd w:id="351"/>
    <w:bookmarkStart w:name="z1812" w:id="352"/>
    <w:p>
      <w:pPr>
        <w:spacing w:after="0"/>
        <w:ind w:left="0"/>
        <w:jc w:val="both"/>
      </w:pPr>
      <w:r>
        <w:rPr>
          <w:rFonts w:ascii="Times New Roman"/>
          <w:b w:val="false"/>
          <w:i w:val="false"/>
          <w:color w:val="000000"/>
          <w:sz w:val="28"/>
        </w:rPr>
        <w:t>
      2) электр энергетикасын ақпараттандыру объектілеріне қойылатын талаптар;</w:t>
      </w:r>
    </w:p>
    <w:bookmarkEnd w:id="352"/>
    <w:bookmarkStart w:name="z1813" w:id="353"/>
    <w:p>
      <w:pPr>
        <w:spacing w:after="0"/>
        <w:ind w:left="0"/>
        <w:jc w:val="both"/>
      </w:pPr>
      <w:r>
        <w:rPr>
          <w:rFonts w:ascii="Times New Roman"/>
          <w:b w:val="false"/>
          <w:i w:val="false"/>
          <w:color w:val="000000"/>
          <w:sz w:val="28"/>
        </w:rPr>
        <w:t>
      3) энергетикалық ресурстарды коммерциялық есепке алудың автоматтандырылған жүйелерінің аппараттық-бағдарламалық кешендеріне қойылатын талаптар;</w:t>
      </w:r>
    </w:p>
    <w:bookmarkEnd w:id="353"/>
    <w:bookmarkStart w:name="z1814" w:id="354"/>
    <w:p>
      <w:pPr>
        <w:spacing w:after="0"/>
        <w:ind w:left="0"/>
        <w:jc w:val="both"/>
      </w:pPr>
      <w:r>
        <w:rPr>
          <w:rFonts w:ascii="Times New Roman"/>
          <w:b w:val="false"/>
          <w:i w:val="false"/>
          <w:color w:val="000000"/>
          <w:sz w:val="28"/>
        </w:rPr>
        <w:t>
      4) технологиялық процесті басқарудың автоматтандырылған жүйелеріне қойылатын талаптар;</w:t>
      </w:r>
    </w:p>
    <w:bookmarkEnd w:id="354"/>
    <w:bookmarkStart w:name="z1815" w:id="355"/>
    <w:p>
      <w:pPr>
        <w:spacing w:after="0"/>
        <w:ind w:left="0"/>
        <w:jc w:val="both"/>
      </w:pPr>
      <w:r>
        <w:rPr>
          <w:rFonts w:ascii="Times New Roman"/>
          <w:b w:val="false"/>
          <w:i w:val="false"/>
          <w:color w:val="000000"/>
          <w:sz w:val="28"/>
        </w:rPr>
        <w:t>
      5) коммерциялық есепке алудың автоматтандырылған жүйесінің жұмыс істеуі үшін серверлік жабдыққа және операциялық жүйеге қойылатын техникалық талаптар;</w:t>
      </w:r>
    </w:p>
    <w:bookmarkEnd w:id="355"/>
    <w:bookmarkStart w:name="z1816" w:id="356"/>
    <w:p>
      <w:pPr>
        <w:spacing w:after="0"/>
        <w:ind w:left="0"/>
        <w:jc w:val="both"/>
      </w:pPr>
      <w:r>
        <w:rPr>
          <w:rFonts w:ascii="Times New Roman"/>
          <w:b w:val="false"/>
          <w:i w:val="false"/>
          <w:color w:val="000000"/>
          <w:sz w:val="28"/>
        </w:rPr>
        <w:t>
      6) электр энергетикасын есепке алудың интеллектуалдық жүйесінде ақпаратты беру технологиясына қойылатын талаптар;</w:t>
      </w:r>
    </w:p>
    <w:bookmarkEnd w:id="356"/>
    <w:bookmarkStart w:name="z1817" w:id="357"/>
    <w:p>
      <w:pPr>
        <w:spacing w:after="0"/>
        <w:ind w:left="0"/>
        <w:jc w:val="both"/>
      </w:pPr>
      <w:r>
        <w:rPr>
          <w:rFonts w:ascii="Times New Roman"/>
          <w:b w:val="false"/>
          <w:i w:val="false"/>
          <w:color w:val="000000"/>
          <w:sz w:val="28"/>
        </w:rPr>
        <w:t>
      7) электр энергетикасын есепке алуды жүзеге асыратын және есепке алу аспаптарын қосу мүмкіндігін қамтамасыз ететін өлшеу құралдарына, өзге де жабдықтарға және материалдық емес активтерге қойылатын талаптар да айқындалады.</w:t>
      </w:r>
    </w:p>
    <w:bookmarkEnd w:id="357"/>
    <w:bookmarkStart w:name="z1818" w:id="358"/>
    <w:p>
      <w:pPr>
        <w:spacing w:after="0"/>
        <w:ind w:left="0"/>
        <w:jc w:val="both"/>
      </w:pPr>
      <w:r>
        <w:rPr>
          <w:rFonts w:ascii="Times New Roman"/>
          <w:b w:val="false"/>
          <w:i w:val="false"/>
          <w:color w:val="000000"/>
          <w:sz w:val="28"/>
        </w:rPr>
        <w:t>
      5. Электр энергиясын өндіру, беру және электр энергиясымен жабдықтау процесінде қызметін жүзеге асыратын жеке және заңды тұлғалар өздерінің электр энергиясын коммерциялық есепке алудың автоматтандырылған жүйесінің аппараттық-бағдарламалық кешендеріне қолжетімділік беруге және оларды уәкілетті органның ақпараттық жүйесімен интеграциялауға міндетті.</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10-4-баппен толықтырылды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Орталықтандырылған оралымды-диспетчерлiк басқаруды жүзеге асыру кезiндегi электр энергиясын өндiру, беру және тұтыну режимi жөнiндегi өкiмдер </w:t>
      </w:r>
    </w:p>
    <w:p>
      <w:pPr>
        <w:spacing w:after="0"/>
        <w:ind w:left="0"/>
        <w:jc w:val="both"/>
      </w:pPr>
      <w:r>
        <w:rPr>
          <w:rFonts w:ascii="Times New Roman"/>
          <w:b w:val="false"/>
          <w:i w:val="false"/>
          <w:color w:val="000000"/>
          <w:sz w:val="28"/>
        </w:rPr>
        <w:t>
      1. Жүйелiк оператордың орталықтандырылған оралымды-диспетчерлiк басқару кезiндегi электр энергиясын өндiру, беру және тұтыну режимдерi жөнiндегi өкiмдерi электр энергиясы көтерме сауда нарығының барлық субъектiлерiнiң орындауы үшiн мiндеттi.</w:t>
      </w:r>
    </w:p>
    <w:bookmarkStart w:name="z187" w:id="359"/>
    <w:p>
      <w:pPr>
        <w:spacing w:after="0"/>
        <w:ind w:left="0"/>
        <w:jc w:val="both"/>
      </w:pPr>
      <w:r>
        <w:rPr>
          <w:rFonts w:ascii="Times New Roman"/>
          <w:b w:val="false"/>
          <w:i w:val="false"/>
          <w:color w:val="000000"/>
          <w:sz w:val="28"/>
        </w:rPr>
        <w:t xml:space="preserve">
      2. Жүйелiк оператор электр энергиясын өндiру, беру және тұтыну режимi жөнiндегi жедел өкiмдердi орындамайтын электр энергиясы көтерме сауда нарығы субъектiлерiнiң электр қондырғыларын орталықтандырылған оралымды-диспетчерлiк басқарудағы электр жүйелерiнен ажыратуға құқылы. </w:t>
      </w:r>
    </w:p>
    <w:bookmarkEnd w:id="359"/>
    <w:p>
      <w:pPr>
        <w:spacing w:after="0"/>
        <w:ind w:left="0"/>
        <w:jc w:val="both"/>
      </w:pPr>
      <w:r>
        <w:rPr>
          <w:rFonts w:ascii="Times New Roman"/>
          <w:b/>
          <w:i w:val="false"/>
          <w:color w:val="000000"/>
          <w:sz w:val="28"/>
        </w:rPr>
        <w:t xml:space="preserve">12-бап. Электр энергиясын өндiру мен беруге қатысушылардың құқықтары мен мiндеттерi </w:t>
      </w:r>
    </w:p>
    <w:bookmarkStart w:name="z800" w:id="360"/>
    <w:p>
      <w:pPr>
        <w:spacing w:after="0"/>
        <w:ind w:left="0"/>
        <w:jc w:val="both"/>
      </w:pPr>
      <w:r>
        <w:rPr>
          <w:rFonts w:ascii="Times New Roman"/>
          <w:b w:val="false"/>
          <w:i w:val="false"/>
          <w:color w:val="000000"/>
          <w:sz w:val="28"/>
        </w:rPr>
        <w:t>
      1. Электр энергиясын өндiру мен беруге қатысушылардың:</w:t>
      </w:r>
    </w:p>
    <w:bookmarkEnd w:id="360"/>
    <w:bookmarkStart w:name="z188" w:id="361"/>
    <w:p>
      <w:pPr>
        <w:spacing w:after="0"/>
        <w:ind w:left="0"/>
        <w:jc w:val="both"/>
      </w:pPr>
      <w:r>
        <w:rPr>
          <w:rFonts w:ascii="Times New Roman"/>
          <w:b w:val="false"/>
          <w:i w:val="false"/>
          <w:color w:val="000000"/>
          <w:sz w:val="28"/>
        </w:rPr>
        <w:t>
      1) жасалған шарттар негiзiнде жүйелiк қызмет көрсетудi пайдалануға;</w:t>
      </w:r>
    </w:p>
    <w:bookmarkEnd w:id="361"/>
    <w:bookmarkStart w:name="z189" w:id="362"/>
    <w:p>
      <w:pPr>
        <w:spacing w:after="0"/>
        <w:ind w:left="0"/>
        <w:jc w:val="both"/>
      </w:pPr>
      <w:r>
        <w:rPr>
          <w:rFonts w:ascii="Times New Roman"/>
          <w:b w:val="false"/>
          <w:i w:val="false"/>
          <w:color w:val="000000"/>
          <w:sz w:val="28"/>
        </w:rPr>
        <w:t>
      2) жүйелiк оператордан электр энергиясын өндiру және беру жөнiндегi қызметтi жүзеге асыру үшiн қажеттi техникалық ақпаратты алуға құқығы бар.</w:t>
      </w:r>
    </w:p>
    <w:bookmarkEnd w:id="362"/>
    <w:bookmarkStart w:name="z190" w:id="363"/>
    <w:p>
      <w:pPr>
        <w:spacing w:after="0"/>
        <w:ind w:left="0"/>
        <w:jc w:val="both"/>
      </w:pPr>
      <w:r>
        <w:rPr>
          <w:rFonts w:ascii="Times New Roman"/>
          <w:b w:val="false"/>
          <w:i w:val="false"/>
          <w:color w:val="000000"/>
          <w:sz w:val="28"/>
        </w:rPr>
        <w:t>
      2. Нетто-тұтынушыларды қоспағанда, электр энергиясын өндіруге және беруге қатысушылар:</w:t>
      </w:r>
    </w:p>
    <w:bookmarkEnd w:id="363"/>
    <w:bookmarkStart w:name="z191" w:id="364"/>
    <w:p>
      <w:pPr>
        <w:spacing w:after="0"/>
        <w:ind w:left="0"/>
        <w:jc w:val="both"/>
      </w:pPr>
      <w:r>
        <w:rPr>
          <w:rFonts w:ascii="Times New Roman"/>
          <w:b w:val="false"/>
          <w:i w:val="false"/>
          <w:color w:val="000000"/>
          <w:sz w:val="28"/>
        </w:rPr>
        <w:t>
      1) жүйелiк операторға Қазақстан Республикасының бiртұтас электр энергетикалық жүйесiн орталықтандырылған жедел-диспетчерлiк басқаруды жүзеге асыру үшiн қажет ақпаратты және электр станциялары жұмысының техникалық-экономикалық көрсеткiштерi жөнiнде нақты ақпаратты (өндiру, шиналардан босату, өз мұқтаждары, шиналардан электр энергиясын босатуға үлестiк шығыстар) беруге;</w:t>
      </w:r>
    </w:p>
    <w:bookmarkEnd w:id="364"/>
    <w:bookmarkStart w:name="z192" w:id="365"/>
    <w:p>
      <w:pPr>
        <w:spacing w:after="0"/>
        <w:ind w:left="0"/>
        <w:jc w:val="both"/>
      </w:pPr>
      <w:r>
        <w:rPr>
          <w:rFonts w:ascii="Times New Roman"/>
          <w:b w:val="false"/>
          <w:i w:val="false"/>
          <w:color w:val="000000"/>
          <w:sz w:val="28"/>
        </w:rPr>
        <w:t>
      2) жүйелiк оператордың коммерциялық есепке алу аспаптарына қол жеткізуіне рұқсат беруге;</w:t>
      </w:r>
    </w:p>
    <w:bookmarkEnd w:id="365"/>
    <w:bookmarkStart w:name="z193" w:id="366"/>
    <w:p>
      <w:pPr>
        <w:spacing w:after="0"/>
        <w:ind w:left="0"/>
        <w:jc w:val="both"/>
      </w:pPr>
      <w:r>
        <w:rPr>
          <w:rFonts w:ascii="Times New Roman"/>
          <w:b w:val="false"/>
          <w:i w:val="false"/>
          <w:color w:val="000000"/>
          <w:sz w:val="28"/>
        </w:rPr>
        <w:t>
      3) техникалық регламенттерде және стандарттау жөніндегі құжаттарда белгiленген талаптарға сәйкес электр энергиясының сапасы мен қауiпсiздiгiн қамтамасыз етуге;</w:t>
      </w:r>
    </w:p>
    <w:bookmarkEnd w:id="366"/>
    <w:bookmarkStart w:name="z194" w:id="367"/>
    <w:p>
      <w:pPr>
        <w:spacing w:after="0"/>
        <w:ind w:left="0"/>
        <w:jc w:val="both"/>
      </w:pPr>
      <w:r>
        <w:rPr>
          <w:rFonts w:ascii="Times New Roman"/>
          <w:b w:val="false"/>
          <w:i w:val="false"/>
          <w:color w:val="000000"/>
          <w:sz w:val="28"/>
        </w:rPr>
        <w:t>
      4) жасалған шарттар негiзiнде Қазақстан Республикасының бiртұтас электр энергетикалық жүйесiндегi стандартты жиiлiктi реттеуді және ұстап тұруды жүйелiк оператормен бiрлесе отырып жүзеге асыруға;</w:t>
      </w:r>
    </w:p>
    <w:bookmarkEnd w:id="367"/>
    <w:bookmarkStart w:name="z195" w:id="368"/>
    <w:p>
      <w:pPr>
        <w:spacing w:after="0"/>
        <w:ind w:left="0"/>
        <w:jc w:val="both"/>
      </w:pPr>
      <w:r>
        <w:rPr>
          <w:rFonts w:ascii="Times New Roman"/>
          <w:b w:val="false"/>
          <w:i w:val="false"/>
          <w:color w:val="000000"/>
          <w:sz w:val="28"/>
        </w:rPr>
        <w:t>
      5) техникалық регламенттердiң, стандарттау жөніндегі құжаттардың және Қазақстан Республикасының электр энергетикасы туралы заңнамасының талаптарына сәйкес негiзгi және қосалқы жабдықтарды, аварияға қарсы және режимдiк автоматика, релелiк қорғау, диспетчерлiк технологиялық басқару құралдарын жұмыс жағдайында ұстауға;</w:t>
      </w:r>
    </w:p>
    <w:bookmarkEnd w:id="368"/>
    <w:bookmarkStart w:name="z196" w:id="369"/>
    <w:p>
      <w:pPr>
        <w:spacing w:after="0"/>
        <w:ind w:left="0"/>
        <w:jc w:val="both"/>
      </w:pPr>
      <w:r>
        <w:rPr>
          <w:rFonts w:ascii="Times New Roman"/>
          <w:b w:val="false"/>
          <w:i w:val="false"/>
          <w:color w:val="000000"/>
          <w:sz w:val="28"/>
        </w:rPr>
        <w:t>
      6) уәкiлеттi орган айқындайтын көлемде өз объектiлерiнде жаңа релелiк қорғау және аварияға қарсы автоматика құрылғыларын орнатуға және пайдаланылып жүрген релелiк қорғау және аварияға қарсы автоматика құрылғыларын жаңғыртуды жүргізуге;</w:t>
      </w:r>
    </w:p>
    <w:bookmarkEnd w:id="369"/>
    <w:bookmarkStart w:name="z632" w:id="370"/>
    <w:p>
      <w:pPr>
        <w:spacing w:after="0"/>
        <w:ind w:left="0"/>
        <w:jc w:val="both"/>
      </w:pPr>
      <w:r>
        <w:rPr>
          <w:rFonts w:ascii="Times New Roman"/>
          <w:b w:val="false"/>
          <w:i w:val="false"/>
          <w:color w:val="000000"/>
          <w:sz w:val="28"/>
        </w:rPr>
        <w:t>
      7) туындаған технологиялық бұзушылықтар туралы олардың сыныптамасына сәйкес және энергетикалық жабдықты пайдалануға байланысты жазатайым оқиғалар туралы мемлекеттік энергетикалық қадағалау және бақылау жөніндегі органға Қазақстан Республикасының заңнамасында белгіленген тәртіппен хабарлауға;</w:t>
      </w:r>
    </w:p>
    <w:bookmarkEnd w:id="370"/>
    <w:bookmarkStart w:name="z667" w:id="371"/>
    <w:p>
      <w:pPr>
        <w:spacing w:after="0"/>
        <w:ind w:left="0"/>
        <w:jc w:val="both"/>
      </w:pPr>
      <w:r>
        <w:rPr>
          <w:rFonts w:ascii="Times New Roman"/>
          <w:b w:val="false"/>
          <w:i w:val="false"/>
          <w:color w:val="000000"/>
          <w:sz w:val="28"/>
        </w:rPr>
        <w:t>
      8) Қазақстан Республикасының заңнамасында белгіленген тәртіппен және мерзімдерде әзірлік паспортын алуға;</w:t>
      </w:r>
    </w:p>
    <w:bookmarkEnd w:id="371"/>
    <w:bookmarkStart w:name="z1799" w:id="372"/>
    <w:p>
      <w:pPr>
        <w:spacing w:after="0"/>
        <w:ind w:left="0"/>
        <w:jc w:val="both"/>
      </w:pPr>
      <w:r>
        <w:rPr>
          <w:rFonts w:ascii="Times New Roman"/>
          <w:b w:val="false"/>
          <w:i w:val="false"/>
          <w:color w:val="000000"/>
          <w:sz w:val="28"/>
        </w:rPr>
        <w:t>
      9) уәкілетті орган бекіткен тәртіпке сәйкес уәкілетті органның ақпараттық жүйесін пайдалануға міндетті.</w:t>
      </w:r>
    </w:p>
    <w:bookmarkEnd w:id="372"/>
    <w:bookmarkStart w:name="z283" w:id="373"/>
    <w:p>
      <w:pPr>
        <w:spacing w:after="0"/>
        <w:ind w:left="0"/>
        <w:jc w:val="both"/>
      </w:pPr>
      <w:r>
        <w:rPr>
          <w:rFonts w:ascii="Times New Roman"/>
          <w:b w:val="false"/>
          <w:i w:val="false"/>
          <w:color w:val="000000"/>
          <w:sz w:val="28"/>
        </w:rPr>
        <w:t>
      3. Жаңартылатын энергия көздерін, қалдықтарды энергетикалық кәдеге жаратуды пайдаланатын энергия өндіруші ұйымдарды қоспағанда, энергия өндіруші ұйымдар:</w:t>
      </w:r>
    </w:p>
    <w:bookmarkEnd w:id="373"/>
    <w:bookmarkStart w:name="z284" w:id="374"/>
    <w:p>
      <w:pPr>
        <w:spacing w:after="0"/>
        <w:ind w:left="0"/>
        <w:jc w:val="both"/>
      </w:pPr>
      <w:r>
        <w:rPr>
          <w:rFonts w:ascii="Times New Roman"/>
          <w:b w:val="false"/>
          <w:i w:val="false"/>
          <w:color w:val="000000"/>
          <w:sz w:val="28"/>
        </w:rPr>
        <w:t>
      1) уәкілетті орган белгілеген тәртіппен айқындалатын сағаттық мөлшерлемелерді ескере отырып, электр энергиясына арналған тиісті шекті тарифтен аспайтын баға бойынша электр энергиясын өткізуді жүзеге асыруға;</w:t>
      </w:r>
    </w:p>
    <w:bookmarkEnd w:id="374"/>
    <w:bookmarkStart w:name="z285" w:id="3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2012.07.04 </w:t>
      </w:r>
      <w:r>
        <w:rPr>
          <w:rFonts w:ascii="Times New Roman"/>
          <w:b w:val="false"/>
          <w:i w:val="false"/>
          <w:color w:val="000000"/>
          <w:sz w:val="28"/>
        </w:rPr>
        <w:t>№ 25-V</w:t>
      </w:r>
      <w:r>
        <w:rPr>
          <w:rFonts w:ascii="Times New Roman"/>
          <w:b w:val="false"/>
          <w:i w:val="false"/>
          <w:color w:val="000000"/>
          <w:sz w:val="28"/>
        </w:rPr>
        <w:t xml:space="preserve"> (2016.01.01 бастап қолданысқа енгізіледі) Заңымен;</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2012.07.04 </w:t>
      </w:r>
      <w:r>
        <w:rPr>
          <w:rFonts w:ascii="Times New Roman"/>
          <w:b w:val="false"/>
          <w:i w:val="false"/>
          <w:color w:val="ff0000"/>
          <w:sz w:val="28"/>
        </w:rPr>
        <w:t>№ 25-V</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413" w:id="376"/>
    <w:p>
      <w:pPr>
        <w:spacing w:after="0"/>
        <w:ind w:left="0"/>
        <w:jc w:val="both"/>
      </w:pPr>
      <w:r>
        <w:rPr>
          <w:rFonts w:ascii="Times New Roman"/>
          <w:b w:val="false"/>
          <w:i w:val="false"/>
          <w:color w:val="000000"/>
          <w:sz w:val="28"/>
        </w:rPr>
        <w:t>
      4) өткен күнтізбелік жыл үшін электр энергиясын өндіру мен өткізу шығындары бойынша, электр энергиясын өндіру мен өткізу көлемі бойынша есептерді уәкілетті органның ақпараттық жүйесін пайдалана отырып, жыл сайын 31 наурыздан кешіктірмей уәкілетті органға беруге;</w:t>
      </w:r>
    </w:p>
    <w:bookmarkEnd w:id="376"/>
    <w:bookmarkStart w:name="z1582" w:id="377"/>
    <w:p>
      <w:pPr>
        <w:spacing w:after="0"/>
        <w:ind w:left="0"/>
        <w:jc w:val="both"/>
      </w:pPr>
      <w:r>
        <w:rPr>
          <w:rFonts w:ascii="Times New Roman"/>
          <w:b w:val="false"/>
          <w:i w:val="false"/>
          <w:color w:val="000000"/>
          <w:sz w:val="28"/>
        </w:rPr>
        <w:t xml:space="preserve">
      4-1) осы Заңның 15-3-бабы </w:t>
      </w:r>
      <w:r>
        <w:rPr>
          <w:rFonts w:ascii="Times New Roman"/>
          <w:b w:val="false"/>
          <w:i w:val="false"/>
          <w:color w:val="000000"/>
          <w:sz w:val="28"/>
        </w:rPr>
        <w:t>3-1-тармағының</w:t>
      </w:r>
      <w:r>
        <w:rPr>
          <w:rFonts w:ascii="Times New Roman"/>
          <w:b w:val="false"/>
          <w:i w:val="false"/>
          <w:color w:val="000000"/>
          <w:sz w:val="28"/>
        </w:rPr>
        <w:t xml:space="preserve"> 3) және 4) тармақшалары шеңберінде алынған қаражатты уәкілетті орган белгілеген тәртіпке сәйкес электр қуатының әзірлігін ұстап тұруға жіберуге;</w:t>
      </w:r>
    </w:p>
    <w:bookmarkEnd w:id="377"/>
    <w:bookmarkStart w:name="z1583" w:id="378"/>
    <w:p>
      <w:pPr>
        <w:spacing w:after="0"/>
        <w:ind w:left="0"/>
        <w:jc w:val="both"/>
      </w:pPr>
      <w:r>
        <w:rPr>
          <w:rFonts w:ascii="Times New Roman"/>
          <w:b w:val="false"/>
          <w:i w:val="false"/>
          <w:color w:val="000000"/>
          <w:sz w:val="28"/>
        </w:rPr>
        <w:t xml:space="preserve">
      4-2) жыл сайын 31 наурыздан кешіктірмей электр энергетикасы саласындағы уәкілетті органға осы Заңның 15-3-бабы </w:t>
      </w:r>
      <w:r>
        <w:rPr>
          <w:rFonts w:ascii="Times New Roman"/>
          <w:b w:val="false"/>
          <w:i w:val="false"/>
          <w:color w:val="000000"/>
          <w:sz w:val="28"/>
        </w:rPr>
        <w:t>3-1-тармағының</w:t>
      </w:r>
      <w:r>
        <w:rPr>
          <w:rFonts w:ascii="Times New Roman"/>
          <w:b w:val="false"/>
          <w:i w:val="false"/>
          <w:color w:val="000000"/>
          <w:sz w:val="28"/>
        </w:rPr>
        <w:t xml:space="preserve"> 3) және 4) тармақшалары шеңберінде алынған қаражатты электр қуатының әзірлігін ұстап тұруға пайдаланылғаны туралы растайтын материалдары бар есепті ақпарат беруге;</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01.01.2017 дейін қолданыста болды - ҚР 2012.07.04 </w:t>
      </w:r>
      <w:r>
        <w:rPr>
          <w:rFonts w:ascii="Times New Roman"/>
          <w:b w:val="false"/>
          <w:i w:val="false"/>
          <w:color w:val="ff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01.01.2017 дейін қолданыста болды - ҚР 2012.07.04 </w:t>
      </w:r>
      <w:r>
        <w:rPr>
          <w:rFonts w:ascii="Times New Roman"/>
          <w:b w:val="false"/>
          <w:i w:val="false"/>
          <w:color w:val="ff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01.01.2017 дейін қолданыста болды - ҚР 2012.07.04 </w:t>
      </w:r>
      <w:r>
        <w:rPr>
          <w:rFonts w:ascii="Times New Roman"/>
          <w:b w:val="false"/>
          <w:i w:val="false"/>
          <w:color w:val="ff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01.01.2017 дейін қолданыста болды - ҚР 2012.07.04 </w:t>
      </w:r>
      <w:r>
        <w:rPr>
          <w:rFonts w:ascii="Times New Roman"/>
          <w:b w:val="false"/>
          <w:i w:val="false"/>
          <w:color w:val="ff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19" w:id="379"/>
    <w:p>
      <w:pPr>
        <w:spacing w:after="0"/>
        <w:ind w:left="0"/>
        <w:jc w:val="both"/>
      </w:pPr>
      <w:r>
        <w:rPr>
          <w:rFonts w:ascii="Times New Roman"/>
          <w:b w:val="false"/>
          <w:i w:val="false"/>
          <w:color w:val="000000"/>
          <w:sz w:val="28"/>
        </w:rPr>
        <w:t xml:space="preserve">
      9) табиғи монополиялар салаларында басшылықты жүзеге асыратын мемлекеттік органның талап етуі бойынша осы Заңның </w:t>
      </w:r>
      <w:r>
        <w:rPr>
          <w:rFonts w:ascii="Times New Roman"/>
          <w:b w:val="false"/>
          <w:i w:val="false"/>
          <w:color w:val="000000"/>
          <w:sz w:val="28"/>
        </w:rPr>
        <w:t>7-бабының</w:t>
      </w:r>
      <w:r>
        <w:rPr>
          <w:rFonts w:ascii="Times New Roman"/>
          <w:b w:val="false"/>
          <w:i w:val="false"/>
          <w:color w:val="000000"/>
          <w:sz w:val="28"/>
        </w:rPr>
        <w:t xml:space="preserve"> 8-1) тармақшасына сәйкес ақпаратты ол белгілеген, тиісті сұрау салу алынған күннен бастап бес жұмыс күнінен кем болмайтын мерзімдерде қағаз және (немесе) электрондық жеткізгіштерде беруге;</w:t>
      </w:r>
    </w:p>
    <w:bookmarkEnd w:id="379"/>
    <w:bookmarkStart w:name="z76" w:id="380"/>
    <w:p>
      <w:pPr>
        <w:spacing w:after="0"/>
        <w:ind w:left="0"/>
        <w:jc w:val="both"/>
      </w:pPr>
      <w:r>
        <w:rPr>
          <w:rFonts w:ascii="Times New Roman"/>
          <w:b w:val="false"/>
          <w:i w:val="false"/>
          <w:color w:val="000000"/>
          <w:sz w:val="28"/>
        </w:rPr>
        <w:t>
      10) электр қуатының әзірлігін ұстап тұру бойынша көрсетілетін қызметке арналған шекті тарифтен аспайтын баға бойынша электр қуатының әзірлігін ұстап тұру бойынша көрсетілетін қызметті өткізуді жүзеге асыруға (электр қуатының әзірлігін ұстап тұру бойынша көрсетілетін қызметтің көлемдерін қоспағанда, оны көрсету кезінде жұмыс істеп тұрған энергия өндіруші ұйымдар және жаңадан пайдалануға берілетін генерациялайтын қондырғыларды салуға арналған тендерлердің жеңімпаздары, сондай-ақ аукциондық сауда-саттық жеңімпаздары электр қуатының әзірлігін ұстап тұру бойынша көрсетілетін қызметке арналған жеке тарифті пайдаланады);</w:t>
      </w:r>
    </w:p>
    <w:bookmarkEnd w:id="380"/>
    <w:bookmarkStart w:name="z633" w:id="381"/>
    <w:p>
      <w:pPr>
        <w:spacing w:after="0"/>
        <w:ind w:left="0"/>
        <w:jc w:val="both"/>
      </w:pPr>
      <w:r>
        <w:rPr>
          <w:rFonts w:ascii="Times New Roman"/>
          <w:b w:val="false"/>
          <w:i w:val="false"/>
          <w:color w:val="000000"/>
          <w:sz w:val="28"/>
        </w:rPr>
        <w:t>
      11) Қазақстан Республикасының біртұтас электр энергетикалық жүйесін орталықтандырылған жедел-диспетчерлік басқару кезінде жүйелік оператордың өкімдеріне сәйкес электр энергиясын өндіруді тәулікішілік реттеуді жүзеге асыруға;</w:t>
      </w:r>
    </w:p>
    <w:bookmarkEnd w:id="381"/>
    <w:bookmarkStart w:name="z1761" w:id="382"/>
    <w:p>
      <w:pPr>
        <w:spacing w:after="0"/>
        <w:ind w:left="0"/>
        <w:jc w:val="both"/>
      </w:pPr>
      <w:r>
        <w:rPr>
          <w:rFonts w:ascii="Times New Roman"/>
          <w:b w:val="false"/>
          <w:i w:val="false"/>
          <w:color w:val="000000"/>
          <w:sz w:val="28"/>
        </w:rPr>
        <w:t>
      12) келісілген хаттамалар бойынша электр энергиясын коммерциялық есепке алудың автоматтандырылған жүйесінің дерекқорынан жүйелік оператордың электр энергиясын коммерциялық есепке алудың автоматтандырылған жүйесінің орталық дерекқорына сағаттық есепке алу деректерін беруді қамтамасыз ететін коммерциялық есепке алудың автоматтандырылған жүйесі мен телеөлшеу жүйелерінің болуын қамтамасыз етуге міндетті.</w:t>
      </w:r>
    </w:p>
    <w:bookmarkEnd w:id="382"/>
    <w:bookmarkStart w:name="z634" w:id="383"/>
    <w:p>
      <w:pPr>
        <w:spacing w:after="0"/>
        <w:ind w:left="0"/>
        <w:jc w:val="both"/>
      </w:pPr>
      <w:r>
        <w:rPr>
          <w:rFonts w:ascii="Times New Roman"/>
          <w:b w:val="false"/>
          <w:i w:val="false"/>
          <w:color w:val="000000"/>
          <w:sz w:val="28"/>
        </w:rPr>
        <w:t>
      3-1. Тұтынушыларды энергиямен жабдықтау сенімділігін қамтамасыз ету үшін энергия өндіруші ұйымдар берілудің тәуліктік кестелерін орындау үшін қажетті көлемдерде электр энергиясын сатып алу арқылы авариялық істен шыққан қуаттарды алмастыруды жүзеге асыруға міндетті. Энергия өндіруші ұйымдар электр энергиясын авариялық істен шыққан қуаттар көлемінде сатып алуды өзге энергия өндіруші ұйымдардан да, жүйелік оператордан да соңғысымен жасалатын шектес мемлекеттердің энергия жүйелерімен авариялық өзара көмек көрсету туралы шарттар шеңберінде жүзеге асырады.</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2017.01.01 дейін қолданыста болды - ҚР 2012.07.04 </w:t>
      </w:r>
      <w:r>
        <w:rPr>
          <w:rFonts w:ascii="Times New Roman"/>
          <w:b w:val="false"/>
          <w:i w:val="false"/>
          <w:color w:val="ff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23" w:id="384"/>
    <w:p>
      <w:pPr>
        <w:spacing w:after="0"/>
        <w:ind w:left="0"/>
        <w:jc w:val="both"/>
      </w:pPr>
      <w:r>
        <w:rPr>
          <w:rFonts w:ascii="Times New Roman"/>
          <w:b w:val="false"/>
          <w:i w:val="false"/>
          <w:color w:val="000000"/>
          <w:sz w:val="28"/>
        </w:rPr>
        <w:t>
      6. Электр энергиясы көтерме сауда нарығының субъектілері болып табылатын энергиямен жабдықтаушы, энергия беруші ұйымдар және тұтынушылар бірыңғай сатып алушымен электр қуатының жүктеме көтеруге әзірлігін қамтамасыз ету бойынша қызмет көрсетуге арналған шарттар жасасуға және осы шарттар негізінде электр қуатының нарығына қатысуға міндетті.</w:t>
      </w:r>
    </w:p>
    <w:bookmarkEnd w:id="384"/>
    <w:bookmarkStart w:name="z601" w:id="385"/>
    <w:p>
      <w:pPr>
        <w:spacing w:after="0"/>
        <w:ind w:left="0"/>
        <w:jc w:val="both"/>
      </w:pPr>
      <w:r>
        <w:rPr>
          <w:rFonts w:ascii="Times New Roman"/>
          <w:b w:val="false"/>
          <w:i w:val="false"/>
          <w:color w:val="000000"/>
          <w:sz w:val="28"/>
        </w:rPr>
        <w:t>
      7. Энергия беруші ұйымдар электрмен жабдықтаудың сенімділігі көрсеткіштерінің уәкілетті орган бекіткен нормативтік мәндерін асырмауға, сондай-ақ Қазақстан Республикасының электр энергетикасы туралы заңнамасының талаптарына сәйкес электрмен жабдықтаудың сенімділік көрсеткіштері туралы ақпаратты өзінің интернет-ресурсында орналастыруға міндетті.</w:t>
      </w:r>
    </w:p>
    <w:bookmarkEnd w:id="385"/>
    <w:bookmarkStart w:name="z1615" w:id="386"/>
    <w:p>
      <w:pPr>
        <w:spacing w:after="0"/>
        <w:ind w:left="0"/>
        <w:jc w:val="both"/>
      </w:pPr>
      <w:r>
        <w:rPr>
          <w:rFonts w:ascii="Times New Roman"/>
          <w:b w:val="false"/>
          <w:i w:val="false"/>
          <w:color w:val="000000"/>
          <w:sz w:val="28"/>
        </w:rPr>
        <w:t>
      8. Жүйелік оператор қалыптастыратын электр энергиясының көтерме сауда нарығы субъектілерінің тізбесіне енгізу үшін тиісті заңды тұлға:</w:t>
      </w:r>
    </w:p>
    <w:bookmarkEnd w:id="386"/>
    <w:p>
      <w:pPr>
        <w:spacing w:after="0"/>
        <w:ind w:left="0"/>
        <w:jc w:val="both"/>
      </w:pPr>
      <w:r>
        <w:rPr>
          <w:rFonts w:ascii="Times New Roman"/>
          <w:b w:val="false"/>
          <w:i w:val="false"/>
          <w:color w:val="000000"/>
          <w:sz w:val="28"/>
        </w:rPr>
        <w:t>
      1) осы Заңның 13-бабының 7-2-тармағына сәйкес жүйелік оператормен ұлттық электр желісін пайдалану бойынша қызметтерді көрсетуге арналған шарт жасасуға;</w:t>
      </w:r>
    </w:p>
    <w:p>
      <w:pPr>
        <w:spacing w:after="0"/>
        <w:ind w:left="0"/>
        <w:jc w:val="both"/>
      </w:pPr>
      <w:r>
        <w:rPr>
          <w:rFonts w:ascii="Times New Roman"/>
          <w:b w:val="false"/>
          <w:i w:val="false"/>
          <w:color w:val="000000"/>
          <w:sz w:val="28"/>
        </w:rPr>
        <w:t>
      2) осы Заңның 13-бабының 7-1-тармағына сәйкес жүйелік оператормен ұлттық электр желісі арқылы электр энергиясын беру бойынша қызметтер көрсетуге арналған шарт жасасуға;</w:t>
      </w:r>
    </w:p>
    <w:p>
      <w:pPr>
        <w:spacing w:after="0"/>
        <w:ind w:left="0"/>
        <w:jc w:val="both"/>
      </w:pPr>
      <w:r>
        <w:rPr>
          <w:rFonts w:ascii="Times New Roman"/>
          <w:b w:val="false"/>
          <w:i w:val="false"/>
          <w:color w:val="000000"/>
          <w:sz w:val="28"/>
        </w:rPr>
        <w:t>
      3) энергия беруші ұйымдармен электр энергиясын беру бойынша қызметтер көрсетуге арналған шарт жасасуға (қажет болған кезде);</w:t>
      </w:r>
    </w:p>
    <w:p>
      <w:pPr>
        <w:spacing w:after="0"/>
        <w:ind w:left="0"/>
        <w:jc w:val="both"/>
      </w:pPr>
      <w:r>
        <w:rPr>
          <w:rFonts w:ascii="Times New Roman"/>
          <w:b w:val="false"/>
          <w:i w:val="false"/>
          <w:color w:val="000000"/>
          <w:sz w:val="28"/>
        </w:rPr>
        <w:t>
      4) жүйелік оператормен электр энергиясын өндіру-тұтынуды теңгерімдеуді ұйымдастыру бойынша қызметтер көрсетуге арналған шарт жасасуға;</w:t>
      </w:r>
    </w:p>
    <w:p>
      <w:pPr>
        <w:spacing w:after="0"/>
        <w:ind w:left="0"/>
        <w:jc w:val="both"/>
      </w:pPr>
      <w:r>
        <w:rPr>
          <w:rFonts w:ascii="Times New Roman"/>
          <w:b w:val="false"/>
          <w:i w:val="false"/>
          <w:color w:val="000000"/>
          <w:sz w:val="28"/>
        </w:rPr>
        <w:t>
      5) жүйелік оператормен электр энергиясын өндіру-тұтынуды техникалық диспетчерлеу бойынша қызметтер көрсетуге арналған шарт жасасуға (генерациялайтын қондырғылар болған, сондай-ақ импортты жүзеге асырған жағдайда) міндетті.</w:t>
      </w:r>
    </w:p>
    <w:bookmarkStart w:name="z1616" w:id="387"/>
    <w:p>
      <w:pPr>
        <w:spacing w:after="0"/>
        <w:ind w:left="0"/>
        <w:jc w:val="both"/>
      </w:pPr>
      <w:r>
        <w:rPr>
          <w:rFonts w:ascii="Times New Roman"/>
          <w:b w:val="false"/>
          <w:i w:val="false"/>
          <w:color w:val="000000"/>
          <w:sz w:val="28"/>
        </w:rPr>
        <w:t>
      9. Электр энергиясының көтерме сауда нарығының субъектілері электр энергиясын коммерциялық есепке алудың тиісті аспаптарының көрсеткіштеріне сәйкес есепті кезеңде (күнтізбелік айда) өздері нақты тұтынған электр энергиясы көлемдерінің негізінде энергия беруші ұйымдардың электр энергиясын беру бойынша көрсететін қызметтеріне, ұлттық электр желісін пайдалану бойынша көрсетілетін қызметтерге және ұлттық электр желісі бойынша электр энергиясын беру бойынша көрсетілетін қызметтерге тиісті шарттарда көрсетілген тарифтер бойынша ақы төлеуге міндетті.</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2006.12.29 </w:t>
      </w:r>
      <w:r>
        <w:rPr>
          <w:rFonts w:ascii="Times New Roman"/>
          <w:b w:val="false"/>
          <w:i w:val="false"/>
          <w:color w:val="ff0000"/>
          <w:sz w:val="28"/>
        </w:rPr>
        <w:t>№ 209</w:t>
      </w:r>
      <w:r>
        <w:rPr>
          <w:rFonts w:ascii="Times New Roman"/>
          <w:b w:val="false"/>
          <w:i w:val="false"/>
          <w:color w:val="ff0000"/>
          <w:sz w:val="28"/>
        </w:rPr>
        <w:t xml:space="preserve">, 2008.12.29 </w:t>
      </w:r>
      <w:r>
        <w:rPr>
          <w:rFonts w:ascii="Times New Roman"/>
          <w:b w:val="false"/>
          <w:i w:val="false"/>
          <w:color w:val="ff0000"/>
          <w:sz w:val="28"/>
        </w:rPr>
        <w:t>№ 116-IV</w:t>
      </w:r>
      <w:r>
        <w:rPr>
          <w:rFonts w:ascii="Times New Roman"/>
          <w:b w:val="false"/>
          <w:i w:val="false"/>
          <w:color w:val="ff0000"/>
          <w:sz w:val="28"/>
        </w:rPr>
        <w:t xml:space="preserve"> (01.01.2009 бастап қолданысқа енгізіледі), 2012.07.04 </w:t>
      </w:r>
      <w:r>
        <w:rPr>
          <w:rFonts w:ascii="Times New Roman"/>
          <w:b w:val="false"/>
          <w:i w:val="false"/>
          <w:color w:val="ff0000"/>
          <w:sz w:val="28"/>
        </w:rPr>
        <w:t>№ 25-V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04.07.2013 </w:t>
      </w:r>
      <w:r>
        <w:rPr>
          <w:rFonts w:ascii="Times New Roman"/>
          <w:b w:val="false"/>
          <w:i w:val="false"/>
          <w:color w:val="ff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ff0000"/>
          <w:sz w:val="28"/>
        </w:rPr>
        <w:t>№ 394-V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Электр энергиясына шекті тарифтерді, теңгерімдеуші электр энергиясына шекті тарифті, теріс теңгерімсіздікке шекті тарифті, электр қуатының әзірлігін ұстап тұру бойынша көрсетілетін қызметке шекті тарифтерді айқындау тәртібі</w:t>
      </w:r>
    </w:p>
    <w:p>
      <w:pPr>
        <w:spacing w:after="0"/>
        <w:ind w:left="0"/>
        <w:jc w:val="both"/>
      </w:pPr>
      <w:r>
        <w:rPr>
          <w:rFonts w:ascii="Times New Roman"/>
          <w:b w:val="false"/>
          <w:i w:val="false"/>
          <w:color w:val="ff0000"/>
          <w:sz w:val="28"/>
        </w:rPr>
        <w:t xml:space="preserve">
      Ескерту. 12-1-баптың тақырыбы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Алып тасталды - ҚР 2012.07.04 </w:t>
      </w:r>
      <w:r>
        <w:rPr>
          <w:rFonts w:ascii="Times New Roman"/>
          <w:b w:val="false"/>
          <w:i w:val="false"/>
          <w:color w:val="000000"/>
          <w:sz w:val="28"/>
        </w:rPr>
        <w:t>№ 25-V</w:t>
      </w:r>
      <w:r>
        <w:rPr>
          <w:rFonts w:ascii="Times New Roman"/>
          <w:b w:val="false"/>
          <w:i w:val="false"/>
          <w:color w:val="000000"/>
          <w:sz w:val="28"/>
        </w:rPr>
        <w:t xml:space="preserve"> (2019.01.01 бастап қолданысқа енгізіледі) Заңымен.</w:t>
      </w:r>
    </w:p>
    <w:bookmarkStart w:name="z289" w:id="388"/>
    <w:p>
      <w:pPr>
        <w:spacing w:after="0"/>
        <w:ind w:left="0"/>
        <w:jc w:val="both"/>
      </w:pPr>
      <w:r>
        <w:rPr>
          <w:rFonts w:ascii="Times New Roman"/>
          <w:b w:val="false"/>
          <w:i w:val="false"/>
          <w:color w:val="000000"/>
          <w:sz w:val="28"/>
        </w:rPr>
        <w:t>
      2. Энергия өндіруші ұйым уәкілетті орган айқындаған тәртіппен айқындалатын тиісті сағаттық мөлшерлемелерге көбейтілген электр энергиясына шекті тарифтен аспайтын электр энергиясын өткізеді.</w:t>
      </w:r>
    </w:p>
    <w:bookmarkEnd w:id="388"/>
    <w:p>
      <w:pPr>
        <w:spacing w:after="0"/>
        <w:ind w:left="0"/>
        <w:jc w:val="both"/>
      </w:pPr>
      <w:r>
        <w:rPr>
          <w:rFonts w:ascii="Times New Roman"/>
          <w:b w:val="false"/>
          <w:i w:val="false"/>
          <w:color w:val="000000"/>
          <w:sz w:val="28"/>
        </w:rPr>
        <w:t>
      Электр энергиясына шекті тариф электр энергиясын өткізетін энергия өндіруші ұйымдардың топтары бойынша жылдарға бөліне отырып, әрбір жеті жыл сайын бекітіледі және қажет болған кезде түзетіліп отырады.</w:t>
      </w:r>
    </w:p>
    <w:p>
      <w:pPr>
        <w:spacing w:after="0"/>
        <w:ind w:left="0"/>
        <w:jc w:val="both"/>
      </w:pPr>
      <w:r>
        <w:rPr>
          <w:rFonts w:ascii="Times New Roman"/>
          <w:b w:val="false"/>
          <w:i w:val="false"/>
          <w:color w:val="000000"/>
          <w:sz w:val="28"/>
        </w:rPr>
        <w:t>
      Электр энергиясына шекті тарифті айқындау үшін оның қолданысының алғашқы жеті жылына электр энергиясына шекті тариф енгізілетін жылдың алдындағы жыл ішінде электр энергиясын өткізетін энергия өндіруші ұйымдардың тиісті тобында қалыптасқан электр энергиясын өндіруге жұмсалатын ең жоғары шығындар пайдаланылады.</w:t>
      </w:r>
    </w:p>
    <w:p>
      <w:pPr>
        <w:spacing w:after="0"/>
        <w:ind w:left="0"/>
        <w:jc w:val="both"/>
      </w:pPr>
      <w:r>
        <w:rPr>
          <w:rFonts w:ascii="Times New Roman"/>
          <w:b w:val="false"/>
          <w:i w:val="false"/>
          <w:color w:val="000000"/>
          <w:sz w:val="28"/>
        </w:rPr>
        <w:t>
      Теңгерімдеуші электр энергиясына шекті тариф уәкілетті орган белгілеген тәртіппен айқындалатын сағаттық мөлшерлемелер ескеріле отырып, уәкілетті орган бекіткен әдістеме бойынша айқындалатын теңгерімдеу үшін үстемеақыға ұлғайтылған Қазақстан Республикасының біртұтас электр энергетикалық жүйесіндегі электр энергиясына ең жоғары шекті тариф ретінде айқындалады.</w:t>
      </w:r>
    </w:p>
    <w:p>
      <w:pPr>
        <w:spacing w:after="0"/>
        <w:ind w:left="0"/>
        <w:jc w:val="both"/>
      </w:pPr>
      <w:r>
        <w:rPr>
          <w:rFonts w:ascii="Times New Roman"/>
          <w:b w:val="false"/>
          <w:i w:val="false"/>
          <w:color w:val="000000"/>
          <w:sz w:val="28"/>
        </w:rPr>
        <w:t>
      Электр энергиясының теңгерімдеуші нарығының субъектілері үшін рұқсат етілген, теңгерімдеуші нарықтың есеп айырысу орталығынан теріс теңгерімсіздіктерді сатып алу бағасын білдіретін теріс теңгерімсіздіктерге шекті тариф Қазақстан Республикасының біртұтас электр энергетикалық жүйесіндегі электр энергиясына ең төмен шекті тариф ретінде айқындалады.</w:t>
      </w:r>
    </w:p>
    <w:p>
      <w:pPr>
        <w:spacing w:after="0"/>
        <w:ind w:left="0"/>
        <w:jc w:val="both"/>
      </w:pPr>
      <w:r>
        <w:rPr>
          <w:rFonts w:ascii="Times New Roman"/>
          <w:b w:val="false"/>
          <w:i w:val="false"/>
          <w:color w:val="000000"/>
          <w:sz w:val="28"/>
        </w:rPr>
        <w:t>
      Электр энергиясына шекті тарифті түзету электр энергиясын өндіру үшін отын ретінде пайдаланылатын көмірге, газға, құрамында күкірт бар шикізатқа, мұнай өнімдеріне, электр энергиясын өндіру процесінде технологиялық қажеттіліктер үшін пайдаланылатын суға баға құнының және (немесе) көмірді, газды, құрамында күкірт бар шикізатты, мұнай өнімдерін тасымалдауға арналған, мемлекеттік реттеуге жататын тарифтердің (бағалардың) өзгеруіне байланысты энергия өндіруші ұйымның уәкілетті органның ақпараттық жүйесін пайдалана отырып берілген уәкілетті органға жолданымы негізінде жылына бір реттен асырылмай жүргізіледі.</w:t>
      </w:r>
    </w:p>
    <w:p>
      <w:pPr>
        <w:spacing w:after="0"/>
        <w:ind w:left="0"/>
        <w:jc w:val="both"/>
      </w:pPr>
      <w:r>
        <w:rPr>
          <w:rFonts w:ascii="Times New Roman"/>
          <w:b w:val="false"/>
          <w:i w:val="false"/>
          <w:color w:val="000000"/>
          <w:sz w:val="28"/>
        </w:rPr>
        <w:t>
      Егер энергия өндіруші ұйым жоғарыда аталған шығындарға байланысты залал шеккен болса, уәкілетті орган электр энергиясына шекті тарифтерді түзету кезінде алты айдан аспайтын кезеңдегі шеккен шығындарды ескереді.</w:t>
      </w:r>
    </w:p>
    <w:p>
      <w:pPr>
        <w:spacing w:after="0"/>
        <w:ind w:left="0"/>
        <w:jc w:val="both"/>
      </w:pPr>
      <w:r>
        <w:rPr>
          <w:rFonts w:ascii="Times New Roman"/>
          <w:b w:val="false"/>
          <w:i w:val="false"/>
          <w:color w:val="000000"/>
          <w:sz w:val="28"/>
        </w:rPr>
        <w:t>
      Жаңадан пайдалануға берілетін энергия өндіруші ұйымдар үшін электр энергиясына шекті тариф алдағы жылдың электр энергиясын өндіруге арналған болжамды шығындар негізінде айқындалады және жұмыс істеп тұрған энергия өндіруші ұйымдар үшін бекітілген электр энергиясына шекті тарифтердің қолданылу мерзіміне бекітіледі.</w:t>
      </w:r>
    </w:p>
    <w:p>
      <w:pPr>
        <w:spacing w:after="0"/>
        <w:ind w:left="0"/>
        <w:jc w:val="both"/>
      </w:pPr>
      <w:r>
        <w:rPr>
          <w:rFonts w:ascii="Times New Roman"/>
          <w:b w:val="false"/>
          <w:i w:val="false"/>
          <w:color w:val="000000"/>
          <w:sz w:val="28"/>
        </w:rPr>
        <w:t>
      Энергия өндіруші ұйымдар электр энергиясына тарифтің шекті деңгейін бекіту немесе түзету қажеттігін растайтын құжаттарды уәкілетті органның ақпараттық жүйесі арқылы береді.</w:t>
      </w:r>
    </w:p>
    <w:p>
      <w:pPr>
        <w:spacing w:after="0"/>
        <w:ind w:left="0"/>
        <w:jc w:val="both"/>
      </w:pPr>
      <w:r>
        <w:rPr>
          <w:rFonts w:ascii="Times New Roman"/>
          <w:b w:val="false"/>
          <w:i w:val="false"/>
          <w:color w:val="000000"/>
          <w:sz w:val="28"/>
        </w:rPr>
        <w:t xml:space="preserve">
      Осы Заңның 12-бабы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тармақшасында көрсетілген есептің қорытындылары бойынша уәкілетті орган жаңадан пайдалануға берілетін энергия өндіруші ұйым үшін электр энергиясына шекті тарифтің деңгейін қайта қарайды.</w:t>
      </w:r>
    </w:p>
    <w:p>
      <w:pPr>
        <w:spacing w:after="0"/>
        <w:ind w:left="0"/>
        <w:jc w:val="both"/>
      </w:pPr>
      <w:r>
        <w:rPr>
          <w:rFonts w:ascii="Times New Roman"/>
          <w:b w:val="false"/>
          <w:i w:val="false"/>
          <w:color w:val="000000"/>
          <w:sz w:val="28"/>
        </w:rPr>
        <w:t>
      Электр энергиясына шекті тарифті айқындау кезінде дауыс беретін акцияларының (жарғылық капиталға қатысу үлестерінің) кемінде жиырма бес пайызы тікелей немесе жанама түрде Ұлттық әл-ауқат қорына тиесілі, жаңартылатын энергия көздерін пайдаланатын энергия өндіруші ұйымнан электр энергиясын сатып алуға байланысты шығындар есепке алынбайды.</w:t>
      </w:r>
    </w:p>
    <w:bookmarkStart w:name="z761" w:id="389"/>
    <w:p>
      <w:pPr>
        <w:spacing w:after="0"/>
        <w:ind w:left="0"/>
        <w:jc w:val="both"/>
      </w:pPr>
      <w:r>
        <w:rPr>
          <w:rFonts w:ascii="Times New Roman"/>
          <w:b w:val="false"/>
          <w:i w:val="false"/>
          <w:color w:val="000000"/>
          <w:sz w:val="28"/>
        </w:rPr>
        <w:t>
      2-1. Энергия өндіруші ұйым электр қуатының әзірлігін ұстап тұру бойынша көрсетілетін қызметке тарифті дербес, бірақ электр қуатының әзірлігін ұстап тұру бойынша көрсетілетін қызметке шекті тарифтен аспайтындай етіп белгілейді.</w:t>
      </w:r>
    </w:p>
    <w:bookmarkEnd w:id="389"/>
    <w:p>
      <w:pPr>
        <w:spacing w:after="0"/>
        <w:ind w:left="0"/>
        <w:jc w:val="both"/>
      </w:pPr>
      <w:r>
        <w:rPr>
          <w:rFonts w:ascii="Times New Roman"/>
          <w:b w:val="false"/>
          <w:i w:val="false"/>
          <w:color w:val="000000"/>
          <w:sz w:val="28"/>
        </w:rPr>
        <w:t>
      Электр қуатының әзірлігін ұстап тұру бойынша көрсетілетін қызметке шекті тарифті уәкілетті орган жылдарға бөле отырып, жеті жылға тең мерзімге бекітеді және қажет болған кезде саланың инвестициялық тартымдылығын қамтамасыз ету мақсатында түзетіліп отырады.</w:t>
      </w:r>
    </w:p>
    <w:p>
      <w:pPr>
        <w:spacing w:after="0"/>
        <w:ind w:left="0"/>
        <w:jc w:val="both"/>
      </w:pPr>
      <w:r>
        <w:rPr>
          <w:rFonts w:ascii="Times New Roman"/>
          <w:b w:val="false"/>
          <w:i w:val="false"/>
          <w:color w:val="000000"/>
          <w:sz w:val="28"/>
        </w:rPr>
        <w:t>
      Электр қуатының әзірлігін ұстап тұру бойынша көрсетілетін қызметке шекті тарифті айқындау үшін қолданысының алғашқы жеті жылына уәкілетті органмен келісімдер шеңберінде энергия өндіруші ұйымдар 2015 жылы салған инвестициялардың жиынтық көлемі (амортизациялық аударымдар есебінен инвестицияларды қоспағанда)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1-5 абзацтары 2016.01.01 дейін қолданыста болады - ҚР 2012.07.04 </w:t>
      </w:r>
      <w:r>
        <w:rPr>
          <w:rFonts w:ascii="Times New Roman"/>
          <w:b w:val="false"/>
          <w:i w:val="false"/>
          <w:color w:val="ff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Энергия өндіруші ұйым электр энергиясын шекті тарифтен аспайтын бағамен өткізу үшін уәкілетті органмен белгіленген тәртіппен келісім жасасады.</w:t>
      </w:r>
    </w:p>
    <w:bookmarkStart w:name="z425" w:id="390"/>
    <w:p>
      <w:pPr>
        <w:spacing w:after="0"/>
        <w:ind w:left="0"/>
        <w:jc w:val="both"/>
      </w:pPr>
      <w:r>
        <w:rPr>
          <w:rFonts w:ascii="Times New Roman"/>
          <w:b w:val="false"/>
          <w:i w:val="false"/>
          <w:color w:val="000000"/>
          <w:sz w:val="28"/>
        </w:rPr>
        <w:t>
      Келісім энергия өндіруші ұйымның жаңа активтерді құруға, қолда бар активтерді кеңейтуге, жаңартуға, ұстап тұруға, реконструкциялауға және техникалық қайта жарақтандыруға бағытталған іс-шараларды іске асыру жөніндегі инвестициялық міндеттемелерін көздейді.</w:t>
      </w:r>
    </w:p>
    <w:bookmarkEnd w:id="390"/>
    <w:bookmarkStart w:name="z426" w:id="391"/>
    <w:p>
      <w:pPr>
        <w:spacing w:after="0"/>
        <w:ind w:left="0"/>
        <w:jc w:val="both"/>
      </w:pPr>
      <w:r>
        <w:rPr>
          <w:rFonts w:ascii="Times New Roman"/>
          <w:b w:val="false"/>
          <w:i w:val="false"/>
          <w:color w:val="000000"/>
          <w:sz w:val="28"/>
        </w:rPr>
        <w:t>
      Келісімде электр энергиясын өндіруге байланысты іс-шаралар тізбесі әрбір іс-шара бойынша инвестициялардың нақты көлемі мен сомалары көрсетіле отырып айқындалады.</w:t>
      </w:r>
    </w:p>
    <w:bookmarkEnd w:id="391"/>
    <w:bookmarkStart w:name="z427" w:id="392"/>
    <w:p>
      <w:pPr>
        <w:spacing w:after="0"/>
        <w:ind w:left="0"/>
        <w:jc w:val="both"/>
      </w:pPr>
      <w:r>
        <w:rPr>
          <w:rFonts w:ascii="Times New Roman"/>
          <w:b w:val="false"/>
          <w:i w:val="false"/>
          <w:color w:val="000000"/>
          <w:sz w:val="28"/>
        </w:rPr>
        <w:t>
      Келісім жасасу кезінде жабдықтың техникалық жай-күйін растау үшін тәуелсіз энергетикалық сараптаманың қорытындысы ескеріледі.</w:t>
      </w:r>
    </w:p>
    <w:bookmarkEnd w:id="392"/>
    <w:bookmarkStart w:name="z428" w:id="393"/>
    <w:p>
      <w:pPr>
        <w:spacing w:after="0"/>
        <w:ind w:left="0"/>
        <w:jc w:val="both"/>
      </w:pPr>
      <w:r>
        <w:rPr>
          <w:rFonts w:ascii="Times New Roman"/>
          <w:b w:val="false"/>
          <w:i w:val="false"/>
          <w:color w:val="000000"/>
          <w:sz w:val="28"/>
        </w:rPr>
        <w:t>
      Электр энергиясының шекті тарифі, оны өндіру көлемі шеңберінде электр энергиясына арналған босатылатын бағаны төмендету жағдайларын қоспағанда, келісімге инвестициялардың жалпы сомасын төмендете отырып өзгерістер және (немесе) толықтырулар енгізуге жол берілмейді.</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абзац 2017.01.01 дейін қолданыста болды - ҚР 2012.07.04 </w:t>
      </w:r>
      <w:r>
        <w:rPr>
          <w:rFonts w:ascii="Times New Roman"/>
          <w:b w:val="false"/>
          <w:i w:val="false"/>
          <w:color w:val="ff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 энергия өндіруші ұйымдардың келісімдерді орындауының, электр энергиясын өндіру мен өткізу шығындарының, электр энергиясын өндіру мен өткізу көлемдерінің мониторингін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абзац 2016.01.01 дейін қолданыста болды - ҚР 2012.07.04 </w:t>
      </w:r>
      <w:r>
        <w:rPr>
          <w:rFonts w:ascii="Times New Roman"/>
          <w:b w:val="false"/>
          <w:i w:val="false"/>
          <w:color w:val="ff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Энергия өндіруші ұйым жоспарланатын амортизациялық аударымдарға және электр энергиясын шекті тарифтен аспайтын бағалар бойынша өткізуден алынған таза табыстың деңгейіне сәйкес өзінің инвестициялық міндеттемелерін дербес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2016.01.01 дейін қолданыста болды - ҚР 2012.07.04 </w:t>
      </w:r>
      <w:r>
        <w:rPr>
          <w:rFonts w:ascii="Times New Roman"/>
          <w:b w:val="false"/>
          <w:i w:val="false"/>
          <w:color w:val="ff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ҚР 2012.07.04 </w:t>
      </w:r>
      <w:r>
        <w:rPr>
          <w:rFonts w:ascii="Times New Roman"/>
          <w:b w:val="false"/>
          <w:i w:val="false"/>
          <w:color w:val="000000"/>
          <w:sz w:val="28"/>
        </w:rPr>
        <w:t>№ 25-V</w:t>
      </w:r>
      <w:r>
        <w:rPr>
          <w:rFonts w:ascii="Times New Roman"/>
          <w:b w:val="false"/>
          <w:i w:val="false"/>
          <w:color w:val="ff0000"/>
          <w:sz w:val="28"/>
        </w:rPr>
        <w:t xml:space="preserve"> (2019.01.01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ҚР 2012.07.04 </w:t>
      </w:r>
      <w:r>
        <w:rPr>
          <w:rFonts w:ascii="Times New Roman"/>
          <w:b w:val="false"/>
          <w:i w:val="false"/>
          <w:color w:val="000000"/>
          <w:sz w:val="28"/>
        </w:rPr>
        <w:t>№ 25-V</w:t>
      </w:r>
      <w:r>
        <w:rPr>
          <w:rFonts w:ascii="Times New Roman"/>
          <w:b w:val="false"/>
          <w:i w:val="false"/>
          <w:color w:val="ff0000"/>
          <w:sz w:val="28"/>
        </w:rPr>
        <w:t xml:space="preserve"> (2019.01.01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ҚР 2012.07.04 </w:t>
      </w:r>
      <w:r>
        <w:rPr>
          <w:rFonts w:ascii="Times New Roman"/>
          <w:b w:val="false"/>
          <w:i w:val="false"/>
          <w:color w:val="000000"/>
          <w:sz w:val="28"/>
        </w:rPr>
        <w:t>№ 25-V</w:t>
      </w:r>
      <w:r>
        <w:rPr>
          <w:rFonts w:ascii="Times New Roman"/>
          <w:b w:val="false"/>
          <w:i w:val="false"/>
          <w:color w:val="ff0000"/>
          <w:sz w:val="28"/>
        </w:rPr>
        <w:t xml:space="preserve"> (2019.01.01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3-тарау 12-1-баппен толықтырылды - ҚР 2008.12.29 </w:t>
      </w:r>
      <w:r>
        <w:rPr>
          <w:rFonts w:ascii="Times New Roman"/>
          <w:b w:val="false"/>
          <w:i w:val="false"/>
          <w:color w:val="ff0000"/>
          <w:sz w:val="28"/>
        </w:rPr>
        <w:t>№ 116-IV</w:t>
      </w:r>
      <w:r>
        <w:rPr>
          <w:rFonts w:ascii="Times New Roman"/>
          <w:b w:val="false"/>
          <w:i w:val="false"/>
          <w:color w:val="ff0000"/>
          <w:sz w:val="28"/>
        </w:rPr>
        <w:t xml:space="preserve"> (01.01.2009 бастап қолданысқа енгізіледі), 2012.07.04 </w:t>
      </w:r>
      <w:r>
        <w:rPr>
          <w:rFonts w:ascii="Times New Roman"/>
          <w:b w:val="false"/>
          <w:i w:val="false"/>
          <w:color w:val="ff0000"/>
          <w:sz w:val="28"/>
        </w:rPr>
        <w:t>№ 25-V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394-V</w:t>
      </w:r>
      <w:r>
        <w:rPr>
          <w:rFonts w:ascii="Times New Roman"/>
          <w:b w:val="false"/>
          <w:i w:val="false"/>
          <w:color w:val="ff0000"/>
          <w:sz w:val="28"/>
        </w:rPr>
        <w:t xml:space="preserve"> (01.01.2019 бастап қолданысқа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Электр энергиясын өндiру мен беруге қатысушыларға қойылатын талаптар </w:t>
      </w:r>
    </w:p>
    <w:p>
      <w:pPr>
        <w:spacing w:after="0"/>
        <w:ind w:left="0"/>
        <w:jc w:val="both"/>
      </w:pPr>
      <w:r>
        <w:rPr>
          <w:rFonts w:ascii="Times New Roman"/>
          <w:b w:val="false"/>
          <w:i w:val="false"/>
          <w:color w:val="000000"/>
          <w:sz w:val="28"/>
        </w:rPr>
        <w:t>
      1. Өңiрлiк электр желiлiк компаниялары олардың желiлерiне қосылған электр энергиясы көтерме және бөлшек сауда нарығының барлық субъектiлерiнiң электр энергиясын өндiру-тұтынудың тәулiктiк кестелерiн сақтауын және өңiрлiк электр желiлiк компанияларының желiлерi мен ұлттық электр желiсi арасында жүйелiк оператормен келiсiлген электр энергиясы сальдо-ток ағымдарының сақталуын қамтамасыз етедi.</w:t>
      </w:r>
    </w:p>
    <w:bookmarkStart w:name="z302" w:id="394"/>
    <w:p>
      <w:pPr>
        <w:spacing w:after="0"/>
        <w:ind w:left="0"/>
        <w:jc w:val="both"/>
      </w:pPr>
      <w:r>
        <w:rPr>
          <w:rFonts w:ascii="Times New Roman"/>
          <w:b w:val="false"/>
          <w:i w:val="false"/>
          <w:color w:val="000000"/>
          <w:sz w:val="28"/>
        </w:rPr>
        <w:t>
      1-1. Электр желiлерiне жаңартылатын энергия көздерiн пайдалану объектiлері тiкелей қосылған өңiрлiк электр желiлік компаниялар жаңартылатын энергия көздерін пайдаланатын энергия өндіруші ұйымдар өндіретін және беретін электр энергиясын толық көлемде қабылдауға мiндеттi.</w:t>
      </w:r>
    </w:p>
    <w:bookmarkEnd w:id="394"/>
    <w:bookmarkStart w:name="z197" w:id="395"/>
    <w:p>
      <w:pPr>
        <w:spacing w:after="0"/>
        <w:ind w:left="0"/>
        <w:jc w:val="both"/>
      </w:pPr>
      <w:r>
        <w:rPr>
          <w:rFonts w:ascii="Times New Roman"/>
          <w:b w:val="false"/>
          <w:i w:val="false"/>
          <w:color w:val="000000"/>
          <w:sz w:val="28"/>
        </w:rPr>
        <w:t>
      2. Энергиямен жабдықтау тұтынушының кiнәсiнсiз тоқтатылған жағдайда, энергиямен жабдықтаушы ұйым – электр энергиясын кепiлдiкпен берушi тұтынушыларды жария шарттар негiзiнде энергиямен жабдықтауды қамтамасыз етедi.</w:t>
      </w:r>
    </w:p>
    <w:bookmarkEnd w:id="395"/>
    <w:bookmarkStart w:name="z198" w:id="396"/>
    <w:p>
      <w:pPr>
        <w:spacing w:after="0"/>
        <w:ind w:left="0"/>
        <w:jc w:val="both"/>
      </w:pPr>
      <w:r>
        <w:rPr>
          <w:rFonts w:ascii="Times New Roman"/>
          <w:b w:val="false"/>
          <w:i w:val="false"/>
          <w:color w:val="000000"/>
          <w:sz w:val="28"/>
        </w:rPr>
        <w:t>
      3. Энергиямен жабдықтаушы ұйымдар өз тұтынушыларын энергиямен жабдықтау мақсатында электр энергиясын бірыңғай сатып алушыдан және (немесе) нетто-тұтынушылардан электр энергиясын сатып алуды жүзеге асырады.</w:t>
      </w:r>
    </w:p>
    <w:bookmarkEnd w:id="396"/>
    <w:p>
      <w:pPr>
        <w:spacing w:after="0"/>
        <w:ind w:left="0"/>
        <w:jc w:val="both"/>
      </w:pPr>
      <w:r>
        <w:rPr>
          <w:rFonts w:ascii="Times New Roman"/>
          <w:b w:val="false"/>
          <w:i w:val="false"/>
          <w:color w:val="000000"/>
          <w:sz w:val="28"/>
        </w:rPr>
        <w:t>
      Энергиямен жабдықтаушы ұйымдар электр энергиясын жиынтық белгіленген қуаты 10 мегаваттан аспайтын, өздерінің қызмет көрсету аймағында орналасқан, 2023 жылғы 1 шілдеге дейін пайдалануға берілген және 2023 жылғы 1 шілдеде Қазақстан Республикасының жаңартылатын энергия көздерін пайдалануды қолдау саласындағы заңнамасына сәйкес бірыңғай сатып алушымен жасалған электр энергиясын сатып алу мен сатудың ұзақ мерзімді шарттары болмаған гидроэлектр станцияларынан осы Заңның 12-1-бабына сәйкес белгіленген электр энергиясына шекті тариф бойынша басым тәртіппен сатып алады.</w:t>
      </w:r>
    </w:p>
    <w:p>
      <w:pPr>
        <w:spacing w:after="0"/>
        <w:ind w:left="0"/>
        <w:jc w:val="both"/>
      </w:pPr>
      <w:r>
        <w:rPr>
          <w:rFonts w:ascii="Times New Roman"/>
          <w:b w:val="false"/>
          <w:i w:val="false"/>
          <w:color w:val="000000"/>
          <w:sz w:val="28"/>
        </w:rPr>
        <w:t>
      Бұл ретте электр энергиясын осы гидроэлектр станцияларынан 2023 жылғы 1 шілдеге белгіленген қуат деңгейінде сатып алуға жол беріледі.</w:t>
      </w:r>
    </w:p>
    <w:bookmarkStart w:name="z199" w:id="397"/>
    <w:p>
      <w:pPr>
        <w:spacing w:after="0"/>
        <w:ind w:left="0"/>
        <w:jc w:val="both"/>
      </w:pPr>
      <w:r>
        <w:rPr>
          <w:rFonts w:ascii="Times New Roman"/>
          <w:b w:val="false"/>
          <w:i w:val="false"/>
          <w:color w:val="000000"/>
          <w:sz w:val="28"/>
        </w:rPr>
        <w:t>
      3-1. Энергия өндіруші ұйымдар желіге жіберілетін электр энергиясының бүкіл көлемін осы Заңға сәйкес, электр энергиясын бірыңғай сатып алушыға және (немесе) олармен бір тұлғалар тобына кіретін тұтынушыларға не олармен бір гибридті топқа кіретін гибридті топ әкімшісіне сатуды жүзеге асыруға міндетті.</w:t>
      </w:r>
    </w:p>
    <w:bookmarkEnd w:id="397"/>
    <w:p>
      <w:pPr>
        <w:spacing w:after="0"/>
        <w:ind w:left="0"/>
        <w:jc w:val="both"/>
      </w:pPr>
      <w:r>
        <w:rPr>
          <w:rFonts w:ascii="Times New Roman"/>
          <w:b w:val="false"/>
          <w:i w:val="false"/>
          <w:color w:val="000000"/>
          <w:sz w:val="28"/>
        </w:rPr>
        <w:t>
      Бір тұлғалар тобына өздерімен бірге кіретін тұтынушыларға және бір гибридті топқа өздерімен бірге кіретін гибридті топ әкімшісіне электр энергиясын өткізетін энергия өндіруші ұйымдар электр энергиясын тұлғалар тобынан және гибридті топтан тыс электр энергиясын бірыңғай сатып алушыға ғана сатуды жүзеге асыруға міндетті. Бұл ретте электр энергиясын кейіннен сатпай өз қажеттіліктері үшін сатып алатын заңды тұлға тұтынушы деп танылады.</w:t>
      </w:r>
    </w:p>
    <w:p>
      <w:pPr>
        <w:spacing w:after="0"/>
        <w:ind w:left="0"/>
        <w:jc w:val="both"/>
      </w:pPr>
      <w:r>
        <w:rPr>
          <w:rFonts w:ascii="Times New Roman"/>
          <w:b w:val="false"/>
          <w:i w:val="false"/>
          <w:color w:val="000000"/>
          <w:sz w:val="28"/>
        </w:rPr>
        <w:t>
      Бұл ретте осы тармақтың бірінші және екінші абзацтарына сәйкес энергия өндіруші ұйым өткізуге мәлімдемеген электр энергиясының көлемі жоғарылатып теңгерімдеуге қатысуға өтінім беру арқылы өткізуге жатпайды.</w:t>
      </w:r>
    </w:p>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кемінде жиырма бес пайызы тікелей немесе жанама түрде Ұлттық әл-ауқат қорына тиесілі, жаңартылатын энергия көздерін пайдаланатын энергия өндіруші ұйымның осы Заңның 10-бабының 2-2-тармағында көрсетілген жағдайларда, сондай-ақ осы баптың 16-тармағында көрсетілген жағдайларда электр энергиясын сатуды жүзеге асыруына құқығы бар.</w:t>
      </w:r>
    </w:p>
    <w:bookmarkStart w:name="z294" w:id="398"/>
    <w:p>
      <w:pPr>
        <w:spacing w:after="0"/>
        <w:ind w:left="0"/>
        <w:jc w:val="both"/>
      </w:pPr>
      <w:r>
        <w:rPr>
          <w:rFonts w:ascii="Times New Roman"/>
          <w:b w:val="false"/>
          <w:i w:val="false"/>
          <w:color w:val="000000"/>
          <w:sz w:val="28"/>
        </w:rPr>
        <w:t>
      3-2. Энергия өндіруші ұйымға:</w:t>
      </w:r>
    </w:p>
    <w:bookmarkEnd w:id="398"/>
    <w:bookmarkStart w:name="z437" w:id="399"/>
    <w:p>
      <w:pPr>
        <w:spacing w:after="0"/>
        <w:ind w:left="0"/>
        <w:jc w:val="both"/>
      </w:pPr>
      <w:r>
        <w:rPr>
          <w:rFonts w:ascii="Times New Roman"/>
          <w:b w:val="false"/>
          <w:i w:val="false"/>
          <w:color w:val="000000"/>
          <w:sz w:val="28"/>
        </w:rPr>
        <w:t>
      1) электр энергиясын бірыңғай сатып алушыны және (немесе) онымен бір тұлғалар тобына кіретін тұтынушыны не онымен бір гибридті топқа кіретін гибридті топ әкімшісін қоспағанда, электр энергиясының бөлшек сауда нарығының субъектілеріне, сондай-ақ электр энергиясының көтерме сауда нарығының субъектілеріне электр энергиясын өткізуге (сатуға);</w:t>
      </w:r>
    </w:p>
    <w:bookmarkEnd w:id="399"/>
    <w:bookmarkStart w:name="z801" w:id="400"/>
    <w:p>
      <w:pPr>
        <w:spacing w:after="0"/>
        <w:ind w:left="0"/>
        <w:jc w:val="both"/>
      </w:pPr>
      <w:r>
        <w:rPr>
          <w:rFonts w:ascii="Times New Roman"/>
          <w:b w:val="false"/>
          <w:i w:val="false"/>
          <w:color w:val="000000"/>
          <w:sz w:val="28"/>
        </w:rPr>
        <w:t>
      1-1) жүйелік оператордың электр энергиясын коммерциялық есепке алудың автоматтандырылған жүйесінің орталық дерекқорына келісілген хаттамалар бойынша сағаттық есепке алу деректерін беруді қамтамасыз ететін электр энергиясын коммерциялық есепке алудың автоматтандырылған жүйесі болмаған кезде электр энергиясын өткізуге (сатуға);</w:t>
      </w:r>
    </w:p>
    <w:bookmarkEnd w:id="400"/>
    <w:bookmarkStart w:name="z1569" w:id="401"/>
    <w:p>
      <w:pPr>
        <w:spacing w:after="0"/>
        <w:ind w:left="0"/>
        <w:jc w:val="both"/>
      </w:pPr>
      <w:r>
        <w:rPr>
          <w:rFonts w:ascii="Times New Roman"/>
          <w:b w:val="false"/>
          <w:i w:val="false"/>
          <w:color w:val="000000"/>
          <w:sz w:val="28"/>
        </w:rPr>
        <w:t>
      1-2) осы Заңның 9-4-бабының 2) және 4) тармақшаларында көрсетілген жағдайларды қоспағанда, электр энергиясын цифрлық майнерлерге өткізуге (сатуға);</w:t>
      </w:r>
    </w:p>
    <w:bookmarkEnd w:id="401"/>
    <w:bookmarkStart w:name="z438" w:id="402"/>
    <w:p>
      <w:pPr>
        <w:spacing w:after="0"/>
        <w:ind w:left="0"/>
        <w:jc w:val="both"/>
      </w:pPr>
      <w:r>
        <w:rPr>
          <w:rFonts w:ascii="Times New Roman"/>
          <w:b w:val="false"/>
          <w:i w:val="false"/>
          <w:color w:val="000000"/>
          <w:sz w:val="28"/>
        </w:rPr>
        <w:t>
      2) егер осы баптың 16-тармағында өзгеше көзделмесе, басқа энергия өндіруші ұйымнан электр энергиясын алуға (сатып алуға);</w:t>
      </w:r>
    </w:p>
    <w:bookmarkEnd w:id="402"/>
    <w:bookmarkStart w:name="z635" w:id="403"/>
    <w:p>
      <w:pPr>
        <w:spacing w:after="0"/>
        <w:ind w:left="0"/>
        <w:jc w:val="both"/>
      </w:pPr>
      <w:r>
        <w:rPr>
          <w:rFonts w:ascii="Times New Roman"/>
          <w:b w:val="false"/>
          <w:i w:val="false"/>
          <w:color w:val="000000"/>
          <w:sz w:val="28"/>
        </w:rPr>
        <w:t>
      3-1) бірыңғай сатып алушымен электр қуатының жүктеме көтеруге әзірлігін қамтамасыз ету бойынша қызмет көрсетуге арналған шарттары жоқ, электр энергиясының көтерме сауда нарығының субъектілері болып табылатын энергиямен жабдықтаушы, энергия беруші ұйымдарға және тұтынушыларға электр энергиясын өткізуге (сатуға);</w:t>
      </w:r>
    </w:p>
    <w:bookmarkEnd w:id="403"/>
    <w:bookmarkStart w:name="z802" w:id="404"/>
    <w:p>
      <w:pPr>
        <w:spacing w:after="0"/>
        <w:ind w:left="0"/>
        <w:jc w:val="both"/>
      </w:pPr>
      <w:r>
        <w:rPr>
          <w:rFonts w:ascii="Times New Roman"/>
          <w:b w:val="false"/>
          <w:i w:val="false"/>
          <w:color w:val="000000"/>
          <w:sz w:val="28"/>
        </w:rPr>
        <w:t>
      3-2) электр энергиясының орталықтандырылған сауда-саттығының қорытындылары бойынша осы баптың 13-тармағына сәйкес энергия өндіруші ұйым ол туралы ақпаратты өзінің интернет-ресурсында орналастырған, меншікті генерациялайтын қондырғылардың желіге жіберу үшін бос электр қуаты болған кезде бірыңғай сатып алушымен электр қуатының жүктемені көтеруге әзірлігін қамтамасыз ету бойынша қызмет көрсетуге арналған шарты бар, көтерме сауда нарығында электр энергиясын жекелеген сатып алушылармен шарт жасасудан негізсіз бас тартуға немесе жалтаруға, сондай-ақ электр энергиясын өндіру көлемін негізсіз, оның ішінде сағаттық қысқартуға не тұтынушылардың сұранысы мен тапсырыстары бар электр энергиясын өндіруді тоқтатуға тыйым салынады.</w:t>
      </w:r>
    </w:p>
    <w:bookmarkEnd w:id="404"/>
    <w:p>
      <w:pPr>
        <w:spacing w:after="0"/>
        <w:ind w:left="0"/>
        <w:jc w:val="both"/>
      </w:pPr>
      <w:r>
        <w:rPr>
          <w:rFonts w:ascii="Times New Roman"/>
          <w:b w:val="false"/>
          <w:i w:val="false"/>
          <w:color w:val="000000"/>
          <w:sz w:val="28"/>
        </w:rPr>
        <w:t>
      Бұл ретте шарт жасасудан бас тарту немесе жалтару, сондай-ақ электр энергиясын өндіруді қысқарту не тоқтату мынадай жағдайлардың бірінде, егер:</w:t>
      </w:r>
    </w:p>
    <w:p>
      <w:pPr>
        <w:spacing w:after="0"/>
        <w:ind w:left="0"/>
        <w:jc w:val="both"/>
      </w:pPr>
      <w:r>
        <w:rPr>
          <w:rFonts w:ascii="Times New Roman"/>
          <w:b w:val="false"/>
          <w:i w:val="false"/>
          <w:color w:val="000000"/>
          <w:sz w:val="28"/>
        </w:rPr>
        <w:t>
      энергия өндіруші ұйымда тұтынушы өтініш жасаған кезде электр энергиясын өндірудің, берудің жүйелік оператор растаған техникалық мүмкіндігі болмаса;</w:t>
      </w:r>
    </w:p>
    <w:p>
      <w:pPr>
        <w:spacing w:after="0"/>
        <w:ind w:left="0"/>
        <w:jc w:val="both"/>
      </w:pPr>
      <w:r>
        <w:rPr>
          <w:rFonts w:ascii="Times New Roman"/>
          <w:b w:val="false"/>
          <w:i w:val="false"/>
          <w:color w:val="000000"/>
          <w:sz w:val="28"/>
        </w:rPr>
        <w:t>
      энергия өндіруші ұйым жүйелік операторға шарттық көлемнің (реттеу диапазонының) шамасында қуатты реттеу бойынша қызметтер көрсетсе;</w:t>
      </w:r>
    </w:p>
    <w:p>
      <w:pPr>
        <w:spacing w:after="0"/>
        <w:ind w:left="0"/>
        <w:jc w:val="both"/>
      </w:pPr>
      <w:r>
        <w:rPr>
          <w:rFonts w:ascii="Times New Roman"/>
          <w:b w:val="false"/>
          <w:i w:val="false"/>
          <w:color w:val="000000"/>
          <w:sz w:val="28"/>
        </w:rPr>
        <w:t>
      энергия өндіруші ұйым Тиісті тұлғалар тобының тізіліміне енгізілген тұтынушыларды электр энергиясымен қамтамасыз ету үшін қолда бар қуаттың он пайызынан аспайтын мөлшерде электр қуаты резервінің қажетті шамасын ұстап тұрса;</w:t>
      </w:r>
    </w:p>
    <w:p>
      <w:pPr>
        <w:spacing w:after="0"/>
        <w:ind w:left="0"/>
        <w:jc w:val="both"/>
      </w:pPr>
      <w:r>
        <w:rPr>
          <w:rFonts w:ascii="Times New Roman"/>
          <w:b w:val="false"/>
          <w:i w:val="false"/>
          <w:color w:val="000000"/>
          <w:sz w:val="28"/>
        </w:rPr>
        <w:t>
      көтерме сауда нарығында электр энергиясын сатып алушы өтініш жасау кезінде төлем қабілеттілігін растамаса, негізді болып есептеледі;</w:t>
      </w:r>
    </w:p>
    <w:bookmarkStart w:name="z440" w:id="405"/>
    <w:p>
      <w:pPr>
        <w:spacing w:after="0"/>
        <w:ind w:left="0"/>
        <w:jc w:val="both"/>
      </w:pPr>
      <w:r>
        <w:rPr>
          <w:rFonts w:ascii="Times New Roman"/>
          <w:b w:val="false"/>
          <w:i w:val="false"/>
          <w:color w:val="000000"/>
          <w:sz w:val="28"/>
        </w:rPr>
        <w:t>
      4) мынадай жағдайларды:</w:t>
      </w:r>
    </w:p>
    <w:bookmarkEnd w:id="405"/>
    <w:bookmarkStart w:name="z468" w:id="406"/>
    <w:p>
      <w:pPr>
        <w:spacing w:after="0"/>
        <w:ind w:left="0"/>
        <w:jc w:val="both"/>
      </w:pPr>
      <w:r>
        <w:rPr>
          <w:rFonts w:ascii="Times New Roman"/>
          <w:b w:val="false"/>
          <w:i w:val="false"/>
          <w:color w:val="000000"/>
          <w:sz w:val="28"/>
        </w:rPr>
        <w:t>
      электр энергиясын өндірудің тәуліктік кестесін негізге ала отырып айқындалатын көлемде қуаттардың авариялық істен шығуын;</w:t>
      </w:r>
    </w:p>
    <w:bookmarkEnd w:id="406"/>
    <w:bookmarkStart w:name="z469" w:id="407"/>
    <w:p>
      <w:pPr>
        <w:spacing w:after="0"/>
        <w:ind w:left="0"/>
        <w:jc w:val="both"/>
      </w:pPr>
      <w:r>
        <w:rPr>
          <w:rFonts w:ascii="Times New Roman"/>
          <w:b w:val="false"/>
          <w:i w:val="false"/>
          <w:color w:val="000000"/>
          <w:sz w:val="28"/>
        </w:rPr>
        <w:t>
      жаңартылатын энергия көздерін пайдалану объектілері, қалдықтарды энергетикалық кәдеге жарату объектілері өндірген электр энергиясын жаңартылатын энергия көздерін қолдау жөніндегі қаржы-есеп айырысу орталығынан сатып алуды қоспағанда, энергиямен жабдықтау мақсатында электр энергиясын алуға (сатып алуға) тыйым салынады.</w:t>
      </w:r>
    </w:p>
    <w:bookmarkEnd w:id="407"/>
    <w:bookmarkStart w:name="z295" w:id="408"/>
    <w:p>
      <w:pPr>
        <w:spacing w:after="0"/>
        <w:ind w:left="0"/>
        <w:jc w:val="both"/>
      </w:pPr>
      <w:r>
        <w:rPr>
          <w:rFonts w:ascii="Times New Roman"/>
          <w:b w:val="false"/>
          <w:i w:val="false"/>
          <w:color w:val="000000"/>
          <w:sz w:val="28"/>
        </w:rPr>
        <w:t>
      3-3. Энергиямен жабдықтаушы ұйымға:</w:t>
      </w:r>
    </w:p>
    <w:bookmarkEnd w:id="408"/>
    <w:bookmarkStart w:name="z1570" w:id="409"/>
    <w:p>
      <w:pPr>
        <w:spacing w:after="0"/>
        <w:ind w:left="0"/>
        <w:jc w:val="both"/>
      </w:pPr>
      <w:r>
        <w:rPr>
          <w:rFonts w:ascii="Times New Roman"/>
          <w:b w:val="false"/>
          <w:i w:val="false"/>
          <w:color w:val="000000"/>
          <w:sz w:val="28"/>
        </w:rPr>
        <w:t>
      1) Қазақстан Республикасының шегінен тыс жерден сатып алынған электр энергиясының көлемдерін өткізетін энергиямен жабдықтаушы ұйымдарды қоспағанда, электр энергиясын цифрлық майнерлерге, басқа энергиямен жабдықтаушы ұйымға өткізуге (сатуға), сондай-ақ оны басқа энергиямен жабдықтаушы ұйымнан алуға (сатып алуға);</w:t>
      </w:r>
    </w:p>
    <w:bookmarkEnd w:id="409"/>
    <w:bookmarkStart w:name="z1778" w:id="410"/>
    <w:p>
      <w:pPr>
        <w:spacing w:after="0"/>
        <w:ind w:left="0"/>
        <w:jc w:val="both"/>
      </w:pPr>
      <w:r>
        <w:rPr>
          <w:rFonts w:ascii="Times New Roman"/>
          <w:b w:val="false"/>
          <w:i w:val="false"/>
          <w:color w:val="000000"/>
          <w:sz w:val="28"/>
        </w:rPr>
        <w:t>
      2) жүйелік оператор қалыптастыратын қуат нарығын тұтынушылардың тізбесіндегі, электр энергиясының көтерме сауда нарығының субъектілері болып табылатын тұтынушыларға электр энергиясын өткізуге (сатуға) тыйым салынады.</w:t>
      </w:r>
    </w:p>
    <w:bookmarkEnd w:id="410"/>
    <w:p>
      <w:pPr>
        <w:spacing w:after="0"/>
        <w:ind w:left="0"/>
        <w:jc w:val="both"/>
      </w:pPr>
      <w:r>
        <w:rPr>
          <w:rFonts w:ascii="Times New Roman"/>
          <w:b w:val="false"/>
          <w:i w:val="false"/>
          <w:color w:val="000000"/>
          <w:sz w:val="28"/>
        </w:rPr>
        <w:t>
      Қуат нарығын тұтынушылардың тізбесі жүйелік оператордың интернет-ресурсында орналастырылады және оны жүйелік оператор қуат нарығын тұтынушылар құрамының өзгеру фактісі бойынша жаңартып отырады.</w:t>
      </w:r>
    </w:p>
    <w:p>
      <w:pPr>
        <w:spacing w:after="0"/>
        <w:ind w:left="0"/>
        <w:jc w:val="both"/>
      </w:pPr>
      <w:r>
        <w:rPr>
          <w:rFonts w:ascii="Times New Roman"/>
          <w:b w:val="false"/>
          <w:i w:val="false"/>
          <w:color w:val="000000"/>
          <w:sz w:val="28"/>
        </w:rPr>
        <w:t>
      Осы тармақтың бірінші бөлігінің 2) тармақшасында көзделген тыйым салу электр энергиясының көтерме сауда нарығының субъектілері болып табылатын тұтынушыларға электр энергиясын өткізудің мынадай жағдайларына:</w:t>
      </w:r>
    </w:p>
    <w:p>
      <w:pPr>
        <w:spacing w:after="0"/>
        <w:ind w:left="0"/>
        <w:jc w:val="both"/>
      </w:pPr>
      <w:r>
        <w:rPr>
          <w:rFonts w:ascii="Times New Roman"/>
          <w:b w:val="false"/>
          <w:i w:val="false"/>
          <w:color w:val="000000"/>
          <w:sz w:val="28"/>
        </w:rPr>
        <w:t>
      тиісті тұлғалар тобының Тізіліміне енгізілген тұтынушыларға;</w:t>
      </w:r>
    </w:p>
    <w:p>
      <w:pPr>
        <w:spacing w:after="0"/>
        <w:ind w:left="0"/>
        <w:jc w:val="both"/>
      </w:pPr>
      <w:r>
        <w:rPr>
          <w:rFonts w:ascii="Times New Roman"/>
          <w:b w:val="false"/>
          <w:i w:val="false"/>
          <w:color w:val="000000"/>
          <w:sz w:val="28"/>
        </w:rPr>
        <w:t>
      тұтынушының оқшауланған құрылымдық бөлімшелеріне беру үшін орташа тәуліктік (базалық) қуаты 1 мегаваттан аспайтын жиынтық көлемде;</w:t>
      </w:r>
    </w:p>
    <w:p>
      <w:pPr>
        <w:spacing w:after="0"/>
        <w:ind w:left="0"/>
        <w:jc w:val="both"/>
      </w:pPr>
      <w:r>
        <w:rPr>
          <w:rFonts w:ascii="Times New Roman"/>
          <w:b w:val="false"/>
          <w:i w:val="false"/>
          <w:color w:val="000000"/>
          <w:sz w:val="28"/>
        </w:rPr>
        <w:t>
      тұтынушы қуат нарығын тұтынушылардың тізбесіне енгізілген кезден бастап күнтізбелік қырық бес күннен аспайтын мерзімге;</w:t>
      </w:r>
    </w:p>
    <w:p>
      <w:pPr>
        <w:spacing w:after="0"/>
        <w:ind w:left="0"/>
        <w:jc w:val="both"/>
      </w:pPr>
      <w:r>
        <w:rPr>
          <w:rFonts w:ascii="Times New Roman"/>
          <w:b w:val="false"/>
          <w:i w:val="false"/>
          <w:color w:val="000000"/>
          <w:sz w:val="28"/>
        </w:rPr>
        <w:t>
      Қазақстан Республикасының шегінен тыс жерлерден сатып алынған электр энергиясының көлемдеріне қолданылмайды.</w:t>
      </w:r>
    </w:p>
    <w:bookmarkStart w:name="z762" w:id="411"/>
    <w:p>
      <w:pPr>
        <w:spacing w:after="0"/>
        <w:ind w:left="0"/>
        <w:jc w:val="both"/>
      </w:pPr>
      <w:r>
        <w:rPr>
          <w:rFonts w:ascii="Times New Roman"/>
          <w:b w:val="false"/>
          <w:i w:val="false"/>
          <w:color w:val="000000"/>
          <w:sz w:val="28"/>
        </w:rPr>
        <w:t>
      3-4. Электр энергиясы мен қуатын, теңгерімдеуші электр энергиясы мен теріс теңгерімсіздіктерді, ұлттық электр желісін пайдалану бойынша көрсетілетін қызметтерді, электр энергиясын беру, оның ішінде ұлттық электр желісі арқылы беру бойынша көрсетілетін қызметті, техникалық диспетчерлендіру бойынша көрсетілетін қызметті, электр энергиясын өндіру-тұтынуды теңгерімдеуді ұйымдастыру бойынша көрсетілетін қызметті, орталықтандырылған сауда нарығы операторының көрсетілетін қызметтерін, электр қуатының әзірлігін қамтамасыз ету бойынша көрсетілетін қызметті сатып алуға байланысты электр энергиясы мен қуатының көтерме саудасы нарығындағы құқықтық қатынастарға Қазақстан Республикасының мемлекеттік сатып алу туралы заңнамасы қолданылмайды.</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04" w:id="412"/>
    <w:p>
      <w:pPr>
        <w:spacing w:after="0"/>
        <w:ind w:left="0"/>
        <w:jc w:val="both"/>
      </w:pPr>
      <w:r>
        <w:rPr>
          <w:rFonts w:ascii="Times New Roman"/>
          <w:b w:val="false"/>
          <w:i w:val="false"/>
          <w:color w:val="000000"/>
          <w:sz w:val="28"/>
        </w:rPr>
        <w:t>
      3-6. Жүйелік оператор жасалған шарттарға сәйкес шарттық баға бойынша энергия өндіруші ұйымдардан, сондай-ақ негізгі қызмет түрлеріне осы қызметті көрсету жататын бейрезидент ұйымдардан электр қуатын реттеу бойынша көрсетілетін қызметтерді, оның ішінде Қазақстан Республикасының шегінен тыс жерлерден сатып алуды жүзеге асырады.</w:t>
      </w:r>
    </w:p>
    <w:bookmarkEnd w:id="412"/>
    <w:p>
      <w:pPr>
        <w:spacing w:after="0"/>
        <w:ind w:left="0"/>
        <w:jc w:val="both"/>
      </w:pPr>
      <w:r>
        <w:rPr>
          <w:rFonts w:ascii="Times New Roman"/>
          <w:b w:val="false"/>
          <w:i w:val="false"/>
          <w:color w:val="000000"/>
          <w:sz w:val="28"/>
        </w:rPr>
        <w:t>
      Бұл ретте жүйелік оператор электр қуатын реттеу бойынша көрсетілетін қызметті жүйелік оператордың жиілік мен қуатты автоматты түрде реттеу жүйесіне қосылған Қазақстан Республикасының бірыңғай электр энергетикалық жүйесінің энергия өндіруші ұйымдарының электр станцияларынан сатып алады.</w:t>
      </w:r>
    </w:p>
    <w:p>
      <w:pPr>
        <w:spacing w:after="0"/>
        <w:ind w:left="0"/>
        <w:jc w:val="both"/>
      </w:pPr>
      <w:r>
        <w:rPr>
          <w:rFonts w:ascii="Times New Roman"/>
          <w:b w:val="false"/>
          <w:i w:val="false"/>
          <w:color w:val="000000"/>
          <w:sz w:val="28"/>
        </w:rPr>
        <w:t>
      Электр қуатын реттеу бойынша көрсетілетін қызметтің бағасы жасалған екіжақты шарттарға сәйкес белгіленеді.</w:t>
      </w:r>
    </w:p>
    <w:p>
      <w:pPr>
        <w:spacing w:after="0"/>
        <w:ind w:left="0"/>
        <w:jc w:val="both"/>
      </w:pPr>
      <w:r>
        <w:rPr>
          <w:rFonts w:ascii="Times New Roman"/>
          <w:b w:val="false"/>
          <w:i w:val="false"/>
          <w:color w:val="000000"/>
          <w:sz w:val="28"/>
        </w:rPr>
        <w:t>
      3-6. Жүйелік оператор, энергия беруші, энергиямен жабдықтаушы ұйымдар және электр энергиясының көтерме сауда нарығының субъектілері болып табылатын тұтынушылар энергия өндіруші ұйымдардан, сондай-ақ негізгі қызмет түрлеріне осы қызметті көрсету жататын бейрезидент-ұйымдардан электр қуатын реттеу бойынша көрсетілетін қызметтерді, оның ішінде Қазақстан Республикасының шегінен тыс жерлерден сатып алуды жасалған шарттарға сәйкес шарттық баға бойынша жүзеге асырады.</w:t>
      </w:r>
    </w:p>
    <w:p>
      <w:pPr>
        <w:spacing w:after="0"/>
        <w:ind w:left="0"/>
        <w:jc w:val="both"/>
      </w:pPr>
      <w:r>
        <w:rPr>
          <w:rFonts w:ascii="Times New Roman"/>
          <w:b w:val="false"/>
          <w:i w:val="false"/>
          <w:color w:val="000000"/>
          <w:sz w:val="28"/>
        </w:rPr>
        <w:t>
      Электр қуатын реттеу бойынша көрсетілетін қызмет айырбас электр энергиясының нөлдік сальдосы сақталған жағдайда нақты электр жүктемесінің мәлімделген электр жүктемесінен ауытқуларына өтем жасау үшін пайдаланылады және электр қуатының әзірлігін ұстап тұру бойынша көрсетілетін қызмет болып табылмайды.</w:t>
      </w:r>
    </w:p>
    <w:p>
      <w:pPr>
        <w:spacing w:after="0"/>
        <w:ind w:left="0"/>
        <w:jc w:val="both"/>
      </w:pPr>
      <w:r>
        <w:rPr>
          <w:rFonts w:ascii="Times New Roman"/>
          <w:b w:val="false"/>
          <w:i w:val="false"/>
          <w:color w:val="000000"/>
          <w:sz w:val="28"/>
        </w:rPr>
        <w:t>
      Электр қуатын реттеу бойынша көрсетілетін қызметтің бағасы жасалған екіжақты шарттарға сәйкес белгіленеді.</w:t>
      </w:r>
    </w:p>
    <w:bookmarkStart w:name="z1787" w:id="413"/>
    <w:p>
      <w:pPr>
        <w:spacing w:after="0"/>
        <w:ind w:left="0"/>
        <w:jc w:val="both"/>
      </w:pPr>
      <w:r>
        <w:rPr>
          <w:rFonts w:ascii="Times New Roman"/>
          <w:b w:val="false"/>
          <w:i w:val="false"/>
          <w:color w:val="000000"/>
          <w:sz w:val="28"/>
        </w:rPr>
        <w:t>
      3-7. Энергиямен жабдықтаушы ұйымға өзінің электр желілері орналасқан әкімшілік-аумақтық бірлік (облыс) шегінде ғана электр энергиясын өткізуге рұқсат етіледі.</w:t>
      </w:r>
    </w:p>
    <w:bookmarkEnd w:id="413"/>
    <w:bookmarkStart w:name="z1762" w:id="414"/>
    <w:p>
      <w:pPr>
        <w:spacing w:after="0"/>
        <w:ind w:left="0"/>
        <w:jc w:val="both"/>
      </w:pPr>
      <w:r>
        <w:rPr>
          <w:rFonts w:ascii="Times New Roman"/>
          <w:b w:val="false"/>
          <w:i w:val="false"/>
          <w:color w:val="000000"/>
          <w:sz w:val="28"/>
        </w:rPr>
        <w:t>
      3-8. Гибридті топ әкімшісі:</w:t>
      </w:r>
    </w:p>
    <w:bookmarkEnd w:id="414"/>
    <w:p>
      <w:pPr>
        <w:spacing w:after="0"/>
        <w:ind w:left="0"/>
        <w:jc w:val="both"/>
      </w:pPr>
      <w:r>
        <w:rPr>
          <w:rFonts w:ascii="Times New Roman"/>
          <w:b w:val="false"/>
          <w:i w:val="false"/>
          <w:color w:val="000000"/>
          <w:sz w:val="28"/>
        </w:rPr>
        <w:t>
      1) тиісті гибридті топқа кіретін энергия өндіруші ұйымдардан электр энергиясын алуды (сатып алуды) жүзеге асырады;</w:t>
      </w:r>
    </w:p>
    <w:p>
      <w:pPr>
        <w:spacing w:after="0"/>
        <w:ind w:left="0"/>
        <w:jc w:val="both"/>
      </w:pPr>
      <w:r>
        <w:rPr>
          <w:rFonts w:ascii="Times New Roman"/>
          <w:b w:val="false"/>
          <w:i w:val="false"/>
          <w:color w:val="000000"/>
          <w:sz w:val="28"/>
        </w:rPr>
        <w:t>
      2) гибридті топ тұтынушыларына электр энергиясын өткізуді (сатуды) жүзеге асырады;</w:t>
      </w:r>
    </w:p>
    <w:p>
      <w:pPr>
        <w:spacing w:after="0"/>
        <w:ind w:left="0"/>
        <w:jc w:val="both"/>
      </w:pPr>
      <w:r>
        <w:rPr>
          <w:rFonts w:ascii="Times New Roman"/>
          <w:b w:val="false"/>
          <w:i w:val="false"/>
          <w:color w:val="000000"/>
          <w:sz w:val="28"/>
        </w:rPr>
        <w:t>
      3) Қазақстан Республикасының электр энергетикасы саласындағы заңнамасында белгіленген тәртіппен электр энергиясының теңгерімдеуші нарығына және электр қуаты нарығына қатысады;</w:t>
      </w:r>
    </w:p>
    <w:p>
      <w:pPr>
        <w:spacing w:after="0"/>
        <w:ind w:left="0"/>
        <w:jc w:val="both"/>
      </w:pPr>
      <w:r>
        <w:rPr>
          <w:rFonts w:ascii="Times New Roman"/>
          <w:b w:val="false"/>
          <w:i w:val="false"/>
          <w:color w:val="000000"/>
          <w:sz w:val="28"/>
        </w:rPr>
        <w:t>
      4) гибридті топтың теңгерім провайдері болып табылады;</w:t>
      </w:r>
    </w:p>
    <w:p>
      <w:pPr>
        <w:spacing w:after="0"/>
        <w:ind w:left="0"/>
        <w:jc w:val="both"/>
      </w:pPr>
      <w:r>
        <w:rPr>
          <w:rFonts w:ascii="Times New Roman"/>
          <w:b w:val="false"/>
          <w:i w:val="false"/>
          <w:color w:val="000000"/>
          <w:sz w:val="28"/>
        </w:rPr>
        <w:t>
      5) гибридті топқа кіретін энергия өндіруші ұйымдар мен гибридті топ тұтынушылары үшін электр энергиясы мен қуатының көтерме сауда нарығында электр энергиясын бірыңғай сатып алушы, жүйелік оператор, теңгерімдеуші нарықтың есеп айырысу орталығы алдында қаржылық міндеттемелері болады;</w:t>
      </w:r>
    </w:p>
    <w:p>
      <w:pPr>
        <w:spacing w:after="0"/>
        <w:ind w:left="0"/>
        <w:jc w:val="both"/>
      </w:pPr>
      <w:r>
        <w:rPr>
          <w:rFonts w:ascii="Times New Roman"/>
          <w:b w:val="false"/>
          <w:i w:val="false"/>
          <w:color w:val="000000"/>
          <w:sz w:val="28"/>
        </w:rPr>
        <w:t>
      6) бір гибридті топқа кіретін энергия өндіруші ұйымдар мен тұтынушылардың электр энергиясын өндіру және тұтыну режимдерін бірыңғай басқаруды қамтамасыз етеді.</w:t>
      </w:r>
    </w:p>
    <w:bookmarkStart w:name="z1763" w:id="415"/>
    <w:p>
      <w:pPr>
        <w:spacing w:after="0"/>
        <w:ind w:left="0"/>
        <w:jc w:val="both"/>
      </w:pPr>
      <w:r>
        <w:rPr>
          <w:rFonts w:ascii="Times New Roman"/>
          <w:b w:val="false"/>
          <w:i w:val="false"/>
          <w:color w:val="000000"/>
          <w:sz w:val="28"/>
        </w:rPr>
        <w:t>
      3-9. Гибридті топ әкімшісі гибридті топқа кіретін энергия өндіруші ұйымда бекітілген шекті тариф болған кезде осы Заңда белгіленген тәртіппен электр энергиясын бірыңғай сатып алушыға электр энергиясын өткізуге (сатуға) құқылы.</w:t>
      </w:r>
    </w:p>
    <w:bookmarkEnd w:id="415"/>
    <w:bookmarkStart w:name="z1764" w:id="416"/>
    <w:p>
      <w:pPr>
        <w:spacing w:after="0"/>
        <w:ind w:left="0"/>
        <w:jc w:val="both"/>
      </w:pPr>
      <w:r>
        <w:rPr>
          <w:rFonts w:ascii="Times New Roman"/>
          <w:b w:val="false"/>
          <w:i w:val="false"/>
          <w:color w:val="000000"/>
          <w:sz w:val="28"/>
        </w:rPr>
        <w:t>
      3-10. Гибридті топ тұтынушысы электр энергиясын осы Заңда белгіленген тәртіппен бірыңғай сатып алушыдан сатып алуға құқылы.</w:t>
      </w:r>
    </w:p>
    <w:bookmarkEnd w:id="416"/>
    <w:bookmarkStart w:name="z1765" w:id="417"/>
    <w:p>
      <w:pPr>
        <w:spacing w:after="0"/>
        <w:ind w:left="0"/>
        <w:jc w:val="both"/>
      </w:pPr>
      <w:r>
        <w:rPr>
          <w:rFonts w:ascii="Times New Roman"/>
          <w:b w:val="false"/>
          <w:i w:val="false"/>
          <w:color w:val="000000"/>
          <w:sz w:val="28"/>
        </w:rPr>
        <w:t>
      3-11. Гибридті топ әкімшісіне:</w:t>
      </w:r>
    </w:p>
    <w:bookmarkEnd w:id="417"/>
    <w:p>
      <w:pPr>
        <w:spacing w:after="0"/>
        <w:ind w:left="0"/>
        <w:jc w:val="both"/>
      </w:pPr>
      <w:r>
        <w:rPr>
          <w:rFonts w:ascii="Times New Roman"/>
          <w:b w:val="false"/>
          <w:i w:val="false"/>
          <w:color w:val="000000"/>
          <w:sz w:val="28"/>
        </w:rPr>
        <w:t>
      1) электр энергиясының бөлшек сауда нарығы субъектілеріне электр энергиясын өткізуге (сатуға);</w:t>
      </w:r>
    </w:p>
    <w:p>
      <w:pPr>
        <w:spacing w:after="0"/>
        <w:ind w:left="0"/>
        <w:jc w:val="both"/>
      </w:pPr>
      <w:r>
        <w:rPr>
          <w:rFonts w:ascii="Times New Roman"/>
          <w:b w:val="false"/>
          <w:i w:val="false"/>
          <w:color w:val="000000"/>
          <w:sz w:val="28"/>
        </w:rPr>
        <w:t>
      2) келісілген хаттамалар бойынша сағаттық есепке алу деректерін жүйелік оператордың электр энергиясын коммерциялық есепке алудың автоматтандырылған жүйесінің орталық дерекқорына беруді қамтамасыз ететін электр энергиясын коммерциялық есепке алудың автоматтандырылған жүйесі болмаған кезде электр энергиясын өткізуге (сатуға) тыйым салынады.</w:t>
      </w:r>
    </w:p>
    <w:bookmarkStart w:name="z203" w:id="418"/>
    <w:p>
      <w:pPr>
        <w:spacing w:after="0"/>
        <w:ind w:left="0"/>
        <w:jc w:val="both"/>
      </w:pPr>
      <w:r>
        <w:rPr>
          <w:rFonts w:ascii="Times New Roman"/>
          <w:b w:val="false"/>
          <w:i w:val="false"/>
          <w:color w:val="000000"/>
          <w:sz w:val="28"/>
        </w:rPr>
        <w:t>
      4. Энергия өндiрушi ұйымдар жүйелiк қызмет пен қосалқы қызмет көрсету нарығының ұйымдастырылуы және жұмыс iстеуi қағидаларында, электр қуаты нарығын ұйымдастыру және оның жұмыс істеу қағидаларында белгiлеген тәртiппен қуат резервтерiн, көлемiн, құрылымын ұстап тұруды және орналастыруды қамтамасыз етедi.</w:t>
      </w:r>
    </w:p>
    <w:bookmarkEnd w:id="418"/>
    <w:bookmarkStart w:name="z204" w:id="419"/>
    <w:p>
      <w:pPr>
        <w:spacing w:after="0"/>
        <w:ind w:left="0"/>
        <w:jc w:val="both"/>
      </w:pPr>
      <w:r>
        <w:rPr>
          <w:rFonts w:ascii="Times New Roman"/>
          <w:b w:val="false"/>
          <w:i w:val="false"/>
          <w:color w:val="000000"/>
          <w:sz w:val="28"/>
        </w:rPr>
        <w:t>
      5. Электр энергиясын өндiру, беру және тұтыну қатынастарына қатысушылар жүйелiк оператор электр энергиясының теңгерiмсiздiктерiн табиғи реттеу нәтижелерi бойынша беретiн теңгерiмдеушi электр энергиясы көлемдерiнiң есептерi негiзiнде электр энергиясын өндiру-тұтынудың шарттық және нақты шамалары арасындағы электр энергиясының теңгерiмдеушi нарығында қаржылық реттеу үшiн өзара мiндеттемелер атқарады.</w:t>
      </w:r>
    </w:p>
    <w:bookmarkEnd w:id="419"/>
    <w:bookmarkStart w:name="z205" w:id="420"/>
    <w:p>
      <w:pPr>
        <w:spacing w:after="0"/>
        <w:ind w:left="0"/>
        <w:jc w:val="both"/>
      </w:pPr>
      <w:r>
        <w:rPr>
          <w:rFonts w:ascii="Times New Roman"/>
          <w:b w:val="false"/>
          <w:i w:val="false"/>
          <w:color w:val="000000"/>
          <w:sz w:val="28"/>
        </w:rPr>
        <w:t>
      6. Энергия беруші ұйымдар, электр энергиясының көтерме саудасы нарығының субъектiлерi меншік нысанына қарамастан жүйелік оператормен жасалған электр энергиясын өндірудің-тұтынудың теңгерілімін ұйымдастыру жөніндегі қызметтерді көрсетуге және теңгерімдеуші электр энергиясын сатып алу-сатуға арналған шарттар негізінде электр энергиясының теңгерiмдеушi нарығына қатысуға мiндеттi.</w:t>
      </w:r>
    </w:p>
    <w:bookmarkEnd w:id="420"/>
    <w:bookmarkStart w:name="z296" w:id="421"/>
    <w:p>
      <w:pPr>
        <w:spacing w:after="0"/>
        <w:ind w:left="0"/>
        <w:jc w:val="both"/>
      </w:pPr>
      <w:r>
        <w:rPr>
          <w:rFonts w:ascii="Times New Roman"/>
          <w:b w:val="false"/>
          <w:i w:val="false"/>
          <w:color w:val="000000"/>
          <w:sz w:val="28"/>
        </w:rPr>
        <w:t>
      6-1. Энергия беруші ұйымдар, электр энергиясының көтерме саудасы нарығының субъектілері жүйелік оператормен жасалған электр энергиясын өндірудің-тұтынудың теңгерілімін ұйымдастыру жөніндегі жүйелік қызметтерді көрсетуге арналған шарттар негізінде имитациялық режимде жұмыс істейтін электр энергиясының теңгерімдеуші нарығына қатысуға міндетті.</w:t>
      </w:r>
    </w:p>
    <w:bookmarkEnd w:id="421"/>
    <w:bookmarkStart w:name="z805" w:id="422"/>
    <w:p>
      <w:pPr>
        <w:spacing w:after="0"/>
        <w:ind w:left="0"/>
        <w:jc w:val="both"/>
      </w:pPr>
      <w:r>
        <w:rPr>
          <w:rFonts w:ascii="Times New Roman"/>
          <w:b w:val="false"/>
          <w:i w:val="false"/>
          <w:color w:val="000000"/>
          <w:sz w:val="28"/>
        </w:rPr>
        <w:t>
      6-2. Электр энергиясының көтерме сауда нарығының субъектілері болып табылатын тұтынушыларда электр энергиясын коммерциялық есепке алудың автоматтандырылған жүйелері, жүйелік операторда және қажет болған кезде өңірлік электр желісі компаниясында орнатылған жүйелермен біріздендіруді қамтамасыз ететін телекоммуникация жүйелері болуы міндетті.</w:t>
      </w:r>
    </w:p>
    <w:bookmarkEnd w:id="422"/>
    <w:bookmarkStart w:name="z1651" w:id="423"/>
    <w:p>
      <w:pPr>
        <w:spacing w:after="0"/>
        <w:ind w:left="0"/>
        <w:jc w:val="both"/>
      </w:pPr>
      <w:r>
        <w:rPr>
          <w:rFonts w:ascii="Times New Roman"/>
          <w:b w:val="false"/>
          <w:i w:val="false"/>
          <w:color w:val="000000"/>
          <w:sz w:val="28"/>
        </w:rPr>
        <w:t>
      6-3. Электр желілеріне технологиялық қосуды жүзеге асыру үшін энергия беруші ұйымдар кәсіпкерлік субъектілерінің белгіленген қуаты 200 кВт-қа дейінгі электр қондырғыларын энергия беруші ұйымдардың электр желілеріне технологиялық қосу шарттарын жасасуға міндетті. Шарт энергия беруші ұйымның электр желілеріне технологиялық қосылу құнына (шығындар тізбесі) ақы төлеу жүргізілгеннен кейін жасалған деп есептеледі.</w:t>
      </w:r>
    </w:p>
    <w:bookmarkEnd w:id="423"/>
    <w:bookmarkStart w:name="z206" w:id="424"/>
    <w:p>
      <w:pPr>
        <w:spacing w:after="0"/>
        <w:ind w:left="0"/>
        <w:jc w:val="both"/>
      </w:pPr>
      <w:r>
        <w:rPr>
          <w:rFonts w:ascii="Times New Roman"/>
          <w:b w:val="false"/>
          <w:i w:val="false"/>
          <w:color w:val="000000"/>
          <w:sz w:val="28"/>
        </w:rPr>
        <w:t>
      7. Энергия өндіруші ұйымдар – гидроэлектр станциялары суды табиғат қорғау мақсатында ағызу кезеңiнде өндiрiлетiн электр энергиясын уәкілетті орган айқындаған тәртіппен электр энергиясын бірыңғай сатып алушыға сатуға мiндеттi.</w:t>
      </w:r>
    </w:p>
    <w:bookmarkEnd w:id="424"/>
    <w:bookmarkStart w:name="z1617" w:id="425"/>
    <w:p>
      <w:pPr>
        <w:spacing w:after="0"/>
        <w:ind w:left="0"/>
        <w:jc w:val="both"/>
      </w:pPr>
      <w:r>
        <w:rPr>
          <w:rFonts w:ascii="Times New Roman"/>
          <w:b w:val="false"/>
          <w:i w:val="false"/>
          <w:color w:val="000000"/>
          <w:sz w:val="28"/>
        </w:rPr>
        <w:t xml:space="preserve">
      7-1. Ұлттық электр желісі арқылы электр энергиясын беру бойынша көрсетілетін қызмет ақысын жүйелік оператормен жасалған шарт негізінде: </w:t>
      </w:r>
    </w:p>
    <w:bookmarkEnd w:id="425"/>
    <w:p>
      <w:pPr>
        <w:spacing w:after="0"/>
        <w:ind w:left="0"/>
        <w:jc w:val="both"/>
      </w:pPr>
      <w:r>
        <w:rPr>
          <w:rFonts w:ascii="Times New Roman"/>
          <w:b w:val="false"/>
          <w:i w:val="false"/>
          <w:color w:val="000000"/>
          <w:sz w:val="28"/>
        </w:rPr>
        <w:t>
      1) осы Заңға сәйкес электр энергиясының экспортын жүзеге асыру кезінде электр энергиясын бірыңғай сатып алушы;</w:t>
      </w:r>
    </w:p>
    <w:p>
      <w:pPr>
        <w:spacing w:after="0"/>
        <w:ind w:left="0"/>
        <w:jc w:val="both"/>
      </w:pPr>
      <w:r>
        <w:rPr>
          <w:rFonts w:ascii="Times New Roman"/>
          <w:b w:val="false"/>
          <w:i w:val="false"/>
          <w:color w:val="000000"/>
          <w:sz w:val="28"/>
        </w:rPr>
        <w:t>
      2) осы Заңға сәйкес электр энергиясын бірыңғай сатып алушыны қоспағанда, электр энергиясының импортын жүзеге асыратын көтерме сауда нарығының субъектілері;</w:t>
      </w:r>
    </w:p>
    <w:p>
      <w:pPr>
        <w:spacing w:after="0"/>
        <w:ind w:left="0"/>
        <w:jc w:val="both"/>
      </w:pPr>
      <w:r>
        <w:rPr>
          <w:rFonts w:ascii="Times New Roman"/>
          <w:b w:val="false"/>
          <w:i w:val="false"/>
          <w:color w:val="000000"/>
          <w:sz w:val="28"/>
        </w:rPr>
        <w:t>
      3) шартты тұтынушылар, гибридті топ тұтынушылары өздерінің құрамына кіретін объектілер үшін электр энергиясын олардың құрамына кіретін генерациялау объектілерінен де, электр энергиясын бірыңғай сатып алушыдан да (оның ішінде, осы Заңның 19-1-бабы 5-тармағының 7) тармақшасына сәйкес жаңартылатын энергия көздерінен электр энергиясының үлесін бөлу кезінде) және теңгерімдеуші нарықтың есеп айырысу орталығынан да сатып алған кезде;</w:t>
      </w:r>
    </w:p>
    <w:p>
      <w:pPr>
        <w:spacing w:after="0"/>
        <w:ind w:left="0"/>
        <w:jc w:val="both"/>
      </w:pPr>
      <w:r>
        <w:rPr>
          <w:rFonts w:ascii="Times New Roman"/>
          <w:b w:val="false"/>
          <w:i w:val="false"/>
          <w:color w:val="000000"/>
          <w:sz w:val="28"/>
        </w:rPr>
        <w:t>
      4) жаңартылатын энергия көздерін пайдаланатын энергия өндіруші ұйымдардан екіжақты шарттар бойынша электр энергиясын сатып алуды жүзеге асырған кезде электр энергиясының көтерме сауда нарығының субъектілері;</w:t>
      </w:r>
    </w:p>
    <w:p>
      <w:pPr>
        <w:spacing w:after="0"/>
        <w:ind w:left="0"/>
        <w:jc w:val="both"/>
      </w:pPr>
      <w:r>
        <w:rPr>
          <w:rFonts w:ascii="Times New Roman"/>
          <w:b w:val="false"/>
          <w:i w:val="false"/>
          <w:color w:val="000000"/>
          <w:sz w:val="28"/>
        </w:rPr>
        <w:t>
      5) ұлттық электр желісі арқылы электр энергиясын мемлекетаралық беруді жүзеге асырған кезде басқа мемлекеттердің уәкілетті ұйымдары төлейді.</w:t>
      </w:r>
    </w:p>
    <w:bookmarkStart w:name="z1766" w:id="426"/>
    <w:p>
      <w:pPr>
        <w:spacing w:after="0"/>
        <w:ind w:left="0"/>
        <w:jc w:val="both"/>
      </w:pPr>
      <w:r>
        <w:rPr>
          <w:rFonts w:ascii="Times New Roman"/>
          <w:b w:val="false"/>
          <w:i w:val="false"/>
          <w:color w:val="000000"/>
          <w:sz w:val="28"/>
        </w:rPr>
        <w:t>
      7-2. Ұлттық электр желісін пайдалану бойынша көрсетілетін қызмет ақысын жүйелік оператормен жасалған шарт негізінде электр энергиясының көтерме сауда нарығының субъектілері болып табылатын энергия беруші ұйымдар, энергиямен жабдықтаушы ұйымдар, тұтынушылар, оның ішінде инвестициялық тарифті алушылар және цифрлық майнерлер, олар осы Заңға сәйкес электр энергиясын бірыңғай сатып алушыдан электр энергиясын сатып алған кезде және электр энергиясының теңгерімдеуші нарығының есеп айырысу орталығымен, оның ішінде теңгерім провайдерлері арқылы теңгерімдеуші электр энергиясын және теріс теңгерімсіздіктерді сатып алу-сату операцияларын жүзеге асырған кезде төлейді.</w:t>
      </w:r>
    </w:p>
    <w:bookmarkEnd w:id="426"/>
    <w:p>
      <w:pPr>
        <w:spacing w:after="0"/>
        <w:ind w:left="0"/>
        <w:jc w:val="both"/>
      </w:pPr>
      <w:r>
        <w:rPr>
          <w:rFonts w:ascii="Times New Roman"/>
          <w:b w:val="false"/>
          <w:i w:val="false"/>
          <w:color w:val="000000"/>
          <w:sz w:val="28"/>
        </w:rPr>
        <w:t>
      Ұлттық электр желісін пайдалану бойынша көрсетілетін қызмет осы Заңның 13-бабы 7-1-тармағының 4) тармақшасында аталған электр энергиясының көтерме сауда нарығының басқа субъектілерін қоспағанда, осы Заңның 13-бабы 7-1-тармағында аталған электр энергиясының көтерме сауда нарығы субъектілеріне олар электр энергиясын бірыңғай сатып алушыдан электр энергиясын сатып алған кезде және электр энергиясының теңгерімдеуші нарығының есеп айырысу орталығымен теңгерімдеуші электр энергиясын және теріс теңгерімсіздіктерді сатып алу-сату операцияларын жүзеге асырған кезде көрсетілмейді.</w:t>
      </w:r>
    </w:p>
    <w:bookmarkStart w:name="z636" w:id="427"/>
    <w:p>
      <w:pPr>
        <w:spacing w:after="0"/>
        <w:ind w:left="0"/>
        <w:jc w:val="both"/>
      </w:pPr>
      <w:r>
        <w:rPr>
          <w:rFonts w:ascii="Times New Roman"/>
          <w:b w:val="false"/>
          <w:i w:val="false"/>
          <w:color w:val="000000"/>
          <w:sz w:val="28"/>
        </w:rPr>
        <w:t>
      8. Энергия өндіруші және энергия беруші ұйымдардың, жүйелік оператордың бірінші басшылары, техникалық басшылары (бас инженері), еңбек қауіпсіздігі және еңбекті қорғау қызметінің (бөлімінің) басшылары уәкілетті орган белгілеген тәртіппен, техникалық пайдалану қағидалары мен қауіпсіздік техникасы қағидаларын білуін біліктілік тексеруден өткеннен кейін тағайындалады.</w:t>
      </w:r>
    </w:p>
    <w:bookmarkEnd w:id="427"/>
    <w:p>
      <w:pPr>
        <w:spacing w:after="0"/>
        <w:ind w:left="0"/>
        <w:jc w:val="both"/>
      </w:pPr>
      <w:r>
        <w:rPr>
          <w:rFonts w:ascii="Times New Roman"/>
          <w:b w:val="false"/>
          <w:i w:val="false"/>
          <w:color w:val="000000"/>
          <w:sz w:val="28"/>
        </w:rPr>
        <w:t>
      Қазақстан Республикасының бірыңғай электр энергетикалық жүйесі электр станцияларының, электр желілерінің энергетикалық жабдығын, тұтынушылардың электр қондырғыларын пайдалануды, жөндеуді, баптауды және монтаждауды жүзеге асыратын персонал, сондай-ақ сарапшылар энергетикалық жабдық пен тұтынушылардың электр қондырғыларын пайдалану, жөндеу, баптау және монтаждау, сондай-ақ зерттеп-қарау жөніндегі қызметті жүзеге асыруға білімін тексеруден өтуге және тиісті қолжетімділігі болуға міндетті.</w:t>
      </w:r>
    </w:p>
    <w:bookmarkStart w:name="z668" w:id="428"/>
    <w:p>
      <w:pPr>
        <w:spacing w:after="0"/>
        <w:ind w:left="0"/>
        <w:jc w:val="both"/>
      </w:pPr>
      <w:r>
        <w:rPr>
          <w:rFonts w:ascii="Times New Roman"/>
          <w:b w:val="false"/>
          <w:i w:val="false"/>
          <w:color w:val="000000"/>
          <w:sz w:val="28"/>
        </w:rPr>
        <w:t>
      9. Елдің жекелеген өңірлерінің суармалы жерлерін суаратын сумен қамтамасыз ету мақсаттары үшін экспорттық өнім берулер мен тауар алмасуды қоспағанда, электр энергиясын Қазақстан Республикасынан тыс жерге сату уәкілетті орган бекіткен Қазақстан Республикасының біртұтас электр энергетикалық жүйесінде электр энергиясының тапшылығы мен профицитін айқындау қағидаларына сәйкес жүйелік оператор растаған Қазақстан Республикасының біртұтас электр энергетикалық жүйесінде немесе оның бөліктерінде электр энергиясының профициті жағдайында ғана экспортталатын электр энергиясын өндірудің өзіндік құнынан төмен емес баға бойынша жүзеге асырылады.</w:t>
      </w:r>
    </w:p>
    <w:bookmarkEnd w:id="428"/>
    <w:bookmarkStart w:name="z669" w:id="429"/>
    <w:p>
      <w:pPr>
        <w:spacing w:after="0"/>
        <w:ind w:left="0"/>
        <w:jc w:val="both"/>
      </w:pPr>
      <w:r>
        <w:rPr>
          <w:rFonts w:ascii="Times New Roman"/>
          <w:b w:val="false"/>
          <w:i w:val="false"/>
          <w:color w:val="000000"/>
          <w:sz w:val="28"/>
        </w:rPr>
        <w:t>
      10. Қазақстан Республикасынан тыс жерлерде өндірілетін электр энергиясын сатып алу уәкілетті орган бекіткен Қазақстан Республикасының біртұтас электр энергетикалық жүйесіндегі электр энергиясының тапшылығы мен профицитін айқындау қағидаларына сәйкес жүйелік оператор растаған Қазақстан Республикасының біртұтас электр энергетикалық жүйесінде немесе оның бөліктерінде электр энергиясының тапшылығы жағдайында ғана жүзеге асырылады.</w:t>
      </w:r>
    </w:p>
    <w:bookmarkEnd w:id="429"/>
    <w:bookmarkStart w:name="z670" w:id="430"/>
    <w:p>
      <w:pPr>
        <w:spacing w:after="0"/>
        <w:ind w:left="0"/>
        <w:jc w:val="both"/>
      </w:pPr>
      <w:r>
        <w:rPr>
          <w:rFonts w:ascii="Times New Roman"/>
          <w:b w:val="false"/>
          <w:i w:val="false"/>
          <w:color w:val="000000"/>
          <w:sz w:val="28"/>
        </w:rPr>
        <w:t>
      11. Осы баптың 9 және 10-тармақтарының талаптары:</w:t>
      </w:r>
    </w:p>
    <w:bookmarkEnd w:id="430"/>
    <w:p>
      <w:pPr>
        <w:spacing w:after="0"/>
        <w:ind w:left="0"/>
        <w:jc w:val="both"/>
      </w:pPr>
      <w:r>
        <w:rPr>
          <w:rFonts w:ascii="Times New Roman"/>
          <w:b w:val="false"/>
          <w:i w:val="false"/>
          <w:color w:val="000000"/>
          <w:sz w:val="28"/>
        </w:rPr>
        <w:t>
      1) шектес мемлекеттердің энергия жүйелерімен бірге авариялық өзара көмек көрсету және электр энергиясының теңгерімдеуші нарығына қатысу үшін электр энергиясы ағымдарының шарттық шамаларын қамтамасыз ету үшін жүйелік оператордың электр энергиясын сатып алуы-сатуы;</w:t>
      </w:r>
    </w:p>
    <w:p>
      <w:pPr>
        <w:spacing w:after="0"/>
        <w:ind w:left="0"/>
        <w:jc w:val="both"/>
      </w:pPr>
      <w:r>
        <w:rPr>
          <w:rFonts w:ascii="Times New Roman"/>
          <w:b w:val="false"/>
          <w:i w:val="false"/>
          <w:color w:val="000000"/>
          <w:sz w:val="28"/>
        </w:rPr>
        <w:t>
      2) Еуразиялық экономикалық одақтың ортақ электр энергетикалық нарығы шеңберінде және үкіметаралық (мемлекетаралық, ведомствоаралық) келісімдерді (хаттамаларды) орындау үшін шектес мемлекеттердің энергия жүйелерімен электр энергиясын қабылдауды (жеткізуді) қамтамасыз ету жағдайларына қолданылмайды.</w:t>
      </w:r>
    </w:p>
    <w:bookmarkStart w:name="z806" w:id="431"/>
    <w:p>
      <w:pPr>
        <w:spacing w:after="0"/>
        <w:ind w:left="0"/>
        <w:jc w:val="both"/>
      </w:pPr>
      <w:r>
        <w:rPr>
          <w:rFonts w:ascii="Times New Roman"/>
          <w:b w:val="false"/>
          <w:i w:val="false"/>
          <w:color w:val="000000"/>
          <w:sz w:val="28"/>
        </w:rPr>
        <w:t>
      12. Энергия беруші ұйымдар меншікті электр беру желілері мен кіші станциялардың өткізу қабілеті туралы ақпаратты ай сайын өздерінің интернет-ресурстарында орналастырады.</w:t>
      </w:r>
    </w:p>
    <w:bookmarkEnd w:id="431"/>
    <w:bookmarkStart w:name="z807" w:id="432"/>
    <w:p>
      <w:pPr>
        <w:spacing w:after="0"/>
        <w:ind w:left="0"/>
        <w:jc w:val="both"/>
      </w:pPr>
      <w:r>
        <w:rPr>
          <w:rFonts w:ascii="Times New Roman"/>
          <w:b w:val="false"/>
          <w:i w:val="false"/>
          <w:color w:val="000000"/>
          <w:sz w:val="28"/>
        </w:rPr>
        <w:t>
      13. Энергия өндіруші ұйымдар меншікті генерациялайтын қондырғылардың орталықтандырылған сауда-саттықта сатуға келісімшарт жасалған, жоспарланатын және желіге жіберу үшін бос электр қуаты туралы әрбір күнге арналған ақпаратты өздерінің интернет-ресурстарында орналастырады.</w:t>
      </w:r>
    </w:p>
    <w:bookmarkEnd w:id="432"/>
    <w:bookmarkStart w:name="z1571" w:id="433"/>
    <w:p>
      <w:pPr>
        <w:spacing w:after="0"/>
        <w:ind w:left="0"/>
        <w:jc w:val="both"/>
      </w:pPr>
      <w:r>
        <w:rPr>
          <w:rFonts w:ascii="Times New Roman"/>
          <w:b w:val="false"/>
          <w:i w:val="false"/>
          <w:color w:val="000000"/>
          <w:sz w:val="28"/>
        </w:rPr>
        <w:t>
      14. Цифрлық майнерлер үшін электр желілеріне қосылуға арналған техникалық шарттарды энергия беруші ұйымдар Қазақстан Республикасының электр энергетикасы туралы заңнамасына сәйкес рұқсат етілген қуаттылығы кемінде бір мегаватт болатын, кернеуі 35 киловольт және одан жоғары трансформаторлық кіші станциялардан ғана береді.</w:t>
      </w:r>
    </w:p>
    <w:bookmarkEnd w:id="433"/>
    <w:p>
      <w:pPr>
        <w:spacing w:after="0"/>
        <w:ind w:left="0"/>
        <w:jc w:val="both"/>
      </w:pPr>
      <w:r>
        <w:rPr>
          <w:rFonts w:ascii="Times New Roman"/>
          <w:b w:val="false"/>
          <w:i w:val="false"/>
          <w:color w:val="000000"/>
          <w:sz w:val="28"/>
        </w:rPr>
        <w:t>
      Осы тармақтың талаптары:</w:t>
      </w:r>
    </w:p>
    <w:p>
      <w:pPr>
        <w:spacing w:after="0"/>
        <w:ind w:left="0"/>
        <w:jc w:val="both"/>
      </w:pPr>
      <w:r>
        <w:rPr>
          <w:rFonts w:ascii="Times New Roman"/>
          <w:b w:val="false"/>
          <w:i w:val="false"/>
          <w:color w:val="000000"/>
          <w:sz w:val="28"/>
        </w:rPr>
        <w:t>
      1) Қазақстан Республикасының бірыңғай электр энергетикалық жүйесіне қосылмаған генерациялайтын қондырғылар өндіретін электр энергиясын пайдаланатын цифрлық майнерлерге;</w:t>
      </w:r>
    </w:p>
    <w:p>
      <w:pPr>
        <w:spacing w:after="0"/>
        <w:ind w:left="0"/>
        <w:jc w:val="both"/>
      </w:pPr>
      <w:r>
        <w:rPr>
          <w:rFonts w:ascii="Times New Roman"/>
          <w:b w:val="false"/>
          <w:i w:val="false"/>
          <w:color w:val="000000"/>
          <w:sz w:val="28"/>
        </w:rPr>
        <w:t>
      2) тиісті қызмет түрімен (дата-орталықтар, өндірістік және өнеркәсіптік ғимараттар) электр желілеріне қосылуға техникалық шарттардың электрондық көшірмелерін ұсынған кезде және энергия беруші не энергия өндіруші ұйым берген техникалық шарттардың орындалуын растаған кезде 2023 жылғы 1 сәуірге дейін энергия беруші ұйымның электр желілеріне қосылуды жүзеге асырған цифрлық майнерлерге қолданылмайды.</w:t>
      </w:r>
    </w:p>
    <w:bookmarkStart w:name="z1652" w:id="434"/>
    <w:p>
      <w:pPr>
        <w:spacing w:after="0"/>
        <w:ind w:left="0"/>
        <w:jc w:val="both"/>
      </w:pPr>
      <w:r>
        <w:rPr>
          <w:rFonts w:ascii="Times New Roman"/>
          <w:b w:val="false"/>
          <w:i w:val="false"/>
          <w:color w:val="000000"/>
          <w:sz w:val="28"/>
        </w:rPr>
        <w:t>
      15. Энергия беруші ұйымның энергиямен жабдықтаушы ұйымды таңдауда тұтынушыға кедергі жасауына және шектеуіне тыйым салынады.</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16-тармақ 31.12.2028 дейін қолданыста болады – осы Заңның 25-бабының </w:t>
      </w:r>
      <w:r>
        <w:rPr>
          <w:rFonts w:ascii="Times New Roman"/>
          <w:b w:val="false"/>
          <w:i w:val="false"/>
          <w:color w:val="ff0000"/>
          <w:sz w:val="28"/>
        </w:rPr>
        <w:t>17-тармағымен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Дауыс беретін акциялары (жарғылық капиталға қатысу үлестері) тікелей немесе жанама түрде Ұлттық әл-ауқат қорына тиесілі энергия өндіруші ұйым дауыс беретін акцияларының (жарғылық капиталға қатысу үлестерінің) кемінде жиырма бес пайызы тікелей немесе жанама түрде Ұлттық әл-ауқат қорына тиесілі, жаңартылатын энергия көздерін пайдаланатын басқа энергия өндіруші ұйымнан электр энергиясын сатып алу-сату шарты негізінде уәкілетті орган айқындаған тәртіппен электр энергиясын сатып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2007.07.27 </w:t>
      </w:r>
      <w:r>
        <w:rPr>
          <w:rFonts w:ascii="Times New Roman"/>
          <w:b w:val="false"/>
          <w:i w:val="false"/>
          <w:color w:val="ff0000"/>
          <w:sz w:val="28"/>
        </w:rPr>
        <w:t>№ 316</w:t>
      </w:r>
      <w:r>
        <w:rPr>
          <w:rFonts w:ascii="Times New Roman"/>
          <w:b w:val="false"/>
          <w:i w:val="false"/>
          <w:color w:val="ff0000"/>
          <w:sz w:val="28"/>
        </w:rPr>
        <w:t xml:space="preserve"> (ресми жарияланған күнінен бастап қолданысқа енгізіледі), 2008.12.29 </w:t>
      </w:r>
      <w:r>
        <w:rPr>
          <w:rFonts w:ascii="Times New Roman"/>
          <w:b w:val="false"/>
          <w:i w:val="false"/>
          <w:color w:val="ff0000"/>
          <w:sz w:val="28"/>
        </w:rPr>
        <w:t>№ 116-IV</w:t>
      </w:r>
      <w:r>
        <w:rPr>
          <w:rFonts w:ascii="Times New Roman"/>
          <w:b w:val="false"/>
          <w:i w:val="false"/>
          <w:color w:val="ff0000"/>
          <w:sz w:val="28"/>
        </w:rPr>
        <w:t xml:space="preserve"> (01.01.2009 бастап қолданысқа енгізіледі), 2009.07.04 </w:t>
      </w:r>
      <w:r>
        <w:rPr>
          <w:rFonts w:ascii="Times New Roman"/>
          <w:b w:val="false"/>
          <w:i w:val="false"/>
          <w:color w:val="ff0000"/>
          <w:sz w:val="28"/>
        </w:rPr>
        <w:t>№ 166-IV</w:t>
      </w:r>
      <w:r>
        <w:rPr>
          <w:rFonts w:ascii="Times New Roman"/>
          <w:b w:val="false"/>
          <w:i w:val="false"/>
          <w:color w:val="ff0000"/>
          <w:sz w:val="28"/>
        </w:rPr>
        <w:t xml:space="preserve">, 2009.07.10 </w:t>
      </w:r>
      <w:r>
        <w:rPr>
          <w:rFonts w:ascii="Times New Roman"/>
          <w:b w:val="false"/>
          <w:i w:val="false"/>
          <w:color w:val="ff0000"/>
          <w:sz w:val="28"/>
        </w:rPr>
        <w:t>№ 178-IV</w:t>
      </w:r>
      <w:r>
        <w:rPr>
          <w:rFonts w:ascii="Times New Roman"/>
          <w:b w:val="false"/>
          <w:i w:val="false"/>
          <w:color w:val="ff0000"/>
          <w:sz w:val="28"/>
        </w:rPr>
        <w:t xml:space="preserve">, 2012.07.04 </w:t>
      </w:r>
      <w:r>
        <w:rPr>
          <w:rFonts w:ascii="Times New Roman"/>
          <w:b w:val="false"/>
          <w:i w:val="false"/>
          <w:color w:val="ff0000"/>
          <w:sz w:val="28"/>
        </w:rPr>
        <w:t>№ 25-V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04.07.2013 </w:t>
      </w:r>
      <w:r>
        <w:rPr>
          <w:rFonts w:ascii="Times New Roman"/>
          <w:b w:val="false"/>
          <w:i w:val="false"/>
          <w:color w:val="ff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12.11.2015 </w:t>
      </w:r>
      <w:r>
        <w:rPr>
          <w:rFonts w:ascii="Times New Roman"/>
          <w:b w:val="false"/>
          <w:i w:val="false"/>
          <w:color w:val="ff0000"/>
          <w:sz w:val="28"/>
        </w:rPr>
        <w:t>№ 394-V</w:t>
      </w:r>
      <w:r>
        <w:rPr>
          <w:rFonts w:ascii="Times New Roman"/>
          <w:b w:val="false"/>
          <w:i w:val="false"/>
          <w:color w:val="ff0000"/>
          <w:sz w:val="28"/>
        </w:rPr>
        <w:t xml:space="preserve"> (қолданысқа енгізілу тәртінбін </w:t>
      </w:r>
      <w:r>
        <w:rPr>
          <w:rFonts w:ascii="Times New Roman"/>
          <w:b w:val="false"/>
          <w:i w:val="false"/>
          <w:color w:val="000000"/>
          <w:sz w:val="28"/>
        </w:rPr>
        <w:t>2-баптан</w:t>
      </w:r>
      <w:r>
        <w:rPr>
          <w:rFonts w:ascii="Times New Roman"/>
          <w:b w:val="false"/>
          <w:i w:val="false"/>
          <w:color w:val="ff0000"/>
          <w:sz w:val="28"/>
        </w:rPr>
        <w:t xml:space="preserve"> қараңыз);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Электр энергиясын беру жөніндегі қызметке қойылатын талаптар</w:t>
      </w:r>
    </w:p>
    <w:bookmarkStart w:name="z672" w:id="435"/>
    <w:p>
      <w:pPr>
        <w:spacing w:after="0"/>
        <w:ind w:left="0"/>
        <w:jc w:val="both"/>
      </w:pPr>
      <w:r>
        <w:rPr>
          <w:rFonts w:ascii="Times New Roman"/>
          <w:b w:val="false"/>
          <w:i w:val="false"/>
          <w:color w:val="000000"/>
          <w:sz w:val="28"/>
        </w:rPr>
        <w:t>
      1. Электр энергиясын беру жөніндегі қызметті көрсететін электр желілерінің меншік иесі электр желілеріне өздері тікелей қосылған энергия беруші ұйымға өзінің электр желілерін Қазақстан Республикасының заңнамасында белгіленген тәртіппен өткізуді (сатуды), өтеусіз негізде немесе сенімгерлік басқаруға беруді жүзеге асыруға құқылы.</w:t>
      </w:r>
    </w:p>
    <w:bookmarkEnd w:id="435"/>
    <w:p>
      <w:pPr>
        <w:spacing w:after="0"/>
        <w:ind w:left="0"/>
        <w:jc w:val="both"/>
      </w:pPr>
      <w:r>
        <w:rPr>
          <w:rFonts w:ascii="Times New Roman"/>
          <w:b w:val="false"/>
          <w:i w:val="false"/>
          <w:color w:val="000000"/>
          <w:sz w:val="28"/>
        </w:rPr>
        <w:t>
      Электр желілерінің меншік иесі электр желілеріне өздері қосылмаған энергия беруші ұйымға мұндай электр желілерін беруге құқылы емес.</w:t>
      </w:r>
    </w:p>
    <w:bookmarkStart w:name="z673" w:id="436"/>
    <w:p>
      <w:pPr>
        <w:spacing w:after="0"/>
        <w:ind w:left="0"/>
        <w:jc w:val="both"/>
      </w:pPr>
      <w:r>
        <w:rPr>
          <w:rFonts w:ascii="Times New Roman"/>
          <w:b w:val="false"/>
          <w:i w:val="false"/>
          <w:color w:val="000000"/>
          <w:sz w:val="28"/>
        </w:rPr>
        <w:t>
      2. Мемлекеттік заңды тұлғалардың шаруашылық жүргізу немесе жедел басқару құқығындағы электр желілері, өз мұқтаждары үшін пайдаланылатын электр желілерін қоспағанда, электр желілеріне өздері тікелей қосылған энергия беруші ұйымдарға сенімгерлік басқаруға немесе өтеусіз пайдалануға беріледі.</w:t>
      </w:r>
    </w:p>
    <w:bookmarkEnd w:id="436"/>
    <w:bookmarkStart w:name="z674" w:id="437"/>
    <w:p>
      <w:pPr>
        <w:spacing w:after="0"/>
        <w:ind w:left="0"/>
        <w:jc w:val="both"/>
      </w:pPr>
      <w:r>
        <w:rPr>
          <w:rFonts w:ascii="Times New Roman"/>
          <w:b w:val="false"/>
          <w:i w:val="false"/>
          <w:color w:val="000000"/>
          <w:sz w:val="28"/>
        </w:rPr>
        <w:t>
      3. Электр энергиясын беру жөніндегі қызметті көрсететін электр желілерінің меншік иесі:</w:t>
      </w:r>
    </w:p>
    <w:bookmarkEnd w:id="437"/>
    <w:p>
      <w:pPr>
        <w:spacing w:after="0"/>
        <w:ind w:left="0"/>
        <w:jc w:val="both"/>
      </w:pPr>
      <w:r>
        <w:rPr>
          <w:rFonts w:ascii="Times New Roman"/>
          <w:b w:val="false"/>
          <w:i w:val="false"/>
          <w:color w:val="000000"/>
          <w:sz w:val="28"/>
        </w:rPr>
        <w:t>
      1) осы баптың 1-тармағына сәйкес энергия беруші ұйымның қарамағына толық бергенге дейін оларды жұмыс жағдайында ұстауға және олардың сақталуы мен тұтастығын қамтамасыз етуге;</w:t>
      </w:r>
    </w:p>
    <w:p>
      <w:pPr>
        <w:spacing w:after="0"/>
        <w:ind w:left="0"/>
        <w:jc w:val="both"/>
      </w:pPr>
      <w:r>
        <w:rPr>
          <w:rFonts w:ascii="Times New Roman"/>
          <w:b w:val="false"/>
          <w:i w:val="false"/>
          <w:color w:val="000000"/>
          <w:sz w:val="28"/>
        </w:rPr>
        <w:t>
      2) Қазақстан Республикасының заңнамасында көзделген жағдайларды қоспағанда, өзінің электр желілеріне қосылған тұтынушылардың электрмен жабдықталуын тоқтатуға алып келетін әрекеттерге жол бермеуге;</w:t>
      </w:r>
    </w:p>
    <w:p>
      <w:pPr>
        <w:spacing w:after="0"/>
        <w:ind w:left="0"/>
        <w:jc w:val="both"/>
      </w:pPr>
      <w:r>
        <w:rPr>
          <w:rFonts w:ascii="Times New Roman"/>
          <w:b w:val="false"/>
          <w:i w:val="false"/>
          <w:color w:val="000000"/>
          <w:sz w:val="28"/>
        </w:rPr>
        <w:t>
      3) өзінің желілері бойынша тұтынушыларға электр энергиясын беруді тоқтатуға, сондай-ақ өзінің электр желілерінің бұзылуына, бөлшектенуіне, зақымдануына, жойылуына, қасақана зақымдануына (бүлінуіне) алып келетін әрекеттерге жол бермеуге міндетті.</w:t>
      </w:r>
    </w:p>
    <w:bookmarkStart w:name="z675" w:id="438"/>
    <w:p>
      <w:pPr>
        <w:spacing w:after="0"/>
        <w:ind w:left="0"/>
        <w:jc w:val="both"/>
      </w:pPr>
      <w:r>
        <w:rPr>
          <w:rFonts w:ascii="Times New Roman"/>
          <w:b w:val="false"/>
          <w:i w:val="false"/>
          <w:color w:val="000000"/>
          <w:sz w:val="28"/>
        </w:rPr>
        <w:t>
      4. Электр желілерінің меншік иесі өзіне меншік құқығымен тиесілі электр желілерін өздері желілеріне тікелей қосылған энергия беруші ұйымға сенімгерлік басқаруға немесе өтеусіз негізде беруге ниет білдірген жағдайда, өңірлік электр желілік компания мұндай беруге кедергі келтіруге құқылы емес.</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4-1-тармақпен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76" w:id="439"/>
    <w:p>
      <w:pPr>
        <w:spacing w:after="0"/>
        <w:ind w:left="0"/>
        <w:jc w:val="both"/>
      </w:pPr>
      <w:r>
        <w:rPr>
          <w:rFonts w:ascii="Times New Roman"/>
          <w:b w:val="false"/>
          <w:i w:val="false"/>
          <w:color w:val="000000"/>
          <w:sz w:val="28"/>
        </w:rPr>
        <w:t>
      5. Осы баптың 1 және 4-тармақтарында көрсетілген ережелер жүйелік операторға қолданылмайды.</w:t>
      </w:r>
    </w:p>
    <w:bookmarkEnd w:id="439"/>
    <w:bookmarkStart w:name="z677" w:id="440"/>
    <w:p>
      <w:pPr>
        <w:spacing w:after="0"/>
        <w:ind w:left="0"/>
        <w:jc w:val="both"/>
      </w:pPr>
      <w:r>
        <w:rPr>
          <w:rFonts w:ascii="Times New Roman"/>
          <w:b w:val="false"/>
          <w:i w:val="false"/>
          <w:color w:val="000000"/>
          <w:sz w:val="28"/>
        </w:rPr>
        <w:t>
      6. Энергия беруші ұйымдар электр энергиясын беру жөніндегі қызметке қойылатын және:</w:t>
      </w:r>
    </w:p>
    <w:bookmarkEnd w:id="440"/>
    <w:p>
      <w:pPr>
        <w:spacing w:after="0"/>
        <w:ind w:left="0"/>
        <w:jc w:val="both"/>
      </w:pPr>
      <w:r>
        <w:rPr>
          <w:rFonts w:ascii="Times New Roman"/>
          <w:b w:val="false"/>
          <w:i w:val="false"/>
          <w:color w:val="000000"/>
          <w:sz w:val="28"/>
        </w:rPr>
        <w:t>
      1) диспетчерлік технологиялық басқарудың;</w:t>
      </w:r>
    </w:p>
    <w:p>
      <w:pPr>
        <w:spacing w:after="0"/>
        <w:ind w:left="0"/>
        <w:jc w:val="both"/>
      </w:pPr>
      <w:r>
        <w:rPr>
          <w:rFonts w:ascii="Times New Roman"/>
          <w:b w:val="false"/>
          <w:i w:val="false"/>
          <w:color w:val="000000"/>
          <w:sz w:val="28"/>
        </w:rPr>
        <w:t>
      2) электр желілерін, жабдықты, тетіктерді пайдалануды және оларға техникалық қызмет көрсетуді, еңбекті қорғауды және қауіпсіздік техникасын жүзеге асыратын, жеке және ұжымдық қорғану құралдарымен, арнайы киіммен, аспаптармен және құрылғылармен қамтамасыз етілген, оқытылған және аттестатталған персоналмен жасақталған қызметтердің;</w:t>
      </w:r>
    </w:p>
    <w:p>
      <w:pPr>
        <w:spacing w:after="0"/>
        <w:ind w:left="0"/>
        <w:jc w:val="both"/>
      </w:pPr>
      <w:r>
        <w:rPr>
          <w:rFonts w:ascii="Times New Roman"/>
          <w:b w:val="false"/>
          <w:i w:val="false"/>
          <w:color w:val="000000"/>
          <w:sz w:val="28"/>
        </w:rPr>
        <w:t>
      3) Қазақстан Республикасының электр энергетикасы туралы заңнамасына сәйкес жүйелік қызметтерді көрсетуге жүйелік оператормен жасалған шарттардың;</w:t>
      </w:r>
    </w:p>
    <w:p>
      <w:pPr>
        <w:spacing w:after="0"/>
        <w:ind w:left="0"/>
        <w:jc w:val="both"/>
      </w:pPr>
      <w:r>
        <w:rPr>
          <w:rFonts w:ascii="Times New Roman"/>
          <w:b w:val="false"/>
          <w:i w:val="false"/>
          <w:color w:val="000000"/>
          <w:sz w:val="28"/>
        </w:rPr>
        <w:t>
      4) жүйелік операторда және өңірлік электр желілік компанияда орнатылған жүйелермен біріздендіруді қамтамасыз ететін коммерциялық есепке алудың автоматтандырылған жүйелерінің, телекоммуникация жүйелерінің болуын қамтитын талаптарға сай келуге тиіс.</w:t>
      </w:r>
    </w:p>
    <w:p>
      <w:pPr>
        <w:spacing w:after="0"/>
        <w:ind w:left="0"/>
        <w:jc w:val="both"/>
      </w:pPr>
      <w:r>
        <w:rPr>
          <w:rFonts w:ascii="Times New Roman"/>
          <w:b w:val="false"/>
          <w:i w:val="false"/>
          <w:color w:val="000000"/>
          <w:sz w:val="28"/>
        </w:rPr>
        <w:t>
      Энергия беруші ұйымдардың электр энергиясын беру жөніндегі қызметке қойылатын талаптарға сәйкестігін айқындау тәртібін уәкілетті орган айқындайды.</w:t>
      </w:r>
    </w:p>
    <w:p>
      <w:pPr>
        <w:spacing w:after="0"/>
        <w:ind w:left="0"/>
        <w:jc w:val="both"/>
      </w:pPr>
      <w:r>
        <w:rPr>
          <w:rFonts w:ascii="Times New Roman"/>
          <w:b w:val="false"/>
          <w:i w:val="false"/>
          <w:color w:val="000000"/>
          <w:sz w:val="28"/>
        </w:rPr>
        <w:t>
      Электр энергиясын беру жөніндегі көрсетілетін қызмет тарифтеріне немесе олардың шекті деңгейлеріне осы тармақта көзделген электр энергиясын беру жөніндегі қызметке қойылатын талаптарды орындауға байланысты шығындарды қосуға жол берілмейді.</w:t>
      </w:r>
    </w:p>
    <w:bookmarkStart w:name="z678" w:id="441"/>
    <w:p>
      <w:pPr>
        <w:spacing w:after="0"/>
        <w:ind w:left="0"/>
        <w:jc w:val="both"/>
      </w:pPr>
      <w:r>
        <w:rPr>
          <w:rFonts w:ascii="Times New Roman"/>
          <w:b w:val="false"/>
          <w:i w:val="false"/>
          <w:color w:val="000000"/>
          <w:sz w:val="28"/>
        </w:rPr>
        <w:t>
      7. Жаңадан құрылатын энергия беруші ұйымдар осы баптың 6-тармағында көрсетілген, электр энергиясын беру жөніндегі қызметке қойылатын талаптарға сай келуге тиіс.</w:t>
      </w:r>
    </w:p>
    <w:bookmarkEnd w:id="441"/>
    <w:bookmarkStart w:name="z679" w:id="442"/>
    <w:p>
      <w:pPr>
        <w:spacing w:after="0"/>
        <w:ind w:left="0"/>
        <w:jc w:val="both"/>
      </w:pPr>
      <w:r>
        <w:rPr>
          <w:rFonts w:ascii="Times New Roman"/>
          <w:b w:val="false"/>
          <w:i w:val="false"/>
          <w:color w:val="000000"/>
          <w:sz w:val="28"/>
        </w:rPr>
        <w:t>
      8. Энергия беруші ұйымдар "Мемлекеттік мүлік туралы" Қазақстан Республикасы Заңының 119-2-бабында белгіленген жағдайлар басталған кезден бастап бір жылдан кешіктірмей Қазақстан Республикасының табиғи монополиялар туралы заңнамасына сәйкес электр энергиясын беру жөніндегі көрсетілетін қызметке тарифті қайта бекітуді қамтамасыз етеді.</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13-1-баппен толықтырылды - ҚР 11.07.2017 </w:t>
      </w:r>
      <w:r>
        <w:rPr>
          <w:rFonts w:ascii="Times New Roman"/>
          <w:b w:val="false"/>
          <w:i w:val="false"/>
          <w:color w:val="ff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443"/>
    <w:p>
      <w:pPr>
        <w:spacing w:after="0"/>
        <w:ind w:left="0"/>
        <w:jc w:val="left"/>
      </w:pPr>
      <w:r>
        <w:rPr>
          <w:rFonts w:ascii="Times New Roman"/>
          <w:b/>
          <w:i w:val="false"/>
          <w:color w:val="000000"/>
        </w:rPr>
        <w:t xml:space="preserve"> 4-тарау. Электр энергиясы нарығының жұмыс істеуі негізінде энергиямен жабдықтауды ұйымдастыру</w:t>
      </w:r>
    </w:p>
    <w:bookmarkEnd w:id="443"/>
    <w:p>
      <w:pPr>
        <w:spacing w:after="0"/>
        <w:ind w:left="0"/>
        <w:jc w:val="both"/>
      </w:pPr>
      <w:r>
        <w:rPr>
          <w:rFonts w:ascii="Times New Roman"/>
          <w:b/>
          <w:i w:val="false"/>
          <w:color w:val="000000"/>
          <w:sz w:val="28"/>
        </w:rPr>
        <w:t>14-бап. Электр энергиясының нарығы</w:t>
      </w:r>
    </w:p>
    <w:p>
      <w:pPr>
        <w:spacing w:after="0"/>
        <w:ind w:left="0"/>
        <w:jc w:val="both"/>
      </w:pPr>
      <w:r>
        <w:rPr>
          <w:rFonts w:ascii="Times New Roman"/>
          <w:b w:val="false"/>
          <w:i w:val="false"/>
          <w:color w:val="ff0000"/>
          <w:sz w:val="28"/>
        </w:rPr>
        <w:t xml:space="preserve">
      Ескерту. 14-баптың тақырыбына өзгеріс енгізілді – ҚР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Қазақстан Республикасында энергиямен жабдықтау электр энергиясы нарықтарының жұмыс iстеуi жағдайларында жүзеге асырылады.</w:t>
      </w:r>
    </w:p>
    <w:bookmarkStart w:name="z207" w:id="444"/>
    <w:p>
      <w:pPr>
        <w:spacing w:after="0"/>
        <w:ind w:left="0"/>
        <w:jc w:val="both"/>
      </w:pPr>
      <w:r>
        <w:rPr>
          <w:rFonts w:ascii="Times New Roman"/>
          <w:b w:val="false"/>
          <w:i w:val="false"/>
          <w:color w:val="000000"/>
          <w:sz w:val="28"/>
        </w:rPr>
        <w:t>
      2. Электр энергиясы нарықта тауар болып табылады.</w:t>
      </w:r>
    </w:p>
    <w:bookmarkEnd w:id="444"/>
    <w:bookmarkStart w:name="z208" w:id="445"/>
    <w:p>
      <w:pPr>
        <w:spacing w:after="0"/>
        <w:ind w:left="0"/>
        <w:jc w:val="both"/>
      </w:pPr>
      <w:r>
        <w:rPr>
          <w:rFonts w:ascii="Times New Roman"/>
          <w:b w:val="false"/>
          <w:i w:val="false"/>
          <w:color w:val="000000"/>
          <w:sz w:val="28"/>
        </w:rPr>
        <w:t>
      3. Электр энергиясының нарығы екi деңгейден: электр энергиясының көтерме және бөлшек сауда нарықтарынан тұрады.</w:t>
      </w:r>
    </w:p>
    <w:bookmarkEnd w:id="445"/>
    <w:bookmarkStart w:name="z209" w:id="4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2011.07.05 </w:t>
      </w:r>
      <w:r>
        <w:rPr>
          <w:rFonts w:ascii="Times New Roman"/>
          <w:b w:val="false"/>
          <w:i w:val="false"/>
          <w:color w:val="000000"/>
          <w:sz w:val="28"/>
        </w:rPr>
        <w:t>№ 452-IV</w:t>
      </w:r>
      <w:r>
        <w:rPr>
          <w:rFonts w:ascii="Times New Roman"/>
          <w:b w:val="false"/>
          <w:i w:val="false"/>
          <w:color w:val="000000"/>
          <w:sz w:val="28"/>
        </w:rPr>
        <w:t xml:space="preserve"> (2011.10.13 бастап қолданысқа енгізіледі) Заңымен. </w:t>
      </w:r>
    </w:p>
    <w:bookmarkEnd w:id="446"/>
    <w:bookmarkStart w:name="z210" w:id="447"/>
    <w:p>
      <w:pPr>
        <w:spacing w:after="0"/>
        <w:ind w:left="0"/>
        <w:jc w:val="both"/>
      </w:pPr>
      <w:r>
        <w:rPr>
          <w:rFonts w:ascii="Times New Roman"/>
          <w:b w:val="false"/>
          <w:i w:val="false"/>
          <w:color w:val="000000"/>
          <w:sz w:val="28"/>
        </w:rPr>
        <w:t>
      5. Жүйелiк оператор, өңiрлiк электр желiлерi компаниялары мен электр желiлерiн иеленетiн өзге де ұйымдар табиғи монополиялар салаларында басшылықты жүзеге асыратын мемлекеттік орган айқындайтын тәртiппен электр энергиясы нарығына нарықтың барлық қатысушыларының еркiн қол жеткiзуiн қамтамасыз етедi.</w:t>
      </w:r>
    </w:p>
    <w:bookmarkEnd w:id="447"/>
    <w:bookmarkStart w:name="z211" w:id="448"/>
    <w:p>
      <w:pPr>
        <w:spacing w:after="0"/>
        <w:ind w:left="0"/>
        <w:jc w:val="both"/>
      </w:pPr>
      <w:r>
        <w:rPr>
          <w:rFonts w:ascii="Times New Roman"/>
          <w:b w:val="false"/>
          <w:i w:val="false"/>
          <w:color w:val="000000"/>
          <w:sz w:val="28"/>
        </w:rPr>
        <w:t>
      6. Энергия берушi ұйымның энергия өндiрушi ұйымдар, нетто-тұтынушылар мен тұтынушылар Қазақстан Республикасының нормативтiк құқықтық актiлерiнде белгiленген талаптарды орындаған жағдайда оларды электр желілерiне қосудан, сондай-ақ оларға электр энергиясын беруден бас тартуға құқығы жоқ.</w:t>
      </w:r>
    </w:p>
    <w:bookmarkEnd w:id="448"/>
    <w:bookmarkStart w:name="z212" w:id="449"/>
    <w:p>
      <w:pPr>
        <w:spacing w:after="0"/>
        <w:ind w:left="0"/>
        <w:jc w:val="both"/>
      </w:pPr>
      <w:r>
        <w:rPr>
          <w:rFonts w:ascii="Times New Roman"/>
          <w:b w:val="false"/>
          <w:i w:val="false"/>
          <w:color w:val="000000"/>
          <w:sz w:val="28"/>
        </w:rPr>
        <w:t xml:space="preserve">
      7. Электр энергиясы нарығында электр энергиясын өндiру, беру және тұтыну кезiнде туындайтын қатынастар электр энергетикасындағы тиiстi шарттармен реттеледi. </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2006.04.11 </w:t>
      </w:r>
      <w:r>
        <w:rPr>
          <w:rFonts w:ascii="Times New Roman"/>
          <w:b w:val="false"/>
          <w:i w:val="false"/>
          <w:color w:val="ff0000"/>
          <w:sz w:val="28"/>
        </w:rPr>
        <w:t>№ 136</w:t>
      </w:r>
      <w:r>
        <w:rPr>
          <w:rFonts w:ascii="Times New Roman"/>
          <w:b w:val="false"/>
          <w:i w:val="false"/>
          <w:color w:val="ff0000"/>
          <w:sz w:val="28"/>
        </w:rPr>
        <w:t xml:space="preserve">, 2007.07.27 </w:t>
      </w:r>
      <w:r>
        <w:rPr>
          <w:rFonts w:ascii="Times New Roman"/>
          <w:b w:val="false"/>
          <w:i w:val="false"/>
          <w:color w:val="ff0000"/>
          <w:sz w:val="28"/>
        </w:rPr>
        <w:t>№ 316</w:t>
      </w:r>
      <w:r>
        <w:rPr>
          <w:rFonts w:ascii="Times New Roman"/>
          <w:b w:val="false"/>
          <w:i w:val="false"/>
          <w:color w:val="ff0000"/>
          <w:sz w:val="28"/>
        </w:rPr>
        <w:t xml:space="preserve"> (ресми жарияланған күнінен бастап қолданысқа енгізіледі), 2008.12.29 </w:t>
      </w:r>
      <w:r>
        <w:rPr>
          <w:rFonts w:ascii="Times New Roman"/>
          <w:b w:val="false"/>
          <w:i w:val="false"/>
          <w:color w:val="ff0000"/>
          <w:sz w:val="28"/>
        </w:rPr>
        <w:t>№ 116-IV</w:t>
      </w:r>
      <w:r>
        <w:rPr>
          <w:rFonts w:ascii="Times New Roman"/>
          <w:b w:val="false"/>
          <w:i w:val="false"/>
          <w:color w:val="ff0000"/>
          <w:sz w:val="28"/>
        </w:rPr>
        <w:t xml:space="preserve"> (01.01.2009 бастап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Электр энергиясы мен қуатының көтерме сауда нарығы</w:t>
      </w:r>
    </w:p>
    <w:p>
      <w:pPr>
        <w:spacing w:after="0"/>
        <w:ind w:left="0"/>
        <w:jc w:val="both"/>
      </w:pPr>
      <w:r>
        <w:rPr>
          <w:rFonts w:ascii="Times New Roman"/>
          <w:b w:val="false"/>
          <w:i w:val="false"/>
          <w:color w:val="ff0000"/>
          <w:sz w:val="28"/>
        </w:rPr>
        <w:t xml:space="preserve">
      Ескерту. 15-баптың тақырыбы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585" w:id="450"/>
    <w:p>
      <w:pPr>
        <w:spacing w:after="0"/>
        <w:ind w:left="0"/>
        <w:jc w:val="both"/>
      </w:pPr>
      <w:r>
        <w:rPr>
          <w:rFonts w:ascii="Times New Roman"/>
          <w:b w:val="false"/>
          <w:i w:val="false"/>
          <w:color w:val="000000"/>
          <w:sz w:val="28"/>
        </w:rPr>
        <w:t>
      1. Электр энергиясы мен қуатының көтерме сауда нарығы:</w:t>
      </w:r>
    </w:p>
    <w:bookmarkEnd w:id="450"/>
    <w:p>
      <w:pPr>
        <w:spacing w:after="0"/>
        <w:ind w:left="0"/>
        <w:jc w:val="both"/>
      </w:pPr>
      <w:r>
        <w:rPr>
          <w:rFonts w:ascii="Times New Roman"/>
          <w:b w:val="false"/>
          <w:i w:val="false"/>
          <w:color w:val="000000"/>
          <w:sz w:val="28"/>
        </w:rPr>
        <w:t>
      1) жүйелік оператор бекіткен электр энергиясын өндіру-тұтынудың тәуліктік графигіне енгізілген электр энергиясының жоспарлы көлемдерін сатып алу-сатуға байланысты электр энергиясының көтерме сауда нарығынан;</w:t>
      </w:r>
    </w:p>
    <w:p>
      <w:pPr>
        <w:spacing w:after="0"/>
        <w:ind w:left="0"/>
        <w:jc w:val="both"/>
      </w:pPr>
      <w:r>
        <w:rPr>
          <w:rFonts w:ascii="Times New Roman"/>
          <w:b w:val="false"/>
          <w:i w:val="false"/>
          <w:color w:val="000000"/>
          <w:sz w:val="28"/>
        </w:rPr>
        <w:t>
      2) жүйелік оператор бекіткен электр энергиясын өндіру-тұтынудың тәуліктік графигіне енгізілген электр энергиясының нақты және жоспарлы көлемдері арасында операциялық тәулікте туындайтын сағаттық теңгерімсіздіктерді физикалық және кейіннен қаржылық реттеу мақсатында жұмыс істейтін нақты уақыт режиміндегі электр энергиясының теңгерімдеуші нарығынан;</w:t>
      </w:r>
    </w:p>
    <w:p>
      <w:pPr>
        <w:spacing w:after="0"/>
        <w:ind w:left="0"/>
        <w:jc w:val="both"/>
      </w:pPr>
      <w:r>
        <w:rPr>
          <w:rFonts w:ascii="Times New Roman"/>
          <w:b w:val="false"/>
          <w:i w:val="false"/>
          <w:color w:val="000000"/>
          <w:sz w:val="28"/>
        </w:rPr>
        <w:t>
      3) электр энергиясының көтерме сауда нарығы субъектілерінен қосалқы көрсетілетін қызметтерді сатып алуы негізінде де, жүйелік оператордың Қазақстан Республикасының біртұтас электр энергетикалық жүйесі жұмысының ұлттық стандарттарда белгіленген сенімділігін және электр энергиясының сапасын қамтамасыз ету үшін электр энергиясының көтерме сауда нарығы субъектілеріне жүйелік қызметтер көрсетуі негізінде де жұмыс істейтін жүйелік және қосалқы көрсетілетін қызметтер нарығынан;</w:t>
      </w:r>
    </w:p>
    <w:p>
      <w:pPr>
        <w:spacing w:after="0"/>
        <w:ind w:left="0"/>
        <w:jc w:val="both"/>
      </w:pPr>
      <w:r>
        <w:rPr>
          <w:rFonts w:ascii="Times New Roman"/>
          <w:b w:val="false"/>
          <w:i w:val="false"/>
          <w:color w:val="000000"/>
          <w:sz w:val="28"/>
        </w:rPr>
        <w:t>
      4) электр қуаты нарығынан тұрады.</w:t>
      </w:r>
    </w:p>
    <w:bookmarkStart w:name="z217" w:id="451"/>
    <w:p>
      <w:pPr>
        <w:spacing w:after="0"/>
        <w:ind w:left="0"/>
        <w:jc w:val="both"/>
      </w:pPr>
      <w:r>
        <w:rPr>
          <w:rFonts w:ascii="Times New Roman"/>
          <w:b w:val="false"/>
          <w:i w:val="false"/>
          <w:color w:val="000000"/>
          <w:sz w:val="28"/>
        </w:rPr>
        <w:t>
      2. Орталықтандырылған сауда нарығының операторы:</w:t>
      </w:r>
    </w:p>
    <w:bookmarkEnd w:id="451"/>
    <w:bookmarkStart w:name="z218" w:id="452"/>
    <w:p>
      <w:pPr>
        <w:spacing w:after="0"/>
        <w:ind w:left="0"/>
        <w:jc w:val="both"/>
      </w:pPr>
      <w:r>
        <w:rPr>
          <w:rFonts w:ascii="Times New Roman"/>
          <w:b w:val="false"/>
          <w:i w:val="false"/>
          <w:color w:val="000000"/>
          <w:sz w:val="28"/>
        </w:rPr>
        <w:t>
      1) спот - сауда-саттығын ұйымдастыру мен жүргiзудi жүзеге асырады;</w:t>
      </w:r>
    </w:p>
    <w:bookmarkEnd w:id="452"/>
    <w:bookmarkStart w:name="z219" w:id="453"/>
    <w:p>
      <w:pPr>
        <w:spacing w:after="0"/>
        <w:ind w:left="0"/>
        <w:jc w:val="both"/>
      </w:pPr>
      <w:r>
        <w:rPr>
          <w:rFonts w:ascii="Times New Roman"/>
          <w:b w:val="false"/>
          <w:i w:val="false"/>
          <w:color w:val="000000"/>
          <w:sz w:val="28"/>
        </w:rPr>
        <w:t>
      2) бір жылға электр қуатының орталықтандырылған саудасын ұйымдастыруды және жүргізуді жүзеге асырады;</w:t>
      </w:r>
    </w:p>
    <w:bookmarkEnd w:id="453"/>
    <w:bookmarkStart w:name="z220" w:id="454"/>
    <w:p>
      <w:pPr>
        <w:spacing w:after="0"/>
        <w:ind w:left="0"/>
        <w:jc w:val="both"/>
      </w:pPr>
      <w:r>
        <w:rPr>
          <w:rFonts w:ascii="Times New Roman"/>
          <w:b w:val="false"/>
          <w:i w:val="false"/>
          <w:color w:val="000000"/>
          <w:sz w:val="28"/>
        </w:rPr>
        <w:t>
      3) электр энергиясы көтерме сауда нарығы субъектiлерiнiң электр энергиясының орталықтандырылған сауда нарығына қол жеткiзуiне тең жағдайлар жасауды қамтамасыз етедi;</w:t>
      </w:r>
    </w:p>
    <w:bookmarkEnd w:id="454"/>
    <w:bookmarkStart w:name="z1587" w:id="455"/>
    <w:p>
      <w:pPr>
        <w:spacing w:after="0"/>
        <w:ind w:left="0"/>
        <w:jc w:val="both"/>
      </w:pPr>
      <w:r>
        <w:rPr>
          <w:rFonts w:ascii="Times New Roman"/>
          <w:b w:val="false"/>
          <w:i w:val="false"/>
          <w:color w:val="000000"/>
          <w:sz w:val="28"/>
        </w:rPr>
        <w:t>
      3-1) сауда-саттыққа қатысушылар, энергия өндіруші ұйымдар мен бірыңғай сатып алушының берген өтінімдері (беру күні мен уақыты, бағасы, көлемі) туралы ақпаратты және сауда-саттық нәтижелерін (мәмілені жасасу күні мен уақыты, бағасы, көлемі, құны, мәміле тараптары) қамтитын электр энергиясы мен қуаты сауда-саттығының қорытындыларына ашық қолжетімділікті қамтамасыз етеді;</w:t>
      </w:r>
    </w:p>
    <w:bookmarkEnd w:id="455"/>
    <w:bookmarkStart w:name="z1767" w:id="456"/>
    <w:p>
      <w:pPr>
        <w:spacing w:after="0"/>
        <w:ind w:left="0"/>
        <w:jc w:val="both"/>
      </w:pPr>
      <w:r>
        <w:rPr>
          <w:rFonts w:ascii="Times New Roman"/>
          <w:b w:val="false"/>
          <w:i w:val="false"/>
          <w:color w:val="000000"/>
          <w:sz w:val="28"/>
        </w:rPr>
        <w:t>
      3-2) жүйелік оператормен келісуден кейін өзінің интернет-ресурсында сауда-саттыққа қатысушылар, берілген өтінімдер (берілген күні мен уақыты, бағасы, көлемі) туралы және сауда-саттық нәтижелері (күні, бағасы, көлемі, құны, мәміле тараптары) туралы ақпаратты қоса алғанда, орталықтандырылған сауда-саттық туралы ақпаратты күн сайын жариялайды;</w:t>
      </w:r>
    </w:p>
    <w:bookmarkEnd w:id="456"/>
    <w:bookmarkStart w:name="z221" w:id="457"/>
    <w:p>
      <w:pPr>
        <w:spacing w:after="0"/>
        <w:ind w:left="0"/>
        <w:jc w:val="both"/>
      </w:pPr>
      <w:r>
        <w:rPr>
          <w:rFonts w:ascii="Times New Roman"/>
          <w:b w:val="false"/>
          <w:i w:val="false"/>
          <w:color w:val="000000"/>
          <w:sz w:val="28"/>
        </w:rPr>
        <w:t>
      4) электр энергиясы көтерме сауда нарығы субъектiлерiнiң электр энергиясының орталықтандырылған саудасының ережелерiнде белгiленген талаптарға сай келуiн айқындайды;</w:t>
      </w:r>
    </w:p>
    <w:bookmarkEnd w:id="457"/>
    <w:bookmarkStart w:name="z222" w:id="458"/>
    <w:p>
      <w:pPr>
        <w:spacing w:after="0"/>
        <w:ind w:left="0"/>
        <w:jc w:val="both"/>
      </w:pPr>
      <w:r>
        <w:rPr>
          <w:rFonts w:ascii="Times New Roman"/>
          <w:b w:val="false"/>
          <w:i w:val="false"/>
          <w:color w:val="000000"/>
          <w:sz w:val="28"/>
        </w:rPr>
        <w:t>
      5) электр энергиясының орталықтандырылған сауда-саттықтарында электр энергиясын сатып алу-сату жөнiнде жасалған мәмiлелердi тiркеу мен есепке алуды жүзеге асырады;</w:t>
      </w:r>
    </w:p>
    <w:bookmarkEnd w:id="458"/>
    <w:bookmarkStart w:name="z223" w:id="459"/>
    <w:p>
      <w:pPr>
        <w:spacing w:after="0"/>
        <w:ind w:left="0"/>
        <w:jc w:val="both"/>
      </w:pPr>
      <w:r>
        <w:rPr>
          <w:rFonts w:ascii="Times New Roman"/>
          <w:b w:val="false"/>
          <w:i w:val="false"/>
          <w:color w:val="000000"/>
          <w:sz w:val="28"/>
        </w:rPr>
        <w:t>
      6) өз құзыретi шегiнде электр энергиясы көтерме сауда нарығының субъектiлерiн орталықтандырылған сауда-саттықта қалыптасқан электр энергиясының индикативтiк бағалары жөнiндегi ақпаратпен және басқа да нарықтық ақпаратпен қамтамасыз етедi;</w:t>
      </w:r>
    </w:p>
    <w:bookmarkEnd w:id="459"/>
    <w:bookmarkStart w:name="z297" w:id="460"/>
    <w:p>
      <w:pPr>
        <w:spacing w:after="0"/>
        <w:ind w:left="0"/>
        <w:jc w:val="both"/>
      </w:pPr>
      <w:r>
        <w:rPr>
          <w:rFonts w:ascii="Times New Roman"/>
          <w:b w:val="false"/>
          <w:i w:val="false"/>
          <w:color w:val="000000"/>
          <w:sz w:val="28"/>
        </w:rPr>
        <w:t>
      7) спот-сауда-саттықта жасалған мәмілелер бойынша қаржылық өзара есеп айырысуды ұйымдастырады және жүргізеді.</w:t>
      </w:r>
    </w:p>
    <w:bookmarkEnd w:id="460"/>
    <w:bookmarkStart w:name="z298" w:id="461"/>
    <w:p>
      <w:pPr>
        <w:spacing w:after="0"/>
        <w:ind w:left="0"/>
        <w:jc w:val="both"/>
      </w:pPr>
      <w:r>
        <w:rPr>
          <w:rFonts w:ascii="Times New Roman"/>
          <w:b w:val="false"/>
          <w:i w:val="false"/>
          <w:color w:val="000000"/>
          <w:sz w:val="28"/>
        </w:rPr>
        <w:t>
      3. Имитациялық режимдегі электр энергиясының теңгерімдеуші нарығының жұмыс істеуі уәкілетті орган белгілеген тәртіппен және мерзімде жүзеге асырылады.</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2008.12.29 </w:t>
      </w:r>
      <w:r>
        <w:rPr>
          <w:rFonts w:ascii="Times New Roman"/>
          <w:b w:val="false"/>
          <w:i w:val="false"/>
          <w:color w:val="ff0000"/>
          <w:sz w:val="28"/>
        </w:rPr>
        <w:t>№ 116-IV</w:t>
      </w:r>
      <w:r>
        <w:rPr>
          <w:rFonts w:ascii="Times New Roman"/>
          <w:b w:val="false"/>
          <w:i w:val="false"/>
          <w:color w:val="ff0000"/>
          <w:sz w:val="28"/>
        </w:rPr>
        <w:t xml:space="preserve"> (01.01.2009 бастап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ff0000"/>
          <w:sz w:val="28"/>
        </w:rPr>
        <w:t>№ 394-V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w:t>
      </w:r>
      <w:r>
        <w:rPr>
          <w:rFonts w:ascii="Times New Roman"/>
          <w:b w:val="false"/>
          <w:i w:val="false"/>
          <w:color w:val="ff0000"/>
          <w:sz w:val="28"/>
        </w:rPr>
        <w:t xml:space="preserve"> қараңыз);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Электр энергиясы мен қуатының алдағы жеті жылдық кезеңге арналған болжамды теңгерімін әзірлеу тәртібі және оған қойылатын талаптар</w:t>
      </w:r>
    </w:p>
    <w:bookmarkStart w:name="z723" w:id="462"/>
    <w:p>
      <w:pPr>
        <w:spacing w:after="0"/>
        <w:ind w:left="0"/>
        <w:jc w:val="both"/>
      </w:pPr>
      <w:r>
        <w:rPr>
          <w:rFonts w:ascii="Times New Roman"/>
          <w:b w:val="false"/>
          <w:i w:val="false"/>
          <w:color w:val="000000"/>
          <w:sz w:val="28"/>
        </w:rPr>
        <w:t>
      1. Жүйелік оператор жыл сайын он бесінші қазанға дейінгі мерзімде уәкілетті орган айқындайтын тәртіппен электр энергиясы мен қуатының алдағы жеті жылдық кезеңге арналған болжамды теңгерімін әзірлейді.</w:t>
      </w:r>
    </w:p>
    <w:bookmarkEnd w:id="462"/>
    <w:p>
      <w:pPr>
        <w:spacing w:after="0"/>
        <w:ind w:left="0"/>
        <w:jc w:val="both"/>
      </w:pPr>
      <w:r>
        <w:rPr>
          <w:rFonts w:ascii="Times New Roman"/>
          <w:b w:val="false"/>
          <w:i w:val="false"/>
          <w:color w:val="000000"/>
          <w:sz w:val="28"/>
        </w:rPr>
        <w:t>
      Электр энергиясы мен қуатының алдағы жеті жылдық кезеңге арналған болжамды теңгерімінде Қазақстан Республикасының біртұтас электр энергетикалық жүйесінде жылдық ең жоғары электр жүктемесі күніне әзірленетін электр қуатының теңгерімі бөлігінде мыналар ескеріледі:</w:t>
      </w:r>
    </w:p>
    <w:p>
      <w:pPr>
        <w:spacing w:after="0"/>
        <w:ind w:left="0"/>
        <w:jc w:val="both"/>
      </w:pPr>
      <w:r>
        <w:rPr>
          <w:rFonts w:ascii="Times New Roman"/>
          <w:b w:val="false"/>
          <w:i w:val="false"/>
          <w:color w:val="000000"/>
          <w:sz w:val="28"/>
        </w:rPr>
        <w:t>
      1) салу үшін уәкілетті орган тендер жеңімпазымен тиісті шарт жасаған, тендер негізінде жаңадан пайдалануға берілетін генерациялайтын қондырғылардың қолда бар электр қуатының көлемі;</w:t>
      </w:r>
    </w:p>
    <w:p>
      <w:pPr>
        <w:spacing w:after="0"/>
        <w:ind w:left="0"/>
        <w:jc w:val="both"/>
      </w:pPr>
      <w:r>
        <w:rPr>
          <w:rFonts w:ascii="Times New Roman"/>
          <w:b w:val="false"/>
          <w:i w:val="false"/>
          <w:color w:val="000000"/>
          <w:sz w:val="28"/>
        </w:rPr>
        <w:t xml:space="preserve">
      2) уәкілетті органмен жасалған жаңғыртуға, кеңейтуге, реконструкциялауға және (немесе) жаңартуға арналған инвестициялық келісімдер шеңберінде пайдалануға берілетін, жұмыс істеп тұрған энергия өндіруші ұйымдардың генерациялайтын қондырғыларының қолда бар электр қуатының көлемі; </w:t>
      </w:r>
    </w:p>
    <w:p>
      <w:pPr>
        <w:spacing w:after="0"/>
        <w:ind w:left="0"/>
        <w:jc w:val="both"/>
      </w:pPr>
      <w:r>
        <w:rPr>
          <w:rFonts w:ascii="Times New Roman"/>
          <w:b w:val="false"/>
          <w:i w:val="false"/>
          <w:color w:val="000000"/>
          <w:sz w:val="28"/>
        </w:rPr>
        <w:t>
      3) осы тармақтың 2) тармақшасында көрсетілген қолда бар электр қуатын қоспағанда, жұмыс істеп тұрған энергия өндіруші ұйымдардың бұрыннан бар генерациялайтын қондырғыларының қолда бар электр қуатының көлемі;</w:t>
      </w:r>
    </w:p>
    <w:p>
      <w:pPr>
        <w:spacing w:after="0"/>
        <w:ind w:left="0"/>
        <w:jc w:val="both"/>
      </w:pPr>
      <w:r>
        <w:rPr>
          <w:rFonts w:ascii="Times New Roman"/>
          <w:b w:val="false"/>
          <w:i w:val="false"/>
          <w:color w:val="000000"/>
          <w:sz w:val="28"/>
        </w:rPr>
        <w:t>
      4) жұмыс істеп тұрған энергия өндіруші ұйымдар уәкілетті органмен жаңғыртуға, кеңейтуге, реконструкциялауға және (немесе) жаңартуға арналған инвестициялық келісімді жасаспай, осы тармақтың 3) тармақшасында көрсетілген қолда бар электр қуатының көлеміне қосымша енгізуге жоспарлаған қолда бар электр қуатының көлемі (Қазақстан Республикасының сәулет, қала құрылысы және құрылыс қызметі туралы заңнамасына сәйкес бекітілген жобалау-сметалық құжаттама болған кезде);</w:t>
      </w:r>
    </w:p>
    <w:p>
      <w:pPr>
        <w:spacing w:after="0"/>
        <w:ind w:left="0"/>
        <w:jc w:val="both"/>
      </w:pPr>
      <w:r>
        <w:rPr>
          <w:rFonts w:ascii="Times New Roman"/>
          <w:b w:val="false"/>
          <w:i w:val="false"/>
          <w:color w:val="000000"/>
          <w:sz w:val="28"/>
        </w:rPr>
        <w:t>
      5) уәкілетті органның пайдалануға жаңадан берілетін генерациялайтын қондырғыларды салуға тендер өткізу тетігін қолданбай пайдалануға беру жоспарланатын жаңа электр станцияларының қолда бар электр қуатының көлемі (Қазақстан Республикасының сәулет, қала құрылысы және құрылыс қызметі туралы заңнамасына сәйкес бекітілген жобалау-сметалық құжаттама болған кезде);</w:t>
      </w:r>
    </w:p>
    <w:bookmarkStart w:name="z808" w:id="463"/>
    <w:p>
      <w:pPr>
        <w:spacing w:after="0"/>
        <w:ind w:left="0"/>
        <w:jc w:val="both"/>
      </w:pPr>
      <w:r>
        <w:rPr>
          <w:rFonts w:ascii="Times New Roman"/>
          <w:b w:val="false"/>
          <w:i w:val="false"/>
          <w:color w:val="000000"/>
          <w:sz w:val="28"/>
        </w:rPr>
        <w:t>
      6) аукциондық сауда-саттық жеңімпаздарын қоса алғанда, генерацияның маневрлік режимі бар жаңадан пайдалануға берілетін генерациялайтын қондырғылардың қолда бар реттеуші электр қуатының көлемі;</w:t>
      </w:r>
    </w:p>
    <w:bookmarkEnd w:id="463"/>
    <w:bookmarkStart w:name="z809" w:id="464"/>
    <w:p>
      <w:pPr>
        <w:spacing w:after="0"/>
        <w:ind w:left="0"/>
        <w:jc w:val="both"/>
      </w:pPr>
      <w:r>
        <w:rPr>
          <w:rFonts w:ascii="Times New Roman"/>
          <w:b w:val="false"/>
          <w:i w:val="false"/>
          <w:color w:val="000000"/>
          <w:sz w:val="28"/>
        </w:rPr>
        <w:t>
      7) уәкілетті орган айқындаған тәртіпке сәйкес жүйелік оператор айқындайтын, Қазақстан Республикасының біртұтас электр энергетикалық жүйесі үшін немесе оның қандай да бір аймағы үшін реттеуші электр қуатының талап етілетін көлемі және тапшылығы.</w:t>
      </w:r>
    </w:p>
    <w:bookmarkEnd w:id="464"/>
    <w:bookmarkStart w:name="z724" w:id="465"/>
    <w:p>
      <w:pPr>
        <w:spacing w:after="0"/>
        <w:ind w:left="0"/>
        <w:jc w:val="both"/>
      </w:pPr>
      <w:r>
        <w:rPr>
          <w:rFonts w:ascii="Times New Roman"/>
          <w:b w:val="false"/>
          <w:i w:val="false"/>
          <w:color w:val="000000"/>
          <w:sz w:val="28"/>
        </w:rPr>
        <w:t>
      2. Уәкілетті орган электр энергиясы мен қуатының алдағы жеті жылдық кезеңге арналып әзірленген болжамды теңгерімі келіп түскен күннен бастап бір ай ішінде оны түсіндірме жазбаны міндетті түрде қоса бере отырып, нарық кеңесіне сараптама қорытындысын алу үшін жібереді.</w:t>
      </w:r>
    </w:p>
    <w:bookmarkEnd w:id="465"/>
    <w:bookmarkStart w:name="z725" w:id="466"/>
    <w:p>
      <w:pPr>
        <w:spacing w:after="0"/>
        <w:ind w:left="0"/>
        <w:jc w:val="both"/>
      </w:pPr>
      <w:r>
        <w:rPr>
          <w:rFonts w:ascii="Times New Roman"/>
          <w:b w:val="false"/>
          <w:i w:val="false"/>
          <w:color w:val="000000"/>
          <w:sz w:val="28"/>
        </w:rPr>
        <w:t>
      3. Нарық кеңесі уәкілетті органға электр энергиясы мен қуатының алдағы жеті жылдық кезеңге арналған болжамды теңгерімдерінің әзірленген жобасына сараптама қорытындысын келіп түскен күнінен бастап он бес жұмыс күні ішінде жібереді.</w:t>
      </w:r>
    </w:p>
    <w:bookmarkEnd w:id="466"/>
    <w:p>
      <w:pPr>
        <w:spacing w:after="0"/>
        <w:ind w:left="0"/>
        <w:jc w:val="both"/>
      </w:pPr>
      <w:r>
        <w:rPr>
          <w:rFonts w:ascii="Times New Roman"/>
          <w:b w:val="false"/>
          <w:i w:val="false"/>
          <w:color w:val="000000"/>
          <w:sz w:val="28"/>
        </w:rPr>
        <w:t>
      Сараптама қорытындылары мемлекеттік тілде және қажет болған кезде орыс тілінде ұсынылады.</w:t>
      </w:r>
    </w:p>
    <w:bookmarkStart w:name="z726" w:id="467"/>
    <w:p>
      <w:pPr>
        <w:spacing w:after="0"/>
        <w:ind w:left="0"/>
        <w:jc w:val="both"/>
      </w:pPr>
      <w:r>
        <w:rPr>
          <w:rFonts w:ascii="Times New Roman"/>
          <w:b w:val="false"/>
          <w:i w:val="false"/>
          <w:color w:val="000000"/>
          <w:sz w:val="28"/>
        </w:rPr>
        <w:t>
      4. Уәкілетті орган сараптама қорытындысымен келіскен кезде электр энергиясы мен қуатының алдағы жеті жылдық кезеңге арналған болжамды теңгеріміне тиісті өзгерістер және (немесе) толықтырулар енгізеді.</w:t>
      </w:r>
    </w:p>
    <w:bookmarkEnd w:id="467"/>
    <w:p>
      <w:pPr>
        <w:spacing w:after="0"/>
        <w:ind w:left="0"/>
        <w:jc w:val="both"/>
      </w:pPr>
      <w:r>
        <w:rPr>
          <w:rFonts w:ascii="Times New Roman"/>
          <w:b w:val="false"/>
          <w:i w:val="false"/>
          <w:color w:val="000000"/>
          <w:sz w:val="28"/>
        </w:rPr>
        <w:t>
      Уәкілетті орган сараптама қорытындысымен келіспеген жағдайда, нарық кеңесіне келіспеу себептерінің негіздемесімен жауап жібереді.</w:t>
      </w:r>
    </w:p>
    <w:bookmarkStart w:name="z727" w:id="468"/>
    <w:p>
      <w:pPr>
        <w:spacing w:after="0"/>
        <w:ind w:left="0"/>
        <w:jc w:val="both"/>
      </w:pPr>
      <w:r>
        <w:rPr>
          <w:rFonts w:ascii="Times New Roman"/>
          <w:b w:val="false"/>
          <w:i w:val="false"/>
          <w:color w:val="000000"/>
          <w:sz w:val="28"/>
        </w:rPr>
        <w:t>
      5. Нарық кеңесі уәкілетті органмен бірлесіп отырыс өткізуді талап еткен жағдайларда, мұндай отырысты өткізу міндетті болып табылады.</w:t>
      </w:r>
    </w:p>
    <w:bookmarkEnd w:id="468"/>
    <w:bookmarkStart w:name="z728" w:id="469"/>
    <w:p>
      <w:pPr>
        <w:spacing w:after="0"/>
        <w:ind w:left="0"/>
        <w:jc w:val="both"/>
      </w:pPr>
      <w:r>
        <w:rPr>
          <w:rFonts w:ascii="Times New Roman"/>
          <w:b w:val="false"/>
          <w:i w:val="false"/>
          <w:color w:val="000000"/>
          <w:sz w:val="28"/>
        </w:rPr>
        <w:t>
      6. Уәкілетті орган электр энергиясы мен қуатының алдағы жеті жылдық кезеңге арналған болжамды теңгерімін келіп түскен күнінен бастап үш ай ішінде бекітеді.</w:t>
      </w:r>
    </w:p>
    <w:bookmarkEnd w:id="469"/>
    <w:bookmarkStart w:name="z729" w:id="470"/>
    <w:p>
      <w:pPr>
        <w:spacing w:after="0"/>
        <w:ind w:left="0"/>
        <w:jc w:val="both"/>
      </w:pPr>
      <w:r>
        <w:rPr>
          <w:rFonts w:ascii="Times New Roman"/>
          <w:b w:val="false"/>
          <w:i w:val="false"/>
          <w:color w:val="000000"/>
          <w:sz w:val="28"/>
        </w:rPr>
        <w:t>
      7. Электр энергиясы мен қуатының алдағы жеті жылдық кезеңге арналып бекітілген болжамды теңгерімі бекітілген күнінен бастап он жұмыс күнінен кешіктірілмей уәкілетті органның және жүйелік оператордың интернет-ресурстарында орналастырылады.</w:t>
      </w:r>
    </w:p>
    <w:bookmarkEnd w:id="470"/>
    <w:bookmarkStart w:name="z730" w:id="471"/>
    <w:p>
      <w:pPr>
        <w:spacing w:after="0"/>
        <w:ind w:left="0"/>
        <w:jc w:val="both"/>
      </w:pPr>
      <w:r>
        <w:rPr>
          <w:rFonts w:ascii="Times New Roman"/>
          <w:b w:val="false"/>
          <w:i w:val="false"/>
          <w:color w:val="000000"/>
          <w:sz w:val="28"/>
        </w:rPr>
        <w:t xml:space="preserve">
      8. Егер электр энергиясы мен қуатының алдағы жеті жылдық кезеңге арналып бекітілген болжамды теңгерімінде Қазақстан Республикасының біртұтас электр энергетикалық жүйесінде немесе оның аймақтарының қандай да бірінде болжамның алғашқы бес жылы ішінде электр қуатының болжамды жабылмайтын тапшылығы 100 мегаваттан асатын болса, уәкілетті орган Тізілімге енгізілген тұтынушыларға күнтізбелік отыз күн ішінде электр қуатының болжамды жабылмайтын тапшылығының туындауы туралы хабарлама жібереді. </w:t>
      </w:r>
    </w:p>
    <w:bookmarkEnd w:id="471"/>
    <w:p>
      <w:pPr>
        <w:spacing w:after="0"/>
        <w:ind w:left="0"/>
        <w:jc w:val="both"/>
      </w:pPr>
      <w:r>
        <w:rPr>
          <w:rFonts w:ascii="Times New Roman"/>
          <w:b w:val="false"/>
          <w:i w:val="false"/>
          <w:color w:val="000000"/>
          <w:sz w:val="28"/>
        </w:rPr>
        <w:t>
      Қазақстан Республикасының біртұтас электр энергетикалық жүйесінің аймағы генерациялайтын көздер өндірген электр энергиясын беруге кедергі келтіретін техникалық сипаттағы шектеулер жоқ, электр энергиясы мен қуатының болжамды теңгерімдерін әзірлеу тәртібіне сәйкес айқындалатын, Қазақстан Республикасының біртұтас электр энергетикалық жүйесінің бір бөлігі болып табылады.</w:t>
      </w:r>
    </w:p>
    <w:p>
      <w:pPr>
        <w:spacing w:after="0"/>
        <w:ind w:left="0"/>
        <w:jc w:val="both"/>
      </w:pPr>
      <w:r>
        <w:rPr>
          <w:rFonts w:ascii="Times New Roman"/>
          <w:b w:val="false"/>
          <w:i w:val="false"/>
          <w:color w:val="000000"/>
          <w:sz w:val="28"/>
        </w:rPr>
        <w:t>
      Электр қуатының жабылмайтын тапшылығы энергия тапшы аймақтарды Қазақстан Республикасының біртұтас электр энергетикалық жүйесінің басқа аймақтарымен байланыстыратын электр беру желілерінің өткізу қабілеті ескеріле отырып есептеледі.</w:t>
      </w:r>
    </w:p>
    <w:bookmarkStart w:name="z810" w:id="472"/>
    <w:p>
      <w:pPr>
        <w:spacing w:after="0"/>
        <w:ind w:left="0"/>
        <w:jc w:val="both"/>
      </w:pPr>
      <w:r>
        <w:rPr>
          <w:rFonts w:ascii="Times New Roman"/>
          <w:b w:val="false"/>
          <w:i w:val="false"/>
          <w:color w:val="000000"/>
          <w:sz w:val="28"/>
        </w:rPr>
        <w:t>
      9. Егер электр энергиясы мен қуатының алдағы жеті жылдық кезеңге арналған бекітілген болжамды теңгерімінде Қазақстан Республикасының біртұтас электр энергетикалық жүйесінде немесе оның қандай да бір аймағында болжамның соңғы үш жылы ішінде реттеуші электр қуатының болжамды жабылмайтын тапшылығы 100 мегаваттан асқан жағдайда, уәкілетті орган генерацияның маневрлік режимі бар реттеуші генерациялайтын қондырғылардың көлемдерін, пайдалануға беру мерзімдерін айқындайды және Тізілімге енгізілген тұтынушыларға реттеуші электр қуатының болжамды жабылмайтын тапшылығының туындауы туралы хабарлама жібереді.</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15-1-баппен толықтырылды - ҚР 2012.07.04 </w:t>
      </w:r>
      <w:r>
        <w:rPr>
          <w:rFonts w:ascii="Times New Roman"/>
          <w:b w:val="false"/>
          <w:i w:val="false"/>
          <w:color w:val="000000"/>
          <w:sz w:val="28"/>
        </w:rPr>
        <w:t>№ 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Генерациялайтын қондырғылардың электр қуатын аттестаттау</w:t>
      </w:r>
    </w:p>
    <w:bookmarkStart w:name="z648" w:id="473"/>
    <w:p>
      <w:pPr>
        <w:spacing w:after="0"/>
        <w:ind w:left="0"/>
        <w:jc w:val="both"/>
      </w:pPr>
      <w:r>
        <w:rPr>
          <w:rFonts w:ascii="Times New Roman"/>
          <w:b w:val="false"/>
          <w:i w:val="false"/>
          <w:color w:val="000000"/>
          <w:sz w:val="28"/>
        </w:rPr>
        <w:t>
      1-1. Энергия өндіруші ұйым генерациялайтын қондырғылардың электр қуатын аттестаттаудан өткізгеннен кейін электр қуатының әзірлігін ұстап тұру бойынша көрсетілетін қызметті өткізуді жүзеге асырады.</w:t>
      </w:r>
    </w:p>
    <w:bookmarkEnd w:id="473"/>
    <w:bookmarkStart w:name="z369" w:id="474"/>
    <w:p>
      <w:pPr>
        <w:spacing w:after="0"/>
        <w:ind w:left="0"/>
        <w:jc w:val="both"/>
      </w:pPr>
      <w:r>
        <w:rPr>
          <w:rFonts w:ascii="Times New Roman"/>
          <w:b w:val="false"/>
          <w:i w:val="false"/>
          <w:color w:val="000000"/>
          <w:sz w:val="28"/>
        </w:rPr>
        <w:t>
      2. Жүйелік оператор уәкілетті орган белгілеген тәртіппен энергия өндіруші ұйымның генерациялайтын қондырғыларының электр қуатын аттестаттауды жүзеге асырады.</w:t>
      </w:r>
    </w:p>
    <w:bookmarkEnd w:id="474"/>
    <w:bookmarkStart w:name="z370" w:id="475"/>
    <w:p>
      <w:pPr>
        <w:spacing w:after="0"/>
        <w:ind w:left="0"/>
        <w:jc w:val="both"/>
      </w:pPr>
      <w:r>
        <w:rPr>
          <w:rFonts w:ascii="Times New Roman"/>
          <w:b w:val="false"/>
          <w:i w:val="false"/>
          <w:color w:val="000000"/>
          <w:sz w:val="28"/>
        </w:rPr>
        <w:t>
      3. Жүйелік оператор генерациялайтын қондырғылардың электр қуатын аттестаттауды энергия өндіруші ұйымның өтінімі бойынша онымен келісілген мерзімдерде, бірақ аттестаттау өткізуге арналған өтінімді алғаннан кейін күнтізбелік жиырма күннен кешіктірмей жүзеге асырады.</w:t>
      </w:r>
    </w:p>
    <w:bookmarkEnd w:id="475"/>
    <w:bookmarkStart w:name="z371" w:id="476"/>
    <w:p>
      <w:pPr>
        <w:spacing w:after="0"/>
        <w:ind w:left="0"/>
        <w:jc w:val="both"/>
      </w:pPr>
      <w:r>
        <w:rPr>
          <w:rFonts w:ascii="Times New Roman"/>
          <w:b w:val="false"/>
          <w:i w:val="false"/>
          <w:color w:val="000000"/>
          <w:sz w:val="28"/>
        </w:rPr>
        <w:t>
      Генерациялайтын қондырғылардың электр қуатын аттестаттаудан өткізу кезінде жүйелік оператор:</w:t>
      </w:r>
    </w:p>
    <w:bookmarkEnd w:id="476"/>
    <w:bookmarkStart w:name="z383" w:id="477"/>
    <w:p>
      <w:pPr>
        <w:spacing w:after="0"/>
        <w:ind w:left="0"/>
        <w:jc w:val="both"/>
      </w:pPr>
      <w:r>
        <w:rPr>
          <w:rFonts w:ascii="Times New Roman"/>
          <w:b w:val="false"/>
          <w:i w:val="false"/>
          <w:color w:val="000000"/>
          <w:sz w:val="28"/>
        </w:rPr>
        <w:t>
      1) энергия өндіруші ұйымда бар және оған сәйкес энергия өндіруші ұйымның электр энергиясын өндіруге техникалық мүмкіндігі болатын генерациялайтын қондырғылардың электр қуатының шамасын;</w:t>
      </w:r>
    </w:p>
    <w:bookmarkEnd w:id="477"/>
    <w:bookmarkStart w:name="z384" w:id="478"/>
    <w:p>
      <w:pPr>
        <w:spacing w:after="0"/>
        <w:ind w:left="0"/>
        <w:jc w:val="both"/>
      </w:pPr>
      <w:r>
        <w:rPr>
          <w:rFonts w:ascii="Times New Roman"/>
          <w:b w:val="false"/>
          <w:i w:val="false"/>
          <w:color w:val="000000"/>
          <w:sz w:val="28"/>
        </w:rPr>
        <w:t>
      2) генерациялайтын қондырғылардың талап етілетін параметрлерінің энергия өндіруші ұйымның генерациялайтын қондырғылардың электр қуатын аттестаттаудан өткізуге арналған өтінімінде көрсетілген мәндерге сәйкестігін айқындайды.</w:t>
      </w:r>
    </w:p>
    <w:bookmarkEnd w:id="478"/>
    <w:bookmarkStart w:name="z385" w:id="479"/>
    <w:p>
      <w:pPr>
        <w:spacing w:after="0"/>
        <w:ind w:left="0"/>
        <w:jc w:val="both"/>
      </w:pPr>
      <w:r>
        <w:rPr>
          <w:rFonts w:ascii="Times New Roman"/>
          <w:b w:val="false"/>
          <w:i w:val="false"/>
          <w:color w:val="000000"/>
          <w:sz w:val="28"/>
        </w:rPr>
        <w:t>
      4. Генерациялайтын қондырғылардың электр қуатын аттестаттаудың нәтижелері бойынша жүйелік оператор аттестаттау өткізілгеннен кейін күнтізбелік бес күннен кешіктірмей генерациялайтын қондырғылардың электр қуатын аттестаттау актісін ресімдеп, энергия өндіруші ұйымға жібереді, онда электр энергиясын өндіруге дайын болған энергия өндіруші ұйымның генерациялайтын қондырғыларының аттестаттаудан өткен электр қуатының шамасы көрсетіледі.</w:t>
      </w:r>
    </w:p>
    <w:bookmarkEnd w:id="479"/>
    <w:bookmarkStart w:name="z386" w:id="480"/>
    <w:p>
      <w:pPr>
        <w:spacing w:after="0"/>
        <w:ind w:left="0"/>
        <w:jc w:val="both"/>
      </w:pPr>
      <w:r>
        <w:rPr>
          <w:rFonts w:ascii="Times New Roman"/>
          <w:b w:val="false"/>
          <w:i w:val="false"/>
          <w:color w:val="000000"/>
          <w:sz w:val="28"/>
        </w:rPr>
        <w:t>
      5. Генерациялайтын қондырғылардың электр қуатын кезектен тыс аттестаттау мынадай жағдайларда:</w:t>
      </w:r>
    </w:p>
    <w:bookmarkEnd w:id="480"/>
    <w:bookmarkStart w:name="z387" w:id="481"/>
    <w:p>
      <w:pPr>
        <w:spacing w:after="0"/>
        <w:ind w:left="0"/>
        <w:jc w:val="both"/>
      </w:pPr>
      <w:r>
        <w:rPr>
          <w:rFonts w:ascii="Times New Roman"/>
          <w:b w:val="false"/>
          <w:i w:val="false"/>
          <w:color w:val="000000"/>
          <w:sz w:val="28"/>
        </w:rPr>
        <w:t>
      1) жүйелік оператор генерациялайтын қондырғылардың электр қуатының нақты шамасы мен параметрлерінің аттестатталғандарға сәйкес келмеуі анықталған кезде;</w:t>
      </w:r>
    </w:p>
    <w:bookmarkEnd w:id="481"/>
    <w:bookmarkStart w:name="z388" w:id="482"/>
    <w:p>
      <w:pPr>
        <w:spacing w:after="0"/>
        <w:ind w:left="0"/>
        <w:jc w:val="both"/>
      </w:pPr>
      <w:r>
        <w:rPr>
          <w:rFonts w:ascii="Times New Roman"/>
          <w:b w:val="false"/>
          <w:i w:val="false"/>
          <w:color w:val="000000"/>
          <w:sz w:val="28"/>
        </w:rPr>
        <w:t>
      2) энергия өндіруші ұйымның бастамасы бойынша өткізіледі.</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15-2-баппен толықтырылды - ҚР 2012.07.04 </w:t>
      </w:r>
      <w:r>
        <w:rPr>
          <w:rFonts w:ascii="Times New Roman"/>
          <w:b w:val="false"/>
          <w:i w:val="false"/>
          <w:color w:val="000000"/>
          <w:sz w:val="28"/>
        </w:rPr>
        <w:t>№ 25-V</w:t>
      </w:r>
      <w:r>
        <w:rPr>
          <w:rFonts w:ascii="Times New Roman"/>
          <w:b w:val="false"/>
          <w:i w:val="false"/>
          <w:color w:val="ff0000"/>
          <w:sz w:val="28"/>
        </w:rPr>
        <w:t xml:space="preserve"> (2015.01.01 бастап қолданысқа енгізіледі) Заңымен; өзгерістер енгізілді – ҚР 12.11.2015 </w:t>
      </w:r>
      <w:r>
        <w:rPr>
          <w:rFonts w:ascii="Times New Roman"/>
          <w:b w:val="false"/>
          <w:i w:val="false"/>
          <w:color w:val="000000"/>
          <w:sz w:val="28"/>
        </w:rPr>
        <w:t>№ 394-V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Электр қуатының нарығы</w:t>
      </w:r>
    </w:p>
    <w:bookmarkStart w:name="z479" w:id="483"/>
    <w:p>
      <w:pPr>
        <w:spacing w:after="0"/>
        <w:ind w:left="0"/>
        <w:jc w:val="both"/>
      </w:pPr>
      <w:r>
        <w:rPr>
          <w:rFonts w:ascii="Times New Roman"/>
          <w:b w:val="false"/>
          <w:i w:val="false"/>
          <w:color w:val="000000"/>
          <w:sz w:val="28"/>
        </w:rPr>
        <w:t>
      1. Электр қуатының нарығы электр қуатына сұранысты жабу үшін Қазақстан Республикасының біртұтас электр энергетикалық жүйесіндегі бұрыннан бар электр қуаттарын ұстап тұру және жаңаларын енгізу үшін инвестициялар тарту мақсатында жұмыс істейді.</w:t>
      </w:r>
    </w:p>
    <w:bookmarkEnd w:id="483"/>
    <w:p>
      <w:pPr>
        <w:spacing w:after="0"/>
        <w:ind w:left="0"/>
        <w:jc w:val="both"/>
      </w:pPr>
      <w:r>
        <w:rPr>
          <w:rFonts w:ascii="Times New Roman"/>
          <w:b w:val="false"/>
          <w:i w:val="false"/>
          <w:color w:val="000000"/>
          <w:sz w:val="28"/>
        </w:rPr>
        <w:t>
      Электр қуатының нарығын ұйымдастыру және оның жұмыс істеу тәртібін уәкілетті орган белгілейді.</w:t>
      </w:r>
    </w:p>
    <w:bookmarkStart w:name="z480" w:id="484"/>
    <w:p>
      <w:pPr>
        <w:spacing w:after="0"/>
        <w:ind w:left="0"/>
        <w:jc w:val="both"/>
      </w:pPr>
      <w:r>
        <w:rPr>
          <w:rFonts w:ascii="Times New Roman"/>
          <w:b w:val="false"/>
          <w:i w:val="false"/>
          <w:color w:val="000000"/>
          <w:sz w:val="28"/>
        </w:rPr>
        <w:t>
      2. Көтерме сауда нарығының субъектілері болып табылатын энергиямен жабдықтаушы, энергия беруші ұйымдар мен тұтынушылар тұтынуға арналған болжамды өтінімдерді қалыптастырады, онда өздерінің құрамында меншік, жалдау құқығымен немесе өзге де заттай құқықпен бар генерациялайтын көздердің электр қуаты есебінен жабылмайтын, алдағы және келесі күнтізбелік жылдардың әр айына тұтынудағы электр қуатының ең жоғары мәндерін көрсетеді және оларды есепті жылдың алдындағы жылдың бірінші тамызынан кешіктірмей жүйелік операторға жібереді.</w:t>
      </w:r>
    </w:p>
    <w:bookmarkEnd w:id="484"/>
    <w:p>
      <w:pPr>
        <w:spacing w:after="0"/>
        <w:ind w:left="0"/>
        <w:jc w:val="both"/>
      </w:pPr>
      <w:r>
        <w:rPr>
          <w:rFonts w:ascii="Times New Roman"/>
          <w:b w:val="false"/>
          <w:i w:val="false"/>
          <w:color w:val="000000"/>
          <w:sz w:val="28"/>
        </w:rPr>
        <w:t>
      Бұл ретте көтерме сауда нарығының субъектілері болып табылатын және Тізілімге енгізілген тұлғалар тобына кіретін тұтынушылар тұтынуға арналған болжамды өтінімдерді қалыптастырады, онда өздерінің құрамында меншік, жалдау құқығымен немесе өзге де заттай құқықпен бар генерациялайтын көздердің электр қуаты есебінен, сондай-ақ өздерімен бірге тиісті тұлғалар тобының Тізіліміне енгізілген энергия өндіруші ұйымдардың электр қуаты есебінен жабылмайтын, алдағы және келесі күнтізбелік жылдардың әр айына тұтынудағы электр қуатының ең жоғары мәндерін көрсетеді және оларды есепті жылдың алдындағы жылдың бірінші тамызынан кешіктірмей жүйелік операторға жібереді.</w:t>
      </w:r>
    </w:p>
    <w:p>
      <w:pPr>
        <w:spacing w:after="0"/>
        <w:ind w:left="0"/>
        <w:jc w:val="both"/>
      </w:pPr>
      <w:r>
        <w:rPr>
          <w:rFonts w:ascii="Times New Roman"/>
          <w:b w:val="false"/>
          <w:i w:val="false"/>
          <w:color w:val="000000"/>
          <w:sz w:val="28"/>
        </w:rPr>
        <w:t>
      Жүйелік оператор есепті жылдың алдындағы жылдың бірінші қазанынан кешіктірілмейтін мерзімде электр қуаты резервінің қажетті шамасын және технологиялық шығыстың өтемін жасау үшін, ұлттық электр желісінің өз және шаруашылық мұқтаждарына тұтынудың орташа жылдық электр қуатын ескере отырып, көтерме сауда нарығы субъектілерінің болжамды өтінімдері негізінде алдағы және келесі күнтізбелік жылдарға электр қуатына болжамды сұранысты әзірлейді.</w:t>
      </w:r>
    </w:p>
    <w:bookmarkStart w:name="z649" w:id="485"/>
    <w:p>
      <w:pPr>
        <w:spacing w:after="0"/>
        <w:ind w:left="0"/>
        <w:jc w:val="both"/>
      </w:pPr>
      <w:r>
        <w:rPr>
          <w:rFonts w:ascii="Times New Roman"/>
          <w:b w:val="false"/>
          <w:i w:val="false"/>
          <w:color w:val="000000"/>
          <w:sz w:val="28"/>
        </w:rPr>
        <w:t>
      3-1. Электр қуатына болжамды сұранысты жабу үшін бірыңғай сатып алушы электр қуатының әзірлігін ұстап тұру бойынша көрсетілетін қызметті сатып алу туралы шарттар жасасуды (басымдық тәртібімен):</w:t>
      </w:r>
    </w:p>
    <w:bookmarkEnd w:id="485"/>
    <w:p>
      <w:pPr>
        <w:spacing w:after="0"/>
        <w:ind w:left="0"/>
        <w:jc w:val="both"/>
      </w:pPr>
      <w:r>
        <w:rPr>
          <w:rFonts w:ascii="Times New Roman"/>
          <w:b w:val="false"/>
          <w:i w:val="false"/>
          <w:color w:val="000000"/>
          <w:sz w:val="28"/>
        </w:rPr>
        <w:t>
      1) жаңадан пайдалануға берілетін генерациялайтын қондырғыларды салуға тендерлер жеңімпаздарымен жүзеге асырады. Бұл ретте жаңадан пайдалануға берілетін энергия өндіруші ұйымдардың электр қуатының әзірлігін ұстап тұру бойынша көрсетілетін қызметке арналған жеке тариф өткізілген тендер қорытындылары бойынша айқындалады.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 сатып алудың көлемі мен мерзімдерін уәкілетті орган белгілейді;</w:t>
      </w:r>
    </w:p>
    <w:bookmarkStart w:name="z811" w:id="486"/>
    <w:p>
      <w:pPr>
        <w:spacing w:after="0"/>
        <w:ind w:left="0"/>
        <w:jc w:val="both"/>
      </w:pPr>
      <w:r>
        <w:rPr>
          <w:rFonts w:ascii="Times New Roman"/>
          <w:b w:val="false"/>
          <w:i w:val="false"/>
          <w:color w:val="000000"/>
          <w:sz w:val="28"/>
        </w:rPr>
        <w:t>
      1-1) аукциондық сауда-саттық жеңімпаздарымен жүзеге асырады. Бұл ретте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жеке тариф,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 сатып алу көлемі аукциондық сауда-саттық қорытындылары бойынша айқындалады;</w:t>
      </w:r>
    </w:p>
    <w:bookmarkEnd w:id="486"/>
    <w:bookmarkStart w:name="z1588" w:id="487"/>
    <w:p>
      <w:pPr>
        <w:spacing w:after="0"/>
        <w:ind w:left="0"/>
        <w:jc w:val="both"/>
      </w:pPr>
      <w:r>
        <w:rPr>
          <w:rFonts w:ascii="Times New Roman"/>
          <w:b w:val="false"/>
          <w:i w:val="false"/>
          <w:color w:val="000000"/>
          <w:sz w:val="28"/>
        </w:rPr>
        <w:t>
      1-2) қуаттылығы 35 МВт-тан асатын, су шаруашылығы құрылыстары стратегиялық су шаруашылығы құрылысжайлары мен гидротехникалық құрылысжайлардың тізбесіне енгізілген, оның ішінде Қазақстан Республикасының Үкіметі айқындайтын тәртіппен жалға және сенімгерлік басқаруға берілуі мүмкін, судың гидродинамикалық энергиясын пайдаланатын жаңадан пайдалануға берілетін генерациялайтын қондырғылар салуды 2024 жылғы 1 қаңтардан кейін жүзеге асыруды жоспарлап отырған заңды тұлғалармен жүзеге асырады. Бұл ретте судың гидродинамикалық энергиясын пайдаланатын жаңадан пайдалануға берілетін энергия өндіруші ұйымның электр қуатының әзірлігін ұстап тұру бойынша көрсетілетін қызметке жеке тариф, осы ұйымның электр қуатының әзірлігін ұстап тұруы бойынша көрсетілетін қызметті сатып алу көлемі мен мерзімі мемлекеттік сараптаманың оң қорытындысын алған техникалық-экономикалық негіздемелер негізінде, кемінде жеті жыл өтеу мерзіміне Қазақстан Республикасы Үкіметінің қаулысымен қабылданады.</w:t>
      </w:r>
    </w:p>
    <w:bookmarkEnd w:id="487"/>
    <w:p>
      <w:pPr>
        <w:spacing w:after="0"/>
        <w:ind w:left="0"/>
        <w:jc w:val="both"/>
      </w:pPr>
      <w:r>
        <w:rPr>
          <w:rFonts w:ascii="Times New Roman"/>
          <w:b w:val="false"/>
          <w:i w:val="false"/>
          <w:color w:val="000000"/>
          <w:sz w:val="28"/>
        </w:rPr>
        <w:t>
      Электр қуатының әзірлігін ұстап тұру бойынша көрсетілетін қызметті сатуға арналған шарттың қолданылуы нақты өтеу мерзімі ерте болған кезде мерзімінен бұрын тоқтатылады.</w:t>
      </w:r>
    </w:p>
    <w:p>
      <w:pPr>
        <w:spacing w:after="0"/>
        <w:ind w:left="0"/>
        <w:jc w:val="both"/>
      </w:pPr>
      <w:r>
        <w:rPr>
          <w:rFonts w:ascii="Times New Roman"/>
          <w:b w:val="false"/>
          <w:i w:val="false"/>
          <w:color w:val="000000"/>
          <w:sz w:val="28"/>
        </w:rPr>
        <w:t>
      Осы энергия өндіруші ұйым бүкіл өндірілетін электр энергиясын уәкілетті орган мөлшерлемелерді ескере отырып белгілейтін шекті тариф бойынша электр энергиясын бірыңғай сатып алушыға ғана береді.</w:t>
      </w:r>
    </w:p>
    <w:p>
      <w:pPr>
        <w:spacing w:after="0"/>
        <w:ind w:left="0"/>
        <w:jc w:val="both"/>
      </w:pPr>
      <w:r>
        <w:rPr>
          <w:rFonts w:ascii="Times New Roman"/>
          <w:b w:val="false"/>
          <w:i w:val="false"/>
          <w:color w:val="000000"/>
          <w:sz w:val="28"/>
        </w:rPr>
        <w:t>
      Бұл ретте шекті тарифте осы тармақшаға сәйкес электр қуатының әзірлігін ұстап тұру бойынша көрсетілетін қызметті сатуға бірыңғай сатып алушымен жасалған шарттың қолданылу кезеңіндегі амортизация мен пайда есепке алынбайды;</w:t>
      </w:r>
    </w:p>
    <w:p>
      <w:pPr>
        <w:spacing w:after="0"/>
        <w:ind w:left="0"/>
        <w:jc w:val="both"/>
      </w:pPr>
      <w:r>
        <w:rPr>
          <w:rFonts w:ascii="Times New Roman"/>
          <w:b w:val="false"/>
          <w:i w:val="false"/>
          <w:color w:val="000000"/>
          <w:sz w:val="28"/>
        </w:rPr>
        <w:t>
      2) уәкілетті органмен жаңғыртуға, кеңейтуге, реконструкциялауға және (немесе) жаңартуға арналған инвестициялық келісімді жасаған жұмыс істеп тұрған энергия өндіруші ұйымдармен жүзеге асырады. Бұл ретте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қызметке жеке тарифті, электр қуатының әзірлігін ұстап тұру бойынша көрсетілетін қызметті сатып алудың көлемін және мерзімдерін уәкілетті орган белгілейді;</w:t>
      </w:r>
    </w:p>
    <w:p>
      <w:pPr>
        <w:spacing w:after="0"/>
        <w:ind w:left="0"/>
        <w:jc w:val="both"/>
      </w:pPr>
      <w:r>
        <w:rPr>
          <w:rFonts w:ascii="Times New Roman"/>
          <w:b w:val="false"/>
          <w:i w:val="false"/>
          <w:color w:val="000000"/>
          <w:sz w:val="28"/>
        </w:rPr>
        <w:t>
      2-1) осы Заңның 15-5-бабы 6-тармағының 1 және 2) тармақшаларына сәйкес Қазақстан Республикасының біртұтас электр энергетикасы жүйесіндегі тапшылықты жабу үшін жасалған және тиісті тұлғалар тобы талап етпеген көлемде – Тізілімге енгізілген энергия өндіруші ұйымдармен жүзеге асырады. Көлемі мен мерзімдері Тізілімге енгізілген тұтынушылардың болжамды тапшылықты жабу үшін электр қуатын құруға қатысу қағидаларына сәйкес айқындалады;</w:t>
      </w:r>
    </w:p>
    <w:bookmarkStart w:name="z1548" w:id="488"/>
    <w:p>
      <w:pPr>
        <w:spacing w:after="0"/>
        <w:ind w:left="0"/>
        <w:jc w:val="both"/>
      </w:pPr>
      <w:r>
        <w:rPr>
          <w:rFonts w:ascii="Times New Roman"/>
          <w:b w:val="false"/>
          <w:i w:val="false"/>
          <w:color w:val="000000"/>
          <w:sz w:val="28"/>
        </w:rPr>
        <w:t>
      2-2)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іс-шараларды іске асыратын, жұмыс істеп тұрған энергия өндіруші ұйымдармен;</w:t>
      </w:r>
    </w:p>
    <w:bookmarkEnd w:id="488"/>
    <w:p>
      <w:pPr>
        <w:spacing w:after="0"/>
        <w:ind w:left="0"/>
        <w:jc w:val="both"/>
      </w:pPr>
      <w:r>
        <w:rPr>
          <w:rFonts w:ascii="Times New Roman"/>
          <w:b w:val="false"/>
          <w:i w:val="false"/>
          <w:color w:val="000000"/>
          <w:sz w:val="28"/>
        </w:rPr>
        <w:t>
      3) Тізілімге енгізілген энергия өндіруші ұйымдарды қоспағанда, құрамына жылу электр орталықтары кіретін жұмыс істеп тұрған энергия өндіруші ұйымдармен – электр қуатының әзірлігін ұстап тұру бойынша көрсетілетін қызметке шекті тариф бойынша жыл сайын алдағы күнтізбелік жылға жүзеге асырады.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қызметтің көлемі уәкілетті орган айқындаған тәртіппен айқындалады және ол энергия өндіруші ұйымның құрамына кіретін жылу электр орталықтарының генерациялайтын қондырғыларының (олардың жылу жүктемесінің деңгейі қойылған кезде) ең аз электр қуатының тиісті жыл ішіндегі жоспарлы ең жоғары мәнінің және осы энергия өндіруші ұйым өзі тұтынатын электр қуатының тиісті жыл ішіндегі ең жоғары мәнінің айырмасын білдіреді, бұл ретте:</w:t>
      </w:r>
    </w:p>
    <w:p>
      <w:pPr>
        <w:spacing w:after="0"/>
        <w:ind w:left="0"/>
        <w:jc w:val="both"/>
      </w:pPr>
      <w:r>
        <w:rPr>
          <w:rFonts w:ascii="Times New Roman"/>
          <w:b w:val="false"/>
          <w:i w:val="false"/>
          <w:color w:val="000000"/>
          <w:sz w:val="28"/>
        </w:rPr>
        <w:t>
      осы көлемде 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(олардың жылу жүктемісінің деңгейі қойылған кезде) ең аз электр қуаты ескерілмейді;</w:t>
      </w:r>
    </w:p>
    <w:p>
      <w:pPr>
        <w:spacing w:after="0"/>
        <w:ind w:left="0"/>
        <w:jc w:val="both"/>
      </w:pPr>
      <w:r>
        <w:rPr>
          <w:rFonts w:ascii="Times New Roman"/>
          <w:b w:val="false"/>
          <w:i w:val="false"/>
          <w:color w:val="000000"/>
          <w:sz w:val="28"/>
        </w:rPr>
        <w:t>
      егер энергия өндіруші ұйымның құрамына кіретін жылу электр орталықтарының генерациялайтын қондырғыларының (олардың жылу жүктемесінің деңгейі қойылған кезде) ең аз электр қуатының тиісті жыл ішіндегі жоспарлы ең жоғары мәні осы энергия өндіруші ұйым өзі тұтынатын электр қуатының тиісті жыл ішіндегі ең жоғары мәнінен аспаса, осы көлем нөлге тең деп қабылданады;</w:t>
      </w:r>
    </w:p>
    <w:p>
      <w:pPr>
        <w:spacing w:after="0"/>
        <w:ind w:left="0"/>
        <w:jc w:val="both"/>
      </w:pPr>
      <w:r>
        <w:rPr>
          <w:rFonts w:ascii="Times New Roman"/>
          <w:b w:val="false"/>
          <w:i w:val="false"/>
          <w:color w:val="000000"/>
          <w:sz w:val="28"/>
        </w:rPr>
        <w:t>
      4) жұмыс істеп тұрған энергия өндіруші ұйымдармен – электр қуатының орталықтандырылған сауда-саттығының нәтижелері бойынша, осы сауда-саттықтың нәтижелері бойынша қалыптасқан бағалар бойынша және көлемдерде жыл сайын 25 желтоқсанға дейін алдағы күнтізбелік жылға жүзеге асырады. Бұл ретте осы тармақшаға сәйкес аталған энергия өндіруші ұйымдармен жасалатын электр қуатының әзірлігін ұстап тұру бойынша көрсетілетін қызметті сатып алу туралы барлық шарттардың электр қуатының әзірлігін ұстап тұру бойынша көрсетілетін қызметтің жиынтық көлемі осы баптың 2-тармағына сәйкес айқындалатын алдағы күнтізбелік жылға арналған электр қуатына болжамды сұраныстың көлемінің және осы тармақтың 1), 1-1), 2), 2-1), 2-2) және 3) тармақшаларына сәйкес айқындалатын электр қуатының әзірлігін ұстап тұру бойынша көрсетілетін қызмет көлемдерінің айырмасына тең болады.</w:t>
      </w:r>
    </w:p>
    <w:p>
      <w:pPr>
        <w:spacing w:after="0"/>
        <w:ind w:left="0"/>
        <w:jc w:val="both"/>
      </w:pPr>
      <w:r>
        <w:rPr>
          <w:rFonts w:ascii="Times New Roman"/>
          <w:b w:val="false"/>
          <w:i w:val="false"/>
          <w:color w:val="000000"/>
          <w:sz w:val="28"/>
        </w:rPr>
        <w:t>
      Энергия өндіруші ұйымдардың сауда-саттығына жіберілген электр қуатының әзірлігін ұстап тұру бойынша көрсетілетін қызметтің жиынтық көлемі осы тармақшаға сәйкес айқындалған электр қуатының әзірлігін ұстап тұру бойынша көрсетілетін қызметтің жиынтық көлемінен аз болған жағдайларда бірыңғай сатып алушы жұмыс істеп тұрған энергия өндіруші ұйымдармен электр қуатының орталықтандырылған сауда-саттығының нәтижелері бойынша осы тармақшаға сәйкес айқындалған электр қуатының әзірлігін ұстап тұру бойынша көрсетілетін қызметтің жиынтық көлемінен аз жиынтық көлемінде электр қуатының әзірлігін ұстап тұру бойынша көрсетілетін қызметті сатып алу туралы шарттарды жасасады.</w:t>
      </w:r>
    </w:p>
    <w:bookmarkStart w:name="z695" w:id="489"/>
    <w:p>
      <w:pPr>
        <w:spacing w:after="0"/>
        <w:ind w:left="0"/>
        <w:jc w:val="both"/>
      </w:pPr>
      <w:r>
        <w:rPr>
          <w:rFonts w:ascii="Times New Roman"/>
          <w:b w:val="false"/>
          <w:i w:val="false"/>
          <w:color w:val="000000"/>
          <w:sz w:val="28"/>
        </w:rPr>
        <w:t>
      3-2. Бірыңғай сатып алушы осы баптың 3-1-тармағына сәйкес жасалатын шарттар бойынша электр қуатының әзірлігін ұстап тұру бойынша көрсетілетін қызметке ай сайын, бірақ осы қызмет берілген ай аяқталғаннан кейін қырық бес жұмыс күнінен кешіктірмей ақы төлейді.</w:t>
      </w:r>
    </w:p>
    <w:bookmarkEnd w:id="489"/>
    <w:bookmarkStart w:name="z1589" w:id="490"/>
    <w:p>
      <w:pPr>
        <w:spacing w:after="0"/>
        <w:ind w:left="0"/>
        <w:jc w:val="both"/>
      </w:pPr>
      <w:r>
        <w:rPr>
          <w:rFonts w:ascii="Times New Roman"/>
          <w:b w:val="false"/>
          <w:i w:val="false"/>
          <w:color w:val="000000"/>
          <w:sz w:val="28"/>
        </w:rPr>
        <w:t>
      3-3. Судың гидродинамикалық энергиясын пайдаланатын генерациялайтын қондырғылардың құрылысын жүзеге асырған заңды тұлға осы Заңның 5-бабының 70-17) тармақшасына сәйкес айқындалатын тәртіппен электр қуатын реттеу бойынша қызметтер көрсетуге арналған шартты жыл сайын жасасуға міндетті.</w:t>
      </w:r>
    </w:p>
    <w:bookmarkEnd w:id="490"/>
    <w:p>
      <w:pPr>
        <w:spacing w:after="0"/>
        <w:ind w:left="0"/>
        <w:jc w:val="both"/>
      </w:pPr>
      <w:r>
        <w:rPr>
          <w:rFonts w:ascii="Times New Roman"/>
          <w:b w:val="false"/>
          <w:i w:val="false"/>
          <w:color w:val="000000"/>
          <w:sz w:val="28"/>
        </w:rPr>
        <w:t>
      Судың гидродинамикалық энергиясын пайдаланатын жаңадан пайдалануға берілетін генерациялаушы қондырғылардың шарттық электр қуатын жүйелік оператор олар пайдалануға берілген күннен бастап жыл сайын аттестаттауға тиіс.</w:t>
      </w:r>
    </w:p>
    <w:p>
      <w:pPr>
        <w:spacing w:after="0"/>
        <w:ind w:left="0"/>
        <w:jc w:val="both"/>
      </w:pPr>
      <w:r>
        <w:rPr>
          <w:rFonts w:ascii="Times New Roman"/>
          <w:b w:val="false"/>
          <w:i w:val="false"/>
          <w:color w:val="000000"/>
          <w:sz w:val="28"/>
        </w:rPr>
        <w:t>
      Егер электр қуатын кезекті аттестаттауды жүргізу нәтижесінде судың гидродинамикалық энергиясын пайдаланатын жаңадан пайдалануға берілетін генерациялайтын қондырғылардың аттестатталған электр қуатының мәні –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болса, электр қуатының әзірлігін ұстап тұру бойынша нақты көрсетілген қызметтерді есептеу кезінде қабылданатын электр қуатының әзірлігін ұстап тұру бойынша көрсетілетін қызметтің көлемі кезекті аттестаттау өткізілгенге дейін аттестатталған мәнге дейін төмендетіледі.</w:t>
      </w:r>
    </w:p>
    <w:bookmarkStart w:name="z1768" w:id="491"/>
    <w:p>
      <w:pPr>
        <w:spacing w:after="0"/>
        <w:ind w:left="0"/>
        <w:jc w:val="both"/>
      </w:pPr>
      <w:r>
        <w:rPr>
          <w:rFonts w:ascii="Times New Roman"/>
          <w:b w:val="false"/>
          <w:i w:val="false"/>
          <w:color w:val="000000"/>
          <w:sz w:val="28"/>
        </w:rPr>
        <w:t>
      3-4. Бірыңғай сатып алушыда тиісті есептік жылға арналған электр қуатына болжамды сұранысқа жүйелік оператор енгізген, электр қуатының жүктемені көтеруге әзірлігін қамтамасыз ету бойынша көрсетілетін қызмет көлемінен электр қуатының жүктемені көтеруге әзірлігін қамтамасыз ету бойынша көрсетілетін қызметті өткізу көлемін ұлғайту есебінен туындаған қосымша кіріс пайда болған жағдайда, бірыңғай сатып алушы уәкілетті орган белгілеген тәртіппен электр қуатының әзірлігін ұстап тұру бойынша көрсетілетін қызметті қосымша сатып алуды жүзеге асырады.</w:t>
      </w:r>
    </w:p>
    <w:bookmarkEnd w:id="491"/>
    <w:bookmarkStart w:name="z1769" w:id="492"/>
    <w:p>
      <w:pPr>
        <w:spacing w:after="0"/>
        <w:ind w:left="0"/>
        <w:jc w:val="both"/>
      </w:pPr>
      <w:r>
        <w:rPr>
          <w:rFonts w:ascii="Times New Roman"/>
          <w:b w:val="false"/>
          <w:i w:val="false"/>
          <w:color w:val="000000"/>
          <w:sz w:val="28"/>
        </w:rPr>
        <w:t>
      3-5. Электр қуатының әзірлігін ұстап тұру бойынша көрсетілетін қызметті қосымша сатып алу осы баптың 3-1-тармағы бірінші бөлігінің 4) тармақшасына сәйкес бірыңғай сатып алушымен шарт жасасқан және шартта көрсетілген осы көрсетілетін қызмет көлемінен іс жүзінде асып кеткен энергия өндіруші ұйымдардан осы шартта көрсетілген бағадан аспайтын баға бойынша ай сайын жүзеге асырылады.</w:t>
      </w:r>
    </w:p>
    <w:bookmarkEnd w:id="492"/>
    <w:p>
      <w:pPr>
        <w:spacing w:after="0"/>
        <w:ind w:left="0"/>
        <w:jc w:val="both"/>
      </w:pPr>
      <w:r>
        <w:rPr>
          <w:rFonts w:ascii="Times New Roman"/>
          <w:b w:val="false"/>
          <w:i w:val="false"/>
          <w:color w:val="000000"/>
          <w:sz w:val="28"/>
        </w:rPr>
        <w:t>
      Бұл ретте электр қуатының әзірлігін ұстап тұру бойынша көрсетілетін қызметті қосымша сатып алу барлық мәлімделген көлемге орталықтандырылған сауда-саттықта электр қуатының әзірлігін ұстап тұру бойынша көрсетілетін қызметті өткізген энергия өндіруші ұйымдардан жүзеге асырылмайды.</w:t>
      </w:r>
    </w:p>
    <w:bookmarkStart w:name="z1770" w:id="493"/>
    <w:p>
      <w:pPr>
        <w:spacing w:after="0"/>
        <w:ind w:left="0"/>
        <w:jc w:val="both"/>
      </w:pPr>
      <w:r>
        <w:rPr>
          <w:rFonts w:ascii="Times New Roman"/>
          <w:b w:val="false"/>
          <w:i w:val="false"/>
          <w:color w:val="000000"/>
          <w:sz w:val="28"/>
        </w:rPr>
        <w:t>
      3-6. Жүйелік оператор осы баптың 3-5-тармағына сәйкес нақты асып кету көлемін есептеуді уәкілетті орган белгілеген тәртіппен жүзеге асырады және бірыңғай сатып алушыға береді.</w:t>
      </w:r>
    </w:p>
    <w:bookmarkEnd w:id="493"/>
    <w:bookmarkStart w:name="z485" w:id="494"/>
    <w:p>
      <w:pPr>
        <w:spacing w:after="0"/>
        <w:ind w:left="0"/>
        <w:jc w:val="both"/>
      </w:pPr>
      <w:r>
        <w:rPr>
          <w:rFonts w:ascii="Times New Roman"/>
          <w:b w:val="false"/>
          <w:i w:val="false"/>
          <w:color w:val="000000"/>
          <w:sz w:val="28"/>
        </w:rPr>
        <w:t>
      4. Энергия өндіруші ұйымдар электр қуатының орталықтандырылған сауда-саттығына генерациялайтын қондырғылардың электр қуатын жүйелік оператор аттестаттаудан өткізгеннен кейін жіберіледі.</w:t>
      </w:r>
    </w:p>
    <w:bookmarkEnd w:id="494"/>
    <w:bookmarkStart w:name="z650" w:id="495"/>
    <w:p>
      <w:pPr>
        <w:spacing w:after="0"/>
        <w:ind w:left="0"/>
        <w:jc w:val="both"/>
      </w:pPr>
      <w:r>
        <w:rPr>
          <w:rFonts w:ascii="Times New Roman"/>
          <w:b w:val="false"/>
          <w:i w:val="false"/>
          <w:color w:val="000000"/>
          <w:sz w:val="28"/>
        </w:rPr>
        <w:t>
      Энергия өндіруші ұйымдар мыналарды:</w:t>
      </w:r>
    </w:p>
    <w:bookmarkEnd w:id="495"/>
    <w:p>
      <w:pPr>
        <w:spacing w:after="0"/>
        <w:ind w:left="0"/>
        <w:jc w:val="both"/>
      </w:pPr>
      <w:r>
        <w:rPr>
          <w:rFonts w:ascii="Times New Roman"/>
          <w:b w:val="false"/>
          <w:i w:val="false"/>
          <w:color w:val="000000"/>
          <w:sz w:val="28"/>
        </w:rPr>
        <w:t>
      1) тендер негізінде жаңадан пайдалануға берілетін генерациялайтын қондырғылардың электр қуатын, сондай-ақ аукциондық сауда-саттық нәтижелері бойынша генерацияның маневрлік режимі бар жаңадан пайдалануға берілетін генерациялайтын қондырғылардың электр қуатын;</w:t>
      </w:r>
    </w:p>
    <w:p>
      <w:pPr>
        <w:spacing w:after="0"/>
        <w:ind w:left="0"/>
        <w:jc w:val="both"/>
      </w:pPr>
      <w:r>
        <w:rPr>
          <w:rFonts w:ascii="Times New Roman"/>
          <w:b w:val="false"/>
          <w:i w:val="false"/>
          <w:color w:val="000000"/>
          <w:sz w:val="28"/>
        </w:rPr>
        <w:t>
      2) 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электр қуатын;</w:t>
      </w:r>
    </w:p>
    <w:p>
      <w:pPr>
        <w:spacing w:after="0"/>
        <w:ind w:left="0"/>
        <w:jc w:val="both"/>
      </w:pPr>
      <w:r>
        <w:rPr>
          <w:rFonts w:ascii="Times New Roman"/>
          <w:b w:val="false"/>
          <w:i w:val="false"/>
          <w:color w:val="000000"/>
          <w:sz w:val="28"/>
        </w:rPr>
        <w:t>
      2-1)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іс-шараларды іске асыру шеңберінде пайдалануға берілетін генерациялайтын қондырғылардың электр қуатын;</w:t>
      </w:r>
    </w:p>
    <w:p>
      <w:pPr>
        <w:spacing w:after="0"/>
        <w:ind w:left="0"/>
        <w:jc w:val="both"/>
      </w:pPr>
      <w:r>
        <w:rPr>
          <w:rFonts w:ascii="Times New Roman"/>
          <w:b w:val="false"/>
          <w:i w:val="false"/>
          <w:color w:val="000000"/>
          <w:sz w:val="28"/>
        </w:rPr>
        <w:t>
      3) экспорттың есепті жылдағы ең жоғары электр қуатын;</w:t>
      </w:r>
    </w:p>
    <w:p>
      <w:pPr>
        <w:spacing w:after="0"/>
        <w:ind w:left="0"/>
        <w:jc w:val="both"/>
      </w:pPr>
      <w:r>
        <w:rPr>
          <w:rFonts w:ascii="Times New Roman"/>
          <w:b w:val="false"/>
          <w:i w:val="false"/>
          <w:color w:val="000000"/>
          <w:sz w:val="28"/>
        </w:rPr>
        <w:t>
      4) бөлшек сауда нарығының субъектілеріне берудің есепті жылдағы ең жоғары электр қуатын;</w:t>
      </w:r>
    </w:p>
    <w:p>
      <w:pPr>
        <w:spacing w:after="0"/>
        <w:ind w:left="0"/>
        <w:jc w:val="both"/>
      </w:pPr>
      <w:r>
        <w:rPr>
          <w:rFonts w:ascii="Times New Roman"/>
          <w:b w:val="false"/>
          <w:i w:val="false"/>
          <w:color w:val="000000"/>
          <w:sz w:val="28"/>
        </w:rPr>
        <w:t>
      5) электр қуатының мынадай ең көп екі мәнін: өзі тұтынатын электр қуатының есепті жылдағы ең жоғары мәнін;</w:t>
      </w:r>
    </w:p>
    <w:p>
      <w:pPr>
        <w:spacing w:after="0"/>
        <w:ind w:left="0"/>
        <w:jc w:val="both"/>
      </w:pPr>
      <w:r>
        <w:rPr>
          <w:rFonts w:ascii="Times New Roman"/>
          <w:b w:val="false"/>
          <w:i w:val="false"/>
          <w:color w:val="000000"/>
          <w:sz w:val="28"/>
        </w:rPr>
        <w:t>
      энергия өндіруші ұйымдардың құрамына кіретін жылу электр орталықтарының генерациялайтын қондырғыларының (олардың жылу жүктемесінің деңгейі қойылған кезде) ең аз электр қуатының есепті жылдағы ең жоғары мәнін шегеріп, бірыңғай сатып алушыға электр қуатының орталықтандырылған сауда-саттығында аттестатталған электр қуатынан аспайтын көлемде электр қуатының әзірлігін ұстап тұру бойынша көрсетілетін қызметті өткізуді жүзеге асырады.</w:t>
      </w:r>
    </w:p>
    <w:p>
      <w:pPr>
        <w:spacing w:after="0"/>
        <w:ind w:left="0"/>
        <w:jc w:val="both"/>
      </w:pPr>
      <w:r>
        <w:rPr>
          <w:rFonts w:ascii="Times New Roman"/>
          <w:b w:val="false"/>
          <w:i w:val="false"/>
          <w:color w:val="000000"/>
          <w:sz w:val="28"/>
        </w:rPr>
        <w:t>
      Егер электр қуатын кезектен тыс аттестаттауды өткізу нәтижесінде энергия өндіруші ұйымның аттестатталған электр қуатының мәні электр қуатының орталықтандырылған сауда-саттығының нәтижелері бойынша бірыңғай сатып алушымен жасалған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қызметтің көлемінен аз болған жағдайда, энергия өндіруші ұйымның электр қуатының әзірлігін ұстап тұру бойынша көрсетілетін қызметтің көрсетілген көлемі аттестатталған мәнге дейін төмендетіледі.</w:t>
      </w:r>
    </w:p>
    <w:bookmarkStart w:name="z731" w:id="496"/>
    <w:p>
      <w:pPr>
        <w:spacing w:after="0"/>
        <w:ind w:left="0"/>
        <w:jc w:val="both"/>
      </w:pPr>
      <w:r>
        <w:rPr>
          <w:rFonts w:ascii="Times New Roman"/>
          <w:b w:val="false"/>
          <w:i w:val="false"/>
          <w:color w:val="000000"/>
          <w:sz w:val="28"/>
        </w:rPr>
        <w:t>
      4-1. Тізілімге енгізілген энергия өндіруші ұйымдар:</w:t>
      </w:r>
    </w:p>
    <w:bookmarkEnd w:id="496"/>
    <w:p>
      <w:pPr>
        <w:spacing w:after="0"/>
        <w:ind w:left="0"/>
        <w:jc w:val="both"/>
      </w:pPr>
      <w:r>
        <w:rPr>
          <w:rFonts w:ascii="Times New Roman"/>
          <w:b w:val="false"/>
          <w:i w:val="false"/>
          <w:color w:val="000000"/>
          <w:sz w:val="28"/>
        </w:rPr>
        <w:t>
      1) экспорттың есепті жылдағы ең жоғары электр қуатын;</w:t>
      </w:r>
    </w:p>
    <w:p>
      <w:pPr>
        <w:spacing w:after="0"/>
        <w:ind w:left="0"/>
        <w:jc w:val="both"/>
      </w:pPr>
      <w:r>
        <w:rPr>
          <w:rFonts w:ascii="Times New Roman"/>
          <w:b w:val="false"/>
          <w:i w:val="false"/>
          <w:color w:val="000000"/>
          <w:sz w:val="28"/>
        </w:rPr>
        <w:t>
      2) бөлшек сауда нарығының субъектілеріне берудің есепті жылдағы ең жоғары электр қуатын;</w:t>
      </w:r>
    </w:p>
    <w:p>
      <w:pPr>
        <w:spacing w:after="0"/>
        <w:ind w:left="0"/>
        <w:jc w:val="both"/>
      </w:pPr>
      <w:r>
        <w:rPr>
          <w:rFonts w:ascii="Times New Roman"/>
          <w:b w:val="false"/>
          <w:i w:val="false"/>
          <w:color w:val="000000"/>
          <w:sz w:val="28"/>
        </w:rPr>
        <w:t>
      3) өзі тұтынатын электр қуатының есепті жылдағы ең жоғары мәнін;</w:t>
      </w:r>
    </w:p>
    <w:p>
      <w:pPr>
        <w:spacing w:after="0"/>
        <w:ind w:left="0"/>
        <w:jc w:val="both"/>
      </w:pPr>
      <w:r>
        <w:rPr>
          <w:rFonts w:ascii="Times New Roman"/>
          <w:b w:val="false"/>
          <w:i w:val="false"/>
          <w:color w:val="000000"/>
          <w:sz w:val="28"/>
        </w:rPr>
        <w:t>
      4) көтерме сауда нарығы субъектілері болып табылатын және өздерімен бірге Тізілімге енгізілген тұлғалар тобының біріне кіретін тұтынушыларға берудің электр қуатының есепті жылдағы ең жоғары мәнін шегеріп, бірыңғай сатып алушыға орталықтандырылған сауда-саттықта аттестатталған электр қуатынан аспайтын көлемде электр қуатының әзірлігін ұстап тұру бойынша көрсетілетін қызметті өткізуді жүзеге асырады.</w:t>
      </w:r>
    </w:p>
    <w:p>
      <w:pPr>
        <w:spacing w:after="0"/>
        <w:ind w:left="0"/>
        <w:jc w:val="both"/>
      </w:pPr>
      <w:r>
        <w:rPr>
          <w:rFonts w:ascii="Times New Roman"/>
          <w:b w:val="false"/>
          <w:i w:val="false"/>
          <w:color w:val="000000"/>
          <w:sz w:val="28"/>
        </w:rPr>
        <w:t>
      Электр қуатын кезектен тыс аттестаттауды өткізу нәтижесінде Тізілімге енгізілген энергия өндіруші ұйымдардың аттестатталған электр қуатының мәні электр қуатының орталықтандырылған сауда-саттығының нәтижелері бойынша бірыңғай сатып алушымен жасалған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қызметтің көлемінен аз болған жағдайда, электр қуатының әзірлігін ұстап тұру бойынша көрсетілетін қызметтің көрсетілген көлемі аттестатталған мәнге дейін төмендетіледі.</w:t>
      </w:r>
    </w:p>
    <w:bookmarkStart w:name="z491" w:id="497"/>
    <w:p>
      <w:pPr>
        <w:spacing w:after="0"/>
        <w:ind w:left="0"/>
        <w:jc w:val="both"/>
      </w:pPr>
      <w:r>
        <w:rPr>
          <w:rFonts w:ascii="Times New Roman"/>
          <w:b w:val="false"/>
          <w:i w:val="false"/>
          <w:color w:val="000000"/>
          <w:sz w:val="28"/>
        </w:rPr>
        <w:t>
      5. Орталықтандырылған сауда нарығының операторы жыл сайын қараша айының екінші онкүндігінде уәкілетті орган белгiлеген тәртiппен алдағы күнтізбелік жылға электр қуатының орталықтандырылған сауда-саттығын ұйымдастырады және өткiзедi.</w:t>
      </w:r>
    </w:p>
    <w:bookmarkEnd w:id="497"/>
    <w:bookmarkStart w:name="z400" w:id="498"/>
    <w:p>
      <w:pPr>
        <w:spacing w:after="0"/>
        <w:ind w:left="0"/>
        <w:jc w:val="both"/>
      </w:pPr>
      <w:r>
        <w:rPr>
          <w:rFonts w:ascii="Times New Roman"/>
          <w:b w:val="false"/>
          <w:i w:val="false"/>
          <w:color w:val="000000"/>
          <w:sz w:val="28"/>
        </w:rPr>
        <w:t>
      Орталықтандырылған сауда нарығының операторы электр қуатының орталықтандырылған сауда-саттығының қорытындыларын өтеусіз тіркеуді жүзеге асырады.</w:t>
      </w:r>
    </w:p>
    <w:bookmarkEnd w:id="498"/>
    <w:bookmarkStart w:name="z401" w:id="499"/>
    <w:p>
      <w:pPr>
        <w:spacing w:after="0"/>
        <w:ind w:left="0"/>
        <w:jc w:val="both"/>
      </w:pPr>
      <w:r>
        <w:rPr>
          <w:rFonts w:ascii="Times New Roman"/>
          <w:b w:val="false"/>
          <w:i w:val="false"/>
          <w:color w:val="000000"/>
          <w:sz w:val="28"/>
        </w:rPr>
        <w:t>
      Орталықтандырылған сауда нарығының операторы шарттық негізде бірыңғай сатып алушыға және нарық субъектілеріне электр қуатының орталықтандырылған сауда-саттығын ұйымдастыру мен өткізу бойынша қызмет көрсетеді.</w:t>
      </w:r>
    </w:p>
    <w:bookmarkEnd w:id="499"/>
    <w:bookmarkStart w:name="z651" w:id="500"/>
    <w:p>
      <w:pPr>
        <w:spacing w:after="0"/>
        <w:ind w:left="0"/>
        <w:jc w:val="both"/>
      </w:pPr>
      <w:r>
        <w:rPr>
          <w:rFonts w:ascii="Times New Roman"/>
          <w:b w:val="false"/>
          <w:i w:val="false"/>
          <w:color w:val="000000"/>
          <w:sz w:val="28"/>
        </w:rPr>
        <w:t>
      7. Бірыңғай сатып алушы көтерме сауда нарығының субъектілері болып табылатын энергиямен жабдықтаушы, энергия беруші ұйымдарға және тұтынушыларға электр қуатының жүктемені көтеруге әзірлігін қамтамасыз ету бойынша қызмет көрсетуге жасалған шарттың негізінде электр қуатының жүктемені көтеруге әзірлігін қамтамасыз ету бойынша қызметтер көрсетуді жүзеге асырады.</w:t>
      </w:r>
    </w:p>
    <w:bookmarkEnd w:id="500"/>
    <w:bookmarkStart w:name="z696" w:id="501"/>
    <w:p>
      <w:pPr>
        <w:spacing w:after="0"/>
        <w:ind w:left="0"/>
        <w:jc w:val="both"/>
      </w:pPr>
      <w:r>
        <w:rPr>
          <w:rFonts w:ascii="Times New Roman"/>
          <w:b w:val="false"/>
          <w:i w:val="false"/>
          <w:color w:val="000000"/>
          <w:sz w:val="28"/>
        </w:rPr>
        <w:t>
      8. Көтерме сауда нарығының субъектілері болып табылатын энергиямен жабдықтаушы, энергия беруші ұйымдар және тұтынушылар бірыңғай сатып алушыға электр қуатының жүктемені көтеруге әзірлігін қамтамасыз ету бойынша көрсететін қызметіне ай сайын, осы қызмет берілген ай ақталғаннан кейін күнтізбелік отыз күннен кешіктірмей, бірыңғай сатып алушы есептейтін күнтізбелік жыл ішіндегі тіркелген баға бойынша ақы төлеуге міндетті.</w:t>
      </w:r>
    </w:p>
    <w:bookmarkEnd w:id="501"/>
    <w:p>
      <w:pPr>
        <w:spacing w:after="0"/>
        <w:ind w:left="0"/>
        <w:jc w:val="both"/>
      </w:pPr>
      <w:r>
        <w:rPr>
          <w:rFonts w:ascii="Times New Roman"/>
          <w:b w:val="false"/>
          <w:i w:val="false"/>
          <w:color w:val="000000"/>
          <w:sz w:val="28"/>
        </w:rPr>
        <w:t>
      Бірыңғай сатып алушы электр қуатының жүктемені көтеруге әзірлігін қамтамасыз ету бойынша көрсетілетін қызметке бағаны осы Заңның 10-3-бабы 2-тармағының 8) тармақшасын ескере отырып, жыл сайын алдағы күнтізбелік жылға есептейді.</w:t>
      </w:r>
    </w:p>
    <w:p>
      <w:pPr>
        <w:spacing w:after="0"/>
        <w:ind w:left="0"/>
        <w:jc w:val="both"/>
      </w:pPr>
      <w:r>
        <w:rPr>
          <w:rFonts w:ascii="Times New Roman"/>
          <w:b w:val="false"/>
          <w:i w:val="false"/>
          <w:color w:val="000000"/>
          <w:sz w:val="28"/>
        </w:rPr>
        <w:t>
      Бірыңғай сатып алушы электр қуатының жүктемені көтеруге әзірлігін қамтамасыз ету бойынша көрсетілетін қызметке бағаны алдағы күнтізбелік жылға есептеуді мыналардың:</w:t>
      </w:r>
    </w:p>
    <w:p>
      <w:pPr>
        <w:spacing w:after="0"/>
        <w:ind w:left="0"/>
        <w:jc w:val="both"/>
      </w:pPr>
      <w:r>
        <w:rPr>
          <w:rFonts w:ascii="Times New Roman"/>
          <w:b w:val="false"/>
          <w:i w:val="false"/>
          <w:color w:val="000000"/>
          <w:sz w:val="28"/>
        </w:rPr>
        <w:t>
      1) электр қуатының орталықтандырылған сауда-саттығының нәтижелері бойынша қалыптасқан электр қуатының әзірлігін ұстап тұру бойынша көрсетілетін қызметке орташа өлшемді бағаның;</w:t>
      </w:r>
    </w:p>
    <w:p>
      <w:pPr>
        <w:spacing w:after="0"/>
        <w:ind w:left="0"/>
        <w:jc w:val="both"/>
      </w:pPr>
      <w:r>
        <w:rPr>
          <w:rFonts w:ascii="Times New Roman"/>
          <w:b w:val="false"/>
          <w:i w:val="false"/>
          <w:color w:val="000000"/>
          <w:sz w:val="28"/>
        </w:rPr>
        <w:t>
      2) бірыңғай сатып алушы жаңадан пайдалануға берілетін генерациялайтын қондырғыларды салуға арналған тендерлер жеңімпаздарымен, сондай-ақ аукциондық сауда-саттық жеңімпаздарымен, жаңғыртуға, кеңейтуге, реконструкциялауға және (немесе) жаңартуға арналған инвестициялық келісімді уәкілетті органмен жасасқан жұмыс істеп тұрған энергия өндіруші ұйымдармен, сондай-ақ құрамына жылу электр орталықтары кіретін жұмыс істеп тұрған энергия өндіруші ұйымдармен жасасқан, электр қуатының әзірлігін ұстап тұру бойынша көрсетілетін қызметті сатып алу туралы барлық шарттардың электр қуатының әзірлігін ұстап тұру бойынша көрсетілетін қызметке орташа өлшемді бағаның;</w:t>
      </w:r>
    </w:p>
    <w:p>
      <w:pPr>
        <w:spacing w:after="0"/>
        <w:ind w:left="0"/>
        <w:jc w:val="both"/>
      </w:pPr>
      <w:r>
        <w:rPr>
          <w:rFonts w:ascii="Times New Roman"/>
          <w:b w:val="false"/>
          <w:i w:val="false"/>
          <w:color w:val="000000"/>
          <w:sz w:val="28"/>
        </w:rPr>
        <w:t>
      3) көтерме сауда нарығы субъектілері болып табылатын энергиямен жабдықтаушы, энергия беруші ұйымдардың және тұтынушылардың тұтынуға арналған болжамды өтінімдерінің;</w:t>
      </w:r>
    </w:p>
    <w:p>
      <w:pPr>
        <w:spacing w:after="0"/>
        <w:ind w:left="0"/>
        <w:jc w:val="both"/>
      </w:pPr>
      <w:r>
        <w:rPr>
          <w:rFonts w:ascii="Times New Roman"/>
          <w:b w:val="false"/>
          <w:i w:val="false"/>
          <w:color w:val="000000"/>
          <w:sz w:val="28"/>
        </w:rPr>
        <w:t>
      4) электр қуатына алдағы және келесі күнтізбелік жылдарға болжамды сұраныстың;</w:t>
      </w:r>
    </w:p>
    <w:p>
      <w:pPr>
        <w:spacing w:after="0"/>
        <w:ind w:left="0"/>
        <w:jc w:val="both"/>
      </w:pPr>
      <w:r>
        <w:rPr>
          <w:rFonts w:ascii="Times New Roman"/>
          <w:b w:val="false"/>
          <w:i w:val="false"/>
          <w:color w:val="000000"/>
          <w:sz w:val="28"/>
        </w:rPr>
        <w:t>
      5) бағаны есептеу жүзеге асырылатын жылдың алдындағы жылға электр қуаты нарығында бірыңғай сатып алушының қызметі бойынша аудиторлық есеппен расталған оң қаржылық нәтиженің негізінде жүзеге асырады.</w:t>
      </w:r>
    </w:p>
    <w:p>
      <w:pPr>
        <w:spacing w:after="0"/>
        <w:ind w:left="0"/>
        <w:jc w:val="both"/>
      </w:pPr>
      <w:r>
        <w:rPr>
          <w:rFonts w:ascii="Times New Roman"/>
          <w:b w:val="false"/>
          <w:i w:val="false"/>
          <w:color w:val="000000"/>
          <w:sz w:val="28"/>
        </w:rPr>
        <w:t>
      Қаржылық нәтиже, оның ішінде:</w:t>
      </w:r>
    </w:p>
    <w:p>
      <w:pPr>
        <w:spacing w:after="0"/>
        <w:ind w:left="0"/>
        <w:jc w:val="both"/>
      </w:pPr>
      <w:r>
        <w:rPr>
          <w:rFonts w:ascii="Times New Roman"/>
          <w:b w:val="false"/>
          <w:i w:val="false"/>
          <w:color w:val="000000"/>
          <w:sz w:val="28"/>
        </w:rPr>
        <w:t>
      бірыңғай сатып алушының тиісті жылға бағаны бекіту кезінде ескерілген шығындардан аспайтын іс жүзінде шеккен операциялық шығындары;</w:t>
      </w:r>
    </w:p>
    <w:p>
      <w:pPr>
        <w:spacing w:after="0"/>
        <w:ind w:left="0"/>
        <w:jc w:val="both"/>
      </w:pPr>
      <w:r>
        <w:rPr>
          <w:rFonts w:ascii="Times New Roman"/>
          <w:b w:val="false"/>
          <w:i w:val="false"/>
          <w:color w:val="000000"/>
          <w:sz w:val="28"/>
        </w:rPr>
        <w:t>
      уәкілетті органның тапсырысы бойынша алдын ала техникалық-экономикалық негіздемені әзірлеуге арналған жабылмаған шығындар;</w:t>
      </w:r>
    </w:p>
    <w:p>
      <w:pPr>
        <w:spacing w:after="0"/>
        <w:ind w:left="0"/>
        <w:jc w:val="both"/>
      </w:pPr>
      <w:r>
        <w:rPr>
          <w:rFonts w:ascii="Times New Roman"/>
          <w:b w:val="false"/>
          <w:i w:val="false"/>
          <w:color w:val="000000"/>
          <w:sz w:val="28"/>
        </w:rPr>
        <w:t>
      есептік корпоративтік табыс салығы шегеріле отырып, бірыңғай сатып алушының электр қуатының жүктемені көтеруге әзірлігін қамтамасыз ету бойынша көрсетілетін қызмет бағасын есептеуі және оны интернет-ресурста орналастыруы қағидаларына сәйкес есептелген, электр қуатының әзірлігін ұстап тұру бойынша көрсетілетін қызметті бірыңғай сатып алушының сатып алу жөніндегі қызметінің жалпы нәтижесі және электр қуатының әзірлігін қамтамасыз ету бойынша қызмет көрсету негізге алынып қалыптастырылады.</w:t>
      </w:r>
    </w:p>
    <w:p>
      <w:pPr>
        <w:spacing w:after="0"/>
        <w:ind w:left="0"/>
        <w:jc w:val="both"/>
      </w:pPr>
      <w:r>
        <w:rPr>
          <w:rFonts w:ascii="Times New Roman"/>
          <w:b w:val="false"/>
          <w:i w:val="false"/>
          <w:color w:val="000000"/>
          <w:sz w:val="28"/>
        </w:rPr>
        <w:t>
      Бірыңғай сатып алушы жыл сайын 1 желтоқсанға дейін өзінің интернет-ресурсында электр қуатының жүктемені көтеруге әзірлігін қамтамасыз ету бойынша көрсетілетін қызметке алдағы күнтізбелік жылға арналған бағаны растайтын есептермен бірге орналастырады.</w:t>
      </w:r>
    </w:p>
    <w:p>
      <w:pPr>
        <w:spacing w:after="0"/>
        <w:ind w:left="0"/>
        <w:jc w:val="both"/>
      </w:pPr>
      <w:r>
        <w:rPr>
          <w:rFonts w:ascii="Times New Roman"/>
          <w:b w:val="false"/>
          <w:i w:val="false"/>
          <w:color w:val="000000"/>
          <w:sz w:val="28"/>
        </w:rPr>
        <w:t>
      Бірыңғай сатып алушының электр қуатының жүктемені көтеруге әзірлігін қамтамасыз ету бойынша көрсетілетін қызметке бағаны есептеу және интернет-ресурста орналастыру тәртібін уәкілетті орган белгілейді.</w:t>
      </w:r>
    </w:p>
    <w:p>
      <w:pPr>
        <w:spacing w:after="0"/>
        <w:ind w:left="0"/>
        <w:jc w:val="both"/>
      </w:pPr>
      <w:r>
        <w:rPr>
          <w:rFonts w:ascii="Times New Roman"/>
          <w:b w:val="false"/>
          <w:i w:val="false"/>
          <w:color w:val="000000"/>
          <w:sz w:val="28"/>
        </w:rPr>
        <w:t>
      Тұтынуға арналған тиісті болжамды өтінімде көрсетілген және болжамды сұранысқа енгізілген тұтынудың тиісті жылға ең жоғары электр қуаты электр қуатының жүктемені көтеруге әзірлігін қамтамасыз ету бойынша қызмет көрсетуге арналған шартта есепті жылға белгіленетін және көтерме сауда нарығы субъектілері болып табылатын энергиямен жабдықтаушы, энергия беруші ұйымдар және тұтынушылар төлейтін электр қуатының жүктемені көтеруге әзірлігін қамтамасыз ету бойынша көрсетілетін қызметтің көлемі болып табылады.</w:t>
      </w:r>
    </w:p>
    <w:p>
      <w:pPr>
        <w:spacing w:after="0"/>
        <w:ind w:left="0"/>
        <w:jc w:val="both"/>
      </w:pPr>
      <w:r>
        <w:rPr>
          <w:rFonts w:ascii="Times New Roman"/>
          <w:b w:val="false"/>
          <w:i w:val="false"/>
          <w:color w:val="000000"/>
          <w:sz w:val="28"/>
        </w:rPr>
        <w:t>
      Жүктемені көтеруге электр қуатының әзірлігін қамтамасыз ету бойынша қызмет көрсетуге арналған шартта есепті жылға белгіленген жүктемені көтеруге электр қуатының әзірлігін қамтамасыз ету бойынша көрсетілетін қызметтің көлемін өзгерту уәкілетті орган белгілеген тәртіппен жүзеге асырылады.</w:t>
      </w:r>
    </w:p>
    <w:bookmarkStart w:name="z697" w:id="502"/>
    <w:p>
      <w:pPr>
        <w:spacing w:after="0"/>
        <w:ind w:left="0"/>
        <w:jc w:val="both"/>
      </w:pPr>
      <w:r>
        <w:rPr>
          <w:rFonts w:ascii="Times New Roman"/>
          <w:b w:val="false"/>
          <w:i w:val="false"/>
          <w:color w:val="000000"/>
          <w:sz w:val="28"/>
        </w:rPr>
        <w:t>
      9. Электр қуатының әзірлігін ұстап тұру бойынша көрсетілетін қызметті сатып алу туралы шарт және электр қуатының жүктемені көтеруге әзірлігін қамтамасыз ету бойынша қызмет көрсетуге арналған шарт уәкілетті орган әзірлейтін және бекітетін үлгілік шарттардың негізінде жасалады.</w:t>
      </w:r>
    </w:p>
    <w:bookmarkEnd w:id="502"/>
    <w:bookmarkStart w:name="z1564" w:id="503"/>
    <w:p>
      <w:pPr>
        <w:spacing w:after="0"/>
        <w:ind w:left="0"/>
        <w:jc w:val="both"/>
      </w:pPr>
      <w:r>
        <w:rPr>
          <w:rFonts w:ascii="Times New Roman"/>
          <w:b w:val="false"/>
          <w:i w:val="false"/>
          <w:color w:val="000000"/>
          <w:sz w:val="28"/>
        </w:rPr>
        <w:t>
      10. Бірыңғай сатып алушының электр қуатының әзірлігін ұстап тұру жөніндегі көрсетілетін қызметті сатып алуына байланысты құқықтық қатынастарға Қазақстан Республикасының мемлекеттік сатып алу туралы заңнамасы қолданылмайды.</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15-3-баппен толықтырылды - ҚР 2012.07.04 </w:t>
      </w:r>
      <w:r>
        <w:rPr>
          <w:rFonts w:ascii="Times New Roman"/>
          <w:b w:val="false"/>
          <w:i w:val="false"/>
          <w:color w:val="ff0000"/>
          <w:sz w:val="28"/>
        </w:rPr>
        <w:t>№ 25-V</w:t>
      </w:r>
      <w:r>
        <w:rPr>
          <w:rFonts w:ascii="Times New Roman"/>
          <w:b w:val="false"/>
          <w:i w:val="false"/>
          <w:color w:val="ff0000"/>
          <w:sz w:val="28"/>
        </w:rPr>
        <w:t xml:space="preserve"> (2015.01.01 бастап қолданысқа енгізіледі);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ff0000"/>
          <w:sz w:val="28"/>
        </w:rPr>
        <w:t>№ 394-V</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Жаңғыртуға, кеңейтуге, реконструкциялауға және (немесе) жаңартуға арналған инвестициялық келісімдер</w:t>
      </w:r>
    </w:p>
    <w:bookmarkStart w:name="z698" w:id="504"/>
    <w:p>
      <w:pPr>
        <w:spacing w:after="0"/>
        <w:ind w:left="0"/>
        <w:jc w:val="both"/>
      </w:pPr>
      <w:r>
        <w:rPr>
          <w:rFonts w:ascii="Times New Roman"/>
          <w:b w:val="false"/>
          <w:i w:val="false"/>
          <w:color w:val="000000"/>
          <w:sz w:val="28"/>
        </w:rPr>
        <w:t>
      1. Жаңғыртуға, кеңейтуге, реконструкциялауға және (немесе) жаңартуға арналған инвестициялық келісімдер жұмыс істеп тұрған энергия өндіруші ұйымдардың жұмыс істеп тұрған (бұрыннан бар) электр станцияларының негізгі генерациялайтын жабдығына, сондай-ақ қосалқы жабдығына қатысты жасалады.</w:t>
      </w:r>
    </w:p>
    <w:bookmarkEnd w:id="504"/>
    <w:p>
      <w:pPr>
        <w:spacing w:after="0"/>
        <w:ind w:left="0"/>
        <w:jc w:val="both"/>
      </w:pPr>
      <w:r>
        <w:rPr>
          <w:rFonts w:ascii="Times New Roman"/>
          <w:b w:val="false"/>
          <w:i w:val="false"/>
          <w:color w:val="000000"/>
          <w:sz w:val="28"/>
        </w:rPr>
        <w:t>
      Акцияларының (жарғылық капиталдағы қатысу үлестерінің) жүз пайызы мемлекетке тиесілі және коммуналдық меншіктегі және бір мезгілде электр, жылу энергиясы мен су (дистиллят) өндіру жөніндегі қызметті жүзеге асыратын жұмыс істеп тұрған энергия өндіруші ұйымдар бөлек заңды тұлға құрып, оған жаңғыртуға, кеңейтуге, реконструкциялауға және (немесе) жаңартуға жасалған инвестициялық келісім бойынша міндеттемелер беру арқылы жаңғыртуға, кеңейтуге және реконструкциялауға және (немесе) жаңартуға арналған инвестициялық келісімді уәкілетті орган, көрсетілген энергия өндіруші ұйым мен заңды тұлға арасында жаңғыртуға, кеңейтуге, реконструкциялауға және (немесе) жаңартуға арналған қолданыстағы инвестициялық келісімге қосымша келісім жасасу жолымен іске асыруға құқылы.</w:t>
      </w:r>
    </w:p>
    <w:p>
      <w:pPr>
        <w:spacing w:after="0"/>
        <w:ind w:left="0"/>
        <w:jc w:val="both"/>
      </w:pPr>
      <w:r>
        <w:rPr>
          <w:rFonts w:ascii="Times New Roman"/>
          <w:b w:val="false"/>
          <w:i w:val="false"/>
          <w:color w:val="000000"/>
          <w:sz w:val="28"/>
        </w:rPr>
        <w:t>
      Осы тармақтың екінші бөлігінде көрсетілген заңды тұлға деп осы тармақтың екінші бөлігіне сәйкес айқындалған жұмыс істеп тұрған энергия өндіруші ұйыммен үлестес заңды тұлға түсініледі.</w:t>
      </w:r>
    </w:p>
    <w:p>
      <w:pPr>
        <w:spacing w:after="0"/>
        <w:ind w:left="0"/>
        <w:jc w:val="both"/>
      </w:pPr>
      <w:r>
        <w:rPr>
          <w:rFonts w:ascii="Times New Roman"/>
          <w:b w:val="false"/>
          <w:i w:val="false"/>
          <w:color w:val="000000"/>
          <w:sz w:val="28"/>
        </w:rPr>
        <w:t>
      Уәкілетті органмен жаңғыртуға, кеңейтуге, реконструкциялауға және (немесе) жаңартуға инвестициялық келісім жасасқан энергия өндіруші ұйымдарға қолданылатын электр энергетикасы саласындағы заңнаманың күші осы тармақтың екінші бөлігіне сәйкес жаңғыртуға, кеңейтуге, реконструкциялауға және (немесе) жаңартуға жасалған инвестициялық келісім бойынша міндеттемелер берілген заңды тұлғаға қолданылады.</w:t>
      </w:r>
    </w:p>
    <w:bookmarkStart w:name="z1771" w:id="505"/>
    <w:p>
      <w:pPr>
        <w:spacing w:after="0"/>
        <w:ind w:left="0"/>
        <w:jc w:val="both"/>
      </w:pPr>
      <w:r>
        <w:rPr>
          <w:rFonts w:ascii="Times New Roman"/>
          <w:b w:val="false"/>
          <w:i w:val="false"/>
          <w:color w:val="000000"/>
          <w:sz w:val="28"/>
        </w:rPr>
        <w:t>
      1-1. Инвестициялық келісім жасалатын жұмыс істеп тұрған энергия өндіруші ұйымдардың жұмыс істеп тұрған (бұрыннан бар) электр станцияларының қосалқы жабдығының тізбесі мен оған қойылатын талаптар уәкілетті орган белгілеген тәртіпке сәйкес белгіленеді.</w:t>
      </w:r>
    </w:p>
    <w:bookmarkEnd w:id="505"/>
    <w:bookmarkStart w:name="z699" w:id="506"/>
    <w:p>
      <w:pPr>
        <w:spacing w:after="0"/>
        <w:ind w:left="0"/>
        <w:jc w:val="both"/>
      </w:pPr>
      <w:r>
        <w:rPr>
          <w:rFonts w:ascii="Times New Roman"/>
          <w:b w:val="false"/>
          <w:i w:val="false"/>
          <w:color w:val="000000"/>
          <w:sz w:val="28"/>
        </w:rPr>
        <w:t>
      2. Жаңғыртуды, кеңейтуді, реконструкциялауды және (немесе) жаңартуды жүзеге асыру үшін жұмыс істеп тұрған энергия өндіруші ұйымдар тиісті инвестициялық бағдарламаларды әзірлейді, оларды әзірлеу кезінде тәуелсіз техникалық және қаржы аудиті жүргізіледі.</w:t>
      </w:r>
    </w:p>
    <w:bookmarkEnd w:id="506"/>
    <w:bookmarkStart w:name="z700" w:id="507"/>
    <w:p>
      <w:pPr>
        <w:spacing w:after="0"/>
        <w:ind w:left="0"/>
        <w:jc w:val="both"/>
      </w:pPr>
      <w:r>
        <w:rPr>
          <w:rFonts w:ascii="Times New Roman"/>
          <w:b w:val="false"/>
          <w:i w:val="false"/>
          <w:color w:val="000000"/>
          <w:sz w:val="28"/>
        </w:rPr>
        <w:t>
      3. Техникалық және қаржы аудитінің нәтижелері: жаңғыртудың, кеңейтудің, реконструкциялаудың және (немесе) жаңартудың оңтайлы схемасын анықтау, негізгі генерациялайтын жабдықтың жұмыс істеу мерзіміне инвестициялық бағдарламаның әсер етуін, инвестициялық бағдарламаның орындылығын және инвестициялық бағдарламаны қаржыландырудың талап етілетін көлемін айқындау болып табылады.</w:t>
      </w:r>
    </w:p>
    <w:bookmarkEnd w:id="507"/>
    <w:bookmarkStart w:name="z701" w:id="508"/>
    <w:p>
      <w:pPr>
        <w:spacing w:after="0"/>
        <w:ind w:left="0"/>
        <w:jc w:val="both"/>
      </w:pPr>
      <w:r>
        <w:rPr>
          <w:rFonts w:ascii="Times New Roman"/>
          <w:b w:val="false"/>
          <w:i w:val="false"/>
          <w:color w:val="000000"/>
          <w:sz w:val="28"/>
        </w:rPr>
        <w:t>
      4. Техникалық, қаржы аудитінің нәтижелері және жаңғыртудың, кеңейтудің, реконструкциялаудың және (немесе) жаңартудың инвестициялық бағдарламасы нарық кеңесінің қарауына жатады.</w:t>
      </w:r>
    </w:p>
    <w:bookmarkEnd w:id="508"/>
    <w:bookmarkStart w:name="z702" w:id="509"/>
    <w:p>
      <w:pPr>
        <w:spacing w:after="0"/>
        <w:ind w:left="0"/>
        <w:jc w:val="both"/>
      </w:pPr>
      <w:r>
        <w:rPr>
          <w:rFonts w:ascii="Times New Roman"/>
          <w:b w:val="false"/>
          <w:i w:val="false"/>
          <w:color w:val="000000"/>
          <w:sz w:val="28"/>
        </w:rPr>
        <w:t>
      5. Нарық кеңесінің ұсынымы негізінде уәкілетті орган жаңғыртуға, кеңейтуге, реконструкциялауға және (немесе) жаңартуға арналған инвестициялық келісімді жасасу туралы (жасасудан бас тарту туралы) шешім қабылдайды.</w:t>
      </w:r>
    </w:p>
    <w:bookmarkEnd w:id="509"/>
    <w:bookmarkStart w:name="z732" w:id="510"/>
    <w:p>
      <w:pPr>
        <w:spacing w:after="0"/>
        <w:ind w:left="0"/>
        <w:jc w:val="both"/>
      </w:pPr>
      <w:r>
        <w:rPr>
          <w:rFonts w:ascii="Times New Roman"/>
          <w:b w:val="false"/>
          <w:i w:val="false"/>
          <w:color w:val="000000"/>
          <w:sz w:val="28"/>
        </w:rPr>
        <w:t>
      5-1. Электр энергиясын бірыңғай сатып алушыдан электр энергиясын алатын тұтынушыларды электрмен жабдықтауды қамтамасыз ету үшін жасалатын инвестициялық келісімдерді қоспағанда, уәкілетті орган Тізілімге енгізген энергия өндіруші ұйымдар уәкілетті органмен жаңғыртуға, кеңейтуге, реконструкциялауға және (немесе) жаңартуға арналған инвестициялық келісімдер жасасуға құқылы емес.</w:t>
      </w:r>
    </w:p>
    <w:bookmarkEnd w:id="510"/>
    <w:bookmarkStart w:name="z703" w:id="511"/>
    <w:p>
      <w:pPr>
        <w:spacing w:after="0"/>
        <w:ind w:left="0"/>
        <w:jc w:val="both"/>
      </w:pPr>
      <w:r>
        <w:rPr>
          <w:rFonts w:ascii="Times New Roman"/>
          <w:b w:val="false"/>
          <w:i w:val="false"/>
          <w:color w:val="000000"/>
          <w:sz w:val="28"/>
        </w:rPr>
        <w:t>
      6. Жаңғыртуға, кеңейтуге, реконструкциялауға және (немесе) жаңартуға арналған инвестициялық келісімдерде әр жылға мына көрсеткіштер бойынша нысаналы индикаторлар белгіленеді: электр және (немесе) жылу энергиясын босатуға шартты отынның үлестік шығыстары; қолда бар электр қуаты; негізгі генерациялайтын жабдықтың жұмыс істеу мерзімі; негізгі генерациялайтын жабдықтың тозу дәрежесі; экологиялық көрсеткіштер.</w:t>
      </w:r>
    </w:p>
    <w:bookmarkEnd w:id="511"/>
    <w:bookmarkStart w:name="z704" w:id="512"/>
    <w:p>
      <w:pPr>
        <w:spacing w:after="0"/>
        <w:ind w:left="0"/>
        <w:jc w:val="both"/>
      </w:pPr>
      <w:r>
        <w:rPr>
          <w:rFonts w:ascii="Times New Roman"/>
          <w:b w:val="false"/>
          <w:i w:val="false"/>
          <w:color w:val="000000"/>
          <w:sz w:val="28"/>
        </w:rPr>
        <w:t>
      7. Уәкілетті орган жұмыс істеп тұрған энергия өндіруші ұйыммен жаңғыртуға, кеңейтуге, реконструкциялауға және (немесе) жаңартуға арналған инвестициялық келісім жасағаннан кейін бірыңғай сатып алушы осы энергия өндіруші ұйыммен электр қуатының әзірлігін ұстап тұру бойынша көрсетілетін қызметке жеке тариф бойынша уәкілетті орган айқындаған көлемде және мерзімдерге электр қуатының әзірлігін ұстап тұру бойынша көрсетілетін қызметті сатып алу туралы шарт жасасады.</w:t>
      </w:r>
    </w:p>
    <w:bookmarkEnd w:id="512"/>
    <w:p>
      <w:pPr>
        <w:spacing w:after="0"/>
        <w:ind w:left="0"/>
        <w:jc w:val="both"/>
      </w:pPr>
      <w:r>
        <w:rPr>
          <w:rFonts w:ascii="Times New Roman"/>
          <w:b w:val="false"/>
          <w:i w:val="false"/>
          <w:color w:val="000000"/>
          <w:sz w:val="28"/>
        </w:rPr>
        <w:t>
      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электр қуатын жүйелік оператор ол пайдалануға берілген күннен бастап жыл сайын аттестаттауға тиіс.</w:t>
      </w:r>
    </w:p>
    <w:p>
      <w:pPr>
        <w:spacing w:after="0"/>
        <w:ind w:left="0"/>
        <w:jc w:val="both"/>
      </w:pPr>
      <w:r>
        <w:rPr>
          <w:rFonts w:ascii="Times New Roman"/>
          <w:b w:val="false"/>
          <w:i w:val="false"/>
          <w:color w:val="000000"/>
          <w:sz w:val="28"/>
        </w:rPr>
        <w:t>
      Егер электр қуатын кезекті аттестаттауды өткізу нәтижесінде 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аттестатталған электр қуатының мәні электр қуаты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 көлемінен аз болған жағдайда,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 көлемі кезекті аттестаттау өткізілгенге дейінгі аттестатталған мәнге дейін төмендетіледі.</w:t>
      </w:r>
    </w:p>
    <w:bookmarkStart w:name="z705" w:id="513"/>
    <w:p>
      <w:pPr>
        <w:spacing w:after="0"/>
        <w:ind w:left="0"/>
        <w:jc w:val="both"/>
      </w:pPr>
      <w:r>
        <w:rPr>
          <w:rFonts w:ascii="Times New Roman"/>
          <w:b w:val="false"/>
          <w:i w:val="false"/>
          <w:color w:val="000000"/>
          <w:sz w:val="28"/>
        </w:rPr>
        <w:t>
      8. Уәкілетті органмен жаңғыртуға, кеңейтуге, реконструкциялауға және (немесе) жаңартуға арналған инвестициялық келісімдер жасасқан жұмыс істеп тұрған энергия өндіруші ұйымдар жыл сайын есепті жылдан кейінгі жылдың 31 наурызынан кешіктірмей уәкілетті органға тәуелсіз энергетикалық сараптамамен расталған, осы келісімдерде белгіленген көрсеткіштерге (индикаторларға) қол жеткізу туралы есепті ұсынуға міндетті.</w:t>
      </w:r>
    </w:p>
    <w:bookmarkEnd w:id="513"/>
    <w:p>
      <w:pPr>
        <w:spacing w:after="0"/>
        <w:ind w:left="0"/>
        <w:jc w:val="both"/>
      </w:pPr>
      <w:r>
        <w:rPr>
          <w:rFonts w:ascii="Times New Roman"/>
          <w:b w:val="false"/>
          <w:i w:val="false"/>
          <w:color w:val="000000"/>
          <w:sz w:val="28"/>
        </w:rPr>
        <w:t>
      Жаңғыртуға, кеңейтуге, реконструкциялауға және (немесе) жаңартуға арналған инвестициялық келісімде белгіленген нысаналы индикаторларға қол жеткізілмеген жағдайда, уәкілетті орган осы келісімді бұзуға не электр қуатының әзірлігін ұстап тұру бойынша көрсетілетін қызметке жеке тарифті, электр қуатының әзірлігін ұстап тұру бойынша көрсетілетін қызметті сатып алудың көлемі мен мерзімдерін жүйелік операторды хабардар ете отырып өзгертуге құқылы.</w:t>
      </w:r>
    </w:p>
    <w:bookmarkStart w:name="z706" w:id="514"/>
    <w:p>
      <w:pPr>
        <w:spacing w:after="0"/>
        <w:ind w:left="0"/>
        <w:jc w:val="both"/>
      </w:pPr>
      <w:r>
        <w:rPr>
          <w:rFonts w:ascii="Times New Roman"/>
          <w:b w:val="false"/>
          <w:i w:val="false"/>
          <w:color w:val="000000"/>
          <w:sz w:val="28"/>
        </w:rPr>
        <w:t>
      9. Уәкілетті органмен келісімдер жасасқан және шекті тарифтің инвестициялық құрамдасынан басқа шығын көзі айтарлықтай қосымша сыртқы қаржыландыру (кредиттер, қарыздар), сондай-ақ жергілікті атқарушы органдар бекіткен даму бағдарламаларына енгізілген жобалар бойынша бұрын тартылған міндеттемелердің негізгі борышын қайта қаржыландыру және өтеу мақсаттары үшін алынған кредиттер (қарыздар), өзге де ақша болып табылған электр энергиясына шекті тарифтер бағдарламасының қолданылу кезеңінде 2009-2015 жылдар аралығында ауқымды инвестициялық бағдарламаларды іске асырған энергия өндіруші ұйымдар уәкілетті органмен жаңғыртуға, кеңейтуге, реконструкциялауға және (немесе) жаңартуға арналған жеке инвестициялық келісімдерді оңайлатылған тәртіппен жасасады.</w:t>
      </w:r>
    </w:p>
    <w:bookmarkEnd w:id="514"/>
    <w:bookmarkStart w:name="z763" w:id="515"/>
    <w:p>
      <w:pPr>
        <w:spacing w:after="0"/>
        <w:ind w:left="0"/>
        <w:jc w:val="both"/>
      </w:pPr>
      <w:r>
        <w:rPr>
          <w:rFonts w:ascii="Times New Roman"/>
          <w:b w:val="false"/>
          <w:i w:val="false"/>
          <w:color w:val="000000"/>
          <w:sz w:val="28"/>
        </w:rPr>
        <w:t>
      9-1. Құрылысына 2015 жылға дейін қарыздық қаржыландыру (кредиттер, қарыздар), сондай-ақ нысаналы мақсаты электр станциясының құрылысын қаржыландыру болатын бұрын тартылған міндеттемелердің негізгі борышын қайта қаржыландыру және өтеу мақсаттары үшін алынған кредиттер (қарыздар), өзге де ақша тартылған электр станциялары 2009-2015 жылдар аралығында пайдалануға берілген және уәкілетті органмен және табиғи монополиялар салаларында басшылықты жүзеге асыратын мемлекеттік органмен инвестициялық шарттар жасасқан энергия өндіруші ұйымдар уәкілетті органмен пайдалануға берілген электр станциялары бойынша жеке инвестициялық келісімдерді оңайлатылған тәртіппен жасасады.</w:t>
      </w:r>
    </w:p>
    <w:bookmarkEnd w:id="515"/>
    <w:bookmarkStart w:name="z707" w:id="516"/>
    <w:p>
      <w:pPr>
        <w:spacing w:after="0"/>
        <w:ind w:left="0"/>
        <w:jc w:val="both"/>
      </w:pPr>
      <w:r>
        <w:rPr>
          <w:rFonts w:ascii="Times New Roman"/>
          <w:b w:val="false"/>
          <w:i w:val="false"/>
          <w:color w:val="000000"/>
          <w:sz w:val="28"/>
        </w:rPr>
        <w:t>
      10.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 жасасу, электр қуатының әзірлігін ұстап тұру бойынша көрсетілетін қызметті сатып алу туралы шарттарды тиісінше жасасу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уәкілетті орган белгілеген тәртіппен жүзеге асырылады.</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15-4-баппен толықтырылды - ҚР 12.11.2015 </w:t>
      </w:r>
      <w:r>
        <w:rPr>
          <w:rFonts w:ascii="Times New Roman"/>
          <w:b w:val="false"/>
          <w:i w:val="false"/>
          <w:color w:val="ff0000"/>
          <w:sz w:val="28"/>
        </w:rPr>
        <w:t>№ 394-V</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өзгерістер енгізілді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Тізілімді қалыптастыру және Тізілімге енгізілген тұтынушылар мен энергия өндіруші ұйымдардың электр қуатын құруға қатысуы</w:t>
      </w:r>
    </w:p>
    <w:bookmarkStart w:name="z734" w:id="517"/>
    <w:p>
      <w:pPr>
        <w:spacing w:after="0"/>
        <w:ind w:left="0"/>
        <w:jc w:val="both"/>
      </w:pPr>
      <w:r>
        <w:rPr>
          <w:rFonts w:ascii="Times New Roman"/>
          <w:b w:val="false"/>
          <w:i w:val="false"/>
          <w:color w:val="000000"/>
          <w:sz w:val="28"/>
        </w:rPr>
        <w:t>
      1. Энергия өндіруші ұйымдармен бірге бір тұлғалар тобына кіретін тұтынушылар осы тұлғалар тобындағы заңды тұлғаларға меншік, жалдау құқығымен немесе өзге де заттай құқықпен тиесілі генерациялайтын көздер есебінен қуатпен қамтамасыз етілуге құқылы.</w:t>
      </w:r>
    </w:p>
    <w:bookmarkEnd w:id="517"/>
    <w:p>
      <w:pPr>
        <w:spacing w:after="0"/>
        <w:ind w:left="0"/>
        <w:jc w:val="both"/>
      </w:pPr>
      <w:r>
        <w:rPr>
          <w:rFonts w:ascii="Times New Roman"/>
          <w:b w:val="false"/>
          <w:i w:val="false"/>
          <w:color w:val="000000"/>
          <w:sz w:val="28"/>
        </w:rPr>
        <w:t>
      Осы тармақтың бірінші бөлігінде көзделген құқық энергия өндіруші ұйымдармен бірге бір тұлғалар тобына кіретін энергиямен жабдықтаушы және энергия беруші ұйымдарға қолданылмайды.</w:t>
      </w:r>
    </w:p>
    <w:bookmarkStart w:name="z735" w:id="518"/>
    <w:p>
      <w:pPr>
        <w:spacing w:after="0"/>
        <w:ind w:left="0"/>
        <w:jc w:val="both"/>
      </w:pPr>
      <w:r>
        <w:rPr>
          <w:rFonts w:ascii="Times New Roman"/>
          <w:b w:val="false"/>
          <w:i w:val="false"/>
          <w:color w:val="000000"/>
          <w:sz w:val="28"/>
        </w:rPr>
        <w:t>
      2. Уәкілетті орган тұлғалар тобын Тізілімге осы Заңның 9-бабы 1-1-тармағының екінші, үшінші және төртінші бөліктеріне сәйкес тұтынушылар мен энергия өндіруші ұйымдар бақылауында болатын заңды тұлғаның өтініші негізінде енгізеді.</w:t>
      </w:r>
    </w:p>
    <w:bookmarkEnd w:id="518"/>
    <w:bookmarkStart w:name="z736" w:id="519"/>
    <w:p>
      <w:pPr>
        <w:spacing w:after="0"/>
        <w:ind w:left="0"/>
        <w:jc w:val="both"/>
      </w:pPr>
      <w:r>
        <w:rPr>
          <w:rFonts w:ascii="Times New Roman"/>
          <w:b w:val="false"/>
          <w:i w:val="false"/>
          <w:color w:val="000000"/>
          <w:sz w:val="28"/>
        </w:rPr>
        <w:t>
      3. Осы баптың 2-тармағында аталған заңды тұлғаның өтініші мыналарды қамтиды:</w:t>
      </w:r>
    </w:p>
    <w:bookmarkEnd w:id="519"/>
    <w:p>
      <w:pPr>
        <w:spacing w:after="0"/>
        <w:ind w:left="0"/>
        <w:jc w:val="both"/>
      </w:pPr>
      <w:r>
        <w:rPr>
          <w:rFonts w:ascii="Times New Roman"/>
          <w:b w:val="false"/>
          <w:i w:val="false"/>
          <w:color w:val="000000"/>
          <w:sz w:val="28"/>
        </w:rPr>
        <w:t>
      1) осы Заңның 9-бабы 1-1-тармағының екінші, үшінші және төртінші бөліктеріне сәйкес айқындалған бақылау болған жағдайда, өздерімен бірге бір тұлғалар тобына кіретін тұтынушыларды өз есебінен электр қуатымен қамтамасыз ететін энергия өндіруші ұйымдардың, оның ішінде қайталама энергетикалық ресурстарды пайдаланатын энергия өндіруші ұйымдардың тізбесі;</w:t>
      </w:r>
    </w:p>
    <w:p>
      <w:pPr>
        <w:spacing w:after="0"/>
        <w:ind w:left="0"/>
        <w:jc w:val="both"/>
      </w:pPr>
      <w:r>
        <w:rPr>
          <w:rFonts w:ascii="Times New Roman"/>
          <w:b w:val="false"/>
          <w:i w:val="false"/>
          <w:color w:val="000000"/>
          <w:sz w:val="28"/>
        </w:rPr>
        <w:t>
      2) осы Заңның 9-бабы 1-1-тармағының екінші, үшінші және төртінші бөліктеріне сәйкес айқындалған бақылау болған жағдайда, өздерімен бірге бір тұлғалар тобына кіретін энергия өндіруші ұйымдар, оның ішінде қайталама энергетикалық ресурстарды пайдаланатын энергия өндіруші ұйымдар есебінен қуатпен қамтамасыз етілетін тұтынушылардың тізбесі.</w:t>
      </w:r>
    </w:p>
    <w:p>
      <w:pPr>
        <w:spacing w:after="0"/>
        <w:ind w:left="0"/>
        <w:jc w:val="both"/>
      </w:pPr>
      <w:r>
        <w:rPr>
          <w:rFonts w:ascii="Times New Roman"/>
          <w:b w:val="false"/>
          <w:i w:val="false"/>
          <w:color w:val="000000"/>
          <w:sz w:val="28"/>
        </w:rPr>
        <w:t>
      Тізілім осы тармақтың бірінші бөлігінің 1) және 2) тармақшаларында көрсетілген энергия өндіруші ұйымдар мен тұтынушылардың тізбесін қамтиды.</w:t>
      </w:r>
    </w:p>
    <w:bookmarkStart w:name="z737" w:id="520"/>
    <w:p>
      <w:pPr>
        <w:spacing w:after="0"/>
        <w:ind w:left="0"/>
        <w:jc w:val="both"/>
      </w:pPr>
      <w:r>
        <w:rPr>
          <w:rFonts w:ascii="Times New Roman"/>
          <w:b w:val="false"/>
          <w:i w:val="false"/>
          <w:color w:val="000000"/>
          <w:sz w:val="28"/>
        </w:rPr>
        <w:t>
      4. Тиісті тұлғалар тобының Тізіліміне өзгерістер мен толықтырулар енгізуді уәкілетті орган осы Заңның 9-бабы 1-1-тармағының екінші, үшінші және төртінші бөліктеріне сәйкес тұтынушылар мен энергия өндіруші ұйымдар бақылауында болатын заңды тұлғаның өтініші негізінде жүзеге асырады.</w:t>
      </w:r>
    </w:p>
    <w:bookmarkEnd w:id="520"/>
    <w:bookmarkStart w:name="z738" w:id="521"/>
    <w:p>
      <w:pPr>
        <w:spacing w:after="0"/>
        <w:ind w:left="0"/>
        <w:jc w:val="both"/>
      </w:pPr>
      <w:r>
        <w:rPr>
          <w:rFonts w:ascii="Times New Roman"/>
          <w:b w:val="false"/>
          <w:i w:val="false"/>
          <w:color w:val="000000"/>
          <w:sz w:val="28"/>
        </w:rPr>
        <w:t>
      5. Тізілімге енгізілген тиісті тұлғалар тобы шеңберінде энергия өндіруші ұйымдар мен тұтынушылар арасында электр қуатымен қамтамасыз ету жөнінде екіжақты шарттар жасалады.</w:t>
      </w:r>
    </w:p>
    <w:bookmarkEnd w:id="521"/>
    <w:bookmarkStart w:name="z739" w:id="522"/>
    <w:p>
      <w:pPr>
        <w:spacing w:after="0"/>
        <w:ind w:left="0"/>
        <w:jc w:val="both"/>
      </w:pPr>
      <w:r>
        <w:rPr>
          <w:rFonts w:ascii="Times New Roman"/>
          <w:b w:val="false"/>
          <w:i w:val="false"/>
          <w:color w:val="000000"/>
          <w:sz w:val="28"/>
        </w:rPr>
        <w:t>
      6. Осы Заңның 15-1-бабының 8 немесе 9-тармағында көрсетілген жағдайда, Тізілімге енгізілген тұтынушылар болжамды тапшылық туындаған кезге есептелген, Қазақстан Республикасының біртұтас электр энергетикалық жүйесіндегі жалпы жоғары жүктемеге өздерінің жоғары жүктеме үлесіне пропорционал түрде тапшылықты жабу үшін электр қуатын және (немесе) реттеуші электр қуатын құруға мынадай әрекеттердің біреуін немесе бірнешеуін жүзеге асыру арқылы уәкілетті орган айқындаған тәртіппен қатысуға міндетті:</w:t>
      </w:r>
    </w:p>
    <w:bookmarkEnd w:id="522"/>
    <w:p>
      <w:pPr>
        <w:spacing w:after="0"/>
        <w:ind w:left="0"/>
        <w:jc w:val="both"/>
      </w:pPr>
      <w:r>
        <w:rPr>
          <w:rFonts w:ascii="Times New Roman"/>
          <w:b w:val="false"/>
          <w:i w:val="false"/>
          <w:color w:val="000000"/>
          <w:sz w:val="28"/>
        </w:rPr>
        <w:t>
      1) электр энергиясы мен қуатының алдағы жеті жылдық кезеңге бекітілген болжамды теңгерімінде ескерілмеген, істен шыққан электр қуатын және (немесе) реттеуші электр қуатын реконструкциялауды қоса алғанда, жаңа электр қуатын және (немесе) реттеуші электр қуатын салу;</w:t>
      </w:r>
    </w:p>
    <w:p>
      <w:pPr>
        <w:spacing w:after="0"/>
        <w:ind w:left="0"/>
        <w:jc w:val="both"/>
      </w:pPr>
      <w:r>
        <w:rPr>
          <w:rFonts w:ascii="Times New Roman"/>
          <w:b w:val="false"/>
          <w:i w:val="false"/>
          <w:color w:val="000000"/>
          <w:sz w:val="28"/>
        </w:rPr>
        <w:t>
      2) өзінің бұрыннан бар электр қуатын және (немесе) реттеуші электр қуатын кеңейту;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электр қуатының жүктеме көтеруге әзірлігін қамтамасыз ету бойынша көрсетілетін қызметтерді бірыңғай сатып алушыдан сатып алу.</w:t>
      </w:r>
    </w:p>
    <w:bookmarkStart w:name="z740" w:id="523"/>
    <w:p>
      <w:pPr>
        <w:spacing w:after="0"/>
        <w:ind w:left="0"/>
        <w:jc w:val="both"/>
      </w:pPr>
      <w:r>
        <w:rPr>
          <w:rFonts w:ascii="Times New Roman"/>
          <w:b w:val="false"/>
          <w:i w:val="false"/>
          <w:color w:val="000000"/>
          <w:sz w:val="28"/>
        </w:rPr>
        <w:t>
      7. Осы баптың 6-тармағының 1) және 2) тармақшаларында көрсетілген әрекеттерді тиісті тұлғалар тобының Тізіліміне енгізілген кез келген көтерме сауда нарығының субъектісі жүзеге асыруы мүмкін. Бұл ретте Тізілімге енгізілген тиісті тұлғалар тобының қалған тұтынушылары Тізілімге енгізілген тұтынушылардың болжамды тапшылықты жабу үшін электр қуатын құруға қатысу қағидаларына сәйкес электр қуатын және реттеуші электр қуатын құруға қатысудан босатылады.</w:t>
      </w:r>
    </w:p>
    <w:bookmarkEnd w:id="523"/>
    <w:p>
      <w:pPr>
        <w:spacing w:after="0"/>
        <w:ind w:left="0"/>
        <w:jc w:val="both"/>
      </w:pPr>
      <w:r>
        <w:rPr>
          <w:rFonts w:ascii="Times New Roman"/>
          <w:b w:val="false"/>
          <w:i w:val="false"/>
          <w:color w:val="000000"/>
          <w:sz w:val="28"/>
        </w:rPr>
        <w:t>
      Осы баптың 6-тармағының 4) тармақшасында көрсетілген әрекетті тиісті тұлғалар тобының Тізіліміне енгізілген тұтынушылар Тізілімге енгізілген тұтынушылардың болжамды тапшылықты жабу үшін электр қуатын, оның ішінде реттеуші электр қуатын құруға қатысу қағидаларына сәйкес жүзеге асырады.</w:t>
      </w:r>
    </w:p>
    <w:bookmarkStart w:name="z741" w:id="524"/>
    <w:p>
      <w:pPr>
        <w:spacing w:after="0"/>
        <w:ind w:left="0"/>
        <w:jc w:val="both"/>
      </w:pPr>
      <w:r>
        <w:rPr>
          <w:rFonts w:ascii="Times New Roman"/>
          <w:b w:val="false"/>
          <w:i w:val="false"/>
          <w:color w:val="000000"/>
          <w:sz w:val="28"/>
        </w:rPr>
        <w:t>
      8. Тізілімге енгізілген тұтынушылардың электр қуатын, оның ішінде реттеуші электр қуатын құру бойынша осы баптың 6-тармағында көзделген міндеттемелері тиісті тұлғалар тобының Тізіліміне, оның ішінде электр станцияларының тізбесіне енгізілген көтерме сауда нарығының субъектілері құрған электр қуатының шамасына жиынтығында мынадай шарттар орындалған кезде:</w:t>
      </w:r>
    </w:p>
    <w:bookmarkEnd w:id="524"/>
    <w:p>
      <w:pPr>
        <w:spacing w:after="0"/>
        <w:ind w:left="0"/>
        <w:jc w:val="both"/>
      </w:pPr>
      <w:r>
        <w:rPr>
          <w:rFonts w:ascii="Times New Roman"/>
          <w:b w:val="false"/>
          <w:i w:val="false"/>
          <w:color w:val="000000"/>
          <w:sz w:val="28"/>
        </w:rPr>
        <w:t>
      1) электр қуаты 2019 жылғы 1 қаңтардан кейін пайдалануға берілген;</w:t>
      </w:r>
    </w:p>
    <w:p>
      <w:pPr>
        <w:spacing w:after="0"/>
        <w:ind w:left="0"/>
        <w:jc w:val="both"/>
      </w:pPr>
      <w:r>
        <w:rPr>
          <w:rFonts w:ascii="Times New Roman"/>
          <w:b w:val="false"/>
          <w:i w:val="false"/>
          <w:color w:val="000000"/>
          <w:sz w:val="28"/>
        </w:rPr>
        <w:t xml:space="preserve">
      2) электр қуатының жабылмайтын тапшылығы болжанатын Қазақстан Республикасының біртұтас электр энергетикалық жүйесінде немесе оның аймақтарының қандай да бірінде электр қуаты құрылған; </w:t>
      </w:r>
    </w:p>
    <w:p>
      <w:pPr>
        <w:spacing w:after="0"/>
        <w:ind w:left="0"/>
        <w:jc w:val="both"/>
      </w:pPr>
      <w:r>
        <w:rPr>
          <w:rFonts w:ascii="Times New Roman"/>
          <w:b w:val="false"/>
          <w:i w:val="false"/>
          <w:color w:val="000000"/>
          <w:sz w:val="28"/>
        </w:rPr>
        <w:t>
      3) электр қуаты уәкілетті орган жаңадан пайдалануға берілетін генерациялайтын қондырғыларды салуға тендер өткізу, сондай-ақ уәкілетті орган аукциондық сауда-саттық өткізу тетігін қолданбай енгізілген;</w:t>
      </w:r>
    </w:p>
    <w:p>
      <w:pPr>
        <w:spacing w:after="0"/>
        <w:ind w:left="0"/>
        <w:jc w:val="both"/>
      </w:pPr>
      <w:r>
        <w:rPr>
          <w:rFonts w:ascii="Times New Roman"/>
          <w:b w:val="false"/>
          <w:i w:val="false"/>
          <w:color w:val="000000"/>
          <w:sz w:val="28"/>
        </w:rPr>
        <w:t>
      4) электр қуаты уәкілетті органмен жаңғыртуға, кеңейтуге, реконструкциялауға және (немесе) жаңартуға инвестициялық келісім жасаспай енгізілген;</w:t>
      </w:r>
    </w:p>
    <w:p>
      <w:pPr>
        <w:spacing w:after="0"/>
        <w:ind w:left="0"/>
        <w:jc w:val="both"/>
      </w:pPr>
      <w:r>
        <w:rPr>
          <w:rFonts w:ascii="Times New Roman"/>
          <w:b w:val="false"/>
          <w:i w:val="false"/>
          <w:color w:val="000000"/>
          <w:sz w:val="28"/>
        </w:rPr>
        <w:t>
      5) электр қуатының көлемі бұрын осы баптың 6-тармағында көзделген міндеттемелерді орындау кезінде ескерілмеген кезде төмендетіледі.</w:t>
      </w:r>
    </w:p>
    <w:bookmarkStart w:name="z742" w:id="525"/>
    <w:p>
      <w:pPr>
        <w:spacing w:after="0"/>
        <w:ind w:left="0"/>
        <w:jc w:val="both"/>
      </w:pPr>
      <w:r>
        <w:rPr>
          <w:rFonts w:ascii="Times New Roman"/>
          <w:b w:val="false"/>
          <w:i w:val="false"/>
          <w:color w:val="000000"/>
          <w:sz w:val="28"/>
        </w:rPr>
        <w:t>
      9. Осы баптың 6-тармағының 1) және 2) тармақшаларында көрсетілген әрекеттерді орындау арқылы осы баптың 6-тармағында көзделген міндеттемелер орындалған кезде Тізілімге енгізілген көтерме сауда нарығының субъектілері пайдалануға берілетін генерациялайтын қондырғылар үшін орналастыру орнын (алаңын), отынның типі мен түрін Қазақстан Республикасының біртұтас электр энергетикалық жүйесінде немесе оның аймақтарының қандай да бірінде электр қуатының алдағы жеті жылдық кезеңге болжамды тапшылығы ескеріле отырып, бекітілген Тізілімге енгізілген тұтынушылардың болжамды тапшылықты жабу үшін электр қуатын құруға қатысу қағидаларына сәйкес уәкілетті органмен келіседі.</w:t>
      </w:r>
    </w:p>
    <w:bookmarkEnd w:id="525"/>
    <w:bookmarkStart w:name="z743" w:id="526"/>
    <w:p>
      <w:pPr>
        <w:spacing w:after="0"/>
        <w:ind w:left="0"/>
        <w:jc w:val="both"/>
      </w:pPr>
      <w:r>
        <w:rPr>
          <w:rFonts w:ascii="Times New Roman"/>
          <w:b w:val="false"/>
          <w:i w:val="false"/>
          <w:color w:val="000000"/>
          <w:sz w:val="28"/>
        </w:rPr>
        <w:t>
      10. Тиісті тұлғалар тобының Тізіліміне енгізілген тұтынушылар уәкілетті органның Қазақстан Республикасының біртұтас электр энергетикалық жүйесінде немесе оның аймақтарының қандай да бірінде электр қуатының және (немесе) реттеуші электр қуатының болжамды жабылмайтын тапшылығының туындауы туралы хабарламасын алған күннен бастап күнтізбелік қырық бес күн ішінде осы баптың 6-тармағында көзделген әрекеттер туралы шешім қабылдайды, бұларға сәйкес олар тапшылықты жабу үшін электр қуатын құруға қатысатын болады және оны уәкілетті органға жібереді.</w:t>
      </w:r>
    </w:p>
    <w:bookmarkEnd w:id="526"/>
    <w:bookmarkStart w:name="z744" w:id="527"/>
    <w:p>
      <w:pPr>
        <w:spacing w:after="0"/>
        <w:ind w:left="0"/>
        <w:jc w:val="both"/>
      </w:pPr>
      <w:r>
        <w:rPr>
          <w:rFonts w:ascii="Times New Roman"/>
          <w:b w:val="false"/>
          <w:i w:val="false"/>
          <w:color w:val="000000"/>
          <w:sz w:val="28"/>
        </w:rPr>
        <w:t xml:space="preserve">
      11. Осы баптың 6-тармағының 1) және 2) тармақшаларында көрсетілген әрекеттерді орындау арқылы электр қуатын құруға қатысу туралы шешім қабылданған кезде тиісті тұлғалар тобының Тізіліміне енгізілген көтерме сауда нарығының субъектілері шешім қабылданған күннен бастап күнтізбелік бір жүз сексен бес күн ішінде уәкілетті органмен электр қуатын құруға шарт жасаса, онда генерациялайтын қондырғыларды пайдалануға беру мерзімі айқындалады. </w:t>
      </w:r>
    </w:p>
    <w:bookmarkEnd w:id="527"/>
    <w:bookmarkStart w:name="z745" w:id="528"/>
    <w:p>
      <w:pPr>
        <w:spacing w:after="0"/>
        <w:ind w:left="0"/>
        <w:jc w:val="both"/>
      </w:pPr>
      <w:r>
        <w:rPr>
          <w:rFonts w:ascii="Times New Roman"/>
          <w:b w:val="false"/>
          <w:i w:val="false"/>
          <w:color w:val="000000"/>
          <w:sz w:val="28"/>
        </w:rPr>
        <w:t>
      12. Электр қуатын құруға шарт жасасқан күннен бастап күнтізбелік отыз күн ішінде бірыңғай сатып алушы қосылған құн салығы ескерілмей бір айға 1 мегаватт үшін 1 теңге мөлшерінде электр қуатының әзірлігін ұстап тұру бойынша көрсетілетін қызметке тариф бойынша уәкілетті орган белгілеген көлемде және мерзімдерге тиісті тұлғалар тобының Тізіліміне енгізілген көтерме сауда нарығының субъектісімен электр қуатының әзірлігін ұстап тұру бойынша көрсетілетін қызметті сатып алу туралы шарт жасасады.</w:t>
      </w:r>
    </w:p>
    <w:bookmarkEnd w:id="528"/>
    <w:p>
      <w:pPr>
        <w:spacing w:after="0"/>
        <w:ind w:left="0"/>
        <w:jc w:val="both"/>
      </w:pPr>
      <w:r>
        <w:rPr>
          <w:rFonts w:ascii="Times New Roman"/>
          <w:b w:val="false"/>
          <w:i w:val="false"/>
          <w:color w:val="000000"/>
          <w:sz w:val="28"/>
        </w:rPr>
        <w:t>
      Бірыңғай сатып алушы сатып алатын электр қуатының және (немесе) реттеуші электр қуатының көлемі болжамды тапшылықтың тиісті тұлғалар тобы өзінің тұтынуы үшін талап ететін электр қуатын шегере отырып, болжамды тапшылық туындаған кезге есептелген, тиісті тұлғалар тобының Тізіліміне енгізілген тұтынушылардың жоғары жүктеме үлесіне, Қазақстан Республикасының біртұтас электр энергетикалық жүйесінде немесе оның аймақтарының қандай да бірінде жалпы жоғары жүктемеге арақатынасы ретінде айқындалады.</w:t>
      </w:r>
    </w:p>
    <w:p>
      <w:pPr>
        <w:spacing w:after="0"/>
        <w:ind w:left="0"/>
        <w:jc w:val="both"/>
      </w:pPr>
      <w:r>
        <w:rPr>
          <w:rFonts w:ascii="Times New Roman"/>
          <w:b w:val="false"/>
          <w:i w:val="false"/>
          <w:color w:val="000000"/>
          <w:sz w:val="28"/>
        </w:rPr>
        <w:t>
      Тиісті тұлғалар тобының Тізіліміне енгізілген көтерме сауда нарығының субъектісімен жасалған электр қуатының әзірлігін ұстап тұру бойынша көрсетілетін қызметті сатып алу туралы шарттың қолданылу мерзімі жаңадан пайдалануға берілетін генерациялайтын қондырғыларды салуға арналған тендерлер жеңімпаздарымен, сондай-ақ аукциондық сауда-саттық жеңімпаздарымен жасалған дәл сол кезеңге белгіленеді.</w:t>
      </w:r>
    </w:p>
    <w:bookmarkStart w:name="z746" w:id="529"/>
    <w:p>
      <w:pPr>
        <w:spacing w:after="0"/>
        <w:ind w:left="0"/>
        <w:jc w:val="both"/>
      </w:pPr>
      <w:r>
        <w:rPr>
          <w:rFonts w:ascii="Times New Roman"/>
          <w:b w:val="false"/>
          <w:i w:val="false"/>
          <w:color w:val="000000"/>
          <w:sz w:val="28"/>
        </w:rPr>
        <w:t>
      13. Осы баптың 6-тармағының 4) тармақшасында көрсетілген әрекетті орындау жолымен электр қуатын немесе реттеуші электр қуатын құруға қатысу туралы шешім қабылданған кезде тиісті тұлғалар тобының Тізіліміне енгізілген тұтынушылар бірыңғай сатып алушыдан Тізілімге енгізілген тұтынушылардың болжамды тапшылықты жабу үшін электр қуатын құруға қатысу қағидаларына сәйкес электр қуатының жүктеме көтеруге әзірлігін қамтамасыз ету бойынша көрсетілетін қызметтерді сатып алады.</w:t>
      </w:r>
    </w:p>
    <w:bookmarkEnd w:id="529"/>
    <w:bookmarkStart w:name="z747" w:id="530"/>
    <w:p>
      <w:pPr>
        <w:spacing w:after="0"/>
        <w:ind w:left="0"/>
        <w:jc w:val="both"/>
      </w:pPr>
      <w:r>
        <w:rPr>
          <w:rFonts w:ascii="Times New Roman"/>
          <w:b w:val="false"/>
          <w:i w:val="false"/>
          <w:color w:val="000000"/>
          <w:sz w:val="28"/>
        </w:rPr>
        <w:t>
      14. Осы баптың 11 және 12-тармақтарында көзделген шарттар қабылданған міндеттемелерді орындамағаны және (немесе) тиісінше орындамағаны үшін жауаптылықты көздейді және үлгілік шарттар негізінде жасалады.</w:t>
      </w:r>
    </w:p>
    <w:bookmarkEnd w:id="530"/>
    <w:bookmarkStart w:name="z748" w:id="531"/>
    <w:p>
      <w:pPr>
        <w:spacing w:after="0"/>
        <w:ind w:left="0"/>
        <w:jc w:val="both"/>
      </w:pPr>
      <w:r>
        <w:rPr>
          <w:rFonts w:ascii="Times New Roman"/>
          <w:b w:val="false"/>
          <w:i w:val="false"/>
          <w:color w:val="000000"/>
          <w:sz w:val="28"/>
        </w:rPr>
        <w:t>
      15. Осы Заңның 9-бабы 1-1-тармағының екінші, үшінші және төртінші бөліктеріне сәйкес айқындалған бақылау болған кезде бір тұлғалар тобына кіретін, бірақ Тізілімге енгізілмеген энергия өндіруші ұйымдар мен тұтынушыларға осы баптың және осы Заңның 15-3, 15-4, 15-6 және 15-8-баптарының тұлғалар тобы үшін белгіленген ережелері қолданылмайды.</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15-5-баппен толықтырылды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15-6-бап. Жаңадан пайдалануға берілетін генерациялайтын қондырғыларды салуға тендер өткізу тәртібі</w:t>
      </w:r>
    </w:p>
    <w:bookmarkStart w:name="z750" w:id="532"/>
    <w:p>
      <w:pPr>
        <w:spacing w:after="0"/>
        <w:ind w:left="0"/>
        <w:jc w:val="both"/>
      </w:pPr>
      <w:r>
        <w:rPr>
          <w:rFonts w:ascii="Times New Roman"/>
          <w:b w:val="false"/>
          <w:i w:val="false"/>
          <w:color w:val="000000"/>
          <w:sz w:val="28"/>
        </w:rPr>
        <w:t>
      1. Осы Заңның 15-1-бабының 8-тармағында көрсетілген жағдайда, уәкілетті орган осы Заңның 15-5-бабының 11-тармағында көзделген уәкілетті органмен жасалған шартқа сәйкес Тізілімге енгізілген көтерме сауда нарығының субъектілері құратын электр қуатының шамасын шегере отырып, болжамды тапшылықты жабу үшін электр қуатының көлеміне қатты отында электр энергиясын өндіруді жүзеге асыратын, жаңадан пайдалануға берілетін генерациялайтын қондырғыларды салуға тендер өткізеді.</w:t>
      </w:r>
    </w:p>
    <w:bookmarkEnd w:id="532"/>
    <w:bookmarkStart w:name="z751" w:id="533"/>
    <w:p>
      <w:pPr>
        <w:spacing w:after="0"/>
        <w:ind w:left="0"/>
        <w:jc w:val="both"/>
      </w:pPr>
      <w:r>
        <w:rPr>
          <w:rFonts w:ascii="Times New Roman"/>
          <w:b w:val="false"/>
          <w:i w:val="false"/>
          <w:color w:val="000000"/>
          <w:sz w:val="28"/>
        </w:rPr>
        <w:t>
      2. Тендер негізінде жаңадан пайдалануға берілетін генерациялайтын қондырғылар үшін орналастыру орны (алаңы), отынның типі уәкілетті органның тапсырысы бойынша жүргізілген техникалық-экономикалық негіздеменің немесе алдын ала техникалық-экономикалық негіздеменің нәтижелері бойынша айқындалады.</w:t>
      </w:r>
    </w:p>
    <w:bookmarkEnd w:id="533"/>
    <w:bookmarkStart w:name="z752" w:id="534"/>
    <w:p>
      <w:pPr>
        <w:spacing w:after="0"/>
        <w:ind w:left="0"/>
        <w:jc w:val="both"/>
      </w:pPr>
      <w:r>
        <w:rPr>
          <w:rFonts w:ascii="Times New Roman"/>
          <w:b w:val="false"/>
          <w:i w:val="false"/>
          <w:color w:val="000000"/>
          <w:sz w:val="28"/>
        </w:rPr>
        <w:t>
      3. Уәкілетті орган тендерлік құжаттама бекітілген күннен бастап үш жұмыс күнінен кешіктірмей, бірақ әлеуетті инвесторлар тендерге қатысу үшін құжаттар мен материалдарды ұсынатын соңғы күнге дейін кемінде күнтізбелік он бес күн бұрын бұқаралық ақпарат құралдарында жаңадан пайдалануға берілетін генерациялайтын қондырғыларды салуға тендер өткізу туралы хабарландыруды жариялайды.</w:t>
      </w:r>
    </w:p>
    <w:bookmarkEnd w:id="534"/>
    <w:bookmarkStart w:name="z753" w:id="535"/>
    <w:p>
      <w:pPr>
        <w:spacing w:after="0"/>
        <w:ind w:left="0"/>
        <w:jc w:val="both"/>
      </w:pPr>
      <w:r>
        <w:rPr>
          <w:rFonts w:ascii="Times New Roman"/>
          <w:b w:val="false"/>
          <w:i w:val="false"/>
          <w:color w:val="000000"/>
          <w:sz w:val="28"/>
        </w:rPr>
        <w:t>
      4. Жаңадан пайдалануға берілетін генерациялайтын қондырғыларды салуға тендерлік құжаттама топтамасы:</w:t>
      </w:r>
    </w:p>
    <w:bookmarkEnd w:id="535"/>
    <w:p>
      <w:pPr>
        <w:spacing w:after="0"/>
        <w:ind w:left="0"/>
        <w:jc w:val="both"/>
      </w:pPr>
      <w:r>
        <w:rPr>
          <w:rFonts w:ascii="Times New Roman"/>
          <w:b w:val="false"/>
          <w:i w:val="false"/>
          <w:color w:val="000000"/>
          <w:sz w:val="28"/>
        </w:rPr>
        <w:t>
      1) жаңадан пайдалануға берілетін генерациялайтын қондырғылардың Қазақстан Республикасы Экология кодексінің талаптарына сәйкес келетін сипатын және талап етілетін техникалық, сапалық және пайдалану сипаттамаларын;</w:t>
      </w:r>
    </w:p>
    <w:p>
      <w:pPr>
        <w:spacing w:after="0"/>
        <w:ind w:left="0"/>
        <w:jc w:val="both"/>
      </w:pPr>
      <w:r>
        <w:rPr>
          <w:rFonts w:ascii="Times New Roman"/>
          <w:b w:val="false"/>
          <w:i w:val="false"/>
          <w:color w:val="000000"/>
          <w:sz w:val="28"/>
        </w:rPr>
        <w:t>
      2) жаңадан пайдалануға берілетін генерациялайтын қондырғыларды салу шартының жобасын қамтиды.</w:t>
      </w:r>
    </w:p>
    <w:bookmarkStart w:name="z754" w:id="536"/>
    <w:p>
      <w:pPr>
        <w:spacing w:after="0"/>
        <w:ind w:left="0"/>
        <w:jc w:val="both"/>
      </w:pPr>
      <w:r>
        <w:rPr>
          <w:rFonts w:ascii="Times New Roman"/>
          <w:b w:val="false"/>
          <w:i w:val="false"/>
          <w:color w:val="000000"/>
          <w:sz w:val="28"/>
        </w:rPr>
        <w:t>
      5. Жаңадан пайдалануға берілетін генерациялайтын қондырғыларды салуға тендерге:</w:t>
      </w:r>
    </w:p>
    <w:bookmarkEnd w:id="536"/>
    <w:p>
      <w:pPr>
        <w:spacing w:after="0"/>
        <w:ind w:left="0"/>
        <w:jc w:val="both"/>
      </w:pPr>
      <w:r>
        <w:rPr>
          <w:rFonts w:ascii="Times New Roman"/>
          <w:b w:val="false"/>
          <w:i w:val="false"/>
          <w:color w:val="000000"/>
          <w:sz w:val="28"/>
        </w:rPr>
        <w:t>
      1) құрылтай құжаттарының көшірмелерін;</w:t>
      </w:r>
    </w:p>
    <w:p>
      <w:pPr>
        <w:spacing w:after="0"/>
        <w:ind w:left="0"/>
        <w:jc w:val="both"/>
      </w:pPr>
      <w:r>
        <w:rPr>
          <w:rFonts w:ascii="Times New Roman"/>
          <w:b w:val="false"/>
          <w:i w:val="false"/>
          <w:color w:val="000000"/>
          <w:sz w:val="28"/>
        </w:rPr>
        <w:t>
      2) тендерлік құжаттамаға сәйкес айқындалатын қаржы және материалдық ресурстарының бар екенін растайтын құжаттарды ұсынған әлеуетті инвесторлар қатысады.</w:t>
      </w:r>
    </w:p>
    <w:bookmarkStart w:name="z755" w:id="537"/>
    <w:p>
      <w:pPr>
        <w:spacing w:after="0"/>
        <w:ind w:left="0"/>
        <w:jc w:val="both"/>
      </w:pPr>
      <w:r>
        <w:rPr>
          <w:rFonts w:ascii="Times New Roman"/>
          <w:b w:val="false"/>
          <w:i w:val="false"/>
          <w:color w:val="000000"/>
          <w:sz w:val="28"/>
        </w:rPr>
        <w:t>
      6. Тендерлік комиссия жаңадан пайдалануға берілетін генерациялайтын қондырғыларды салуға тендер қорытындысын тендерлік өтінімдері бар конверттерді ашқан күннен бастап он бес жұмыс күнінен аспайтын мерзімде шығарады.</w:t>
      </w:r>
    </w:p>
    <w:bookmarkEnd w:id="537"/>
    <w:p>
      <w:pPr>
        <w:spacing w:after="0"/>
        <w:ind w:left="0"/>
        <w:jc w:val="both"/>
      </w:pPr>
      <w:r>
        <w:rPr>
          <w:rFonts w:ascii="Times New Roman"/>
          <w:b w:val="false"/>
          <w:i w:val="false"/>
          <w:color w:val="000000"/>
          <w:sz w:val="28"/>
        </w:rPr>
        <w:t>
      Уәкілетті орган жаңадан пайдалануға берілетін генерациялайтын қондырғыларды салуға тендер қорытындысы шығарылған күннен бастап бес жұмыс күні ішінде жаңадан пайдалануға берілетін генерациялайтын қондырғыларды салу шартының жобасын жаңадан пайдалануға берілетін генерациялайтын қондырғыларды салуға тендер жеңімпазы деп танылған әлеуетті инвесторға жібереді.</w:t>
      </w:r>
    </w:p>
    <w:p>
      <w:pPr>
        <w:spacing w:after="0"/>
        <w:ind w:left="0"/>
        <w:jc w:val="both"/>
      </w:pPr>
      <w:r>
        <w:rPr>
          <w:rFonts w:ascii="Times New Roman"/>
          <w:b w:val="false"/>
          <w:i w:val="false"/>
          <w:color w:val="000000"/>
          <w:sz w:val="28"/>
        </w:rPr>
        <w:t>
      Жаңадан пайдалануға берілетін генерациялайтын қондырғыларды салуға тендер жеңімпазы жаңадан пайдалануға берілетін генерациялайтын қондырғыларды салу шартының жобасын алған күннен бастап бес жұмыс күні ішінде көрсетілген шартқа қол қояды.</w:t>
      </w:r>
    </w:p>
    <w:bookmarkStart w:name="z756" w:id="538"/>
    <w:p>
      <w:pPr>
        <w:spacing w:after="0"/>
        <w:ind w:left="0"/>
        <w:jc w:val="both"/>
      </w:pPr>
      <w:r>
        <w:rPr>
          <w:rFonts w:ascii="Times New Roman"/>
          <w:b w:val="false"/>
          <w:i w:val="false"/>
          <w:color w:val="000000"/>
          <w:sz w:val="28"/>
        </w:rPr>
        <w:t>
      7. Жаңадан пайдалануға берілетін генерациялайтын қондырғыларды салуға тендер:</w:t>
      </w:r>
    </w:p>
    <w:bookmarkEnd w:id="538"/>
    <w:p>
      <w:pPr>
        <w:spacing w:after="0"/>
        <w:ind w:left="0"/>
        <w:jc w:val="both"/>
      </w:pPr>
      <w:r>
        <w:rPr>
          <w:rFonts w:ascii="Times New Roman"/>
          <w:b w:val="false"/>
          <w:i w:val="false"/>
          <w:color w:val="000000"/>
          <w:sz w:val="28"/>
        </w:rPr>
        <w:t>
      1) әлеуетті инвесторлар екеуден аз болған;</w:t>
      </w:r>
    </w:p>
    <w:p>
      <w:pPr>
        <w:spacing w:after="0"/>
        <w:ind w:left="0"/>
        <w:jc w:val="both"/>
      </w:pPr>
      <w:r>
        <w:rPr>
          <w:rFonts w:ascii="Times New Roman"/>
          <w:b w:val="false"/>
          <w:i w:val="false"/>
          <w:color w:val="000000"/>
          <w:sz w:val="28"/>
        </w:rPr>
        <w:t>
      2) барлық әлеуетті инвесторлар ұсынған құжаттар осы баптың 5-тармағына сәйкес келмеген жағдайларда өтпеді деп танылады.</w:t>
      </w:r>
    </w:p>
    <w:p>
      <w:pPr>
        <w:spacing w:after="0"/>
        <w:ind w:left="0"/>
        <w:jc w:val="both"/>
      </w:pPr>
      <w:r>
        <w:rPr>
          <w:rFonts w:ascii="Times New Roman"/>
          <w:b w:val="false"/>
          <w:i w:val="false"/>
          <w:color w:val="000000"/>
          <w:sz w:val="28"/>
        </w:rPr>
        <w:t>
      Жаңадан пайдалануға берілетін генерациялайтын қондырғыларды салуға тендер өтпеді деп танылған жағдайда, уәкілетті орган он бес жұмыс күні ішінде қайта тендер өткізеді.</w:t>
      </w:r>
    </w:p>
    <w:bookmarkStart w:name="z1772" w:id="539"/>
    <w:p>
      <w:pPr>
        <w:spacing w:after="0"/>
        <w:ind w:left="0"/>
        <w:jc w:val="both"/>
      </w:pPr>
      <w:r>
        <w:rPr>
          <w:rFonts w:ascii="Times New Roman"/>
          <w:b w:val="false"/>
          <w:i w:val="false"/>
          <w:color w:val="000000"/>
          <w:sz w:val="28"/>
        </w:rPr>
        <w:t>
      7-1. Жаңадан пайдалануға берілетін генерациялайтын қондырғыларды салуға қайталама тендер өткізілмеді деп танылған кезде және тек бір қатысушыдан ғана тендерлік өтінім берілген жағдайда, уәкілетті орган Қазақстан Республикасының Үкіметіне жаңадан пайдалануға берілетін генерациялайтын қондырғыларды салуға шарт жасасу үшін осы қатысушыны тендер жеңімпазы деп айқындау туралы ұсыныс жібереді.</w:t>
      </w:r>
    </w:p>
    <w:bookmarkEnd w:id="539"/>
    <w:bookmarkStart w:name="z1773" w:id="540"/>
    <w:p>
      <w:pPr>
        <w:spacing w:after="0"/>
        <w:ind w:left="0"/>
        <w:jc w:val="both"/>
      </w:pPr>
      <w:r>
        <w:rPr>
          <w:rFonts w:ascii="Times New Roman"/>
          <w:b w:val="false"/>
          <w:i w:val="false"/>
          <w:color w:val="000000"/>
          <w:sz w:val="28"/>
        </w:rPr>
        <w:t>
      7-2. Қазақстан Республикасының Үкіметі осы баптың 7-1-тармағына сәйкес ұсыныс келіп түскен кезде, ол орынды болған жағдайда, уәкілетті органға жаңадан пайдалануға берілетін генерациялайтын қондырғыларды салуға шарт жасасуды тапсырады.</w:t>
      </w:r>
    </w:p>
    <w:bookmarkEnd w:id="540"/>
    <w:bookmarkStart w:name="z757" w:id="541"/>
    <w:p>
      <w:pPr>
        <w:spacing w:after="0"/>
        <w:ind w:left="0"/>
        <w:jc w:val="both"/>
      </w:pPr>
      <w:r>
        <w:rPr>
          <w:rFonts w:ascii="Times New Roman"/>
          <w:b w:val="false"/>
          <w:i w:val="false"/>
          <w:color w:val="000000"/>
          <w:sz w:val="28"/>
        </w:rPr>
        <w:t>
      8. Уәкілетті орган жаңадан пайдалануға берілетін генерациялайтын қондырғыларды салуға тендер қорытындысы шығарылған күннен бастап күнтізбелік жиырма күн ішінде тендер жеңімпазымен жаңадан пайдалануға берілетін генерациялайтын қондырғыларды салуға шарт жасасады, онда генерациялайтын қондырғыларды пайдалануға беру мерзімі және тендер жеңімпазының қабылдаған міндеттемелерді орындамағаны және (немесе) тиісінше орындамағаны үшін жауаптылық белгіленеді.</w:t>
      </w:r>
    </w:p>
    <w:bookmarkEnd w:id="541"/>
    <w:bookmarkStart w:name="z758" w:id="542"/>
    <w:p>
      <w:pPr>
        <w:spacing w:after="0"/>
        <w:ind w:left="0"/>
        <w:jc w:val="both"/>
      </w:pPr>
      <w:r>
        <w:rPr>
          <w:rFonts w:ascii="Times New Roman"/>
          <w:b w:val="false"/>
          <w:i w:val="false"/>
          <w:color w:val="000000"/>
          <w:sz w:val="28"/>
        </w:rPr>
        <w:t>
      9. Жаңадан пайдалануға берілетін генерациялайтын қондырғыларды салуға шарт жасасқан күннен бастап күнтізбелік отыз күн ішінде бірыңғай сатып алушы электр қуатының әзірлігін ұстап тұру бойынша көрсетілетін қызметке жеке тариф бойынша уәкілетті орган белгілеген көлемде және мерзімдерге тендер жеңімпазымен электр қуатының әзірлігін ұстап тұру бойынша көрсетілетін қызметті сатып алу туралы шарт жасасады.</w:t>
      </w:r>
    </w:p>
    <w:bookmarkEnd w:id="542"/>
    <w:p>
      <w:pPr>
        <w:spacing w:after="0"/>
        <w:ind w:left="0"/>
        <w:jc w:val="both"/>
      </w:pPr>
      <w:r>
        <w:rPr>
          <w:rFonts w:ascii="Times New Roman"/>
          <w:b w:val="false"/>
          <w:i w:val="false"/>
          <w:color w:val="000000"/>
          <w:sz w:val="28"/>
        </w:rPr>
        <w:t>
      Тендер негізінде жаңадан пайдалануға берілетін генерациялайтын қондырғылардың электр қуаты пайдалануға берілген күнінен бастап жүйелік оператордың жыл сайынғы аттестаттауына жатады.</w:t>
      </w:r>
    </w:p>
    <w:p>
      <w:pPr>
        <w:spacing w:after="0"/>
        <w:ind w:left="0"/>
        <w:jc w:val="both"/>
      </w:pPr>
      <w:r>
        <w:rPr>
          <w:rFonts w:ascii="Times New Roman"/>
          <w:b w:val="false"/>
          <w:i w:val="false"/>
          <w:color w:val="000000"/>
          <w:sz w:val="28"/>
        </w:rPr>
        <w:t>
      Электр қуатын кезекті аттестаттауды өткізу нәтижесінде тендер негізінде жаңадан пайдалануға берілетін генерациялайтын қондырғылардың аттестатталған электр қуатының мәні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болған жағдайда,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 кезекті аттестаттау өткізілгенге дейінгі аттестатталған мәнге дейін төмендетіледі.</w:t>
      </w:r>
    </w:p>
    <w:bookmarkStart w:name="z759" w:id="543"/>
    <w:p>
      <w:pPr>
        <w:spacing w:after="0"/>
        <w:ind w:left="0"/>
        <w:jc w:val="both"/>
      </w:pPr>
      <w:r>
        <w:rPr>
          <w:rFonts w:ascii="Times New Roman"/>
          <w:b w:val="false"/>
          <w:i w:val="false"/>
          <w:color w:val="000000"/>
          <w:sz w:val="28"/>
        </w:rPr>
        <w:t>
      10. Осы баптың 8 және 9-тармақтарында көзделген шарттар үлгілік шарттар негізінде жасалады, олар бойынша уәкілетті орган жаңадан пайдалануға берілетін генерациялайтын қондырғыларды салу басталған күнге дейін жобалау-сметалық құжаттама мен мемлекеттік сараптаманың оң қорытындысы негізінде, электр қуатының әзірлігін ұстап тұру бойынша көрсетілетін қызмет көлемін, электр қуатының әзірлігін ұстап тұру бойынша көрсетілетін қызметті сатып алу мерзімдерін және әзірлігін ұстап тұру бойынша көрсетілетін қызметке жеке тарифті түзетуді бір рет жүзеге асыруға құқылы.</w:t>
      </w:r>
    </w:p>
    <w:bookmarkEnd w:id="543"/>
    <w:bookmarkStart w:name="z760" w:id="544"/>
    <w:p>
      <w:pPr>
        <w:spacing w:after="0"/>
        <w:ind w:left="0"/>
        <w:jc w:val="both"/>
      </w:pPr>
      <w:r>
        <w:rPr>
          <w:rFonts w:ascii="Times New Roman"/>
          <w:b w:val="false"/>
          <w:i w:val="false"/>
          <w:color w:val="000000"/>
          <w:sz w:val="28"/>
        </w:rPr>
        <w:t>
      11. Уәкілетті орган Тізілімге енгізген энергия өндіруші ұйымдар мен тұтынушылар жаңадан пайдалануға берілетін генерациялайтын қондырғыларды салуға уәкілетті орган өткізетін тендерге қатысуға құқылы емес.</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15-6-баппен толықтырылды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15-7-бап. Электр станцияларының тізбесін қалыптастыру</w:t>
      </w:r>
    </w:p>
    <w:bookmarkStart w:name="z770" w:id="545"/>
    <w:p>
      <w:pPr>
        <w:spacing w:after="0"/>
        <w:ind w:left="0"/>
        <w:jc w:val="both"/>
      </w:pPr>
      <w:r>
        <w:rPr>
          <w:rFonts w:ascii="Times New Roman"/>
          <w:b w:val="false"/>
          <w:i w:val="false"/>
          <w:color w:val="000000"/>
          <w:sz w:val="28"/>
        </w:rPr>
        <w:t>
      1. Заңды тұлға осы бапта көрсетілген өлшемшарттарға сәйкес келген және құжаттар болған кезде, сондай-ақ заңды тұлға аукциондық сауда-саттықтың жеңімпазы ретінде айқындалған жағдайда электр станцияларының тізбесіне енгізіледі.</w:t>
      </w:r>
    </w:p>
    <w:bookmarkEnd w:id="545"/>
    <w:bookmarkStart w:name="z771" w:id="546"/>
    <w:p>
      <w:pPr>
        <w:spacing w:after="0"/>
        <w:ind w:left="0"/>
        <w:jc w:val="both"/>
      </w:pPr>
      <w:r>
        <w:rPr>
          <w:rFonts w:ascii="Times New Roman"/>
          <w:b w:val="false"/>
          <w:i w:val="false"/>
          <w:color w:val="000000"/>
          <w:sz w:val="28"/>
        </w:rPr>
        <w:t>
      2. Электр станцияларының тізбесіне енгізу үшін заңды тұлға жиынтығында мынадай өлшемшарттарға сәйкес келуге тиіс:</w:t>
      </w:r>
    </w:p>
    <w:bookmarkEnd w:id="546"/>
    <w:bookmarkStart w:name="z772" w:id="547"/>
    <w:p>
      <w:pPr>
        <w:spacing w:after="0"/>
        <w:ind w:left="0"/>
        <w:jc w:val="both"/>
      </w:pPr>
      <w:r>
        <w:rPr>
          <w:rFonts w:ascii="Times New Roman"/>
          <w:b w:val="false"/>
          <w:i w:val="false"/>
          <w:color w:val="000000"/>
          <w:sz w:val="28"/>
        </w:rPr>
        <w:t>
      1) электр қуатының жабылмайтын тапшылығы бар және (немесе) болжанатын Қазақстан Республикасының біртұтас электр энергетикалық жүйесінің аймағында жаңа электр қуаттары құрылады және 2021 жылғы 1 қаңтардан кейін пайдалануға беріледі;</w:t>
      </w:r>
    </w:p>
    <w:bookmarkEnd w:id="547"/>
    <w:bookmarkStart w:name="z773" w:id="548"/>
    <w:p>
      <w:pPr>
        <w:spacing w:after="0"/>
        <w:ind w:left="0"/>
        <w:jc w:val="both"/>
      </w:pPr>
      <w:r>
        <w:rPr>
          <w:rFonts w:ascii="Times New Roman"/>
          <w:b w:val="false"/>
          <w:i w:val="false"/>
          <w:color w:val="000000"/>
          <w:sz w:val="28"/>
        </w:rPr>
        <w:t>
      2) жаңа құрылған электр қуаттарында электр энергиясын өндіру үшін отын ретінде тауарлық газ пайдаланылады немесе пайдаланылатын болады;</w:t>
      </w:r>
    </w:p>
    <w:bookmarkEnd w:id="548"/>
    <w:bookmarkStart w:name="z774" w:id="549"/>
    <w:p>
      <w:pPr>
        <w:spacing w:after="0"/>
        <w:ind w:left="0"/>
        <w:jc w:val="both"/>
      </w:pPr>
      <w:r>
        <w:rPr>
          <w:rFonts w:ascii="Times New Roman"/>
          <w:b w:val="false"/>
          <w:i w:val="false"/>
          <w:color w:val="000000"/>
          <w:sz w:val="28"/>
        </w:rPr>
        <w:t>
      3) жаңа құрылған электр қуаттары электр қуатын автоматты түрде реттеуге қосылады және реттеу диапазоны белгіленген электр қуатынан кемінде жиырма пайыз болады.</w:t>
      </w:r>
    </w:p>
    <w:bookmarkEnd w:id="549"/>
    <w:bookmarkStart w:name="z775" w:id="550"/>
    <w:p>
      <w:pPr>
        <w:spacing w:after="0"/>
        <w:ind w:left="0"/>
        <w:jc w:val="both"/>
      </w:pPr>
      <w:r>
        <w:rPr>
          <w:rFonts w:ascii="Times New Roman"/>
          <w:b w:val="false"/>
          <w:i w:val="false"/>
          <w:color w:val="000000"/>
          <w:sz w:val="28"/>
        </w:rPr>
        <w:t>
      3. Электр станцияларының тізбесіне енгізу үшін заңды тұлға уәкілетті органға жаңа электр қуаттарын автоматты түрде реттеуге қосу талаптарын қамтитын, тұтынушыларды электр станцияларының тізбесіне енгізу қағидаларына сәйкес жүйелік оператордан алынған немесе онымен келісілген техникалық шарттарды қоса бере отырып, Қазақстан Республикасының біртұтас электр энергетикалық жүйесіне қосуға өтініш береді.</w:t>
      </w:r>
    </w:p>
    <w:bookmarkEnd w:id="550"/>
    <w:bookmarkStart w:name="z776" w:id="551"/>
    <w:p>
      <w:pPr>
        <w:spacing w:after="0"/>
        <w:ind w:left="0"/>
        <w:jc w:val="both"/>
      </w:pPr>
      <w:r>
        <w:rPr>
          <w:rFonts w:ascii="Times New Roman"/>
          <w:b w:val="false"/>
          <w:i w:val="false"/>
          <w:color w:val="000000"/>
          <w:sz w:val="28"/>
        </w:rPr>
        <w:t>
      4. Жаңа электр қуаттары пайдалануға берілгеннен кейін он жыл бойы электр станцияларының тізбесіне енгізілген энергия өндіруші ұйым мен жүйелік оператор арасында жыл сайын жүйелік оператордың шартты жасасқан жылдың алдындағы күнтізбелік жыл ішінде электр қуатын реттеу бойынша көрсетілетін қызметтерді сатып алуының орташа өлшемді шартты бағасына тең баға бойынша, ұлғайтуға немесе төмендетуге белгіленген электр қуатынан кемінде жиырма пайыз реттеу диапазонында осы қызметтерді көрсетуге арналған шарт жасалады.</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15-7-баппен толықтырылды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15-8-бап. Аукциондық сауда-саттықты ұйымдастыру мен өткізу  тәртібі</w:t>
      </w:r>
    </w:p>
    <w:bookmarkStart w:name="z813" w:id="552"/>
    <w:p>
      <w:pPr>
        <w:spacing w:after="0"/>
        <w:ind w:left="0"/>
        <w:jc w:val="both"/>
      </w:pPr>
      <w:r>
        <w:rPr>
          <w:rFonts w:ascii="Times New Roman"/>
          <w:b w:val="false"/>
          <w:i w:val="false"/>
          <w:color w:val="000000"/>
          <w:sz w:val="28"/>
        </w:rPr>
        <w:t>
      1. Осы Заңның 15-1-бабының 9-тармағында көрсетілген жағдайда уәкілетті орган генерацияның маневрлік режимі бар генерациялайтын қондырғыларды орналастыру жоспарында, оның ішінде реттеуші электр қуатының болжанатын тапшылығын жабу үшін енгізілетін қуаттардың көлемдерін және осы Заңның 15-5-бабының 11-тармағында көзделген, уәкілетті органмен жасалған электр қуатын құруға арналған шартқа сәйкес Тізілімге енгізілген көтерме сауда нарығының субъектілері құрған немесе құратын реттеуші электр қуатының көлемдерін ескереді.</w:t>
      </w:r>
    </w:p>
    <w:bookmarkEnd w:id="552"/>
    <w:bookmarkStart w:name="z814" w:id="553"/>
    <w:p>
      <w:pPr>
        <w:spacing w:after="0"/>
        <w:ind w:left="0"/>
        <w:jc w:val="both"/>
      </w:pPr>
      <w:r>
        <w:rPr>
          <w:rFonts w:ascii="Times New Roman"/>
          <w:b w:val="false"/>
          <w:i w:val="false"/>
          <w:color w:val="000000"/>
          <w:sz w:val="28"/>
        </w:rPr>
        <w:t>
      2. Генерацияның маневрлік режимі бар генерациялайтын қондырғыларды орналастыру жоспарын іске асыру мақсатында уәкілетті орган жобаларды іріктеуді жүргізеді.</w:t>
      </w:r>
    </w:p>
    <w:bookmarkEnd w:id="553"/>
    <w:bookmarkStart w:name="z815" w:id="554"/>
    <w:p>
      <w:pPr>
        <w:spacing w:after="0"/>
        <w:ind w:left="0"/>
        <w:jc w:val="both"/>
      </w:pPr>
      <w:r>
        <w:rPr>
          <w:rFonts w:ascii="Times New Roman"/>
          <w:b w:val="false"/>
          <w:i w:val="false"/>
          <w:color w:val="000000"/>
          <w:sz w:val="28"/>
        </w:rPr>
        <w:t>
      3. Генерацияның маневрлік режимі бар жаңадан пайдалануға берілетін генерациялайтын қондырғыларды салу жөніндегі жобаларды іріктеу (реттілікпен басымдық тәртібімен):</w:t>
      </w:r>
    </w:p>
    <w:bookmarkEnd w:id="554"/>
    <w:bookmarkStart w:name="z816" w:id="555"/>
    <w:p>
      <w:pPr>
        <w:spacing w:after="0"/>
        <w:ind w:left="0"/>
        <w:jc w:val="both"/>
      </w:pPr>
      <w:r>
        <w:rPr>
          <w:rFonts w:ascii="Times New Roman"/>
          <w:b w:val="false"/>
          <w:i w:val="false"/>
          <w:color w:val="000000"/>
          <w:sz w:val="28"/>
        </w:rPr>
        <w:t>
      1) генерацияның маневрлік режимі бар генерациялайтын қондырғыларды орналастыру жоспарына енгізілген және жүйелік оператор әзірлеген техникалық тапсырма негізінде уәкілетті органның тапсырысы бойынша бірыңғай сатып алушы дайындаған алдын ала техникалық-экономикалық негіздемелері бар алаңдар;</w:t>
      </w:r>
    </w:p>
    <w:bookmarkEnd w:id="555"/>
    <w:bookmarkStart w:name="z817" w:id="556"/>
    <w:p>
      <w:pPr>
        <w:spacing w:after="0"/>
        <w:ind w:left="0"/>
        <w:jc w:val="both"/>
      </w:pPr>
      <w:r>
        <w:rPr>
          <w:rFonts w:ascii="Times New Roman"/>
          <w:b w:val="false"/>
          <w:i w:val="false"/>
          <w:color w:val="000000"/>
          <w:sz w:val="28"/>
        </w:rPr>
        <w:t>
      2) жұмыс істеп тұрған энергия өндіруші ұйымдардың алаңдары;</w:t>
      </w:r>
    </w:p>
    <w:bookmarkEnd w:id="556"/>
    <w:bookmarkStart w:name="z818" w:id="557"/>
    <w:p>
      <w:pPr>
        <w:spacing w:after="0"/>
        <w:ind w:left="0"/>
        <w:jc w:val="both"/>
      </w:pPr>
      <w:r>
        <w:rPr>
          <w:rFonts w:ascii="Times New Roman"/>
          <w:b w:val="false"/>
          <w:i w:val="false"/>
          <w:color w:val="000000"/>
          <w:sz w:val="28"/>
        </w:rPr>
        <w:t>
      3) алдын ала техникалық-экономикалық негіздемелері жоқ алаңдар арасында аукциондық сауда-саттықты ұйымдастыру мен өткізу арқылы жүргізіледі.</w:t>
      </w:r>
    </w:p>
    <w:bookmarkEnd w:id="557"/>
    <w:p>
      <w:pPr>
        <w:spacing w:after="0"/>
        <w:ind w:left="0"/>
        <w:jc w:val="both"/>
      </w:pPr>
      <w:r>
        <w:rPr>
          <w:rFonts w:ascii="Times New Roman"/>
          <w:b w:val="false"/>
          <w:i w:val="false"/>
          <w:color w:val="000000"/>
          <w:sz w:val="28"/>
        </w:rPr>
        <w:t>
      Бұл ретте аукциондық сауда-саттықтар осы Заңның 15-5-бабының 11-тармағында көзделген, уәкілетті органмен жасалған реттеуші электр қуатын құруға арналған шартқа сәйкес Тізілімге енгізілген көтерме сауда нарығының субъектілері құратын генерациялайтын қондырғыларға қатысты өткізілмейді.</w:t>
      </w:r>
    </w:p>
    <w:bookmarkStart w:name="z819" w:id="558"/>
    <w:p>
      <w:pPr>
        <w:spacing w:after="0"/>
        <w:ind w:left="0"/>
        <w:jc w:val="both"/>
      </w:pPr>
      <w:r>
        <w:rPr>
          <w:rFonts w:ascii="Times New Roman"/>
          <w:b w:val="false"/>
          <w:i w:val="false"/>
          <w:color w:val="000000"/>
          <w:sz w:val="28"/>
        </w:rPr>
        <w:t>
      4. Генерацияның маневрлік режимі бар жаңадан пайдалануға берілетін генерациялайтын қондырғылар:</w:t>
      </w:r>
    </w:p>
    <w:bookmarkEnd w:id="558"/>
    <w:bookmarkStart w:name="z820" w:id="559"/>
    <w:p>
      <w:pPr>
        <w:spacing w:after="0"/>
        <w:ind w:left="0"/>
        <w:jc w:val="both"/>
      </w:pPr>
      <w:r>
        <w:rPr>
          <w:rFonts w:ascii="Times New Roman"/>
          <w:b w:val="false"/>
          <w:i w:val="false"/>
          <w:color w:val="000000"/>
          <w:sz w:val="28"/>
        </w:rPr>
        <w:t>
      1) реттеуші электр қуатының жабылмайтын тапшылығы бар және (немесе) болжанатын Қазақстан Республикасының біртұтас электр энергетикалық жүйесінің аймағында 2022 жылғы 1 қаңтардан кейін құрылады және пайдалануға беріледі;</w:t>
      </w:r>
    </w:p>
    <w:bookmarkEnd w:id="559"/>
    <w:bookmarkStart w:name="z821" w:id="560"/>
    <w:p>
      <w:pPr>
        <w:spacing w:after="0"/>
        <w:ind w:left="0"/>
        <w:jc w:val="both"/>
      </w:pPr>
      <w:r>
        <w:rPr>
          <w:rFonts w:ascii="Times New Roman"/>
          <w:b w:val="false"/>
          <w:i w:val="false"/>
          <w:color w:val="000000"/>
          <w:sz w:val="28"/>
        </w:rPr>
        <w:t>
      2) генерациялайтын қондырғыларды автоматты реттеуге қосылады;</w:t>
      </w:r>
    </w:p>
    <w:bookmarkEnd w:id="560"/>
    <w:bookmarkStart w:name="z822" w:id="561"/>
    <w:p>
      <w:pPr>
        <w:spacing w:after="0"/>
        <w:ind w:left="0"/>
        <w:jc w:val="both"/>
      </w:pPr>
      <w:r>
        <w:rPr>
          <w:rFonts w:ascii="Times New Roman"/>
          <w:b w:val="false"/>
          <w:i w:val="false"/>
          <w:color w:val="000000"/>
          <w:sz w:val="28"/>
        </w:rPr>
        <w:t>
      3) олардың осы Заңның 5-бабының 70-41) тармақшасына сәйкес айқындалатын реттеу диапазоны болады.</w:t>
      </w:r>
    </w:p>
    <w:bookmarkEnd w:id="561"/>
    <w:p>
      <w:pPr>
        <w:spacing w:after="0"/>
        <w:ind w:left="0"/>
        <w:jc w:val="both"/>
      </w:pPr>
      <w:r>
        <w:rPr>
          <w:rFonts w:ascii="Times New Roman"/>
          <w:b w:val="false"/>
          <w:i w:val="false"/>
          <w:color w:val="000000"/>
          <w:sz w:val="28"/>
        </w:rPr>
        <w:t>
      Қарсы реттеуші гидроэлектр станциясының типі бойынша генерацияның маневрлік режимі бар генерациялайтын қондырғыны салу кезінде оның жұмыс істеу режимі өзен арнасы бойымен жоғары орналасқан, жұмыс істеп тұрған гидроэлектр станциясының жұмыс істеу режиміне тікелей байланысты жасалады.</w:t>
      </w:r>
    </w:p>
    <w:p>
      <w:pPr>
        <w:spacing w:after="0"/>
        <w:ind w:left="0"/>
        <w:jc w:val="both"/>
      </w:pPr>
      <w:r>
        <w:rPr>
          <w:rFonts w:ascii="Times New Roman"/>
          <w:b w:val="false"/>
          <w:i w:val="false"/>
          <w:color w:val="000000"/>
          <w:sz w:val="28"/>
        </w:rPr>
        <w:t>
      Өтініш беруші тіркелуге рұқсат алғаннан кейін аукциондық сауда-саттықты ұйымдастырушы өтініш берушілерді электрондық жүйеде тіркеуді жүргізеді.</w:t>
      </w:r>
    </w:p>
    <w:p>
      <w:pPr>
        <w:spacing w:after="0"/>
        <w:ind w:left="0"/>
        <w:jc w:val="both"/>
      </w:pPr>
      <w:r>
        <w:rPr>
          <w:rFonts w:ascii="Times New Roman"/>
          <w:b w:val="false"/>
          <w:i w:val="false"/>
          <w:color w:val="000000"/>
          <w:sz w:val="28"/>
        </w:rPr>
        <w:t>
      Аукциондық сауда-саттықты ұйымдастырушының электрондық жүйесінде тіркелу үшін өтініш беруші онлайн-тіркеуден өту үшін аукциондық сауда-саттықты ұйымдастырушының ресми интернет-ресурсына өтініш жасайды және оның атына электрондық түрде мынадай құжаттарды ұсынады:</w:t>
      </w:r>
    </w:p>
    <w:bookmarkStart w:name="z823" w:id="562"/>
    <w:p>
      <w:pPr>
        <w:spacing w:after="0"/>
        <w:ind w:left="0"/>
        <w:jc w:val="both"/>
      </w:pPr>
      <w:r>
        <w:rPr>
          <w:rFonts w:ascii="Times New Roman"/>
          <w:b w:val="false"/>
          <w:i w:val="false"/>
          <w:color w:val="000000"/>
          <w:sz w:val="28"/>
        </w:rPr>
        <w:t>
      1) жарғының көшірмесі;</w:t>
      </w:r>
    </w:p>
    <w:bookmarkEnd w:id="562"/>
    <w:bookmarkStart w:name="z824" w:id="563"/>
    <w:p>
      <w:pPr>
        <w:spacing w:after="0"/>
        <w:ind w:left="0"/>
        <w:jc w:val="both"/>
      </w:pPr>
      <w:r>
        <w:rPr>
          <w:rFonts w:ascii="Times New Roman"/>
          <w:b w:val="false"/>
          <w:i w:val="false"/>
          <w:color w:val="000000"/>
          <w:sz w:val="28"/>
        </w:rPr>
        <w:t>
      2) заңды тұлғаны мемлекеттік тіркеу (қайта тіркеу) туралы анықтаманың көшірмесі;</w:t>
      </w:r>
    </w:p>
    <w:bookmarkEnd w:id="563"/>
    <w:bookmarkStart w:name="z825" w:id="564"/>
    <w:p>
      <w:pPr>
        <w:spacing w:after="0"/>
        <w:ind w:left="0"/>
        <w:jc w:val="both"/>
      </w:pPr>
      <w:r>
        <w:rPr>
          <w:rFonts w:ascii="Times New Roman"/>
          <w:b w:val="false"/>
          <w:i w:val="false"/>
          <w:color w:val="000000"/>
          <w:sz w:val="28"/>
        </w:rPr>
        <w:t>
      3) заңды тұлғаның тиісті органының бірінші басшыны тағайындау туралы шешімінің көшірмесі;</w:t>
      </w:r>
    </w:p>
    <w:bookmarkEnd w:id="564"/>
    <w:bookmarkStart w:name="z826" w:id="565"/>
    <w:p>
      <w:pPr>
        <w:spacing w:after="0"/>
        <w:ind w:left="0"/>
        <w:jc w:val="both"/>
      </w:pPr>
      <w:r>
        <w:rPr>
          <w:rFonts w:ascii="Times New Roman"/>
          <w:b w:val="false"/>
          <w:i w:val="false"/>
          <w:color w:val="000000"/>
          <w:sz w:val="28"/>
        </w:rPr>
        <w:t>
      4) өкілге сенімхат (мүдделерді білдіруді бірінші басшы жүзеге асырмаған жағдайда);</w:t>
      </w:r>
    </w:p>
    <w:bookmarkEnd w:id="565"/>
    <w:bookmarkStart w:name="z827" w:id="566"/>
    <w:p>
      <w:pPr>
        <w:spacing w:after="0"/>
        <w:ind w:left="0"/>
        <w:jc w:val="both"/>
      </w:pPr>
      <w:r>
        <w:rPr>
          <w:rFonts w:ascii="Times New Roman"/>
          <w:b w:val="false"/>
          <w:i w:val="false"/>
          <w:color w:val="000000"/>
          <w:sz w:val="28"/>
        </w:rPr>
        <w:t>
      5) заңды тұлғаның деректемелері (банктік деректемелері, мекенжайы, байланыс телефондары, электрондық мекенжайы) туралы ақпарат.</w:t>
      </w:r>
    </w:p>
    <w:bookmarkEnd w:id="566"/>
    <w:bookmarkStart w:name="z828" w:id="567"/>
    <w:p>
      <w:pPr>
        <w:spacing w:after="0"/>
        <w:ind w:left="0"/>
        <w:jc w:val="both"/>
      </w:pPr>
      <w:r>
        <w:rPr>
          <w:rFonts w:ascii="Times New Roman"/>
          <w:b w:val="false"/>
          <w:i w:val="false"/>
          <w:color w:val="000000"/>
          <w:sz w:val="28"/>
        </w:rPr>
        <w:t>
      5. Осы баптың 3-тармағы бірінші бөлігінің 1) тармақшасына сәйкес аукциондық сауда-саттықты ұйымдастыру мен өткізу мынадай тәртіппен жүзеге асырылады:</w:t>
      </w:r>
    </w:p>
    <w:bookmarkEnd w:id="567"/>
    <w:bookmarkStart w:name="z829" w:id="568"/>
    <w:p>
      <w:pPr>
        <w:spacing w:after="0"/>
        <w:ind w:left="0"/>
        <w:jc w:val="both"/>
      </w:pPr>
      <w:r>
        <w:rPr>
          <w:rFonts w:ascii="Times New Roman"/>
          <w:b w:val="false"/>
          <w:i w:val="false"/>
          <w:color w:val="000000"/>
          <w:sz w:val="28"/>
        </w:rPr>
        <w:t xml:space="preserve">
      1) аукциондық сауда-саттықтың құжаттамасы осы Заңның 5-бабының 70-41) тармақшасына сәйкес бірыңғай сатып алушы дайындаған алдын ала техникалық-экономикалық негіздеме негізінде әзірленеді. Алдын ала техникалық-экономикалық негіздемеде орналастыру орны, ұлттық электр желілеріне қосылу нүктесі, жобаны іске асырудың болжамды құны,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болжамды жеке тариф, электр қуатының әзірлігін ұстап тұру бойынша көрсетілетін қызметті сатып алудың он бес жылға тең мерзімі, электр қуатының әзірлігін ұстап тұру бойынша көрсетілетін қызметтің көлемі, Қазақстан Республикасының біртұтас электр энергетикалық жүйесіндегі реттеуші электр қуаты тапшылығының аймағы, генерацияның маневрлік режимі бар жаңадан пайдалануға берілетін генерациялайтын қондырғылардың талап етілетін техникалық, технологиялық және пайдалану сипаттамалары қамтылуға тиіс; </w:t>
      </w:r>
    </w:p>
    <w:bookmarkEnd w:id="568"/>
    <w:bookmarkStart w:name="z830" w:id="569"/>
    <w:p>
      <w:pPr>
        <w:spacing w:after="0"/>
        <w:ind w:left="0"/>
        <w:jc w:val="both"/>
      </w:pPr>
      <w:r>
        <w:rPr>
          <w:rFonts w:ascii="Times New Roman"/>
          <w:b w:val="false"/>
          <w:i w:val="false"/>
          <w:color w:val="000000"/>
          <w:sz w:val="28"/>
        </w:rPr>
        <w:t>
      2) уәкілетті орган генерацияның маневрлік режимі бар генерациялайтын қондырғыларды салуға жер учаскелерін резервке қою қажеттілігі туралы ақпаратты облыстардың, республикалық маңызы бар қалалардың және астананың жергілікті атқарушы органдарына жібереді;</w:t>
      </w:r>
    </w:p>
    <w:bookmarkEnd w:id="569"/>
    <w:bookmarkStart w:name="z831" w:id="570"/>
    <w:p>
      <w:pPr>
        <w:spacing w:after="0"/>
        <w:ind w:left="0"/>
        <w:jc w:val="both"/>
      </w:pPr>
      <w:r>
        <w:rPr>
          <w:rFonts w:ascii="Times New Roman"/>
          <w:b w:val="false"/>
          <w:i w:val="false"/>
          <w:color w:val="000000"/>
          <w:sz w:val="28"/>
        </w:rPr>
        <w:t>
      3) облыстардың, республикалық маңызы бар қалалардың және астананың жергілікті атқарушы органдары салуға жоспарланатын генерацияның маневрлік режимі бар жаңадан пайдалануға берілетін генерациялайтын қондырғылар үшін алдын ала техникалық-экономикалық негіздемеде айқындалған жер учаскелерін резервке қоюды Қазақстан Республикасы Жер кодексінің 49-2-бабына сәйкес аукциондық сауда-саттық жеңімпаздарына жер учаскесіне құқықтар берілген кезге дейін жүзеге асырады және тиісті ақпаратты уәкілетті органға жібереді;</w:t>
      </w:r>
    </w:p>
    <w:bookmarkEnd w:id="570"/>
    <w:bookmarkStart w:name="z832" w:id="571"/>
    <w:p>
      <w:pPr>
        <w:spacing w:after="0"/>
        <w:ind w:left="0"/>
        <w:jc w:val="both"/>
      </w:pPr>
      <w:r>
        <w:rPr>
          <w:rFonts w:ascii="Times New Roman"/>
          <w:b w:val="false"/>
          <w:i w:val="false"/>
          <w:color w:val="000000"/>
          <w:sz w:val="28"/>
        </w:rPr>
        <w:t>
      4) уәкілетті орган аукциондық сауда-саттықты өткізудің болжамды күніне дейін алты айдан кешіктірмей аукциондық сауда-саттықты өткізу графигін әзірлейді және өзінің интернет-ресурсында жариялайды;</w:t>
      </w:r>
    </w:p>
    <w:bookmarkEnd w:id="571"/>
    <w:bookmarkStart w:name="z833" w:id="572"/>
    <w:p>
      <w:pPr>
        <w:spacing w:after="0"/>
        <w:ind w:left="0"/>
        <w:jc w:val="both"/>
      </w:pPr>
      <w:r>
        <w:rPr>
          <w:rFonts w:ascii="Times New Roman"/>
          <w:b w:val="false"/>
          <w:i w:val="false"/>
          <w:color w:val="000000"/>
          <w:sz w:val="28"/>
        </w:rPr>
        <w:t>
      5) өтініш беруші аукциондық сауда-саттыққа қатысу үшін аукциондық сауда-саттық өткізілгенге дейін күнтізбелік отыз күннен кешіктірмей, уәкілетті органға құрылтай құжаттарының көшірмелерін, осы Заңның 5-бабының 70-41) тармақшасына сәйкес уәкілетті орган айқындайтын қаржы ресурстарының бар-жоғын растайтын құжаттарды ұсынады;</w:t>
      </w:r>
    </w:p>
    <w:bookmarkEnd w:id="572"/>
    <w:bookmarkStart w:name="z834" w:id="573"/>
    <w:p>
      <w:pPr>
        <w:spacing w:after="0"/>
        <w:ind w:left="0"/>
        <w:jc w:val="both"/>
      </w:pPr>
      <w:r>
        <w:rPr>
          <w:rFonts w:ascii="Times New Roman"/>
          <w:b w:val="false"/>
          <w:i w:val="false"/>
          <w:color w:val="000000"/>
          <w:sz w:val="28"/>
        </w:rPr>
        <w:t>
      6) уәкілетті орган комиссияны қалыптастырады, ол аукциондық сауда-саттық өткізілгенге дейін күнтізбелік он бес күннен кешіктірмей, өтініш беруші ұсынған құжаттардың бар-жоғын және осы тармақта белгіленген талаптарға сәйкестігін тексереді.</w:t>
      </w:r>
    </w:p>
    <w:bookmarkEnd w:id="573"/>
    <w:p>
      <w:pPr>
        <w:spacing w:after="0"/>
        <w:ind w:left="0"/>
        <w:jc w:val="both"/>
      </w:pPr>
      <w:r>
        <w:rPr>
          <w:rFonts w:ascii="Times New Roman"/>
          <w:b w:val="false"/>
          <w:i w:val="false"/>
          <w:color w:val="000000"/>
          <w:sz w:val="28"/>
        </w:rPr>
        <w:t>
      Өтініш беруші ұсынған құжаттар осы тармақтың талаптарына сәйкес келген кезде өтініш беруші аукциондық сауда-саттықты ұйымдастырушының электрондық жүйесінде тіркелуге рұқсат алады;</w:t>
      </w:r>
    </w:p>
    <w:bookmarkStart w:name="z835" w:id="574"/>
    <w:p>
      <w:pPr>
        <w:spacing w:after="0"/>
        <w:ind w:left="0"/>
        <w:jc w:val="both"/>
      </w:pPr>
      <w:r>
        <w:rPr>
          <w:rFonts w:ascii="Times New Roman"/>
          <w:b w:val="false"/>
          <w:i w:val="false"/>
          <w:color w:val="000000"/>
          <w:sz w:val="28"/>
        </w:rPr>
        <w:t>
      7) комиссия құжаттарды тексергеннен кейін уәкілетті орган ақпаратты және тіркелуге рұқсат алған өтініш берушілердің тізімін аукциондық сауда-саттықты ұйымдастырушыға жібереді.</w:t>
      </w:r>
    </w:p>
    <w:bookmarkEnd w:id="574"/>
    <w:p>
      <w:pPr>
        <w:spacing w:after="0"/>
        <w:ind w:left="0"/>
        <w:jc w:val="both"/>
      </w:pPr>
      <w:r>
        <w:rPr>
          <w:rFonts w:ascii="Times New Roman"/>
          <w:b w:val="false"/>
          <w:i w:val="false"/>
          <w:color w:val="000000"/>
          <w:sz w:val="28"/>
        </w:rPr>
        <w:t>
      Электр энергиясын өндіру үшін тауарлық газды аукциондық сауда-саттық өткізілгенге дейін пайдаланатын, генерацияның маневрлік режимі бар жаңадан пайдалануға берілетін генерациялайтын қондырғылар салынған жағдайда:</w:t>
      </w:r>
    </w:p>
    <w:p>
      <w:pPr>
        <w:spacing w:after="0"/>
        <w:ind w:left="0"/>
        <w:jc w:val="both"/>
      </w:pPr>
      <w:r>
        <w:rPr>
          <w:rFonts w:ascii="Times New Roman"/>
          <w:b w:val="false"/>
          <w:i w:val="false"/>
          <w:color w:val="000000"/>
          <w:sz w:val="28"/>
        </w:rPr>
        <w:t>
      газды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орталық атқарушы орган табиғи монополиялардың тиісті салаларында басшылықты жүзеге асыратын уәкілетті органмен келісу бойынша "Газ және газбен жабдықтау туралы" Қазақстан Республикасы Заңының 20-бабына сәйкес тауарлық газды көтерме саудада өткізудің көлемі мен шекті бағаларын айқындайды;</w:t>
      </w:r>
    </w:p>
    <w:p>
      <w:pPr>
        <w:spacing w:after="0"/>
        <w:ind w:left="0"/>
        <w:jc w:val="both"/>
      </w:pPr>
      <w:r>
        <w:rPr>
          <w:rFonts w:ascii="Times New Roman"/>
          <w:b w:val="false"/>
          <w:i w:val="false"/>
          <w:color w:val="000000"/>
          <w:sz w:val="28"/>
        </w:rPr>
        <w:t>
      "Газ және газбен жабдықтау туралы" Қазақстан Республикасының Заңына сәйкес магистральдық газ құбыржолына және (немесе) газ тарату жүйесіне қосуға техникалық шарттар беріледі.</w:t>
      </w:r>
    </w:p>
    <w:bookmarkStart w:name="z836" w:id="575"/>
    <w:p>
      <w:pPr>
        <w:spacing w:after="0"/>
        <w:ind w:left="0"/>
        <w:jc w:val="both"/>
      </w:pPr>
      <w:r>
        <w:rPr>
          <w:rFonts w:ascii="Times New Roman"/>
          <w:b w:val="false"/>
          <w:i w:val="false"/>
          <w:color w:val="000000"/>
          <w:sz w:val="28"/>
        </w:rPr>
        <w:t>
      6. Осы баптың 3-тармағы бірінші бөлігінің 2) тармақшасына сәйкес аукциондық сауда-саттықты ұйымдастыру мен өткізу мынадай тәртіппен жүзеге асырылады:</w:t>
      </w:r>
    </w:p>
    <w:bookmarkEnd w:id="575"/>
    <w:bookmarkStart w:name="z837" w:id="576"/>
    <w:p>
      <w:pPr>
        <w:spacing w:after="0"/>
        <w:ind w:left="0"/>
        <w:jc w:val="both"/>
      </w:pPr>
      <w:r>
        <w:rPr>
          <w:rFonts w:ascii="Times New Roman"/>
          <w:b w:val="false"/>
          <w:i w:val="false"/>
          <w:color w:val="000000"/>
          <w:sz w:val="28"/>
        </w:rPr>
        <w:t>
      1) аукциондық сауда-саттықтың құжаттамасы осы Заңның 5-бабының 70-41) тармақшасына сәйкес әзірленеді. Құжаттамада инфрақұрылым салуға жұмсалған шығындар шегеріле отырып, ұқсас жобалардың алдын ала техникалық-экономикалық негіздемелері және (немесе) осы баптың 3-тармағы бірінші бөлігінің 1) тармақшасына сәйкес ұқсас жобалардың аукциондық сауда-саттығының нәтижелері бойынша есептелген,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болжамды жеке тариф, электр қуатының әзірлігін ұстап тұру бойынша көрсетілетін қызметті сатып алудың он бес жылға тең мерзімі, электр қуатының әзірлігін ұстап тұру бойынша көрсетілетін қызметтің көлемі, Қазақстан Республикасының біртұтас электр энергетикалық жүйесіндегі реттеуші электр қуаты тапшылығының аймағы қамтылуға тиіс;</w:t>
      </w:r>
    </w:p>
    <w:bookmarkEnd w:id="576"/>
    <w:bookmarkStart w:name="z838" w:id="577"/>
    <w:p>
      <w:pPr>
        <w:spacing w:after="0"/>
        <w:ind w:left="0"/>
        <w:jc w:val="both"/>
      </w:pPr>
      <w:r>
        <w:rPr>
          <w:rFonts w:ascii="Times New Roman"/>
          <w:b w:val="false"/>
          <w:i w:val="false"/>
          <w:color w:val="000000"/>
          <w:sz w:val="28"/>
        </w:rPr>
        <w:t>
      2) өтініш беруші аукциондық сауда-саттыққа қатысу үшін күнтізбелік отыз күннен кешіктірмей уәкілетті органға құрылтай құжаттарының көшірмелерін, осы Заңның 5-бабының 70-41) тармақшасына сәйкес уәкілетті орган айқындайтын қаржы ресурстарының бар-жоғын растайтын құжаттарды ұсынады;</w:t>
      </w:r>
    </w:p>
    <w:bookmarkEnd w:id="577"/>
    <w:bookmarkStart w:name="z839" w:id="578"/>
    <w:p>
      <w:pPr>
        <w:spacing w:after="0"/>
        <w:ind w:left="0"/>
        <w:jc w:val="both"/>
      </w:pPr>
      <w:r>
        <w:rPr>
          <w:rFonts w:ascii="Times New Roman"/>
          <w:b w:val="false"/>
          <w:i w:val="false"/>
          <w:color w:val="000000"/>
          <w:sz w:val="28"/>
        </w:rPr>
        <w:t>
      3) жұмыс істеп тұрған энергия өндіруші ұйымдар Қазақстан Республикасының біртұтас электр энергетикалық жүйесінің уәкілетті орган аукциондық сауда-саттық өткізуді жариялаған аймағында болуға тиіс;</w:t>
      </w:r>
    </w:p>
    <w:bookmarkEnd w:id="578"/>
    <w:bookmarkStart w:name="z840" w:id="579"/>
    <w:p>
      <w:pPr>
        <w:spacing w:after="0"/>
        <w:ind w:left="0"/>
        <w:jc w:val="both"/>
      </w:pPr>
      <w:r>
        <w:rPr>
          <w:rFonts w:ascii="Times New Roman"/>
          <w:b w:val="false"/>
          <w:i w:val="false"/>
          <w:color w:val="000000"/>
          <w:sz w:val="28"/>
        </w:rPr>
        <w:t>
      4) жұмыс істеп тұрған энергия өндіруші ұйымдар генерацияның маневрлік режимі бар жаңадан пайдалануға берілетін генерациялайтын қондырғыларды салу кезінде электр энергиясын өндіру үшін судың гидродинамикалық энергиясы және (немесе) газ пайдаланылатын жобаларды іске асыруға міндетті;</w:t>
      </w:r>
    </w:p>
    <w:bookmarkEnd w:id="579"/>
    <w:bookmarkStart w:name="z841" w:id="580"/>
    <w:p>
      <w:pPr>
        <w:spacing w:after="0"/>
        <w:ind w:left="0"/>
        <w:jc w:val="both"/>
      </w:pPr>
      <w:r>
        <w:rPr>
          <w:rFonts w:ascii="Times New Roman"/>
          <w:b w:val="false"/>
          <w:i w:val="false"/>
          <w:color w:val="000000"/>
          <w:sz w:val="28"/>
        </w:rPr>
        <w:t>
      5) уәкілетті орган комиссияны қалыптастырады, ол аукциондық сауда-саттық өткізілгенге дейін күнтізбелік он бес күннен кешіктірмей, өтініш беруші ұсынған құжаттардың бар-жоғын және осы тармақта белгіленген талаптарға сәйкестігін тексереді.</w:t>
      </w:r>
    </w:p>
    <w:bookmarkEnd w:id="580"/>
    <w:p>
      <w:pPr>
        <w:spacing w:after="0"/>
        <w:ind w:left="0"/>
        <w:jc w:val="both"/>
      </w:pPr>
      <w:r>
        <w:rPr>
          <w:rFonts w:ascii="Times New Roman"/>
          <w:b w:val="false"/>
          <w:i w:val="false"/>
          <w:color w:val="000000"/>
          <w:sz w:val="28"/>
        </w:rPr>
        <w:t>
      Өтініш беруші ұсынған құжаттар осы тармақтың талаптарына сәйкес келген кезде өтініш беруші аукциондық сауда-саттықты ұйымдастырушының электрондық жүйесінде тіркелуге рұқсат алады;</w:t>
      </w:r>
    </w:p>
    <w:bookmarkStart w:name="z842" w:id="581"/>
    <w:p>
      <w:pPr>
        <w:spacing w:after="0"/>
        <w:ind w:left="0"/>
        <w:jc w:val="both"/>
      </w:pPr>
      <w:r>
        <w:rPr>
          <w:rFonts w:ascii="Times New Roman"/>
          <w:b w:val="false"/>
          <w:i w:val="false"/>
          <w:color w:val="000000"/>
          <w:sz w:val="28"/>
        </w:rPr>
        <w:t>
      6) комиссия құжаттарды тексергеннен кейін уәкілетті орган ақпаратты және тіркелуге рұқсат алған өтініш берушілердің тізімін аукциондық сауда-саттықты ұйымдастырушыға жібереді;</w:t>
      </w:r>
    </w:p>
    <w:bookmarkEnd w:id="581"/>
    <w:bookmarkStart w:name="z843" w:id="582"/>
    <w:p>
      <w:pPr>
        <w:spacing w:after="0"/>
        <w:ind w:left="0"/>
        <w:jc w:val="both"/>
      </w:pPr>
      <w:r>
        <w:rPr>
          <w:rFonts w:ascii="Times New Roman"/>
          <w:b w:val="false"/>
          <w:i w:val="false"/>
          <w:color w:val="000000"/>
          <w:sz w:val="28"/>
        </w:rPr>
        <w:t>
      7) уәкілетті орган аукциондық сауда-саттықты өткізудің болжамды күніне дейін алты айдан кешіктірмей, аукциондық сауда-саттықты өткізу графигін әзірлейді және өзінің интернет-ресурсында жариялайды.</w:t>
      </w:r>
    </w:p>
    <w:bookmarkEnd w:id="582"/>
    <w:bookmarkStart w:name="z844" w:id="583"/>
    <w:p>
      <w:pPr>
        <w:spacing w:after="0"/>
        <w:ind w:left="0"/>
        <w:jc w:val="both"/>
      </w:pPr>
      <w:r>
        <w:rPr>
          <w:rFonts w:ascii="Times New Roman"/>
          <w:b w:val="false"/>
          <w:i w:val="false"/>
          <w:color w:val="000000"/>
          <w:sz w:val="28"/>
        </w:rPr>
        <w:t>
      7. Осы баптың 3-тармағы бірінші бөлігінің 3) тармақшасына сәйкес аукциондық сауда-саттықты ұйымдастыру мен өткізу мынадай тәртіппен жүзеге асырылады:</w:t>
      </w:r>
    </w:p>
    <w:bookmarkEnd w:id="583"/>
    <w:bookmarkStart w:name="z845" w:id="584"/>
    <w:p>
      <w:pPr>
        <w:spacing w:after="0"/>
        <w:ind w:left="0"/>
        <w:jc w:val="both"/>
      </w:pPr>
      <w:r>
        <w:rPr>
          <w:rFonts w:ascii="Times New Roman"/>
          <w:b w:val="false"/>
          <w:i w:val="false"/>
          <w:color w:val="000000"/>
          <w:sz w:val="28"/>
        </w:rPr>
        <w:t>
      1) аукциондық сауда-саттықтың құжаттамасы осы Заңның 5-бабының 70-41) тармақшасына сәйкес әзірленеді. Құжаттамада осы баптың 3-тармағы бірінші бөлігінің 1) тармақшасына сәйкес ұқсас жобалардың алдын ала техникалық-экономикалық негіздемелері және (немесе) ұқсас жобалардың аукциондық сауда-саттығының нәтижелері бойынша есептелген,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болжамды жеке тариф, электр қуатының әзірлігін ұстап тұру бойынша көрсетілетін қызметті сатып алудың он бес жылға тең мерзімі, электр қуатының әзірлігін ұстап тұру бойынша көрсетілетін қызметтің көлемі, Қазақстан Республикасының біртұтас электр энергетикалық жүйесіндегі реттеуші электр қуаты тапшылығының аймағы қамтылуға тиіс;</w:t>
      </w:r>
    </w:p>
    <w:bookmarkEnd w:id="584"/>
    <w:bookmarkStart w:name="z846" w:id="585"/>
    <w:p>
      <w:pPr>
        <w:spacing w:after="0"/>
        <w:ind w:left="0"/>
        <w:jc w:val="both"/>
      </w:pPr>
      <w:r>
        <w:rPr>
          <w:rFonts w:ascii="Times New Roman"/>
          <w:b w:val="false"/>
          <w:i w:val="false"/>
          <w:color w:val="000000"/>
          <w:sz w:val="28"/>
        </w:rPr>
        <w:t>
      2) өтініш беруші аукциондық сауда-саттыққа қатысу үшін күнтізбелік отыз күннен кешіктірмей уәкілетті органға құрылтай құжаттарының көшірмелерін, осы Заңның 5-бабының 70-41) тармақшасына сәйкес уәкілетті орган айқындайтын қаржы ресурстарының бар-жоғын растайтын құжаттарды ұсынады;</w:t>
      </w:r>
    </w:p>
    <w:bookmarkEnd w:id="585"/>
    <w:bookmarkStart w:name="z847" w:id="586"/>
    <w:p>
      <w:pPr>
        <w:spacing w:after="0"/>
        <w:ind w:left="0"/>
        <w:jc w:val="both"/>
      </w:pPr>
      <w:r>
        <w:rPr>
          <w:rFonts w:ascii="Times New Roman"/>
          <w:b w:val="false"/>
          <w:i w:val="false"/>
          <w:color w:val="000000"/>
          <w:sz w:val="28"/>
        </w:rPr>
        <w:t>
      3) уәкілетті орган комиссияны қалыптастырады, ол аукциондық сауда-саттық өткізілгенге дейін күнтізбелік он бес күннен кешіктірмей, өтініш беруші ұсынған құжаттардың бар-жоғын және осы тармақта белгіленген талаптарға сәйкестігін тексереді.</w:t>
      </w:r>
    </w:p>
    <w:bookmarkEnd w:id="586"/>
    <w:p>
      <w:pPr>
        <w:spacing w:after="0"/>
        <w:ind w:left="0"/>
        <w:jc w:val="both"/>
      </w:pPr>
      <w:r>
        <w:rPr>
          <w:rFonts w:ascii="Times New Roman"/>
          <w:b w:val="false"/>
          <w:i w:val="false"/>
          <w:color w:val="000000"/>
          <w:sz w:val="28"/>
        </w:rPr>
        <w:t>
      Өтініш беруші ұсынған құжаттар осы тармақтың талаптарына сәйкес келген кезде өтініш беруші аукциондық сауда-саттықты ұйымдастырушының электрондық жүйесінде тіркелуге рұқсат алады;</w:t>
      </w:r>
    </w:p>
    <w:bookmarkStart w:name="z848" w:id="587"/>
    <w:p>
      <w:pPr>
        <w:spacing w:after="0"/>
        <w:ind w:left="0"/>
        <w:jc w:val="both"/>
      </w:pPr>
      <w:r>
        <w:rPr>
          <w:rFonts w:ascii="Times New Roman"/>
          <w:b w:val="false"/>
          <w:i w:val="false"/>
          <w:color w:val="000000"/>
          <w:sz w:val="28"/>
        </w:rPr>
        <w:t>
      4) комиссия құжаттарды тексергеннен кейін уәкілетті орган ақпаратты және тіркелуге рұқсат алған өтініш берушілердің тізімін аукциондық сауда-саттықты ұйымдастырушыға жібереді;</w:t>
      </w:r>
    </w:p>
    <w:bookmarkEnd w:id="587"/>
    <w:bookmarkStart w:name="z849" w:id="588"/>
    <w:p>
      <w:pPr>
        <w:spacing w:after="0"/>
        <w:ind w:left="0"/>
        <w:jc w:val="both"/>
      </w:pPr>
      <w:r>
        <w:rPr>
          <w:rFonts w:ascii="Times New Roman"/>
          <w:b w:val="false"/>
          <w:i w:val="false"/>
          <w:color w:val="000000"/>
          <w:sz w:val="28"/>
        </w:rPr>
        <w:t>
      5) уәкілетті орган аукциондық сауда-саттықты өткізудің болжамды күніне дейін алты айдан кешіктірмей, аукциондық сауда-саттықты өткізу графигін әзірлейді және өзінің интернет-ресурсында жариялайды.</w:t>
      </w:r>
    </w:p>
    <w:bookmarkEnd w:id="588"/>
    <w:bookmarkStart w:name="z850" w:id="589"/>
    <w:p>
      <w:pPr>
        <w:spacing w:after="0"/>
        <w:ind w:left="0"/>
        <w:jc w:val="both"/>
      </w:pPr>
      <w:r>
        <w:rPr>
          <w:rFonts w:ascii="Times New Roman"/>
          <w:b w:val="false"/>
          <w:i w:val="false"/>
          <w:color w:val="000000"/>
          <w:sz w:val="28"/>
        </w:rPr>
        <w:t>
      8. Бірыңғай сатып алушы аукциондық сауда-саттық қорытындылары шығарылған күннен бастап күнтізбелік он бес күн ішінде аукциондық сауда-саттық жеңімпазына электр қуатының әзірлігін ұстап тұру бойынша көрсетілетін қызметті сатып алу туралы шарттың жобасын жібереді.</w:t>
      </w:r>
    </w:p>
    <w:bookmarkEnd w:id="589"/>
    <w:p>
      <w:pPr>
        <w:spacing w:after="0"/>
        <w:ind w:left="0"/>
        <w:jc w:val="both"/>
      </w:pPr>
      <w:r>
        <w:rPr>
          <w:rFonts w:ascii="Times New Roman"/>
          <w:b w:val="false"/>
          <w:i w:val="false"/>
          <w:color w:val="000000"/>
          <w:sz w:val="28"/>
        </w:rPr>
        <w:t>
      Аукциондық сауда-саттық жеңімпазы электр қуатының әзірлігін ұстап тұру бойынша көрсетілетін қызметті сатып алу туралы шарттың жобасын алған күннен бастап күнтізбелік отыз күн ішінде көрсетілген шартқа аукциондық сауда-саттықтың нәтижесі бойынша айқындалған,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жеке тариф бойынша өзінің бірінші аттестатталу күнінен бастап он бес жылға тең мерзімге қол қояды.</w:t>
      </w:r>
    </w:p>
    <w:p>
      <w:pPr>
        <w:spacing w:after="0"/>
        <w:ind w:left="0"/>
        <w:jc w:val="both"/>
      </w:pPr>
      <w:r>
        <w:rPr>
          <w:rFonts w:ascii="Times New Roman"/>
          <w:b w:val="false"/>
          <w:i w:val="false"/>
          <w:color w:val="000000"/>
          <w:sz w:val="28"/>
        </w:rPr>
        <w:t>
      Бұл ретте аукциондық сауда-саттық жеңімпазының электр қуатының әзірлігін ұстап тұру бойынша көрсетілетін қызметті сатып алу көлемі мен мерзімі ұлғаю жағына қарай түзетілуге жатпайды.</w:t>
      </w:r>
    </w:p>
    <w:p>
      <w:pPr>
        <w:spacing w:after="0"/>
        <w:ind w:left="0"/>
        <w:jc w:val="both"/>
      </w:pPr>
      <w:r>
        <w:rPr>
          <w:rFonts w:ascii="Times New Roman"/>
          <w:b w:val="false"/>
          <w:i w:val="false"/>
          <w:color w:val="000000"/>
          <w:sz w:val="28"/>
        </w:rPr>
        <w:t>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жеке тариф (қажет болған жағдайда) құрылыс кезеңінде мемлекеттік статистика саласындағы уәкілетті органның деректері бойынша айқындалатын инфляция деңгейіне жыл сайынғы индекстеуге немесе Қазақстан Республикасы Ұлттық Банкінің деректері бойынша айқындалған ұлттық валютаның шетел валюталарына айырбастау бағамының өзгеруі ескеріле отырып, шетел валютасындағы тартылған қарыздық қаржыландыру көлеміне уәкілетті орган айқындайтын тәртіппен жыл сайынғы индекстеуге жатады.</w:t>
      </w:r>
    </w:p>
    <w:p>
      <w:pPr>
        <w:spacing w:after="0"/>
        <w:ind w:left="0"/>
        <w:jc w:val="both"/>
      </w:pPr>
      <w:r>
        <w:rPr>
          <w:rFonts w:ascii="Times New Roman"/>
          <w:b w:val="false"/>
          <w:i w:val="false"/>
          <w:color w:val="000000"/>
          <w:sz w:val="28"/>
        </w:rPr>
        <w:t>
      Аукциондық сауда-саттық жеңімпазы осы Заңның 5-бабының 70-37) тармақшасына сәйкес айқындалатын тәртіппен электр қуатын реттеу бойынша қызметтерді көрсетуге арналған шартты жыл сайын жасасуға міндетті.</w:t>
      </w:r>
    </w:p>
    <w:p>
      <w:pPr>
        <w:spacing w:after="0"/>
        <w:ind w:left="0"/>
        <w:jc w:val="both"/>
      </w:pPr>
      <w:r>
        <w:rPr>
          <w:rFonts w:ascii="Times New Roman"/>
          <w:b w:val="false"/>
          <w:i w:val="false"/>
          <w:color w:val="000000"/>
          <w:sz w:val="28"/>
        </w:rPr>
        <w:t>
      Электр қуатының әзірлігін ұстап тұру бойынша көрсетілетін қызметті сатып алу туралы және электр қуатын реттеу бойынша қызметтерді көрсетуге арналған шарттар бойынша міндеттемелерді орындамағаны үшін жауаптылық, электр қуаты нарығының осы Заңның 5-бабының 42) тармақшасына сәйкес айқындалатын тетіктерін пайдалану арқылы туындайды.</w:t>
      </w:r>
    </w:p>
    <w:p>
      <w:pPr>
        <w:spacing w:after="0"/>
        <w:ind w:left="0"/>
        <w:jc w:val="both"/>
      </w:pPr>
      <w:r>
        <w:rPr>
          <w:rFonts w:ascii="Times New Roman"/>
          <w:b w:val="false"/>
          <w:i w:val="false"/>
          <w:color w:val="000000"/>
          <w:sz w:val="28"/>
        </w:rPr>
        <w:t>
      Генерацияның маневрлік режимі бар жаңадан пайдалануға берілетін генерациялайтын қондырғылардың шарттық электр қуаты пайдалануға берілген күнінен бастап жүйелік оператордың жыл сайынғы аттестаттауына жатады.</w:t>
      </w:r>
    </w:p>
    <w:p>
      <w:pPr>
        <w:spacing w:after="0"/>
        <w:ind w:left="0"/>
        <w:jc w:val="both"/>
      </w:pPr>
      <w:r>
        <w:rPr>
          <w:rFonts w:ascii="Times New Roman"/>
          <w:b w:val="false"/>
          <w:i w:val="false"/>
          <w:color w:val="000000"/>
          <w:sz w:val="28"/>
        </w:rPr>
        <w:t>
      Егер электр қуатын кезекті аттестаттауды жүргізу нәтижесінде генерацияның маневрлік режимі бар жаңадан пайдалануға берілетін генерациялайтын қондырғылардың аттестатталған электр қуатының мәні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болған жағдайда, электр қуатының әзірлігін ұстап тұру бойынша іс жүзінде көрсетілген қызметтерді есептеу кезінде қабылданатын электр қуатының әзірлігін ұстап тұру бойынша көрсетілетін қызметтің көлемі кезекті аттестаттау өткізілгенге дейін аттестатталған мәнге дейін төмендетіледі.</w:t>
      </w:r>
    </w:p>
    <w:bookmarkStart w:name="z851" w:id="590"/>
    <w:p>
      <w:pPr>
        <w:spacing w:after="0"/>
        <w:ind w:left="0"/>
        <w:jc w:val="both"/>
      </w:pPr>
      <w:r>
        <w:rPr>
          <w:rFonts w:ascii="Times New Roman"/>
          <w:b w:val="false"/>
          <w:i w:val="false"/>
          <w:color w:val="000000"/>
          <w:sz w:val="28"/>
        </w:rPr>
        <w:t>
      9. Аукциондық сауда-саттық:</w:t>
      </w:r>
    </w:p>
    <w:bookmarkEnd w:id="590"/>
    <w:bookmarkStart w:name="z852" w:id="591"/>
    <w:p>
      <w:pPr>
        <w:spacing w:after="0"/>
        <w:ind w:left="0"/>
        <w:jc w:val="both"/>
      </w:pPr>
      <w:r>
        <w:rPr>
          <w:rFonts w:ascii="Times New Roman"/>
          <w:b w:val="false"/>
          <w:i w:val="false"/>
          <w:color w:val="000000"/>
          <w:sz w:val="28"/>
        </w:rPr>
        <w:t>
      1) аукциондық сауда-саттыққа қатысушылар екеуден аз болған;</w:t>
      </w:r>
    </w:p>
    <w:bookmarkEnd w:id="591"/>
    <w:bookmarkStart w:name="z853" w:id="592"/>
    <w:p>
      <w:pPr>
        <w:spacing w:after="0"/>
        <w:ind w:left="0"/>
        <w:jc w:val="both"/>
      </w:pPr>
      <w:r>
        <w:rPr>
          <w:rFonts w:ascii="Times New Roman"/>
          <w:b w:val="false"/>
          <w:i w:val="false"/>
          <w:color w:val="000000"/>
          <w:sz w:val="28"/>
        </w:rPr>
        <w:t>
      2) аукциондық сауда-саттыққа барлық қатысушылар ұсынған құжаттар осы баптың 5, 6 және 7-тармақтарының және осы Заңның 5-бабы 70-41) тармақшасының талаптарына сәйкес келмеген жағдайларда өтпеді деп танылады.</w:t>
      </w:r>
    </w:p>
    <w:bookmarkEnd w:id="592"/>
    <w:p>
      <w:pPr>
        <w:spacing w:after="0"/>
        <w:ind w:left="0"/>
        <w:jc w:val="both"/>
      </w:pPr>
      <w:r>
        <w:rPr>
          <w:rFonts w:ascii="Times New Roman"/>
          <w:b w:val="false"/>
          <w:i w:val="false"/>
          <w:color w:val="000000"/>
          <w:sz w:val="28"/>
        </w:rPr>
        <w:t>
      Аукциондық сауда-саттық өтпеді деп танылған жағдайда уәкілетті орган осы баптың 3-тармағы бірінші бөлігінің 1), 2) және 3) тармақшаларында айқындалған алаңдар арасында қайтадан аукциондық сауда-саттық өткізуге құқылы.</w:t>
      </w:r>
    </w:p>
    <w:bookmarkStart w:name="z854" w:id="593"/>
    <w:p>
      <w:pPr>
        <w:spacing w:after="0"/>
        <w:ind w:left="0"/>
        <w:jc w:val="both"/>
      </w:pPr>
      <w:r>
        <w:rPr>
          <w:rFonts w:ascii="Times New Roman"/>
          <w:b w:val="false"/>
          <w:i w:val="false"/>
          <w:color w:val="000000"/>
          <w:sz w:val="28"/>
        </w:rPr>
        <w:t>
      10. Аукциондық сауда-саттық жеңімпаздары аукциондық сауда-саттық өткізуге негіз болған алдын ала техникалық-экономикалық негіздемені әзірлеуге жұмсалған шығындарды бірыңғай сатып алушыға өтейді.</w:t>
      </w:r>
    </w:p>
    <w:bookmarkEnd w:id="593"/>
    <w:bookmarkStart w:name="z855" w:id="594"/>
    <w:p>
      <w:pPr>
        <w:spacing w:after="0"/>
        <w:ind w:left="0"/>
        <w:jc w:val="both"/>
      </w:pPr>
      <w:r>
        <w:rPr>
          <w:rFonts w:ascii="Times New Roman"/>
          <w:b w:val="false"/>
          <w:i w:val="false"/>
          <w:color w:val="000000"/>
          <w:sz w:val="28"/>
        </w:rPr>
        <w:t>
      11. Уәкілетті орган аукциондық сауда-саттық жеңімпазын электр станцияларының тізбесіне қосады.</w:t>
      </w:r>
    </w:p>
    <w:bookmarkEnd w:id="594"/>
    <w:bookmarkStart w:name="z856" w:id="595"/>
    <w:p>
      <w:pPr>
        <w:spacing w:after="0"/>
        <w:ind w:left="0"/>
        <w:jc w:val="both"/>
      </w:pPr>
      <w:r>
        <w:rPr>
          <w:rFonts w:ascii="Times New Roman"/>
          <w:b w:val="false"/>
          <w:i w:val="false"/>
          <w:color w:val="000000"/>
          <w:sz w:val="28"/>
        </w:rPr>
        <w:t>
      12. Аукциондық сауда-саттық шеңберінде енгізілген генерациялайтын қондырғылар осы Заңның 5-бабының 70-41) тармақшасына сәйкес айқындалатын реттеу диапазонын сақтауға міндетті.</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15-8-баппен толықтырылды – ҚР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15-9-бап. Отынның баламалы түрі ретінде газ пайдаланылатын генерациялайтын қондырғылар салу арқылы жаңғыртуға, реконструкциялауға және (немесе) кеңейтуге арналған инвестициялық келісімдер</w:t>
      </w:r>
    </w:p>
    <w:bookmarkStart w:name="z1550" w:id="596"/>
    <w:p>
      <w:pPr>
        <w:spacing w:after="0"/>
        <w:ind w:left="0"/>
        <w:jc w:val="both"/>
      </w:pPr>
      <w:r>
        <w:rPr>
          <w:rFonts w:ascii="Times New Roman"/>
          <w:b w:val="false"/>
          <w:i w:val="false"/>
          <w:color w:val="000000"/>
          <w:sz w:val="28"/>
        </w:rPr>
        <w:t>
      1.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келісімдер жылу және электр энергиясын генерациялайтын негізгі жабдыққа қатысты республикалық маңызы бар қалалардағы, құрамында электр станциялары жұмыс істейтін, соның ішінде жылу және электр энергиясын аралас өндіруді жүзеге асыратын жұмыс істеп тұрған (бұрыннан бар) энергия өндіруші ұйымдармен ғана жасалады.</w:t>
      </w:r>
    </w:p>
    <w:bookmarkEnd w:id="596"/>
    <w:bookmarkStart w:name="z1551" w:id="597"/>
    <w:p>
      <w:pPr>
        <w:spacing w:after="0"/>
        <w:ind w:left="0"/>
        <w:jc w:val="both"/>
      </w:pPr>
      <w:r>
        <w:rPr>
          <w:rFonts w:ascii="Times New Roman"/>
          <w:b w:val="false"/>
          <w:i w:val="false"/>
          <w:color w:val="000000"/>
          <w:sz w:val="28"/>
        </w:rPr>
        <w:t>
      2. Уәкілетті органмен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келісімді жасасуға ниеттенген энергия өндіруші ұйым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бағдарламаны нарық кеңесінің қарауына жібереді.</w:t>
      </w:r>
    </w:p>
    <w:bookmarkEnd w:id="597"/>
    <w:bookmarkStart w:name="z1552" w:id="598"/>
    <w:p>
      <w:pPr>
        <w:spacing w:after="0"/>
        <w:ind w:left="0"/>
        <w:jc w:val="both"/>
      </w:pPr>
      <w:r>
        <w:rPr>
          <w:rFonts w:ascii="Times New Roman"/>
          <w:b w:val="false"/>
          <w:i w:val="false"/>
          <w:color w:val="000000"/>
          <w:sz w:val="28"/>
        </w:rPr>
        <w:t>
      3.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бағдарламамен бірге нарық кеңесіне сондай-ақ:</w:t>
      </w:r>
    </w:p>
    <w:bookmarkEnd w:id="598"/>
    <w:p>
      <w:pPr>
        <w:spacing w:after="0"/>
        <w:ind w:left="0"/>
        <w:jc w:val="both"/>
      </w:pPr>
      <w:r>
        <w:rPr>
          <w:rFonts w:ascii="Times New Roman"/>
          <w:b w:val="false"/>
          <w:i w:val="false"/>
          <w:color w:val="000000"/>
          <w:sz w:val="28"/>
        </w:rPr>
        <w:t>
      1)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тиісті іс-шара туралы ақпарат;</w:t>
      </w:r>
    </w:p>
    <w:p>
      <w:pPr>
        <w:spacing w:after="0"/>
        <w:ind w:left="0"/>
        <w:jc w:val="both"/>
      </w:pPr>
      <w:r>
        <w:rPr>
          <w:rFonts w:ascii="Times New Roman"/>
          <w:b w:val="false"/>
          <w:i w:val="false"/>
          <w:color w:val="000000"/>
          <w:sz w:val="28"/>
        </w:rPr>
        <w:t>
      2)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іс-шараның техникалық-экономикалық негіздемесі;</w:t>
      </w:r>
    </w:p>
    <w:p>
      <w:pPr>
        <w:spacing w:after="0"/>
        <w:ind w:left="0"/>
        <w:jc w:val="both"/>
      </w:pPr>
      <w:r>
        <w:rPr>
          <w:rFonts w:ascii="Times New Roman"/>
          <w:b w:val="false"/>
          <w:i w:val="false"/>
          <w:color w:val="000000"/>
          <w:sz w:val="28"/>
        </w:rPr>
        <w:t>
      3)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іс-шараның техникалық-экономикалық негіздемесіне ведомстводан тыс кешенді сараптаманың оң қорытындысы;</w:t>
      </w:r>
    </w:p>
    <w:p>
      <w:pPr>
        <w:spacing w:after="0"/>
        <w:ind w:left="0"/>
        <w:jc w:val="both"/>
      </w:pPr>
      <w:r>
        <w:rPr>
          <w:rFonts w:ascii="Times New Roman"/>
          <w:b w:val="false"/>
          <w:i w:val="false"/>
          <w:color w:val="000000"/>
          <w:sz w:val="28"/>
        </w:rPr>
        <w:t>
      4) мемлекеттік экологиялық сараптаманың оң қорытындысы енгізіледі.</w:t>
      </w:r>
    </w:p>
    <w:bookmarkStart w:name="z1553" w:id="599"/>
    <w:p>
      <w:pPr>
        <w:spacing w:after="0"/>
        <w:ind w:left="0"/>
        <w:jc w:val="both"/>
      </w:pPr>
      <w:r>
        <w:rPr>
          <w:rFonts w:ascii="Times New Roman"/>
          <w:b w:val="false"/>
          <w:i w:val="false"/>
          <w:color w:val="000000"/>
          <w:sz w:val="28"/>
        </w:rPr>
        <w:t>
      4. Уәкілетті орган айқындаған мерзімнен кеш ұсынылған және осы баптың 3-тармағына сәйкес келмейтін,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 нарық кеңесінің қарауына қабылданбайды.</w:t>
      </w:r>
    </w:p>
    <w:bookmarkEnd w:id="599"/>
    <w:bookmarkStart w:name="z1554" w:id="600"/>
    <w:p>
      <w:pPr>
        <w:spacing w:after="0"/>
        <w:ind w:left="0"/>
        <w:jc w:val="both"/>
      </w:pPr>
      <w:r>
        <w:rPr>
          <w:rFonts w:ascii="Times New Roman"/>
          <w:b w:val="false"/>
          <w:i w:val="false"/>
          <w:color w:val="000000"/>
          <w:sz w:val="28"/>
        </w:rPr>
        <w:t>
      5.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 нарық кеңесі қарайтын кезеңде өзгертілуге жатпайды.</w:t>
      </w:r>
    </w:p>
    <w:bookmarkEnd w:id="600"/>
    <w:p>
      <w:pPr>
        <w:spacing w:after="0"/>
        <w:ind w:left="0"/>
        <w:jc w:val="both"/>
      </w:pPr>
      <w:r>
        <w:rPr>
          <w:rFonts w:ascii="Times New Roman"/>
          <w:b w:val="false"/>
          <w:i w:val="false"/>
          <w:color w:val="000000"/>
          <w:sz w:val="28"/>
        </w:rPr>
        <w:t>
      Уәкілетті орган энергия өндіруші ұйыммен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келісім жасасу (жасасудан бас тарту) туралы шешім қабылдаған кезеңде энергия өндіруші ұйым тиісті инвестициялық бағдарламаға іс-шараның техникалық-экономикалық көрсеткіштерінің өзгергендігін растайтын құжаттар негізінде уәкілетті орган айқындаған тәртіппен өзгерістер енгізуге құқылы.</w:t>
      </w:r>
    </w:p>
    <w:p>
      <w:pPr>
        <w:spacing w:after="0"/>
        <w:ind w:left="0"/>
        <w:jc w:val="both"/>
      </w:pPr>
      <w:r>
        <w:rPr>
          <w:rFonts w:ascii="Times New Roman"/>
          <w:b w:val="false"/>
          <w:i w:val="false"/>
          <w:color w:val="000000"/>
          <w:sz w:val="28"/>
        </w:rPr>
        <w:t>
      Бұл ретте энергия өндіруші ұйымдар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іс-шараның техникалық-экономикалық негіздемесіне нарық кеңесінің және мемлекеттік сараптаманың оң қорытындысын қайтадан алуға міндетті.</w:t>
      </w:r>
    </w:p>
    <w:bookmarkStart w:name="z1555" w:id="601"/>
    <w:p>
      <w:pPr>
        <w:spacing w:after="0"/>
        <w:ind w:left="0"/>
        <w:jc w:val="both"/>
      </w:pPr>
      <w:r>
        <w:rPr>
          <w:rFonts w:ascii="Times New Roman"/>
          <w:b w:val="false"/>
          <w:i w:val="false"/>
          <w:color w:val="000000"/>
          <w:sz w:val="28"/>
        </w:rPr>
        <w:t>
      6. Осы баптың 2 және 3-тармақтарына сәйкес нарық кеңесіне ұсынылған,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бағдарламаларды нарық кеңесі уәкілетті орган айқындаған тәртіппен қарайды.</w:t>
      </w:r>
    </w:p>
    <w:bookmarkEnd w:id="601"/>
    <w:bookmarkStart w:name="z1556" w:id="602"/>
    <w:p>
      <w:pPr>
        <w:spacing w:after="0"/>
        <w:ind w:left="0"/>
        <w:jc w:val="both"/>
      </w:pPr>
      <w:r>
        <w:rPr>
          <w:rFonts w:ascii="Times New Roman"/>
          <w:b w:val="false"/>
          <w:i w:val="false"/>
          <w:color w:val="000000"/>
          <w:sz w:val="28"/>
        </w:rPr>
        <w:t>
      7. Нарық кеңесі отынның баламалы түрі ретінде газ пайдаланылатын генерациялайтын қондырғыларды салу арқылы жаңғырту, реконструкциялау және (немесе) кеңейту жөніндегі әрбір инвестициялық бағдарлама бойынша оны іске асырудың орындылығы не орынсыздығы туралы жеке-жеке қорытынды дайындайды.</w:t>
      </w:r>
    </w:p>
    <w:bookmarkEnd w:id="602"/>
    <w:bookmarkStart w:name="z1557" w:id="603"/>
    <w:p>
      <w:pPr>
        <w:spacing w:after="0"/>
        <w:ind w:left="0"/>
        <w:jc w:val="both"/>
      </w:pPr>
      <w:r>
        <w:rPr>
          <w:rFonts w:ascii="Times New Roman"/>
          <w:b w:val="false"/>
          <w:i w:val="false"/>
          <w:color w:val="000000"/>
          <w:sz w:val="28"/>
        </w:rPr>
        <w:t>
      8. Нарық кеңесінің қорытындысы негізінде уәкілетті орган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келісімді жасасу туралы (жасасудан бас тарту туралы) шешім қабылдайды.</w:t>
      </w:r>
    </w:p>
    <w:bookmarkEnd w:id="603"/>
    <w:p>
      <w:pPr>
        <w:spacing w:after="0"/>
        <w:ind w:left="0"/>
        <w:jc w:val="both"/>
      </w:pPr>
      <w:r>
        <w:rPr>
          <w:rFonts w:ascii="Times New Roman"/>
          <w:b w:val="false"/>
          <w:i w:val="false"/>
          <w:color w:val="000000"/>
          <w:sz w:val="28"/>
        </w:rPr>
        <w:t>
      Энергия өндіруші ұйым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 жүзеге асыруды жоспарлайтын республикалық маңызы бар қалада газ тасымалдау инфрақұрылымының болмауы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келісімді жасасудан бас тартуға негіз болып табылады.</w:t>
      </w:r>
    </w:p>
    <w:bookmarkStart w:name="z1558" w:id="604"/>
    <w:p>
      <w:pPr>
        <w:spacing w:after="0"/>
        <w:ind w:left="0"/>
        <w:jc w:val="both"/>
      </w:pPr>
      <w:r>
        <w:rPr>
          <w:rFonts w:ascii="Times New Roman"/>
          <w:b w:val="false"/>
          <w:i w:val="false"/>
          <w:color w:val="000000"/>
          <w:sz w:val="28"/>
        </w:rPr>
        <w:t>
      9.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келісімде мынадай ақпарат:</w:t>
      </w:r>
    </w:p>
    <w:bookmarkEnd w:id="604"/>
    <w:p>
      <w:pPr>
        <w:spacing w:after="0"/>
        <w:ind w:left="0"/>
        <w:jc w:val="both"/>
      </w:pPr>
      <w:r>
        <w:rPr>
          <w:rFonts w:ascii="Times New Roman"/>
          <w:b w:val="false"/>
          <w:i w:val="false"/>
          <w:color w:val="000000"/>
          <w:sz w:val="28"/>
        </w:rPr>
        <w:t>
      1) энергия өндіруші ұйымдардың атауы;</w:t>
      </w:r>
    </w:p>
    <w:p>
      <w:pPr>
        <w:spacing w:after="0"/>
        <w:ind w:left="0"/>
        <w:jc w:val="both"/>
      </w:pPr>
      <w:r>
        <w:rPr>
          <w:rFonts w:ascii="Times New Roman"/>
          <w:b w:val="false"/>
          <w:i w:val="false"/>
          <w:color w:val="000000"/>
          <w:sz w:val="28"/>
        </w:rPr>
        <w:t xml:space="preserve">
      2) электр қуатының әзірлігін ұстап тұру бойынша көрсетілетін қызметтің көлемі қамтылады. Бұл ретте энергия өндіруші ұйымның бірыңғай сатып алушымен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 іске асыру шеңберінде пайдалануға берілетін генерациялайтын қондырғылардың электр қуатының көлеміне осы Заңның 15-3-бабының </w:t>
      </w:r>
      <w:r>
        <w:rPr>
          <w:rFonts w:ascii="Times New Roman"/>
          <w:b w:val="false"/>
          <w:i w:val="false"/>
          <w:color w:val="000000"/>
          <w:sz w:val="28"/>
        </w:rPr>
        <w:t>3-1-тармағы</w:t>
      </w:r>
      <w:r>
        <w:rPr>
          <w:rFonts w:ascii="Times New Roman"/>
          <w:b w:val="false"/>
          <w:i w:val="false"/>
          <w:color w:val="000000"/>
          <w:sz w:val="28"/>
        </w:rPr>
        <w:t xml:space="preserve"> бірінші бөлігінің 3) және 4) тармақшаларына сәйкес электр қуатының әзірлігін ұстап тұру бойынша көрсетілетін қызметті сатып алу туралы шарттар жасасуына тыйым салынады;</w:t>
      </w:r>
    </w:p>
    <w:p>
      <w:pPr>
        <w:spacing w:after="0"/>
        <w:ind w:left="0"/>
        <w:jc w:val="both"/>
      </w:pPr>
      <w:r>
        <w:rPr>
          <w:rFonts w:ascii="Times New Roman"/>
          <w:b w:val="false"/>
          <w:i w:val="false"/>
          <w:color w:val="000000"/>
          <w:sz w:val="28"/>
        </w:rPr>
        <w:t>
      3) тиісті инвестициялық қарыздар бойынша төленетін сыйақыны қоса алғанда,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 шеңберінде жылу және электр энергиясын генерациялайтын негізгі жабдыққа қатысты инвестицияларды қайтару ескеріле отырып, электр қуатының әзірлігін ұстап тұру бойынша көрсетілетін қызметті сатып алу мерзімі (айлармен) және электр қуатының әзірлігін ұстап тұру бойынша көрсетілетін қызмет көлемі есепке алынып, жылдар бойынша ауыспалы шама ретіндегі электр қуатының әзірлігін ұстап тұру бойынша көрсетілетін қызметке арналған тариф қамтылады.</w:t>
      </w:r>
    </w:p>
    <w:p>
      <w:pPr>
        <w:spacing w:after="0"/>
        <w:ind w:left="0"/>
        <w:jc w:val="both"/>
      </w:pPr>
      <w:r>
        <w:rPr>
          <w:rFonts w:ascii="Times New Roman"/>
          <w:b w:val="false"/>
          <w:i w:val="false"/>
          <w:color w:val="000000"/>
          <w:sz w:val="28"/>
        </w:rPr>
        <w:t>
      Егер отынның баламалы түрі ретінде газ пайдаланылатын генерациялайтын қондырғылар кезек-кезекпен және (немесе) кезең-кезеңмен және (немесе) іске қосу кешендерімен енгізілетін болса, электр қуатының әзірлігін ұстап тұру бойынша көрсетілетін қызметке арналған тарифтер енгізілетін генерациялайтын қондырғылардың электр қуатының көлемдеріне қарай айқындалады;</w:t>
      </w:r>
    </w:p>
    <w:p>
      <w:pPr>
        <w:spacing w:after="0"/>
        <w:ind w:left="0"/>
        <w:jc w:val="both"/>
      </w:pPr>
      <w:r>
        <w:rPr>
          <w:rFonts w:ascii="Times New Roman"/>
          <w:b w:val="false"/>
          <w:i w:val="false"/>
          <w:color w:val="000000"/>
          <w:sz w:val="28"/>
        </w:rPr>
        <w:t>
      4) осы тармақтың 5) тармақшасында көрсетілген күннен бастап кемінде он жыл болатын электр қуатының әзірлігін ұстап тұру бойынша көрсетілетін қызметті сатып алу мерзімі;</w:t>
      </w:r>
    </w:p>
    <w:p>
      <w:pPr>
        <w:spacing w:after="0"/>
        <w:ind w:left="0"/>
        <w:jc w:val="both"/>
      </w:pPr>
      <w:r>
        <w:rPr>
          <w:rFonts w:ascii="Times New Roman"/>
          <w:b w:val="false"/>
          <w:i w:val="false"/>
          <w:color w:val="000000"/>
          <w:sz w:val="28"/>
        </w:rPr>
        <w:t>
      5) отынның баламалы түрі ретінде газ пайдаланылатын генерациялайтын қондырғыны пайдалануға берудің жоспарлы күніне сәйкес келетін, электр қуатының әзірлігін ұстап тұру бойынша көрсетілетін қызметті сатып алудың басталған күні;</w:t>
      </w:r>
    </w:p>
    <w:p>
      <w:pPr>
        <w:spacing w:after="0"/>
        <w:ind w:left="0"/>
        <w:jc w:val="both"/>
      </w:pPr>
      <w:r>
        <w:rPr>
          <w:rFonts w:ascii="Times New Roman"/>
          <w:b w:val="false"/>
          <w:i w:val="false"/>
          <w:color w:val="000000"/>
          <w:sz w:val="28"/>
        </w:rPr>
        <w:t>
      6)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тиісті іс-шара туралы мәліметтер қамтылады.</w:t>
      </w:r>
    </w:p>
    <w:bookmarkStart w:name="z1559" w:id="605"/>
    <w:p>
      <w:pPr>
        <w:spacing w:after="0"/>
        <w:ind w:left="0"/>
        <w:jc w:val="both"/>
      </w:pPr>
      <w:r>
        <w:rPr>
          <w:rFonts w:ascii="Times New Roman"/>
          <w:b w:val="false"/>
          <w:i w:val="false"/>
          <w:color w:val="000000"/>
          <w:sz w:val="28"/>
        </w:rPr>
        <w:t>
      10. Уәкілетті орган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 жасасқаннан кейін бірыңғай сатып алушы осы ұйымдармен инвестициялық келісімде көрсетілген тарифтер бойынша, көлемде және мерзімдерге электр қуатының әзірлігін ұстап тұру бойынша көрсетілетін қызметті сатып алу туралы шарттар жасасады.</w:t>
      </w:r>
    </w:p>
    <w:bookmarkEnd w:id="605"/>
    <w:bookmarkStart w:name="z1560" w:id="606"/>
    <w:p>
      <w:pPr>
        <w:spacing w:after="0"/>
        <w:ind w:left="0"/>
        <w:jc w:val="both"/>
      </w:pPr>
      <w:r>
        <w:rPr>
          <w:rFonts w:ascii="Times New Roman"/>
          <w:b w:val="false"/>
          <w:i w:val="false"/>
          <w:color w:val="000000"/>
          <w:sz w:val="28"/>
        </w:rPr>
        <w:t>
      11. Осы баптың 10-тармағында көрсетілген шарттар бойынша электр қуатының әзірлігін ұстап тұру бойынша көрсетілетін қызметті сатып алу тиісті энергия өндіруші ұйымдар бірыңғай сатып алушыға жүйелік оператордың генерациялайтын қондырғылардың электр қуатын аттестаттауды жүргізу актілерін енгізген айдан кейінгі айдың бірінші күнінен бастап, бірақ осы баптың 9-тармағының 5) тармақшасында көрсетілген күннен кейін жүзеге асырылады.</w:t>
      </w:r>
    </w:p>
    <w:bookmarkEnd w:id="606"/>
    <w:p>
      <w:pPr>
        <w:spacing w:after="0"/>
        <w:ind w:left="0"/>
        <w:jc w:val="both"/>
      </w:pPr>
      <w:r>
        <w:rPr>
          <w:rFonts w:ascii="Times New Roman"/>
          <w:b w:val="false"/>
          <w:i w:val="false"/>
          <w:color w:val="000000"/>
          <w:sz w:val="28"/>
        </w:rPr>
        <w:t>
      Егер отынның баламалы түрі ретінде газ пайдаланылатын генерациялайтын қондырғылар кезек-кезекпен және (немесе) кезең-кезеңмен және (немесе) іске қосу кешендерімен енгізілетін болса, электр қуатының әзірлігін ұстап тұру бойынша көрсетілетін қызметке ақы төлеу енгізілетін генерациялайтын қондырғылардың электр қуатының көлемдеріне қарай электр қуатының әзірлігін ұстап тұру бойынша көрсетілетін қызметке арналған тарифтермен жүзеге асырылады.</w:t>
      </w:r>
    </w:p>
    <w:bookmarkStart w:name="z1561" w:id="607"/>
    <w:p>
      <w:pPr>
        <w:spacing w:after="0"/>
        <w:ind w:left="0"/>
        <w:jc w:val="both"/>
      </w:pPr>
      <w:r>
        <w:rPr>
          <w:rFonts w:ascii="Times New Roman"/>
          <w:b w:val="false"/>
          <w:i w:val="false"/>
          <w:color w:val="000000"/>
          <w:sz w:val="28"/>
        </w:rPr>
        <w:t>
      12.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 жасалған энергия өндіруші ұйымның осы баптың 11-тармағында көрсетілген, электр қуатының әзірлігін ұстап тұру бойынша көрсетілетін қызметі іс жүзінде сатып алынған күннен бастап оның электр қуаты жүйелік оператордың генерациялайтын қондырғылардың электр қуатын жыл сайынғы міндетті аттестаттауына жатады.</w:t>
      </w:r>
    </w:p>
    <w:bookmarkEnd w:id="607"/>
    <w:p>
      <w:pPr>
        <w:spacing w:after="0"/>
        <w:ind w:left="0"/>
        <w:jc w:val="both"/>
      </w:pPr>
      <w:r>
        <w:rPr>
          <w:rFonts w:ascii="Times New Roman"/>
          <w:b w:val="false"/>
          <w:i w:val="false"/>
          <w:color w:val="000000"/>
          <w:sz w:val="28"/>
        </w:rPr>
        <w:t>
      Егер генерациялайтын қондырғылардың электр қуатына кезекті аттестаттау жүргізу нәтижесінде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іс-шаралар шеңберінде пайдалануға берілетін генерациялайтын қондырғылардың аттестатталған электр қуатының мәні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болса,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 генерациялайтын қондырғылардың электр қуатына кезекті аттестаттау жүргізілгенге дейін аттестатталған мәнге дейін төмендетіледі.</w:t>
      </w:r>
    </w:p>
    <w:bookmarkStart w:name="z1562" w:id="608"/>
    <w:p>
      <w:pPr>
        <w:spacing w:after="0"/>
        <w:ind w:left="0"/>
        <w:jc w:val="both"/>
      </w:pPr>
      <w:r>
        <w:rPr>
          <w:rFonts w:ascii="Times New Roman"/>
          <w:b w:val="false"/>
          <w:i w:val="false"/>
          <w:color w:val="000000"/>
          <w:sz w:val="28"/>
        </w:rPr>
        <w:t>
      13. Осы баптың шеңберінде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іс-шараның жыл сайынғы амортизациясының шамасы электр қуатының әзірлігін ұстап тұру бойынша көрсетілетін қызметке арналған тарифке енгізілуге жатпайды.</w:t>
      </w:r>
    </w:p>
    <w:bookmarkEnd w:id="608"/>
    <w:bookmarkStart w:name="z1563" w:id="609"/>
    <w:p>
      <w:pPr>
        <w:spacing w:after="0"/>
        <w:ind w:left="0"/>
        <w:jc w:val="both"/>
      </w:pPr>
      <w:r>
        <w:rPr>
          <w:rFonts w:ascii="Times New Roman"/>
          <w:b w:val="false"/>
          <w:i w:val="false"/>
          <w:color w:val="000000"/>
          <w:sz w:val="28"/>
        </w:rPr>
        <w:t>
      14. Осы баптың күші уәкілетті орган Тізілімге енгізген энергия өндіруші ұйымдарға қолданылмайды.</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15-9-баппен толықтырылды - ҚР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15-10-бап. Электр энергиясының теңгерімдеуші нарығы</w:t>
      </w:r>
    </w:p>
    <w:bookmarkStart w:name="z1619" w:id="610"/>
    <w:p>
      <w:pPr>
        <w:spacing w:after="0"/>
        <w:ind w:left="0"/>
        <w:jc w:val="both"/>
      </w:pPr>
      <w:r>
        <w:rPr>
          <w:rFonts w:ascii="Times New Roman"/>
          <w:b w:val="false"/>
          <w:i w:val="false"/>
          <w:color w:val="000000"/>
          <w:sz w:val="28"/>
        </w:rPr>
        <w:t>
      1. Электр энергиясының теңгерімдеуші нарығы Қазақстан Республикасының біртұтас электр энергетикалық жүйесіндегі теңгерімсіздіктерді қаржылық реттеуді қамтамасыз ету, Қазақстан Республикасының біртұтас электр энергетикалық жүйесіндегі теңгерімсіздіктерді реттеуге электр энергиясының теңгерімдеуші нарығы субъектілерінің қатысуын ынталандыру, сондай-ақ Қазақстан Республикасының біртұтас электр энергетикалық жүйесіндегі теңгерімсіздіктер үшін төлемді атаулы бөлуді қамтамасыз ету мақсатында жұмыс істейді.</w:t>
      </w:r>
    </w:p>
    <w:bookmarkEnd w:id="610"/>
    <w:bookmarkStart w:name="z1620" w:id="611"/>
    <w:p>
      <w:pPr>
        <w:spacing w:after="0"/>
        <w:ind w:left="0"/>
        <w:jc w:val="both"/>
      </w:pPr>
      <w:r>
        <w:rPr>
          <w:rFonts w:ascii="Times New Roman"/>
          <w:b w:val="false"/>
          <w:i w:val="false"/>
          <w:color w:val="000000"/>
          <w:sz w:val="28"/>
        </w:rPr>
        <w:t>
      2. Теңгерімдеуші электр энергиясын және электр энергиясының теңгерімдеуші нарығындағы теріс теңгерімсіздіктерді сатып алу-сату уәкілетті орган бекіткен үлгілік нысан бойынша жасалатын теңгерімдеуші электр энергиясын және теріс теңгерімсіздіктерді сатып алу-сату шарты шеңберінде жүзеге асырылады.</w:t>
      </w:r>
    </w:p>
    <w:bookmarkEnd w:id="611"/>
    <w:p>
      <w:pPr>
        <w:spacing w:after="0"/>
        <w:ind w:left="0"/>
        <w:jc w:val="both"/>
      </w:pPr>
      <w:r>
        <w:rPr>
          <w:rFonts w:ascii="Times New Roman"/>
          <w:b w:val="false"/>
          <w:i w:val="false"/>
          <w:color w:val="000000"/>
          <w:sz w:val="28"/>
        </w:rPr>
        <w:t>
      Электр энергиясының теңгерімдеуші нарығының субъектілері теңгерімдеуші нарықтың есеп айырысу орталығымен теңгерімдеуші электр энергиясын және теріс теңгерімсіздіктерді сатып алу-сату шарттарын, сондай-ақ қосылу шартын жасасуға міндетті.</w:t>
      </w:r>
    </w:p>
    <w:p>
      <w:pPr>
        <w:spacing w:after="0"/>
        <w:ind w:left="0"/>
        <w:jc w:val="both"/>
      </w:pPr>
      <w:r>
        <w:rPr>
          <w:rFonts w:ascii="Times New Roman"/>
          <w:b w:val="false"/>
          <w:i w:val="false"/>
          <w:color w:val="000000"/>
          <w:sz w:val="28"/>
        </w:rPr>
        <w:t>
      Электр энергиясының теңгерімдеуші нарығының субъектілері электр энергиясының теңгерімсіздігін нақты реттеу нәтижелері бойынша теңгерімдеуші нарықтың есеп айырысу орталығы жүзеге асыратын теңгерімдеуші электр энергиясының сағаттық көлемдері мен электр энергиясының теңгерімдеуші нарығы субъектілерінің теңгерімсіздігін есептеу және қосылу шарты шеңберінде оларға жүргізілетін өзара есепке алу негізінде теңгерімдеуші электр энергиясы мен теріс теңгерімсіздіктерді сатып алу-сату бойынша электр энергиясының теңгерімдеуші нарығындағы өзара қаржылық міндеттемелерді көтереді.</w:t>
      </w:r>
    </w:p>
    <w:p>
      <w:pPr>
        <w:spacing w:after="0"/>
        <w:ind w:left="0"/>
        <w:jc w:val="both"/>
      </w:pPr>
      <w:r>
        <w:rPr>
          <w:rFonts w:ascii="Times New Roman"/>
          <w:b w:val="false"/>
          <w:i w:val="false"/>
          <w:color w:val="000000"/>
          <w:sz w:val="28"/>
        </w:rPr>
        <w:t>
      Теңгерімдеуші электр энергиясын және электр энергиясының теңгерімдеуші нарығы субъектісінің теңгерімдеуші нарықтың есеп айырысу орталығымен теріс теңгерімсіздіктерін сатып алу-сату көлемі әрбір теңгерімдеу аймағы үшін жеке есептеледі.</w:t>
      </w:r>
    </w:p>
    <w:p>
      <w:pPr>
        <w:spacing w:after="0"/>
        <w:ind w:left="0"/>
        <w:jc w:val="both"/>
      </w:pPr>
      <w:r>
        <w:rPr>
          <w:rFonts w:ascii="Times New Roman"/>
          <w:b w:val="false"/>
          <w:i w:val="false"/>
          <w:color w:val="000000"/>
          <w:sz w:val="28"/>
        </w:rPr>
        <w:t>
      Теңгерімдеу аймақтары уәкілетті орган белгілеген тәртіппен айқындалады.</w:t>
      </w:r>
    </w:p>
    <w:p>
      <w:pPr>
        <w:spacing w:after="0"/>
        <w:ind w:left="0"/>
        <w:jc w:val="both"/>
      </w:pPr>
      <w:r>
        <w:rPr>
          <w:rFonts w:ascii="Times New Roman"/>
          <w:b w:val="false"/>
          <w:i w:val="false"/>
          <w:color w:val="000000"/>
          <w:sz w:val="28"/>
        </w:rPr>
        <w:t>
      Электр энергиясының теңгерімдеуші нарығының субъектілері теңгерімдеуші электр энергиясын және теріс теңгерімсіздіктерді сатып алу-сату үшін жауапкершілікті теңгерімдеуші нарықтың есеп айырысу орталығымен жасалған теңгерімдеуші электр энергиясын және теріс теңгерімсіздіктерді сатып алу-сату шартына бір мезгілде тиісті өзгерістер енгізе отырып, Қазақстан Республикасының азаматтық заңнамасына сәйкес жасалатын жауапкершілікті беру шарты бойынша бір теңгерімдеу аймағы шеңберінде теңгерім провайдеріне беруге құқылы.</w:t>
      </w:r>
    </w:p>
    <w:p>
      <w:pPr>
        <w:spacing w:after="0"/>
        <w:ind w:left="0"/>
        <w:jc w:val="both"/>
      </w:pPr>
      <w:r>
        <w:rPr>
          <w:rFonts w:ascii="Times New Roman"/>
          <w:b w:val="false"/>
          <w:i w:val="false"/>
          <w:color w:val="000000"/>
          <w:sz w:val="28"/>
        </w:rPr>
        <w:t>
      Теңгерім провайдерінің қызметіне қойылатын талаптар уәкілетті орган белгілеген тәртіппен айқындалады.</w:t>
      </w:r>
    </w:p>
    <w:p>
      <w:pPr>
        <w:spacing w:after="0"/>
        <w:ind w:left="0"/>
        <w:jc w:val="both"/>
      </w:pPr>
      <w:r>
        <w:rPr>
          <w:rFonts w:ascii="Times New Roman"/>
          <w:b w:val="false"/>
          <w:i w:val="false"/>
          <w:color w:val="000000"/>
          <w:sz w:val="28"/>
        </w:rPr>
        <w:t>
      Теңгерім провайдерінің теңгерімдеуші нарықтың есеп айырысу орталығымен теңгерімдеуші электр энергиясы мен теріс теңгерімсіздіктерді сатып алу-сату көлемі жиынтығында теңгерім провайдері бойынша және өз теңгерімсіздіктерін қаржылық реттеу үшін жауапкершілікті теңгерім провайдеріне берген электр энергиясының теңгерімдеуші нарығының субъектілері бойынша теңгерімдеу аймағында есептеледі.</w:t>
      </w:r>
    </w:p>
    <w:bookmarkStart w:name="z1621" w:id="612"/>
    <w:p>
      <w:pPr>
        <w:spacing w:after="0"/>
        <w:ind w:left="0"/>
        <w:jc w:val="both"/>
      </w:pPr>
      <w:r>
        <w:rPr>
          <w:rFonts w:ascii="Times New Roman"/>
          <w:b w:val="false"/>
          <w:i w:val="false"/>
          <w:color w:val="000000"/>
          <w:sz w:val="28"/>
        </w:rPr>
        <w:t>
      3. Электр энергиясының теңгерімдеуші нарығының субъектілері электр энергиясының теңгерімдеуші нарығында теңгерімдеуші электр энергиясын өткізуді (сатуды) теңгерімдеуші нарықтың есеп айырысу орталығына ғана жүзеге асырады.</w:t>
      </w:r>
    </w:p>
    <w:bookmarkEnd w:id="612"/>
    <w:p>
      <w:pPr>
        <w:spacing w:after="0"/>
        <w:ind w:left="0"/>
        <w:jc w:val="both"/>
      </w:pPr>
      <w:r>
        <w:rPr>
          <w:rFonts w:ascii="Times New Roman"/>
          <w:b w:val="false"/>
          <w:i w:val="false"/>
          <w:color w:val="000000"/>
          <w:sz w:val="28"/>
        </w:rPr>
        <w:t>
      Электр энергиясының теңгерімдеуші нарығының субъектілері электр энергиясының теңгерімдеуші нарығындағы теріс теңгерімсіздіктерді теңгерімдеуші нарықтың есеп айырысу орталығынан ғана сатып алуды жүзеге асырады.</w:t>
      </w:r>
    </w:p>
    <w:p>
      <w:pPr>
        <w:spacing w:after="0"/>
        <w:ind w:left="0"/>
        <w:jc w:val="both"/>
      </w:pPr>
      <w:r>
        <w:rPr>
          <w:rFonts w:ascii="Times New Roman"/>
          <w:b w:val="false"/>
          <w:i w:val="false"/>
          <w:color w:val="000000"/>
          <w:sz w:val="28"/>
        </w:rPr>
        <w:t>
      Жүйелік оператордың жедел-ақпараттық кешенімен біріздендірілген диспетчерлік басқарудың жедел-ақпараттық кешені бар электр энергиясының теңгерімдеуші нарығының субъектілері теңгерімдеуші электр энергиясын сату (теріс теңгерімсіздіктерді сатып алу) үшін жүйелік операторға уәкілетті орган белгілеген тәртіпке сәйкес жоғарылатып (төмендетіп) теңгерімдеуге қатысуға өтінімдер береді.</w:t>
      </w:r>
    </w:p>
    <w:p>
      <w:pPr>
        <w:spacing w:after="0"/>
        <w:ind w:left="0"/>
        <w:jc w:val="both"/>
      </w:pPr>
      <w:r>
        <w:rPr>
          <w:rFonts w:ascii="Times New Roman"/>
          <w:b w:val="false"/>
          <w:i w:val="false"/>
          <w:color w:val="000000"/>
          <w:sz w:val="28"/>
        </w:rPr>
        <w:t>
      Көтеріп теңгерімдеуге қатысуға арналған өтінімдерде көрсетілетін бағалар теңгерімдеуші электр энергиясына шекті тарифтен аспауға тиіс.</w:t>
      </w:r>
    </w:p>
    <w:p>
      <w:pPr>
        <w:spacing w:after="0"/>
        <w:ind w:left="0"/>
        <w:jc w:val="both"/>
      </w:pPr>
      <w:r>
        <w:rPr>
          <w:rFonts w:ascii="Times New Roman"/>
          <w:b w:val="false"/>
          <w:i w:val="false"/>
          <w:color w:val="000000"/>
          <w:sz w:val="28"/>
        </w:rPr>
        <w:t>
      Төмендетіп теңгерімдеуге қатысуға арналған өтінімдерде көрсетілетін бағалар теріс теңгерімсіздіктерге шекті тарифтен аспауға тиіс және теріс не нөлге тең бола алмайды.</w:t>
      </w:r>
    </w:p>
    <w:p>
      <w:pPr>
        <w:spacing w:after="0"/>
        <w:ind w:left="0"/>
        <w:jc w:val="both"/>
      </w:pPr>
      <w:r>
        <w:rPr>
          <w:rFonts w:ascii="Times New Roman"/>
          <w:b w:val="false"/>
          <w:i w:val="false"/>
          <w:color w:val="000000"/>
          <w:sz w:val="28"/>
        </w:rPr>
        <w:t>
      Көтеріп (төмендетіп) теңгерімдеуге қатысуға арналған өтінімдерде көрсетілетін көтеріп (төмендетіп) теңгерімдеу көлемін электр энергиясының теңгерімдеуші нарығының субъектілері дербес, бірақ электр қуаты нарығының талаптары ескеріле отырып, уәкілетті орган айқындаған тәртіппен есептелетін осы субъектілерге сәйкес келетін төмендетіп (көтеріп) теңгерімдеудің ең аз көлемінен төмен емес етіп айқындайды.</w:t>
      </w:r>
    </w:p>
    <w:p>
      <w:pPr>
        <w:spacing w:after="0"/>
        <w:ind w:left="0"/>
        <w:jc w:val="both"/>
      </w:pPr>
      <w:r>
        <w:rPr>
          <w:rFonts w:ascii="Times New Roman"/>
          <w:b w:val="false"/>
          <w:i w:val="false"/>
          <w:color w:val="000000"/>
          <w:sz w:val="28"/>
        </w:rPr>
        <w:t>
      Теңгерімдеуші электр энергиясына шекті тариф пен теріс теңгерімсіздіктерге шекті тариф бекітуге жатпайды және оны осы Заңда айқындалған тәртіппен теңгерімдеуші нарықтың есеп айырысу орталығы айқындайды.</w:t>
      </w:r>
    </w:p>
    <w:bookmarkStart w:name="z1622" w:id="613"/>
    <w:p>
      <w:pPr>
        <w:spacing w:after="0"/>
        <w:ind w:left="0"/>
        <w:jc w:val="both"/>
      </w:pPr>
      <w:r>
        <w:rPr>
          <w:rFonts w:ascii="Times New Roman"/>
          <w:b w:val="false"/>
          <w:i w:val="false"/>
          <w:color w:val="000000"/>
          <w:sz w:val="28"/>
        </w:rPr>
        <w:t>
      4. Көтеріп (төмендетіп) теңгерімдеуге қатысуға арналған өтінімдерді іріктеу және іске қосу уәкілетті орган белгілеген тәртіппен жүзеге асырылады.</w:t>
      </w:r>
    </w:p>
    <w:bookmarkEnd w:id="613"/>
    <w:p>
      <w:pPr>
        <w:spacing w:after="0"/>
        <w:ind w:left="0"/>
        <w:jc w:val="both"/>
      </w:pPr>
      <w:r>
        <w:rPr>
          <w:rFonts w:ascii="Times New Roman"/>
          <w:b w:val="false"/>
          <w:i w:val="false"/>
          <w:color w:val="000000"/>
          <w:sz w:val="28"/>
        </w:rPr>
        <w:t>
      Бұл ретте электр энергиясын бірыңғай сатып алушыға қойылған және өткізілген электр энергиясының айырмасынан асатын көлемде электр энергиясының теңгерімдеуші нарығында энергия өндіруші ұйымдардың өтінімдерін қабылдауға және іске қосуға тыйым салынады.</w:t>
      </w:r>
    </w:p>
    <w:bookmarkStart w:name="z1623" w:id="614"/>
    <w:p>
      <w:pPr>
        <w:spacing w:after="0"/>
        <w:ind w:left="0"/>
        <w:jc w:val="both"/>
      </w:pPr>
      <w:r>
        <w:rPr>
          <w:rFonts w:ascii="Times New Roman"/>
          <w:b w:val="false"/>
          <w:i w:val="false"/>
          <w:color w:val="000000"/>
          <w:sz w:val="28"/>
        </w:rPr>
        <w:t>
      5. Теңгерімдеуші нарықтың есеп айырысу орталығы теңгерімдеуші электр энергиясын әрбір теңгерімдеу аймағы үшін жеке-жеке сатып алады.</w:t>
      </w:r>
    </w:p>
    <w:bookmarkEnd w:id="614"/>
    <w:p>
      <w:pPr>
        <w:spacing w:after="0"/>
        <w:ind w:left="0"/>
        <w:jc w:val="both"/>
      </w:pPr>
      <w:r>
        <w:rPr>
          <w:rFonts w:ascii="Times New Roman"/>
          <w:b w:val="false"/>
          <w:i w:val="false"/>
          <w:color w:val="000000"/>
          <w:sz w:val="28"/>
        </w:rPr>
        <w:t>
      Теңгерімдеуші нарықтың есеп айырысу орталығы тиісті теңгерімдеу аймағы үшін операциялық тәуліктің тиісті сағатында сатып алатын теңгерімдеуші электр энергиясының көлемі уәкілетті орган белгілеген тәртіппен айқындалады.</w:t>
      </w:r>
    </w:p>
    <w:p>
      <w:pPr>
        <w:spacing w:after="0"/>
        <w:ind w:left="0"/>
        <w:jc w:val="both"/>
      </w:pPr>
      <w:r>
        <w:rPr>
          <w:rFonts w:ascii="Times New Roman"/>
          <w:b w:val="false"/>
          <w:i w:val="false"/>
          <w:color w:val="000000"/>
          <w:sz w:val="28"/>
        </w:rPr>
        <w:t>
      Теңгерімдеуші нарықтың есеп айырысу орталығы теңгерімдеуші электр энергиясын:</w:t>
      </w:r>
    </w:p>
    <w:p>
      <w:pPr>
        <w:spacing w:after="0"/>
        <w:ind w:left="0"/>
        <w:jc w:val="both"/>
      </w:pPr>
      <w:r>
        <w:rPr>
          <w:rFonts w:ascii="Times New Roman"/>
          <w:b w:val="false"/>
          <w:i w:val="false"/>
          <w:color w:val="000000"/>
          <w:sz w:val="28"/>
        </w:rPr>
        <w:t>
      1) көтеріп теңгерімдеуге қатысуға арналған тиісті іске қосылған өтінімдерде (теңгерімдеудің тиісті аймағында) көрсетілген бағалар бойынша, осы өтінімдердің нақты орындалуын ескере отырып, электр энергиясының теңгерімдеуші нарығында;</w:t>
      </w:r>
    </w:p>
    <w:p>
      <w:pPr>
        <w:spacing w:after="0"/>
        <w:ind w:left="0"/>
        <w:jc w:val="both"/>
      </w:pPr>
      <w:r>
        <w:rPr>
          <w:rFonts w:ascii="Times New Roman"/>
          <w:b w:val="false"/>
          <w:i w:val="false"/>
          <w:color w:val="000000"/>
          <w:sz w:val="28"/>
        </w:rPr>
        <w:t>
      2) жүйелік оператордың басқа мемлекеттердің энергия жүйелерімен өзара іс-қимылы шеңберінде тиісті шарттарда көрсетілген бағалар мен талаптар бойынша (бұл ретте теңгерімдеуші электр энергиясын сатып алумен бір мезгілде теріс теңгерімсіздіктерді сатуға да жол беріледі) жүйелік оператордан сатып алуды жүзеге асырады.</w:t>
      </w:r>
    </w:p>
    <w:p>
      <w:pPr>
        <w:spacing w:after="0"/>
        <w:ind w:left="0"/>
        <w:jc w:val="both"/>
      </w:pPr>
      <w:r>
        <w:rPr>
          <w:rFonts w:ascii="Times New Roman"/>
          <w:b w:val="false"/>
          <w:i w:val="false"/>
          <w:color w:val="000000"/>
          <w:sz w:val="28"/>
        </w:rPr>
        <w:t>
      Теңгерімдеуші нарықтың есеп айырысу орталығы теңгерімдеуші электр энергиясын сатып алуды жүзеге асырған сағаттарда оң теңгерімсіздіктерге жол берген электр энергиясының теңгерімдеуші нарығының субъектілері уәкілетті орган белгілеген тәртіппен, теңгерімдеуші нарықтың есеп айырысу орталығы есептеген теңгерімдеуші электр энергиясын сату бағалары бойынша өздері жол берген сағаттық оң теңгерімсіздіктер көлемінде теңгерімдеуші нарықтың есеп айырысу орталығынан теңгерімдеуші электр энергиясын сатып алуға міндетті.</w:t>
      </w:r>
    </w:p>
    <w:p>
      <w:pPr>
        <w:spacing w:after="0"/>
        <w:ind w:left="0"/>
        <w:jc w:val="both"/>
      </w:pPr>
      <w:r>
        <w:rPr>
          <w:rFonts w:ascii="Times New Roman"/>
          <w:b w:val="false"/>
          <w:i w:val="false"/>
          <w:color w:val="000000"/>
          <w:sz w:val="28"/>
        </w:rPr>
        <w:t>
      Теңгерімдеуші нарықтың есеп айырысу орталығы теңгерімдеуші электр энергиясын сатып алуды жүзеге асырған сағаттарда теріс теңгерімсіздіктерге жол берген электр энергиясының теңгерімдеуші нарығының субъектілері осы теріс теңгерімсіздіктерді уәкілетті орган белгілеген тәртіппен, теңгерімдеуші нарықтың есеп айырысу орталығы есептеген бағалар бойынша теңгерімдеуші нарықтың есеп айырысу орталығына сатуға міндетті.</w:t>
      </w:r>
    </w:p>
    <w:p>
      <w:pPr>
        <w:spacing w:after="0"/>
        <w:ind w:left="0"/>
        <w:jc w:val="both"/>
      </w:pPr>
      <w:r>
        <w:rPr>
          <w:rFonts w:ascii="Times New Roman"/>
          <w:b w:val="false"/>
          <w:i w:val="false"/>
          <w:color w:val="000000"/>
          <w:sz w:val="28"/>
        </w:rPr>
        <w:t>
      "Авария" режимі ретінде айқындалған тәулік сағаты үшін теңгерімдеуші нарықтың есеп айырысу орталығы мен электр энергиясының теңгерімдеуші нарығы субъектілері арасындағы теңгерімдеуші электр энергиясы мен теріс теңгерімсіздіктерді сатып алу-сату жөніндегі теңгерімдеу аймағындағы барлық операциялар уәкілетті орган белгілеген тәртіпке сәйкес жүзеге асырылады.</w:t>
      </w:r>
    </w:p>
    <w:bookmarkStart w:name="z1626" w:id="615"/>
    <w:p>
      <w:pPr>
        <w:spacing w:after="0"/>
        <w:ind w:left="0"/>
        <w:jc w:val="both"/>
      </w:pPr>
      <w:r>
        <w:rPr>
          <w:rFonts w:ascii="Times New Roman"/>
          <w:b w:val="false"/>
          <w:i w:val="false"/>
          <w:color w:val="000000"/>
          <w:sz w:val="28"/>
        </w:rPr>
        <w:t>
      6. Теңгерімдеуші нарықтың есеп айырысу орталығы теңгерімдеудің әрбір аймағының теріс теңгерімсіздіктерін жеке-жеке сатады.</w:t>
      </w:r>
    </w:p>
    <w:bookmarkEnd w:id="615"/>
    <w:p>
      <w:pPr>
        <w:spacing w:after="0"/>
        <w:ind w:left="0"/>
        <w:jc w:val="both"/>
      </w:pPr>
      <w:r>
        <w:rPr>
          <w:rFonts w:ascii="Times New Roman"/>
          <w:b w:val="false"/>
          <w:i w:val="false"/>
          <w:color w:val="000000"/>
          <w:sz w:val="28"/>
        </w:rPr>
        <w:t>
      Теңгерімдеуші нарықтың есеп айырысу орталығы операциялық тәуліктердің тиісті сағатында сататын теңгерімдеудің тиісті аймағындағы теріс теңгерімсіздіктер көлемі уәкілетті орган белгілеген тәртіппен айқындалады.</w:t>
      </w:r>
    </w:p>
    <w:p>
      <w:pPr>
        <w:spacing w:after="0"/>
        <w:ind w:left="0"/>
        <w:jc w:val="both"/>
      </w:pPr>
      <w:r>
        <w:rPr>
          <w:rFonts w:ascii="Times New Roman"/>
          <w:b w:val="false"/>
          <w:i w:val="false"/>
          <w:color w:val="000000"/>
          <w:sz w:val="28"/>
        </w:rPr>
        <w:t>
      Теңгерімдеуші нарықтың есеп айырысу орталығы теріс теңгерімсіздіктерді:</w:t>
      </w:r>
    </w:p>
    <w:p>
      <w:pPr>
        <w:spacing w:after="0"/>
        <w:ind w:left="0"/>
        <w:jc w:val="both"/>
      </w:pPr>
      <w:r>
        <w:rPr>
          <w:rFonts w:ascii="Times New Roman"/>
          <w:b w:val="false"/>
          <w:i w:val="false"/>
          <w:color w:val="000000"/>
          <w:sz w:val="28"/>
        </w:rPr>
        <w:t>
      1) төмендетіп теңгерімдеуге қатысуға арналған тиісті іске қосылған өтінімдерде (теңгерімдеудің тиісті аймағында) көрсетілген бағалар бойынша, осы өтінімдердің нақты орындалуын ескере отырып, электр энергиясының теңгерімдеуші нарығында;</w:t>
      </w:r>
    </w:p>
    <w:p>
      <w:pPr>
        <w:spacing w:after="0"/>
        <w:ind w:left="0"/>
        <w:jc w:val="both"/>
      </w:pPr>
      <w:r>
        <w:rPr>
          <w:rFonts w:ascii="Times New Roman"/>
          <w:b w:val="false"/>
          <w:i w:val="false"/>
          <w:color w:val="000000"/>
          <w:sz w:val="28"/>
        </w:rPr>
        <w:t>
      2) жүйелік оператордың басқа мемлекеттердің энергия жүйелерімен өзара іс-қимылы шеңберінде тиісті шарттарда көрсетілген бағалар мен талаптар бойынша (бұл ретте теріс теңгерімсіздіктерді сатумен бір мезгілде теңгерімдеуші электр энергиясын сатып алуға да жол беріледі) жүйелі операторға сатуды жүзеге асырады.</w:t>
      </w:r>
    </w:p>
    <w:p>
      <w:pPr>
        <w:spacing w:after="0"/>
        <w:ind w:left="0"/>
        <w:jc w:val="both"/>
      </w:pPr>
      <w:r>
        <w:rPr>
          <w:rFonts w:ascii="Times New Roman"/>
          <w:b w:val="false"/>
          <w:i w:val="false"/>
          <w:color w:val="000000"/>
          <w:sz w:val="28"/>
        </w:rPr>
        <w:t>
      Теңгерімдеуші нарықтың есеп айырысу орталығы теріс теңгерімсіздіктерді сатуды жүзеге асырған сағаттарда теріс теңгерімсіздіктерге жол берген электр энергиясының теңгерімдеуші нарығының субъектілері уәкілетті орган белгілеген тәртіппен, теңгерімдеуші нарықтың есеп айырысу орталығы есептеген теріс теңгерімсіздіктерді сатып алу бағалары бойынша өздері жол берген сағаттық теріс теңгерімсіздіктерді теңгерімдеуші нарықтың есеп айырысу орталығына сатуға міндетті.</w:t>
      </w:r>
    </w:p>
    <w:p>
      <w:pPr>
        <w:spacing w:after="0"/>
        <w:ind w:left="0"/>
        <w:jc w:val="both"/>
      </w:pPr>
      <w:r>
        <w:rPr>
          <w:rFonts w:ascii="Times New Roman"/>
          <w:b w:val="false"/>
          <w:i w:val="false"/>
          <w:color w:val="000000"/>
          <w:sz w:val="28"/>
        </w:rPr>
        <w:t>
      Теңгерімдеуші нарықтың есеп айырысу орталығы теріс теңгерімсіздіктерді сатуды жүзеге асырған сағаттарда оң теңгерімсіздіктерге жол берген электр энергиясының теңгерімдеуші нарығының субъектілері уәкілетті орган белгілеген тәртіппен, теңгерімдеуші нарықтың есеп айырысу орталығы есептеген бағалар бойынша өздері жол берген сағаттық оң теңгерімсіздіктер көлемінде теңгерімдеуші нарықтың есеп айырысу орталығынан теңгерімдеуші электр энергиясын сатып алуға міндетті.</w:t>
      </w:r>
    </w:p>
    <w:p>
      <w:pPr>
        <w:spacing w:after="0"/>
        <w:ind w:left="0"/>
        <w:jc w:val="both"/>
      </w:pPr>
      <w:r>
        <w:rPr>
          <w:rFonts w:ascii="Times New Roman"/>
          <w:b w:val="false"/>
          <w:i w:val="false"/>
          <w:color w:val="000000"/>
          <w:sz w:val="28"/>
        </w:rPr>
        <w:t>
      "Авария" режимі ретінде айқындалған тәулік сағаты үшін теңгерімдеуші нарықтың есеп айырысу орталығы мен электр энергиясының теңгерімдеуші нарығы субъектілері арасындағы теңгерімдеуші электр энергиясы мен теріс теңгерімсіздіктерді сатып алу-сату жөніндегі теңгерімдеу аймағындағы барлық операциялар уәкілетті орган белгілеген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27" w:id="616"/>
    <w:p>
      <w:pPr>
        <w:spacing w:after="0"/>
        <w:ind w:left="0"/>
        <w:jc w:val="both"/>
      </w:pPr>
      <w:r>
        <w:rPr>
          <w:rFonts w:ascii="Times New Roman"/>
          <w:b w:val="false"/>
          <w:i w:val="false"/>
          <w:color w:val="000000"/>
          <w:sz w:val="28"/>
        </w:rPr>
        <w:t>
      8. Электр энергиясының теңгерімдеуші нарығының субъектісі мен теңгерім провайдерінің теңгерімсіздіктері әрбір теңгерімдеу аймағы бойынша жеке есептеледі (айқындалады).</w:t>
      </w:r>
    </w:p>
    <w:bookmarkEnd w:id="616"/>
    <w:bookmarkStart w:name="z1628" w:id="617"/>
    <w:p>
      <w:pPr>
        <w:spacing w:after="0"/>
        <w:ind w:left="0"/>
        <w:jc w:val="both"/>
      </w:pPr>
      <w:r>
        <w:rPr>
          <w:rFonts w:ascii="Times New Roman"/>
          <w:b w:val="false"/>
          <w:i w:val="false"/>
          <w:color w:val="000000"/>
          <w:sz w:val="28"/>
        </w:rPr>
        <w:t>
      9. Теңгерімдеуші нарықтың есеп айырысу орталығы электр энергиясының теңгерімдеуші нарығының субъектілерінен теңгерімдеуші электр энергиясы мен теріс теңгерімсіздіктерді сатып алу-сатуға жасалған шарттар шеңберінде сатып алған теңгерімдеуші электр энергиясы мен теріс теңгерімсіздіктерді төлеуді теңгерімдеуші нарықтың есеп айырысу орталығы ай сайын, бірақ сатып алу айы аяқталғаннан кейін қырық бес жұмыс күнінен кешіктірмей жүзеге асырады.</w:t>
      </w:r>
    </w:p>
    <w:bookmarkEnd w:id="617"/>
    <w:p>
      <w:pPr>
        <w:spacing w:after="0"/>
        <w:ind w:left="0"/>
        <w:jc w:val="both"/>
      </w:pPr>
      <w:r>
        <w:rPr>
          <w:rFonts w:ascii="Times New Roman"/>
          <w:b w:val="false"/>
          <w:i w:val="false"/>
          <w:color w:val="000000"/>
          <w:sz w:val="28"/>
        </w:rPr>
        <w:t>
      Электр энергиясының теңгерімдеуші нарығының субъектілері теңгерімдеуші нарықтың есеп айырысу орталығынан теңгерімдеуші электр энергиясы мен теріс теңгерімсіздіктерді сатып алу-сатуға жасалған шарттар шеңберінде сатып алған теңгерімдеуші электр энергиясы мен теріс теңгерімсіздіктерді төлеуді осы субъектілер ай сайын, бірақ сатып алу айы аяқталғаннан кейін күнтізбелік отыз күннен кешіктірмей жүзеге асырады.</w:t>
      </w:r>
    </w:p>
    <w:bookmarkStart w:name="z1629" w:id="618"/>
    <w:p>
      <w:pPr>
        <w:spacing w:after="0"/>
        <w:ind w:left="0"/>
        <w:jc w:val="both"/>
      </w:pPr>
      <w:r>
        <w:rPr>
          <w:rFonts w:ascii="Times New Roman"/>
          <w:b w:val="false"/>
          <w:i w:val="false"/>
          <w:color w:val="000000"/>
          <w:sz w:val="28"/>
        </w:rPr>
        <w:t>
      10. Электр энергиясының теңгерімдеуші нарығындағы өзара есеп айырысулар жүйелік оператордың деректерін негізге ала отырып, теңгерімдеуші нарықтың есеп айырысу орталығы жүзеге асыратын теңгерімдеуші электр энергиясының сағаттық көлемдерінің және электр энергиясының теңгерімдеуші нарығы субъектілерінің сағаттық теңгерімсіздіктерінің есептері негізінде уәкілетті орган белгілеген тәртіппен жүзеге асырылады.</w:t>
      </w:r>
    </w:p>
    <w:bookmarkEnd w:id="618"/>
    <w:p>
      <w:pPr>
        <w:spacing w:after="0"/>
        <w:ind w:left="0"/>
        <w:jc w:val="both"/>
      </w:pPr>
      <w:r>
        <w:rPr>
          <w:rFonts w:ascii="Times New Roman"/>
          <w:b w:val="false"/>
          <w:i w:val="false"/>
          <w:color w:val="000000"/>
          <w:sz w:val="28"/>
        </w:rPr>
        <w:t>
      Бұл ретте Қазақстан Республикасының Үкіметімен өнімді бөлу туралы шарттар жасасқан электр энергиясының теңгерімдеуші нарығының субъектілері есептік кезеңнің қорытындылары бойынша уәкілетті орган көздеген тәртіппен, электр энергиясының теңгерімдеуші нарығында теңгерімдеуші электр энергиясы мен теріс теңгерімсіздіктерді сатып алу-сатуды жүзеге асырады.</w:t>
      </w:r>
    </w:p>
    <w:bookmarkStart w:name="z1630" w:id="619"/>
    <w:p>
      <w:pPr>
        <w:spacing w:after="0"/>
        <w:ind w:left="0"/>
        <w:jc w:val="both"/>
      </w:pPr>
      <w:r>
        <w:rPr>
          <w:rFonts w:ascii="Times New Roman"/>
          <w:b w:val="false"/>
          <w:i w:val="false"/>
          <w:color w:val="000000"/>
          <w:sz w:val="28"/>
        </w:rPr>
        <w:t>
      11. Электр энергиясының коммерциялық экспорты шарты (бұдан әрі – экспорт шарты) шеңберінде басқа мемлекеттің ұйымына (тұтынушысына) электр энергиясын жеткізуді жүзеге асыратын электр энергиясының теңгерімдеуші нарығының субъектісі Қазақстан Республикасының аумағындағы өзінің теңгерімсіздіктері үшін жауаптылықтан басқа, уәкілетті орган айқындаған тәртіпке сәйкес, экспорт шартында көрсетілген Қазақстан Республикасынан электр энергиясын экспорттау көлемдерінен осы субъектінің электр энергиясын босатуындағы ауытқулармен байланысты Орталық Азия мемлекетінің энергия жүйесімен теңгерімдеу аймағының шекарасындағы электр энергиясының сальдо-ағымдарының ауытқулары үшін де жауапты болады.</w:t>
      </w:r>
    </w:p>
    <w:bookmarkEnd w:id="619"/>
    <w:p>
      <w:pPr>
        <w:spacing w:after="0"/>
        <w:ind w:left="0"/>
        <w:jc w:val="both"/>
      </w:pPr>
      <w:r>
        <w:rPr>
          <w:rFonts w:ascii="Times New Roman"/>
          <w:b w:val="false"/>
          <w:i w:val="false"/>
          <w:color w:val="000000"/>
          <w:sz w:val="28"/>
        </w:rPr>
        <w:t>
      Электр энергиясының коммерциялық импорты шарты (бұдан әрі – импорт шарты) шеңберінде басқа мемлекеттің ұйымынан (өндірушісінен) электр энергиясын қабылдауды жүзеге асыратын электр энергиясының теңгерімдеуші нарығының субъектісі Қазақстан Республикасының аумағындағы өзінің теңгерімсіздіктері үшін жауаптылықтан басқа, уәкілетті орган айқындаған тәртіпке сәйкес, импорт шартында көрсетілген Қазақстан Республикасына электр энергиясын импорттау көлемдерінен осы субъектінің электр энергиясын қабылдауындағы ауытқулармен байланысты Орталық Азия мемлекетінің энергия жүйесімен теңгерімдеу аймағының шекарасындағы электр энергиясының сальдо-ағымдарының ауытқулары үшін де жауапты болады.</w:t>
      </w:r>
    </w:p>
    <w:bookmarkStart w:name="z1631" w:id="620"/>
    <w:p>
      <w:pPr>
        <w:spacing w:after="0"/>
        <w:ind w:left="0"/>
        <w:jc w:val="both"/>
      </w:pPr>
      <w:r>
        <w:rPr>
          <w:rFonts w:ascii="Times New Roman"/>
          <w:b w:val="false"/>
          <w:i w:val="false"/>
          <w:color w:val="000000"/>
          <w:sz w:val="28"/>
        </w:rPr>
        <w:t>
      12. Электр энергиясының теңгерімдеуші нарығы нақты уақыт режимінде жұмыс істеген кезде бірыңғай сатып алушымен электр қуатының әзірлігін ұстап тұру бойынша көрсетілетін қызметті сатып алу туралы шарт (шарттар) жасасқан энергия өндіруші ұйымдар және Тізілімге енгізілген әрі тиісті тұлғалар тобы шеңберінде тұтынушылармен электр қуатын қамтамасыз ету бойынша екіжақты шарттар жасасқан энергия өндіруші ұйымдар жүйелік операторға күн сайын уәкілетті орган белгілеген тәртіпке сәйкес алдағы жоспарлау тәуліктерінің әрбір сағатына жоғарылатып (төмендетіп) теңгерімдеуге қатысуға өтінімдер беруге және жүйелік оператор оларды іске қосқан жағдайда осы өтінімдерді орындауға міндетті.</w:t>
      </w:r>
    </w:p>
    <w:bookmarkEnd w:id="620"/>
    <w:bookmarkStart w:name="z1632" w:id="621"/>
    <w:p>
      <w:pPr>
        <w:spacing w:after="0"/>
        <w:ind w:left="0"/>
        <w:jc w:val="both"/>
      </w:pPr>
      <w:r>
        <w:rPr>
          <w:rFonts w:ascii="Times New Roman"/>
          <w:b w:val="false"/>
          <w:i w:val="false"/>
          <w:color w:val="000000"/>
          <w:sz w:val="28"/>
        </w:rPr>
        <w:t>
      13. Уәкілетті орган айқындайтын теңгерімдеуші нарықтың есеп айырысу орталығы:</w:t>
      </w:r>
    </w:p>
    <w:bookmarkEnd w:id="621"/>
    <w:bookmarkStart w:name="z1633" w:id="622"/>
    <w:p>
      <w:pPr>
        <w:spacing w:after="0"/>
        <w:ind w:left="0"/>
        <w:jc w:val="both"/>
      </w:pPr>
      <w:r>
        <w:rPr>
          <w:rFonts w:ascii="Times New Roman"/>
          <w:b w:val="false"/>
          <w:i w:val="false"/>
          <w:color w:val="000000"/>
          <w:sz w:val="28"/>
        </w:rPr>
        <w:t>
      1) электр энергиясының теңгерімдеуші нарығының субъектілерімен теңгерімдеуші электр энергиясын және теріс теңгерімсіздіктерді сатып алу-сату шарттарын жасасады;</w:t>
      </w:r>
    </w:p>
    <w:bookmarkEnd w:id="622"/>
    <w:bookmarkStart w:name="z1634" w:id="623"/>
    <w:p>
      <w:pPr>
        <w:spacing w:after="0"/>
        <w:ind w:left="0"/>
        <w:jc w:val="both"/>
      </w:pPr>
      <w:r>
        <w:rPr>
          <w:rFonts w:ascii="Times New Roman"/>
          <w:b w:val="false"/>
          <w:i w:val="false"/>
          <w:color w:val="000000"/>
          <w:sz w:val="28"/>
        </w:rPr>
        <w:t>
      2) электр энергиясының теңгерімдеуші нарығында теңгерімдеуші электр энергиясын және теріс теңгерімсіздіктерді сатып алу-сатуды жүзеге асырады;</w:t>
      </w:r>
    </w:p>
    <w:bookmarkEnd w:id="623"/>
    <w:bookmarkStart w:name="z1635" w:id="624"/>
    <w:p>
      <w:pPr>
        <w:spacing w:after="0"/>
        <w:ind w:left="0"/>
        <w:jc w:val="both"/>
      </w:pPr>
      <w:r>
        <w:rPr>
          <w:rFonts w:ascii="Times New Roman"/>
          <w:b w:val="false"/>
          <w:i w:val="false"/>
          <w:color w:val="000000"/>
          <w:sz w:val="28"/>
        </w:rPr>
        <w:t>
      3) уәкілетті орган бекіткен тәртіпке сәйкес Қазақстан Республикасының біртұтас электр энергетикасы жүйесін теңгерімдеудің әрбір аймағы шеңберінде теңгерімдеуші электр энергиясын сатуға және теріс теңгерімсіздіктерді сатып алуға сағаттық орташа өлшемді бағаларды есептеуді жүзеге асырады;</w:t>
      </w:r>
    </w:p>
    <w:bookmarkEnd w:id="624"/>
    <w:p>
      <w:pPr>
        <w:spacing w:after="0"/>
        <w:ind w:left="0"/>
        <w:jc w:val="both"/>
      </w:pPr>
      <w:r>
        <w:rPr>
          <w:rFonts w:ascii="Times New Roman"/>
          <w:b w:val="false"/>
          <w:i w:val="false"/>
          <w:color w:val="000000"/>
          <w:sz w:val="28"/>
        </w:rPr>
        <w:t>
      4) операциялық сағаттың қорытындылары бойынша теңгерімдеуші нарықта аукцион бағалары туралы ақпараттың қолжетімділігін үздіксіз қамтамасыз етеді;</w:t>
      </w:r>
    </w:p>
    <w:p>
      <w:pPr>
        <w:spacing w:after="0"/>
        <w:ind w:left="0"/>
        <w:jc w:val="both"/>
      </w:pPr>
      <w:r>
        <w:rPr>
          <w:rFonts w:ascii="Times New Roman"/>
          <w:b w:val="false"/>
          <w:i w:val="false"/>
          <w:color w:val="000000"/>
          <w:sz w:val="28"/>
        </w:rPr>
        <w:t>
      5) Қазақстан Республикасының заңнамасында белгіленген тәртіппен электр энергиясының теңгерімдеуші нарығы субъектілерінің теңгерімдеуші электр энергиясы мен теңгерімсіздіктерінің сағаттық көлемдерін есептеуді жүзеге асырады;</w:t>
      </w:r>
    </w:p>
    <w:p>
      <w:pPr>
        <w:spacing w:after="0"/>
        <w:ind w:left="0"/>
        <w:jc w:val="both"/>
      </w:pPr>
      <w:r>
        <w:rPr>
          <w:rFonts w:ascii="Times New Roman"/>
          <w:b w:val="false"/>
          <w:i w:val="false"/>
          <w:color w:val="000000"/>
          <w:sz w:val="28"/>
        </w:rPr>
        <w:t>
      6) теңгерімдеуші электр энергиясына шекті тарифті және теріс теңгерімсіздіктерге шекті тарифті айқындайды;</w:t>
      </w:r>
    </w:p>
    <w:p>
      <w:pPr>
        <w:spacing w:after="0"/>
        <w:ind w:left="0"/>
        <w:jc w:val="both"/>
      </w:pPr>
      <w:r>
        <w:rPr>
          <w:rFonts w:ascii="Times New Roman"/>
          <w:b w:val="false"/>
          <w:i w:val="false"/>
          <w:color w:val="000000"/>
          <w:sz w:val="28"/>
        </w:rPr>
        <w:t>
      7) уәкілетті орган айқындаған тәртіппен теңгерім провайдерлерінің тізбесін қалыптастырады;</w:t>
      </w:r>
    </w:p>
    <w:p>
      <w:pPr>
        <w:spacing w:after="0"/>
        <w:ind w:left="0"/>
        <w:jc w:val="both"/>
      </w:pPr>
      <w:r>
        <w:rPr>
          <w:rFonts w:ascii="Times New Roman"/>
          <w:b w:val="false"/>
          <w:i w:val="false"/>
          <w:color w:val="000000"/>
          <w:sz w:val="28"/>
        </w:rPr>
        <w:t>
      8) уәкілетті орган айқындаған жағдайларда және тәртіппен энергия беруші ұйымдармен электр энергиясын беруге арналған шарттарды жасасады және электр энергиясын беру бойынша көрсетілетін қызметтерге ақы төлейді;</w:t>
      </w:r>
    </w:p>
    <w:p>
      <w:pPr>
        <w:spacing w:after="0"/>
        <w:ind w:left="0"/>
        <w:jc w:val="both"/>
      </w:pPr>
      <w:r>
        <w:rPr>
          <w:rFonts w:ascii="Times New Roman"/>
          <w:b w:val="false"/>
          <w:i w:val="false"/>
          <w:color w:val="000000"/>
          <w:sz w:val="28"/>
        </w:rPr>
        <w:t>
      9) уәкілетті орган бекіткен үлгілік нысан бойынша теңгерімдеуші нарықтың барлық субъектілерімен қосылу шартын жасасады;</w:t>
      </w:r>
    </w:p>
    <w:p>
      <w:pPr>
        <w:spacing w:after="0"/>
        <w:ind w:left="0"/>
        <w:jc w:val="both"/>
      </w:pPr>
      <w:r>
        <w:rPr>
          <w:rFonts w:ascii="Times New Roman"/>
          <w:b w:val="false"/>
          <w:i w:val="false"/>
          <w:color w:val="000000"/>
          <w:sz w:val="28"/>
        </w:rPr>
        <w:t>
      10) қосылу шарты шеңберінде теңгерімдеуші нарық субъектілері арасындағы теңгерімдеуші электр энергиясын және теңгерімдеуші нарықтағы теріс теңгерімсіздіктерді сатып алу (сату) жөніндегі міндеттемелер бойынша өзара есепке жатқызуларды жүзеге асырады;</w:t>
      </w:r>
    </w:p>
    <w:p>
      <w:pPr>
        <w:spacing w:after="0"/>
        <w:ind w:left="0"/>
        <w:jc w:val="both"/>
      </w:pPr>
      <w:r>
        <w:rPr>
          <w:rFonts w:ascii="Times New Roman"/>
          <w:b w:val="false"/>
          <w:i w:val="false"/>
          <w:color w:val="000000"/>
          <w:sz w:val="28"/>
        </w:rPr>
        <w:t>
      10-1) теңгерімдеуші электр энергиясы мен теріс теңгерімсіздіктерді сатып алу-сатуға және қосылуға жасалған шарттар негізінде қаржылық міндеттемелерін бөлуді және өз құқықтары мен міндеттерін теңгерімдеуші нарық субъектілеріне беруді жүзеге асырады;</w:t>
      </w:r>
    </w:p>
    <w:p>
      <w:pPr>
        <w:spacing w:after="0"/>
        <w:ind w:left="0"/>
        <w:jc w:val="both"/>
      </w:pPr>
      <w:r>
        <w:rPr>
          <w:rFonts w:ascii="Times New Roman"/>
          <w:b w:val="false"/>
          <w:i w:val="false"/>
          <w:color w:val="000000"/>
          <w:sz w:val="28"/>
        </w:rPr>
        <w:t>
      11) осы Заңда көзделген өзге де функцияларды жүзеге асырады.</w:t>
      </w:r>
    </w:p>
    <w:bookmarkStart w:name="z1636" w:id="625"/>
    <w:p>
      <w:pPr>
        <w:spacing w:after="0"/>
        <w:ind w:left="0"/>
        <w:jc w:val="both"/>
      </w:pPr>
      <w:r>
        <w:rPr>
          <w:rFonts w:ascii="Times New Roman"/>
          <w:b w:val="false"/>
          <w:i w:val="false"/>
          <w:color w:val="000000"/>
          <w:sz w:val="28"/>
        </w:rPr>
        <w:t>
      14. Егер уәкілетті орган растаған энергия беруші ұйымның желілеріндегі авариялар себебінен оларға тікелей қосылған электр энергиясының теңгерімдеуші нарығының субъектілерінде теріс теңгерімсіздіктер туындаса, онда осы энергия беруші ұйым осы авария кезінде туындаған осы субъектілердің электр энергиясын сатып алуға жұмсалған шығындардың және осы субъектілердің көрсетілген теріс теңгерімсіздіктерді сатудан түскен кірістерінің оң айырмасының орнын толтырады.</w:t>
      </w:r>
    </w:p>
    <w:bookmarkEnd w:id="625"/>
    <w:bookmarkStart w:name="z1637" w:id="626"/>
    <w:p>
      <w:pPr>
        <w:spacing w:after="0"/>
        <w:ind w:left="0"/>
        <w:jc w:val="both"/>
      </w:pPr>
      <w:r>
        <w:rPr>
          <w:rFonts w:ascii="Times New Roman"/>
          <w:b w:val="false"/>
          <w:i w:val="false"/>
          <w:color w:val="000000"/>
          <w:sz w:val="28"/>
        </w:rPr>
        <w:t>
      15. Жаңартылатын энергия көздерін пайдаланатын энергия өндіруші ұйымдар және электр энергиясын бірыңғай сатып алушымен жасалған электр энергиясын ұзақ мерзімді сатып алу-сату шарты бар, жүйелік оператор қалыптастыратын электр энергиясының көтерме сауда нарығы субъектілерінің тізбесіне енгізілген қалдықтарды энергетикалық кәдеге жаратуды пайдаланатын энергия өндіруші ұйымдар (бұдан әрі – жаңартылатын көздер) электр энергиясын бірыңғай сатып алушымен жауапкершілікті беру шартын жасасуға міндетті.</w:t>
      </w:r>
    </w:p>
    <w:bookmarkEnd w:id="626"/>
    <w:p>
      <w:pPr>
        <w:spacing w:after="0"/>
        <w:ind w:left="0"/>
        <w:jc w:val="both"/>
      </w:pPr>
      <w:r>
        <w:rPr>
          <w:rFonts w:ascii="Times New Roman"/>
          <w:b w:val="false"/>
          <w:i w:val="false"/>
          <w:color w:val="000000"/>
          <w:sz w:val="28"/>
        </w:rPr>
        <w:t>
      Электр энергиясын бірыңғай сатып алушының электр энергиясының теңгерімдеуші нарығында өз теңгерімсіздіктері болмайды және ол теңгерімдеуші электр энергиясын және жаңартылатын көздердің теріс теңгерімсіздіктерін сатып алу-сату үшін жауапкершілікті өзіне ала отырып, осы нарыққа теңгерім провайдері ретінде ғана қатысады. Бұл ретте электр энергиясын бірыңғай сатып алушымен 2023 жылғы 1 шілдеден кейін жасалған электр энергиясын сатып алу-сатудың ұзақ мерзімді шарты бар, жүйелік оператор қалыптастыратын электр энергиясының көтерме сауда нарығы субъектілерінің тізбесіне енгізілген жаңартылатын көздер өздері жол берген теңгерімсіздіктер үшін уәкілетті орган айқындаған тәртіппен жауап береді.</w:t>
      </w:r>
    </w:p>
    <w:bookmarkStart w:name="z1638" w:id="627"/>
    <w:p>
      <w:pPr>
        <w:spacing w:after="0"/>
        <w:ind w:left="0"/>
        <w:jc w:val="both"/>
      </w:pPr>
      <w:r>
        <w:rPr>
          <w:rFonts w:ascii="Times New Roman"/>
          <w:b w:val="false"/>
          <w:i w:val="false"/>
          <w:color w:val="000000"/>
          <w:sz w:val="28"/>
        </w:rPr>
        <w:t>
      16. Электр энергиясын бірыңғай сатып алушымен жасалған жауапкершілікті беру шарты шеңберінде жаңартылатын көздер:</w:t>
      </w:r>
    </w:p>
    <w:bookmarkEnd w:id="627"/>
    <w:p>
      <w:pPr>
        <w:spacing w:after="0"/>
        <w:ind w:left="0"/>
        <w:jc w:val="both"/>
      </w:pPr>
      <w:r>
        <w:rPr>
          <w:rFonts w:ascii="Times New Roman"/>
          <w:b w:val="false"/>
          <w:i w:val="false"/>
          <w:color w:val="000000"/>
          <w:sz w:val="28"/>
        </w:rPr>
        <w:t>
      1) электр энергиясын бірыңғай сатып алушымен не электр энергиясының көтерме сауда нарығы субъектісімен жасалған қолданыстағы электр энергиясын сатып алу-сату шартында көрсетілген, уәкілетті орган айқындаған тәртіппен есептелетін арттыру коэффициентіне көбейтілген электр энергиясын сатуға арналған баға бойынша тиісті көлемде электр энергиясын бірыңғай сатып алушыдан теңгерімдеуші электр энергиясын сатып алу арқылы өзінің барлық оң теңгерімсіздіктерін жабады;</w:t>
      </w:r>
    </w:p>
    <w:p>
      <w:pPr>
        <w:spacing w:after="0"/>
        <w:ind w:left="0"/>
        <w:jc w:val="both"/>
      </w:pPr>
      <w:r>
        <w:rPr>
          <w:rFonts w:ascii="Times New Roman"/>
          <w:b w:val="false"/>
          <w:i w:val="false"/>
          <w:color w:val="000000"/>
          <w:sz w:val="28"/>
        </w:rPr>
        <w:t>
      2) электр энергиясын бірыңғай сатып алушымен не электр энергиясының көтерме сауда нарығы субъектісімен жасалған қолданыстағы энергиясын сатып алу-сату шартында көрсетілген, уәкілетті орган айқындаған тәртіппен есептелетін төмендету коэффициентіне көбейтілген электр энергиясын сатуға арналған баға бойынша электр энергиясын бірыңғай сатып алушыға өзінің барлық теріс теңгерімсіздіктерін сатады.</w:t>
      </w:r>
    </w:p>
    <w:p>
      <w:pPr>
        <w:spacing w:after="0"/>
        <w:ind w:left="0"/>
        <w:jc w:val="both"/>
      </w:pPr>
      <w:r>
        <w:rPr>
          <w:rFonts w:ascii="Times New Roman"/>
          <w:b w:val="false"/>
          <w:i w:val="false"/>
          <w:color w:val="000000"/>
          <w:sz w:val="28"/>
        </w:rPr>
        <w:t>
      Осы тармақта көрсетілген арттыру коэффициентінің мәні операциялық тәулік сағаты үшін бірлікке теңестіріледі, онда оң теңгерімсіздік мәні жүйелік оператор бекіткен электр энергиясын өндіру-тұтынудың тәуліктік кестесіне енгізілген электр энергиясын желіге жіберудің жоспарлы мәнінен жол берілетін ауытқу мәнінен аспайды.</w:t>
      </w:r>
    </w:p>
    <w:p>
      <w:pPr>
        <w:spacing w:after="0"/>
        <w:ind w:left="0"/>
        <w:jc w:val="both"/>
      </w:pPr>
      <w:r>
        <w:rPr>
          <w:rFonts w:ascii="Times New Roman"/>
          <w:b w:val="false"/>
          <w:i w:val="false"/>
          <w:color w:val="000000"/>
          <w:sz w:val="28"/>
        </w:rPr>
        <w:t>
      Осы тармақта көрсетілген төмендету коэффициентінің мәні операциялық тәулік сағаты үшін бірлікке теңестіріледі, онда теріс теңгерімсіздік мәнінің модулі жүйелік оператор бекіткен электр энергиясын өндіру-тұтынудың тәуліктік кестесіне енгізілген электр энергиясын желіге жіберудің жоспарлы мәнінен жол берілетін ауытқу мәнінен аспайды.</w:t>
      </w:r>
    </w:p>
    <w:p>
      <w:pPr>
        <w:spacing w:after="0"/>
        <w:ind w:left="0"/>
        <w:jc w:val="both"/>
      </w:pPr>
      <w:r>
        <w:rPr>
          <w:rFonts w:ascii="Times New Roman"/>
          <w:b w:val="false"/>
          <w:i w:val="false"/>
          <w:color w:val="000000"/>
          <w:sz w:val="28"/>
        </w:rPr>
        <w:t>
      Осы тармақта көрсетілген жол берілетін ауытқулардың мәндері уәкілетті орган айқындаған тәртіппен айқындалады.</w:t>
      </w:r>
    </w:p>
    <w:p>
      <w:pPr>
        <w:spacing w:after="0"/>
        <w:ind w:left="0"/>
        <w:jc w:val="both"/>
      </w:pPr>
      <w:r>
        <w:rPr>
          <w:rFonts w:ascii="Times New Roman"/>
          <w:b w:val="false"/>
          <w:i w:val="false"/>
          <w:color w:val="000000"/>
          <w:sz w:val="28"/>
        </w:rPr>
        <w:t>
      Қазақстан Республикасының жаңартылатын энергия көздерін пайдалануды қолдау саласындағы заңнамасына сәйкес 2023 жылғы 1 шілдеге дейін жаңартылатын энергия көздерін қолдау бойынша қаржы-есеп айырысу орталығымен электр энергиясын сатып алу-сату шартын жасасқан жаңартылатын көздер үшін осы тармақта көрсетілген төмендету және жоғарылату коэффициенттерінің мәні электр энергиясының теңгерімдеуші нарығының жұмыс істеуі қағидаларына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15-10-баппен толықтырылды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08.07.2024 </w:t>
      </w:r>
      <w:r>
        <w:rPr>
          <w:rFonts w:ascii="Times New Roman"/>
          <w:b w:val="false"/>
          <w:i w:val="false"/>
          <w:color w:val="000000"/>
          <w:sz w:val="28"/>
        </w:rPr>
        <w:t>№ 121-VIII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15-11-бап. Гибридті топ</w:t>
      </w:r>
    </w:p>
    <w:bookmarkStart w:name="z1775" w:id="628"/>
    <w:p>
      <w:pPr>
        <w:spacing w:after="0"/>
        <w:ind w:left="0"/>
        <w:jc w:val="both"/>
      </w:pPr>
      <w:r>
        <w:rPr>
          <w:rFonts w:ascii="Times New Roman"/>
          <w:b w:val="false"/>
          <w:i w:val="false"/>
          <w:color w:val="000000"/>
          <w:sz w:val="28"/>
        </w:rPr>
        <w:t xml:space="preserve">
      1. Гибридті топ құрамына әрқайсысының дауыс беретін акцияларының (жарғылық капиталға қатысу үлестерінің, пайларының) жиырма бес пайыздан астамы тікелей немесе жанама түрде сол бір тұлғаға тиесілі болатын мынадай заңды тұлғалар: </w:t>
      </w:r>
    </w:p>
    <w:bookmarkEnd w:id="628"/>
    <w:p>
      <w:pPr>
        <w:spacing w:after="0"/>
        <w:ind w:left="0"/>
        <w:jc w:val="both"/>
      </w:pPr>
      <w:r>
        <w:rPr>
          <w:rFonts w:ascii="Times New Roman"/>
          <w:b w:val="false"/>
          <w:i w:val="false"/>
          <w:color w:val="000000"/>
          <w:sz w:val="28"/>
        </w:rPr>
        <w:t>
      объектілері 2024 жылғы 1 шілдеден ерте емес пайдалануға берілген және бір қосылу нүктесінде ұлттық немесе өңірлік электр желілеріне қосылған, жаңартылатын энергия көздері мен генерациялаудың маневрлік режимі бар генерациялайтын қондырғыларды жиынтық түрде пайдаланатын энергия өндіруші ұйымдар;</w:t>
      </w:r>
    </w:p>
    <w:p>
      <w:pPr>
        <w:spacing w:after="0"/>
        <w:ind w:left="0"/>
        <w:jc w:val="both"/>
      </w:pPr>
      <w:r>
        <w:rPr>
          <w:rFonts w:ascii="Times New Roman"/>
          <w:b w:val="false"/>
          <w:i w:val="false"/>
          <w:color w:val="000000"/>
          <w:sz w:val="28"/>
        </w:rPr>
        <w:t>
      гибридті топ тұтынушылары;</w:t>
      </w:r>
    </w:p>
    <w:p>
      <w:pPr>
        <w:spacing w:after="0"/>
        <w:ind w:left="0"/>
        <w:jc w:val="both"/>
      </w:pPr>
      <w:r>
        <w:rPr>
          <w:rFonts w:ascii="Times New Roman"/>
          <w:b w:val="false"/>
          <w:i w:val="false"/>
          <w:color w:val="000000"/>
          <w:sz w:val="28"/>
        </w:rPr>
        <w:t>
      гибридті топ әкімшісі кіреді.</w:t>
      </w:r>
    </w:p>
    <w:bookmarkStart w:name="z1776" w:id="629"/>
    <w:p>
      <w:pPr>
        <w:spacing w:after="0"/>
        <w:ind w:left="0"/>
        <w:jc w:val="both"/>
      </w:pPr>
      <w:r>
        <w:rPr>
          <w:rFonts w:ascii="Times New Roman"/>
          <w:b w:val="false"/>
          <w:i w:val="false"/>
          <w:color w:val="000000"/>
          <w:sz w:val="28"/>
        </w:rPr>
        <w:t>
      2. Гибридті топ осы баптың 1-тармағында аталған тұлғалардың дауыс беретін акцияларының (жарғылық капиталға қатысу үлестерінің, пайларының) жиырма бес пайызынан астамы тікелей немесе жанама түрде тиесілі болатын тұлғаның өтініші негізінде гибридті топтардың тізбесіне енгізіледі.</w:t>
      </w:r>
    </w:p>
    <w:bookmarkEnd w:id="629"/>
    <w:p>
      <w:pPr>
        <w:spacing w:after="0"/>
        <w:ind w:left="0"/>
        <w:jc w:val="both"/>
      </w:pPr>
      <w:r>
        <w:rPr>
          <w:rFonts w:ascii="Times New Roman"/>
          <w:b w:val="false"/>
          <w:i w:val="false"/>
          <w:color w:val="000000"/>
          <w:sz w:val="28"/>
        </w:rPr>
        <w:t>
      Гибридті топтардың тізбесіне осы баптың 1-тармағында аталған энергия өндіруші ұйымдар, тұтынушылар, гибридті топтар әкімшілері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15-11-баппен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Электр энергиясының бөлшек сауда нарығы </w:t>
      </w:r>
    </w:p>
    <w:p>
      <w:pPr>
        <w:spacing w:after="0"/>
        <w:ind w:left="0"/>
        <w:jc w:val="both"/>
      </w:pPr>
      <w:r>
        <w:rPr>
          <w:rFonts w:ascii="Times New Roman"/>
          <w:b w:val="false"/>
          <w:i w:val="false"/>
          <w:color w:val="000000"/>
          <w:sz w:val="28"/>
        </w:rPr>
        <w:t>
      1. Электр энергиясының бөлшек сауда нарығына қол жеткiзу тәртiбiн уәкілетті орган айқындайды.</w:t>
      </w:r>
    </w:p>
    <w:bookmarkStart w:name="z224" w:id="630"/>
    <w:p>
      <w:pPr>
        <w:spacing w:after="0"/>
        <w:ind w:left="0"/>
        <w:jc w:val="both"/>
      </w:pPr>
      <w:r>
        <w:rPr>
          <w:rFonts w:ascii="Times New Roman"/>
          <w:b w:val="false"/>
          <w:i w:val="false"/>
          <w:color w:val="000000"/>
          <w:sz w:val="28"/>
        </w:rPr>
        <w:t>
      2. Өңiрлiк электр желiлерi компаниялары электр энергиясын оның баланстық тиесiлiк шекараларында электр желiлерi бойынша беру функцияларын жүзеге асырады.</w:t>
      </w:r>
    </w:p>
    <w:bookmarkEnd w:id="630"/>
    <w:bookmarkStart w:name="z225" w:id="6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2006.04.11 </w:t>
      </w:r>
      <w:r>
        <w:rPr>
          <w:rFonts w:ascii="Times New Roman"/>
          <w:b w:val="false"/>
          <w:i w:val="false"/>
          <w:color w:val="000000"/>
          <w:sz w:val="28"/>
        </w:rPr>
        <w:t>№ 136</w:t>
      </w:r>
      <w:r>
        <w:rPr>
          <w:rFonts w:ascii="Times New Roman"/>
          <w:b w:val="false"/>
          <w:i w:val="false"/>
          <w:color w:val="000000"/>
          <w:sz w:val="28"/>
        </w:rPr>
        <w:t xml:space="preserve"> Заңымен.</w:t>
      </w:r>
    </w:p>
    <w:bookmarkEnd w:id="631"/>
    <w:bookmarkStart w:name="z226" w:id="632"/>
    <w:p>
      <w:pPr>
        <w:spacing w:after="0"/>
        <w:ind w:left="0"/>
        <w:jc w:val="both"/>
      </w:pPr>
      <w:r>
        <w:rPr>
          <w:rFonts w:ascii="Times New Roman"/>
          <w:b w:val="false"/>
          <w:i w:val="false"/>
          <w:color w:val="000000"/>
          <w:sz w:val="28"/>
        </w:rPr>
        <w:t>
      4. Қазақстан Республикасының заңнамасында көзделген жағдайларды қоспағанда, шаруашылық қызметтi жүзеге асыру кезiнде электр энергиясына кепiлдiк берiп жеткiзушiлерге энергиямен жабдықтаушы өзге ұйымдарға қарағанда артықшылықтар беруге болмайды.</w:t>
      </w:r>
    </w:p>
    <w:bookmarkEnd w:id="632"/>
    <w:bookmarkStart w:name="z372" w:id="633"/>
    <w:p>
      <w:pPr>
        <w:spacing w:after="0"/>
        <w:ind w:left="0"/>
        <w:jc w:val="both"/>
      </w:pPr>
      <w:r>
        <w:rPr>
          <w:rFonts w:ascii="Times New Roman"/>
          <w:b w:val="false"/>
          <w:i w:val="false"/>
          <w:color w:val="000000"/>
          <w:sz w:val="28"/>
        </w:rPr>
        <w:t>
      5. Электр энергиясын кепiлдiкпен берушiні және оның жауапкершілігіндегі аймақты айқындау тәртібі электр энергиясының бөлшек сауда нарығын ұйымдастыру және оның жұмыс істеуі қағидаларымен белгіленеді.</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2006.04.11 </w:t>
      </w:r>
      <w:r>
        <w:rPr>
          <w:rFonts w:ascii="Times New Roman"/>
          <w:b w:val="false"/>
          <w:i w:val="false"/>
          <w:color w:val="000000"/>
          <w:sz w:val="28"/>
        </w:rPr>
        <w:t>№ 136</w:t>
      </w:r>
      <w:r>
        <w:rPr>
          <w:rFonts w:ascii="Times New Roman"/>
          <w:b w:val="false"/>
          <w:i w:val="false"/>
          <w:color w:val="ff0000"/>
          <w:sz w:val="28"/>
        </w:rPr>
        <w:t xml:space="preserve">, 2007.07.27 </w:t>
      </w:r>
      <w:r>
        <w:rPr>
          <w:rFonts w:ascii="Times New Roman"/>
          <w:b w:val="false"/>
          <w:i w:val="false"/>
          <w:color w:val="000000"/>
          <w:sz w:val="28"/>
        </w:rPr>
        <w:t>№ 316</w:t>
      </w:r>
      <w:r>
        <w:rPr>
          <w:rFonts w:ascii="Times New Roman"/>
          <w:b w:val="false"/>
          <w:i w:val="false"/>
          <w:color w:val="ff0000"/>
          <w:sz w:val="28"/>
        </w:rPr>
        <w:t xml:space="preserve"> (ресми жарияланған күнінен бастап қолданысқа енгізіледі), 2008.12.29 </w:t>
      </w:r>
      <w:r>
        <w:rPr>
          <w:rFonts w:ascii="Times New Roman"/>
          <w:b w:val="false"/>
          <w:i w:val="false"/>
          <w:color w:val="000000"/>
          <w:sz w:val="28"/>
        </w:rPr>
        <w:t>№ 116-IV</w:t>
      </w:r>
      <w:r>
        <w:rPr>
          <w:rFonts w:ascii="Times New Roman"/>
          <w:b w:val="false"/>
          <w:i w:val="false"/>
          <w:color w:val="ff0000"/>
          <w:sz w:val="28"/>
        </w:rPr>
        <w:t xml:space="preserve"> (01.01.2009 бастап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Электр энергиясы мен қуат нарығындағы шарттар</w:t>
      </w:r>
    </w:p>
    <w:p>
      <w:pPr>
        <w:spacing w:after="0"/>
        <w:ind w:left="0"/>
        <w:jc w:val="both"/>
      </w:pPr>
      <w:r>
        <w:rPr>
          <w:rFonts w:ascii="Times New Roman"/>
          <w:b w:val="false"/>
          <w:i w:val="false"/>
          <w:color w:val="ff0000"/>
          <w:sz w:val="28"/>
        </w:rPr>
        <w:t xml:space="preserve">
      Ескерту. 17-баптың тақырыбы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590" w:id="634"/>
    <w:p>
      <w:pPr>
        <w:spacing w:after="0"/>
        <w:ind w:left="0"/>
        <w:jc w:val="both"/>
      </w:pPr>
      <w:r>
        <w:rPr>
          <w:rFonts w:ascii="Times New Roman"/>
          <w:b w:val="false"/>
          <w:i w:val="false"/>
          <w:color w:val="000000"/>
          <w:sz w:val="28"/>
        </w:rPr>
        <w:t>
      1. Электр энергиясын сатып алу-сату, теңгерімдеуші электр энергиясы мен теріс теңгерімсіздіктерді сатып алу-сату, теңгерімдеуші нарықтағы өзара есеп айырысулар, электр энергиясын беру, оның ішінде ұлттық электр желісі арқылы беру, ұлттық электр желісін пайдалану, техникалық диспетчерлендіру, электр қуатын реттеу, электр энергиясын өндіру-тұтынуды теңгерімдеу, электр қуатының жүктемені көтеруге әзірлігін қамтамасыз ету, электр қуатының әзірлігін ұстап тұру, электр энергиясының орталықтандырылған саудасына қатысу, электр қуатының орталықтандырылған сауда-саттығына қатысу бойынша,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және өткізу бойынша қызметтер көрсету Қазақстан Республикасының Азаматтық кодексіне, осы Заңға және Қазақстан Республикасының өзге де нормативтік құқықтық актілеріне сәйкес жасалатын шарттар негізінде жүзеге асырылады.</w:t>
      </w:r>
    </w:p>
    <w:bookmarkEnd w:id="634"/>
    <w:bookmarkStart w:name="z227" w:id="635"/>
    <w:p>
      <w:pPr>
        <w:spacing w:after="0"/>
        <w:ind w:left="0"/>
        <w:jc w:val="both"/>
      </w:pPr>
      <w:r>
        <w:rPr>
          <w:rFonts w:ascii="Times New Roman"/>
          <w:b w:val="false"/>
          <w:i w:val="false"/>
          <w:color w:val="000000"/>
          <w:sz w:val="28"/>
        </w:rPr>
        <w:t>
      2. Электр энергиясын сатып алу-сату шарттарында:</w:t>
      </w:r>
    </w:p>
    <w:bookmarkEnd w:id="635"/>
    <w:bookmarkStart w:name="z228" w:id="636"/>
    <w:p>
      <w:pPr>
        <w:spacing w:after="0"/>
        <w:ind w:left="0"/>
        <w:jc w:val="both"/>
      </w:pPr>
      <w:r>
        <w:rPr>
          <w:rFonts w:ascii="Times New Roman"/>
          <w:b w:val="false"/>
          <w:i w:val="false"/>
          <w:color w:val="000000"/>
          <w:sz w:val="28"/>
        </w:rPr>
        <w:t>
      1) тәулiктiк электр тұтыну кестесi;</w:t>
      </w:r>
    </w:p>
    <w:bookmarkEnd w:id="636"/>
    <w:bookmarkStart w:name="z229" w:id="637"/>
    <w:p>
      <w:pPr>
        <w:spacing w:after="0"/>
        <w:ind w:left="0"/>
        <w:jc w:val="both"/>
      </w:pPr>
      <w:r>
        <w:rPr>
          <w:rFonts w:ascii="Times New Roman"/>
          <w:b w:val="false"/>
          <w:i w:val="false"/>
          <w:color w:val="000000"/>
          <w:sz w:val="28"/>
        </w:rPr>
        <w:t>
      2) энергия өндiрушi ұйымдардың электр қуатын резервтеу тәртiбi болуға тиiс.</w:t>
      </w:r>
    </w:p>
    <w:bookmarkEnd w:id="637"/>
    <w:bookmarkStart w:name="z230" w:id="638"/>
    <w:p>
      <w:pPr>
        <w:spacing w:after="0"/>
        <w:ind w:left="0"/>
        <w:jc w:val="both"/>
      </w:pPr>
      <w:r>
        <w:rPr>
          <w:rFonts w:ascii="Times New Roman"/>
          <w:b w:val="false"/>
          <w:i w:val="false"/>
          <w:color w:val="000000"/>
          <w:sz w:val="28"/>
        </w:rPr>
        <w:t>
      3. Электр энергиясын сатып алу-сату, теңгерімдеуші электр энергиясы мен теріс теңгерімсіздіктерді сатып алу-сату шарттары, қосылу шарттары, электр энергиясын беру, оның ішінде ұлттық электр желісі арқылы беру, ұлттық электр желісін пайдалану, техникалық диспетчерлендіру, электр қуатын реттеу, электр қуатының жүктемені көтеруге әзірлігін қамтамасыз ету, электр қуатының әзірлігін ұстап тұру, электр энергиясының көтерме сауда нарығында электр энергиясын өндіру-тұтынуды теңгерімдеу бойынша қызметтер көрсетуге арналған шарттар, орталықтандырылған сауда нарығына қатысу шарттары,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және өткізу бойынша қызметтер көрсетуге арналған шарттар – шарттар бойынша уақтылы ақы төленбеген жағдайда, тиісті қызметтер көрсетуді тоқтату талаптары мен тәртібін қамтуға тиіс.</w:t>
      </w:r>
    </w:p>
    <w:bookmarkEnd w:id="638"/>
    <w:bookmarkStart w:name="z857" w:id="639"/>
    <w:p>
      <w:pPr>
        <w:spacing w:after="0"/>
        <w:ind w:left="0"/>
        <w:jc w:val="both"/>
      </w:pPr>
      <w:r>
        <w:rPr>
          <w:rFonts w:ascii="Times New Roman"/>
          <w:b w:val="false"/>
          <w:i w:val="false"/>
          <w:color w:val="000000"/>
          <w:sz w:val="28"/>
        </w:rPr>
        <w:t>
      4. Электр энергиясын сатып алу-сату, беру шарттары бойынша міндеттемелер орындалмаған немесе тиісінше орындалмаған жағдайларда, осы арқылы келтірілген нақты залалды міндеттеменің орындалмауына жауапты тарап өтейді.</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2006.04.11 </w:t>
      </w:r>
      <w:r>
        <w:rPr>
          <w:rFonts w:ascii="Times New Roman"/>
          <w:b w:val="false"/>
          <w:i w:val="false"/>
          <w:color w:val="ff0000"/>
          <w:sz w:val="28"/>
        </w:rPr>
        <w:t>№ 136</w:t>
      </w:r>
      <w:r>
        <w:rPr>
          <w:rFonts w:ascii="Times New Roman"/>
          <w:b w:val="false"/>
          <w:i w:val="false"/>
          <w:color w:val="ff0000"/>
          <w:sz w:val="28"/>
        </w:rPr>
        <w:t xml:space="preserve">; 12.11.2015 </w:t>
      </w:r>
      <w:r>
        <w:rPr>
          <w:rFonts w:ascii="Times New Roman"/>
          <w:b w:val="false"/>
          <w:i w:val="false"/>
          <w:color w:val="ff0000"/>
          <w:sz w:val="28"/>
        </w:rPr>
        <w:t>№ 394-V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Электр энергиясының бөлшек сауда нарығындағы шарттар</w:t>
      </w:r>
    </w:p>
    <w:p>
      <w:pPr>
        <w:spacing w:after="0"/>
        <w:ind w:left="0"/>
        <w:jc w:val="both"/>
      </w:pPr>
      <w:r>
        <w:rPr>
          <w:rFonts w:ascii="Times New Roman"/>
          <w:b w:val="false"/>
          <w:i w:val="false"/>
          <w:color w:val="ff0000"/>
          <w:sz w:val="28"/>
        </w:rPr>
        <w:t xml:space="preserve">
      Ескерту. 18-баптың тақырыбына өзгеріс енгізілді – ҚР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75" w:id="640"/>
    <w:p>
      <w:pPr>
        <w:spacing w:after="0"/>
        <w:ind w:left="0"/>
        <w:jc w:val="both"/>
      </w:pPr>
      <w:r>
        <w:rPr>
          <w:rFonts w:ascii="Times New Roman"/>
          <w:b w:val="false"/>
          <w:i w:val="false"/>
          <w:color w:val="000000"/>
          <w:sz w:val="28"/>
        </w:rPr>
        <w:t>
      1. Бөлшек сауда нарығында электр энергиясын сатып алу-сату тұтынушылар энергиямен жабдықтаушы ұйымдармен жасасатын энергиямен жабдықтаудың жария шарттары негізінде жүзеге асырылады.</w:t>
      </w:r>
    </w:p>
    <w:bookmarkEnd w:id="640"/>
    <w:p>
      <w:pPr>
        <w:spacing w:after="0"/>
        <w:ind w:left="0"/>
        <w:jc w:val="both"/>
      </w:pPr>
      <w:r>
        <w:rPr>
          <w:rFonts w:ascii="Times New Roman"/>
          <w:b w:val="false"/>
          <w:i w:val="false"/>
          <w:color w:val="000000"/>
          <w:sz w:val="28"/>
        </w:rPr>
        <w:t>
      Энергиямен жабдықтаушы ұйымдар тұтынылатын электр энергиясының көлеміне қарай (жеке тұлғалар үшін) сараланған тарифтер бойынша тұтынушыларға электр энергиясын өткізуден (сатудан) бас тартуға құқылы емес.</w:t>
      </w:r>
    </w:p>
    <w:p>
      <w:pPr>
        <w:spacing w:after="0"/>
        <w:ind w:left="0"/>
        <w:jc w:val="both"/>
      </w:pPr>
      <w:r>
        <w:rPr>
          <w:rFonts w:ascii="Times New Roman"/>
          <w:b w:val="false"/>
          <w:i w:val="false"/>
          <w:color w:val="000000"/>
          <w:sz w:val="28"/>
        </w:rPr>
        <w:t>
      Энергиямен жабдықтаушы ұйымдар пайдаланылған жылу энергиясы үшін ақы төлеу бойынша берешегі болған кезде тұтынушыға электр энергиясын беруді тоқтатуға құқылы емес.</w:t>
      </w:r>
    </w:p>
    <w:bookmarkStart w:name="z680" w:id="641"/>
    <w:p>
      <w:pPr>
        <w:spacing w:after="0"/>
        <w:ind w:left="0"/>
        <w:jc w:val="both"/>
      </w:pPr>
      <w:r>
        <w:rPr>
          <w:rFonts w:ascii="Times New Roman"/>
          <w:b w:val="false"/>
          <w:i w:val="false"/>
          <w:color w:val="000000"/>
          <w:sz w:val="28"/>
        </w:rPr>
        <w:t>
      1-1. Энергиямен жабдықтаушы ұйымдар электрмен жабдықтаудың үлгілік шарттарын тұтынушылардың мынадай топтары бойынша жасасады:</w:t>
      </w:r>
    </w:p>
    <w:bookmarkEnd w:id="641"/>
    <w:p>
      <w:pPr>
        <w:spacing w:after="0"/>
        <w:ind w:left="0"/>
        <w:jc w:val="both"/>
      </w:pPr>
      <w:r>
        <w:rPr>
          <w:rFonts w:ascii="Times New Roman"/>
          <w:b w:val="false"/>
          <w:i w:val="false"/>
          <w:color w:val="000000"/>
          <w:sz w:val="28"/>
        </w:rPr>
        <w:t>
      1) тұрмыстық тұтынушыларға арналған электрмен жабдықтаудың үлгілік шарты;</w:t>
      </w:r>
    </w:p>
    <w:p>
      <w:pPr>
        <w:spacing w:after="0"/>
        <w:ind w:left="0"/>
        <w:jc w:val="both"/>
      </w:pPr>
      <w:r>
        <w:rPr>
          <w:rFonts w:ascii="Times New Roman"/>
          <w:b w:val="false"/>
          <w:i w:val="false"/>
          <w:color w:val="000000"/>
          <w:sz w:val="28"/>
        </w:rPr>
        <w:t>
      2) электр энергиясын тұрмыстық емес мұқтаждар үшін пайдаланатын тұтынушыларға арналған электрмен жабдықтаудың үлгілік шарты;</w:t>
      </w:r>
    </w:p>
    <w:p>
      <w:pPr>
        <w:spacing w:after="0"/>
        <w:ind w:left="0"/>
        <w:jc w:val="both"/>
      </w:pPr>
      <w:r>
        <w:rPr>
          <w:rFonts w:ascii="Times New Roman"/>
          <w:b w:val="false"/>
          <w:i w:val="false"/>
          <w:color w:val="000000"/>
          <w:sz w:val="28"/>
        </w:rPr>
        <w:t>
      3) мемлекеттік бюджеттен қаржыландырылатын заңды тұлғаларға арналған электрмен жабдықтаудың үлгілік шарты.</w:t>
      </w:r>
    </w:p>
    <w:bookmarkStart w:name="z231" w:id="642"/>
    <w:p>
      <w:pPr>
        <w:spacing w:after="0"/>
        <w:ind w:left="0"/>
        <w:jc w:val="both"/>
      </w:pPr>
      <w:r>
        <w:rPr>
          <w:rFonts w:ascii="Times New Roman"/>
          <w:b w:val="false"/>
          <w:i w:val="false"/>
          <w:color w:val="000000"/>
          <w:sz w:val="28"/>
        </w:rPr>
        <w:t>
      2. Энергиямен жабдықтаушы және энергия берушi ұйымдар бөлшек сауда нарығында жасасатын шарттарда электр энергиясының бөлшек сауда нарығына барлық қатысушылар үшiн тең жағдайлар болуға мiндеттi.</w:t>
      </w:r>
    </w:p>
    <w:bookmarkEnd w:id="642"/>
    <w:bookmarkStart w:name="z232" w:id="643"/>
    <w:p>
      <w:pPr>
        <w:spacing w:after="0"/>
        <w:ind w:left="0"/>
        <w:jc w:val="both"/>
      </w:pPr>
      <w:r>
        <w:rPr>
          <w:rFonts w:ascii="Times New Roman"/>
          <w:b w:val="false"/>
          <w:i w:val="false"/>
          <w:color w:val="000000"/>
          <w:sz w:val="28"/>
        </w:rPr>
        <w:t>
      3. Энергиямен жабдықтаушы ұйымдар жеткiзетiн электр энергиясының бағалары мен оларды беру жағдайлары тараптардың келiсiмi бойынша энергия берушi ұйымның тарифiн ескере отырып, сатып алу-сату шартына сәйкес белгiленедi.</w:t>
      </w:r>
    </w:p>
    <w:bookmarkEnd w:id="643"/>
    <w:p>
      <w:pPr>
        <w:spacing w:after="0"/>
        <w:ind w:left="0"/>
        <w:jc w:val="both"/>
      </w:pPr>
      <w:r>
        <w:rPr>
          <w:rFonts w:ascii="Times New Roman"/>
          <w:b w:val="false"/>
          <w:i w:val="false"/>
          <w:color w:val="000000"/>
          <w:sz w:val="28"/>
        </w:rPr>
        <w:t>
      Энергияны коммерциялық есепке алудың автоматтандырылған жүйесін пайдалану жағдайларын қоспағанда, тұтынушылардың тұтынған электр энергиясы үшін төлемақы коммерциялық есепке алу аспаптарының нақты көрсеткіштері негізінде энергиямен жабдықтаушы ұйым берген төлем құжаты бойынша, ал олар болмаған немесе уақытша бұзылған кезде есептеу арқылы жүргізіледі.</w:t>
      </w:r>
    </w:p>
    <w:bookmarkStart w:name="z233" w:id="644"/>
    <w:p>
      <w:pPr>
        <w:spacing w:after="0"/>
        <w:ind w:left="0"/>
        <w:jc w:val="both"/>
      </w:pPr>
      <w:r>
        <w:rPr>
          <w:rFonts w:ascii="Times New Roman"/>
          <w:b w:val="false"/>
          <w:i w:val="false"/>
          <w:color w:val="000000"/>
          <w:sz w:val="28"/>
        </w:rPr>
        <w:t>
      4. Өңiрлiк электр желiлерi бойынша электр энергиясын беру энергиямен жабдықтаушы ұйым немесе тұтынушы өңiрлiк электр желiсi компаниясымен уәкілетті орган белгiлеген үлгiлік нысан бойынша жасасатын электр энергиясын беру жөнiндегi қызметтер көрсету шартының негiзiнде жүзеге асырылады.</w:t>
      </w:r>
    </w:p>
    <w:bookmarkEnd w:id="644"/>
    <w:bookmarkStart w:name="z234" w:id="645"/>
    <w:p>
      <w:pPr>
        <w:spacing w:after="0"/>
        <w:ind w:left="0"/>
        <w:jc w:val="both"/>
      </w:pPr>
      <w:r>
        <w:rPr>
          <w:rFonts w:ascii="Times New Roman"/>
          <w:b w:val="false"/>
          <w:i w:val="false"/>
          <w:color w:val="000000"/>
          <w:sz w:val="28"/>
        </w:rPr>
        <w:t xml:space="preserve">
      5. Электр энергиясын кепiлдiк берiп жеткiзушiлер мен тұтынушылар арасындағы энергиямен жабдықтау шарты жария шарт болып табылады. </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2008.12.29 </w:t>
      </w:r>
      <w:r>
        <w:rPr>
          <w:rFonts w:ascii="Times New Roman"/>
          <w:b w:val="false"/>
          <w:i w:val="false"/>
          <w:color w:val="ff0000"/>
          <w:sz w:val="28"/>
        </w:rPr>
        <w:t>№ 116-IV</w:t>
      </w:r>
      <w:r>
        <w:rPr>
          <w:rFonts w:ascii="Times New Roman"/>
          <w:b w:val="false"/>
          <w:i w:val="false"/>
          <w:color w:val="ff0000"/>
          <w:sz w:val="28"/>
        </w:rPr>
        <w:t xml:space="preserve"> (2009.01.01 бастап қолданысқа енгізіледі), 2012.01.13 </w:t>
      </w:r>
      <w:r>
        <w:rPr>
          <w:rFonts w:ascii="Times New Roman"/>
          <w:b w:val="false"/>
          <w:i w:val="false"/>
          <w:color w:val="ff0000"/>
          <w:sz w:val="28"/>
        </w:rPr>
        <w:t>№ 542-IV</w:t>
      </w:r>
      <w:r>
        <w:rPr>
          <w:rFonts w:ascii="Times New Roman"/>
          <w:b w:val="false"/>
          <w:i w:val="false"/>
          <w:color w:val="ff0000"/>
          <w:sz w:val="28"/>
        </w:rPr>
        <w:t xml:space="preserve"> (2012.07.01 бастап қолданысқа енгiзiледі), 2012.07.04 </w:t>
      </w:r>
      <w:r>
        <w:rPr>
          <w:rFonts w:ascii="Times New Roman"/>
          <w:b w:val="false"/>
          <w:i w:val="false"/>
          <w:color w:val="ff0000"/>
          <w:sz w:val="28"/>
        </w:rPr>
        <w:t>№ 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21.04.2016 </w:t>
      </w:r>
      <w:r>
        <w:rPr>
          <w:rFonts w:ascii="Times New Roman"/>
          <w:b w:val="false"/>
          <w:i w:val="false"/>
          <w:color w:val="ff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Электр энергиясын тұтынушылардың құқықтары мен мiндеттерi</w:t>
      </w:r>
    </w:p>
    <w:p>
      <w:pPr>
        <w:spacing w:after="0"/>
        <w:ind w:left="0"/>
        <w:jc w:val="both"/>
      </w:pPr>
      <w:r>
        <w:rPr>
          <w:rFonts w:ascii="Times New Roman"/>
          <w:b w:val="false"/>
          <w:i w:val="false"/>
          <w:color w:val="ff0000"/>
          <w:sz w:val="28"/>
        </w:rPr>
        <w:t xml:space="preserve">
      Ескерту. 19-баптың тақырыбына өзгеріс енгізілді – ҚР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655" w:id="646"/>
    <w:p>
      <w:pPr>
        <w:spacing w:after="0"/>
        <w:ind w:left="0"/>
        <w:jc w:val="both"/>
      </w:pPr>
      <w:r>
        <w:rPr>
          <w:rFonts w:ascii="Times New Roman"/>
          <w:b w:val="false"/>
          <w:i w:val="false"/>
          <w:color w:val="000000"/>
          <w:sz w:val="28"/>
        </w:rPr>
        <w:t>
      1. Электр энергиясын тұтынушылардың:</w:t>
      </w:r>
    </w:p>
    <w:bookmarkEnd w:id="646"/>
    <w:bookmarkStart w:name="z235" w:id="647"/>
    <w:p>
      <w:pPr>
        <w:spacing w:after="0"/>
        <w:ind w:left="0"/>
        <w:jc w:val="both"/>
      </w:pPr>
      <w:r>
        <w:rPr>
          <w:rFonts w:ascii="Times New Roman"/>
          <w:b w:val="false"/>
          <w:i w:val="false"/>
          <w:color w:val="000000"/>
          <w:sz w:val="28"/>
        </w:rPr>
        <w:t>
      1) жасалған шарттарға сәйкес электр энергиясын алуға;</w:t>
      </w:r>
    </w:p>
    <w:bookmarkEnd w:id="647"/>
    <w:bookmarkStart w:name="z236" w:id="648"/>
    <w:p>
      <w:pPr>
        <w:spacing w:after="0"/>
        <w:ind w:left="0"/>
        <w:jc w:val="both"/>
      </w:pPr>
      <w:r>
        <w:rPr>
          <w:rFonts w:ascii="Times New Roman"/>
          <w:b w:val="false"/>
          <w:i w:val="false"/>
          <w:color w:val="000000"/>
          <w:sz w:val="28"/>
        </w:rPr>
        <w:t>
      2) жасалған шарттардың талаптарына сәйкес энергия өндiрушi, энергия берушi және энергиямен жабдықтаушы ұйымнан электр энергиясын жеткiзбеуден немесе сапасыз жеткiзуден келтiрiлген нақты нұқсанның орнын толтыруды талап етуге;</w:t>
      </w:r>
    </w:p>
    <w:bookmarkEnd w:id="648"/>
    <w:bookmarkStart w:name="z237" w:id="649"/>
    <w:p>
      <w:pPr>
        <w:spacing w:after="0"/>
        <w:ind w:left="0"/>
        <w:jc w:val="both"/>
      </w:pPr>
      <w:r>
        <w:rPr>
          <w:rFonts w:ascii="Times New Roman"/>
          <w:b w:val="false"/>
          <w:i w:val="false"/>
          <w:color w:val="000000"/>
          <w:sz w:val="28"/>
        </w:rPr>
        <w:t>
      3) шарттар жасасуға және оларды орындауға байланысты даулы мәселелердi шешу үшiн сотқа жүгiнуге;</w:t>
      </w:r>
    </w:p>
    <w:bookmarkEnd w:id="649"/>
    <w:bookmarkStart w:name="z238" w:id="650"/>
    <w:p>
      <w:pPr>
        <w:spacing w:after="0"/>
        <w:ind w:left="0"/>
        <w:jc w:val="both"/>
      </w:pPr>
      <w:r>
        <w:rPr>
          <w:rFonts w:ascii="Times New Roman"/>
          <w:b w:val="false"/>
          <w:i w:val="false"/>
          <w:color w:val="000000"/>
          <w:sz w:val="28"/>
        </w:rPr>
        <w:t>
      4) тұтынылған электр энергиясы үшiн сараланған тарифтiк есепке алу жүйелерi бойынша ақы төлеудi Қазақстан Республикасының заңдарында белгiленген тәртiппен жүргiзуге құқығы бар.</w:t>
      </w:r>
    </w:p>
    <w:bookmarkEnd w:id="650"/>
    <w:bookmarkStart w:name="z239" w:id="651"/>
    <w:p>
      <w:pPr>
        <w:spacing w:after="0"/>
        <w:ind w:left="0"/>
        <w:jc w:val="both"/>
      </w:pPr>
      <w:r>
        <w:rPr>
          <w:rFonts w:ascii="Times New Roman"/>
          <w:b w:val="false"/>
          <w:i w:val="false"/>
          <w:color w:val="000000"/>
          <w:sz w:val="28"/>
        </w:rPr>
        <w:t>
      2. Электр энергиясын тұтынушылар:</w:t>
      </w:r>
    </w:p>
    <w:bookmarkEnd w:id="651"/>
    <w:bookmarkStart w:name="z240" w:id="652"/>
    <w:p>
      <w:pPr>
        <w:spacing w:after="0"/>
        <w:ind w:left="0"/>
        <w:jc w:val="both"/>
      </w:pPr>
      <w:r>
        <w:rPr>
          <w:rFonts w:ascii="Times New Roman"/>
          <w:b w:val="false"/>
          <w:i w:val="false"/>
          <w:color w:val="000000"/>
          <w:sz w:val="28"/>
        </w:rPr>
        <w:t>
      1) тұтынушылардың меншiгiндегi электр және энергия қондырғыларының және коммерциялық есепке алу аспаптарының тиiсiнше техникалық жай-күйін ұстап тұруға, Қазақстан Республикасының электр энергетикасы саласындағы нормативтік құқықтық актілеріне сәйкес олардың техникалық жай-күйіне қойылатын талаптарды орындауға;</w:t>
      </w:r>
    </w:p>
    <w:bookmarkEnd w:id="652"/>
    <w:bookmarkStart w:name="z241" w:id="653"/>
    <w:p>
      <w:pPr>
        <w:spacing w:after="0"/>
        <w:ind w:left="0"/>
        <w:jc w:val="both"/>
      </w:pPr>
      <w:r>
        <w:rPr>
          <w:rFonts w:ascii="Times New Roman"/>
          <w:b w:val="false"/>
          <w:i w:val="false"/>
          <w:color w:val="000000"/>
          <w:sz w:val="28"/>
        </w:rPr>
        <w:t>
      2) электр энергиясын сатып алу-сату шартында айқындалған энергия тұтыну режимдерiн сақтауға;</w:t>
      </w:r>
    </w:p>
    <w:bookmarkEnd w:id="653"/>
    <w:bookmarkStart w:name="z242" w:id="654"/>
    <w:p>
      <w:pPr>
        <w:spacing w:after="0"/>
        <w:ind w:left="0"/>
        <w:jc w:val="both"/>
      </w:pPr>
      <w:r>
        <w:rPr>
          <w:rFonts w:ascii="Times New Roman"/>
          <w:b w:val="false"/>
          <w:i w:val="false"/>
          <w:color w:val="000000"/>
          <w:sz w:val="28"/>
        </w:rPr>
        <w:t>
      3) Қазақстан Республикасының біртұтас электр энергетикалық жүйесiндегi электр энергиясының стандарттық жиiлiгiн ұстап тұруға бағытталған нормативтiк талаптарды орындауға;</w:t>
      </w:r>
    </w:p>
    <w:bookmarkEnd w:id="654"/>
    <w:bookmarkStart w:name="z243" w:id="655"/>
    <w:p>
      <w:pPr>
        <w:spacing w:after="0"/>
        <w:ind w:left="0"/>
        <w:jc w:val="both"/>
      </w:pPr>
      <w:r>
        <w:rPr>
          <w:rFonts w:ascii="Times New Roman"/>
          <w:b w:val="false"/>
          <w:i w:val="false"/>
          <w:color w:val="000000"/>
          <w:sz w:val="28"/>
        </w:rPr>
        <w:t>
      4) жасалған шарттарға сәйкес босатылған, берiлген және тұтынылған электр энергиясының ақысын уақтылы төлеуге;</w:t>
      </w:r>
    </w:p>
    <w:bookmarkEnd w:id="655"/>
    <w:bookmarkStart w:name="z244" w:id="656"/>
    <w:p>
      <w:pPr>
        <w:spacing w:after="0"/>
        <w:ind w:left="0"/>
        <w:jc w:val="both"/>
      </w:pPr>
      <w:r>
        <w:rPr>
          <w:rFonts w:ascii="Times New Roman"/>
          <w:b w:val="false"/>
          <w:i w:val="false"/>
          <w:color w:val="000000"/>
          <w:sz w:val="28"/>
        </w:rPr>
        <w:t>
      5) энергиямен жабдықтаушы және энергия берушi ұйымдардың жұмыскерлерiн коммерциялық есепке алу аспаптарына, сондай-ақ мемлекеттiк энергетикалық қадағалау және бақылау жөнiндегi органның жұмыскерлерiн, жергілікті атқарушы органдардың уәкілетті өкілдерін электр және энергия қондырғыларының техникалық жай-күйiн және пайдалану қауiпсiздiгiн бақылауды жүзеге асыру үшiн жiберуге міндетті.</w:t>
      </w:r>
    </w:p>
    <w:bookmarkEnd w:id="656"/>
    <w:bookmarkStart w:name="z245" w:id="6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12.11.2015 </w:t>
      </w:r>
      <w:r>
        <w:rPr>
          <w:rFonts w:ascii="Times New Roman"/>
          <w:b w:val="false"/>
          <w:i w:val="false"/>
          <w:color w:val="000000"/>
          <w:sz w:val="28"/>
        </w:rPr>
        <w:t>№ 394-V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2006.01.31 </w:t>
      </w:r>
      <w:r>
        <w:rPr>
          <w:rFonts w:ascii="Times New Roman"/>
          <w:b w:val="false"/>
          <w:i w:val="false"/>
          <w:color w:val="ff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2006.04.11 </w:t>
      </w:r>
      <w:r>
        <w:rPr>
          <w:rFonts w:ascii="Times New Roman"/>
          <w:b w:val="false"/>
          <w:i w:val="false"/>
          <w:color w:val="ff0000"/>
          <w:sz w:val="28"/>
        </w:rPr>
        <w:t>№ 136</w:t>
      </w:r>
      <w:r>
        <w:rPr>
          <w:rFonts w:ascii="Times New Roman"/>
          <w:b w:val="false"/>
          <w:i w:val="false"/>
          <w:color w:val="ff0000"/>
          <w:sz w:val="28"/>
        </w:rPr>
        <w:t xml:space="preserve">, 2008.12.29 </w:t>
      </w:r>
      <w:r>
        <w:rPr>
          <w:rFonts w:ascii="Times New Roman"/>
          <w:b w:val="false"/>
          <w:i w:val="false"/>
          <w:color w:val="ff0000"/>
          <w:sz w:val="28"/>
        </w:rPr>
        <w:t>№ 116-IV</w:t>
      </w:r>
      <w:r>
        <w:rPr>
          <w:rFonts w:ascii="Times New Roman"/>
          <w:b w:val="false"/>
          <w:i w:val="false"/>
          <w:color w:val="ff0000"/>
          <w:sz w:val="28"/>
        </w:rPr>
        <w:t xml:space="preserve"> (2009 жылғы 1 қаңтардан бастап қолданысқа енгізіледі),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12.11.2015 </w:t>
      </w:r>
      <w:r>
        <w:rPr>
          <w:rFonts w:ascii="Times New Roman"/>
          <w:b w:val="false"/>
          <w:i w:val="false"/>
          <w:color w:val="ff0000"/>
          <w:sz w:val="28"/>
        </w:rPr>
        <w:t>№ 394-V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Электр энергиясын бірыңғай сатып алушының кезінде электр энергиясының көтерме сауда нарығының жұмыс істеуі</w:t>
      </w:r>
    </w:p>
    <w:bookmarkStart w:name="z1639" w:id="658"/>
    <w:p>
      <w:pPr>
        <w:spacing w:after="0"/>
        <w:ind w:left="0"/>
        <w:jc w:val="both"/>
      </w:pPr>
      <w:r>
        <w:rPr>
          <w:rFonts w:ascii="Times New Roman"/>
          <w:b w:val="false"/>
          <w:i w:val="false"/>
          <w:color w:val="000000"/>
          <w:sz w:val="28"/>
        </w:rPr>
        <w:t>
      1. Электр энергиясын бірыңғай сатып алушыны уәкілетті орган айқындайды.</w:t>
      </w:r>
    </w:p>
    <w:bookmarkEnd w:id="658"/>
    <w:bookmarkStart w:name="z1640" w:id="659"/>
    <w:p>
      <w:pPr>
        <w:spacing w:after="0"/>
        <w:ind w:left="0"/>
        <w:jc w:val="both"/>
      </w:pPr>
      <w:r>
        <w:rPr>
          <w:rFonts w:ascii="Times New Roman"/>
          <w:b w:val="false"/>
          <w:i w:val="false"/>
          <w:color w:val="000000"/>
          <w:sz w:val="28"/>
        </w:rPr>
        <w:t>
      2. Электр энергиясын бірыңғай сатып алушы осы Заңның 25-бабының қолданылуын ескере отырып, осы баптың күшіне енгізілуімен бір мезгілде жұмыс істеуін бастайды.</w:t>
      </w:r>
    </w:p>
    <w:bookmarkEnd w:id="659"/>
    <w:bookmarkStart w:name="z1641" w:id="660"/>
    <w:p>
      <w:pPr>
        <w:spacing w:after="0"/>
        <w:ind w:left="0"/>
        <w:jc w:val="both"/>
      </w:pPr>
      <w:r>
        <w:rPr>
          <w:rFonts w:ascii="Times New Roman"/>
          <w:b w:val="false"/>
          <w:i w:val="false"/>
          <w:color w:val="000000"/>
          <w:sz w:val="28"/>
        </w:rPr>
        <w:t>
      3. Электр энергиясын бірыңғай сатып алушы мынадай функцияларды жүзеге асырады:</w:t>
      </w:r>
    </w:p>
    <w:bookmarkEnd w:id="660"/>
    <w:bookmarkStart w:name="z1642" w:id="661"/>
    <w:p>
      <w:pPr>
        <w:spacing w:after="0"/>
        <w:ind w:left="0"/>
        <w:jc w:val="both"/>
      </w:pPr>
      <w:r>
        <w:rPr>
          <w:rFonts w:ascii="Times New Roman"/>
          <w:b w:val="false"/>
          <w:i w:val="false"/>
          <w:color w:val="000000"/>
          <w:sz w:val="28"/>
        </w:rPr>
        <w:t>
      1) уәкілетті орган белгілеген тәртіппен электр энергиясын энергия өндіруші ұйымдардан және (немесе) гибридті топ әкімшісінен:</w:t>
      </w:r>
    </w:p>
    <w:bookmarkEnd w:id="661"/>
    <w:p>
      <w:pPr>
        <w:spacing w:after="0"/>
        <w:ind w:left="0"/>
        <w:jc w:val="both"/>
      </w:pPr>
      <w:r>
        <w:rPr>
          <w:rFonts w:ascii="Times New Roman"/>
          <w:b w:val="false"/>
          <w:i w:val="false"/>
          <w:color w:val="000000"/>
          <w:sz w:val="28"/>
        </w:rPr>
        <w:t>
      электр энергиясының көтерме сауда нарығы субъектілерінің тізбесіне енгізілген энергиямен жабдықтаушы, энергия беруші ұйымдарға, тұтынушыларға, сондай-ақ шартты тұтынушыларға сату үшін;</w:t>
      </w:r>
    </w:p>
    <w:p>
      <w:pPr>
        <w:spacing w:after="0"/>
        <w:ind w:left="0"/>
        <w:jc w:val="both"/>
      </w:pPr>
      <w:r>
        <w:rPr>
          <w:rFonts w:ascii="Times New Roman"/>
          <w:b w:val="false"/>
          <w:i w:val="false"/>
          <w:color w:val="000000"/>
          <w:sz w:val="28"/>
        </w:rPr>
        <w:t>
      цифрлық майнерлерге сату үшін;</w:t>
      </w:r>
    </w:p>
    <w:p>
      <w:pPr>
        <w:spacing w:after="0"/>
        <w:ind w:left="0"/>
        <w:jc w:val="both"/>
      </w:pPr>
      <w:r>
        <w:rPr>
          <w:rFonts w:ascii="Times New Roman"/>
          <w:b w:val="false"/>
          <w:i w:val="false"/>
          <w:color w:val="000000"/>
          <w:sz w:val="28"/>
        </w:rPr>
        <w:t>
      гибридті топ тұтынушыларына сату үшін бір сағат және (немесе) тәулік және (немесе) ай және (немесе) тоқсан және (немесе) жыл (жылдар) бұрын сатып алады;</w:t>
      </w:r>
    </w:p>
    <w:bookmarkStart w:name="z1643" w:id="662"/>
    <w:p>
      <w:pPr>
        <w:spacing w:after="0"/>
        <w:ind w:left="0"/>
        <w:jc w:val="both"/>
      </w:pPr>
      <w:r>
        <w:rPr>
          <w:rFonts w:ascii="Times New Roman"/>
          <w:b w:val="false"/>
          <w:i w:val="false"/>
          <w:color w:val="000000"/>
          <w:sz w:val="28"/>
        </w:rPr>
        <w:t>
      2) электр энергиясын электр энергиясының көтерме сауда нарығының субъектілері болып табылатын энергия беруші және энергиямен жабдықтаушы ұйымдарға, электр энергиясын тұтынушыларға, шартты тұтынушыларға, гибридті топ тұтынушыларына, сондай-ақ электр энергиясының орталықтандырылған сауда-саттықтарында цифрлық майнинг бойынша қызметті жүзеге асыратын тұлғаларға электр энергиясына шекті тарифтерден жоғары тарифпен уәкілетті орган белгілеген тәртіппен сатады;</w:t>
      </w:r>
    </w:p>
    <w:bookmarkEnd w:id="662"/>
    <w:bookmarkStart w:name="z1777" w:id="663"/>
    <w:p>
      <w:pPr>
        <w:spacing w:after="0"/>
        <w:ind w:left="0"/>
        <w:jc w:val="both"/>
      </w:pPr>
      <w:r>
        <w:rPr>
          <w:rFonts w:ascii="Times New Roman"/>
          <w:b w:val="false"/>
          <w:i w:val="false"/>
          <w:color w:val="000000"/>
          <w:sz w:val="28"/>
        </w:rPr>
        <w:t>
      2-1) уәкілетті орган айқындайтын тәртіппен жасыл тарифтер бойынша жаңартылатын энергия көздерін пайдалану объектілері өндіретін электр энергиясын жасыл энергияны тұтынушыға қысқа мерзімді (бір жыл) немесе ұзақ мерзімді (бір жылдан астам) негізде сатады;</w:t>
      </w:r>
    </w:p>
    <w:bookmarkEnd w:id="663"/>
    <w:bookmarkStart w:name="z1793" w:id="664"/>
    <w:p>
      <w:pPr>
        <w:spacing w:after="0"/>
        <w:ind w:left="0"/>
        <w:jc w:val="both"/>
      </w:pPr>
      <w:r>
        <w:rPr>
          <w:rFonts w:ascii="Times New Roman"/>
          <w:b w:val="false"/>
          <w:i w:val="false"/>
          <w:color w:val="000000"/>
          <w:sz w:val="28"/>
        </w:rPr>
        <w:t>
      2-2) инвестициялық тарифті алушыларға инвестициялық тариф бойынша электр энергиясын сатады;</w:t>
      </w:r>
    </w:p>
    <w:bookmarkEnd w:id="664"/>
    <w:p>
      <w:pPr>
        <w:spacing w:after="0"/>
        <w:ind w:left="0"/>
        <w:jc w:val="both"/>
      </w:pPr>
      <w:r>
        <w:rPr>
          <w:rFonts w:ascii="Times New Roman"/>
          <w:b w:val="false"/>
          <w:i w:val="false"/>
          <w:color w:val="000000"/>
          <w:sz w:val="28"/>
        </w:rPr>
        <w:t>
      3) жауапкершілікті беру шарттары шеңберінде жаңартылатын энергия көздерінен теріс теңгерімсіздіктерді сатып алады;</w:t>
      </w:r>
    </w:p>
    <w:p>
      <w:pPr>
        <w:spacing w:after="0"/>
        <w:ind w:left="0"/>
        <w:jc w:val="both"/>
      </w:pPr>
      <w:r>
        <w:rPr>
          <w:rFonts w:ascii="Times New Roman"/>
          <w:b w:val="false"/>
          <w:i w:val="false"/>
          <w:color w:val="000000"/>
          <w:sz w:val="28"/>
        </w:rPr>
        <w:t>
      4) жауапкершілікті беру шарты шеңберінде жаңартылатын көздерге теңгерімдеуші электр энергиясын сатады;</w:t>
      </w:r>
    </w:p>
    <w:p>
      <w:pPr>
        <w:spacing w:after="0"/>
        <w:ind w:left="0"/>
        <w:jc w:val="both"/>
      </w:pPr>
      <w:r>
        <w:rPr>
          <w:rFonts w:ascii="Times New Roman"/>
          <w:b w:val="false"/>
          <w:i w:val="false"/>
          <w:color w:val="000000"/>
          <w:sz w:val="28"/>
        </w:rPr>
        <w:t>
      5) электр энергиясын бірыңғай сатып алушымен жасалған ұзақ мерзімді электр энергиясын сатып алу-сату шарты бар жаңартылатын көздермен жауапкершілікті беру шартын жасасады және осы Заңға сәйкес электр энергиясының теңгерімдеуші нарығында олардың теңгерім провайдері болады;</w:t>
      </w:r>
    </w:p>
    <w:p>
      <w:pPr>
        <w:spacing w:after="0"/>
        <w:ind w:left="0"/>
        <w:jc w:val="both"/>
      </w:pPr>
      <w:r>
        <w:rPr>
          <w:rFonts w:ascii="Times New Roman"/>
          <w:b w:val="false"/>
          <w:i w:val="false"/>
          <w:color w:val="000000"/>
          <w:sz w:val="28"/>
        </w:rPr>
        <w:t>
      6) электр энергиясын тиісті сатып алу-сату шарттарын жасасады;</w:t>
      </w:r>
    </w:p>
    <w:p>
      <w:pPr>
        <w:spacing w:after="0"/>
        <w:ind w:left="0"/>
        <w:jc w:val="both"/>
      </w:pPr>
      <w:r>
        <w:rPr>
          <w:rFonts w:ascii="Times New Roman"/>
          <w:b w:val="false"/>
          <w:i w:val="false"/>
          <w:color w:val="000000"/>
          <w:sz w:val="28"/>
        </w:rPr>
        <w:t>
      7) электр энергиясының орталықтандырылған саудасына қатысу шартын жасасады;</w:t>
      </w:r>
    </w:p>
    <w:p>
      <w:pPr>
        <w:spacing w:after="0"/>
        <w:ind w:left="0"/>
        <w:jc w:val="both"/>
      </w:pPr>
      <w:r>
        <w:rPr>
          <w:rFonts w:ascii="Times New Roman"/>
          <w:b w:val="false"/>
          <w:i w:val="false"/>
          <w:color w:val="000000"/>
          <w:sz w:val="28"/>
        </w:rPr>
        <w:t>
      8) басқа елдердің электр энергиясын берушілерінен (өндірушілерінен) (импорттауды) және (немесе) үкіметаралық келісімде айқындалатын уәкілетті ұйымнан электр энергиясын сатып алуды уәкілетті орган айқындаған тәртіппен және осы электр энергиясын берушілердің (өндірушілердің) бағалары бойынша жүзеге асырады (қажет болған кезде);</w:t>
      </w:r>
    </w:p>
    <w:p>
      <w:pPr>
        <w:spacing w:after="0"/>
        <w:ind w:left="0"/>
        <w:jc w:val="both"/>
      </w:pPr>
      <w:r>
        <w:rPr>
          <w:rFonts w:ascii="Times New Roman"/>
          <w:b w:val="false"/>
          <w:i w:val="false"/>
          <w:color w:val="000000"/>
          <w:sz w:val="28"/>
        </w:rPr>
        <w:t>
      9) басқа елдердің тұтынушыларына (экспорттауды) және (немесе) үкіметаралық келісімде айқындалатын уәкілетті ұйымға электр энергиясын сатуды уәкілетті орган айқындаған тәртіппен жүзеге асырады (қажет болған кезде);</w:t>
      </w:r>
    </w:p>
    <w:p>
      <w:pPr>
        <w:spacing w:after="0"/>
        <w:ind w:left="0"/>
        <w:jc w:val="both"/>
      </w:pPr>
      <w:r>
        <w:rPr>
          <w:rFonts w:ascii="Times New Roman"/>
          <w:b w:val="false"/>
          <w:i w:val="false"/>
          <w:color w:val="000000"/>
          <w:sz w:val="28"/>
        </w:rPr>
        <w:t>
      10) тарифтерді кезең-кезеңімен өзгертуді жүзеге асыру мүмкіндігі мақсатында тарифтерді саралау арқылы көтерме сауда нарығының тұтынушылары үшін атаулы қолдау көрсетуді уәкілетті орган айқындаған тәртіппен жүзеге асырады;</w:t>
      </w:r>
    </w:p>
    <w:p>
      <w:pPr>
        <w:spacing w:after="0"/>
        <w:ind w:left="0"/>
        <w:jc w:val="both"/>
      </w:pPr>
      <w:r>
        <w:rPr>
          <w:rFonts w:ascii="Times New Roman"/>
          <w:b w:val="false"/>
          <w:i w:val="false"/>
          <w:color w:val="000000"/>
          <w:sz w:val="28"/>
        </w:rPr>
        <w:t>
      11) теңгерімдеуші нарықтың есеп айырысу орталығымен теңгерімдеуші электр энергиясын және теріс теңгерімсіздіктерді сатып алу-сату шартын жасасады;</w:t>
      </w:r>
    </w:p>
    <w:p>
      <w:pPr>
        <w:spacing w:after="0"/>
        <w:ind w:left="0"/>
        <w:jc w:val="both"/>
      </w:pPr>
      <w:r>
        <w:rPr>
          <w:rFonts w:ascii="Times New Roman"/>
          <w:b w:val="false"/>
          <w:i w:val="false"/>
          <w:color w:val="000000"/>
          <w:sz w:val="28"/>
        </w:rPr>
        <w:t>
      12) уәкілетті орган айқындаған тәртіпке сәйкес электр энергиясын сатуға арналған болжамды бағаларды айқындайды;</w:t>
      </w:r>
    </w:p>
    <w:p>
      <w:pPr>
        <w:spacing w:after="0"/>
        <w:ind w:left="0"/>
        <w:jc w:val="both"/>
      </w:pPr>
      <w:r>
        <w:rPr>
          <w:rFonts w:ascii="Times New Roman"/>
          <w:b w:val="false"/>
          <w:i w:val="false"/>
          <w:color w:val="000000"/>
          <w:sz w:val="28"/>
        </w:rPr>
        <w:t>
      13) энергия беруші ұйымдармен электр энергиясын беруге арналған шарттар жасасады (қажет болған кезде) және уәкілетті орган айқындаған жағдайларда және тәртіппен электр энергиясын беру бойынша көрсетілетін қызметтерге ақы төлейді;</w:t>
      </w:r>
    </w:p>
    <w:p>
      <w:pPr>
        <w:spacing w:after="0"/>
        <w:ind w:left="0"/>
        <w:jc w:val="both"/>
      </w:pPr>
      <w:r>
        <w:rPr>
          <w:rFonts w:ascii="Times New Roman"/>
          <w:b w:val="false"/>
          <w:i w:val="false"/>
          <w:color w:val="000000"/>
          <w:sz w:val="28"/>
        </w:rPr>
        <w:t>
      14) жүйелік оператормен импортталатын электр энергиясын желіге жіберуді техникалық диспетчерлеу бойынша қызметтер көрсетуге арналған шартты жасасады (қажет болған кезде).</w:t>
      </w:r>
    </w:p>
    <w:bookmarkStart w:name="z1644" w:id="665"/>
    <w:p>
      <w:pPr>
        <w:spacing w:after="0"/>
        <w:ind w:left="0"/>
        <w:jc w:val="both"/>
      </w:pPr>
      <w:r>
        <w:rPr>
          <w:rFonts w:ascii="Times New Roman"/>
          <w:b w:val="false"/>
          <w:i w:val="false"/>
          <w:color w:val="000000"/>
          <w:sz w:val="28"/>
        </w:rPr>
        <w:t>
      4. Электр энергиясын бірыңғай сатып алушы электр энергиясын тұтынудың тәуліктік кестесін жабу үшін электр энергиясын сатып алуды жүйелік оператордың техникалық сараптамасын ескере отырып мынадай тәртіппен (басымдық тәртібімен):</w:t>
      </w:r>
    </w:p>
    <w:bookmarkEnd w:id="665"/>
    <w:p>
      <w:pPr>
        <w:spacing w:after="0"/>
        <w:ind w:left="0"/>
        <w:jc w:val="both"/>
      </w:pPr>
      <w:r>
        <w:rPr>
          <w:rFonts w:ascii="Times New Roman"/>
          <w:b w:val="false"/>
          <w:i w:val="false"/>
          <w:color w:val="000000"/>
          <w:sz w:val="28"/>
        </w:rPr>
        <w:t>
      1) 2023 жылғы 1 шілдеден кейін электр энергиясын бірыңғай сатып алушымен жасалған электр энергиясын сатып алу-сатудың ұзақ мерзімді шарты бар жаңартылатын көздерден, Қазақстан Республикасының жаңартылатын энергия көздерін пайдалануды қолдау туралы заңнамасына сәйкес электр энергиясын осы шарттардың бағаларымен желіге жоспардағы жіберудің толық көлемінде жүзеге асырады.</w:t>
      </w:r>
    </w:p>
    <w:p>
      <w:pPr>
        <w:spacing w:after="0"/>
        <w:ind w:left="0"/>
        <w:jc w:val="both"/>
      </w:pPr>
      <w:r>
        <w:rPr>
          <w:rFonts w:ascii="Times New Roman"/>
          <w:b w:val="false"/>
          <w:i w:val="false"/>
          <w:color w:val="000000"/>
          <w:sz w:val="28"/>
        </w:rPr>
        <w:t>
      2023 жылғы 1 шілдеге дейін қаржы-есеп айырысу орталығымен жасалған электр энергиясын сатып алу-сатудың ұзақ мерзімді шарты бар жаңартылатын көздерден, Қазақстан Республикасының жаңартылатын энергия көздерін пайдалануды қолдау туралы заңнамасына сәйкес есептік күнтізбелік айдың қорытындылары бойынша электр энергиясын осы шарттардың бағаларымен желіге нақты жіберудің толық көлемінде;</w:t>
      </w:r>
    </w:p>
    <w:p>
      <w:pPr>
        <w:spacing w:after="0"/>
        <w:ind w:left="0"/>
        <w:jc w:val="both"/>
      </w:pPr>
      <w:r>
        <w:rPr>
          <w:rFonts w:ascii="Times New Roman"/>
          <w:b w:val="false"/>
          <w:i w:val="false"/>
          <w:color w:val="000000"/>
          <w:sz w:val="28"/>
        </w:rPr>
        <w:t>
      2) уәкілетті орган бекіткен электр энергиясының көтерме сауда нарығын ұйымдастыру және оның жұмыс істеуі қағидаларына сәйкес жылу электр орталықтарынан;</w:t>
      </w:r>
    </w:p>
    <w:p>
      <w:pPr>
        <w:spacing w:after="0"/>
        <w:ind w:left="0"/>
        <w:jc w:val="both"/>
      </w:pPr>
      <w:r>
        <w:rPr>
          <w:rFonts w:ascii="Times New Roman"/>
          <w:b w:val="false"/>
          <w:i w:val="false"/>
          <w:color w:val="000000"/>
          <w:sz w:val="28"/>
        </w:rPr>
        <w:t xml:space="preserve">
      3) электр қуаты нарығында осы Заңның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электр қуатының әзірлігін ұстап тұру бойынша көрсетілетін қызметті сатып алу туралы ұзақ мерзімді шарттар жасасқан энергия өндіруші ұйымдардан қуаты осы шарттардың мәні болып табылатын генерациялайтын қондырғылар желісіне көрсетілген шарттардың қолданылуы ішінде уәкілетті орган айқындаған тәртіппен айқындалатын тиісті сағаттық мөлшерлемелерге көбейтілген электр энергиясына тиісті шекті тарифтер бойынша электр энергиясын жоспардағы жіберу көлемінде жүзеге асырады;</w:t>
      </w:r>
    </w:p>
    <w:p>
      <w:pPr>
        <w:spacing w:after="0"/>
        <w:ind w:left="0"/>
        <w:jc w:val="both"/>
      </w:pPr>
      <w:r>
        <w:rPr>
          <w:rFonts w:ascii="Times New Roman"/>
          <w:b w:val="false"/>
          <w:i w:val="false"/>
          <w:color w:val="000000"/>
          <w:sz w:val="28"/>
        </w:rPr>
        <w:t>
      4) электр энергиясын тұтынудың тәуліктік кестесін жабу үшін қажетті қалған электр энергиясының желіге жіберілетін жоспарлы көлемдерін бірыңғай сатып алушы электр энергиясының орталықтандырылған сауда-саттығында сатып алады.</w:t>
      </w:r>
    </w:p>
    <w:p>
      <w:pPr>
        <w:spacing w:after="0"/>
        <w:ind w:left="0"/>
        <w:jc w:val="both"/>
      </w:pPr>
      <w:r>
        <w:rPr>
          <w:rFonts w:ascii="Times New Roman"/>
          <w:b w:val="false"/>
          <w:i w:val="false"/>
          <w:color w:val="000000"/>
          <w:sz w:val="28"/>
        </w:rPr>
        <w:t>
      Осы тармақта көрсетілген электр энергиясының жоспарлы көлемдері электр энергиясын тұтынудың тәуліктік кестесін жабу үшін жеткіліксіз болған жағдайда бірыңғай сатып алушы электр энергиясының жоспарлы импортын жүзеге асырады.</w:t>
      </w:r>
    </w:p>
    <w:p>
      <w:pPr>
        <w:spacing w:after="0"/>
        <w:ind w:left="0"/>
        <w:jc w:val="both"/>
      </w:pPr>
      <w:r>
        <w:rPr>
          <w:rFonts w:ascii="Times New Roman"/>
          <w:b w:val="false"/>
          <w:i w:val="false"/>
          <w:color w:val="000000"/>
          <w:sz w:val="28"/>
        </w:rPr>
        <w:t>
      Осы тармақта көрсетілген электр энергиясын сатып алу уәкілетті орган айқындаған тәртіппен жүзеге асырылады.</w:t>
      </w:r>
    </w:p>
    <w:bookmarkStart w:name="z1645" w:id="666"/>
    <w:p>
      <w:pPr>
        <w:spacing w:after="0"/>
        <w:ind w:left="0"/>
        <w:jc w:val="both"/>
      </w:pPr>
      <w:r>
        <w:rPr>
          <w:rFonts w:ascii="Times New Roman"/>
          <w:b w:val="false"/>
          <w:i w:val="false"/>
          <w:color w:val="000000"/>
          <w:sz w:val="28"/>
        </w:rPr>
        <w:t>
      5. Электр энергиясын бірыңғай сатып алушының жұмыс істеуі кезінде:</w:t>
      </w:r>
    </w:p>
    <w:bookmarkEnd w:id="666"/>
    <w:p>
      <w:pPr>
        <w:spacing w:after="0"/>
        <w:ind w:left="0"/>
        <w:jc w:val="both"/>
      </w:pPr>
      <w:r>
        <w:rPr>
          <w:rFonts w:ascii="Times New Roman"/>
          <w:b w:val="false"/>
          <w:i w:val="false"/>
          <w:color w:val="000000"/>
          <w:sz w:val="28"/>
        </w:rPr>
        <w:t>
      1) барлық энергия өндіруші ұйымдар электр энергиясын электр энергиясын бірыңғай сатып алушыға және олармен бір тұлғалар тобына кіретін тұтынушыларға не олармен бір гибридті топқа кіретін гибридті топ әкімшісіне ғана сатуды жүзеге асыруға және олармен тиісті электр энергиясын сатып алу-сату шарттарын жасасуға міндетті.</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жүйелік операторға қуатты автоматты түрде реттеу бойынша қызметтер көрсететін энергия өндіруші ұйымдар электр энергиясын бірыңғай сатып алушыға электр энергиясын сатудан шарттық көлемнің (реттеу диапазонының) шамасына босатылады;</w:t>
      </w:r>
    </w:p>
    <w:p>
      <w:pPr>
        <w:spacing w:after="0"/>
        <w:ind w:left="0"/>
        <w:jc w:val="both"/>
      </w:pPr>
      <w:r>
        <w:rPr>
          <w:rFonts w:ascii="Times New Roman"/>
          <w:b w:val="false"/>
          <w:i w:val="false"/>
          <w:color w:val="000000"/>
          <w:sz w:val="28"/>
        </w:rPr>
        <w:t xml:space="preserve">
      дауыс беретін акцияларының (жарғылық капиталға қатысу үлестерінің) кемінде жиырма бес пайызы тікелей немесе жанама түрде Ұлттық әл-ауқат қорына тиесілі, жаңартылатын энергия көздерін пайдаланатын энергия өндіруші ұйым дауыс беретін акциялары (жарғылық капиталға қатысу үлестері) тікелей немесе жанама түрде Ұлттық әл-ауқат қорына тиесілі энергия өндіруші ұйымдарға осы Заңның </w:t>
      </w:r>
      <w:r>
        <w:rPr>
          <w:rFonts w:ascii="Times New Roman"/>
          <w:b w:val="false"/>
          <w:i w:val="false"/>
          <w:color w:val="000000"/>
          <w:sz w:val="28"/>
        </w:rPr>
        <w:t>13-бабының</w:t>
      </w:r>
      <w:r>
        <w:rPr>
          <w:rFonts w:ascii="Times New Roman"/>
          <w:b w:val="false"/>
          <w:i w:val="false"/>
          <w:color w:val="000000"/>
          <w:sz w:val="28"/>
        </w:rPr>
        <w:t xml:space="preserve"> 16-тармағына сәйкес жасалған электр энергиясын сатып алу-сату шарттарына сәйкес электр энергиясын сатуды жүзеге асыруға құқылы;</w:t>
      </w:r>
    </w:p>
    <w:p>
      <w:pPr>
        <w:spacing w:after="0"/>
        <w:ind w:left="0"/>
        <w:jc w:val="both"/>
      </w:pPr>
      <w:r>
        <w:rPr>
          <w:rFonts w:ascii="Times New Roman"/>
          <w:b w:val="false"/>
          <w:i w:val="false"/>
          <w:color w:val="000000"/>
          <w:sz w:val="28"/>
        </w:rPr>
        <w:t>
      2) электр энергиясын бірыңғай сатып алушымен жасалған ұзақ мерзімді электр энергиясын сатып алу-сату шарты бар барлық жаңартылатын көздер электр энергиясын Қазақстан Республикасының жаңартылатын энергия көздерін пайдалануды қолдау туралы заңнамасына сәйкес электр энергиясын бірыңғай сатып алушыға ғана сатуды жүзеге асыруға міндетті;</w:t>
      </w:r>
    </w:p>
    <w:p>
      <w:pPr>
        <w:spacing w:after="0"/>
        <w:ind w:left="0"/>
        <w:jc w:val="both"/>
      </w:pPr>
      <w:r>
        <w:rPr>
          <w:rFonts w:ascii="Times New Roman"/>
          <w:b w:val="false"/>
          <w:i w:val="false"/>
          <w:color w:val="000000"/>
          <w:sz w:val="28"/>
        </w:rPr>
        <w:t>
      3) электр энергиясының көтерме сауда нарығының субъектілері электр энергиясын электр энергиясын бірыңғай сатып алушыдан және (немесе) Тізілімде олармен бір тұлғалар тобына кіретін энергия өндіруші ұйымдардан және (немесе) олармен бір гибридті топқа кіретін гибридті топ әкімшісінен және (немесе) жаңартылатын көздерден ғана сатып алуды жүзеге асыруға және олармен тиісті электр энергиясын сатып алу-сату шарттарын жасасуға міндетті;</w:t>
      </w:r>
    </w:p>
    <w:p>
      <w:pPr>
        <w:spacing w:after="0"/>
        <w:ind w:left="0"/>
        <w:jc w:val="both"/>
      </w:pPr>
      <w:r>
        <w:rPr>
          <w:rFonts w:ascii="Times New Roman"/>
          <w:b w:val="false"/>
          <w:i w:val="false"/>
          <w:color w:val="000000"/>
          <w:sz w:val="28"/>
        </w:rPr>
        <w:t>
      Бұл ретте жасыл энергияны тұтынушылардың электр энергиясын бірыңғай сатып алушыдан уәкілетті орган айқындайтын тәртіппен жасыл тарифтер бойынша жаңартылатын энергия көздерін пайдалану объектілері өндіретін электр энергиясын қысқа мерзімді (бір жыл) немесе ұзақ мерзімді (бір жылдан астам) негізде сатып алуға құқығы бар;</w:t>
      </w:r>
    </w:p>
    <w:p>
      <w:pPr>
        <w:spacing w:after="0"/>
        <w:ind w:left="0"/>
        <w:jc w:val="both"/>
      </w:pPr>
      <w:r>
        <w:rPr>
          <w:rFonts w:ascii="Times New Roman"/>
          <w:b w:val="false"/>
          <w:i w:val="false"/>
          <w:color w:val="000000"/>
          <w:sz w:val="28"/>
        </w:rPr>
        <w:t>
      4) цифрлық майнинг бойынша қызметті жүзеге асыратын электр энергиясының көтерме сауда нарығының субъектілері электр энергиясын уәкілетті орган айқындаған тәртіппен Қазақстан Республикасының шегінен тыс жерден не электр энергиясын бірыңғай сатып алушыдан сатып алуды жүзеге асыруға міндетті;</w:t>
      </w:r>
    </w:p>
    <w:p>
      <w:pPr>
        <w:spacing w:after="0"/>
        <w:ind w:left="0"/>
        <w:jc w:val="both"/>
      </w:pPr>
      <w:r>
        <w:rPr>
          <w:rFonts w:ascii="Times New Roman"/>
          <w:b w:val="false"/>
          <w:i w:val="false"/>
          <w:color w:val="000000"/>
          <w:sz w:val="28"/>
        </w:rPr>
        <w:t>
      5) электр энергиясының бөлшек сауда нарығының субъектілеріне бірыңғай сатып алушыдан электр энергиясын сатуға тыйым салынады;</w:t>
      </w:r>
    </w:p>
    <w:p>
      <w:pPr>
        <w:spacing w:after="0"/>
        <w:ind w:left="0"/>
        <w:jc w:val="both"/>
      </w:pPr>
      <w:r>
        <w:rPr>
          <w:rFonts w:ascii="Times New Roman"/>
          <w:b w:val="false"/>
          <w:i w:val="false"/>
          <w:color w:val="000000"/>
          <w:sz w:val="28"/>
        </w:rPr>
        <w:t>
      6) электр энергиясының көтерме сауда нарығының субъектілері болып табылатын энергиямен жабдықтаушы ұйымдар, энергия беруші ұйымдар, тұтынушылар және цифрлық майнерлер, осы Заңның 13-бабының 7-1-тармағында көзделген жағдайларды қоспағанда, жүйелік оператормен ұлттық электр желісін пайдалану бойынша қызмет көрсетуге арналған шарт жасасуға міндетті. Электр энергиясын бірыңғай сатып алушының осы Заңның 13-бабы 7-1-тармағының 3) тармақшасында көзделген жағдайда, ұлттық электр желісін пайдалану бойынша қызмет көрсетуге немесе ұлттық электр желісі арқылы электр энергиясын беру бойынша қызметтер көрсетуге арналған шарттары жоқ, электр энергиясының көтерме сауда нарығының субъектілері болып табылатын энергиямен жабдықтаушы, энергия беруші ұйымдарға, тұтынушыларға және цифрлық майнерлерге электр энергиясын өткізуіне (сатуына) тыйым салынады;</w:t>
      </w:r>
    </w:p>
    <w:p>
      <w:pPr>
        <w:spacing w:after="0"/>
        <w:ind w:left="0"/>
        <w:jc w:val="both"/>
      </w:pPr>
      <w:r>
        <w:rPr>
          <w:rFonts w:ascii="Times New Roman"/>
          <w:b w:val="false"/>
          <w:i w:val="false"/>
          <w:color w:val="000000"/>
          <w:sz w:val="28"/>
        </w:rPr>
        <w:t>
      7) шартты тұтынушылар мен гибридті топ әкімшілері, инвестициялық тарифті алушылар республиканың жоспарлы тұтынуының жалпы көлеміндегі олардың электр энергиясын жоспарлы тұтыну үлесін, олардың құрамына кіретін жаңартылатын көздер өндірген электр энергиясының көлемін, электр энергиясының көтерме сауда нарығының субъектілері болып табылатын жаңартылатын көздерден олар сатып алатын электр энергиясының көлемін және электр энергиясын бірыңғай сатып алушының жаңартылатын көздерден электр энергиясын сатып алуға жұмсаған шығындарын ескере отырып, электр энергиясын бірыңғай сатып алушы уәкілетті орган айқындаған тәртіппен есептейтін баға бойынша және көлемде электр энергиясын бірыңғай сатып алушыдан электр энергиясын сатып алуға, сондай-ақ электр энергиясын бірыңғай сатып алушымен тиісті электр энергиясын сатып алу-сату шарттарын жасасуға міндетті;</w:t>
      </w:r>
    </w:p>
    <w:p>
      <w:pPr>
        <w:spacing w:after="0"/>
        <w:ind w:left="0"/>
        <w:jc w:val="both"/>
      </w:pPr>
      <w:r>
        <w:rPr>
          <w:rFonts w:ascii="Times New Roman"/>
          <w:b w:val="false"/>
          <w:i w:val="false"/>
          <w:color w:val="000000"/>
          <w:sz w:val="28"/>
        </w:rPr>
        <w:t xml:space="preserve">
      8) электр энергиясын бірыңғай сатып алушымен жасалған электр энергиясын ұзақ мерзімді сатып алу-сату шарты бар жаңартылатын көздер арасында Қазақстан Республикасының жаңартылатын энергия көздерін пайдалануды қолдау туралы заңнамасына сәйкес уәкілетті орган айқындаған тәртіппен, электр энергиясын өндіру-тұтыну теңгерімі электр энергиясын өндіру-тұтынудың көрсетілген тәуліктік графигінде сақталған кезде электр энергиясын нақты өндіру-тұтынудың тиісті сағаты басталғанға дейін екі сағаттан кешіктірмей жүйелік оператор бекіткен электр энергиясын </w:t>
      </w:r>
    </w:p>
    <w:p>
      <w:pPr>
        <w:spacing w:after="0"/>
        <w:ind w:left="0"/>
        <w:jc w:val="both"/>
      </w:pPr>
      <w:r>
        <w:rPr>
          <w:rFonts w:ascii="Times New Roman"/>
          <w:b w:val="false"/>
          <w:i w:val="false"/>
          <w:color w:val="000000"/>
          <w:sz w:val="28"/>
        </w:rPr>
        <w:t>өндіру-тұтынудың тәуліктік графигін ұлғайтып (жоғары) немесе азайтып (төмен) өзара түзетуге жол беріледі;</w:t>
      </w:r>
    </w:p>
    <w:p>
      <w:pPr>
        <w:spacing w:after="0"/>
        <w:ind w:left="0"/>
        <w:jc w:val="both"/>
      </w:pPr>
      <w:r>
        <w:rPr>
          <w:rFonts w:ascii="Times New Roman"/>
          <w:b w:val="false"/>
          <w:i w:val="false"/>
          <w:color w:val="000000"/>
          <w:sz w:val="28"/>
        </w:rPr>
        <w:t>
      9) осы тармақта көрсетілген электр энергиясын бірыңғай сатып алушының электр энергиясын сатып алуы мен сатуы, сондай-ақ тиісті өзара есеп айырысулар уәкілетті орган айқындаған тәртіппен жүзеге асырылады;</w:t>
      </w:r>
    </w:p>
    <w:p>
      <w:pPr>
        <w:spacing w:after="0"/>
        <w:ind w:left="0"/>
        <w:jc w:val="both"/>
      </w:pPr>
      <w:r>
        <w:rPr>
          <w:rFonts w:ascii="Times New Roman"/>
          <w:b w:val="false"/>
          <w:i w:val="false"/>
          <w:color w:val="000000"/>
          <w:sz w:val="28"/>
        </w:rPr>
        <w:t>
      10) электр энергиясын бірыңғай сатып алушының электр энергиясын сатып алу және сату бағалары уәкілетті орган айқындаған тәртіппен айқындалады;</w:t>
      </w:r>
    </w:p>
    <w:p>
      <w:pPr>
        <w:spacing w:after="0"/>
        <w:ind w:left="0"/>
        <w:jc w:val="both"/>
      </w:pPr>
      <w:r>
        <w:rPr>
          <w:rFonts w:ascii="Times New Roman"/>
          <w:b w:val="false"/>
          <w:i w:val="false"/>
          <w:color w:val="000000"/>
          <w:sz w:val="28"/>
        </w:rPr>
        <w:t>
      11) электр энергиясының теңгерімдеуші нарығындағы электр энергиясын бірыңғай сатып алушының шығындары мен кірістері электр энергиясының көтерме сауда нарығының субъектілеріне электр энергиясын сату бағасын айқындау кезінде ескеріледі;</w:t>
      </w:r>
    </w:p>
    <w:p>
      <w:pPr>
        <w:spacing w:after="0"/>
        <w:ind w:left="0"/>
        <w:jc w:val="both"/>
      </w:pPr>
      <w:r>
        <w:rPr>
          <w:rFonts w:ascii="Times New Roman"/>
          <w:b w:val="false"/>
          <w:i w:val="false"/>
          <w:color w:val="000000"/>
          <w:sz w:val="28"/>
        </w:rPr>
        <w:t>
      12) жүйелік оператор бекіткен электр энергиясын өндіру-тұтынудың тәуліктік кестесіне енгізілген электр энергиясын сатып алу-сатудың жоспарлы көлемі электр энергиясының көтерме сауда нарығының субъектілері жасасқан барлық электр энергиясын сатып алу-сату шарттары бойынша электр энергиясының көтерме сауда нарығында сатып алынған (сатылған) электр энергиясының көлемі болып табылады;</w:t>
      </w:r>
    </w:p>
    <w:p>
      <w:pPr>
        <w:spacing w:after="0"/>
        <w:ind w:left="0"/>
        <w:jc w:val="both"/>
      </w:pPr>
      <w:r>
        <w:rPr>
          <w:rFonts w:ascii="Times New Roman"/>
          <w:b w:val="false"/>
          <w:i w:val="false"/>
          <w:color w:val="000000"/>
          <w:sz w:val="28"/>
        </w:rPr>
        <w:t>
      13) электр энергиясының көтерме сауда нарығының субъектілері электр энергиясын бірыңғай сатып алушыға өздері сатып алған электр энергиясына уәкілетті орган айқындаған тәртіппен және мерзімдерде ақы төлеуге міндетті;</w:t>
      </w:r>
    </w:p>
    <w:p>
      <w:pPr>
        <w:spacing w:after="0"/>
        <w:ind w:left="0"/>
        <w:jc w:val="both"/>
      </w:pPr>
      <w:r>
        <w:rPr>
          <w:rFonts w:ascii="Times New Roman"/>
          <w:b w:val="false"/>
          <w:i w:val="false"/>
          <w:color w:val="000000"/>
          <w:sz w:val="28"/>
        </w:rPr>
        <w:t>
      14) электр энергиясын бірыңғай сатып алушы энергия өндіруші ұйымдарға және жаңартылатын көздерге олардан сатып алынған электр энергиясына уәкілетті орган айқындаған тәртіппен және мерзімдерде ақы төлеуге міндетті;</w:t>
      </w:r>
    </w:p>
    <w:p>
      <w:pPr>
        <w:spacing w:after="0"/>
        <w:ind w:left="0"/>
        <w:jc w:val="both"/>
      </w:pPr>
      <w:r>
        <w:rPr>
          <w:rFonts w:ascii="Times New Roman"/>
          <w:b w:val="false"/>
          <w:i w:val="false"/>
          <w:color w:val="000000"/>
          <w:sz w:val="28"/>
        </w:rPr>
        <w:t>
      15) электр энергиясының көтерме сауда нарығының субъектілері (энергиямен жабдықтаушы ұйымдардан басқа) электр энергиясын бірыңғай сатып алушыдан сатып алған электр энергиясына ақы төлеу уәкілетті орган белгілеген тәртіппен Қазақстан Республикасының бірыңғай электр энергетикалық жүйесінде электр энергиясын өндіру-тұтынудың тәуліктік кестесіне сәйкес операциялық тәулік басталғанға дейін ақша қаражатын аудару арқылы жүзеге асырылады;</w:t>
      </w:r>
    </w:p>
    <w:p>
      <w:pPr>
        <w:spacing w:after="0"/>
        <w:ind w:left="0"/>
        <w:jc w:val="both"/>
      </w:pPr>
      <w:r>
        <w:rPr>
          <w:rFonts w:ascii="Times New Roman"/>
          <w:b w:val="false"/>
          <w:i w:val="false"/>
          <w:color w:val="000000"/>
          <w:sz w:val="28"/>
        </w:rPr>
        <w:t>
      16) энергиямен жабдықтаушы ұйымдар электр энергиясын бірыңғай сатып алушыдан сатып алынған электр энергиясына ақы төлеуді уәкілетті орган айқындаған тәртіпке сәйкес факт бойынша жүзеге асырады;</w:t>
      </w:r>
    </w:p>
    <w:p>
      <w:pPr>
        <w:spacing w:after="0"/>
        <w:ind w:left="0"/>
        <w:jc w:val="both"/>
      </w:pPr>
      <w:r>
        <w:rPr>
          <w:rFonts w:ascii="Times New Roman"/>
          <w:b w:val="false"/>
          <w:i w:val="false"/>
          <w:color w:val="000000"/>
          <w:sz w:val="28"/>
        </w:rPr>
        <w:t>
      17) аударуға жататын ақша қаражатының сомасы уәкілетті орган белгілеген тәртіппен электр энергиясын өндіру-тұтынудың тәуліктік кестесіне сәйкес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18) тармақша 31.12.2036 дейін қолданыста болады – осы Заңның 25-бабының </w:t>
      </w:r>
      <w:r>
        <w:rPr>
          <w:rFonts w:ascii="Times New Roman"/>
          <w:b w:val="false"/>
          <w:i w:val="false"/>
          <w:color w:val="ff0000"/>
          <w:sz w:val="28"/>
        </w:rPr>
        <w:t>18-тармағымен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электр энергиясын көтерме тұтынушылар (өнеркәсіптік объектілер) инвестициялық тарифті алу үшін Қазақстан Республикасының Үкіметі айқындайтын тәртіппен Қазақстан Республикасының Үкіметіне негіздеуші материалдарды қоса бере отырып, өтінім береді. Өтінімді қарау нәтижелері бойынша Қазақстан Республикасының Үкіметі инвестициялық тарифті беру туралы шешім қабылдаған жағдайда, электр энергиясын көтерме тұтынушылар (өнеркәсіптік объектілер) инвестициялық тарифті алушылар тізбесіне енгізіледі. Қазақстан Республикасының Үкіметі инвестициялық тарифті алушылар тізбесін қалыптастыру және инвестициялық тарифті белгілеу кезінде іске асырылуы 2023 жылғы 1 шілдеге дейін басталған инвестициялық жобалар бойынша инвестициялық міндеттемелерді орындау мерзімінен аспайтын және жиынтығында өндірістік объект пайдалануға берілген кезден бастап он жылдан аспайтын инвестициялық тарифті беру мерзімін айқындау мақсатында осы тұтынушылар кірістілігінің нормасын ескереді;</w:t>
      </w:r>
    </w:p>
    <w:p>
      <w:pPr>
        <w:spacing w:after="0"/>
        <w:ind w:left="0"/>
        <w:jc w:val="both"/>
      </w:pPr>
      <w:r>
        <w:rPr>
          <w:rFonts w:ascii="Times New Roman"/>
          <w:b w:val="false"/>
          <w:i w:val="false"/>
          <w:color w:val="000000"/>
          <w:sz w:val="28"/>
        </w:rPr>
        <w:t>
      19) инвестициялық тариф тиісті тұтынушы желілеріне қосылған энергия өндіруші ұйымның шекті тарифі бойынша электр энергиясын сатып алуға жұмсалатын шығындардың, электр энергиясын бірыңғай сатып алушының электр энергиясын сатудың жалпы көлеміндегі электр энергиясын бірыңғай сатып алушыдан тиісті тұтынушының сатып алу үлесі ескеріле отырып, электр энергиясын бірыңғай сатып алушының импорттық электр энергиясын сатып алуға және жаңартылатын энергия көздерін қолдауға жұмсаған шығындарының үлесі сомасының инвестициялық тарифті алушының тұтыну көлеміне арақатынасы ретінде айқындалады;</w:t>
      </w:r>
    </w:p>
    <w:p>
      <w:pPr>
        <w:spacing w:after="0"/>
        <w:ind w:left="0"/>
        <w:jc w:val="both"/>
      </w:pPr>
      <w:r>
        <w:rPr>
          <w:rFonts w:ascii="Times New Roman"/>
          <w:b w:val="false"/>
          <w:i w:val="false"/>
          <w:color w:val="000000"/>
          <w:sz w:val="28"/>
        </w:rPr>
        <w:t>
      20) Қазақстан Республикасының Үкіметі айқындайтын тәртіппен дивидендтер төленгенге дейін инвестициялық тарифтің қолданылу кезеңінде қызмет нәтижесінде алынған пайда туралы ақпарат бере отырып, инвестициялық тарифті нысаналы пайдалану фактісін анықтау үшін инвестициялық тарифті алушылар Қазақстан Республикасының аудиторлық қызмет туралы заңнамасына сәйкес жыл сайынғы негізде Қазақстан Республикасының Үкіметіне аудиторлық есепті және қаржы-шаруашылық қызметті талдауды Қазақстан Республикасының Үкіметі айқындайтын тәртіппен ұсынуға міндетті.</w:t>
      </w:r>
    </w:p>
    <w:p>
      <w:pPr>
        <w:spacing w:after="0"/>
        <w:ind w:left="0"/>
        <w:jc w:val="both"/>
      </w:pPr>
      <w:r>
        <w:rPr>
          <w:rFonts w:ascii="Times New Roman"/>
          <w:b w:val="false"/>
          <w:i w:val="false"/>
          <w:color w:val="000000"/>
          <w:sz w:val="28"/>
        </w:rPr>
        <w:t>
      Аудиторлық есепті және қаржы-шаруашылық қызметті талдауды ұсынбау, сондай-ақ инвестициялық тарифті нысаналы мақсатта пайдаланбауды анықтау фактісі инвестициялық тарифті берудің күшін жою және инвестициялық тарифті алушыны инвестициялық тарифті алушылар тізбесінен алып тастау үшін негіз болып табылады.</w:t>
      </w:r>
    </w:p>
    <w:p>
      <w:pPr>
        <w:spacing w:after="0"/>
        <w:ind w:left="0"/>
        <w:jc w:val="both"/>
      </w:pPr>
      <w:r>
        <w:rPr>
          <w:rFonts w:ascii="Times New Roman"/>
          <w:b w:val="false"/>
          <w:i w:val="false"/>
          <w:color w:val="000000"/>
          <w:sz w:val="28"/>
        </w:rPr>
        <w:t>
      Инвестициялық тарифті қолдану нәтижесінде инвестициялық тарифті алушының шығындарын, оның ішінде инвестициялық міндеттемелерді жабу үшін жеткілікті пайда алынған жағдайда, инвестициялық тарифті алушылар электр энергиясын бірыңғай сатып алушының бағасы мен инвестициялық тарифтің айырмасы мөлшерінде Қазақстан Республикасының Үкіметі айқындайтын тәртіппен есептелетін пайда болған артық кірістен түскен қаражатты электр энергиясын бірыңғай сатып алушының пайдасына қайтаруды қамтамасыз етеді. Бұл жағдайда инвестициялық тарифті алушылар Қазақстан Республикасының Үкіметі айқындайтын тәртіппен инвестициялық тарифті тұтынушылар тізбесінен шығарылады.</w:t>
      </w:r>
    </w:p>
    <w:p>
      <w:pPr>
        <w:spacing w:after="0"/>
        <w:ind w:left="0"/>
        <w:jc w:val="both"/>
      </w:pPr>
      <w:r>
        <w:rPr>
          <w:rFonts w:ascii="Times New Roman"/>
          <w:b w:val="false"/>
          <w:i w:val="false"/>
          <w:color w:val="000000"/>
          <w:sz w:val="28"/>
        </w:rPr>
        <w:t>
      Электр энергиясын бірыңғай сатып алушы алынған қаражатты тұтынушылар үшін электр энергиясына тарифті төмендетуге жұмсайды.</w:t>
      </w:r>
    </w:p>
    <w:bookmarkStart w:name="z1646" w:id="667"/>
    <w:p>
      <w:pPr>
        <w:spacing w:after="0"/>
        <w:ind w:left="0"/>
        <w:jc w:val="both"/>
      </w:pPr>
      <w:r>
        <w:rPr>
          <w:rFonts w:ascii="Times New Roman"/>
          <w:b w:val="false"/>
          <w:i w:val="false"/>
          <w:color w:val="000000"/>
          <w:sz w:val="28"/>
        </w:rPr>
        <w:t>
      6. Электр энергиясының көтерме сауда нарығы субъектісі электр энергиясын өндіру-тұтынудың тәуліктік кестесіне сәйкес операциялық тәулік басталғанға дейін электр энергиясын бірыңғай сатып алушыдан сатып алынған электр энергиясы үшін ақы төлемеген жағдайда, электр энергиясының көтерме сауда нарығы субъектісінің электр энергиясын өндіру-тұтынудың тәуліктік кестесіне өтінімі келесі тәуліктерге жіберілмейді (алып тасталады).</w:t>
      </w:r>
    </w:p>
    <w:bookmarkEnd w:id="667"/>
    <w:bookmarkStart w:name="z1647" w:id="668"/>
    <w:p>
      <w:pPr>
        <w:spacing w:after="0"/>
        <w:ind w:left="0"/>
        <w:jc w:val="both"/>
      </w:pPr>
      <w:r>
        <w:rPr>
          <w:rFonts w:ascii="Times New Roman"/>
          <w:b w:val="false"/>
          <w:i w:val="false"/>
          <w:color w:val="000000"/>
          <w:sz w:val="28"/>
        </w:rPr>
        <w:t>
      7. Энергия өндіруші ұйымдардан сатып алынған электр энергиясы үшін ақшалай қаражат сомасын төлеу уәкілетті орган белгілеген тәртіппен жүйелік оператор электр энергиясын өндіру-тұтынудың тәуліктік кестесін бекіткеннен кейін жүргізіледі.</w:t>
      </w:r>
    </w:p>
    <w:bookmarkEnd w:id="668"/>
    <w:bookmarkStart w:name="z1648" w:id="669"/>
    <w:p>
      <w:pPr>
        <w:spacing w:after="0"/>
        <w:ind w:left="0"/>
        <w:jc w:val="both"/>
      </w:pPr>
      <w:r>
        <w:rPr>
          <w:rFonts w:ascii="Times New Roman"/>
          <w:b w:val="false"/>
          <w:i w:val="false"/>
          <w:color w:val="000000"/>
          <w:sz w:val="28"/>
        </w:rPr>
        <w:t>
      8. Шотты ашуға, жүргізуге және оған қызмет көрсетуге байланысты шығындар электр энергиясының көтерме сауда нарығы субъектісіне жүктеледі.</w:t>
      </w:r>
    </w:p>
    <w:bookmarkEnd w:id="669"/>
    <w:bookmarkStart w:name="z1649" w:id="670"/>
    <w:p>
      <w:pPr>
        <w:spacing w:after="0"/>
        <w:ind w:left="0"/>
        <w:jc w:val="both"/>
      </w:pPr>
      <w:r>
        <w:rPr>
          <w:rFonts w:ascii="Times New Roman"/>
          <w:b w:val="false"/>
          <w:i w:val="false"/>
          <w:color w:val="000000"/>
          <w:sz w:val="28"/>
        </w:rPr>
        <w:t>
      9. Электр энергиясын бірыңғай сатып алушының энергия өндіруші ұйымдардан, оның ішінде жаңартылатын энергия көздерін, қалдықтарды энергетикалық кәдеге жаратуды және қайталама энергетикалық ресурстарды пайдаланатын ұйымдардан электр энергиясын, теңгерімдеуші электр энергиясы мен теріс теңгерімсіздіктерді, электр энергиясын беру, оның ішінде ұлттық электр желісі арқылы беру, техникалық диспетчерлендіру, электр энергиясын өндіру-тұтынуды теңгерімдеуді ұйымдастыру бойынша көрсетілетін қызметтерді, орталықтандырылған сауда нарығы операторының көрсетілетін қызметтерін сатып алуға байланысты құқықтық қатынастарға Қазақстан Республикасының мемлекеттік сатып алу туралы заңнамасы қолданылмайды.</w:t>
      </w:r>
    </w:p>
    <w:bookmarkEnd w:id="670"/>
    <w:p>
      <w:pPr>
        <w:spacing w:after="0"/>
        <w:ind w:left="0"/>
        <w:jc w:val="both"/>
      </w:pPr>
      <w:r>
        <w:rPr>
          <w:rFonts w:ascii="Times New Roman"/>
          <w:b w:val="false"/>
          <w:i w:val="false"/>
          <w:color w:val="000000"/>
          <w:sz w:val="28"/>
        </w:rPr>
        <w:t>
      Осы баптың күші, электр энергиясының көтерме сауда нарығы субъектілері Еуразиялық экономикалық одақтың жалпы электр энергетикалық нарығына қатысқан жағдайда, оларға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19-1-баппен толықтырылды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өзгерістер енгізілді – ҚР 05.07.2023 </w:t>
      </w:r>
      <w:r>
        <w:rPr>
          <w:rFonts w:ascii="Times New Roman"/>
          <w:b w:val="false"/>
          <w:i w:val="false"/>
          <w:color w:val="000000"/>
          <w:sz w:val="28"/>
        </w:rPr>
        <w:t>№ 17-VIII</w:t>
      </w:r>
      <w:r>
        <w:rPr>
          <w:rFonts w:ascii="Times New Roman"/>
          <w:b w:val="false"/>
          <w:i w:val="false"/>
          <w:color w:val="ff0000"/>
          <w:sz w:val="28"/>
        </w:rPr>
        <w:t xml:space="preserve"> (02.07.2023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 w:id="671"/>
    <w:p>
      <w:pPr>
        <w:spacing w:after="0"/>
        <w:ind w:left="0"/>
        <w:jc w:val="left"/>
      </w:pPr>
      <w:r>
        <w:rPr>
          <w:rFonts w:ascii="Times New Roman"/>
          <w:b/>
          <w:i w:val="false"/>
          <w:color w:val="000000"/>
        </w:rPr>
        <w:t xml:space="preserve"> 5-тарау. Қазақстан Республикасының біртұтас электр энергетикалық жүйесiндегi авариялық бұзылыстар кезінде электр энергетикасы объектілерін басқару</w:t>
      </w:r>
    </w:p>
    <w:bookmarkEnd w:id="671"/>
    <w:p>
      <w:pPr>
        <w:spacing w:after="0"/>
        <w:ind w:left="0"/>
        <w:jc w:val="both"/>
      </w:pPr>
      <w:r>
        <w:rPr>
          <w:rFonts w:ascii="Times New Roman"/>
          <w:b/>
          <w:i w:val="false"/>
          <w:color w:val="000000"/>
          <w:sz w:val="28"/>
        </w:rPr>
        <w:t xml:space="preserve">20-бап. Авариялық бұзылыстардың алдын алу және оны жою үшiн қолданылатын шаралар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Алынып тасталды - ҚР 2011.07.05 </w:t>
      </w:r>
      <w:r>
        <w:rPr>
          <w:rFonts w:ascii="Times New Roman"/>
          <w:b w:val="false"/>
          <w:i w:val="false"/>
          <w:color w:val="000000"/>
          <w:sz w:val="28"/>
        </w:rPr>
        <w:t>№ 452-IV</w:t>
      </w:r>
      <w:r>
        <w:rPr>
          <w:rFonts w:ascii="Times New Roman"/>
          <w:b w:val="false"/>
          <w:i w:val="false"/>
          <w:color w:val="000000"/>
          <w:sz w:val="28"/>
        </w:rPr>
        <w:t xml:space="preserve"> (2011.10.13 бастап қолданысқа енгізіледі) Заңымен.</w:t>
      </w:r>
    </w:p>
    <w:bookmarkStart w:name="z246" w:id="672"/>
    <w:p>
      <w:pPr>
        <w:spacing w:after="0"/>
        <w:ind w:left="0"/>
        <w:jc w:val="both"/>
      </w:pPr>
      <w:r>
        <w:rPr>
          <w:rFonts w:ascii="Times New Roman"/>
          <w:b w:val="false"/>
          <w:i w:val="false"/>
          <w:color w:val="000000"/>
          <w:sz w:val="28"/>
        </w:rPr>
        <w:t>
      2. Жүйелік авариялардың алдын алу немесе оларды жою үшін жүйелік оператор меншік нысанына қарамастан, кез келген энергия өндіруші ұйымдардың резервтерін (генерацияланатын қуатты жүктеуге де, жүктен босатуға да) және тұтынушылардың дербес қоректену көздерін іске қосады.</w:t>
      </w:r>
    </w:p>
    <w:bookmarkEnd w:id="672"/>
    <w:bookmarkStart w:name="z247" w:id="673"/>
    <w:p>
      <w:pPr>
        <w:spacing w:after="0"/>
        <w:ind w:left="0"/>
        <w:jc w:val="both"/>
      </w:pPr>
      <w:r>
        <w:rPr>
          <w:rFonts w:ascii="Times New Roman"/>
          <w:b w:val="false"/>
          <w:i w:val="false"/>
          <w:color w:val="000000"/>
          <w:sz w:val="28"/>
        </w:rPr>
        <w:t>
      3. Авариялық бұзушылықтардың алдын алу немесе оларды жою үшін гидроэлектр станцияларының генерацияланатын қуатын өзгерту қажет болған кезде жүйелік оператордың гидроэлектр станцияларының реттеушілік қабілетін пайдалану үшін гидротораптар арқылы суды шығындаудың бекітілген графиктеріне өзгерістерді жедел енгізуге құқығы бар. Бұл ретте су электр станциясының меншік иесі (иеленушісі) су тораптары арқылы суды шығындаудың бекітілген графиктеріне өзгерістер енгізілгеннен кейін күнтізбелік үш күн ішінде су ресурстарын қорғау және пайдалануды реттеу жөніндегі бассейндік су инспекциясын бекітілген графиктен тыс ағызылған судың уақыты, ұзақтығы мен шығыстары туралы хабардар етуге міндетті.</w:t>
      </w:r>
    </w:p>
    <w:bookmarkEnd w:id="673"/>
    <w:bookmarkStart w:name="z248" w:id="674"/>
    <w:p>
      <w:pPr>
        <w:spacing w:after="0"/>
        <w:ind w:left="0"/>
        <w:jc w:val="both"/>
      </w:pPr>
      <w:r>
        <w:rPr>
          <w:rFonts w:ascii="Times New Roman"/>
          <w:b w:val="false"/>
          <w:i w:val="false"/>
          <w:color w:val="000000"/>
          <w:sz w:val="28"/>
        </w:rPr>
        <w:t>
      4. Электр энергиясының теңгерiмдеушi нарығы өтей алмайтын теңгерiмсiздiк туындаған кезде жүйелiк оператордың Қазақстан Республикасының бiртұтас электр энергетикалық жүйесiндегi электр тогының нормативтiк жиiлiгiн ұстап тұру мақсатында электр энергиясын сатып алу-сатуды жүзеге асыруға құқығы бар.</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Авариялық бронь бойынша энергиямен жабдықтау </w:t>
      </w:r>
    </w:p>
    <w:p>
      <w:pPr>
        <w:spacing w:after="0"/>
        <w:ind w:left="0"/>
        <w:jc w:val="both"/>
      </w:pPr>
      <w:r>
        <w:rPr>
          <w:rFonts w:ascii="Times New Roman"/>
          <w:b w:val="false"/>
          <w:i w:val="false"/>
          <w:color w:val="000000"/>
          <w:sz w:val="28"/>
        </w:rPr>
        <w:t>
      1. Жүйелік авария туындаған кезде энергия беруші және энергиямен жабдықтаушы ұйымдармен энергиямен жабдықтаудың тиісті авариялық және технологиялық бронь актілері бар тұтынушыларды энергиямен жабдықтау энергиямен үздіксіз жабдықтауды қажет ететiн, қызметiнiң тоқтатылуы адамдардың өмiрiне, денсаулығына және қоршаған ортаға қатер төндiруге алып келетін шаруашылық инфрақұрылым ұйымдары үшiн технологиялық себептерге орай электр қуатын авариялық бронь мөлшерiнде берудi қамтамасыз ететiн, энергия берушi ұйымдар әзiрлейтiн схемалар бойынша жүзеге асырылады.</w:t>
      </w:r>
    </w:p>
    <w:bookmarkStart w:name="z249" w:id="675"/>
    <w:p>
      <w:pPr>
        <w:spacing w:after="0"/>
        <w:ind w:left="0"/>
        <w:jc w:val="both"/>
      </w:pPr>
      <w:r>
        <w:rPr>
          <w:rFonts w:ascii="Times New Roman"/>
          <w:b w:val="false"/>
          <w:i w:val="false"/>
          <w:color w:val="000000"/>
          <w:sz w:val="28"/>
        </w:rPr>
        <w:t>
      2. Авариялық броны бар тұтынушыларды энергиямен жабдықтау тәртiбi мен талаптарын уәкілетті орган бекiтедi.</w:t>
      </w:r>
    </w:p>
    <w:bookmarkEnd w:id="675"/>
    <w:bookmarkStart w:name="z250" w:id="676"/>
    <w:p>
      <w:pPr>
        <w:spacing w:after="0"/>
        <w:ind w:left="0"/>
        <w:jc w:val="both"/>
      </w:pPr>
      <w:r>
        <w:rPr>
          <w:rFonts w:ascii="Times New Roman"/>
          <w:b w:val="false"/>
          <w:i w:val="false"/>
          <w:color w:val="000000"/>
          <w:sz w:val="28"/>
        </w:rPr>
        <w:t xml:space="preserve">
      3. Бюджет қаражаты есебiнен қамтылатын мемлекеттiк мекемелерге авариялық бронь мемлекеттiк мекемелердiң электр энергиясын тұтыну жөнiндегi шығыстарына көзделген қаражат шегiнде, сондай-ақ мемлекеттiк кәсiпорындар мен өзге де ұйымдар үшiн Қазақстан Республикасының заңдарында белгiленген тәртiппен ресiмделген тиiстi банктiк кепiлдiгi болған жағдайда берiледi. </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Электр энергетикасы объектiлерiнiң сақталуын және тұтастығын қамтамасыз ету </w:t>
      </w:r>
    </w:p>
    <w:p>
      <w:pPr>
        <w:spacing w:after="0"/>
        <w:ind w:left="0"/>
        <w:jc w:val="both"/>
      </w:pPr>
      <w:r>
        <w:rPr>
          <w:rFonts w:ascii="Times New Roman"/>
          <w:b w:val="false"/>
          <w:i w:val="false"/>
          <w:color w:val="000000"/>
          <w:sz w:val="28"/>
        </w:rPr>
        <w:t>
      1. Электр энергетикасының неғұрлым маңызды объектiлерiн күзетудi арнаулы әскерилендiрiлген күзет қызметтерi немесе Қазақстан Республикасы Iшкi iстер министрлiгiнiң бөлiмшелерi жүзеге асырады. Мұндай объектiлердiң тiзбесiн Қазақстан Республикасының Үкiметi белгiлейдi.</w:t>
      </w:r>
    </w:p>
    <w:bookmarkStart w:name="z251" w:id="677"/>
    <w:p>
      <w:pPr>
        <w:spacing w:after="0"/>
        <w:ind w:left="0"/>
        <w:jc w:val="both"/>
      </w:pPr>
      <w:r>
        <w:rPr>
          <w:rFonts w:ascii="Times New Roman"/>
          <w:b w:val="false"/>
          <w:i w:val="false"/>
          <w:color w:val="000000"/>
          <w:sz w:val="28"/>
        </w:rPr>
        <w:t>
      2. Қарамағында электр желілері бар ұйымның келiсiмiнсiз электр желiлерi жолдарының күзет аймақтарында құрылыс, монтаждау, жер қазу, тиеу-түсiру жұмыстарын, ұңғымалар мен шурфтардың орнатылуына байланысты iздеу жұмыстарын жүргiзуге, алаңдарды, автомобиль көлiгi тұрақтарын жайластыруға, базарларды, құрылыстарды, ғимараттарды орналастыруға, материалдарды жинап қоюға, қоршаулар мен дуалдарды соғуға, күйдiргiш коррозиялы заттар мен жанар-жағармай материалдарын шығарып тастауға және төгуге тыйым салынады.</w:t>
      </w:r>
    </w:p>
    <w:bookmarkEnd w:id="677"/>
    <w:bookmarkStart w:name="z252" w:id="678"/>
    <w:p>
      <w:pPr>
        <w:spacing w:after="0"/>
        <w:ind w:left="0"/>
        <w:jc w:val="both"/>
      </w:pPr>
      <w:r>
        <w:rPr>
          <w:rFonts w:ascii="Times New Roman"/>
          <w:b w:val="false"/>
          <w:i w:val="false"/>
          <w:color w:val="000000"/>
          <w:sz w:val="28"/>
        </w:rPr>
        <w:t>
      3. Энергия өндiрушi, энергия берушi ұйымдардың электр және (немесе) жылу энергиясын өндiру мен берудiң бiртұтас технологиялық процесiне қатысатын мүлкi бөлiнбейтiн мүлiк болып табылады.</w:t>
      </w:r>
    </w:p>
    <w:bookmarkEnd w:id="678"/>
    <w:bookmarkStart w:name="z253" w:id="679"/>
    <w:p>
      <w:pPr>
        <w:spacing w:after="0"/>
        <w:ind w:left="0"/>
        <w:jc w:val="both"/>
      </w:pPr>
      <w:r>
        <w:rPr>
          <w:rFonts w:ascii="Times New Roman"/>
          <w:b w:val="false"/>
          <w:i w:val="false"/>
          <w:color w:val="000000"/>
          <w:sz w:val="28"/>
        </w:rPr>
        <w:t>
      4. Электр энергетикасы объектiлерiн және (немесе) оның жекелеген бөлiктерiн сатып алу-сату, жалға немесе сенiмгерлік басқаруға беру уәкiлеттi орган мен табиғи монополиялар салаларында басшылықты жүзеге асыратын мемлекеттiк органды алдын ала хабардар ете отырып жүзеге асырылады.</w:t>
      </w:r>
    </w:p>
    <w:bookmarkEnd w:id="679"/>
    <w:bookmarkStart w:name="z1785" w:id="680"/>
    <w:p>
      <w:pPr>
        <w:spacing w:after="0"/>
        <w:ind w:left="0"/>
        <w:jc w:val="both"/>
      </w:pPr>
      <w:r>
        <w:rPr>
          <w:rFonts w:ascii="Times New Roman"/>
          <w:b w:val="false"/>
          <w:i w:val="false"/>
          <w:color w:val="000000"/>
          <w:sz w:val="28"/>
        </w:rPr>
        <w:t>
      5. Қазақстан Республикасының электр энергетикасы туралы заңнамасында көзделген тәртіпті бұза отырып, электр желілеріне өз бетінше қосылуға тыйым салынады.</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2006.04.11 </w:t>
      </w:r>
      <w:r>
        <w:rPr>
          <w:rFonts w:ascii="Times New Roman"/>
          <w:b w:val="false"/>
          <w:i w:val="false"/>
          <w:color w:val="ff0000"/>
          <w:sz w:val="28"/>
        </w:rPr>
        <w:t>№ 136</w:t>
      </w:r>
      <w:r>
        <w:rPr>
          <w:rFonts w:ascii="Times New Roman"/>
          <w:b w:val="false"/>
          <w:i w:val="false"/>
          <w:color w:val="ff0000"/>
          <w:sz w:val="28"/>
        </w:rPr>
        <w:t xml:space="preserve">, 2008.12.29 </w:t>
      </w:r>
      <w:r>
        <w:rPr>
          <w:rFonts w:ascii="Times New Roman"/>
          <w:b w:val="false"/>
          <w:i w:val="false"/>
          <w:color w:val="ff0000"/>
          <w:sz w:val="28"/>
        </w:rPr>
        <w:t>№ 116-IV</w:t>
      </w:r>
      <w:r>
        <w:rPr>
          <w:rFonts w:ascii="Times New Roman"/>
          <w:b w:val="false"/>
          <w:i w:val="false"/>
          <w:color w:val="ff0000"/>
          <w:sz w:val="28"/>
        </w:rPr>
        <w:t xml:space="preserve"> (01.01.2009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Қазақстан Республикасының электр энергетикасы туралы заңдарын бұзғаны үшiн жауаптылық </w:t>
      </w:r>
    </w:p>
    <w:p>
      <w:pPr>
        <w:spacing w:after="0"/>
        <w:ind w:left="0"/>
        <w:jc w:val="both"/>
      </w:pPr>
      <w:r>
        <w:rPr>
          <w:rFonts w:ascii="Times New Roman"/>
          <w:b w:val="false"/>
          <w:i w:val="false"/>
          <w:color w:val="000000"/>
          <w:sz w:val="28"/>
        </w:rPr>
        <w:t xml:space="preserve">
      Қазақстан Республикасының электр энергетикасы туралы заңдарының бұзылуына кiнәлi тұлғалар Қазақстан Республикасының заңдарында белгiлеген тәртiппен жауапты болады. </w:t>
      </w:r>
    </w:p>
    <w:bookmarkStart w:name="z30" w:id="681"/>
    <w:p>
      <w:pPr>
        <w:spacing w:after="0"/>
        <w:ind w:left="0"/>
        <w:jc w:val="left"/>
      </w:pPr>
      <w:r>
        <w:rPr>
          <w:rFonts w:ascii="Times New Roman"/>
          <w:b/>
          <w:i w:val="false"/>
          <w:color w:val="000000"/>
        </w:rPr>
        <w:t xml:space="preserve"> 6-тарау. Қорытынды және өтпелі ережелер</w:t>
      </w:r>
    </w:p>
    <w:bookmarkEnd w:id="681"/>
    <w:p>
      <w:pPr>
        <w:spacing w:after="0"/>
        <w:ind w:left="0"/>
        <w:jc w:val="both"/>
      </w:pPr>
      <w:r>
        <w:rPr>
          <w:rFonts w:ascii="Times New Roman"/>
          <w:b/>
          <w:i w:val="false"/>
          <w:color w:val="000000"/>
          <w:sz w:val="28"/>
        </w:rPr>
        <w:t xml:space="preserve">24-бап. Осы Заңды қолданысқа енгiзу тәртiбi </w:t>
      </w:r>
    </w:p>
    <w:p>
      <w:pPr>
        <w:spacing w:after="0"/>
        <w:ind w:left="0"/>
        <w:jc w:val="both"/>
      </w:pPr>
      <w:r>
        <w:rPr>
          <w:rFonts w:ascii="Times New Roman"/>
          <w:b w:val="false"/>
          <w:i w:val="false"/>
          <w:color w:val="000000"/>
          <w:sz w:val="28"/>
        </w:rPr>
        <w:t>
      1. Осы Заң:</w:t>
      </w:r>
    </w:p>
    <w:bookmarkStart w:name="z254" w:id="682"/>
    <w:p>
      <w:pPr>
        <w:spacing w:after="0"/>
        <w:ind w:left="0"/>
        <w:jc w:val="both"/>
      </w:pPr>
      <w:r>
        <w:rPr>
          <w:rFonts w:ascii="Times New Roman"/>
          <w:b w:val="false"/>
          <w:i w:val="false"/>
          <w:color w:val="000000"/>
          <w:sz w:val="28"/>
        </w:rPr>
        <w:t xml:space="preserve">
      1) 2004 жылғы 1 қазаннан бастап қолданысқа енгiзiлетiн </w:t>
      </w:r>
      <w:r>
        <w:rPr>
          <w:rFonts w:ascii="Times New Roman"/>
          <w:b w:val="false"/>
          <w:i w:val="false"/>
          <w:color w:val="000000"/>
          <w:sz w:val="28"/>
        </w:rPr>
        <w:t>13-бабының</w:t>
      </w:r>
      <w:r>
        <w:rPr>
          <w:rFonts w:ascii="Times New Roman"/>
          <w:b w:val="false"/>
          <w:i w:val="false"/>
          <w:color w:val="000000"/>
          <w:sz w:val="28"/>
        </w:rPr>
        <w:t xml:space="preserve"> 2-тармағы мен </w:t>
      </w:r>
      <w:r>
        <w:rPr>
          <w:rFonts w:ascii="Times New Roman"/>
          <w:b w:val="false"/>
          <w:i w:val="false"/>
          <w:color w:val="000000"/>
          <w:sz w:val="28"/>
        </w:rPr>
        <w:t>14-бабының</w:t>
      </w:r>
      <w:r>
        <w:rPr>
          <w:rFonts w:ascii="Times New Roman"/>
          <w:b w:val="false"/>
          <w:i w:val="false"/>
          <w:color w:val="000000"/>
          <w:sz w:val="28"/>
        </w:rPr>
        <w:t xml:space="preserve"> 4-тармағын;</w:t>
      </w:r>
    </w:p>
    <w:bookmarkEnd w:id="682"/>
    <w:bookmarkStart w:name="z255" w:id="683"/>
    <w:p>
      <w:pPr>
        <w:spacing w:after="0"/>
        <w:ind w:left="0"/>
        <w:jc w:val="both"/>
      </w:pPr>
      <w:r>
        <w:rPr>
          <w:rFonts w:ascii="Times New Roman"/>
          <w:b w:val="false"/>
          <w:i w:val="false"/>
          <w:color w:val="000000"/>
          <w:sz w:val="28"/>
        </w:rPr>
        <w:t xml:space="preserve">
      2) 2008 жылғы 1 қаңтардан бастап қолданысқа енгізілетін </w:t>
      </w:r>
      <w:r>
        <w:rPr>
          <w:rFonts w:ascii="Times New Roman"/>
          <w:b w:val="false"/>
          <w:i w:val="false"/>
          <w:color w:val="000000"/>
          <w:sz w:val="28"/>
        </w:rPr>
        <w:t>13-бабының</w:t>
      </w:r>
      <w:r>
        <w:rPr>
          <w:rFonts w:ascii="Times New Roman"/>
          <w:b w:val="false"/>
          <w:i w:val="false"/>
          <w:color w:val="000000"/>
          <w:sz w:val="28"/>
        </w:rPr>
        <w:t xml:space="preserve"> 6-тармағын қоспағанда, ресми жарияланған күнінен бастап қолданысқа енгізіледі.</w:t>
      </w:r>
    </w:p>
    <w:bookmarkEnd w:id="683"/>
    <w:bookmarkStart w:name="z256" w:id="6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10-баптың</w:t>
      </w:r>
      <w:r>
        <w:rPr>
          <w:rFonts w:ascii="Times New Roman"/>
          <w:b w:val="false"/>
          <w:i w:val="false"/>
          <w:color w:val="000000"/>
          <w:sz w:val="28"/>
        </w:rPr>
        <w:t xml:space="preserve"> 1-тармағының 4) тармақшасында және 2-тармағының 2) тармақшасында белгiленген нормалар 2007 жылдың 31 желтоқсанына дейiн қолданылады.</w:t>
      </w:r>
    </w:p>
    <w:bookmarkEnd w:id="684"/>
    <w:bookmarkStart w:name="z257" w:id="685"/>
    <w:p>
      <w:pPr>
        <w:spacing w:after="0"/>
        <w:ind w:left="0"/>
        <w:jc w:val="both"/>
      </w:pPr>
      <w:r>
        <w:rPr>
          <w:rFonts w:ascii="Times New Roman"/>
          <w:b w:val="false"/>
          <w:i w:val="false"/>
          <w:color w:val="000000"/>
          <w:sz w:val="28"/>
        </w:rPr>
        <w:t xml:space="preserve">
      3. "Электр энергетикасы туралы" 1999 жылғы 16 шiлдедегi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1999 ж., № 20, 729-құжат) күшi жойылды деп танылсын. </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2006.04.11 </w:t>
      </w:r>
      <w:r>
        <w:rPr>
          <w:rFonts w:ascii="Times New Roman"/>
          <w:b w:val="false"/>
          <w:i w:val="false"/>
          <w:color w:val="000000"/>
          <w:sz w:val="28"/>
        </w:rPr>
        <w:t>№ 136</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Қорытынды және өтпелi ережелер </w:t>
      </w:r>
    </w:p>
    <w:p>
      <w:pPr>
        <w:spacing w:after="0"/>
        <w:ind w:left="0"/>
        <w:jc w:val="both"/>
      </w:pPr>
      <w:r>
        <w:rPr>
          <w:rFonts w:ascii="Times New Roman"/>
          <w:b w:val="false"/>
          <w:i w:val="false"/>
          <w:color w:val="000000"/>
          <w:sz w:val="28"/>
        </w:rPr>
        <w:t>
      1. Энергия берушi ұйымдар электр және (немесе) жылу энергиясын беру жөнiндегi қызметтi энергиямен жабдықтау жөнiндегi қызметтен бөлудi 2004 жылғы 1 қазанға дейiн жүзеге асырсын.</w:t>
      </w:r>
    </w:p>
    <w:bookmarkStart w:name="z471" w:id="686"/>
    <w:p>
      <w:pPr>
        <w:spacing w:after="0"/>
        <w:ind w:left="0"/>
        <w:jc w:val="both"/>
      </w:pPr>
      <w:r>
        <w:rPr>
          <w:rFonts w:ascii="Times New Roman"/>
          <w:b w:val="false"/>
          <w:i w:val="false"/>
          <w:color w:val="000000"/>
          <w:sz w:val="28"/>
        </w:rPr>
        <w:t>
      2. Өңірлік электр желісі компаниялары электр энергиясын беру жөніндегі қызметті энергиямен жабдықтау жөніндегі қызметтен бөлуді энергиямен жабдықтаушы ұйымдар құру жолымен 2004 жылғы 1 қазанға дейін жүзеге асырсын.</w:t>
      </w:r>
    </w:p>
    <w:bookmarkEnd w:id="686"/>
    <w:bookmarkStart w:name="z299" w:id="687"/>
    <w:p>
      <w:pPr>
        <w:spacing w:after="0"/>
        <w:ind w:left="0"/>
        <w:jc w:val="both"/>
      </w:pPr>
      <w:r>
        <w:rPr>
          <w:rFonts w:ascii="Times New Roman"/>
          <w:b w:val="false"/>
          <w:i w:val="false"/>
          <w:color w:val="000000"/>
          <w:sz w:val="28"/>
        </w:rPr>
        <w:t>
      3. Энергия өндіруші ұйымдар 2009 жылғы 1 мамырдан бастап осы Заңда белгіленген тәртіппен келісімдер жасассын.</w:t>
      </w:r>
    </w:p>
    <w:bookmarkEnd w:id="687"/>
    <w:bookmarkStart w:name="z300" w:id="688"/>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13-бабының</w:t>
      </w:r>
      <w:r>
        <w:rPr>
          <w:rFonts w:ascii="Times New Roman"/>
          <w:b w:val="false"/>
          <w:i w:val="false"/>
          <w:color w:val="000000"/>
          <w:sz w:val="28"/>
        </w:rPr>
        <w:t xml:space="preserve"> 3-3-тармағында көзделген тыйым салу электр энергиясын оны орташа тәуліктік (базалық) қуаты 1 мегаваттан аспайтын көлемде беретін энергиямен жабдықтаушы ұйымдарға сатқан жағдайларға 2009 жылғы 1 шілдеге дейін қолданылмайды.</w:t>
      </w:r>
    </w:p>
    <w:bookmarkEnd w:id="688"/>
    <w:bookmarkStart w:name="z1565" w:id="689"/>
    <w:p>
      <w:pPr>
        <w:spacing w:after="0"/>
        <w:ind w:left="0"/>
        <w:jc w:val="both"/>
      </w:pPr>
      <w:r>
        <w:rPr>
          <w:rFonts w:ascii="Times New Roman"/>
          <w:b w:val="false"/>
          <w:i w:val="false"/>
          <w:color w:val="000000"/>
          <w:sz w:val="28"/>
        </w:rPr>
        <w:t xml:space="preserve">
      4-1. Осы Заңның </w:t>
      </w:r>
      <w:r>
        <w:rPr>
          <w:rFonts w:ascii="Times New Roman"/>
          <w:b w:val="false"/>
          <w:i w:val="false"/>
          <w:color w:val="000000"/>
          <w:sz w:val="28"/>
        </w:rPr>
        <w:t>13-бабының</w:t>
      </w:r>
      <w:r>
        <w:rPr>
          <w:rFonts w:ascii="Times New Roman"/>
          <w:b w:val="false"/>
          <w:i w:val="false"/>
          <w:color w:val="000000"/>
          <w:sz w:val="28"/>
        </w:rPr>
        <w:t xml:space="preserve"> 3-3-тармағы бірінші бөлігінің 2) тармақшасында көзделген тыйым салу 2030 жылғы 1 қаңтарға дейін электр энергиясына кепілдік беріп жеткізушілерге қолданылмайды.</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01.01.2016 дейін қолданыста болды - ҚР 2012.07.04 </w:t>
      </w:r>
      <w:r>
        <w:rPr>
          <w:rFonts w:ascii="Times New Roman"/>
          <w:b w:val="false"/>
          <w:i w:val="false"/>
          <w:color w:val="ff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81" w:id="690"/>
    <w:p>
      <w:pPr>
        <w:spacing w:after="0"/>
        <w:ind w:left="0"/>
        <w:jc w:val="both"/>
      </w:pPr>
      <w:r>
        <w:rPr>
          <w:rFonts w:ascii="Times New Roman"/>
          <w:b w:val="false"/>
          <w:i w:val="false"/>
          <w:color w:val="000000"/>
          <w:sz w:val="28"/>
        </w:rPr>
        <w:t>
      6. Электр энергиясын беру жөніндегі қызметті көрсететін энергия беруші ұйымдар:</w:t>
      </w:r>
    </w:p>
    <w:bookmarkEnd w:id="690"/>
    <w:p>
      <w:pPr>
        <w:spacing w:after="0"/>
        <w:ind w:left="0"/>
        <w:jc w:val="both"/>
      </w:pPr>
      <w:r>
        <w:rPr>
          <w:rFonts w:ascii="Times New Roman"/>
          <w:b w:val="false"/>
          <w:i w:val="false"/>
          <w:color w:val="000000"/>
          <w:sz w:val="28"/>
        </w:rPr>
        <w:t xml:space="preserve">
      1) 2018 жылғы 1 қаңтардан кешіктірмей осы </w:t>
      </w:r>
      <w:r>
        <w:rPr>
          <w:rFonts w:ascii="Times New Roman"/>
          <w:b w:val="false"/>
          <w:i w:val="false"/>
          <w:color w:val="000000"/>
          <w:sz w:val="28"/>
        </w:rPr>
        <w:t>Заңның</w:t>
      </w:r>
      <w:r>
        <w:rPr>
          <w:rFonts w:ascii="Times New Roman"/>
          <w:b w:val="false"/>
          <w:i w:val="false"/>
          <w:color w:val="000000"/>
          <w:sz w:val="28"/>
        </w:rPr>
        <w:t xml:space="preserve"> 13-1-бабы 6-тармағының 1) тармақшасында көрсетілген, электр энергиясын беру жөніндегі қызметке қойылатын талапқа;</w:t>
      </w:r>
    </w:p>
    <w:p>
      <w:pPr>
        <w:spacing w:after="0"/>
        <w:ind w:left="0"/>
        <w:jc w:val="both"/>
      </w:pPr>
      <w:r>
        <w:rPr>
          <w:rFonts w:ascii="Times New Roman"/>
          <w:b w:val="false"/>
          <w:i w:val="false"/>
          <w:color w:val="000000"/>
          <w:sz w:val="28"/>
        </w:rPr>
        <w:t>
      2) 2020 жылғы 1 қаңтардан кешіктірмей осы Заңның 13-1-бабы 6-тармағының 2) және 3) тармақшаларында көрсетілген, электр энергиясын беру жөніндегі қызметке қойылатын талаптарға;</w:t>
      </w:r>
    </w:p>
    <w:p>
      <w:pPr>
        <w:spacing w:after="0"/>
        <w:ind w:left="0"/>
        <w:jc w:val="both"/>
      </w:pPr>
      <w:r>
        <w:rPr>
          <w:rFonts w:ascii="Times New Roman"/>
          <w:b w:val="false"/>
          <w:i w:val="false"/>
          <w:color w:val="000000"/>
          <w:sz w:val="28"/>
        </w:rPr>
        <w:t>
      3) 2022 жылғы 1 қаңтардан кешіктірмей осы Заңның 13-1-бабы 6-тармағының 4) тармақшасында көрсетілген, электр энергиясын беру жөніндегі қызметке қойылатын талапқа сай келуге тиіс.</w:t>
      </w:r>
    </w:p>
    <w:bookmarkStart w:name="z682" w:id="691"/>
    <w:p>
      <w:pPr>
        <w:spacing w:after="0"/>
        <w:ind w:left="0"/>
        <w:jc w:val="both"/>
      </w:pPr>
      <w:r>
        <w:rPr>
          <w:rFonts w:ascii="Times New Roman"/>
          <w:b w:val="false"/>
          <w:i w:val="false"/>
          <w:color w:val="000000"/>
          <w:sz w:val="28"/>
        </w:rPr>
        <w:t>
      7. Жергілікті атқарушы органдар 2019 жылғы 1 қаңтардан кешіктірмей мемлекеттік заңды тұлғалардың шаруашылық жүргiзу немесе жедел басқару құқығындағы электр желілерін осы Заңның 13-1-бабының 2-тармағына сәйкес беруді қамтамасыз етеді.</w:t>
      </w:r>
    </w:p>
    <w:bookmarkEnd w:id="691"/>
    <w:bookmarkStart w:name="z858" w:id="692"/>
    <w:p>
      <w:pPr>
        <w:spacing w:after="0"/>
        <w:ind w:left="0"/>
        <w:jc w:val="both"/>
      </w:pPr>
      <w:r>
        <w:rPr>
          <w:rFonts w:ascii="Times New Roman"/>
          <w:b w:val="false"/>
          <w:i w:val="false"/>
          <w:color w:val="000000"/>
          <w:sz w:val="28"/>
        </w:rPr>
        <w:t>
      8. Электр энергиясының көтерме сауда нарығының субъектілері болып табылатын тұтынушылар 2023 жылғы 1 қаңтардан кешіктірмей, осы Заңның 13-бабының 6-2-тармағында белгіленген талапқа сәйкес келуге тиіс.</w:t>
      </w:r>
    </w:p>
    <w:bookmarkEnd w:id="692"/>
    <w:bookmarkStart w:name="z1566" w:id="693"/>
    <w:p>
      <w:pPr>
        <w:spacing w:after="0"/>
        <w:ind w:left="0"/>
        <w:jc w:val="both"/>
      </w:pPr>
      <w:r>
        <w:rPr>
          <w:rFonts w:ascii="Times New Roman"/>
          <w:b w:val="false"/>
          <w:i w:val="false"/>
          <w:color w:val="000000"/>
          <w:sz w:val="28"/>
        </w:rPr>
        <w:t xml:space="preserve">
      9. Осы Заңның </w:t>
      </w:r>
      <w:r>
        <w:rPr>
          <w:rFonts w:ascii="Times New Roman"/>
          <w:b w:val="false"/>
          <w:i w:val="false"/>
          <w:color w:val="000000"/>
          <w:sz w:val="28"/>
        </w:rPr>
        <w:t>15-3-бабының</w:t>
      </w:r>
      <w:r>
        <w:rPr>
          <w:rFonts w:ascii="Times New Roman"/>
          <w:b w:val="false"/>
          <w:i w:val="false"/>
          <w:color w:val="000000"/>
          <w:sz w:val="28"/>
        </w:rPr>
        <w:t xml:space="preserve"> 10-тармағының күші бірыңғай сатып алушы 2022 жылғы 1 қаңтардан бастап жасасқан электр қуатының әзірлігін ұстап тұру жөніндегі көрсетілетін қызметтерді сатып алу туралы шарттарға қолданылады.</w:t>
      </w:r>
    </w:p>
    <w:bookmarkEnd w:id="693"/>
    <w:bookmarkStart w:name="z1592" w:id="694"/>
    <w:p>
      <w:pPr>
        <w:spacing w:after="0"/>
        <w:ind w:left="0"/>
        <w:jc w:val="both"/>
      </w:pPr>
      <w:r>
        <w:rPr>
          <w:rFonts w:ascii="Times New Roman"/>
          <w:b w:val="false"/>
          <w:i w:val="false"/>
          <w:color w:val="000000"/>
          <w:sz w:val="28"/>
        </w:rPr>
        <w:t>
      10. Уәкілетті орган жүйелік оператормен бірлесіп, 2023 жылғы 1 шілдеден бастап электр энергиясының теңгерімдеуші нарығын нақты уақыт режимінде іске қосуды қамтамасыз етеді.</w:t>
      </w:r>
    </w:p>
    <w:bookmarkEnd w:id="694"/>
    <w:bookmarkStart w:name="z1593" w:id="695"/>
    <w:p>
      <w:pPr>
        <w:spacing w:after="0"/>
        <w:ind w:left="0"/>
        <w:jc w:val="both"/>
      </w:pPr>
      <w:r>
        <w:rPr>
          <w:rFonts w:ascii="Times New Roman"/>
          <w:b w:val="false"/>
          <w:i w:val="false"/>
          <w:color w:val="000000"/>
          <w:sz w:val="28"/>
        </w:rPr>
        <w:t>
      11. Уәкілетті орган 2023 жылғы 1 шілдеден бастап электр энергиясы нарығында бірыңғай сатып алушы моделіне көшуді қамтамасыз етеді.</w:t>
      </w:r>
    </w:p>
    <w:bookmarkEnd w:id="695"/>
    <w:bookmarkStart w:name="z1594" w:id="696"/>
    <w:p>
      <w:pPr>
        <w:spacing w:after="0"/>
        <w:ind w:left="0"/>
        <w:jc w:val="both"/>
      </w:pPr>
      <w:r>
        <w:rPr>
          <w:rFonts w:ascii="Times New Roman"/>
          <w:b w:val="false"/>
          <w:i w:val="false"/>
          <w:color w:val="000000"/>
          <w:sz w:val="28"/>
        </w:rPr>
        <w:t>
      12. Электр энергиясын сатып алу және электр энергиясын бірыңғай сатып алушыға сату бөлігіндегі осы Заңның күші 2023 жылғы 1 шілдеге дейін бұзылуға жататын бұрын жасалған шарттардан туындаған қатынастарға қолданылады.</w:t>
      </w:r>
    </w:p>
    <w:bookmarkEnd w:id="696"/>
    <w:bookmarkStart w:name="z1786" w:id="697"/>
    <w:p>
      <w:pPr>
        <w:spacing w:after="0"/>
        <w:ind w:left="0"/>
        <w:jc w:val="both"/>
      </w:pPr>
      <w:r>
        <w:rPr>
          <w:rFonts w:ascii="Times New Roman"/>
          <w:b w:val="false"/>
          <w:i w:val="false"/>
          <w:color w:val="000000"/>
          <w:sz w:val="28"/>
        </w:rPr>
        <w:t>
      13. Осы Заңның 7-1-бабында көрсетілген біліктілік талаптарына сәйкес келетін энергия беруші ұйымдар тұтынушыларды энергиямен жабдықтау мақсатында электр энергиясын сатып алу жөніндегі қызмет түріне арналған лицензияны 2025 жылғы 1 қаңтарға дейінгі мерзімде алуға міндетті.</w:t>
      </w:r>
    </w:p>
    <w:bookmarkEnd w:id="697"/>
    <w:bookmarkStart w:name="z1654" w:id="698"/>
    <w:p>
      <w:pPr>
        <w:spacing w:after="0"/>
        <w:ind w:left="0"/>
        <w:jc w:val="both"/>
      </w:pPr>
      <w:r>
        <w:rPr>
          <w:rFonts w:ascii="Times New Roman"/>
          <w:b w:val="false"/>
          <w:i w:val="false"/>
          <w:color w:val="000000"/>
          <w:sz w:val="28"/>
        </w:rPr>
        <w:t>
      14. Осы Заңның 7-1-бабының талаптарына сәйкес келмейтін энергиямен жабдықтаушы ұйымдарға берілген, энергиямен жабдықтау мақсатында электр энергиясын сатып алу жөніндегі қызметті жүзеге асыруға арналған лицензияларды және (немесе) лицензияға қосымшаларды (рұқсаттарды және (немесе) рұқсатқа қосымшаларды) лицензиар лицензиядан айыруға (кері қайтарып алуға) немесе оның қолданысын тоқтата тұруға тиіс.</w:t>
      </w:r>
    </w:p>
    <w:bookmarkEnd w:id="698"/>
    <w:bookmarkStart w:name="z1653" w:id="699"/>
    <w:p>
      <w:pPr>
        <w:spacing w:after="0"/>
        <w:ind w:left="0"/>
        <w:jc w:val="both"/>
      </w:pPr>
      <w:r>
        <w:rPr>
          <w:rFonts w:ascii="Times New Roman"/>
          <w:b w:val="false"/>
          <w:i w:val="false"/>
          <w:color w:val="000000"/>
          <w:sz w:val="28"/>
        </w:rPr>
        <w:t>
      15. 5-2-баптың үшінші бөлігі 2026 жылғы 1 қаңтарға дейін қолданылады деп белгіленсін.</w:t>
      </w:r>
    </w:p>
    <w:bookmarkEnd w:id="699"/>
    <w:bookmarkStart w:name="z1794" w:id="700"/>
    <w:p>
      <w:pPr>
        <w:spacing w:after="0"/>
        <w:ind w:left="0"/>
        <w:jc w:val="both"/>
      </w:pPr>
      <w:r>
        <w:rPr>
          <w:rFonts w:ascii="Times New Roman"/>
          <w:b w:val="false"/>
          <w:i w:val="false"/>
          <w:color w:val="000000"/>
          <w:sz w:val="28"/>
        </w:rPr>
        <w:t xml:space="preserve">
      16. Осы Заңның </w:t>
      </w:r>
      <w:r>
        <w:rPr>
          <w:rFonts w:ascii="Times New Roman"/>
          <w:b w:val="false"/>
          <w:i w:val="false"/>
          <w:color w:val="000000"/>
          <w:sz w:val="28"/>
        </w:rPr>
        <w:t>10-бабының</w:t>
      </w:r>
      <w:r>
        <w:rPr>
          <w:rFonts w:ascii="Times New Roman"/>
          <w:b w:val="false"/>
          <w:i w:val="false"/>
          <w:color w:val="000000"/>
          <w:sz w:val="28"/>
        </w:rPr>
        <w:t xml:space="preserve"> 2-2-тармағы 2028 жылғы 31 желтоқсанға дейін қолданылады деп белгіленсін. Осы Заңның </w:t>
      </w:r>
      <w:r>
        <w:rPr>
          <w:rFonts w:ascii="Times New Roman"/>
          <w:b w:val="false"/>
          <w:i w:val="false"/>
          <w:color w:val="000000"/>
          <w:sz w:val="28"/>
        </w:rPr>
        <w:t>10-бабының</w:t>
      </w:r>
      <w:r>
        <w:rPr>
          <w:rFonts w:ascii="Times New Roman"/>
          <w:b w:val="false"/>
          <w:i w:val="false"/>
          <w:color w:val="000000"/>
          <w:sz w:val="28"/>
        </w:rPr>
        <w:t xml:space="preserve"> 2-2-тармағына сәйкес жасалған электр энергиясын сатып алу-сату шарттары жүйелік оператор мен дауыс беретін акцияларының (жарғылық капиталға қатысу үлестерінің) кемінде жиырма бес пайызы тікелей немесе жанама түрде Ұлттық әл-ауқат қорына тиесілі, жаңартылатын энергия көздерін пайдаланатын энергия өндіруші ұйымдар міндеттемелерін толық орындағанға дейін қолданылады.</w:t>
      </w:r>
    </w:p>
    <w:bookmarkEnd w:id="700"/>
    <w:bookmarkStart w:name="z1795" w:id="701"/>
    <w:p>
      <w:pPr>
        <w:spacing w:after="0"/>
        <w:ind w:left="0"/>
        <w:jc w:val="both"/>
      </w:pPr>
      <w:r>
        <w:rPr>
          <w:rFonts w:ascii="Times New Roman"/>
          <w:b w:val="false"/>
          <w:i w:val="false"/>
          <w:color w:val="000000"/>
          <w:sz w:val="28"/>
        </w:rPr>
        <w:t xml:space="preserve">
      17. Осы Заңның </w:t>
      </w:r>
      <w:r>
        <w:rPr>
          <w:rFonts w:ascii="Times New Roman"/>
          <w:b w:val="false"/>
          <w:i w:val="false"/>
          <w:color w:val="000000"/>
          <w:sz w:val="28"/>
        </w:rPr>
        <w:t>13-бабының</w:t>
      </w:r>
      <w:r>
        <w:rPr>
          <w:rFonts w:ascii="Times New Roman"/>
          <w:b w:val="false"/>
          <w:i w:val="false"/>
          <w:color w:val="000000"/>
          <w:sz w:val="28"/>
        </w:rPr>
        <w:t xml:space="preserve"> 16-тармағы 2028 жылғы 31 желтоқсанға дейін қолданылады деп белгіленсін. Осы Заңның 13-бабының 16-тармағына сәйкес жасалған электр энергиясын сатып алу-сату шарттары дауыс беретін акциялары (жарғылық капиталға қатысу үлестері) тікелей немесе жанама түрде Ұлттық әл-ауқат қорына тиесілі энергия өндіруші ұйымдар және дауыс беретін акцияларының (жарғылық капиталға қатысу үлестерінің) кемінде жиырма бес пайызы тікелей немесе жанама түрде Ұлттық әл-ауқат қорына тиесілі, жаңартылатын энергия көздерін пайдаланатын энергия өндіруші ұйым міндеттемелерін толық орындағанға дейін қолданылады.</w:t>
      </w:r>
    </w:p>
    <w:bookmarkEnd w:id="701"/>
    <w:bookmarkStart w:name="z1796" w:id="702"/>
    <w:p>
      <w:pPr>
        <w:spacing w:after="0"/>
        <w:ind w:left="0"/>
        <w:jc w:val="both"/>
      </w:pPr>
      <w:r>
        <w:rPr>
          <w:rFonts w:ascii="Times New Roman"/>
          <w:b w:val="false"/>
          <w:i w:val="false"/>
          <w:color w:val="000000"/>
          <w:sz w:val="28"/>
        </w:rPr>
        <w:t xml:space="preserve">
      18. Осы Заңның </w:t>
      </w:r>
      <w:r>
        <w:rPr>
          <w:rFonts w:ascii="Times New Roman"/>
          <w:b w:val="false"/>
          <w:i w:val="false"/>
          <w:color w:val="000000"/>
          <w:sz w:val="28"/>
        </w:rPr>
        <w:t>19-1-бабы</w:t>
      </w:r>
      <w:r>
        <w:rPr>
          <w:rFonts w:ascii="Times New Roman"/>
          <w:b w:val="false"/>
          <w:i w:val="false"/>
          <w:color w:val="000000"/>
          <w:sz w:val="28"/>
        </w:rPr>
        <w:t xml:space="preserve"> 5-тармағының 18) тармақшасы 2036 жылғы 31 желтоқсанға дейін қолданылады деп белгіленсін. Осы Заңның 19-1-бабы 5-тармағының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жасалған электр энергиясын сатып алу-сату шарттары олардың қолданылу мерзімі аяқталғанға дейін, бірақ инвестициялық тариф берілген күннен бастап он жылдан аспайтын мерзімде қолданылады.</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2008.12.29 </w:t>
      </w:r>
      <w:r>
        <w:rPr>
          <w:rFonts w:ascii="Times New Roman"/>
          <w:b w:val="false"/>
          <w:i w:val="false"/>
          <w:color w:val="ff0000"/>
          <w:sz w:val="28"/>
        </w:rPr>
        <w:t>№ 116-IV</w:t>
      </w:r>
      <w:r>
        <w:rPr>
          <w:rFonts w:ascii="Times New Roman"/>
          <w:b w:val="false"/>
          <w:i w:val="false"/>
          <w:color w:val="ff0000"/>
          <w:sz w:val="28"/>
        </w:rPr>
        <w:t xml:space="preserve"> (01.01.2009 бастап қолданысқа енгізіледі), 2012.07.04 </w:t>
      </w:r>
      <w:r>
        <w:rPr>
          <w:rFonts w:ascii="Times New Roman"/>
          <w:b w:val="false"/>
          <w:i w:val="false"/>
          <w:color w:val="ff0000"/>
          <w:sz w:val="28"/>
        </w:rPr>
        <w:t>№ 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11.07.2017 </w:t>
      </w:r>
      <w:r>
        <w:rPr>
          <w:rFonts w:ascii="Times New Roman"/>
          <w:b w:val="false"/>
          <w:i w:val="false"/>
          <w:color w:val="ff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