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71fa" w14:textId="8ae7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кеден істеріндегі ынтымақтастық және әкімшілік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Республикасының 2004 жылғы 9 шілдедегі N 582 Заңы</w:t>
      </w:r>
    </w:p>
    <w:p>
      <w:pPr>
        <w:spacing w:after="0"/>
        <w:ind w:left="0"/>
        <w:jc w:val="both"/>
      </w:pPr>
      <w:bookmarkStart w:name="z1" w:id="0"/>
      <w:r>
        <w:rPr>
          <w:rFonts w:ascii="Times New Roman"/>
          <w:b w:val="false"/>
          <w:i w:val="false"/>
          <w:color w:val="000000"/>
          <w:sz w:val="28"/>
        </w:rPr>
        <w:t xml:space="preserve">
      Анкарада 2003 жылғы 22 мамырда жасалған Қазақстан Республикасының Үкіметі мен Түрік Республикасының Үкіметі арасындағы кеден істеріндегі ынтымақтастық және әкімшілік өзара көмек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Республикасының Үкіметі мен Түркия Республикасының</w:t>
      </w:r>
      <w:r>
        <w:br/>
      </w:r>
      <w:r>
        <w:rPr>
          <w:rFonts w:ascii="Times New Roman"/>
          <w:b/>
          <w:i w:val="false"/>
          <w:color w:val="000000"/>
        </w:rPr>
        <w:t>
Үкіметі арасындағы Кеден істеріндегі ынтымақтастық пен</w:t>
      </w:r>
      <w:r>
        <w:br/>
      </w:r>
      <w:r>
        <w:rPr>
          <w:rFonts w:ascii="Times New Roman"/>
          <w:b/>
          <w:i w:val="false"/>
          <w:color w:val="000000"/>
        </w:rPr>
        <w:t>
әкімшілік өзара көмөк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(2009 жылғы 1 наурызда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2009 ж., № 2, 10-құжат)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r>
        <w:br/>
      </w:r>
      <w:r>
        <w:rPr>
          <w:rFonts w:ascii="Times New Roman"/>
          <w:b w:val="false"/>
          <w:i w:val="false"/>
          <w:color w:val="000000"/>
          <w:sz w:val="28"/>
        </w:rPr>
        <w:t>
</w:t>
      </w:r>
      <w:r>
        <w:rPr>
          <w:rFonts w:ascii="Times New Roman"/>
          <w:b w:val="false"/>
          <w:i w:val="false"/>
          <w:color w:val="000000"/>
          <w:sz w:val="28"/>
        </w:rPr>
        <w:t>
      импорт және экспорт кезінде алынатын кеден баждарының, салықтардың және басқа да кеден алымдарының дәл есептелуін қамтамасыз етудің, сондай-ақ тыйым салу, шектеу және бақылау жөніндегі шаралардың лайықты дәрежеде орындалуының маңыздылығын назарға ала отырып;</w:t>
      </w:r>
      <w:r>
        <w:br/>
      </w:r>
      <w:r>
        <w:rPr>
          <w:rFonts w:ascii="Times New Roman"/>
          <w:b w:val="false"/>
          <w:i w:val="false"/>
          <w:color w:val="000000"/>
          <w:sz w:val="28"/>
        </w:rPr>
        <w:t>
</w:t>
      </w:r>
      <w:r>
        <w:rPr>
          <w:rFonts w:ascii="Times New Roman"/>
          <w:b w:val="false"/>
          <w:i w:val="false"/>
          <w:color w:val="000000"/>
          <w:sz w:val="28"/>
        </w:rPr>
        <w:t>
      кеден заңдарын бұзу экономикалық, салықтық, қоғамдық, мәдени мүдделерге, қоғамның салауаттылығына және сауда мүдделеріне залал келтіретіндігін назарға ала отырып;</w:t>
      </w:r>
      <w:r>
        <w:br/>
      </w:r>
      <w:r>
        <w:rPr>
          <w:rFonts w:ascii="Times New Roman"/>
          <w:b w:val="false"/>
          <w:i w:val="false"/>
          <w:color w:val="000000"/>
          <w:sz w:val="28"/>
        </w:rPr>
        <w:t>
</w:t>
      </w:r>
      <w:r>
        <w:rPr>
          <w:rFonts w:ascii="Times New Roman"/>
          <w:b w:val="false"/>
          <w:i w:val="false"/>
          <w:color w:val="000000"/>
          <w:sz w:val="28"/>
        </w:rPr>
        <w:t>
      есірткі құралдарын, психотроптық заттарды және прекурсорларды, қауіпті жүктерді, флора мен фаунаның жойылып кету қаупі төніп тұрған түрлерін және уытты қалдықтарды шекаралар арқылы заңсыз өткізудің қоғам үшін қауіп төндіретіндігін ескере отырып;</w:t>
      </w:r>
      <w:r>
        <w:br/>
      </w:r>
      <w:r>
        <w:rPr>
          <w:rFonts w:ascii="Times New Roman"/>
          <w:b w:val="false"/>
          <w:i w:val="false"/>
          <w:color w:val="000000"/>
          <w:sz w:val="28"/>
        </w:rPr>
        <w:t>
</w:t>
      </w:r>
      <w:r>
        <w:rPr>
          <w:rFonts w:ascii="Times New Roman"/>
          <w:b w:val="false"/>
          <w:i w:val="false"/>
          <w:color w:val="000000"/>
          <w:sz w:val="28"/>
        </w:rPr>
        <w:t>
      кеден заңдарының қолданылуына және сақталуының қамтамасыз етілуіне қатысты саладағы халықаралық ынтымақтастықтың қажеттілігін мойындай отырып;</w:t>
      </w:r>
      <w:r>
        <w:br/>
      </w:r>
      <w:r>
        <w:rPr>
          <w:rFonts w:ascii="Times New Roman"/>
          <w:b w:val="false"/>
          <w:i w:val="false"/>
          <w:color w:val="000000"/>
          <w:sz w:val="28"/>
        </w:rPr>
        <w:t>
</w:t>
      </w:r>
      <w:r>
        <w:rPr>
          <w:rFonts w:ascii="Times New Roman"/>
          <w:b w:val="false"/>
          <w:i w:val="false"/>
          <w:color w:val="000000"/>
          <w:sz w:val="28"/>
        </w:rPr>
        <w:t>
      кеден заңдарын бұзушылықтардың алдын алу жөніндегі және кеден баждарын, салықтарды және басқа да кеден төлемдерін дәл есептеу мен жинауды қамтамасыз ету жөніндегі күш-жігердің Тараптардың кеден әкімшіліктері ынтымақтастығының арқасында неғұрлым тиімді болуы мүмкін екендігіне көз жеткізе отырып;</w:t>
      </w:r>
      <w:r>
        <w:br/>
      </w:r>
      <w:r>
        <w:rPr>
          <w:rFonts w:ascii="Times New Roman"/>
          <w:b w:val="false"/>
          <w:i w:val="false"/>
          <w:color w:val="000000"/>
          <w:sz w:val="28"/>
        </w:rPr>
        <w:t>
</w:t>
      </w:r>
      <w:r>
        <w:rPr>
          <w:rFonts w:ascii="Times New Roman"/>
          <w:b w:val="false"/>
          <w:i w:val="false"/>
          <w:color w:val="000000"/>
          <w:sz w:val="28"/>
        </w:rPr>
        <w:t>
      қазір Дүниежүзілік кеден ұйымы ретінде белгілі Кедендік Ынтымақтастық Кеңесінің тиісті құжаттарын, атап айтқанда 1953 жылғы 5 желтоқсандағы Өзара әкімшілік көмек туралы ұсынымдарды назарға ала отырып;</w:t>
      </w:r>
      <w:r>
        <w:br/>
      </w:r>
      <w:r>
        <w:rPr>
          <w:rFonts w:ascii="Times New Roman"/>
          <w:b w:val="false"/>
          <w:i w:val="false"/>
          <w:color w:val="000000"/>
          <w:sz w:val="28"/>
        </w:rPr>
        <w:t>
</w:t>
      </w:r>
      <w:r>
        <w:rPr>
          <w:rFonts w:ascii="Times New Roman"/>
          <w:b w:val="false"/>
          <w:i w:val="false"/>
          <w:color w:val="000000"/>
          <w:sz w:val="28"/>
        </w:rPr>
        <w:t>
      жекелеген тауарларға қатысты тыйым салу, шектеулер және арнайы бақылау әдістері жөніндегі халықаралық конвенцияларды назарға ала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2"/>
    <w:bookmarkStart w:name="z12" w:id="3"/>
    <w:p>
      <w:pPr>
        <w:spacing w:after="0"/>
        <w:ind w:left="0"/>
        <w:jc w:val="left"/>
      </w:pPr>
      <w:r>
        <w:rPr>
          <w:rFonts w:ascii="Times New Roman"/>
          <w:b/>
          <w:i w:val="false"/>
          <w:color w:val="000000"/>
        </w:rPr>
        <w:t xml:space="preserve"> 
I бөлім</w:t>
      </w:r>
      <w:r>
        <w:br/>
      </w:r>
      <w:r>
        <w:rPr>
          <w:rFonts w:ascii="Times New Roman"/>
          <w:b/>
          <w:i w:val="false"/>
          <w:color w:val="000000"/>
        </w:rPr>
        <w:t>
Айқындама</w:t>
      </w:r>
    </w:p>
    <w:bookmarkEnd w:id="3"/>
    <w:bookmarkStart w:name="z13" w:id="4"/>
    <w:p>
      <w:pPr>
        <w:spacing w:after="0"/>
        <w:ind w:left="0"/>
        <w:jc w:val="left"/>
      </w:pPr>
      <w:r>
        <w:rPr>
          <w:rFonts w:ascii="Times New Roman"/>
          <w:b/>
          <w:i w:val="false"/>
          <w:color w:val="000000"/>
        </w:rPr>
        <w:t xml:space="preserve"> 
1-бап</w:t>
      </w:r>
    </w:p>
    <w:bookmarkEnd w:id="4"/>
    <w:bookmarkStart w:name="z14" w:id="5"/>
    <w:p>
      <w:pPr>
        <w:spacing w:after="0"/>
        <w:ind w:left="0"/>
        <w:jc w:val="both"/>
      </w:pPr>
      <w:r>
        <w:rPr>
          <w:rFonts w:ascii="Times New Roman"/>
          <w:b w:val="false"/>
          <w:i w:val="false"/>
          <w:color w:val="000000"/>
          <w:sz w:val="28"/>
        </w:rPr>
        <w:t>
      Осы Келісімнің мақсаттары үшін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"Кеден әкімшілігі":</w:t>
      </w:r>
      <w:r>
        <w:br/>
      </w:r>
      <w:r>
        <w:rPr>
          <w:rFonts w:ascii="Times New Roman"/>
          <w:b w:val="false"/>
          <w:i w:val="false"/>
          <w:color w:val="000000"/>
          <w:sz w:val="28"/>
        </w:rPr>
        <w:t>
</w:t>
      </w:r>
      <w:r>
        <w:rPr>
          <w:rFonts w:ascii="Times New Roman"/>
          <w:b w:val="false"/>
          <w:i w:val="false"/>
          <w:color w:val="000000"/>
          <w:sz w:val="28"/>
        </w:rPr>
        <w:t>
      Қазақстан Республикасында - Қазақстан Республикасының Кедендік бақылау агенттігі;</w:t>
      </w:r>
      <w:r>
        <w:br/>
      </w:r>
      <w:r>
        <w:rPr>
          <w:rFonts w:ascii="Times New Roman"/>
          <w:b w:val="false"/>
          <w:i w:val="false"/>
          <w:color w:val="000000"/>
          <w:sz w:val="28"/>
        </w:rPr>
        <w:t>
</w:t>
      </w:r>
      <w:r>
        <w:rPr>
          <w:rFonts w:ascii="Times New Roman"/>
          <w:b w:val="false"/>
          <w:i w:val="false"/>
          <w:color w:val="000000"/>
          <w:sz w:val="28"/>
        </w:rPr>
        <w:t>
      Түркия Республикасында - Түркия Республикасы Премьер-Министрінің жанындағы Кеден қызметі;</w:t>
      </w:r>
      <w:r>
        <w:br/>
      </w:r>
      <w:r>
        <w:rPr>
          <w:rFonts w:ascii="Times New Roman"/>
          <w:b w:val="false"/>
          <w:i w:val="false"/>
          <w:color w:val="000000"/>
          <w:sz w:val="28"/>
        </w:rPr>
        <w:t>
</w:t>
      </w:r>
      <w:r>
        <w:rPr>
          <w:rFonts w:ascii="Times New Roman"/>
          <w:b w:val="false"/>
          <w:i w:val="false"/>
          <w:color w:val="000000"/>
          <w:sz w:val="28"/>
        </w:rPr>
        <w:t>
      2. "Кеден заңдары" - тыйым салу, шектеу және бақылау жөніндегі шараларға жататын нормативтік құқықтық актілерді қоса алғанда, тауарларды әкелуге, әкетуге, транзитіне және өткізуге қатысты кеден әкімшіліктері қолданатын нормативтік құқықтық актілердің жиынтығы;</w:t>
      </w:r>
      <w:r>
        <w:br/>
      </w:r>
      <w:r>
        <w:rPr>
          <w:rFonts w:ascii="Times New Roman"/>
          <w:b w:val="false"/>
          <w:i w:val="false"/>
          <w:color w:val="000000"/>
          <w:sz w:val="28"/>
        </w:rPr>
        <w:t>
</w:t>
      </w:r>
      <w:r>
        <w:rPr>
          <w:rFonts w:ascii="Times New Roman"/>
          <w:b w:val="false"/>
          <w:i w:val="false"/>
          <w:color w:val="000000"/>
          <w:sz w:val="28"/>
        </w:rPr>
        <w:t>
      3. "Кеден баждары мен салықтар" - кеден баждары мен салықтар, сондай-ақ мөлшерлері көрсетілген қызметтердің шамамен алғандағы құнымен шектелетін алымдар мен төлемдерді қоспағанда, тауарларды әкелу немесе әкету кезінде немесе оған байланысты алынатын басқа да барлық баждар, салықтар, алымдар немесе басқа да төлемдер;</w:t>
      </w:r>
      <w:r>
        <w:br/>
      </w:r>
      <w:r>
        <w:rPr>
          <w:rFonts w:ascii="Times New Roman"/>
          <w:b w:val="false"/>
          <w:i w:val="false"/>
          <w:color w:val="000000"/>
          <w:sz w:val="28"/>
        </w:rPr>
        <w:t>
</w:t>
      </w:r>
      <w:r>
        <w:rPr>
          <w:rFonts w:ascii="Times New Roman"/>
          <w:b w:val="false"/>
          <w:i w:val="false"/>
          <w:color w:val="000000"/>
          <w:sz w:val="28"/>
        </w:rPr>
        <w:t>
      4. "Кедендік құқық бұзушылық" - кеден заңдарын кез келген бұзу, не мұндай бұзуға әрекет жасау;</w:t>
      </w:r>
      <w:r>
        <w:br/>
      </w:r>
      <w:r>
        <w:rPr>
          <w:rFonts w:ascii="Times New Roman"/>
          <w:b w:val="false"/>
          <w:i w:val="false"/>
          <w:color w:val="000000"/>
          <w:sz w:val="28"/>
        </w:rPr>
        <w:t>
</w:t>
      </w:r>
      <w:r>
        <w:rPr>
          <w:rFonts w:ascii="Times New Roman"/>
          <w:b w:val="false"/>
          <w:i w:val="false"/>
          <w:color w:val="000000"/>
          <w:sz w:val="28"/>
        </w:rPr>
        <w:t>
      5. "Кедендік талаптар" - оларға осы Келісім қолданылатын баждардың, алымдар мен салықтардың кез келген сомасы, олардың сомаларының өсімі, аталған баждар мен салықтарға жататын, Тараптар мемлекеттерінің бірінің аумағында жиналуы мүмкін болмайтын, қосымша төлемдер, мерзімі өткен төлемдер, пайыздар мен шығыстар;</w:t>
      </w:r>
      <w:r>
        <w:br/>
      </w:r>
      <w:r>
        <w:rPr>
          <w:rFonts w:ascii="Times New Roman"/>
          <w:b w:val="false"/>
          <w:i w:val="false"/>
          <w:color w:val="000000"/>
          <w:sz w:val="28"/>
        </w:rPr>
        <w:t>
</w:t>
      </w:r>
      <w:r>
        <w:rPr>
          <w:rFonts w:ascii="Times New Roman"/>
          <w:b w:val="false"/>
          <w:i w:val="false"/>
          <w:color w:val="000000"/>
          <w:sz w:val="28"/>
        </w:rPr>
        <w:t>
      6. "Тұлға" - кез келген жеке немесе заңды тұлға/объект;</w:t>
      </w:r>
      <w:r>
        <w:br/>
      </w:r>
      <w:r>
        <w:rPr>
          <w:rFonts w:ascii="Times New Roman"/>
          <w:b w:val="false"/>
          <w:i w:val="false"/>
          <w:color w:val="000000"/>
          <w:sz w:val="28"/>
        </w:rPr>
        <w:t>
</w:t>
      </w:r>
      <w:r>
        <w:rPr>
          <w:rFonts w:ascii="Times New Roman"/>
          <w:b w:val="false"/>
          <w:i w:val="false"/>
          <w:color w:val="000000"/>
          <w:sz w:val="28"/>
        </w:rPr>
        <w:t>
      7. "Тұлғалар туралы мәліметтер" - тұлғаға қатысты анықталған немесе анықталып жатқан кез келген деректер;</w:t>
      </w:r>
      <w:r>
        <w:br/>
      </w:r>
      <w:r>
        <w:rPr>
          <w:rFonts w:ascii="Times New Roman"/>
          <w:b w:val="false"/>
          <w:i w:val="false"/>
          <w:color w:val="000000"/>
          <w:sz w:val="28"/>
        </w:rPr>
        <w:t>
</w:t>
      </w:r>
      <w:r>
        <w:rPr>
          <w:rFonts w:ascii="Times New Roman"/>
          <w:b w:val="false"/>
          <w:i w:val="false"/>
          <w:color w:val="000000"/>
          <w:sz w:val="28"/>
        </w:rPr>
        <w:t>
      8. "Ақпарат" - электронды тасығыштардағы мәліметтерді қоса алғанда, кез келген мәліметтер, құжаттар, баяндамалар, олардың куәландырылған көшірмелері немесе кез келген нысанда берілген басқа да хабарлар;</w:t>
      </w:r>
      <w:r>
        <w:br/>
      </w:r>
      <w:r>
        <w:rPr>
          <w:rFonts w:ascii="Times New Roman"/>
          <w:b w:val="false"/>
          <w:i w:val="false"/>
          <w:color w:val="000000"/>
          <w:sz w:val="28"/>
        </w:rPr>
        <w:t>
</w:t>
      </w:r>
      <w:r>
        <w:rPr>
          <w:rFonts w:ascii="Times New Roman"/>
          <w:b w:val="false"/>
          <w:i w:val="false"/>
          <w:color w:val="000000"/>
          <w:sz w:val="28"/>
        </w:rPr>
        <w:t>
      9. "Есірткі құралдары" -1961 жылғы "Біріккен Ұлттар Ұйымының есірткі құралдары туралы Бірыңғай </w:t>
      </w:r>
      <w:r>
        <w:rPr>
          <w:rFonts w:ascii="Times New Roman"/>
          <w:b w:val="false"/>
          <w:i w:val="false"/>
          <w:color w:val="000000"/>
          <w:sz w:val="28"/>
        </w:rPr>
        <w:t>Конвенциясының</w:t>
      </w:r>
      <w:r>
        <w:rPr>
          <w:rFonts w:ascii="Times New Roman"/>
          <w:b w:val="false"/>
          <w:i w:val="false"/>
          <w:color w:val="000000"/>
          <w:sz w:val="28"/>
        </w:rPr>
        <w:t>" 1-ші тізімінде және 2-ші тізімінде санамаланған кез келген табиғи немесе синтетикалық заттар;</w:t>
      </w:r>
      <w:r>
        <w:br/>
      </w:r>
      <w:r>
        <w:rPr>
          <w:rFonts w:ascii="Times New Roman"/>
          <w:b w:val="false"/>
          <w:i w:val="false"/>
          <w:color w:val="000000"/>
          <w:sz w:val="28"/>
        </w:rPr>
        <w:t>
</w:t>
      </w:r>
      <w:r>
        <w:rPr>
          <w:rFonts w:ascii="Times New Roman"/>
          <w:b w:val="false"/>
          <w:i w:val="false"/>
          <w:color w:val="000000"/>
          <w:sz w:val="28"/>
        </w:rPr>
        <w:t>
      10. "Психотроптық заттар" -1971 жылғы "Біріккен Ұлттар Ұйымының психотроптық заттар туралы </w:t>
      </w:r>
      <w:r>
        <w:rPr>
          <w:rFonts w:ascii="Times New Roman"/>
          <w:b w:val="false"/>
          <w:i w:val="false"/>
          <w:color w:val="000000"/>
          <w:sz w:val="28"/>
        </w:rPr>
        <w:t>Конвенциясының</w:t>
      </w:r>
      <w:r>
        <w:rPr>
          <w:rFonts w:ascii="Times New Roman"/>
          <w:b w:val="false"/>
          <w:i w:val="false"/>
          <w:color w:val="000000"/>
          <w:sz w:val="28"/>
        </w:rPr>
        <w:t>" 1, 2, 3 және 4-тізімдерінде санамаланған заттар;</w:t>
      </w:r>
      <w:r>
        <w:br/>
      </w:r>
      <w:r>
        <w:rPr>
          <w:rFonts w:ascii="Times New Roman"/>
          <w:b w:val="false"/>
          <w:i w:val="false"/>
          <w:color w:val="000000"/>
          <w:sz w:val="28"/>
        </w:rPr>
        <w:t>
</w:t>
      </w:r>
      <w:r>
        <w:rPr>
          <w:rFonts w:ascii="Times New Roman"/>
          <w:b w:val="false"/>
          <w:i w:val="false"/>
          <w:color w:val="000000"/>
          <w:sz w:val="28"/>
        </w:rPr>
        <w:t>
      11. "Прекурсорлар" - есірткі құралдары мен психотроптық заттарды өндіру кезінде пайдаланылатын, 1988 жылғы "Біріккен Ұлттар Ұйымының есірткі құралдары мен психотроптық заттардың заңсыз айналымына қарсы күрес туралы </w:t>
      </w:r>
      <w:r>
        <w:rPr>
          <w:rFonts w:ascii="Times New Roman"/>
          <w:b w:val="false"/>
          <w:i w:val="false"/>
          <w:color w:val="000000"/>
          <w:sz w:val="28"/>
        </w:rPr>
        <w:t>Конвенциясының</w:t>
      </w:r>
      <w:r>
        <w:rPr>
          <w:rFonts w:ascii="Times New Roman"/>
          <w:b w:val="false"/>
          <w:i w:val="false"/>
          <w:color w:val="000000"/>
          <w:sz w:val="28"/>
        </w:rPr>
        <w:t>" 1 және 2-тізімдерінде санамаланған бақылаудағы химиялық заттар;</w:t>
      </w:r>
      <w:r>
        <w:br/>
      </w:r>
      <w:r>
        <w:rPr>
          <w:rFonts w:ascii="Times New Roman"/>
          <w:b w:val="false"/>
          <w:i w:val="false"/>
          <w:color w:val="000000"/>
          <w:sz w:val="28"/>
        </w:rPr>
        <w:t>
</w:t>
      </w:r>
      <w:r>
        <w:rPr>
          <w:rFonts w:ascii="Times New Roman"/>
          <w:b w:val="false"/>
          <w:i w:val="false"/>
          <w:color w:val="000000"/>
          <w:sz w:val="28"/>
        </w:rPr>
        <w:t>
      12. "Сұрау салушы әкімшілік" - жәрдем сұрайтын кеден әкімшілігі;</w:t>
      </w:r>
      <w:r>
        <w:br/>
      </w:r>
      <w:r>
        <w:rPr>
          <w:rFonts w:ascii="Times New Roman"/>
          <w:b w:val="false"/>
          <w:i w:val="false"/>
          <w:color w:val="000000"/>
          <w:sz w:val="28"/>
        </w:rPr>
        <w:t>
</w:t>
      </w:r>
      <w:r>
        <w:rPr>
          <w:rFonts w:ascii="Times New Roman"/>
          <w:b w:val="false"/>
          <w:i w:val="false"/>
          <w:color w:val="000000"/>
          <w:sz w:val="28"/>
        </w:rPr>
        <w:t>
      13. "Сұрау салынған әкімшілік" - одан жәрдем сұралатын кеден әкімшілігі.</w:t>
      </w:r>
    </w:p>
    <w:bookmarkEnd w:id="5"/>
    <w:bookmarkStart w:name="z30" w:id="6"/>
    <w:p>
      <w:pPr>
        <w:spacing w:after="0"/>
        <w:ind w:left="0"/>
        <w:jc w:val="left"/>
      </w:pPr>
      <w:r>
        <w:rPr>
          <w:rFonts w:ascii="Times New Roman"/>
          <w:b/>
          <w:i w:val="false"/>
          <w:color w:val="000000"/>
        </w:rPr>
        <w:t xml:space="preserve"> 
II бөлім</w:t>
      </w:r>
      <w:r>
        <w:br/>
      </w:r>
      <w:r>
        <w:rPr>
          <w:rFonts w:ascii="Times New Roman"/>
          <w:b/>
          <w:i w:val="false"/>
          <w:color w:val="000000"/>
        </w:rPr>
        <w:t>
Келісімнің аясы</w:t>
      </w:r>
    </w:p>
    <w:bookmarkEnd w:id="6"/>
    <w:bookmarkStart w:name="z31" w:id="7"/>
    <w:p>
      <w:pPr>
        <w:spacing w:after="0"/>
        <w:ind w:left="0"/>
        <w:jc w:val="left"/>
      </w:pPr>
      <w:r>
        <w:rPr>
          <w:rFonts w:ascii="Times New Roman"/>
          <w:b/>
          <w:i w:val="false"/>
          <w:color w:val="000000"/>
        </w:rPr>
        <w:t xml:space="preserve"> 
2-бап</w:t>
      </w:r>
    </w:p>
    <w:bookmarkEnd w:id="7"/>
    <w:bookmarkStart w:name="z32" w:id="8"/>
    <w:p>
      <w:pPr>
        <w:spacing w:after="0"/>
        <w:ind w:left="0"/>
        <w:jc w:val="both"/>
      </w:pPr>
      <w:r>
        <w:rPr>
          <w:rFonts w:ascii="Times New Roman"/>
          <w:b w:val="false"/>
          <w:i w:val="false"/>
          <w:color w:val="000000"/>
          <w:sz w:val="28"/>
        </w:rPr>
        <w:t>
      1. Тараптар өздерінің кеден әкімшіліктері арқылы осы Келісімнің шарттарына сәйкес бір-біріне кедендік заңнаманы лайықты дәрежеде қолдану жөнінде, сондай-ақ кеден талаптарын өтеуді қоса алғанда, кеден заңнамасын бұзушылықтардың алдын алу, оларды тексеру және жолын кесу жөнінде әкімшілік жәрдем көрсетеді.</w:t>
      </w:r>
      <w:r>
        <w:br/>
      </w:r>
      <w:r>
        <w:rPr>
          <w:rFonts w:ascii="Times New Roman"/>
          <w:b w:val="false"/>
          <w:i w:val="false"/>
          <w:color w:val="000000"/>
          <w:sz w:val="28"/>
        </w:rPr>
        <w:t>
</w:t>
      </w:r>
      <w:r>
        <w:rPr>
          <w:rFonts w:ascii="Times New Roman"/>
          <w:b w:val="false"/>
          <w:i w:val="false"/>
          <w:color w:val="000000"/>
          <w:sz w:val="28"/>
        </w:rPr>
        <w:t>
      2. Осы Келісімнің шеңберіндегі жәрдемді екі Тарап өз мемлекеттерінің ұлттық заңдарына сәйкес, құзыреттерінің және өздерінің кеден әкімшіліктерінде бар мүмкіндіктердің шегінде көрсетеді.</w:t>
      </w:r>
    </w:p>
    <w:bookmarkEnd w:id="8"/>
    <w:bookmarkStart w:name="z34" w:id="9"/>
    <w:p>
      <w:pPr>
        <w:spacing w:after="0"/>
        <w:ind w:left="0"/>
        <w:jc w:val="left"/>
      </w:pPr>
      <w:r>
        <w:rPr>
          <w:rFonts w:ascii="Times New Roman"/>
          <w:b/>
          <w:i w:val="false"/>
          <w:color w:val="000000"/>
        </w:rPr>
        <w:t xml:space="preserve"> 
IІІ бөлім</w:t>
      </w:r>
      <w:r>
        <w:br/>
      </w:r>
      <w:r>
        <w:rPr>
          <w:rFonts w:ascii="Times New Roman"/>
          <w:b/>
          <w:i w:val="false"/>
          <w:color w:val="000000"/>
        </w:rPr>
        <w:t>
Жәрдемдесу аясы</w:t>
      </w:r>
    </w:p>
    <w:bookmarkEnd w:id="9"/>
    <w:bookmarkStart w:name="z35" w:id="10"/>
    <w:p>
      <w:pPr>
        <w:spacing w:after="0"/>
        <w:ind w:left="0"/>
        <w:jc w:val="left"/>
      </w:pPr>
      <w:r>
        <w:rPr>
          <w:rFonts w:ascii="Times New Roman"/>
          <w:b/>
          <w:i w:val="false"/>
          <w:color w:val="000000"/>
        </w:rPr>
        <w:t xml:space="preserve"> 
3-бап</w:t>
      </w:r>
    </w:p>
    <w:bookmarkEnd w:id="10"/>
    <w:bookmarkStart w:name="z36" w:id="11"/>
    <w:p>
      <w:pPr>
        <w:spacing w:after="0"/>
        <w:ind w:left="0"/>
        <w:jc w:val="both"/>
      </w:pPr>
      <w:r>
        <w:rPr>
          <w:rFonts w:ascii="Times New Roman"/>
          <w:b w:val="false"/>
          <w:i w:val="false"/>
          <w:color w:val="000000"/>
          <w:sz w:val="28"/>
        </w:rPr>
        <w:t>
      1. Кеден әкімшіліктері бір-біріне сұрау салу бойынша немесе өз бастамасы бойынша кеден заңдарының лайықты қолданылуын, сондай-ақ кедендік талаптарды өтеуді қоса алғанда, кедендік құқық бұзушылықтардың алдын алуды, тексеруді және жолын кесуді қамтамасыз етуге көмектесуі мүмкін ақпаратты береді.</w:t>
      </w:r>
      <w:r>
        <w:br/>
      </w:r>
      <w:r>
        <w:rPr>
          <w:rFonts w:ascii="Times New Roman"/>
          <w:b w:val="false"/>
          <w:i w:val="false"/>
          <w:color w:val="000000"/>
          <w:sz w:val="28"/>
        </w:rPr>
        <w:t>
</w:t>
      </w:r>
      <w:r>
        <w:rPr>
          <w:rFonts w:ascii="Times New Roman"/>
          <w:b w:val="false"/>
          <w:i w:val="false"/>
          <w:color w:val="000000"/>
          <w:sz w:val="28"/>
        </w:rPr>
        <w:t>
      2. Әрбір кеден әкімшілігі екінші кеден әкімшілігінің өтініші бойынша тексерулер жүргізуі кезінде, өз мемлекетінің заңдарына сәйкес әрекет етеді.</w:t>
      </w:r>
    </w:p>
    <w:bookmarkEnd w:id="11"/>
    <w:bookmarkStart w:name="z38" w:id="12"/>
    <w:p>
      <w:pPr>
        <w:spacing w:after="0"/>
        <w:ind w:left="0"/>
        <w:jc w:val="left"/>
      </w:pPr>
      <w:r>
        <w:rPr>
          <w:rFonts w:ascii="Times New Roman"/>
          <w:b/>
          <w:i w:val="false"/>
          <w:color w:val="000000"/>
        </w:rPr>
        <w:t xml:space="preserve"> 
4-бап</w:t>
      </w:r>
    </w:p>
    <w:bookmarkEnd w:id="12"/>
    <w:bookmarkStart w:name="z39" w:id="13"/>
    <w:p>
      <w:pPr>
        <w:spacing w:after="0"/>
        <w:ind w:left="0"/>
        <w:jc w:val="both"/>
      </w:pPr>
      <w:r>
        <w:rPr>
          <w:rFonts w:ascii="Times New Roman"/>
          <w:b w:val="false"/>
          <w:i w:val="false"/>
          <w:color w:val="000000"/>
          <w:sz w:val="28"/>
        </w:rPr>
        <w:t>
      1. Сұрау салынған әкімшілік сұрау салу бойынша кеден заңдары және Тарап мемлекетінде қолданылатын рәсімдер туралы және кедендік құқық бұзушылықтарға байланысты тексерулерге жататын қажетті ақпаратты ұсынады.</w:t>
      </w:r>
      <w:r>
        <w:br/>
      </w:r>
      <w:r>
        <w:rPr>
          <w:rFonts w:ascii="Times New Roman"/>
          <w:b w:val="false"/>
          <w:i w:val="false"/>
          <w:color w:val="000000"/>
          <w:sz w:val="28"/>
        </w:rPr>
        <w:t>
</w:t>
      </w:r>
      <w:r>
        <w:rPr>
          <w:rFonts w:ascii="Times New Roman"/>
          <w:b w:val="false"/>
          <w:i w:val="false"/>
          <w:color w:val="000000"/>
          <w:sz w:val="28"/>
        </w:rPr>
        <w:t>
      2. Әрбір кеден әкімшілігі өз бастамасы бойынша:</w:t>
      </w:r>
      <w:r>
        <w:br/>
      </w:r>
      <w:r>
        <w:rPr>
          <w:rFonts w:ascii="Times New Roman"/>
          <w:b w:val="false"/>
          <w:i w:val="false"/>
          <w:color w:val="000000"/>
          <w:sz w:val="28"/>
        </w:rPr>
        <w:t>
</w:t>
      </w:r>
      <w:r>
        <w:rPr>
          <w:rFonts w:ascii="Times New Roman"/>
          <w:b w:val="false"/>
          <w:i w:val="false"/>
          <w:color w:val="000000"/>
          <w:sz w:val="28"/>
        </w:rPr>
        <w:t>
      1) кедендік құқық бұзушылықтарға қарсы күрестің тиімділігі расталған жаңа әдістеріне;</w:t>
      </w:r>
      <w:r>
        <w:br/>
      </w:r>
      <w:r>
        <w:rPr>
          <w:rFonts w:ascii="Times New Roman"/>
          <w:b w:val="false"/>
          <w:i w:val="false"/>
          <w:color w:val="000000"/>
          <w:sz w:val="28"/>
        </w:rPr>
        <w:t>
</w:t>
      </w:r>
      <w:r>
        <w:rPr>
          <w:rFonts w:ascii="Times New Roman"/>
          <w:b w:val="false"/>
          <w:i w:val="false"/>
          <w:color w:val="000000"/>
          <w:sz w:val="28"/>
        </w:rPr>
        <w:t>
      2) кедендік құқық бұзушылықтар жасаудың жаңа үрдістеріне, құралдарына немесе әдістеріне қатысты кез келген қолда бар ақпаратты береді.</w:t>
      </w:r>
    </w:p>
    <w:bookmarkEnd w:id="13"/>
    <w:bookmarkStart w:name="z43" w:id="14"/>
    <w:p>
      <w:pPr>
        <w:spacing w:after="0"/>
        <w:ind w:left="0"/>
        <w:jc w:val="left"/>
      </w:pPr>
      <w:r>
        <w:rPr>
          <w:rFonts w:ascii="Times New Roman"/>
          <w:b/>
          <w:i w:val="false"/>
          <w:color w:val="000000"/>
        </w:rPr>
        <w:t xml:space="preserve"> 
5-бап</w:t>
      </w:r>
    </w:p>
    <w:bookmarkEnd w:id="14"/>
    <w:bookmarkStart w:name="z44" w:id="15"/>
    <w:p>
      <w:pPr>
        <w:spacing w:after="0"/>
        <w:ind w:left="0"/>
        <w:jc w:val="both"/>
      </w:pPr>
      <w:r>
        <w:rPr>
          <w:rFonts w:ascii="Times New Roman"/>
          <w:b w:val="false"/>
          <w:i w:val="false"/>
          <w:color w:val="000000"/>
          <w:sz w:val="28"/>
        </w:rPr>
        <w:t>
      1. Тараптардың кеден әкімшіліктері кеден ісі саласында бір-біріне:</w:t>
      </w:r>
      <w:r>
        <w:br/>
      </w:r>
      <w:r>
        <w:rPr>
          <w:rFonts w:ascii="Times New Roman"/>
          <w:b w:val="false"/>
          <w:i w:val="false"/>
          <w:color w:val="000000"/>
          <w:sz w:val="28"/>
        </w:rPr>
        <w:t>
</w:t>
      </w:r>
      <w:r>
        <w:rPr>
          <w:rFonts w:ascii="Times New Roman"/>
          <w:b w:val="false"/>
          <w:i w:val="false"/>
          <w:color w:val="000000"/>
          <w:sz w:val="28"/>
        </w:rPr>
        <w:t>
      1) екі кеден қызметтері пайдаланатын технологиялармен танысу мақсатында өзара тиімді негізде кеден қызметтерінің қызметкерлерімен алмасуды;</w:t>
      </w:r>
      <w:r>
        <w:br/>
      </w:r>
      <w:r>
        <w:rPr>
          <w:rFonts w:ascii="Times New Roman"/>
          <w:b w:val="false"/>
          <w:i w:val="false"/>
          <w:color w:val="000000"/>
          <w:sz w:val="28"/>
        </w:rPr>
        <w:t>
</w:t>
      </w:r>
      <w:r>
        <w:rPr>
          <w:rFonts w:ascii="Times New Roman"/>
          <w:b w:val="false"/>
          <w:i w:val="false"/>
          <w:color w:val="000000"/>
          <w:sz w:val="28"/>
        </w:rPr>
        <w:t>
      2) кеден қызметтерінің қызметкерлерін оқытуды және арнаулы дағдыларын жетілдіруге жәрдемдесуді;</w:t>
      </w:r>
      <w:r>
        <w:br/>
      </w:r>
      <w:r>
        <w:rPr>
          <w:rFonts w:ascii="Times New Roman"/>
          <w:b w:val="false"/>
          <w:i w:val="false"/>
          <w:color w:val="000000"/>
          <w:sz w:val="28"/>
        </w:rPr>
        <w:t>
</w:t>
      </w:r>
      <w:r>
        <w:rPr>
          <w:rFonts w:ascii="Times New Roman"/>
          <w:b w:val="false"/>
          <w:i w:val="false"/>
          <w:color w:val="000000"/>
          <w:sz w:val="28"/>
        </w:rPr>
        <w:t>
      3) бақылау мен анықтаудың техникалық құралдарын пайдаланудағы ақпараттармен және тәжірибемен алмасуды;</w:t>
      </w:r>
      <w:r>
        <w:br/>
      </w:r>
      <w:r>
        <w:rPr>
          <w:rFonts w:ascii="Times New Roman"/>
          <w:b w:val="false"/>
          <w:i w:val="false"/>
          <w:color w:val="000000"/>
          <w:sz w:val="28"/>
        </w:rPr>
        <w:t>
</w:t>
      </w:r>
      <w:r>
        <w:rPr>
          <w:rFonts w:ascii="Times New Roman"/>
          <w:b w:val="false"/>
          <w:i w:val="false"/>
          <w:color w:val="000000"/>
          <w:sz w:val="28"/>
        </w:rPr>
        <w:t>
      4) кеден ісі мәселелері жөніндегі сарапшылармен алмасуды;</w:t>
      </w:r>
      <w:r>
        <w:br/>
      </w:r>
      <w:r>
        <w:rPr>
          <w:rFonts w:ascii="Times New Roman"/>
          <w:b w:val="false"/>
          <w:i w:val="false"/>
          <w:color w:val="000000"/>
          <w:sz w:val="28"/>
        </w:rPr>
        <w:t>
</w:t>
      </w:r>
      <w:r>
        <w:rPr>
          <w:rFonts w:ascii="Times New Roman"/>
          <w:b w:val="false"/>
          <w:i w:val="false"/>
          <w:color w:val="000000"/>
          <w:sz w:val="28"/>
        </w:rPr>
        <w:t>
      5) кеден заңдары мен рәсімдеріне қатысы бар кәсіптік, ғылыми және техникалық деректермен алмасуды қамтитын кеден ісі саласында техникалық жәрдем көрсетуі мүмкін.</w:t>
      </w:r>
    </w:p>
    <w:bookmarkEnd w:id="15"/>
    <w:bookmarkStart w:name="z50" w:id="16"/>
    <w:p>
      <w:pPr>
        <w:spacing w:after="0"/>
        <w:ind w:left="0"/>
        <w:jc w:val="left"/>
      </w:pPr>
      <w:r>
        <w:rPr>
          <w:rFonts w:ascii="Times New Roman"/>
          <w:b/>
          <w:i w:val="false"/>
          <w:color w:val="000000"/>
        </w:rPr>
        <w:t xml:space="preserve"> 
IV бөлім</w:t>
      </w:r>
      <w:r>
        <w:br/>
      </w:r>
      <w:r>
        <w:rPr>
          <w:rFonts w:ascii="Times New Roman"/>
          <w:b/>
          <w:i w:val="false"/>
          <w:color w:val="000000"/>
        </w:rPr>
        <w:t>
Өзара әкімшілік көмектің ерекше жағдайлары</w:t>
      </w:r>
    </w:p>
    <w:bookmarkEnd w:id="16"/>
    <w:bookmarkStart w:name="z51" w:id="17"/>
    <w:p>
      <w:pPr>
        <w:spacing w:after="0"/>
        <w:ind w:left="0"/>
        <w:jc w:val="left"/>
      </w:pPr>
      <w:r>
        <w:rPr>
          <w:rFonts w:ascii="Times New Roman"/>
          <w:b/>
          <w:i w:val="false"/>
          <w:color w:val="000000"/>
        </w:rPr>
        <w:t xml:space="preserve"> 
6-бап</w:t>
      </w:r>
    </w:p>
    <w:bookmarkEnd w:id="17"/>
    <w:bookmarkStart w:name="z52" w:id="18"/>
    <w:p>
      <w:pPr>
        <w:spacing w:after="0"/>
        <w:ind w:left="0"/>
        <w:jc w:val="both"/>
      </w:pPr>
      <w:r>
        <w:rPr>
          <w:rFonts w:ascii="Times New Roman"/>
          <w:b w:val="false"/>
          <w:i w:val="false"/>
          <w:color w:val="000000"/>
          <w:sz w:val="28"/>
        </w:rPr>
        <w:t>
      Сұрау салу бойынша сұрау салынған әкімшілік сұрау салушы әкімшілікке, мынадай:</w:t>
      </w:r>
      <w:r>
        <w:br/>
      </w:r>
      <w:r>
        <w:rPr>
          <w:rFonts w:ascii="Times New Roman"/>
          <w:b w:val="false"/>
          <w:i w:val="false"/>
          <w:color w:val="000000"/>
          <w:sz w:val="28"/>
        </w:rPr>
        <w:t>
</w:t>
      </w:r>
      <w:r>
        <w:rPr>
          <w:rFonts w:ascii="Times New Roman"/>
          <w:b w:val="false"/>
          <w:i w:val="false"/>
          <w:color w:val="000000"/>
          <w:sz w:val="28"/>
        </w:rPr>
        <w:t>
      1) сұрау салушы Тарап мемлекетінің кеден аумағына әкелінетін тауарлар сұрау салынған Тарап мемлекетінің кеден аумағынан заңды түрде әкетілген болып табыла ма;</w:t>
      </w:r>
      <w:r>
        <w:br/>
      </w:r>
      <w:r>
        <w:rPr>
          <w:rFonts w:ascii="Times New Roman"/>
          <w:b w:val="false"/>
          <w:i w:val="false"/>
          <w:color w:val="000000"/>
          <w:sz w:val="28"/>
        </w:rPr>
        <w:t>
</w:t>
      </w:r>
      <w:r>
        <w:rPr>
          <w:rFonts w:ascii="Times New Roman"/>
          <w:b w:val="false"/>
          <w:i w:val="false"/>
          <w:color w:val="000000"/>
          <w:sz w:val="28"/>
        </w:rPr>
        <w:t>
      2) сұрау салушы Тарап мемлекетінің кеден аумағынан әкетілетін тауарлар сұрау салынған Тарап мемлекетінің кеден аумағына заңды түрде әкелінген болып табыла ма;</w:t>
      </w:r>
      <w:r>
        <w:br/>
      </w:r>
      <w:r>
        <w:rPr>
          <w:rFonts w:ascii="Times New Roman"/>
          <w:b w:val="false"/>
          <w:i w:val="false"/>
          <w:color w:val="000000"/>
          <w:sz w:val="28"/>
        </w:rPr>
        <w:t>
</w:t>
      </w:r>
      <w:r>
        <w:rPr>
          <w:rFonts w:ascii="Times New Roman"/>
          <w:b w:val="false"/>
          <w:i w:val="false"/>
          <w:color w:val="000000"/>
          <w:sz w:val="28"/>
        </w:rPr>
        <w:t>
      3) сұрау салынған Тарап мемлекетінің кеден аумағына заңды түрде әкелінген тауарлар орналастырылған кеден режимі туралы ақпараттарды ұсынады.</w:t>
      </w:r>
    </w:p>
    <w:bookmarkEnd w:id="18"/>
    <w:bookmarkStart w:name="z56" w:id="19"/>
    <w:p>
      <w:pPr>
        <w:spacing w:after="0"/>
        <w:ind w:left="0"/>
        <w:jc w:val="left"/>
      </w:pPr>
      <w:r>
        <w:rPr>
          <w:rFonts w:ascii="Times New Roman"/>
          <w:b/>
          <w:i w:val="false"/>
          <w:color w:val="000000"/>
        </w:rPr>
        <w:t xml:space="preserve"> 
7-бап</w:t>
      </w:r>
    </w:p>
    <w:bookmarkEnd w:id="19"/>
    <w:bookmarkStart w:name="z57" w:id="20"/>
    <w:p>
      <w:pPr>
        <w:spacing w:after="0"/>
        <w:ind w:left="0"/>
        <w:jc w:val="both"/>
      </w:pPr>
      <w:r>
        <w:rPr>
          <w:rFonts w:ascii="Times New Roman"/>
          <w:b w:val="false"/>
          <w:i w:val="false"/>
          <w:color w:val="000000"/>
          <w:sz w:val="28"/>
        </w:rPr>
        <w:t>
      1. Сұрау салу бойынша сұрау салынған әкімшілік:</w:t>
      </w:r>
      <w:r>
        <w:br/>
      </w:r>
      <w:r>
        <w:rPr>
          <w:rFonts w:ascii="Times New Roman"/>
          <w:b w:val="false"/>
          <w:i w:val="false"/>
          <w:color w:val="000000"/>
          <w:sz w:val="28"/>
        </w:rPr>
        <w:t>
</w:t>
      </w:r>
      <w:r>
        <w:rPr>
          <w:rFonts w:ascii="Times New Roman"/>
          <w:b w:val="false"/>
          <w:i w:val="false"/>
          <w:color w:val="000000"/>
          <w:sz w:val="28"/>
        </w:rPr>
        <w:t>
      1) сұрау салынған Тарап мемлекетінің кеден аумағына етулерге, атап айтқанда сұрау салушы әкімшілікке кеден заңдарын бұзушылықтар жасағандығы белгілі немесе оған күдікті адамдардың келуіне және одан кетуіне;</w:t>
      </w:r>
      <w:r>
        <w:br/>
      </w:r>
      <w:r>
        <w:rPr>
          <w:rFonts w:ascii="Times New Roman"/>
          <w:b w:val="false"/>
          <w:i w:val="false"/>
          <w:color w:val="000000"/>
          <w:sz w:val="28"/>
        </w:rPr>
        <w:t>
</w:t>
      </w:r>
      <w:r>
        <w:rPr>
          <w:rFonts w:ascii="Times New Roman"/>
          <w:b w:val="false"/>
          <w:i w:val="false"/>
          <w:color w:val="000000"/>
          <w:sz w:val="28"/>
        </w:rPr>
        <w:t>
      2) сұрау салушы әкімшілік сұрау салушы Тарап мемлекетінің кеден аумағына заңсыз өткізілгендігіне күдік тудыратын ретінде айқындаған тауарлардың өткізілуіне және сақталуына;</w:t>
      </w:r>
      <w:r>
        <w:br/>
      </w:r>
      <w:r>
        <w:rPr>
          <w:rFonts w:ascii="Times New Roman"/>
          <w:b w:val="false"/>
          <w:i w:val="false"/>
          <w:color w:val="000000"/>
          <w:sz w:val="28"/>
        </w:rPr>
        <w:t>
</w:t>
      </w:r>
      <w:r>
        <w:rPr>
          <w:rFonts w:ascii="Times New Roman"/>
          <w:b w:val="false"/>
          <w:i w:val="false"/>
          <w:color w:val="000000"/>
          <w:sz w:val="28"/>
        </w:rPr>
        <w:t>
      3) сұрау салушы әкімшілік олардың сұрау салушы Тарап мемлекетінің кеден аумағында кеден заңдарын бұзу мақсатында пайдаланылатындығы туралы мәліметтер бар көлік құралдарына ерекше қадағалауды жүзеге асырады.</w:t>
      </w:r>
      <w:r>
        <w:br/>
      </w:r>
      <w:r>
        <w:rPr>
          <w:rFonts w:ascii="Times New Roman"/>
          <w:b w:val="false"/>
          <w:i w:val="false"/>
          <w:color w:val="000000"/>
          <w:sz w:val="28"/>
        </w:rPr>
        <w:t>
</w:t>
      </w:r>
      <w:r>
        <w:rPr>
          <w:rFonts w:ascii="Times New Roman"/>
          <w:b w:val="false"/>
          <w:i w:val="false"/>
          <w:color w:val="000000"/>
          <w:sz w:val="28"/>
        </w:rPr>
        <w:t>
      2. Кеден әкімшіліктері мұндай заңсыз өткізудің алдын алу мақсатында өз мемлекеттерінің ұлттық заңдарына сәйкес, өзара уағдаластық және келісім бойынша және өз бақылауымен өз мемлекеттерінің кеден аумағы арқылы заңсыз айналымға тартылған тауарларды әкелуге, әкетуге немесе олардың транзитіне рұқсат етуі мүмкін. Егер, сұрау салынған әкімшілік тиісті рұқсат беруге құзыретті болмайтын жағдайда, ол құзыретті органдармен өзара іс-қимылды қамтамасыз ету жөніндегі шараларды қабылдайды не істі тиісті органға бере алады.</w:t>
      </w:r>
    </w:p>
    <w:bookmarkEnd w:id="20"/>
    <w:bookmarkStart w:name="z62" w:id="21"/>
    <w:p>
      <w:pPr>
        <w:spacing w:after="0"/>
        <w:ind w:left="0"/>
        <w:jc w:val="left"/>
      </w:pPr>
      <w:r>
        <w:rPr>
          <w:rFonts w:ascii="Times New Roman"/>
          <w:b/>
          <w:i w:val="false"/>
          <w:color w:val="000000"/>
        </w:rPr>
        <w:t xml:space="preserve"> 
8-бап</w:t>
      </w:r>
    </w:p>
    <w:bookmarkEnd w:id="21"/>
    <w:bookmarkStart w:name="z63" w:id="22"/>
    <w:p>
      <w:pPr>
        <w:spacing w:after="0"/>
        <w:ind w:left="0"/>
        <w:jc w:val="both"/>
      </w:pPr>
      <w:r>
        <w:rPr>
          <w:rFonts w:ascii="Times New Roman"/>
          <w:b w:val="false"/>
          <w:i w:val="false"/>
          <w:color w:val="000000"/>
          <w:sz w:val="28"/>
        </w:rPr>
        <w:t>
      1. Кеден әкімшіліктері бір-біріне сұрау салу бойынша немесе өз бастамасы бойынша кедендік заңдарды бұзатын немесе бұзуы мүмкін жасалған немесе дайындалып жатқан әрекеттер туралы ақпараттар береді. Мұндай ақпараттар:</w:t>
      </w:r>
      <w:r>
        <w:br/>
      </w:r>
      <w:r>
        <w:rPr>
          <w:rFonts w:ascii="Times New Roman"/>
          <w:b w:val="false"/>
          <w:i w:val="false"/>
          <w:color w:val="000000"/>
          <w:sz w:val="28"/>
        </w:rPr>
        <w:t>
</w:t>
      </w:r>
      <w:r>
        <w:rPr>
          <w:rFonts w:ascii="Times New Roman"/>
          <w:b w:val="false"/>
          <w:i w:val="false"/>
          <w:color w:val="000000"/>
          <w:sz w:val="28"/>
        </w:rPr>
        <w:t>
      1) қару-жарақтың, оқ-дәрілердің, жарылғыш заттар мен ядролық материалдардың;</w:t>
      </w:r>
      <w:r>
        <w:br/>
      </w:r>
      <w:r>
        <w:rPr>
          <w:rFonts w:ascii="Times New Roman"/>
          <w:b w:val="false"/>
          <w:i w:val="false"/>
          <w:color w:val="000000"/>
          <w:sz w:val="28"/>
        </w:rPr>
        <w:t>
</w:t>
      </w:r>
      <w:r>
        <w:rPr>
          <w:rFonts w:ascii="Times New Roman"/>
          <w:b w:val="false"/>
          <w:i w:val="false"/>
          <w:color w:val="000000"/>
          <w:sz w:val="28"/>
        </w:rPr>
        <w:t>
      2) Тараптардың бірі үшін елеулі тарихи, мәдени немесе археологиялық құндылықты білдіретін өнер заттарының;</w:t>
      </w:r>
      <w:r>
        <w:br/>
      </w:r>
      <w:r>
        <w:rPr>
          <w:rFonts w:ascii="Times New Roman"/>
          <w:b w:val="false"/>
          <w:i w:val="false"/>
          <w:color w:val="000000"/>
          <w:sz w:val="28"/>
        </w:rPr>
        <w:t>
</w:t>
      </w:r>
      <w:r>
        <w:rPr>
          <w:rFonts w:ascii="Times New Roman"/>
          <w:b w:val="false"/>
          <w:i w:val="false"/>
          <w:color w:val="000000"/>
          <w:sz w:val="28"/>
        </w:rPr>
        <w:t>
      3) есірткі, психотроптық заттар мен прекурсорлардың, сондай-ақ қоршаған орта мен халық денсаулығы үшін қауіп төндіретін заттардың;</w:t>
      </w:r>
      <w:r>
        <w:br/>
      </w:r>
      <w:r>
        <w:rPr>
          <w:rFonts w:ascii="Times New Roman"/>
          <w:b w:val="false"/>
          <w:i w:val="false"/>
          <w:color w:val="000000"/>
          <w:sz w:val="28"/>
        </w:rPr>
        <w:t>
</w:t>
      </w:r>
      <w:r>
        <w:rPr>
          <w:rFonts w:ascii="Times New Roman"/>
          <w:b w:val="false"/>
          <w:i w:val="false"/>
          <w:color w:val="000000"/>
          <w:sz w:val="28"/>
        </w:rPr>
        <w:t>
      4) санаткерлік меншік объектілерінің;</w:t>
      </w:r>
      <w:r>
        <w:br/>
      </w:r>
      <w:r>
        <w:rPr>
          <w:rFonts w:ascii="Times New Roman"/>
          <w:b w:val="false"/>
          <w:i w:val="false"/>
          <w:color w:val="000000"/>
          <w:sz w:val="28"/>
        </w:rPr>
        <w:t>
</w:t>
      </w:r>
      <w:r>
        <w:rPr>
          <w:rFonts w:ascii="Times New Roman"/>
          <w:b w:val="false"/>
          <w:i w:val="false"/>
          <w:color w:val="000000"/>
          <w:sz w:val="28"/>
        </w:rPr>
        <w:t>
      5) жойылып кету қаупі төніп тұрған жануарлар мен өсімдіктер түрлерінің, олардың бөліктері мен дериваттарының заңсыз айналымы туралы мәліметтерді қамтиды.</w:t>
      </w:r>
      <w:r>
        <w:br/>
      </w:r>
      <w:r>
        <w:rPr>
          <w:rFonts w:ascii="Times New Roman"/>
          <w:b w:val="false"/>
          <w:i w:val="false"/>
          <w:color w:val="000000"/>
          <w:sz w:val="28"/>
        </w:rPr>
        <w:t>
</w:t>
      </w:r>
      <w:r>
        <w:rPr>
          <w:rFonts w:ascii="Times New Roman"/>
          <w:b w:val="false"/>
          <w:i w:val="false"/>
          <w:color w:val="000000"/>
          <w:sz w:val="28"/>
        </w:rPr>
        <w:t>
      2. Тарап мемлекеттері бірінің экономикасына, қоғамдық денсаулық сақтауына және қауіпсіздігіне, сондай-ақ басқа да өмірлік маңызды мүдделеріне елеулі залал келтіруі мүмкін болатын ерекше жағдайларда, екінші Тараптың кеден әкімшілігі ақпаратты өз бастамасы бойынша мүмкіндігінше кешіктірмей ұсынады.</w:t>
      </w:r>
    </w:p>
    <w:bookmarkEnd w:id="22"/>
    <w:bookmarkStart w:name="z70" w:id="23"/>
    <w:p>
      <w:pPr>
        <w:spacing w:after="0"/>
        <w:ind w:left="0"/>
        <w:jc w:val="left"/>
      </w:pPr>
      <w:r>
        <w:rPr>
          <w:rFonts w:ascii="Times New Roman"/>
          <w:b/>
          <w:i w:val="false"/>
          <w:color w:val="000000"/>
        </w:rPr>
        <w:t xml:space="preserve"> 
9-бап</w:t>
      </w:r>
    </w:p>
    <w:bookmarkEnd w:id="23"/>
    <w:bookmarkStart w:name="z71" w:id="24"/>
    <w:p>
      <w:pPr>
        <w:spacing w:after="0"/>
        <w:ind w:left="0"/>
        <w:jc w:val="both"/>
      </w:pPr>
      <w:r>
        <w:rPr>
          <w:rFonts w:ascii="Times New Roman"/>
          <w:b w:val="false"/>
          <w:i w:val="false"/>
          <w:color w:val="000000"/>
          <w:sz w:val="28"/>
        </w:rPr>
        <w:t>
      Кеден әкімшіліктері өз мемлекеттерінің ұлттық заңдарына сәйкес кеден талаптарын өтеу мақсатында бір-біріне жәрдем көрсетеді.</w:t>
      </w:r>
    </w:p>
    <w:bookmarkEnd w:id="24"/>
    <w:bookmarkStart w:name="z72" w:id="25"/>
    <w:p>
      <w:pPr>
        <w:spacing w:after="0"/>
        <w:ind w:left="0"/>
        <w:jc w:val="left"/>
      </w:pPr>
      <w:r>
        <w:rPr>
          <w:rFonts w:ascii="Times New Roman"/>
          <w:b/>
          <w:i w:val="false"/>
          <w:color w:val="000000"/>
        </w:rPr>
        <w:t xml:space="preserve"> 
V бөлім</w:t>
      </w:r>
      <w:r>
        <w:br/>
      </w:r>
      <w:r>
        <w:rPr>
          <w:rFonts w:ascii="Times New Roman"/>
          <w:b/>
          <w:i w:val="false"/>
          <w:color w:val="000000"/>
        </w:rPr>
        <w:t>
Ақпарат</w:t>
      </w:r>
    </w:p>
    <w:bookmarkEnd w:id="25"/>
    <w:bookmarkStart w:name="z73" w:id="26"/>
    <w:p>
      <w:pPr>
        <w:spacing w:after="0"/>
        <w:ind w:left="0"/>
        <w:jc w:val="left"/>
      </w:pPr>
      <w:r>
        <w:rPr>
          <w:rFonts w:ascii="Times New Roman"/>
          <w:b/>
          <w:i w:val="false"/>
          <w:color w:val="000000"/>
        </w:rPr>
        <w:t xml:space="preserve"> 
10-бап</w:t>
      </w:r>
    </w:p>
    <w:bookmarkEnd w:id="26"/>
    <w:bookmarkStart w:name="z74" w:id="27"/>
    <w:p>
      <w:pPr>
        <w:spacing w:after="0"/>
        <w:ind w:left="0"/>
        <w:jc w:val="both"/>
      </w:pPr>
      <w:r>
        <w:rPr>
          <w:rFonts w:ascii="Times New Roman"/>
          <w:b w:val="false"/>
          <w:i w:val="false"/>
          <w:color w:val="000000"/>
          <w:sz w:val="28"/>
        </w:rPr>
        <w:t>
      1. Құжаттардың түпнұсқалары тек расталған көшірмелерді ұсыну жеткілікті болмайтын жағдайларда ғана сұратылады. Сұрау салынған кеден әкімшілігінен алынған түпнұсқалар алғашқы мүмкіндік туғанда қайтарылуы тиіс.</w:t>
      </w:r>
      <w:r>
        <w:br/>
      </w:r>
      <w:r>
        <w:rPr>
          <w:rFonts w:ascii="Times New Roman"/>
          <w:b w:val="false"/>
          <w:i w:val="false"/>
          <w:color w:val="000000"/>
          <w:sz w:val="28"/>
        </w:rPr>
        <w:t>
</w:t>
      </w:r>
      <w:r>
        <w:rPr>
          <w:rFonts w:ascii="Times New Roman"/>
          <w:b w:val="false"/>
          <w:i w:val="false"/>
          <w:color w:val="000000"/>
          <w:sz w:val="28"/>
        </w:rPr>
        <w:t>
      2. Осы Келісімнің шеңберінде алмасылатын кез келген ақпарат оны түсіндіру мен пайдалану жөніндегі барлық ілеспе ақпаратпен қоса жүруі тиіс.</w:t>
      </w:r>
    </w:p>
    <w:bookmarkEnd w:id="27"/>
    <w:bookmarkStart w:name="z76" w:id="28"/>
    <w:p>
      <w:pPr>
        <w:spacing w:after="0"/>
        <w:ind w:left="0"/>
        <w:jc w:val="left"/>
      </w:pPr>
      <w:r>
        <w:rPr>
          <w:rFonts w:ascii="Times New Roman"/>
          <w:b/>
          <w:i w:val="false"/>
          <w:color w:val="000000"/>
        </w:rPr>
        <w:t xml:space="preserve"> 
VI бөлім</w:t>
      </w:r>
      <w:r>
        <w:br/>
      </w:r>
      <w:r>
        <w:rPr>
          <w:rFonts w:ascii="Times New Roman"/>
          <w:b/>
          <w:i w:val="false"/>
          <w:color w:val="000000"/>
        </w:rPr>
        <w:t>
Сарапшылар</w:t>
      </w:r>
    </w:p>
    <w:bookmarkEnd w:id="28"/>
    <w:bookmarkStart w:name="z77" w:id="29"/>
    <w:p>
      <w:pPr>
        <w:spacing w:after="0"/>
        <w:ind w:left="0"/>
        <w:jc w:val="left"/>
      </w:pPr>
      <w:r>
        <w:rPr>
          <w:rFonts w:ascii="Times New Roman"/>
          <w:b/>
          <w:i w:val="false"/>
          <w:color w:val="000000"/>
        </w:rPr>
        <w:t xml:space="preserve"> 
11-бап</w:t>
      </w:r>
    </w:p>
    <w:bookmarkEnd w:id="29"/>
    <w:bookmarkStart w:name="z78" w:id="30"/>
    <w:p>
      <w:pPr>
        <w:spacing w:after="0"/>
        <w:ind w:left="0"/>
        <w:jc w:val="both"/>
      </w:pPr>
      <w:r>
        <w:rPr>
          <w:rFonts w:ascii="Times New Roman"/>
          <w:b w:val="false"/>
          <w:i w:val="false"/>
          <w:color w:val="000000"/>
          <w:sz w:val="28"/>
        </w:rPr>
        <w:t>
      Сұрау салынған әкімшілік сұрау салу бойынша өзінің лауазымды адамдарын сұрау салушы Тарап мемлекетінің аумағындағы сот немесе трибунал алдында кедендік жолсыздық туралы істер бойынша сарапшылар ретінде түсуге уәкілетті етуі мүмкін.</w:t>
      </w:r>
    </w:p>
    <w:bookmarkEnd w:id="30"/>
    <w:bookmarkStart w:name="z79" w:id="31"/>
    <w:p>
      <w:pPr>
        <w:spacing w:after="0"/>
        <w:ind w:left="0"/>
        <w:jc w:val="left"/>
      </w:pPr>
      <w:r>
        <w:rPr>
          <w:rFonts w:ascii="Times New Roman"/>
          <w:b/>
          <w:i w:val="false"/>
          <w:color w:val="000000"/>
        </w:rPr>
        <w:t xml:space="preserve"> 
VII бөлім</w:t>
      </w:r>
      <w:r>
        <w:br/>
      </w:r>
      <w:r>
        <w:rPr>
          <w:rFonts w:ascii="Times New Roman"/>
          <w:b/>
          <w:i w:val="false"/>
          <w:color w:val="000000"/>
        </w:rPr>
        <w:t>
Сұрау салуды беру</w:t>
      </w:r>
    </w:p>
    <w:bookmarkEnd w:id="31"/>
    <w:bookmarkStart w:name="z80" w:id="32"/>
    <w:p>
      <w:pPr>
        <w:spacing w:after="0"/>
        <w:ind w:left="0"/>
        <w:jc w:val="left"/>
      </w:pPr>
      <w:r>
        <w:rPr>
          <w:rFonts w:ascii="Times New Roman"/>
          <w:b/>
          <w:i w:val="false"/>
          <w:color w:val="000000"/>
        </w:rPr>
        <w:t xml:space="preserve"> 
12-бап</w:t>
      </w:r>
    </w:p>
    <w:bookmarkEnd w:id="32"/>
    <w:bookmarkStart w:name="z81" w:id="33"/>
    <w:p>
      <w:pPr>
        <w:spacing w:after="0"/>
        <w:ind w:left="0"/>
        <w:jc w:val="both"/>
      </w:pPr>
      <w:r>
        <w:rPr>
          <w:rFonts w:ascii="Times New Roman"/>
          <w:b w:val="false"/>
          <w:i w:val="false"/>
          <w:color w:val="000000"/>
          <w:sz w:val="28"/>
        </w:rPr>
        <w:t>
      1. Осы Келісімнің негізінде жүргізілетін жәрдем туралы сұрау салуларды тікелей екінші Тараптың кеден әкімшілігі жазбаша нысанда ұсынуы және ол барлық қажетті құжаттармен, атап айтқанда сұрау салушы экспорт және импорт рәсімдері кезінде ұсынылатын құжаттардың көшірмелерімен қоса жүруі тиіс. Егер, жағдаят талап етсе, сұрау салу электронды почта бойынша берілуі мүмкін. Мұндай сұрау салу бір айлық мерзімде жазбаша расталуы тиіс.</w:t>
      </w:r>
      <w:r>
        <w:br/>
      </w:r>
      <w:r>
        <w:rPr>
          <w:rFonts w:ascii="Times New Roman"/>
          <w:b w:val="false"/>
          <w:i w:val="false"/>
          <w:color w:val="000000"/>
          <w:sz w:val="28"/>
        </w:rPr>
        <w:t>
</w:t>
      </w:r>
      <w:r>
        <w:rPr>
          <w:rFonts w:ascii="Times New Roman"/>
          <w:b w:val="false"/>
          <w:i w:val="false"/>
          <w:color w:val="000000"/>
          <w:sz w:val="28"/>
        </w:rPr>
        <w:t>
      2. Осы баптың 1-тармағының негізінде жасалған сұрау салулар мынадай ақпаратты қамтуы қажет:</w:t>
      </w:r>
      <w:r>
        <w:br/>
      </w:r>
      <w:r>
        <w:rPr>
          <w:rFonts w:ascii="Times New Roman"/>
          <w:b w:val="false"/>
          <w:i w:val="false"/>
          <w:color w:val="000000"/>
          <w:sz w:val="28"/>
        </w:rPr>
        <w:t>
</w:t>
      </w:r>
      <w:r>
        <w:rPr>
          <w:rFonts w:ascii="Times New Roman"/>
          <w:b w:val="false"/>
          <w:i w:val="false"/>
          <w:color w:val="000000"/>
          <w:sz w:val="28"/>
        </w:rPr>
        <w:t>
      1) сұрау салушы органның атауы;</w:t>
      </w:r>
      <w:r>
        <w:br/>
      </w:r>
      <w:r>
        <w:rPr>
          <w:rFonts w:ascii="Times New Roman"/>
          <w:b w:val="false"/>
          <w:i w:val="false"/>
          <w:color w:val="000000"/>
          <w:sz w:val="28"/>
        </w:rPr>
        <w:t>
</w:t>
      </w:r>
      <w:r>
        <w:rPr>
          <w:rFonts w:ascii="Times New Roman"/>
          <w:b w:val="false"/>
          <w:i w:val="false"/>
          <w:color w:val="000000"/>
          <w:sz w:val="28"/>
        </w:rPr>
        <w:t>
      2) сұрау салудың мақсаты мен себебі;</w:t>
      </w:r>
      <w:r>
        <w:br/>
      </w:r>
      <w:r>
        <w:rPr>
          <w:rFonts w:ascii="Times New Roman"/>
          <w:b w:val="false"/>
          <w:i w:val="false"/>
          <w:color w:val="000000"/>
          <w:sz w:val="28"/>
        </w:rPr>
        <w:t>
</w:t>
      </w:r>
      <w:r>
        <w:rPr>
          <w:rFonts w:ascii="Times New Roman"/>
          <w:b w:val="false"/>
          <w:i w:val="false"/>
          <w:color w:val="000000"/>
          <w:sz w:val="28"/>
        </w:rPr>
        <w:t>
      3) істің қысқаша сипаттамасы, іске қатысы бар нормативтік актілердің тізбесі, сондай-ақ тексерудің түрі;</w:t>
      </w:r>
      <w:r>
        <w:br/>
      </w:r>
      <w:r>
        <w:rPr>
          <w:rFonts w:ascii="Times New Roman"/>
          <w:b w:val="false"/>
          <w:i w:val="false"/>
          <w:color w:val="000000"/>
          <w:sz w:val="28"/>
        </w:rPr>
        <w:t>
</w:t>
      </w:r>
      <w:r>
        <w:rPr>
          <w:rFonts w:ascii="Times New Roman"/>
          <w:b w:val="false"/>
          <w:i w:val="false"/>
          <w:color w:val="000000"/>
          <w:sz w:val="28"/>
        </w:rPr>
        <w:t>
      4) егер олар белгілі болса, тексеру объектісі болып табылатын тұлғаның аты мен мекен-жайы.</w:t>
      </w:r>
      <w:r>
        <w:br/>
      </w:r>
      <w:r>
        <w:rPr>
          <w:rFonts w:ascii="Times New Roman"/>
          <w:b w:val="false"/>
          <w:i w:val="false"/>
          <w:color w:val="000000"/>
          <w:sz w:val="28"/>
        </w:rPr>
        <w:t>
</w:t>
      </w:r>
      <w:r>
        <w:rPr>
          <w:rFonts w:ascii="Times New Roman"/>
          <w:b w:val="false"/>
          <w:i w:val="false"/>
          <w:color w:val="000000"/>
          <w:sz w:val="28"/>
        </w:rPr>
        <w:t>
      3. Кеден әкімшіліктерінің кез келгенінің белгілі бір рәсімді сақтау туралы сұрау салуы сұрау салынған Тарап мемлекетінің ұлттық заңдарына сәйкес қанағаттандырылады.</w:t>
      </w:r>
      <w:r>
        <w:br/>
      </w:r>
      <w:r>
        <w:rPr>
          <w:rFonts w:ascii="Times New Roman"/>
          <w:b w:val="false"/>
          <w:i w:val="false"/>
          <w:color w:val="000000"/>
          <w:sz w:val="28"/>
        </w:rPr>
        <w:t>
</w:t>
      </w:r>
      <w:r>
        <w:rPr>
          <w:rFonts w:ascii="Times New Roman"/>
          <w:b w:val="false"/>
          <w:i w:val="false"/>
          <w:color w:val="000000"/>
          <w:sz w:val="28"/>
        </w:rPr>
        <w:t>
      4. Осы Келісімнің шеңберінде ұсынылатын ақпарат әрбір кеден әкімшілігі осы мақсаттар үшін тағайындаған лауазымды адамдарға ғана беріледі. Мұндай лауазымды адамдардың тізімі екінші Тараптың кеден әкімшілігіне беріледі.</w:t>
      </w:r>
      <w:r>
        <w:br/>
      </w:r>
      <w:r>
        <w:rPr>
          <w:rFonts w:ascii="Times New Roman"/>
          <w:b w:val="false"/>
          <w:i w:val="false"/>
          <w:color w:val="000000"/>
          <w:sz w:val="28"/>
        </w:rPr>
        <w:t>
</w:t>
      </w:r>
      <w:r>
        <w:rPr>
          <w:rFonts w:ascii="Times New Roman"/>
          <w:b w:val="false"/>
          <w:i w:val="false"/>
          <w:color w:val="000000"/>
          <w:sz w:val="28"/>
        </w:rPr>
        <w:t>
      5. Сұрау салу ағылшын тілінде ұсынылады.</w:t>
      </w:r>
    </w:p>
    <w:bookmarkEnd w:id="33"/>
    <w:bookmarkStart w:name="z90" w:id="34"/>
    <w:p>
      <w:pPr>
        <w:spacing w:after="0"/>
        <w:ind w:left="0"/>
        <w:jc w:val="left"/>
      </w:pPr>
      <w:r>
        <w:rPr>
          <w:rFonts w:ascii="Times New Roman"/>
          <w:b/>
          <w:i w:val="false"/>
          <w:color w:val="000000"/>
        </w:rPr>
        <w:t xml:space="preserve"> 
VIII бөлім</w:t>
      </w:r>
      <w:r>
        <w:br/>
      </w:r>
      <w:r>
        <w:rPr>
          <w:rFonts w:ascii="Times New Roman"/>
          <w:b/>
          <w:i w:val="false"/>
          <w:color w:val="000000"/>
        </w:rPr>
        <w:t>
Сұрау салуларды орындау</w:t>
      </w:r>
    </w:p>
    <w:bookmarkEnd w:id="34"/>
    <w:bookmarkStart w:name="z91" w:id="35"/>
    <w:p>
      <w:pPr>
        <w:spacing w:after="0"/>
        <w:ind w:left="0"/>
        <w:jc w:val="left"/>
      </w:pPr>
      <w:r>
        <w:rPr>
          <w:rFonts w:ascii="Times New Roman"/>
          <w:b/>
          <w:i w:val="false"/>
          <w:color w:val="000000"/>
        </w:rPr>
        <w:t xml:space="preserve"> 
13-бап</w:t>
      </w:r>
    </w:p>
    <w:bookmarkEnd w:id="35"/>
    <w:bookmarkStart w:name="z92" w:id="36"/>
    <w:p>
      <w:pPr>
        <w:spacing w:after="0"/>
        <w:ind w:left="0"/>
        <w:jc w:val="both"/>
      </w:pPr>
      <w:r>
        <w:rPr>
          <w:rFonts w:ascii="Times New Roman"/>
          <w:b w:val="false"/>
          <w:i w:val="false"/>
          <w:color w:val="000000"/>
          <w:sz w:val="28"/>
        </w:rPr>
        <w:t>
      Егер, сұрау салынған әкімшілікте сұрау салынған ақпарат болмаса, ол өз мемлекетінің ұлттық заңдарына сәйкес осындай ақпаратты алу мақсатында сұрау салуды жүзеге асырады. Бұл сұрау салулар кедендік құқық бұзушылықпен байланысты барлық ақпараттар мен құжаттар алуды қамтиды.</w:t>
      </w:r>
    </w:p>
    <w:bookmarkEnd w:id="36"/>
    <w:bookmarkStart w:name="z93" w:id="37"/>
    <w:p>
      <w:pPr>
        <w:spacing w:after="0"/>
        <w:ind w:left="0"/>
        <w:jc w:val="left"/>
      </w:pPr>
      <w:r>
        <w:rPr>
          <w:rFonts w:ascii="Times New Roman"/>
          <w:b/>
          <w:i w:val="false"/>
          <w:color w:val="000000"/>
        </w:rPr>
        <w:t xml:space="preserve"> 
14-бап</w:t>
      </w:r>
    </w:p>
    <w:bookmarkEnd w:id="37"/>
    <w:bookmarkStart w:name="z94" w:id="38"/>
    <w:p>
      <w:pPr>
        <w:spacing w:after="0"/>
        <w:ind w:left="0"/>
        <w:jc w:val="both"/>
      </w:pPr>
      <w:r>
        <w:rPr>
          <w:rFonts w:ascii="Times New Roman"/>
          <w:b w:val="false"/>
          <w:i w:val="false"/>
          <w:color w:val="000000"/>
          <w:sz w:val="28"/>
        </w:rPr>
        <w:t>
      1. Жазбаша сұрау салу бойынша сұрау салушы әкімшілік тағайындаған лауазымды адамдар сұрау салынған әкімшіліктің рұқсатымен және ол ұсынуы мүмкін шарттарды сақтаған жағдайда кедендік құқық бұзушылықтарды тексеру мақсатында:</w:t>
      </w:r>
      <w:r>
        <w:br/>
      </w:r>
      <w:r>
        <w:rPr>
          <w:rFonts w:ascii="Times New Roman"/>
          <w:b w:val="false"/>
          <w:i w:val="false"/>
          <w:color w:val="000000"/>
          <w:sz w:val="28"/>
        </w:rPr>
        <w:t>
</w:t>
      </w:r>
      <w:r>
        <w:rPr>
          <w:rFonts w:ascii="Times New Roman"/>
          <w:b w:val="false"/>
          <w:i w:val="false"/>
          <w:color w:val="000000"/>
          <w:sz w:val="28"/>
        </w:rPr>
        <w:t>
      1) кедендік жолсыздыққа қатысты құжаттарды, жазбаларды және басқа да қажетті деректерді сұрау салынған әкімшілік офистеріндегі құжаттармен, жазбалармен және басқа да тиісті деректермен салыстыруы;</w:t>
      </w:r>
      <w:r>
        <w:br/>
      </w:r>
      <w:r>
        <w:rPr>
          <w:rFonts w:ascii="Times New Roman"/>
          <w:b w:val="false"/>
          <w:i w:val="false"/>
          <w:color w:val="000000"/>
          <w:sz w:val="28"/>
        </w:rPr>
        <w:t>
</w:t>
      </w:r>
      <w:r>
        <w:rPr>
          <w:rFonts w:ascii="Times New Roman"/>
          <w:b w:val="false"/>
          <w:i w:val="false"/>
          <w:color w:val="000000"/>
          <w:sz w:val="28"/>
        </w:rPr>
        <w:t>
      2) құжаттардың, жазбалардың және кедендік құқық бұзушылыққа қатысы бар басқа да мәліметтердің көшірмелерін алуы;</w:t>
      </w:r>
      <w:r>
        <w:br/>
      </w:r>
      <w:r>
        <w:rPr>
          <w:rFonts w:ascii="Times New Roman"/>
          <w:b w:val="false"/>
          <w:i w:val="false"/>
          <w:color w:val="000000"/>
          <w:sz w:val="28"/>
        </w:rPr>
        <w:t>
</w:t>
      </w:r>
      <w:r>
        <w:rPr>
          <w:rFonts w:ascii="Times New Roman"/>
          <w:b w:val="false"/>
          <w:i w:val="false"/>
          <w:color w:val="000000"/>
          <w:sz w:val="28"/>
        </w:rPr>
        <w:t>
      3) сұрау салынған Тарап мемлекетінің кеден аумағында сұрау салынған әкімшілік жүргізетін тексеру кезінде сарапшылар немесе куәгерлер ретінде қатысуы мүмкін.</w:t>
      </w:r>
      <w:r>
        <w:br/>
      </w:r>
      <w:r>
        <w:rPr>
          <w:rFonts w:ascii="Times New Roman"/>
          <w:b w:val="false"/>
          <w:i w:val="false"/>
          <w:color w:val="000000"/>
          <w:sz w:val="28"/>
        </w:rPr>
        <w:t>
</w:t>
      </w:r>
      <w:r>
        <w:rPr>
          <w:rFonts w:ascii="Times New Roman"/>
          <w:b w:val="false"/>
          <w:i w:val="false"/>
          <w:color w:val="000000"/>
          <w:sz w:val="28"/>
        </w:rPr>
        <w:t>
      2. 11-бапта немесе осы баптың 1-тармағында көзделген, сұрау салушы әкімшіліктің лауазымды адамдары екінші Тарап мемлекетінің аумағында болатын жағдайларда, олар кез келген уақытта өздерінің ресми өкілеттіктерінің дәлелдерін ұсынуға қабілетті болуы тиіс.</w:t>
      </w:r>
      <w:r>
        <w:br/>
      </w:r>
      <w:r>
        <w:rPr>
          <w:rFonts w:ascii="Times New Roman"/>
          <w:b w:val="false"/>
          <w:i w:val="false"/>
          <w:color w:val="000000"/>
          <w:sz w:val="28"/>
        </w:rPr>
        <w:t>
</w:t>
      </w:r>
      <w:r>
        <w:rPr>
          <w:rFonts w:ascii="Times New Roman"/>
          <w:b w:val="false"/>
          <w:i w:val="false"/>
          <w:color w:val="000000"/>
          <w:sz w:val="28"/>
        </w:rPr>
        <w:t>
      3. Болу уақытында олар екінші Тараптың кедендік лауазымды адамдары үшін өзінің ұлттық заңдарына сәйкес көзделетіндей қорғаныспен қамтамасыз етілуі және өздері жасауы мүмкін кез келген жолсыздық үшін жауаптылықта болуы тиіс.</w:t>
      </w:r>
    </w:p>
    <w:bookmarkEnd w:id="38"/>
    <w:bookmarkStart w:name="z100" w:id="39"/>
    <w:p>
      <w:pPr>
        <w:spacing w:after="0"/>
        <w:ind w:left="0"/>
        <w:jc w:val="left"/>
      </w:pPr>
      <w:r>
        <w:rPr>
          <w:rFonts w:ascii="Times New Roman"/>
          <w:b/>
          <w:i w:val="false"/>
          <w:color w:val="000000"/>
        </w:rPr>
        <w:t xml:space="preserve"> 
IX бөлім</w:t>
      </w:r>
      <w:r>
        <w:br/>
      </w:r>
      <w:r>
        <w:rPr>
          <w:rFonts w:ascii="Times New Roman"/>
          <w:b/>
          <w:i w:val="false"/>
          <w:color w:val="000000"/>
        </w:rPr>
        <w:t>
Ақпараттардың құпиялылығы</w:t>
      </w:r>
    </w:p>
    <w:bookmarkEnd w:id="39"/>
    <w:bookmarkStart w:name="z101" w:id="40"/>
    <w:p>
      <w:pPr>
        <w:spacing w:after="0"/>
        <w:ind w:left="0"/>
        <w:jc w:val="left"/>
      </w:pPr>
      <w:r>
        <w:rPr>
          <w:rFonts w:ascii="Times New Roman"/>
          <w:b/>
          <w:i w:val="false"/>
          <w:color w:val="000000"/>
        </w:rPr>
        <w:t xml:space="preserve"> 
15-бап</w:t>
      </w:r>
    </w:p>
    <w:bookmarkEnd w:id="40"/>
    <w:bookmarkStart w:name="z102" w:id="41"/>
    <w:p>
      <w:pPr>
        <w:spacing w:after="0"/>
        <w:ind w:left="0"/>
        <w:jc w:val="both"/>
      </w:pPr>
      <w:r>
        <w:rPr>
          <w:rFonts w:ascii="Times New Roman"/>
          <w:b w:val="false"/>
          <w:i w:val="false"/>
          <w:color w:val="000000"/>
          <w:sz w:val="28"/>
        </w:rPr>
        <w:t>
      1. Осындай ақпаратты берген кеден әкімшілігі оны басқа мақсаттар үшін немесе басқа құқық қорғау органдары пайдалануы мүмкіндігін толық растайтын жағдайларды қоспағанда, осы Келісімге сәйкес алынған кез келген ақпарат тек осы Келісімнің мақсаттарында және тек кеден әкімшіліктері ғана пайдалануы тиіс. Мұндай пайдалану ақпарат ұсынушы кеден әкімшілігі белгілейтін кез келген шектеулер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2. Сұрау салу бойынша ұсынылған мәліметтер мен құжаттар тек осы Келісімді орындау мақсатында ғана пайдаланылады және осы ақпаратты ұсынған кеден органының жазбаша келісімінсіз қайсы біреулерге берілуі, не өзге мақсаттар үшін пайдаланылуы және жария етілуі мүмкін емес.</w:t>
      </w:r>
      <w:r>
        <w:br/>
      </w:r>
      <w:r>
        <w:rPr>
          <w:rFonts w:ascii="Times New Roman"/>
          <w:b w:val="false"/>
          <w:i w:val="false"/>
          <w:color w:val="000000"/>
          <w:sz w:val="28"/>
        </w:rPr>
        <w:t>
</w:t>
      </w:r>
      <w:r>
        <w:rPr>
          <w:rFonts w:ascii="Times New Roman"/>
          <w:b w:val="false"/>
          <w:i w:val="false"/>
          <w:color w:val="000000"/>
          <w:sz w:val="28"/>
        </w:rPr>
        <w:t>
      3. Егер, бұл ақпарат ұсынушы Тараптың заңдарында көзделген жағдайда, кез келген мұндай ақпарат тек осындай мәліметтер мен құжаттарды ұсынушы кеден органының рұқсаты алынғаннан кейін ғана қылмыстық қуғындау кезінде пайдаланылуы мүмкін.</w:t>
      </w:r>
      <w:r>
        <w:br/>
      </w:r>
      <w:r>
        <w:rPr>
          <w:rFonts w:ascii="Times New Roman"/>
          <w:b w:val="false"/>
          <w:i w:val="false"/>
          <w:color w:val="000000"/>
          <w:sz w:val="28"/>
        </w:rPr>
        <w:t>
</w:t>
      </w:r>
      <w:r>
        <w:rPr>
          <w:rFonts w:ascii="Times New Roman"/>
          <w:b w:val="false"/>
          <w:i w:val="false"/>
          <w:color w:val="000000"/>
          <w:sz w:val="28"/>
        </w:rPr>
        <w:t>
      4. Осы Келісімге сәйкес алынған кез келген ақпарат екінші Тараптың заңдарына сәйкес осындай ақпаратқа таратылатын дәл осындай қорғаныспен және құпиялылық режимімен қамтамасыз етіледі.</w:t>
      </w:r>
      <w:r>
        <w:br/>
      </w:r>
      <w:r>
        <w:rPr>
          <w:rFonts w:ascii="Times New Roman"/>
          <w:b w:val="false"/>
          <w:i w:val="false"/>
          <w:color w:val="000000"/>
          <w:sz w:val="28"/>
        </w:rPr>
        <w:t>
</w:t>
      </w:r>
      <w:r>
        <w:rPr>
          <w:rFonts w:ascii="Times New Roman"/>
          <w:b w:val="false"/>
          <w:i w:val="false"/>
          <w:color w:val="000000"/>
          <w:sz w:val="28"/>
        </w:rPr>
        <w:t>
      5. Осы Келісімнің негізінде жеке тұлғалар туралы деректерді беру Тараптар мемлекеттерінің ұлттық заңдарына сәйкес жүзеге асырылады.</w:t>
      </w:r>
    </w:p>
    <w:bookmarkEnd w:id="41"/>
    <w:bookmarkStart w:name="z107" w:id="42"/>
    <w:p>
      <w:pPr>
        <w:spacing w:after="0"/>
        <w:ind w:left="0"/>
        <w:jc w:val="left"/>
      </w:pPr>
      <w:r>
        <w:rPr>
          <w:rFonts w:ascii="Times New Roman"/>
          <w:b/>
          <w:i w:val="false"/>
          <w:color w:val="000000"/>
        </w:rPr>
        <w:t xml:space="preserve"> 
X бөлім</w:t>
      </w:r>
      <w:r>
        <w:br/>
      </w:r>
      <w:r>
        <w:rPr>
          <w:rFonts w:ascii="Times New Roman"/>
          <w:b/>
          <w:i w:val="false"/>
          <w:color w:val="000000"/>
        </w:rPr>
        <w:t>
Ерекшеліктер</w:t>
      </w:r>
    </w:p>
    <w:bookmarkEnd w:id="42"/>
    <w:bookmarkStart w:name="z108" w:id="43"/>
    <w:p>
      <w:pPr>
        <w:spacing w:after="0"/>
        <w:ind w:left="0"/>
        <w:jc w:val="left"/>
      </w:pPr>
      <w:r>
        <w:rPr>
          <w:rFonts w:ascii="Times New Roman"/>
          <w:b/>
          <w:i w:val="false"/>
          <w:color w:val="000000"/>
        </w:rPr>
        <w:t xml:space="preserve"> 
16-бап</w:t>
      </w:r>
    </w:p>
    <w:bookmarkEnd w:id="43"/>
    <w:bookmarkStart w:name="z110" w:id="44"/>
    <w:p>
      <w:pPr>
        <w:spacing w:after="0"/>
        <w:ind w:left="0"/>
        <w:jc w:val="both"/>
      </w:pPr>
      <w:r>
        <w:rPr>
          <w:rFonts w:ascii="Times New Roman"/>
          <w:b w:val="false"/>
          <w:i w:val="false"/>
          <w:color w:val="000000"/>
          <w:sz w:val="28"/>
        </w:rPr>
        <w:t>      1. Егер сұрау салынған кеден әкімшілігі жәрдем көрсету мемлекеттің егемендігіне, қауіпсіздігіне, немесе басқа да маңызды ұлттық мүдделеріне залал келтіруі мүмкін, не өнеркәсіптік, коммерциялық немесе кәсіптік құпияны бұзуы мүмкін немесе ұлттық заңдарға қайшы келеді деп санаса, ол жәрдемдесуден толық немесе ішінара бас тартуы мүмкін немесе оны жүзеге асыру кезінде белгілі бір шарттар қойылуы мүмкін.</w:t>
      </w:r>
      <w:r>
        <w:br/>
      </w:r>
      <w:r>
        <w:rPr>
          <w:rFonts w:ascii="Times New Roman"/>
          <w:b w:val="false"/>
          <w:i w:val="false"/>
          <w:color w:val="000000"/>
          <w:sz w:val="28"/>
        </w:rPr>
        <w:t>
      2. Сұрау салынған әкімшілік сұрау салуды орындауды ол жүріп жатқан тексеруге, талқылауға немесе қудалауға кедергі жасауы мүмкін деген негізде кейінге қалдыруы мүмкін. Мұндай жағдайда сұрау салынған әкімшілік сұрау салушы әкімшілікпен сұрау салуды орындаудың сұрау салынған әкімшілік талап етуі мүмкін мерзімдері мен шарттары бойынша консультациялар жүргізеді.</w:t>
      </w:r>
      <w:r>
        <w:br/>
      </w:r>
      <w:r>
        <w:rPr>
          <w:rFonts w:ascii="Times New Roman"/>
          <w:b w:val="false"/>
          <w:i w:val="false"/>
          <w:color w:val="000000"/>
          <w:sz w:val="28"/>
        </w:rPr>
        <w:t>
</w:t>
      </w:r>
      <w:r>
        <w:rPr>
          <w:rFonts w:ascii="Times New Roman"/>
          <w:b w:val="false"/>
          <w:i w:val="false"/>
          <w:color w:val="000000"/>
          <w:sz w:val="28"/>
        </w:rPr>
        <w:t>
      3. Егер жәрдемнен бас тартылса немесе ол кейінге қалдырылса, онда бас тартудың немесе кейінге қалдырудың себептері көрсетіледі.</w:t>
      </w:r>
    </w:p>
    <w:bookmarkEnd w:id="44"/>
    <w:bookmarkStart w:name="z109" w:id="45"/>
    <w:p>
      <w:pPr>
        <w:spacing w:after="0"/>
        <w:ind w:left="0"/>
        <w:jc w:val="left"/>
      </w:pPr>
      <w:r>
        <w:rPr>
          <w:rFonts w:ascii="Times New Roman"/>
          <w:b/>
          <w:i w:val="false"/>
          <w:color w:val="000000"/>
        </w:rPr>
        <w:t xml:space="preserve"> 
XI бөлім</w:t>
      </w:r>
      <w:r>
        <w:br/>
      </w:r>
      <w:r>
        <w:rPr>
          <w:rFonts w:ascii="Times New Roman"/>
          <w:b/>
          <w:i w:val="false"/>
          <w:color w:val="000000"/>
        </w:rPr>
        <w:t>
Шығыстар</w:t>
      </w:r>
    </w:p>
    <w:bookmarkEnd w:id="45"/>
    <w:bookmarkStart w:name="z112" w:id="46"/>
    <w:p>
      <w:pPr>
        <w:spacing w:after="0"/>
        <w:ind w:left="0"/>
        <w:jc w:val="left"/>
      </w:pPr>
      <w:r>
        <w:rPr>
          <w:rFonts w:ascii="Times New Roman"/>
          <w:b/>
          <w:i w:val="false"/>
          <w:color w:val="000000"/>
        </w:rPr>
        <w:t xml:space="preserve"> 
17-бап</w:t>
      </w:r>
    </w:p>
    <w:bookmarkEnd w:id="46"/>
    <w:bookmarkStart w:name="z113" w:id="47"/>
    <w:p>
      <w:pPr>
        <w:spacing w:after="0"/>
        <w:ind w:left="0"/>
        <w:jc w:val="both"/>
      </w:pPr>
      <w:r>
        <w:rPr>
          <w:rFonts w:ascii="Times New Roman"/>
          <w:b w:val="false"/>
          <w:i w:val="false"/>
          <w:color w:val="000000"/>
          <w:sz w:val="28"/>
        </w:rPr>
        <w:t>
      Кеден әкімшіліктері осы Келісімді орындауға байланысты шығыстарды өтемейді.</w:t>
      </w:r>
    </w:p>
    <w:bookmarkEnd w:id="47"/>
    <w:bookmarkStart w:name="z114" w:id="48"/>
    <w:p>
      <w:pPr>
        <w:spacing w:after="0"/>
        <w:ind w:left="0"/>
        <w:jc w:val="left"/>
      </w:pPr>
      <w:r>
        <w:rPr>
          <w:rFonts w:ascii="Times New Roman"/>
          <w:b/>
          <w:i w:val="false"/>
          <w:color w:val="000000"/>
        </w:rPr>
        <w:t xml:space="preserve"> 
XII бөлім</w:t>
      </w:r>
      <w:r>
        <w:br/>
      </w:r>
      <w:r>
        <w:rPr>
          <w:rFonts w:ascii="Times New Roman"/>
          <w:b/>
          <w:i w:val="false"/>
          <w:color w:val="000000"/>
        </w:rPr>
        <w:t>
Келісімді іске асыру</w:t>
      </w:r>
    </w:p>
    <w:bookmarkEnd w:id="48"/>
    <w:bookmarkStart w:name="z115" w:id="49"/>
    <w:p>
      <w:pPr>
        <w:spacing w:after="0"/>
        <w:ind w:left="0"/>
        <w:jc w:val="left"/>
      </w:pPr>
      <w:r>
        <w:rPr>
          <w:rFonts w:ascii="Times New Roman"/>
          <w:b/>
          <w:i w:val="false"/>
          <w:color w:val="000000"/>
        </w:rPr>
        <w:t xml:space="preserve"> 
18-бап</w:t>
      </w:r>
    </w:p>
    <w:bookmarkEnd w:id="49"/>
    <w:bookmarkStart w:name="z116" w:id="50"/>
    <w:p>
      <w:pPr>
        <w:spacing w:after="0"/>
        <w:ind w:left="0"/>
        <w:jc w:val="both"/>
      </w:pPr>
      <w:r>
        <w:rPr>
          <w:rFonts w:ascii="Times New Roman"/>
          <w:b w:val="false"/>
          <w:i w:val="false"/>
          <w:color w:val="000000"/>
          <w:sz w:val="28"/>
        </w:rPr>
        <w:t>
      1. Кеден әкімшіліктері кедендік құқық бұзушылықтарды тексеруге және олардың жолын кесуге жауапты адамдардың қажет болған жағдайларда бір-бірімен тура және тікелей байланыстар ұстауы үшін шаралар қабылдайды.</w:t>
      </w:r>
      <w:r>
        <w:br/>
      </w:r>
      <w:r>
        <w:rPr>
          <w:rFonts w:ascii="Times New Roman"/>
          <w:b w:val="false"/>
          <w:i w:val="false"/>
          <w:color w:val="000000"/>
          <w:sz w:val="28"/>
        </w:rPr>
        <w:t>
</w:t>
      </w:r>
      <w:r>
        <w:rPr>
          <w:rFonts w:ascii="Times New Roman"/>
          <w:b w:val="false"/>
          <w:i w:val="false"/>
          <w:color w:val="000000"/>
          <w:sz w:val="28"/>
        </w:rPr>
        <w:t>
      2. Кеден әкімшіліктері осы Келісімнің шеңберіндегі осы Келісімді іске асыру үшін қажетті одан арғы іс-қимылдарды келіседі.</w:t>
      </w:r>
      <w:r>
        <w:br/>
      </w:r>
      <w:r>
        <w:rPr>
          <w:rFonts w:ascii="Times New Roman"/>
          <w:b w:val="false"/>
          <w:i w:val="false"/>
          <w:color w:val="000000"/>
          <w:sz w:val="28"/>
        </w:rPr>
        <w:t>
</w:t>
      </w:r>
      <w:r>
        <w:rPr>
          <w:rFonts w:ascii="Times New Roman"/>
          <w:b w:val="false"/>
          <w:i w:val="false"/>
          <w:color w:val="000000"/>
          <w:sz w:val="28"/>
        </w:rPr>
        <w:t>
      3. Кеден әкімшіліктері осы Келісімді түсіндіруден немесе қолданудан туындайтын кез келген проблемаларды өзара келісу бойынша шешуге ұмтылады.</w:t>
      </w:r>
      <w:r>
        <w:br/>
      </w:r>
      <w:r>
        <w:rPr>
          <w:rFonts w:ascii="Times New Roman"/>
          <w:b w:val="false"/>
          <w:i w:val="false"/>
          <w:color w:val="000000"/>
          <w:sz w:val="28"/>
        </w:rPr>
        <w:t>
</w:t>
      </w:r>
      <w:r>
        <w:rPr>
          <w:rFonts w:ascii="Times New Roman"/>
          <w:b w:val="false"/>
          <w:i w:val="false"/>
          <w:color w:val="000000"/>
          <w:sz w:val="28"/>
        </w:rPr>
        <w:t>
      4. Тараптардың арасындағы осы Келісімді түсіндіруге және қолдануға қатысты туындаған даулар өзара консультациялар мен келіссөздер жүргізу жолымен шешілетін болады.</w:t>
      </w:r>
    </w:p>
    <w:bookmarkEnd w:id="50"/>
    <w:bookmarkStart w:name="z120" w:id="51"/>
    <w:p>
      <w:pPr>
        <w:spacing w:after="0"/>
        <w:ind w:left="0"/>
        <w:jc w:val="left"/>
      </w:pPr>
      <w:r>
        <w:rPr>
          <w:rFonts w:ascii="Times New Roman"/>
          <w:b/>
          <w:i w:val="false"/>
          <w:color w:val="000000"/>
        </w:rPr>
        <w:t xml:space="preserve"> 
XIII бөлім</w:t>
      </w:r>
      <w:r>
        <w:br/>
      </w:r>
      <w:r>
        <w:rPr>
          <w:rFonts w:ascii="Times New Roman"/>
          <w:b/>
          <w:i w:val="false"/>
          <w:color w:val="000000"/>
        </w:rPr>
        <w:t>
Қолданылуы</w:t>
      </w:r>
    </w:p>
    <w:bookmarkEnd w:id="51"/>
    <w:bookmarkStart w:name="z121" w:id="52"/>
    <w:p>
      <w:pPr>
        <w:spacing w:after="0"/>
        <w:ind w:left="0"/>
        <w:jc w:val="left"/>
      </w:pPr>
      <w:r>
        <w:rPr>
          <w:rFonts w:ascii="Times New Roman"/>
          <w:b/>
          <w:i w:val="false"/>
          <w:color w:val="000000"/>
        </w:rPr>
        <w:t xml:space="preserve"> 
19-бап</w:t>
      </w:r>
    </w:p>
    <w:bookmarkEnd w:id="52"/>
    <w:bookmarkStart w:name="z122" w:id="53"/>
    <w:p>
      <w:pPr>
        <w:spacing w:after="0"/>
        <w:ind w:left="0"/>
        <w:jc w:val="both"/>
      </w:pPr>
      <w:r>
        <w:rPr>
          <w:rFonts w:ascii="Times New Roman"/>
          <w:b w:val="false"/>
          <w:i w:val="false"/>
          <w:color w:val="000000"/>
          <w:sz w:val="28"/>
        </w:rPr>
        <w:t>
      Осы Келісім Тараптардың аумағында қолданылады.</w:t>
      </w:r>
    </w:p>
    <w:bookmarkEnd w:id="53"/>
    <w:bookmarkStart w:name="z123" w:id="54"/>
    <w:p>
      <w:pPr>
        <w:spacing w:after="0"/>
        <w:ind w:left="0"/>
        <w:jc w:val="left"/>
      </w:pPr>
      <w:r>
        <w:rPr>
          <w:rFonts w:ascii="Times New Roman"/>
          <w:b/>
          <w:i w:val="false"/>
          <w:color w:val="000000"/>
        </w:rPr>
        <w:t xml:space="preserve"> 
Күшіне енуі және тоқтатылуы</w:t>
      </w:r>
    </w:p>
    <w:bookmarkEnd w:id="54"/>
    <w:bookmarkStart w:name="z124" w:id="55"/>
    <w:p>
      <w:pPr>
        <w:spacing w:after="0"/>
        <w:ind w:left="0"/>
        <w:jc w:val="left"/>
      </w:pPr>
      <w:r>
        <w:rPr>
          <w:rFonts w:ascii="Times New Roman"/>
          <w:b/>
          <w:i w:val="false"/>
          <w:color w:val="000000"/>
        </w:rPr>
        <w:t xml:space="preserve"> 
20-бап</w:t>
      </w:r>
    </w:p>
    <w:bookmarkEnd w:id="55"/>
    <w:bookmarkStart w:name="z125" w:id="56"/>
    <w:p>
      <w:pPr>
        <w:spacing w:after="0"/>
        <w:ind w:left="0"/>
        <w:jc w:val="both"/>
      </w:pPr>
      <w:r>
        <w:rPr>
          <w:rFonts w:ascii="Times New Roman"/>
          <w:b w:val="false"/>
          <w:i w:val="false"/>
          <w:color w:val="000000"/>
          <w:sz w:val="28"/>
        </w:rPr>
        <w:t>
      Осы Келісім Тараптар бір-бірін дипломатиялық арналар бойынша ол күшіне ену үшін қажетті мемлекетішілік рәсімдердің орындағандығы туралы жазбаша хабардар еткеннен кейінгі 2-ші айдың 1-ші күні күшіне енеді.</w:t>
      </w:r>
    </w:p>
    <w:bookmarkEnd w:id="56"/>
    <w:bookmarkStart w:name="z126" w:id="57"/>
    <w:p>
      <w:pPr>
        <w:spacing w:after="0"/>
        <w:ind w:left="0"/>
        <w:jc w:val="left"/>
      </w:pPr>
      <w:r>
        <w:rPr>
          <w:rFonts w:ascii="Times New Roman"/>
          <w:b/>
          <w:i w:val="false"/>
          <w:color w:val="000000"/>
        </w:rPr>
        <w:t xml:space="preserve"> 
21-бап</w:t>
      </w:r>
    </w:p>
    <w:bookmarkEnd w:id="57"/>
    <w:bookmarkStart w:name="z127" w:id="58"/>
    <w:p>
      <w:pPr>
        <w:spacing w:after="0"/>
        <w:ind w:left="0"/>
        <w:jc w:val="both"/>
      </w:pPr>
      <w:r>
        <w:rPr>
          <w:rFonts w:ascii="Times New Roman"/>
          <w:b w:val="false"/>
          <w:i w:val="false"/>
          <w:color w:val="000000"/>
          <w:sz w:val="28"/>
        </w:rPr>
        <w:t>
      1. Осы Келісім белгіленбеген мерзімге жасалады, бұл ретте Тараптардың кез келгені Келісімнің қолданылуын кез келген уақытта дипломатиялық арналар бойынша тоқтата алады.</w:t>
      </w:r>
      <w:r>
        <w:br/>
      </w:r>
      <w:r>
        <w:rPr>
          <w:rFonts w:ascii="Times New Roman"/>
          <w:b w:val="false"/>
          <w:i w:val="false"/>
          <w:color w:val="000000"/>
          <w:sz w:val="28"/>
        </w:rPr>
        <w:t>
</w:t>
      </w:r>
      <w:r>
        <w:rPr>
          <w:rFonts w:ascii="Times New Roman"/>
          <w:b w:val="false"/>
          <w:i w:val="false"/>
          <w:color w:val="000000"/>
          <w:sz w:val="28"/>
        </w:rPr>
        <w:t>
      2. Осы Келісімнің қолданылуы екінші Тарапта қолданылудың тоқтатылғандығы туралы хабарлама күнінен үш ай өткеннен кейін тоқтатылады. Осы Келісімнің қолданылуының тоқтатылуы кезінде жүріп жатқан іс-шаралар соған қарамастан осы Келісімнің ережелеріне сәйкес орындалуы тиіс.</w:t>
      </w:r>
    </w:p>
    <w:bookmarkEnd w:id="58"/>
    <w:bookmarkStart w:name="z129" w:id="59"/>
    <w:p>
      <w:pPr>
        <w:spacing w:after="0"/>
        <w:ind w:left="0"/>
        <w:jc w:val="left"/>
      </w:pPr>
      <w:r>
        <w:rPr>
          <w:rFonts w:ascii="Times New Roman"/>
          <w:b/>
          <w:i w:val="false"/>
          <w:color w:val="000000"/>
        </w:rPr>
        <w:t xml:space="preserve"> 
22-бап</w:t>
      </w:r>
    </w:p>
    <w:bookmarkEnd w:id="59"/>
    <w:bookmarkStart w:name="z130" w:id="60"/>
    <w:p>
      <w:pPr>
        <w:spacing w:after="0"/>
        <w:ind w:left="0"/>
        <w:jc w:val="both"/>
      </w:pPr>
      <w:r>
        <w:rPr>
          <w:rFonts w:ascii="Times New Roman"/>
          <w:b w:val="false"/>
          <w:i w:val="false"/>
          <w:color w:val="000000"/>
          <w:sz w:val="28"/>
        </w:rPr>
        <w:t>
      Тараптар сұрау салу бойынша немесе осы Келісім күшіне енген күннен бастап бес жыл өткеннен кейін осы Келісімнің ережелерін қайта қарау мақсатында кездесулер өткізеді, не бір-біріне қайта қараудың қажеттілігінің жоқтығы туралы жазбаша хабарлама жолдайды.</w:t>
      </w:r>
      <w:r>
        <w:br/>
      </w:r>
      <w:r>
        <w:rPr>
          <w:rFonts w:ascii="Times New Roman"/>
          <w:b w:val="false"/>
          <w:i w:val="false"/>
          <w:color w:val="000000"/>
          <w:sz w:val="28"/>
        </w:rPr>
        <w:t>
</w:t>
      </w:r>
      <w:r>
        <w:rPr>
          <w:rFonts w:ascii="Times New Roman"/>
          <w:b w:val="false"/>
          <w:i w:val="false"/>
          <w:color w:val="000000"/>
          <w:sz w:val="28"/>
        </w:rPr>
        <w:t>
      Осыны куәландыру үшін лайықты дәрежеде уәкілетті төменде қол қоюшылар осы Келісімге қол қойды.</w:t>
      </w:r>
    </w:p>
    <w:bookmarkEnd w:id="60"/>
    <w:bookmarkStart w:name="z132" w:id="61"/>
    <w:p>
      <w:pPr>
        <w:spacing w:after="0"/>
        <w:ind w:left="0"/>
        <w:jc w:val="both"/>
      </w:pPr>
      <w:r>
        <w:rPr>
          <w:rFonts w:ascii="Times New Roman"/>
          <w:b w:val="false"/>
          <w:i w:val="false"/>
          <w:color w:val="000000"/>
          <w:sz w:val="28"/>
        </w:rPr>
        <w:t>
      Анкара қаласында 22 мамырда әр қайсысы қазақ, түрік, орыс және ағылшын тілдерінде екі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bookmarkEnd w:id="6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