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5404" w14:textId="7be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электр энергетикалық объектілеріндегі авария жағдайларында және басқа да төтенше жағдайларда өзара көмек көрсету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7 шілдедегі N 579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Мәскеуде 2002 жылғы 30 мамырда жасалған Тәуелсіз Мемлекеттер Достастығына қатысушы мемлекеттердің электр энергетикалық объектілеріндегі авария жағдайларында және басқа да төтенше жағдайларда өзара көмек көрсету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