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906b" w14:textId="b579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ұрпақты болу құқықтары және оларды жүзеге асыру кепілдіктері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2004 жылғы 16 маусымдағы N 565 Заңы. Күші жойылды - Қазақстан Республикасының 2009 жылғы 18 қыркүйектегі N 193-IV Заңымен</w:t>
      </w:r>
    </w:p>
    <w:p>
      <w:pPr>
        <w:spacing w:after="0"/>
        <w:ind w:left="0"/>
        <w:jc w:val="both"/>
      </w:pPr>
      <w:r>
        <w:rPr>
          <w:rFonts w:ascii="Times New Roman"/>
          <w:b w:val="false"/>
          <w:i/>
          <w:color w:val="800000"/>
          <w:sz w:val="28"/>
        </w:rPr>
        <w:t xml:space="preserve">      Ескерту. Заңның күші жойылды - ҚР 2009.09.18. </w:t>
      </w:r>
      <w:r>
        <w:rPr>
          <w:rFonts w:ascii="Times New Roman"/>
          <w:b w:val="false"/>
          <w:i w:val="false"/>
          <w:color w:val="000000"/>
          <w:sz w:val="28"/>
        </w:rPr>
        <w:t>N 193-IV</w:t>
      </w:r>
      <w:r>
        <w:rPr>
          <w:rFonts w:ascii="Times New Roman"/>
          <w:b w:val="false"/>
          <w:i/>
          <w:color w:val="800000"/>
          <w:sz w:val="28"/>
        </w:rPr>
        <w:t xml:space="preserve"> (қолданысқа енгізілу тәртібін </w:t>
      </w:r>
      <w:r>
        <w:rPr>
          <w:rFonts w:ascii="Times New Roman"/>
          <w:b w:val="false"/>
          <w:i w:val="false"/>
          <w:color w:val="000000"/>
          <w:sz w:val="28"/>
        </w:rPr>
        <w:t>186-баптан</w:t>
      </w:r>
      <w:r>
        <w:rPr>
          <w:rFonts w:ascii="Times New Roman"/>
          <w:b w:val="false"/>
          <w:i/>
          <w:color w:val="800000"/>
          <w:sz w:val="28"/>
        </w:rPr>
        <w:t xml:space="preserve"> қараңыз) Заңымен.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МАЗМҰНЫ </w:t>
      </w:r>
    </w:p>
    <w:p>
      <w:pPr>
        <w:spacing w:after="0"/>
        <w:ind w:left="0"/>
        <w:jc w:val="both"/>
      </w:pPr>
      <w:r>
        <w:rPr>
          <w:rFonts w:ascii="Times New Roman"/>
          <w:b w:val="false"/>
          <w:i w:val="false"/>
          <w:color w:val="000000"/>
          <w:sz w:val="28"/>
        </w:rPr>
        <w:t xml:space="preserve">      Осы Заң азаматтардың ұрпақты болу денсаулығын сақтау саласындағы қоғамдық қатынастарды реттейдi, сондай-ақ азаматтардың ұрпақты болу құқықтары саласындағы мемлекеттің кепiлдiктерiн және мемлекеттiк саясаттың негізгi принциптерiн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1-тарау.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негізгi ұғымдар пайдаланылады: </w:t>
      </w:r>
      <w:r>
        <w:br/>
      </w:r>
      <w:r>
        <w:rPr>
          <w:rFonts w:ascii="Times New Roman"/>
          <w:b w:val="false"/>
          <w:i w:val="false"/>
          <w:color w:val="000000"/>
          <w:sz w:val="28"/>
        </w:rPr>
        <w:t xml:space="preserve">
      1) ұрпақты болудың қосалқы әдістерi мен технологиялары - азаматтардың ұрпақты болу қызметiн түзетуге бағытталған диагностика, емдеу және оңалту жөнiндегi медициналық іс-шаралар кешенi; </w:t>
      </w:r>
      <w:r>
        <w:br/>
      </w:r>
      <w:r>
        <w:rPr>
          <w:rFonts w:ascii="Times New Roman"/>
          <w:b w:val="false"/>
          <w:i w:val="false"/>
          <w:color w:val="000000"/>
          <w:sz w:val="28"/>
        </w:rPr>
        <w:t xml:space="preserve">
      2) эмбрионды имплантациялау - ұрықтанған аналық ұрық клеткасын жатыр қуысына салу; </w:t>
      </w:r>
      <w:r>
        <w:br/>
      </w:r>
      <w:r>
        <w:rPr>
          <w:rFonts w:ascii="Times New Roman"/>
          <w:b w:val="false"/>
          <w:i w:val="false"/>
          <w:color w:val="000000"/>
          <w:sz w:val="28"/>
        </w:rPr>
        <w:t xml:space="preserve">
      3) инсеминация - ұрықтандыру мақсатында аталық жыныстық клеткаларды жатыр қуысына жасанды түрде енгiзу; </w:t>
      </w:r>
      <w:r>
        <w:br/>
      </w:r>
      <w:r>
        <w:rPr>
          <w:rFonts w:ascii="Times New Roman"/>
          <w:b w:val="false"/>
          <w:i w:val="false"/>
          <w:color w:val="000000"/>
          <w:sz w:val="28"/>
        </w:rPr>
        <w:t xml:space="preserve">
      4) клондау - генетикалық өзiне тән түрлердi өсiрiп шығару; </w:t>
      </w:r>
      <w:r>
        <w:br/>
      </w:r>
      <w:r>
        <w:rPr>
          <w:rFonts w:ascii="Times New Roman"/>
          <w:b w:val="false"/>
          <w:i w:val="false"/>
          <w:color w:val="000000"/>
          <w:sz w:val="28"/>
        </w:rPr>
        <w:t xml:space="preserve">
      5) контрацепция - қаламаған жүктілікті болдырмау әдiстерi мен құралдары; </w:t>
      </w:r>
      <w:r>
        <w:br/>
      </w:r>
      <w:r>
        <w:rPr>
          <w:rFonts w:ascii="Times New Roman"/>
          <w:b w:val="false"/>
          <w:i w:val="false"/>
          <w:color w:val="000000"/>
          <w:sz w:val="28"/>
        </w:rPr>
        <w:t xml:space="preserve">
      6) отбасын жоспарлау - азаматтардың балалардың белгiлi бiр санын тууға және тәрбиелеуге, олардың туылуының аралық жиiлiгiн саналы түрде таңдауына, сондай-ақ азаматтардың ұрпақты болу денсаулығын сақтауға бағытталған қызмет; </w:t>
      </w:r>
      <w:r>
        <w:br/>
      </w:r>
      <w:r>
        <w:rPr>
          <w:rFonts w:ascii="Times New Roman"/>
          <w:b w:val="false"/>
          <w:i w:val="false"/>
          <w:color w:val="000000"/>
          <w:sz w:val="28"/>
        </w:rPr>
        <w:t xml:space="preserve">
      7) жыныстық клеткалар - аталық жыныстық клеткалар (сперматозоидтар) және аналық жыныстық клеткалар (аналық ұрық клеткалары); </w:t>
      </w:r>
      <w:r>
        <w:br/>
      </w:r>
      <w:r>
        <w:rPr>
          <w:rFonts w:ascii="Times New Roman"/>
          <w:b w:val="false"/>
          <w:i w:val="false"/>
          <w:color w:val="000000"/>
          <w:sz w:val="28"/>
        </w:rPr>
        <w:t xml:space="preserve">
      8) ұрпақты болу денсаулығы - адамның толымды ұрпақты өмiрге келтiру қабiлетiн көрсететін денсаулығы; </w:t>
      </w:r>
      <w:r>
        <w:br/>
      </w:r>
      <w:r>
        <w:rPr>
          <w:rFonts w:ascii="Times New Roman"/>
          <w:b w:val="false"/>
          <w:i w:val="false"/>
          <w:color w:val="000000"/>
          <w:sz w:val="28"/>
        </w:rPr>
        <w:t xml:space="preserve">
      9) ұрпақты болу құқықтары - азаматтардың өздерiнiң ұрпақты болу денсаулығын сақтауға, азаматтардың некеде немесе некеден тыс балаларды тууға немесе туудан бас тартуға, бала бiтiру және туу әдістерiне, олардың санына, туу уақыты мен жерiне, туудың аралық жиiлiгiне қатысты шешiм қабылдауға және iске асыруға, сондай-ақ осы саладағы медициналық-әлеуметтiк, ақпараттық және консультациялық көмекке құқықтары; </w:t>
      </w:r>
      <w:r>
        <w:br/>
      </w:r>
      <w:r>
        <w:rPr>
          <w:rFonts w:ascii="Times New Roman"/>
          <w:b w:val="false"/>
          <w:i w:val="false"/>
          <w:color w:val="000000"/>
          <w:sz w:val="28"/>
        </w:rPr>
        <w:t xml:space="preserve">
      10) құрсақ ана (суррогат ана) - донорлық эмбрион ендiрiлiп, нәресте көтеретiн әйел; </w:t>
      </w:r>
      <w:r>
        <w:br/>
      </w:r>
      <w:r>
        <w:rPr>
          <w:rFonts w:ascii="Times New Roman"/>
          <w:b w:val="false"/>
          <w:i w:val="false"/>
          <w:color w:val="000000"/>
          <w:sz w:val="28"/>
        </w:rPr>
        <w:t xml:space="preserve">
      11) денсаулық сақтау саласындағы уәкiлеттi орган (бұдан әрi - уәкiлеттi орган) - азаматтардың денсаулығын сақтау, медициналық және фармацевтикалық ғылым мен бiлiм, халықтың санитарлық-эпидемиологиялық салауаттылығы, дәрiлiк заттар айналымы, медициналық қызметтер көрсету сапасын бақылау саласындағы мемлекеттiк реттеудi жүзеге асыратын орталық атқарушы органы; </w:t>
      </w:r>
      <w:r>
        <w:br/>
      </w:r>
      <w:r>
        <w:rPr>
          <w:rFonts w:ascii="Times New Roman"/>
          <w:b w:val="false"/>
          <w:i w:val="false"/>
          <w:color w:val="000000"/>
          <w:sz w:val="28"/>
        </w:rPr>
        <w:t xml:space="preserve">
      12) хирургиялық стерилизациялау - нәтижесiнде әйел немесе еркек ұрпақты болу қабiлетін жоғалтатын хирургиялық oпeрация. </w:t>
      </w:r>
      <w:r>
        <w:br/>
      </w:r>
      <w:r>
        <w:rPr>
          <w:rFonts w:ascii="Times New Roman"/>
          <w:b w:val="false"/>
          <w:i w:val="false"/>
          <w:color w:val="000000"/>
          <w:sz w:val="28"/>
        </w:rPr>
        <w:t>
</w:t>
      </w:r>
      <w:r>
        <w:rPr>
          <w:rFonts w:ascii="Times New Roman"/>
          <w:b w:val="false"/>
          <w:i/>
          <w:color w:val="800000"/>
          <w:sz w:val="28"/>
        </w:rPr>
        <w:t xml:space="preserve">      Ескерту. 1-бапқа өзгерту енгізілді - Қазақстан Республикасының - 2006.07.07.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2-бап. Азаматтардың ұрпақты болу құқықтары және </w:t>
      </w:r>
      <w:r>
        <w:br/>
      </w:r>
      <w:r>
        <w:rPr>
          <w:rFonts w:ascii="Times New Roman"/>
          <w:b w:val="false"/>
          <w:i w:val="false"/>
          <w:color w:val="000000"/>
          <w:sz w:val="28"/>
        </w:rPr>
        <w:t>
</w:t>
      </w:r>
      <w:r>
        <w:rPr>
          <w:rFonts w:ascii="Times New Roman"/>
          <w:b/>
          <w:i w:val="false"/>
          <w:color w:val="000080"/>
          <w:sz w:val="28"/>
        </w:rPr>
        <w:t xml:space="preserve">              оларды жүзеге асыру кепілдiктерi туралы </w:t>
      </w:r>
      <w:r>
        <w:br/>
      </w:r>
      <w:r>
        <w:rPr>
          <w:rFonts w:ascii="Times New Roman"/>
          <w:b w:val="false"/>
          <w:i w:val="false"/>
          <w:color w:val="000000"/>
          <w:sz w:val="28"/>
        </w:rPr>
        <w:t>
</w:t>
      </w:r>
      <w:r>
        <w:rPr>
          <w:rFonts w:ascii="Times New Roman"/>
          <w:b/>
          <w:i w:val="false"/>
          <w:color w:val="000080"/>
          <w:sz w:val="28"/>
        </w:rPr>
        <w:t xml:space="preserve">              Қазақстан Республикасының заңдары </w:t>
      </w:r>
    </w:p>
    <w:p>
      <w:pPr>
        <w:spacing w:after="0"/>
        <w:ind w:left="0"/>
        <w:jc w:val="both"/>
      </w:pPr>
      <w:r>
        <w:rPr>
          <w:rFonts w:ascii="Times New Roman"/>
          <w:b w:val="false"/>
          <w:i w:val="false"/>
          <w:color w:val="000000"/>
          <w:sz w:val="28"/>
        </w:rPr>
        <w:t xml:space="preserve">      1. Азаматтардың ұрпақты болу құқықтары және оларды жүзеге асыру кепiлдiктерi туралы Қазақстан Республикасының заңдары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негiзделедi,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xml:space="preserve">
      2. Егер Қазақстан Республикасы бекiткен халықаралық шартта осы Заңда көзделгеннен өзгеше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3-бап. Осы Заңның қолданылу аясы </w:t>
      </w:r>
    </w:p>
    <w:p>
      <w:pPr>
        <w:spacing w:after="0"/>
        <w:ind w:left="0"/>
        <w:jc w:val="both"/>
      </w:pPr>
      <w:r>
        <w:rPr>
          <w:rFonts w:ascii="Times New Roman"/>
          <w:b w:val="false"/>
          <w:i w:val="false"/>
          <w:color w:val="000000"/>
          <w:sz w:val="28"/>
        </w:rPr>
        <w:t xml:space="preserve">      Осы Заң Қазақстан Республикасының азаматтарына, Қазақстан Республикасының аумағында тұрақты немесе уақытша тұратын шетелдiктер мен азаматтығы жоқ адамдарға қолданылады және қызметi адамның ұрпақты болу құқықтарын Қазақстан Республикасының аумағында iске асыруға байланысты барлық жеке және заңды тұлғаларға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4-бап. Азаматтардың ұрпақты болу құқықтарын жүзеге </w:t>
      </w:r>
      <w:r>
        <w:br/>
      </w:r>
      <w:r>
        <w:rPr>
          <w:rFonts w:ascii="Times New Roman"/>
          <w:b w:val="false"/>
          <w:i w:val="false"/>
          <w:color w:val="000000"/>
          <w:sz w:val="28"/>
        </w:rPr>
        <w:t>
</w:t>
      </w:r>
      <w:r>
        <w:rPr>
          <w:rFonts w:ascii="Times New Roman"/>
          <w:b/>
          <w:i w:val="false"/>
          <w:color w:val="000080"/>
          <w:sz w:val="28"/>
        </w:rPr>
        <w:t xml:space="preserve">             асырудың мемлекеттiк кепiлдiктерi </w:t>
      </w:r>
    </w:p>
    <w:p>
      <w:pPr>
        <w:spacing w:after="0"/>
        <w:ind w:left="0"/>
        <w:jc w:val="both"/>
      </w:pPr>
      <w:r>
        <w:rPr>
          <w:rFonts w:ascii="Times New Roman"/>
          <w:b w:val="false"/>
          <w:i w:val="false"/>
          <w:color w:val="000000"/>
          <w:sz w:val="28"/>
        </w:rPr>
        <w:t xml:space="preserve">      Мемлекет азаматтарға: </w:t>
      </w:r>
      <w:r>
        <w:br/>
      </w:r>
      <w:r>
        <w:rPr>
          <w:rFonts w:ascii="Times New Roman"/>
          <w:b w:val="false"/>
          <w:i w:val="false"/>
          <w:color w:val="000000"/>
          <w:sz w:val="28"/>
        </w:rPr>
        <w:t xml:space="preserve">
      1) ұрпақты болуды таңдау еркiндiгiне; </w:t>
      </w:r>
      <w:r>
        <w:br/>
      </w:r>
      <w:r>
        <w:rPr>
          <w:rFonts w:ascii="Times New Roman"/>
          <w:b w:val="false"/>
          <w:i w:val="false"/>
          <w:color w:val="000000"/>
          <w:sz w:val="28"/>
        </w:rPr>
        <w:t xml:space="preserve">
      2) ұрпақты болу денсаулығын сақтауға және ұрпақты болу құқықтарының сақталуына; </w:t>
      </w:r>
      <w:r>
        <w:br/>
      </w:r>
      <w:r>
        <w:rPr>
          <w:rFonts w:ascii="Times New Roman"/>
          <w:b w:val="false"/>
          <w:i w:val="false"/>
          <w:color w:val="000000"/>
          <w:sz w:val="28"/>
        </w:rPr>
        <w:t xml:space="preserve">
      3) </w:t>
      </w:r>
      <w:r>
        <w:rPr>
          <w:rFonts w:ascii="Times New Roman"/>
          <w:b w:val="false"/>
          <w:i w:val="false"/>
          <w:color w:val="000000"/>
          <w:sz w:val="28"/>
        </w:rPr>
        <w:t xml:space="preserve">кепiлдiк берiлген көлем </w:t>
      </w:r>
      <w:r>
        <w:rPr>
          <w:rFonts w:ascii="Times New Roman"/>
          <w:b w:val="false"/>
          <w:i w:val="false"/>
          <w:color w:val="000000"/>
          <w:sz w:val="28"/>
        </w:rPr>
        <w:t xml:space="preserve">шегiнде медициналық көмектiң қолжетiмдiлiгiне, оның сабақтастығына, тегiн болуына; </w:t>
      </w:r>
      <w:r>
        <w:br/>
      </w:r>
      <w:r>
        <w:rPr>
          <w:rFonts w:ascii="Times New Roman"/>
          <w:b w:val="false"/>
          <w:i w:val="false"/>
          <w:color w:val="000000"/>
          <w:sz w:val="28"/>
        </w:rPr>
        <w:t xml:space="preserve">
      4) ұрпақты болу құқықтарын жүзеге асыру мәселелерiне араласпауға; </w:t>
      </w:r>
      <w:r>
        <w:br/>
      </w:r>
      <w:r>
        <w:rPr>
          <w:rFonts w:ascii="Times New Roman"/>
          <w:b w:val="false"/>
          <w:i w:val="false"/>
          <w:color w:val="000000"/>
          <w:sz w:val="28"/>
        </w:rPr>
        <w:t xml:space="preserve">
      5) бала туу туралы шешiмдi кемсiтушіліксiз, қорқытусыз және зорлық-зомбылықсыз қабылдауына; </w:t>
      </w:r>
      <w:r>
        <w:br/>
      </w:r>
      <w:r>
        <w:rPr>
          <w:rFonts w:ascii="Times New Roman"/>
          <w:b w:val="false"/>
          <w:i w:val="false"/>
          <w:color w:val="000000"/>
          <w:sz w:val="28"/>
        </w:rPr>
        <w:t xml:space="preserve">
      6) жеке өмiрiне, өз басының және отбасының құпиясына қол сұғылмауына, </w:t>
      </w:r>
      <w:r>
        <w:rPr>
          <w:rFonts w:ascii="Times New Roman"/>
          <w:b w:val="false"/>
          <w:i w:val="false"/>
          <w:color w:val="000000"/>
          <w:sz w:val="28"/>
        </w:rPr>
        <w:t xml:space="preserve">дәрiгерлiк құпияны </w:t>
      </w:r>
      <w:r>
        <w:rPr>
          <w:rFonts w:ascii="Times New Roman"/>
          <w:b w:val="false"/>
          <w:i w:val="false"/>
          <w:color w:val="000000"/>
          <w:sz w:val="28"/>
        </w:rPr>
        <w:t xml:space="preserve">құрайтын мәлiметтердiң сақталуына кепiлдiк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2-тарау. Азаматтардың ұрпақты болуы құқықтарын </w:t>
      </w:r>
      <w:r>
        <w:br/>
      </w:r>
      <w:r>
        <w:rPr>
          <w:rFonts w:ascii="Times New Roman"/>
          <w:b w:val="false"/>
          <w:i w:val="false"/>
          <w:color w:val="000000"/>
          <w:sz w:val="28"/>
        </w:rPr>
        <w:t>
</w:t>
      </w:r>
      <w:r>
        <w:rPr>
          <w:rFonts w:ascii="Times New Roman"/>
          <w:b/>
          <w:i w:val="false"/>
          <w:color w:val="000080"/>
          <w:sz w:val="28"/>
        </w:rPr>
        <w:t xml:space="preserve">қамтамасыз етудің ұйымдық негіздері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5-бап. Азаматтардың ұрпақты болу құқықтары </w:t>
      </w:r>
      <w:r>
        <w:br/>
      </w:r>
      <w:r>
        <w:rPr>
          <w:rFonts w:ascii="Times New Roman"/>
          <w:b w:val="false"/>
          <w:i w:val="false"/>
          <w:color w:val="000000"/>
          <w:sz w:val="28"/>
        </w:rPr>
        <w:t>
</w:t>
      </w:r>
      <w:r>
        <w:rPr>
          <w:rFonts w:ascii="Times New Roman"/>
          <w:b/>
          <w:i w:val="false"/>
          <w:color w:val="000080"/>
          <w:sz w:val="28"/>
        </w:rPr>
        <w:t xml:space="preserve">              саласындағы мемлекеттiк реттеу </w:t>
      </w:r>
    </w:p>
    <w:p>
      <w:pPr>
        <w:spacing w:after="0"/>
        <w:ind w:left="0"/>
        <w:jc w:val="both"/>
      </w:pPr>
      <w:r>
        <w:rPr>
          <w:rFonts w:ascii="Times New Roman"/>
          <w:b w:val="false"/>
          <w:i w:val="false"/>
          <w:color w:val="000000"/>
          <w:sz w:val="28"/>
        </w:rPr>
        <w:t xml:space="preserve">      1. Азаматтардың ұрпақты болу құқықтары саласындағы мемлекеттiк реттеу азаматтардың ұрпақты болу құқықтарын жүзеге асырудың мемлекеттiк кепiлдiктерi принциптерiне негiзделедi. </w:t>
      </w:r>
      <w:r>
        <w:br/>
      </w:r>
      <w:r>
        <w:rPr>
          <w:rFonts w:ascii="Times New Roman"/>
          <w:b w:val="false"/>
          <w:i w:val="false"/>
          <w:color w:val="000000"/>
          <w:sz w:val="28"/>
        </w:rPr>
        <w:t xml:space="preserve">
      2. Азаматтардың ұрпақты болу құқықтары саласындағы мемлекеттiк реттеудiң негiзгi бағыттары: </w:t>
      </w:r>
      <w:r>
        <w:br/>
      </w:r>
      <w:r>
        <w:rPr>
          <w:rFonts w:ascii="Times New Roman"/>
          <w:b w:val="false"/>
          <w:i w:val="false"/>
          <w:color w:val="000000"/>
          <w:sz w:val="28"/>
        </w:rPr>
        <w:t xml:space="preserve">
      1) азаматтардың ұрпақты болу денсаулығын сақтау жүйесiн дамыту; </w:t>
      </w:r>
      <w:r>
        <w:br/>
      </w:r>
      <w:r>
        <w:rPr>
          <w:rFonts w:ascii="Times New Roman"/>
          <w:b w:val="false"/>
          <w:i w:val="false"/>
          <w:color w:val="000000"/>
          <w:sz w:val="28"/>
        </w:rPr>
        <w:t xml:space="preserve">
      2) азаматтардың ұрпақты болу денсаулығы саласындағы Қазақстан Республикасының заңдарын қалыптастыру мен жетiлдiру; </w:t>
      </w:r>
      <w:r>
        <w:br/>
      </w:r>
      <w:r>
        <w:rPr>
          <w:rFonts w:ascii="Times New Roman"/>
          <w:b w:val="false"/>
          <w:i w:val="false"/>
          <w:color w:val="000000"/>
          <w:sz w:val="28"/>
        </w:rPr>
        <w:t xml:space="preserve">
      3) азаматтардың жыныстық өмiр және бала туу, психоактивтi заттардың, қолайсыз экологиялық факторлардың олардың ұрпақты болу денсаулығының жай-күйiне керi әсерiн тигiзетiн мәселелер бойынша бiлiктiлiгiн қамтамасыз ету; </w:t>
      </w:r>
      <w:r>
        <w:br/>
      </w:r>
      <w:r>
        <w:rPr>
          <w:rFonts w:ascii="Times New Roman"/>
          <w:b w:val="false"/>
          <w:i w:val="false"/>
          <w:color w:val="000000"/>
          <w:sz w:val="28"/>
        </w:rPr>
        <w:t xml:space="preserve">
      4) азаматтардың бала тууға деген саналы көзқарасын қалыптастыру; </w:t>
      </w:r>
      <w:r>
        <w:br/>
      </w:r>
      <w:r>
        <w:rPr>
          <w:rFonts w:ascii="Times New Roman"/>
          <w:b w:val="false"/>
          <w:i w:val="false"/>
          <w:color w:val="000000"/>
          <w:sz w:val="28"/>
        </w:rPr>
        <w:t xml:space="preserve">
      5) жасанды ұрықтандыру және бала туудың өзге де мүмкiндiктерi бойынша көрсетiлетiн медициналық қызметтердi қоса алғанда, консультация беру, ағартушылық, отбасын жоспарлау, медициналық көмек көрсету жөнiнде көрсетiлетiн қызметтерге қолжетiмділіктi қамтамасыз ету; </w:t>
      </w:r>
      <w:r>
        <w:br/>
      </w:r>
      <w:r>
        <w:rPr>
          <w:rFonts w:ascii="Times New Roman"/>
          <w:b w:val="false"/>
          <w:i w:val="false"/>
          <w:color w:val="000000"/>
          <w:sz w:val="28"/>
        </w:rPr>
        <w:t xml:space="preserve">
      6) азаматтардың ұрпақты болу денсаулығы саласындағы ғылыми зерттеулердi </w:t>
      </w:r>
      <w:r>
        <w:rPr>
          <w:rFonts w:ascii="Times New Roman"/>
          <w:b w:val="false"/>
          <w:i w:val="false"/>
          <w:color w:val="000000"/>
          <w:sz w:val="28"/>
        </w:rPr>
        <w:t xml:space="preserve">қолдау </w:t>
      </w:r>
      <w:r>
        <w:rPr>
          <w:rFonts w:ascii="Times New Roman"/>
          <w:b w:val="false"/>
          <w:i w:val="false"/>
          <w:color w:val="000000"/>
          <w:sz w:val="28"/>
        </w:rPr>
        <w:t xml:space="preserve">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6-бап. Қазақстан Республикасы Үкiметiнiң азаматтардың </w:t>
      </w:r>
      <w:r>
        <w:br/>
      </w:r>
      <w:r>
        <w:rPr>
          <w:rFonts w:ascii="Times New Roman"/>
          <w:b w:val="false"/>
          <w:i w:val="false"/>
          <w:color w:val="000000"/>
          <w:sz w:val="28"/>
        </w:rPr>
        <w:t>
</w:t>
      </w:r>
      <w:r>
        <w:rPr>
          <w:rFonts w:ascii="Times New Roman"/>
          <w:b/>
          <w:i w:val="false"/>
          <w:color w:val="000080"/>
          <w:sz w:val="28"/>
        </w:rPr>
        <w:t xml:space="preserve">              ұрпақты болу құқықтары саласындағы құзыретi </w:t>
      </w:r>
    </w:p>
    <w:p>
      <w:pPr>
        <w:spacing w:after="0"/>
        <w:ind w:left="0"/>
        <w:jc w:val="both"/>
      </w:pP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1) азаматтардың ұрпақты болу құқықтарын сақтау саласындағы бiртұтас мемлекеттiк саясаттың негiзгi бағыттарын және оларды жүзеге асыру кепiлдiктерiн әзiрлейдi; </w:t>
      </w:r>
      <w:r>
        <w:br/>
      </w:r>
      <w:r>
        <w:rPr>
          <w:rFonts w:ascii="Times New Roman"/>
          <w:b w:val="false"/>
          <w:i w:val="false"/>
          <w:color w:val="000000"/>
          <w:sz w:val="28"/>
        </w:rPr>
        <w:t xml:space="preserve">
      2) азаматтардың ұрпақты болу құқықтары мен ұрпақты болу денсаулығын сақтау саласындағы </w:t>
      </w:r>
      <w:r>
        <w:rPr>
          <w:rFonts w:ascii="Times New Roman"/>
          <w:b w:val="false"/>
          <w:i w:val="false"/>
          <w:color w:val="000000"/>
          <w:sz w:val="28"/>
        </w:rPr>
        <w:t xml:space="preserve">мемлекеттiк бағдарламаларды </w:t>
      </w:r>
      <w:r>
        <w:rPr>
          <w:rFonts w:ascii="Times New Roman"/>
          <w:b w:val="false"/>
          <w:i w:val="false"/>
          <w:color w:val="000000"/>
          <w:sz w:val="28"/>
        </w:rPr>
        <w:t xml:space="preserve">әзiрлейдi, оларды Қазақстан Республикасы Президентiнiң бекiтуiне ұсынады; </w:t>
      </w:r>
      <w:r>
        <w:br/>
      </w:r>
      <w:r>
        <w:rPr>
          <w:rFonts w:ascii="Times New Roman"/>
          <w:b w:val="false"/>
          <w:i w:val="false"/>
          <w:color w:val="000000"/>
          <w:sz w:val="28"/>
        </w:rPr>
        <w:t xml:space="preserve">
      3) Қазақстан Республикасының заңдарына және Қазақстан Республикасы Президентiнiң актiлерiне сәйкес азаматтардың ұрпақты болу құқықтарын қорғау саласындағы өзге де функцияларды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7-бап. Уәкiлетті органның құзыреті </w:t>
      </w:r>
    </w:p>
    <w:p>
      <w:pPr>
        <w:spacing w:after="0"/>
        <w:ind w:left="0"/>
        <w:jc w:val="both"/>
      </w:pPr>
      <w:r>
        <w:rPr>
          <w:rFonts w:ascii="Times New Roman"/>
          <w:b/>
          <w:i w:val="false"/>
          <w:color w:val="000080"/>
          <w:sz w:val="28"/>
        </w:rPr>
        <w:t xml:space="preserve">       </w:t>
      </w:r>
      <w:r>
        <w:rPr>
          <w:rFonts w:ascii="Times New Roman"/>
          <w:b w:val="false"/>
          <w:i w:val="false"/>
          <w:color w:val="000000"/>
          <w:sz w:val="28"/>
        </w:rPr>
        <w:t xml:space="preserve">Уәкiлеттi орган </w:t>
      </w:r>
      <w:r>
        <w:rPr>
          <w:rFonts w:ascii="Times New Roman"/>
          <w:b w:val="false"/>
          <w:i w:val="false"/>
          <w:color w:val="000000"/>
          <w:sz w:val="28"/>
        </w:rPr>
        <w:t xml:space="preserve">: </w:t>
      </w:r>
      <w:r>
        <w:br/>
      </w:r>
      <w:r>
        <w:rPr>
          <w:rFonts w:ascii="Times New Roman"/>
          <w:b w:val="false"/>
          <w:i w:val="false"/>
          <w:color w:val="000000"/>
          <w:sz w:val="28"/>
        </w:rPr>
        <w:t xml:space="preserve">
      1) азаматтардың ұрпақты болу құқықтарын қорғау саласындағы бiртұтас мемлекеттік саясатты жүргiзедi; </w:t>
      </w:r>
      <w:r>
        <w:br/>
      </w:r>
      <w:r>
        <w:rPr>
          <w:rFonts w:ascii="Times New Roman"/>
          <w:b w:val="false"/>
          <w:i w:val="false"/>
          <w:color w:val="000000"/>
          <w:sz w:val="28"/>
        </w:rPr>
        <w:t xml:space="preserve">
      2) азаматтардың ұрпақты болу денсаулығын сақтау жөнiндегi мемлекеттiк, мақсатты және кешендi бағдарламаларды iске асыру кезінде салааралық үйлестiрудi, сондай-ақ қоғамдық бірлестiктермен өзара iс-қимылды жүзеге асырады; </w:t>
      </w:r>
      <w:r>
        <w:br/>
      </w:r>
      <w:r>
        <w:rPr>
          <w:rFonts w:ascii="Times New Roman"/>
          <w:b w:val="false"/>
          <w:i w:val="false"/>
          <w:color w:val="000000"/>
          <w:sz w:val="28"/>
        </w:rPr>
        <w:t xml:space="preserve">
      3) өз құзыретi шегінде азаматтардың ұрпақты болу денсаулығын сақтау мәселелерi жөнiнде нормативтiк құқықтық актiлер шығарады; </w:t>
      </w:r>
      <w:r>
        <w:br/>
      </w:r>
      <w:r>
        <w:rPr>
          <w:rFonts w:ascii="Times New Roman"/>
          <w:b w:val="false"/>
          <w:i w:val="false"/>
          <w:color w:val="000000"/>
          <w:sz w:val="28"/>
        </w:rPr>
        <w:t xml:space="preserve">
      4) азаматтардың ұрпақты болу денсаулығын сақтау жүйесiн дамыту және отбасын жоспарлау бойынша көрсетілетiн қызметтер жөнiндегi шараларды айқындайды; </w:t>
      </w:r>
      <w:r>
        <w:br/>
      </w:r>
      <w:r>
        <w:rPr>
          <w:rFonts w:ascii="Times New Roman"/>
          <w:b w:val="false"/>
          <w:i w:val="false"/>
          <w:color w:val="000000"/>
          <w:sz w:val="28"/>
        </w:rPr>
        <w:t xml:space="preserve">
      5) жергiлiктi атқарушы органдар арқылы аумақтық денсаулық сақтау органдары мен ұйымдарының азаматтардың ұрпақты болу денсаулығын сақтау жөнiндегi қызметiн үйлестіруді және бақылауды жүзеге асырады; </w:t>
      </w:r>
      <w:r>
        <w:br/>
      </w:r>
      <w:r>
        <w:rPr>
          <w:rFonts w:ascii="Times New Roman"/>
          <w:b w:val="false"/>
          <w:i w:val="false"/>
          <w:color w:val="000000"/>
          <w:sz w:val="28"/>
        </w:rPr>
        <w:t xml:space="preserve">
      6) азаматтарды хирургиялық стерилизациялауды жүргізу, </w:t>
      </w:r>
      <w:r>
        <w:rPr>
          <w:rFonts w:ascii="Times New Roman"/>
          <w:b w:val="false"/>
          <w:i w:val="false"/>
          <w:color w:val="000000"/>
          <w:sz w:val="28"/>
        </w:rPr>
        <w:t xml:space="preserve">жүктiлiктi жасанды түрде үзу </w:t>
      </w:r>
      <w:r>
        <w:rPr>
          <w:rFonts w:ascii="Times New Roman"/>
          <w:b w:val="false"/>
          <w:i w:val="false"/>
          <w:color w:val="000000"/>
          <w:sz w:val="28"/>
        </w:rPr>
        <w:t xml:space="preserve">, жыныстық клеткалар донорлығы және оларды сақтау, ұрпақты болудың қосалқы әдiстерi мен технологияларын қолдану тәртiбi мен шарттарын айқындайды; </w:t>
      </w:r>
      <w:r>
        <w:br/>
      </w:r>
      <w:r>
        <w:rPr>
          <w:rFonts w:ascii="Times New Roman"/>
          <w:b w:val="false"/>
          <w:i w:val="false"/>
          <w:color w:val="000000"/>
          <w:sz w:val="28"/>
        </w:rPr>
        <w:t xml:space="preserve">
      7) ұрпақты болу денсаулығы саласындағы ақпараттық және ағартушылық қызметтi қамтамасыз етедi; </w:t>
      </w:r>
      <w:r>
        <w:br/>
      </w:r>
      <w:r>
        <w:rPr>
          <w:rFonts w:ascii="Times New Roman"/>
          <w:b w:val="false"/>
          <w:i w:val="false"/>
          <w:color w:val="000000"/>
          <w:sz w:val="28"/>
        </w:rPr>
        <w:t xml:space="preserve">
      8) бiлiм беру саласындағы уәкілетті органмен бiрлесе отырып, кәмелетке толмағандарға имандылық және жыныстық бiлiм, тәрбиелеу мен ұрпақты болу денсаулығын сақтау жөнiндегi білім беру бағдарламаларын әзiрлейдi; </w:t>
      </w:r>
      <w:r>
        <w:br/>
      </w:r>
      <w:r>
        <w:rPr>
          <w:rFonts w:ascii="Times New Roman"/>
          <w:b w:val="false"/>
          <w:i w:val="false"/>
          <w:color w:val="000000"/>
          <w:sz w:val="28"/>
        </w:rPr>
        <w:t xml:space="preserve">
      9) ұрпақты болу денсаулығы саласында жұмыс iстейтiн мамандардың бiлiктiлiгiн арттыруды ұйымдастырады; </w:t>
      </w:r>
      <w:r>
        <w:br/>
      </w:r>
      <w:r>
        <w:rPr>
          <w:rFonts w:ascii="Times New Roman"/>
          <w:b w:val="false"/>
          <w:i w:val="false"/>
          <w:color w:val="000000"/>
          <w:sz w:val="28"/>
        </w:rPr>
        <w:t xml:space="preserve">
      10) Қазақстан Республикасының лицензиялау туралы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лицензиялауға жататын қызмет түрлерiне өз құзыретi шегiнде лицензиялар бередi; </w:t>
      </w:r>
      <w:r>
        <w:br/>
      </w:r>
      <w:r>
        <w:rPr>
          <w:rFonts w:ascii="Times New Roman"/>
          <w:b w:val="false"/>
          <w:i w:val="false"/>
          <w:color w:val="000000"/>
          <w:sz w:val="28"/>
        </w:rPr>
        <w:t xml:space="preserve">
      11) Қазақстан Республикасының заңдарына сәйкес азаматтардың ұрпақты болу құқықтары саласындағы өзге де функцияларды жүзеге асырады. </w:t>
      </w:r>
      <w:r>
        <w:br/>
      </w:r>
      <w:r>
        <w:rPr>
          <w:rFonts w:ascii="Times New Roman"/>
          <w:b w:val="false"/>
          <w:i w:val="false"/>
          <w:color w:val="000000"/>
          <w:sz w:val="28"/>
        </w:rPr>
        <w:t>
</w:t>
      </w:r>
      <w:r>
        <w:rPr>
          <w:rFonts w:ascii="Times New Roman"/>
          <w:b w:val="false"/>
          <w:i/>
          <w:color w:val="800000"/>
          <w:sz w:val="28"/>
        </w:rPr>
        <w:t xml:space="preserve">      Ескерту. 7-бапқа өзгерту енгізілді - Қазақстан Республикасының - 2006.07.07.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2007.07.27. </w:t>
      </w:r>
      <w:r>
        <w:rPr>
          <w:rFonts w:ascii="Times New Roman"/>
          <w:b w:val="false"/>
          <w:i w:val="false"/>
          <w:color w:val="000000"/>
          <w:sz w:val="28"/>
        </w:rPr>
        <w:t xml:space="preserve">N 320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Заңдарымен.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8-бап. Жергіліктi өкілді және атқарушы органдардың </w:t>
      </w:r>
      <w:r>
        <w:br/>
      </w:r>
      <w:r>
        <w:rPr>
          <w:rFonts w:ascii="Times New Roman"/>
          <w:b w:val="false"/>
          <w:i w:val="false"/>
          <w:color w:val="000000"/>
          <w:sz w:val="28"/>
        </w:rPr>
        <w:t>
</w:t>
      </w:r>
      <w:r>
        <w:rPr>
          <w:rFonts w:ascii="Times New Roman"/>
          <w:b/>
          <w:i w:val="false"/>
          <w:color w:val="000080"/>
          <w:sz w:val="28"/>
        </w:rPr>
        <w:t xml:space="preserve">              азаматтардың ұрпақты болу құқықтары саласындағы </w:t>
      </w:r>
      <w:r>
        <w:br/>
      </w:r>
      <w:r>
        <w:rPr>
          <w:rFonts w:ascii="Times New Roman"/>
          <w:b w:val="false"/>
          <w:i w:val="false"/>
          <w:color w:val="000000"/>
          <w:sz w:val="28"/>
        </w:rPr>
        <w:t>
</w:t>
      </w:r>
      <w:r>
        <w:rPr>
          <w:rFonts w:ascii="Times New Roman"/>
          <w:b/>
          <w:i w:val="false"/>
          <w:color w:val="000080"/>
          <w:sz w:val="28"/>
        </w:rPr>
        <w:t xml:space="preserve">              құзыреті </w:t>
      </w:r>
    </w:p>
    <w:p>
      <w:pPr>
        <w:spacing w:after="0"/>
        <w:ind w:left="0"/>
        <w:jc w:val="both"/>
      </w:pPr>
      <w:r>
        <w:rPr>
          <w:rFonts w:ascii="Times New Roman"/>
          <w:b w:val="false"/>
          <w:i w:val="false"/>
          <w:color w:val="000000"/>
          <w:sz w:val="28"/>
        </w:rPr>
        <w:t xml:space="preserve">      1. Жергiлiктi өкiлдi органдар: </w:t>
      </w:r>
      <w:r>
        <w:br/>
      </w:r>
      <w:r>
        <w:rPr>
          <w:rFonts w:ascii="Times New Roman"/>
          <w:b w:val="false"/>
          <w:i w:val="false"/>
          <w:color w:val="000000"/>
          <w:sz w:val="28"/>
        </w:rPr>
        <w:t xml:space="preserve">
      1) азаматтардың ұрпақты болу құқықтары саласындағы өңiрлiк бағдарламаларды бекітеді; </w:t>
      </w:r>
      <w:r>
        <w:br/>
      </w:r>
      <w:r>
        <w:rPr>
          <w:rFonts w:ascii="Times New Roman"/>
          <w:b w:val="false"/>
          <w:i w:val="false"/>
          <w:color w:val="000000"/>
          <w:sz w:val="28"/>
        </w:rPr>
        <w:t xml:space="preserve">
      2) азаматтардың ұрпақты болу құқықтары саласындағы бағдарламалардың орындалуын бақылауды жүзеге асырады. </w:t>
      </w:r>
      <w:r>
        <w:br/>
      </w:r>
      <w:r>
        <w:rPr>
          <w:rFonts w:ascii="Times New Roman"/>
          <w:b w:val="false"/>
          <w:i w:val="false"/>
          <w:color w:val="000000"/>
          <w:sz w:val="28"/>
        </w:rPr>
        <w:t xml:space="preserve">
      2. Жергіліктi атқарушы органдар азаматтардың ұрпақты болу құқықтары және азаматтардың ұрпақты болу денсаулығын сақтау саласында: </w:t>
      </w:r>
      <w:r>
        <w:br/>
      </w:r>
      <w:r>
        <w:rPr>
          <w:rFonts w:ascii="Times New Roman"/>
          <w:b w:val="false"/>
          <w:i w:val="false"/>
          <w:color w:val="000000"/>
          <w:sz w:val="28"/>
        </w:rPr>
        <w:t xml:space="preserve">
      1) мемлекеттiк саясатты iске асырады; </w:t>
      </w:r>
      <w:r>
        <w:br/>
      </w:r>
      <w:r>
        <w:rPr>
          <w:rFonts w:ascii="Times New Roman"/>
          <w:b w:val="false"/>
          <w:i w:val="false"/>
          <w:color w:val="000000"/>
          <w:sz w:val="28"/>
        </w:rPr>
        <w:t xml:space="preserve">
      2) жергiлiктi бюджеттердi әзiрлейдi және оның атқарылуы мен өңiрлiк бағдарламалардың iске асырылуын қамтамасыз етедi; </w:t>
      </w:r>
      <w:r>
        <w:br/>
      </w:r>
      <w:r>
        <w:rPr>
          <w:rFonts w:ascii="Times New Roman"/>
          <w:b w:val="false"/>
          <w:i w:val="false"/>
          <w:color w:val="000000"/>
          <w:sz w:val="28"/>
        </w:rPr>
        <w:t xml:space="preserve">
      3) салааралық ынтымақтастықты дамытады; </w:t>
      </w:r>
      <w:r>
        <w:br/>
      </w:r>
      <w:r>
        <w:rPr>
          <w:rFonts w:ascii="Times New Roman"/>
          <w:b w:val="false"/>
          <w:i w:val="false"/>
          <w:color w:val="000000"/>
          <w:sz w:val="28"/>
        </w:rPr>
        <w:t xml:space="preserve">
      4) халықтың мемлекеттiк бағдарламалардың iске асырылуына қатысуын ұйымдастырады; </w:t>
      </w:r>
      <w:r>
        <w:br/>
      </w:r>
      <w:r>
        <w:rPr>
          <w:rFonts w:ascii="Times New Roman"/>
          <w:b w:val="false"/>
          <w:i w:val="false"/>
          <w:color w:val="000000"/>
          <w:sz w:val="28"/>
        </w:rPr>
        <w:t xml:space="preserve">
      5) Қазақстан Республикасының заңдарына сәйкес өзге де өкiлеттiктердi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3-тарау. Азаматтардың ұрпақты болу құқықтары </w:t>
      </w:r>
      <w:r>
        <w:br/>
      </w:r>
      <w:r>
        <w:rPr>
          <w:rFonts w:ascii="Times New Roman"/>
          <w:b w:val="false"/>
          <w:i w:val="false"/>
          <w:color w:val="000000"/>
          <w:sz w:val="28"/>
        </w:rPr>
        <w:t>
</w:t>
      </w:r>
      <w:r>
        <w:rPr>
          <w:rFonts w:ascii="Times New Roman"/>
          <w:b/>
          <w:i w:val="false"/>
          <w:color w:val="000080"/>
          <w:sz w:val="28"/>
        </w:rPr>
        <w:t xml:space="preserve">және оларды қамтамасыз етудің кепілдіктері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9-бап. Ұрпақты болу құқықтарын қорғау саласындағы </w:t>
      </w:r>
      <w:r>
        <w:br/>
      </w:r>
      <w:r>
        <w:rPr>
          <w:rFonts w:ascii="Times New Roman"/>
          <w:b w:val="false"/>
          <w:i w:val="false"/>
          <w:color w:val="000000"/>
          <w:sz w:val="28"/>
        </w:rPr>
        <w:t>
</w:t>
      </w:r>
      <w:r>
        <w:rPr>
          <w:rFonts w:ascii="Times New Roman"/>
          <w:b/>
          <w:i w:val="false"/>
          <w:color w:val="000080"/>
          <w:sz w:val="28"/>
        </w:rPr>
        <w:t xml:space="preserve">              азаматтардың құқықтары мен мiндеттерi </w:t>
      </w:r>
    </w:p>
    <w:p>
      <w:pPr>
        <w:spacing w:after="0"/>
        <w:ind w:left="0"/>
        <w:jc w:val="both"/>
      </w:pPr>
      <w:r>
        <w:rPr>
          <w:rFonts w:ascii="Times New Roman"/>
          <w:b w:val="false"/>
          <w:i w:val="false"/>
          <w:color w:val="000000"/>
          <w:sz w:val="28"/>
        </w:rPr>
        <w:t xml:space="preserve">      1. Азаматтардың: </w:t>
      </w:r>
      <w:r>
        <w:br/>
      </w:r>
      <w:r>
        <w:rPr>
          <w:rFonts w:ascii="Times New Roman"/>
          <w:b w:val="false"/>
          <w:i w:val="false"/>
          <w:color w:val="000000"/>
          <w:sz w:val="28"/>
        </w:rPr>
        <w:t xml:space="preserve">
      1) ұрпақты болуды еркiн таңдауға; </w:t>
      </w:r>
      <w:r>
        <w:br/>
      </w:r>
      <w:r>
        <w:rPr>
          <w:rFonts w:ascii="Times New Roman"/>
          <w:b w:val="false"/>
          <w:i w:val="false"/>
          <w:color w:val="000000"/>
          <w:sz w:val="28"/>
        </w:rPr>
        <w:t xml:space="preserve">
      2) ұрпақты болу денсаулығын сақтау және отбасын жоспарлау жөнiнде көрсетiлетiн қызметтердi алуға; </w:t>
      </w:r>
      <w:r>
        <w:br/>
      </w:r>
      <w:r>
        <w:rPr>
          <w:rFonts w:ascii="Times New Roman"/>
          <w:b w:val="false"/>
          <w:i w:val="false"/>
          <w:color w:val="000000"/>
          <w:sz w:val="28"/>
        </w:rPr>
        <w:t xml:space="preserve">
      3) өзiнің ұрпақты болу денсаулығының жай-күйi туралы дұрыс және толық ақпарат алуға; </w:t>
      </w:r>
      <w:r>
        <w:br/>
      </w:r>
      <w:r>
        <w:rPr>
          <w:rFonts w:ascii="Times New Roman"/>
          <w:b w:val="false"/>
          <w:i w:val="false"/>
          <w:color w:val="000000"/>
          <w:sz w:val="28"/>
        </w:rPr>
        <w:t xml:space="preserve">
      4) жүктілік кезеңiнде, босанғанда және босанғаннан кейiн денсаулығын сақтауға; </w:t>
      </w:r>
      <w:r>
        <w:br/>
      </w:r>
      <w:r>
        <w:rPr>
          <w:rFonts w:ascii="Times New Roman"/>
          <w:b w:val="false"/>
          <w:i w:val="false"/>
          <w:color w:val="000000"/>
          <w:sz w:val="28"/>
        </w:rPr>
        <w:t xml:space="preserve">
      5) бедеулiктен емделуге, соның iшiнде Қазақстан Республикасында </w:t>
      </w:r>
      <w:r>
        <w:rPr>
          <w:rFonts w:ascii="Times New Roman"/>
          <w:b w:val="false"/>
          <w:i w:val="false"/>
          <w:color w:val="000000"/>
          <w:sz w:val="28"/>
        </w:rPr>
        <w:t xml:space="preserve">рұқсат </w:t>
      </w:r>
      <w:r>
        <w:rPr>
          <w:rFonts w:ascii="Times New Roman"/>
          <w:b w:val="false"/>
          <w:i w:val="false"/>
          <w:color w:val="000000"/>
          <w:sz w:val="28"/>
        </w:rPr>
        <w:t xml:space="preserve">етiлген ұрпақты болудың қазiргi заманғы қосалқы әдiстерi мен технологияларын қолдана отырып емделуге; </w:t>
      </w:r>
      <w:r>
        <w:br/>
      </w:r>
      <w:r>
        <w:rPr>
          <w:rFonts w:ascii="Times New Roman"/>
          <w:b w:val="false"/>
          <w:i w:val="false"/>
          <w:color w:val="000000"/>
          <w:sz w:val="28"/>
        </w:rPr>
        <w:t xml:space="preserve">
      6) жыныстық клеткалар донорлығына; </w:t>
      </w:r>
      <w:r>
        <w:br/>
      </w:r>
      <w:r>
        <w:rPr>
          <w:rFonts w:ascii="Times New Roman"/>
          <w:b w:val="false"/>
          <w:i w:val="false"/>
          <w:color w:val="000000"/>
          <w:sz w:val="28"/>
        </w:rPr>
        <w:t xml:space="preserve">
      7) контрацепция әдiстерiн пайдалануға және еркiн таңдауға; </w:t>
      </w:r>
      <w:r>
        <w:br/>
      </w:r>
      <w:r>
        <w:rPr>
          <w:rFonts w:ascii="Times New Roman"/>
          <w:b w:val="false"/>
          <w:i w:val="false"/>
          <w:color w:val="000000"/>
          <w:sz w:val="28"/>
        </w:rPr>
        <w:t xml:space="preserve">
      8) хирургиялық стерилизациялауға; </w:t>
      </w:r>
      <w:r>
        <w:br/>
      </w:r>
      <w:r>
        <w:rPr>
          <w:rFonts w:ascii="Times New Roman"/>
          <w:b w:val="false"/>
          <w:i w:val="false"/>
          <w:color w:val="000000"/>
          <w:sz w:val="28"/>
        </w:rPr>
        <w:t xml:space="preserve">
      9) жүктiлiктi жасанды түрде үзуге; </w:t>
      </w:r>
      <w:r>
        <w:br/>
      </w:r>
      <w:r>
        <w:rPr>
          <w:rFonts w:ascii="Times New Roman"/>
          <w:b w:val="false"/>
          <w:i w:val="false"/>
          <w:color w:val="000000"/>
          <w:sz w:val="28"/>
        </w:rPr>
        <w:t xml:space="preserve">
      10) өзiнiң ұрпақты болу құқықтарын қорғауға құқығы бар. </w:t>
      </w:r>
      <w:r>
        <w:br/>
      </w:r>
      <w:r>
        <w:rPr>
          <w:rFonts w:ascii="Times New Roman"/>
          <w:b w:val="false"/>
          <w:i w:val="false"/>
          <w:color w:val="000000"/>
          <w:sz w:val="28"/>
        </w:rPr>
        <w:t xml:space="preserve">
      2. Азаматтар өздерiнiң ұрпақты болу құқықтарын жүзеге асыру кезiнде басқа азаматтардың құқықтарын, бостандықтары мен заңды мүдделерiн сақтауға мiндеттi. </w:t>
      </w:r>
      <w:r>
        <w:br/>
      </w:r>
      <w:r>
        <w:rPr>
          <w:rFonts w:ascii="Times New Roman"/>
          <w:b w:val="false"/>
          <w:i w:val="false"/>
          <w:color w:val="000000"/>
          <w:sz w:val="28"/>
        </w:rPr>
        <w:t xml:space="preserve">
      3. Қазақстан Республикасында адамды клондауға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10-бап. Ұрпақты болуды еркiн таңдау құқығы </w:t>
      </w:r>
    </w:p>
    <w:p>
      <w:pPr>
        <w:spacing w:after="0"/>
        <w:ind w:left="0"/>
        <w:jc w:val="both"/>
      </w:pPr>
      <w:r>
        <w:rPr>
          <w:rFonts w:ascii="Times New Roman"/>
          <w:b w:val="false"/>
          <w:i w:val="false"/>
          <w:color w:val="000000"/>
          <w:sz w:val="28"/>
        </w:rPr>
        <w:t xml:space="preserve">      Азаматтардың балалардың санына және олардың некеде немесе некеден тыс тууының уақытына, туудың арасындағы ана мен баланың денсаулығын сақтау үшiн қажеттi аралық жиiлiкке қатысты еркiн шешiм қабылдауға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11-бап. Кәмелетке толмағандардың ұрпақты болу </w:t>
      </w:r>
      <w:r>
        <w:br/>
      </w:r>
      <w:r>
        <w:rPr>
          <w:rFonts w:ascii="Times New Roman"/>
          <w:b w:val="false"/>
          <w:i w:val="false"/>
          <w:color w:val="000000"/>
          <w:sz w:val="28"/>
        </w:rPr>
        <w:t>
</w:t>
      </w:r>
      <w:r>
        <w:rPr>
          <w:rFonts w:ascii="Times New Roman"/>
          <w:b/>
          <w:i w:val="false"/>
          <w:color w:val="000080"/>
          <w:sz w:val="28"/>
        </w:rPr>
        <w:t xml:space="preserve">               денсаулығын сақтау құқықтары </w:t>
      </w:r>
    </w:p>
    <w:p>
      <w:pPr>
        <w:spacing w:after="0"/>
        <w:ind w:left="0"/>
        <w:jc w:val="both"/>
      </w:pPr>
      <w:r>
        <w:rPr>
          <w:rFonts w:ascii="Times New Roman"/>
          <w:b w:val="false"/>
          <w:i w:val="false"/>
          <w:color w:val="000000"/>
          <w:sz w:val="28"/>
        </w:rPr>
        <w:t xml:space="preserve">      Кәмелетке толмағандардың ұрпақты болу денсаулығын сақтауға, сондай-ақ имандылық және жыныстық тәрбие мен бiлiм алуға құқықтары бар. </w:t>
      </w:r>
      <w:r>
        <w:br/>
      </w:r>
      <w:r>
        <w:rPr>
          <w:rFonts w:ascii="Times New Roman"/>
          <w:b w:val="false"/>
          <w:i w:val="false"/>
          <w:color w:val="000000"/>
          <w:sz w:val="28"/>
        </w:rPr>
        <w:t xml:space="preserve">
      Кәмелетке толмағандарға жыныстық бiлiм берудi бiлiм беру ұйымдарында арнайы әзiрленген бағдарлама бойынша арнайы дайындықтан өткен адамдар кәмелетке толмағандардың жынысын, жасын, психофизикалық дамуының ерекшелiктерiн және ата-аналарының пiкiрiн ескере отырып, жүзеге асырады. </w:t>
      </w:r>
      <w:r>
        <w:br/>
      </w:r>
      <w:r>
        <w:rPr>
          <w:rFonts w:ascii="Times New Roman"/>
          <w:b w:val="false"/>
          <w:i w:val="false"/>
          <w:color w:val="000000"/>
          <w:sz w:val="28"/>
        </w:rPr>
        <w:t xml:space="preserve">
      Кәмелетке толмағандарға имандылық және жыныстық бiлiм мен тәрбие беру, ұрпақты болу денсаулығын сақтау, оларды отбасылық өмiрге дайындау жөнiндегi білiм беру бағдарламаларын әзiрлеудi бiлiм беру саласындағы уәкілетті орган </w:t>
      </w:r>
      <w:r>
        <w:rPr>
          <w:rFonts w:ascii="Times New Roman"/>
          <w:b w:val="false"/>
          <w:i w:val="false"/>
          <w:color w:val="000000"/>
          <w:sz w:val="28"/>
        </w:rPr>
        <w:t xml:space="preserve">уәкiлеттi органмен </w:t>
      </w:r>
      <w:r>
        <w:rPr>
          <w:rFonts w:ascii="Times New Roman"/>
          <w:b w:val="false"/>
          <w:i w:val="false"/>
          <w:color w:val="000000"/>
          <w:sz w:val="28"/>
        </w:rPr>
        <w:t xml:space="preserve">бiрлесе отырып қамтамасыз етедi. </w:t>
      </w:r>
      <w:r>
        <w:br/>
      </w:r>
      <w:r>
        <w:rPr>
          <w:rFonts w:ascii="Times New Roman"/>
          <w:b w:val="false"/>
          <w:i w:val="false"/>
          <w:color w:val="000000"/>
          <w:sz w:val="28"/>
        </w:rPr>
        <w:t>
</w:t>
      </w:r>
      <w:r>
        <w:rPr>
          <w:rFonts w:ascii="Times New Roman"/>
          <w:b w:val="false"/>
          <w:i/>
          <w:color w:val="800000"/>
          <w:sz w:val="28"/>
        </w:rPr>
        <w:t xml:space="preserve">      Ескерту. 11-бапқа өзгерту енгізілді - Қазақстан Республикасының - 2006.07.07.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2007.07.27. </w:t>
      </w:r>
      <w:r>
        <w:rPr>
          <w:rFonts w:ascii="Times New Roman"/>
          <w:b w:val="false"/>
          <w:i w:val="false"/>
          <w:color w:val="000000"/>
          <w:sz w:val="28"/>
        </w:rPr>
        <w:t xml:space="preserve">N 320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Заңдарымен.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12-бап. Азаматтардың ұрпақты болу денсаулығын сақтау </w:t>
      </w:r>
    </w:p>
    <w:p>
      <w:pPr>
        <w:spacing w:after="0"/>
        <w:ind w:left="0"/>
        <w:jc w:val="both"/>
      </w:pPr>
      <w:r>
        <w:rPr>
          <w:rFonts w:ascii="Times New Roman"/>
          <w:b w:val="false"/>
          <w:i w:val="false"/>
          <w:color w:val="000000"/>
          <w:sz w:val="28"/>
        </w:rPr>
        <w:t xml:space="preserve">      1. Азаматтардың ұрпақты болу денсаулығын сақтауға және отбасын жоспарлауға байланысты қызметтер көрсетудi денсаулық сақтау ұйымдары мен жеке медициналық практикамен айналысатын жеке тұлғалар қамтамасыз етедi. </w:t>
      </w:r>
      <w:r>
        <w:br/>
      </w:r>
      <w:r>
        <w:rPr>
          <w:rFonts w:ascii="Times New Roman"/>
          <w:b w:val="false"/>
          <w:i w:val="false"/>
          <w:color w:val="000000"/>
          <w:sz w:val="28"/>
        </w:rPr>
        <w:t xml:space="preserve">
      2. Азаматтардың ұрпақты болу денсаулығын сақтау жөнiндегi медициналық көмектi денсаулық сақтау ұйымдары мен жеке медициналық практикамен айналысатын жеке тұлғалар кепiлдiк берiлген көлем шегінде тегiн көрсетедi. </w:t>
      </w:r>
      <w:r>
        <w:br/>
      </w:r>
      <w:r>
        <w:rPr>
          <w:rFonts w:ascii="Times New Roman"/>
          <w:b w:val="false"/>
          <w:i w:val="false"/>
          <w:color w:val="000000"/>
          <w:sz w:val="28"/>
        </w:rPr>
        <w:t xml:space="preserve">
      3. Ұрпақты болу денсаулығы саласында азаматтардың қатысуымен ғылыми зерттеулер уәкiлеттi орган </w:t>
      </w:r>
      <w:r>
        <w:rPr>
          <w:rFonts w:ascii="Times New Roman"/>
          <w:b w:val="false"/>
          <w:i w:val="false"/>
          <w:color w:val="000000"/>
          <w:sz w:val="28"/>
        </w:rPr>
        <w:t xml:space="preserve">белгiлеген </w:t>
      </w:r>
      <w:r>
        <w:rPr>
          <w:rFonts w:ascii="Times New Roman"/>
          <w:b w:val="false"/>
          <w:i w:val="false"/>
          <w:color w:val="000000"/>
          <w:sz w:val="28"/>
        </w:rPr>
        <w:t xml:space="preserve">тәртiппен, ерiктi негiзде ғана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13-бап. Әйелдердiң жүктілiк, босану және босанғаннан </w:t>
      </w:r>
      <w:r>
        <w:br/>
      </w:r>
      <w:r>
        <w:rPr>
          <w:rFonts w:ascii="Times New Roman"/>
          <w:b w:val="false"/>
          <w:i w:val="false"/>
          <w:color w:val="000000"/>
          <w:sz w:val="28"/>
        </w:rPr>
        <w:t>
</w:t>
      </w:r>
      <w:r>
        <w:rPr>
          <w:rFonts w:ascii="Times New Roman"/>
          <w:b/>
          <w:i w:val="false"/>
          <w:color w:val="000080"/>
          <w:sz w:val="28"/>
        </w:rPr>
        <w:t xml:space="preserve">               кейiнгi кезеңiнде денсаулығын сақтау </w:t>
      </w:r>
    </w:p>
    <w:p>
      <w:pPr>
        <w:spacing w:after="0"/>
        <w:ind w:left="0"/>
        <w:jc w:val="both"/>
      </w:pPr>
      <w:r>
        <w:rPr>
          <w:rFonts w:ascii="Times New Roman"/>
          <w:b w:val="false"/>
          <w:i w:val="false"/>
          <w:color w:val="000000"/>
          <w:sz w:val="28"/>
        </w:rPr>
        <w:t xml:space="preserve">      1. Әйелдiң жүктiлiк кезеңiнде, босану кезiнде және босанғаннан кейiн Қазақстан Республикасының аумағында рұқсат етiлген әдiстердi қолдана отырып, денсаулығын сақтауға және көмек алуға құқығы бар. </w:t>
      </w:r>
      <w:r>
        <w:br/>
      </w:r>
      <w:r>
        <w:rPr>
          <w:rFonts w:ascii="Times New Roman"/>
          <w:b w:val="false"/>
          <w:i w:val="false"/>
          <w:color w:val="000000"/>
          <w:sz w:val="28"/>
        </w:rPr>
        <w:t xml:space="preserve">
      2. Жүктi, босанатын және босанған әйелдерге денсаулық сақтау жүйесi ұйымдарында медициналық, консультациялық және дәрілік көмек кепiлдiк берiлген тегiн медициналық көмек көлемi шегiнде мемлекеттiк бюджет қаражаты есебiнен берiледi. </w:t>
      </w:r>
      <w:r>
        <w:br/>
      </w:r>
      <w:r>
        <w:rPr>
          <w:rFonts w:ascii="Times New Roman"/>
          <w:b w:val="false"/>
          <w:i w:val="false"/>
          <w:color w:val="000000"/>
          <w:sz w:val="28"/>
        </w:rPr>
        <w:t xml:space="preserve">
      3. Жүктiлiк кезеңiнде тексеру, емдеу және медициналық араласу әйелдің немесе оның заңды өкілінiң келiсiмiмен ғана жүзеге асырылады. </w:t>
      </w:r>
      <w:r>
        <w:br/>
      </w:r>
      <w:r>
        <w:rPr>
          <w:rFonts w:ascii="Times New Roman"/>
          <w:b w:val="false"/>
          <w:i w:val="false"/>
          <w:color w:val="000000"/>
          <w:sz w:val="28"/>
        </w:rPr>
        <w:t xml:space="preserve">
      Тексерудi, емдеудi және медициналық араласуды кешеуiлдету өз еркiн бiлдiруге мүмкiндiк бермейтiн жағдайдағы не айналасындағылар үшiн қауiптi аурудан (аурулардан) зардап шегетiн әйелдiң өмiрiне қатер төндiретiн жағдайларда тексерудi, емдеудi және медициналық араласуды жүзеге асыру туралы шешiмдi дәрiгер немесе дәрiгерлiк комиссия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14-бап. Бедеулiктен емделу </w:t>
      </w:r>
    </w:p>
    <w:p>
      <w:pPr>
        <w:spacing w:after="0"/>
        <w:ind w:left="0"/>
        <w:jc w:val="both"/>
      </w:pPr>
      <w:r>
        <w:rPr>
          <w:rFonts w:ascii="Times New Roman"/>
          <w:b w:val="false"/>
          <w:i w:val="false"/>
          <w:color w:val="000000"/>
          <w:sz w:val="28"/>
        </w:rPr>
        <w:t xml:space="preserve">      1. Азаматтардың денсаулық сақтау ұйымдарында, жеке медициналық практикамен айналысатын жеке тұлғаларда қауiпсiз және тиiмдi әдiстермен, соның iшiнде Қазақстан Республикасының аумағында қолдануға уәкілетті орган Қазақстан Республикасының заңдарына </w:t>
      </w:r>
      <w:r>
        <w:rPr>
          <w:rFonts w:ascii="Times New Roman"/>
          <w:b w:val="false"/>
          <w:i w:val="false"/>
          <w:color w:val="000000"/>
          <w:sz w:val="28"/>
        </w:rPr>
        <w:t xml:space="preserve">сәйкес </w:t>
      </w:r>
      <w:r>
        <w:rPr>
          <w:rFonts w:ascii="Times New Roman"/>
          <w:b w:val="false"/>
          <w:i w:val="false"/>
          <w:color w:val="000000"/>
          <w:sz w:val="28"/>
        </w:rPr>
        <w:t xml:space="preserve">рұқсат еткен ұрпақты болудың қосалқы әдiстерi мен технологияларын пайдалана отырып, олардың тиiмдiлiгi, қолданудың оңтайлы мерзiмдерi, ықтимал асқынулар, медициналық және құқықтық салдарлар туралы толық әрi түбегейлi ақпаратты және олардың ағзаға әсер етуiне қатысты өзге де мәлiметтердi мiндеттi түрде ала отырып, бедеулiктен емделуге құқығы бар. </w:t>
      </w:r>
      <w:r>
        <w:br/>
      </w:r>
      <w:r>
        <w:rPr>
          <w:rFonts w:ascii="Times New Roman"/>
          <w:b w:val="false"/>
          <w:i w:val="false"/>
          <w:color w:val="000000"/>
          <w:sz w:val="28"/>
        </w:rPr>
        <w:t xml:space="preserve">
      2. Тiркелген некеде тұрған азаматтардың ұрпақты болудың қосалқы әдiстерi мен технологияларын өзара келiсiм бойынша ғана пайдалануға құқығы бар. </w:t>
      </w:r>
      <w:r>
        <w:br/>
      </w:r>
      <w:r>
        <w:rPr>
          <w:rFonts w:ascii="Times New Roman"/>
          <w:b w:val="false"/>
          <w:i w:val="false"/>
          <w:color w:val="000000"/>
          <w:sz w:val="28"/>
        </w:rPr>
        <w:t xml:space="preserve">
      3. Ұрпақты болудың қосалқы әдістері мен технологияларын пайдалануға келісім берген азаматтар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ата-аналардың болашақ баланы тәрбиелеуге және асырауға қатысты тең құқықтары мен мiндеттерiне ие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15-бап. Жасанды инсеминация, жасанды ұрықтандыру </w:t>
      </w:r>
      <w:r>
        <w:br/>
      </w:r>
      <w:r>
        <w:rPr>
          <w:rFonts w:ascii="Times New Roman"/>
          <w:b w:val="false"/>
          <w:i w:val="false"/>
          <w:color w:val="000000"/>
          <w:sz w:val="28"/>
        </w:rPr>
        <w:t>
</w:t>
      </w:r>
      <w:r>
        <w:rPr>
          <w:rFonts w:ascii="Times New Roman"/>
          <w:b/>
          <w:i w:val="false"/>
          <w:color w:val="000080"/>
          <w:sz w:val="28"/>
        </w:rPr>
        <w:t xml:space="preserve">               және эмбрионды имплантациялау </w:t>
      </w:r>
    </w:p>
    <w:p>
      <w:pPr>
        <w:spacing w:after="0"/>
        <w:ind w:left="0"/>
        <w:jc w:val="both"/>
      </w:pPr>
      <w:r>
        <w:rPr>
          <w:rFonts w:ascii="Times New Roman"/>
          <w:b w:val="false"/>
          <w:i w:val="false"/>
          <w:color w:val="000000"/>
          <w:sz w:val="28"/>
        </w:rPr>
        <w:t xml:space="preserve">      1. Әйелдердiң жасанды инсеминацияға, жасанды ұрықтандыруға және эмбрионды имплантациялауға құқығы бар. </w:t>
      </w:r>
      <w:r>
        <w:br/>
      </w:r>
      <w:r>
        <w:rPr>
          <w:rFonts w:ascii="Times New Roman"/>
          <w:b w:val="false"/>
          <w:i w:val="false"/>
          <w:color w:val="000000"/>
          <w:sz w:val="28"/>
        </w:rPr>
        <w:t xml:space="preserve">
      2. Ұрпақты болудың қосалқы әдiстерi мен технологияларын (жасанды инсеминацияны, жасанды ұрықтандыруды және эмбрионды имплантациялауды) жүргiзудiң тәртiбi мен шарттарын уәкiлеттi орган </w:t>
      </w:r>
      <w:r>
        <w:rPr>
          <w:rFonts w:ascii="Times New Roman"/>
          <w:b w:val="false"/>
          <w:i w:val="false"/>
          <w:color w:val="000000"/>
          <w:sz w:val="28"/>
        </w:rPr>
        <w:t xml:space="preserve">айқындайды </w:t>
      </w:r>
      <w:r>
        <w:rPr>
          <w:rFonts w:ascii="Times New Roman"/>
          <w:b w:val="false"/>
          <w:i w:val="false"/>
          <w:color w:val="000000"/>
          <w:sz w:val="28"/>
        </w:rPr>
        <w:t xml:space="preserve">. </w:t>
      </w:r>
      <w:r>
        <w:br/>
      </w:r>
      <w:r>
        <w:rPr>
          <w:rFonts w:ascii="Times New Roman"/>
          <w:b w:val="false"/>
          <w:i w:val="false"/>
          <w:color w:val="000000"/>
          <w:sz w:val="28"/>
        </w:rPr>
        <w:t xml:space="preserve">
      3. Ұрпақты болудың қосалқы әдiстерi мен технологияларын пайдалану кезiнде, жыныспен байланысты аурулардың тұқым қуалау мүмкiндiгi жағдайларын қоспағанда, болашақ баланың жынысын таңдауға жол берiлмейдi. </w:t>
      </w:r>
      <w:r>
        <w:br/>
      </w:r>
      <w:r>
        <w:rPr>
          <w:rFonts w:ascii="Times New Roman"/>
          <w:b w:val="false"/>
          <w:i w:val="false"/>
          <w:color w:val="000000"/>
          <w:sz w:val="28"/>
        </w:rPr>
        <w:t xml:space="preserve">
      4. Адамның эмбрионын коммерциялық (сатып алу-сату), әскери және өнеркәсiптiк мақсаттар үшiн алуға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16-бап. Жыныстық клеткаларды сақтау </w:t>
      </w:r>
    </w:p>
    <w:p>
      <w:pPr>
        <w:spacing w:after="0"/>
        <w:ind w:left="0"/>
        <w:jc w:val="both"/>
      </w:pPr>
      <w:r>
        <w:rPr>
          <w:rFonts w:ascii="Times New Roman"/>
          <w:b w:val="false"/>
          <w:i w:val="false"/>
          <w:color w:val="000000"/>
          <w:sz w:val="28"/>
        </w:rPr>
        <w:t xml:space="preserve">      Неке жасына жеткен еркектер мен әйелдердiң жыныстық клеткаларын сақтауға құқығы бар. </w:t>
      </w:r>
      <w:r>
        <w:br/>
      </w:r>
      <w:r>
        <w:rPr>
          <w:rFonts w:ascii="Times New Roman"/>
          <w:b w:val="false"/>
          <w:i w:val="false"/>
          <w:color w:val="000000"/>
          <w:sz w:val="28"/>
        </w:rPr>
        <w:t xml:space="preserve">
      Жыныстық клеткаларды сақтаудың тәртiбi мен шарттарын уәкiлеттi орган </w:t>
      </w:r>
      <w:r>
        <w:rPr>
          <w:rFonts w:ascii="Times New Roman"/>
          <w:b w:val="false"/>
          <w:i w:val="false"/>
          <w:color w:val="000000"/>
          <w:sz w:val="28"/>
        </w:rPr>
        <w:t xml:space="preserve">белгiлейдi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800000"/>
          <w:sz w:val="28"/>
        </w:rPr>
        <w:t xml:space="preserve">      Ескерту. 16-бапқа өзгерту енгізілді - Қазақстан Республикасының - 2006.07.07.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17-бап. Құрсақ ана (суррогат ана) болу </w:t>
      </w:r>
    </w:p>
    <w:p>
      <w:pPr>
        <w:spacing w:after="0"/>
        <w:ind w:left="0"/>
        <w:jc w:val="both"/>
      </w:pPr>
      <w:r>
        <w:rPr>
          <w:rFonts w:ascii="Times New Roman"/>
          <w:b w:val="false"/>
          <w:i w:val="false"/>
          <w:color w:val="000000"/>
          <w:sz w:val="28"/>
        </w:rPr>
        <w:t xml:space="preserve">      1. Құрсақ ана (суррогат ана) болу құрсақ ана (суррогат ана) мен ықтимал ата-ана арасындағы шарт бойынша, сыйақы төлеп не онсыз бала көтерудi және уақытынан бұрын босану жағдайларын қоса алғанда, бала тууды бiлдiредi. </w:t>
      </w:r>
      <w:r>
        <w:br/>
      </w:r>
      <w:r>
        <w:rPr>
          <w:rFonts w:ascii="Times New Roman"/>
          <w:b w:val="false"/>
          <w:i w:val="false"/>
          <w:color w:val="000000"/>
          <w:sz w:val="28"/>
        </w:rPr>
        <w:t xml:space="preserve">
      2. Құрсақ ана (суррогат ана) болғысы келетiн әйел шарт жасасуға дейiн құрсақ ана (суррогат ана) болу әдiсiн қолдануға шешiм қабылдаған тұлғаларға өзiнiң дене, психикалық және ұрпақты болу денсаулығы, сондай-ақ медициналық-генетикалық тексеру нәтижелерi туралы толық ақпаратты беруге мiндеттi. Құрсақ ананың (суррогат ананың) медициналық, соның iшiнде медициналық-генетикалық тексеруден өтуiне байланысты материалдық шығыстарды онымен шарт жасасатын тұлғалар көтередi. </w:t>
      </w:r>
      <w:r>
        <w:br/>
      </w:r>
      <w:r>
        <w:rPr>
          <w:rFonts w:ascii="Times New Roman"/>
          <w:b w:val="false"/>
          <w:i w:val="false"/>
          <w:color w:val="000000"/>
          <w:sz w:val="28"/>
        </w:rPr>
        <w:t xml:space="preserve">
      3. Балалы болғысы келетiн тұлғалар мен эмбрионды имплантациялау әдiсiн қолдануға өз келiсiмiн берген әйел арасындағы келiсiм құрсақ ана (суррогат ана) болу шарты болып табылады. </w:t>
      </w:r>
      <w:r>
        <w:br/>
      </w:r>
      <w:r>
        <w:rPr>
          <w:rFonts w:ascii="Times New Roman"/>
          <w:b w:val="false"/>
          <w:i w:val="false"/>
          <w:color w:val="000000"/>
          <w:sz w:val="28"/>
        </w:rPr>
        <w:t xml:space="preserve">
      Құрсақ ана (суррогат ана) болу шартында: </w:t>
      </w:r>
      <w:r>
        <w:br/>
      </w:r>
      <w:r>
        <w:rPr>
          <w:rFonts w:ascii="Times New Roman"/>
          <w:b w:val="false"/>
          <w:i w:val="false"/>
          <w:color w:val="000000"/>
          <w:sz w:val="28"/>
        </w:rPr>
        <w:t xml:space="preserve">
      1) балалы болғысы келетiн тұлғалардың және құрсақ ана (суррогат ана) болуға тiлек білдiрген әйелдiң деректерi; </w:t>
      </w:r>
      <w:r>
        <w:br/>
      </w:r>
      <w:r>
        <w:rPr>
          <w:rFonts w:ascii="Times New Roman"/>
          <w:b w:val="false"/>
          <w:i w:val="false"/>
          <w:color w:val="000000"/>
          <w:sz w:val="28"/>
        </w:rPr>
        <w:t xml:space="preserve">
      2) құрсақ ананы (суррогат ананы) бағып-күтуге арналған материалдық шығыстарды төлеудiң тәртібi мен шарттары; </w:t>
      </w:r>
      <w:r>
        <w:br/>
      </w:r>
      <w:r>
        <w:rPr>
          <w:rFonts w:ascii="Times New Roman"/>
          <w:b w:val="false"/>
          <w:i w:val="false"/>
          <w:color w:val="000000"/>
          <w:sz w:val="28"/>
        </w:rPr>
        <w:t xml:space="preserve">
      3) тараптардың құқықтары, мiндеттерi және жауапкершiлігі; </w:t>
      </w:r>
      <w:r>
        <w:br/>
      </w:r>
      <w:r>
        <w:rPr>
          <w:rFonts w:ascii="Times New Roman"/>
          <w:b w:val="false"/>
          <w:i w:val="false"/>
          <w:color w:val="000000"/>
          <w:sz w:val="28"/>
        </w:rPr>
        <w:t xml:space="preserve">
      4) құрсақ ана (суррогат ана) өзi туған баланы өзiмен шарт жасасқан тұлғаларға беруден бас тартқан жағдайда оған қатысты, сондай-ақ осы тұлғалар баланы алудан бас тартқан жағдайда оларға қатысты шарттар мен шаралар; </w:t>
      </w:r>
      <w:r>
        <w:br/>
      </w:r>
      <w:r>
        <w:rPr>
          <w:rFonts w:ascii="Times New Roman"/>
          <w:b w:val="false"/>
          <w:i w:val="false"/>
          <w:color w:val="000000"/>
          <w:sz w:val="28"/>
        </w:rPr>
        <w:t xml:space="preserve">
      5) тараптардың келiсiмi бойынша айқындалатын өзге де шарттар қамтылуға тиiс. </w:t>
      </w:r>
      <w:r>
        <w:br/>
      </w:r>
      <w:r>
        <w:rPr>
          <w:rFonts w:ascii="Times New Roman"/>
          <w:b w:val="false"/>
          <w:i w:val="false"/>
          <w:color w:val="000000"/>
          <w:sz w:val="28"/>
        </w:rPr>
        <w:t xml:space="preserve">
      Құрсақ ана (суррогат ана) болу шарты жазбаша нысанда жасалады және нотариаттық куәландыруға жатады, құрсақ ана (суррогат ана) болу туралы шарт құрсақ ана (cуppoгат ана) жүктілік режимiн әдейi бұзған жағдайда бұзылуы мүмкiн. </w:t>
      </w:r>
      <w:r>
        <w:br/>
      </w:r>
      <w:r>
        <w:rPr>
          <w:rFonts w:ascii="Times New Roman"/>
          <w:b w:val="false"/>
          <w:i w:val="false"/>
          <w:color w:val="000000"/>
          <w:sz w:val="28"/>
        </w:rPr>
        <w:t xml:space="preserve">
      4. Құрсақ ана (суррогат ана): </w:t>
      </w:r>
      <w:r>
        <w:br/>
      </w:r>
      <w:r>
        <w:rPr>
          <w:rFonts w:ascii="Times New Roman"/>
          <w:b w:val="false"/>
          <w:i w:val="false"/>
          <w:color w:val="000000"/>
          <w:sz w:val="28"/>
        </w:rPr>
        <w:t xml:space="preserve">
      1) жүктіліктiң ерте мерзiмiнде (он екi аптаға дейiн) медициналық есепке тұруға; </w:t>
      </w:r>
      <w:r>
        <w:br/>
      </w:r>
      <w:r>
        <w:rPr>
          <w:rFonts w:ascii="Times New Roman"/>
          <w:b w:val="false"/>
          <w:i w:val="false"/>
          <w:color w:val="000000"/>
          <w:sz w:val="28"/>
        </w:rPr>
        <w:t xml:space="preserve">
      2) үнемi дәрiгердiң байқауында болуға және оның ұсынымдарын қатаң орындауға; </w:t>
      </w:r>
      <w:r>
        <w:br/>
      </w:r>
      <w:r>
        <w:rPr>
          <w:rFonts w:ascii="Times New Roman"/>
          <w:b w:val="false"/>
          <w:i w:val="false"/>
          <w:color w:val="000000"/>
          <w:sz w:val="28"/>
        </w:rPr>
        <w:t xml:space="preserve">
      3) өз денсаулығының жай-күйiн үнемi қадағалауға; </w:t>
      </w:r>
      <w:r>
        <w:br/>
      </w:r>
      <w:r>
        <w:rPr>
          <w:rFonts w:ascii="Times New Roman"/>
          <w:b w:val="false"/>
          <w:i w:val="false"/>
          <w:color w:val="000000"/>
          <w:sz w:val="28"/>
        </w:rPr>
        <w:t xml:space="preserve">
      4) өзiмен шарт жасасқан тұлғаларды жүктiлiктiң өтуi туралы хабардар етуге мiндеттi. </w:t>
      </w:r>
      <w:r>
        <w:br/>
      </w:r>
      <w:r>
        <w:rPr>
          <w:rFonts w:ascii="Times New Roman"/>
          <w:b w:val="false"/>
          <w:i w:val="false"/>
          <w:color w:val="000000"/>
          <w:sz w:val="28"/>
        </w:rPr>
        <w:t xml:space="preserve">
      Құрсақ ананың (суррогат ананың) өзi туған баланы өзiмен шарт жасасқан тұлғаларға беруден бас тартуға, сол сияқты баланы өзге тұлғаларға беруге құқығы жоқ. </w:t>
      </w:r>
      <w:r>
        <w:br/>
      </w:r>
      <w:r>
        <w:rPr>
          <w:rFonts w:ascii="Times New Roman"/>
          <w:b w:val="false"/>
          <w:i w:val="false"/>
          <w:color w:val="000000"/>
          <w:sz w:val="28"/>
        </w:rPr>
        <w:t xml:space="preserve">
      5. Құрсақ ана (суррогат ана) болу әдiсiн қолдануға шешiм қабылдаған тұлғалар оның қолданылуына, сондай-ақ құрсақ ананың (суррогат ананың) жүктiлiк, босану кезеңiнде және босанғаннан кейiн елу алты күн (асқынған босану немесе екi және одан көп бала туу жағдайында - күнтiзбелiк жетпiс күн) iшiнде сауығуына байланысты материалдық шығыстарды көтередi. </w:t>
      </w:r>
      <w:r>
        <w:br/>
      </w:r>
      <w:r>
        <w:rPr>
          <w:rFonts w:ascii="Times New Roman"/>
          <w:b w:val="false"/>
          <w:i w:val="false"/>
          <w:color w:val="000000"/>
          <w:sz w:val="28"/>
        </w:rPr>
        <w:t xml:space="preserve">
      6. Құрсақ анамен (суррогат анамен) шарт жасасқан тұлғалар баладан бас тартқан жағдайда өздерi құрсақ ананы (суррогат ананы) медициналық тексеруге, ұрпақты болудың қосалқы технологияларын қолдануға, сауықтыруға жұмсаған материалдық шығыстарды, өзге де шығындарды, сондай-ақ сыйақы болған жағдайда, оның сомасын құрсақ анадан (суррогат анадан) талап етуге құқығы жоқ. </w:t>
      </w:r>
      <w:r>
        <w:br/>
      </w:r>
      <w:r>
        <w:rPr>
          <w:rFonts w:ascii="Times New Roman"/>
          <w:b w:val="false"/>
          <w:i w:val="false"/>
          <w:color w:val="000000"/>
          <w:sz w:val="28"/>
        </w:rPr>
        <w:t xml:space="preserve">
      Құрсақ анамен (cуppoгат анамен) шарт жасасқан тұлғалар баладан бас тартқан кезде және құрсақ ана (суррогат ана) баланы қабылдаған кезде бұл тұлғалар құрсақ анаға (суррогат анаға) шартта белгiленетiн мөлшерде және тәртiппен өтемақы төлеуге мiндеттi. </w:t>
      </w:r>
      <w:r>
        <w:br/>
      </w:r>
      <w:r>
        <w:rPr>
          <w:rFonts w:ascii="Times New Roman"/>
          <w:b w:val="false"/>
          <w:i w:val="false"/>
          <w:color w:val="000000"/>
          <w:sz w:val="28"/>
        </w:rPr>
        <w:t xml:space="preserve">
      7. Құрсақ анамен (суррогат анамен) шарт жасасқан тұлғалар баладан бас тартқан жағдайда аналық құқық құрсақ анада (суррогат анада) қалады. </w:t>
      </w:r>
      <w:r>
        <w:br/>
      </w:r>
      <w:r>
        <w:rPr>
          <w:rFonts w:ascii="Times New Roman"/>
          <w:b w:val="false"/>
          <w:i w:val="false"/>
          <w:color w:val="000000"/>
          <w:sz w:val="28"/>
        </w:rPr>
        <w:t xml:space="preserve">
      8. Құрсақ ана (суррогат ана) баланы оның ата-анасына бергеннен кейiн бұл балаға деген барлық құқықтарынан айырылады.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18-бап. Жыныстық клеткалар донорлығы </w:t>
      </w:r>
    </w:p>
    <w:p>
      <w:pPr>
        <w:spacing w:after="0"/>
        <w:ind w:left="0"/>
        <w:jc w:val="both"/>
      </w:pPr>
      <w:r>
        <w:rPr>
          <w:rFonts w:ascii="Times New Roman"/>
          <w:b w:val="false"/>
          <w:i w:val="false"/>
          <w:color w:val="000000"/>
          <w:sz w:val="28"/>
        </w:rPr>
        <w:t xml:space="preserve">      Он сегiз жастан отыз бес жасқа дейiнгi, тәнi мен психикасы сау, медициналық-генетикалық тексеруден өткен азаматтардың жыныстық клеткалардың доноры болуға құқығы бар. </w:t>
      </w:r>
      <w:r>
        <w:br/>
      </w:r>
      <w:r>
        <w:rPr>
          <w:rFonts w:ascii="Times New Roman"/>
          <w:b w:val="false"/>
          <w:i w:val="false"/>
          <w:color w:val="000000"/>
          <w:sz w:val="28"/>
        </w:rPr>
        <w:t xml:space="preserve">
      Донорлардың өздерiнiң донорлық жыныстық клеткаларының кейiнгi тағдыры туралы ақпаратқа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19-бап. Контрацепцияны пайдалану </w:t>
      </w:r>
    </w:p>
    <w:p>
      <w:pPr>
        <w:spacing w:after="0"/>
        <w:ind w:left="0"/>
        <w:jc w:val="both"/>
      </w:pPr>
      <w:r>
        <w:rPr>
          <w:rFonts w:ascii="Times New Roman"/>
          <w:b w:val="false"/>
          <w:i w:val="false"/>
          <w:color w:val="000000"/>
          <w:sz w:val="28"/>
        </w:rPr>
        <w:t xml:space="preserve">      1. Азаматтардың контрацепция әдiстерi мен құралдарын, соның iшiнде медициналық контрацепция әдiстерi мен құралдарын таңдауға, сондай-ақ олардан бас тартуға құқығы бар. </w:t>
      </w:r>
      <w:r>
        <w:br/>
      </w:r>
      <w:r>
        <w:rPr>
          <w:rFonts w:ascii="Times New Roman"/>
          <w:b w:val="false"/>
          <w:i w:val="false"/>
          <w:color w:val="000000"/>
          <w:sz w:val="28"/>
        </w:rPr>
        <w:t xml:space="preserve">
      2. Азаматтарға денсаулық жағдайын, жасын және жеке ерекшелiктерiн ескере отырып, контрацепцияның қолайлы әдiстерi мен құралдарын жеке iрiктеу жөнiндегi медициналық-әлеуметтiк, консультациялық көмек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20-бап. Хирургиялық стерилизациялау </w:t>
      </w:r>
    </w:p>
    <w:p>
      <w:pPr>
        <w:spacing w:after="0"/>
        <w:ind w:left="0"/>
        <w:jc w:val="both"/>
      </w:pPr>
      <w:r>
        <w:rPr>
          <w:rFonts w:ascii="Times New Roman"/>
          <w:b w:val="false"/>
          <w:i w:val="false"/>
          <w:color w:val="000000"/>
          <w:sz w:val="28"/>
        </w:rPr>
        <w:t xml:space="preserve">      1. Қаламаған жүктiлiктi болдырмау әдiсi ретiнде хирургиялық стерилизациялау отыз бес жастан асқан немесе кемiнде екi баласы бар азаматтарға қатысты, ал медициналық айғақтамалар мен азаматтың келiсiмi болған жағдайда - жасына және балаларының бар-жоғына қарамастан жасалуы мүмкiн. </w:t>
      </w:r>
      <w:r>
        <w:br/>
      </w:r>
      <w:r>
        <w:rPr>
          <w:rFonts w:ascii="Times New Roman"/>
          <w:b w:val="false"/>
          <w:i w:val="false"/>
          <w:color w:val="000000"/>
          <w:sz w:val="28"/>
        </w:rPr>
        <w:t xml:space="preserve">
      2. Хирургиялық стерилизациялауды денсаулық сақтау ұйымдары, жеке медициналық практикамен айналысатын, осы қызметтi жүзеге асыруға лицензиясы бар жеке тұлғалар осы операцияның қайтымсыздығы туралы мiндеттi түрде алдын ала хабардар ете отырып, азаматтың жазбаша келiсiмi бойынша ғана </w:t>
      </w:r>
      <w:r>
        <w:rPr>
          <w:rFonts w:ascii="Times New Roman"/>
          <w:b w:val="false"/>
          <w:i w:val="false"/>
          <w:color w:val="000000"/>
          <w:sz w:val="28"/>
        </w:rPr>
        <w:t xml:space="preserve">жүргiзедi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21-бап. Жүктiлiктi жасанды түрде үзу </w:t>
      </w:r>
    </w:p>
    <w:p>
      <w:pPr>
        <w:spacing w:after="0"/>
        <w:ind w:left="0"/>
        <w:jc w:val="both"/>
      </w:pPr>
      <w:r>
        <w:rPr>
          <w:rFonts w:ascii="Times New Roman"/>
          <w:b w:val="false"/>
          <w:i w:val="false"/>
          <w:color w:val="000000"/>
          <w:sz w:val="28"/>
        </w:rPr>
        <w:t xml:space="preserve">      1. Әйелдiң жүктiлiктi жасанды түрде үзуге құқығы бар. </w:t>
      </w:r>
      <w:r>
        <w:br/>
      </w:r>
      <w:r>
        <w:rPr>
          <w:rFonts w:ascii="Times New Roman"/>
          <w:b w:val="false"/>
          <w:i w:val="false"/>
          <w:color w:val="000000"/>
          <w:sz w:val="28"/>
        </w:rPr>
        <w:t xml:space="preserve">
      Жүктіліктi жасанды түрде үзудiң алдын алу мақсатында дәрiгерлер моральдық-этикалық, психологиялық және келеңсiз физиологиялық салдарларды, ықтимал асқынуларды түсiндiруге бағытталған әңгiмелер өткiзуге мiндетті. </w:t>
      </w:r>
      <w:r>
        <w:br/>
      </w:r>
      <w:r>
        <w:rPr>
          <w:rFonts w:ascii="Times New Roman"/>
          <w:b w:val="false"/>
          <w:i w:val="false"/>
          <w:color w:val="000000"/>
          <w:sz w:val="28"/>
        </w:rPr>
        <w:t xml:space="preserve">
      2. Жүктiлiктi жасанды түрде үзу - әйелдiң қалауы бойынша жүктiлiктiң он екi аптаға дейiнгi мерзiмiнде, әлеуметтiк айғақтамалар бойынша - жүктіліктiң жиырма екi аптаға дейiнгi мерзiмiнде, ал жүктi әйелдiң өмiрiне қатер төндiретiн медициналық айғақтамалар және оның келiсiмi болған жағдайда - жүктілiктiң мерзiмiне қарамастан жасалады. </w:t>
      </w:r>
      <w:r>
        <w:br/>
      </w:r>
      <w:r>
        <w:rPr>
          <w:rFonts w:ascii="Times New Roman"/>
          <w:b w:val="false"/>
          <w:i w:val="false"/>
          <w:color w:val="000000"/>
          <w:sz w:val="28"/>
        </w:rPr>
        <w:t xml:space="preserve">
      3. Кәмелетке толмағандардың жүктіліктi жасанды түрде үзуi олардың ата-аналарының немесе өзге де заңды өкiлдерiнің келiсiмiмен жүргiзiледi. </w:t>
      </w:r>
      <w:r>
        <w:br/>
      </w:r>
      <w:r>
        <w:rPr>
          <w:rFonts w:ascii="Times New Roman"/>
          <w:b w:val="false"/>
          <w:i w:val="false"/>
          <w:color w:val="000000"/>
          <w:sz w:val="28"/>
        </w:rPr>
        <w:t xml:space="preserve">
      4. Емдеу-профилактикалық ұйымдарда әйелдiң қалауы бойынша жүктілiктi жасанды түрде үзуге дейiн және одан кейiн, контрацепция әдiстерi мен құралдарын жеке ipiктеудi қоса алғанда, медициналық-әлеуметтiк консультация өткiзiледi. </w:t>
      </w:r>
      <w:r>
        <w:br/>
      </w:r>
      <w:r>
        <w:rPr>
          <w:rFonts w:ascii="Times New Roman"/>
          <w:b w:val="false"/>
          <w:i w:val="false"/>
          <w:color w:val="000000"/>
          <w:sz w:val="28"/>
        </w:rPr>
        <w:t xml:space="preserve">
      5. Абортты заңсыз жасау Қазақстан Республикасының қылмыстық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жауаптылыққа әкеп соқтырады.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4-тарау. Қорытынды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22-бап. Азаматтардың өздерiнің ұрпақты болу </w:t>
      </w:r>
      <w:r>
        <w:br/>
      </w:r>
      <w:r>
        <w:rPr>
          <w:rFonts w:ascii="Times New Roman"/>
          <w:b w:val="false"/>
          <w:i w:val="false"/>
          <w:color w:val="000000"/>
          <w:sz w:val="28"/>
        </w:rPr>
        <w:t>
</w:t>
      </w:r>
      <w:r>
        <w:rPr>
          <w:rFonts w:ascii="Times New Roman"/>
          <w:b/>
          <w:i w:val="false"/>
          <w:color w:val="000080"/>
          <w:sz w:val="28"/>
        </w:rPr>
        <w:t xml:space="preserve">               құқықтарын қорғау құқығы </w:t>
      </w:r>
    </w:p>
    <w:p>
      <w:pPr>
        <w:spacing w:after="0"/>
        <w:ind w:left="0"/>
        <w:jc w:val="both"/>
      </w:pPr>
      <w:r>
        <w:rPr>
          <w:rFonts w:ascii="Times New Roman"/>
          <w:b w:val="false"/>
          <w:i w:val="false"/>
          <w:color w:val="000000"/>
          <w:sz w:val="28"/>
        </w:rPr>
        <w:t xml:space="preserve">      Азаматтардың органдардың, ұйымдар мен лауазымды адамдардың азаматтардың ұрпақты болу құқықтарын iске асыруға байланысты iс-әрекеттерiне (немесе әрекетсiздiгіне) және шешiмдеріне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жоғары тұрған мемлекеттiк органдарға немесе сотқа шағым жасау арқылы өздерiнiң ұрпақты болу құқықтарын қорғауға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23-бап. Азаматтардың ұрпақты болу құқықтары туралы </w:t>
      </w:r>
      <w:r>
        <w:br/>
      </w:r>
      <w:r>
        <w:rPr>
          <w:rFonts w:ascii="Times New Roman"/>
          <w:b w:val="false"/>
          <w:i w:val="false"/>
          <w:color w:val="000000"/>
          <w:sz w:val="28"/>
        </w:rPr>
        <w:t>
</w:t>
      </w:r>
      <w:r>
        <w:rPr>
          <w:rFonts w:ascii="Times New Roman"/>
          <w:b/>
          <w:i w:val="false"/>
          <w:color w:val="000080"/>
          <w:sz w:val="28"/>
        </w:rPr>
        <w:t xml:space="preserve">               Қазақстан Республикасының заңдарын бұзғаны </w:t>
      </w:r>
      <w:r>
        <w:br/>
      </w:r>
      <w:r>
        <w:rPr>
          <w:rFonts w:ascii="Times New Roman"/>
          <w:b w:val="false"/>
          <w:i w:val="false"/>
          <w:color w:val="000000"/>
          <w:sz w:val="28"/>
        </w:rPr>
        <w:t>
</w:t>
      </w:r>
      <w:r>
        <w:rPr>
          <w:rFonts w:ascii="Times New Roman"/>
          <w:b/>
          <w:i w:val="false"/>
          <w:color w:val="000080"/>
          <w:sz w:val="28"/>
        </w:rPr>
        <w:t xml:space="preserve">               үшiн жауаптылық </w:t>
      </w:r>
    </w:p>
    <w:p>
      <w:pPr>
        <w:spacing w:after="0"/>
        <w:ind w:left="0"/>
        <w:jc w:val="both"/>
      </w:pPr>
      <w:r>
        <w:rPr>
          <w:rFonts w:ascii="Times New Roman"/>
          <w:b w:val="false"/>
          <w:i w:val="false"/>
          <w:color w:val="000000"/>
          <w:sz w:val="28"/>
        </w:rPr>
        <w:t xml:space="preserve">      Азаматтардың ұрпақты болу құқықтары туралы Қазақстан Республикасының заңдарын бұзған тұлғалар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w:t>
      </w:r>
      <w:r>
        <w:rPr>
          <w:rFonts w:ascii="Times New Roman"/>
          <w:b w:val="false"/>
          <w:i w:val="false"/>
          <w:color w:val="000000"/>
          <w:sz w:val="28"/>
        </w:rPr>
        <w:t xml:space="preserve">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24-бап. Азаматтардың ұрпақты болу құқықтары </w:t>
      </w:r>
      <w:r>
        <w:br/>
      </w:r>
      <w:r>
        <w:rPr>
          <w:rFonts w:ascii="Times New Roman"/>
          <w:b w:val="false"/>
          <w:i w:val="false"/>
          <w:color w:val="000000"/>
          <w:sz w:val="28"/>
        </w:rPr>
        <w:t>
</w:t>
      </w:r>
      <w:r>
        <w:rPr>
          <w:rFonts w:ascii="Times New Roman"/>
          <w:b/>
          <w:i w:val="false"/>
          <w:color w:val="000080"/>
          <w:sz w:val="28"/>
        </w:rPr>
        <w:t xml:space="preserve">               саласындағы халықаралық ынтымақтастық </w:t>
      </w:r>
    </w:p>
    <w:p>
      <w:pPr>
        <w:spacing w:after="0"/>
        <w:ind w:left="0"/>
        <w:jc w:val="both"/>
      </w:pPr>
      <w:r>
        <w:rPr>
          <w:rFonts w:ascii="Times New Roman"/>
          <w:b w:val="false"/>
          <w:i w:val="false"/>
          <w:color w:val="000000"/>
          <w:sz w:val="28"/>
        </w:rPr>
        <w:t xml:space="preserve">      Денсаулық сақтауды мемлекеттiк басқару органдарының, денсаулық сақтау ұйымдарының Қазақстан Республикасының заңдарына және халықаралық шарттарға сәйкес азаматтардың ұрпақты болу құқықтарын қорғау саласындағы халықаралық ынтымақтастықты жүзеге асыруға құқығы бар.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