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fb25" w14:textId="609f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16 маусымдағы N 564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"2004 жылға арналған pecпубликалық бюджет туралы" 2003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2003 ж., N 23, 170-құжат) мынадай өзгерiстер мен толықтырулар енгізiлсiн:
</w:t>
      </w:r>
      <w:r>
        <w:br/>
      </w:r>
      <w:r>
        <w:rPr>
          <w:rFonts w:ascii="Times New Roman"/>
          <w:b w:val="false"/>
          <w:i w:val="false"/>
          <w:color w:val="000000"/>
          <w:sz w:val="28"/>
        </w:rPr>
        <w:t>
      1) 1-баптың бiрiншi бөлiгінде:
</w:t>
      </w:r>
      <w:r>
        <w:br/>
      </w:r>
      <w:r>
        <w:rPr>
          <w:rFonts w:ascii="Times New Roman"/>
          <w:b w:val="false"/>
          <w:i w:val="false"/>
          <w:color w:val="000000"/>
          <w:sz w:val="28"/>
        </w:rPr>
        <w:t>
      1) тармақшада:
</w:t>
      </w:r>
      <w:r>
        <w:br/>
      </w:r>
      <w:r>
        <w:rPr>
          <w:rFonts w:ascii="Times New Roman"/>
          <w:b w:val="false"/>
          <w:i w:val="false"/>
          <w:color w:val="000000"/>
          <w:sz w:val="28"/>
        </w:rPr>
        <w:t>
      "875 896 221" деген цифрлар "934 306 555" деген цифрлармен ауыстырылсын;
</w:t>
      </w:r>
      <w:r>
        <w:br/>
      </w:r>
      <w:r>
        <w:rPr>
          <w:rFonts w:ascii="Times New Roman"/>
          <w:b w:val="false"/>
          <w:i w:val="false"/>
          <w:color w:val="000000"/>
          <w:sz w:val="28"/>
        </w:rPr>
        <w:t>
      "791 306 164" деген цифрлар "847 823 861" деген цифрлармен ауыстырылсын;
</w:t>
      </w:r>
      <w:r>
        <w:br/>
      </w:r>
      <w:r>
        <w:rPr>
          <w:rFonts w:ascii="Times New Roman"/>
          <w:b w:val="false"/>
          <w:i w:val="false"/>
          <w:color w:val="000000"/>
          <w:sz w:val="28"/>
        </w:rPr>
        <w:t>
      "66 908 685" деген цифрлар "69 870 048" деген цифрлармен ауыстырылсын;
</w:t>
      </w:r>
      <w:r>
        <w:br/>
      </w:r>
      <w:r>
        <w:rPr>
          <w:rFonts w:ascii="Times New Roman"/>
          <w:b w:val="false"/>
          <w:i w:val="false"/>
          <w:color w:val="000000"/>
          <w:sz w:val="28"/>
        </w:rPr>
        <w:t>
      "17 681 372" деген цифрлар "16 612 646" деген цифрлармен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"968 559 221" деген цифрлар "1 026 969 555" деген цифрлармен ауыстырылсын;
</w:t>
      </w:r>
      <w:r>
        <w:br/>
      </w:r>
      <w:r>
        <w:rPr>
          <w:rFonts w:ascii="Times New Roman"/>
          <w:b w:val="false"/>
          <w:i w:val="false"/>
          <w:color w:val="000000"/>
          <w:sz w:val="28"/>
        </w:rPr>
        <w:t>
      "930 652 184" деген цифрлар "977 897 923" деген цифрлармен ауыстырылсын;
</w:t>
      </w:r>
      <w:r>
        <w:br/>
      </w:r>
      <w:r>
        <w:rPr>
          <w:rFonts w:ascii="Times New Roman"/>
          <w:b w:val="false"/>
          <w:i w:val="false"/>
          <w:color w:val="000000"/>
          <w:sz w:val="28"/>
        </w:rPr>
        <w:t>
      "37 907 037" деген цифрлар "49 071 632" деген цифрлармен ауыстырылсын;
</w:t>
      </w:r>
      <w:r>
        <w:br/>
      </w:r>
      <w:r>
        <w:rPr>
          <w:rFonts w:ascii="Times New Roman"/>
          <w:b w:val="false"/>
          <w:i w:val="false"/>
          <w:color w:val="000000"/>
          <w:sz w:val="28"/>
        </w:rPr>
        <w:t>
      3) тармақшада "1,9" деген цифрлар "1,8" деген цифрмен ауыстырылсын;
</w:t>
      </w:r>
      <w:r>
        <w:br/>
      </w:r>
      <w:r>
        <w:rPr>
          <w:rFonts w:ascii="Times New Roman"/>
          <w:b w:val="false"/>
          <w:i w:val="false"/>
          <w:color w:val="000000"/>
          <w:sz w:val="28"/>
        </w:rPr>
        <w:t>
      2) 2-бапта:
</w:t>
      </w:r>
      <w:r>
        <w:br/>
      </w:r>
      <w:r>
        <w:rPr>
          <w:rFonts w:ascii="Times New Roman"/>
          <w:b w:val="false"/>
          <w:i w:val="false"/>
          <w:color w:val="000000"/>
          <w:sz w:val="28"/>
        </w:rPr>
        <w:t>
      "4 215 750" деген цифрлар "3 803 250" деген цифрлармен ауыстырылсын;
</w:t>
      </w:r>
      <w:r>
        <w:br/>
      </w:r>
      <w:r>
        <w:rPr>
          <w:rFonts w:ascii="Times New Roman"/>
          <w:b w:val="false"/>
          <w:i w:val="false"/>
          <w:color w:val="000000"/>
          <w:sz w:val="28"/>
        </w:rPr>
        <w:t>
      "490 560" деген цифрлар "442 560" деген цифрлармен ауыстырылсын;
</w:t>
      </w:r>
      <w:r>
        <w:br/>
      </w:r>
      <w:r>
        <w:rPr>
          <w:rFonts w:ascii="Times New Roman"/>
          <w:b w:val="false"/>
          <w:i w:val="false"/>
          <w:color w:val="000000"/>
          <w:sz w:val="28"/>
        </w:rPr>
        <w:t>
      "3 725 190" деген цифрлар "3 360 690" деген цифрлармен ауыстырылсын;
</w:t>
      </w:r>
      <w:r>
        <w:br/>
      </w:r>
      <w:r>
        <w:rPr>
          <w:rFonts w:ascii="Times New Roman"/>
          <w:b w:val="false"/>
          <w:i w:val="false"/>
          <w:color w:val="000000"/>
          <w:sz w:val="28"/>
        </w:rPr>
        <w:t>
      3) 3-бапта:
</w:t>
      </w:r>
      <w:r>
        <w:br/>
      </w:r>
      <w:r>
        <w:rPr>
          <w:rFonts w:ascii="Times New Roman"/>
          <w:b w:val="false"/>
          <w:i w:val="false"/>
          <w:color w:val="000000"/>
          <w:sz w:val="28"/>
        </w:rPr>
        <w:t>
      "17 629 500" деген цифрлар "15 904 500" деген цифрлармен ауыстырылсын;
</w:t>
      </w:r>
      <w:r>
        <w:br/>
      </w:r>
      <w:r>
        <w:rPr>
          <w:rFonts w:ascii="Times New Roman"/>
          <w:b w:val="false"/>
          <w:i w:val="false"/>
          <w:color w:val="000000"/>
          <w:sz w:val="28"/>
        </w:rPr>
        <w:t>
      "9 964 500" деген цифрлар "8 989 500" деген цифрлармен ауыстырылсын;
</w:t>
      </w:r>
      <w:r>
        <w:br/>
      </w:r>
      <w:r>
        <w:rPr>
          <w:rFonts w:ascii="Times New Roman"/>
          <w:b w:val="false"/>
          <w:i w:val="false"/>
          <w:color w:val="000000"/>
          <w:sz w:val="28"/>
        </w:rPr>
        <w:t>
      4) 11-бапта:
</w:t>
      </w:r>
      <w:r>
        <w:br/>
      </w:r>
      <w:r>
        <w:rPr>
          <w:rFonts w:ascii="Times New Roman"/>
          <w:b w:val="false"/>
          <w:i w:val="false"/>
          <w:color w:val="000000"/>
          <w:sz w:val="28"/>
        </w:rPr>
        <w:t>
      бiрiншi абзацта "Алматы қаласының бюджетiнен" деген сөздер "Астана және Алматы қалаларының бюджеттерінен" деген цифрмен ауыстырылсын;
</w:t>
      </w:r>
      <w:r>
        <w:br/>
      </w:r>
      <w:r>
        <w:rPr>
          <w:rFonts w:ascii="Times New Roman"/>
          <w:b w:val="false"/>
          <w:i w:val="false"/>
          <w:color w:val="000000"/>
          <w:sz w:val="28"/>
        </w:rPr>
        <w:t>
      "66 908 685" деген цифрлар "69 870 048" деген цифрмен ауыстырылсын;
</w:t>
      </w:r>
      <w:r>
        <w:br/>
      </w:r>
      <w:r>
        <w:rPr>
          <w:rFonts w:ascii="Times New Roman"/>
          <w:b w:val="false"/>
          <w:i w:val="false"/>
          <w:color w:val="000000"/>
          <w:sz w:val="28"/>
        </w:rPr>
        <w:t>
      "24 220 657" деген цифрлар "25 865 709" деген цифрлармен ауыстырылсын;
</w:t>
      </w:r>
      <w:r>
        <w:br/>
      </w:r>
      <w:r>
        <w:rPr>
          <w:rFonts w:ascii="Times New Roman"/>
          <w:b w:val="false"/>
          <w:i w:val="false"/>
          <w:color w:val="000000"/>
          <w:sz w:val="28"/>
        </w:rPr>
        <w:t>
      "11 133 594" деген цифрлар "10 139 127" деген цифрлармен ауыстырылсын;
</w:t>
      </w:r>
      <w:r>
        <w:br/>
      </w:r>
      <w:r>
        <w:rPr>
          <w:rFonts w:ascii="Times New Roman"/>
          <w:b w:val="false"/>
          <w:i w:val="false"/>
          <w:color w:val="000000"/>
          <w:sz w:val="28"/>
        </w:rPr>
        <w:t>
      мынадай мазмұндағы төртiнші абзацпен толықтырылсын:
</w:t>
      </w:r>
      <w:r>
        <w:br/>
      </w:r>
      <w:r>
        <w:rPr>
          <w:rFonts w:ascii="Times New Roman"/>
          <w:b w:val="false"/>
          <w:i w:val="false"/>
          <w:color w:val="000000"/>
          <w:sz w:val="28"/>
        </w:rPr>
        <w:t>
      "Астана қаласынан - 1 804 090 мың теңге;";
</w:t>
      </w:r>
      <w:r>
        <w:br/>
      </w:r>
      <w:r>
        <w:rPr>
          <w:rFonts w:ascii="Times New Roman"/>
          <w:b w:val="false"/>
          <w:i w:val="false"/>
          <w:color w:val="000000"/>
          <w:sz w:val="28"/>
        </w:rPr>
        <w:t>
      "31 554 434" деген цифрлар "32 061 122" деген цифрлармен ауыстырылсын;
</w:t>
      </w:r>
      <w:r>
        <w:br/>
      </w:r>
      <w:r>
        <w:rPr>
          <w:rFonts w:ascii="Times New Roman"/>
          <w:b w:val="false"/>
          <w:i w:val="false"/>
          <w:color w:val="000000"/>
          <w:sz w:val="28"/>
        </w:rPr>
        <w:t>
      5) 12-баптың он төртiншi абзацындағы "ішкi iстер" деген сөздер "әдiлет" деген сөзбен ауыстырылсын;
</w:t>
      </w:r>
      <w:r>
        <w:br/>
      </w:r>
      <w:r>
        <w:rPr>
          <w:rFonts w:ascii="Times New Roman"/>
          <w:b w:val="false"/>
          <w:i w:val="false"/>
          <w:color w:val="000000"/>
          <w:sz w:val="28"/>
        </w:rPr>
        <w:t>
      6) 15-баптағы "қаржы полициясының" деген сөздер "қаржы полициясы органдарының" деген сөздермен ауыстырылсын;
</w:t>
      </w:r>
      <w:r>
        <w:br/>
      </w:r>
      <w:r>
        <w:rPr>
          <w:rFonts w:ascii="Times New Roman"/>
          <w:b w:val="false"/>
          <w:i w:val="false"/>
          <w:color w:val="000000"/>
          <w:sz w:val="28"/>
        </w:rPr>
        <w:t>
      7) 16-бапта: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резидент заңды тұлғаларға салынатын корпоративтiк табыс салығы бойынша:
</w:t>
      </w:r>
      <w:r>
        <w:br/>
      </w:r>
      <w:r>
        <w:rPr>
          <w:rFonts w:ascii="Times New Roman"/>
          <w:b w:val="false"/>
          <w:i w:val="false"/>
          <w:color w:val="000000"/>
          <w:sz w:val="28"/>
        </w:rPr>
        <w:t>
      Қазақстан Республикасы Әдiлет министрлiгiнiң аумақтық органдары бойынша - 15 251 мың теңге сомасында;
</w:t>
      </w:r>
      <w:r>
        <w:br/>
      </w:r>
      <w:r>
        <w:rPr>
          <w:rFonts w:ascii="Times New Roman"/>
          <w:b w:val="false"/>
          <w:i w:val="false"/>
          <w:color w:val="000000"/>
          <w:sz w:val="28"/>
        </w:rPr>
        <w:t>
      Қазақстан Республикасының Ауыл шаруашылығы министрлігі үшін, асыл тұқымды мал шаруашылығымен шұғылданатын аттестатталған шаруашылықтар бойынша - 3 394 мың теңге сомасында;";
</w:t>
      </w:r>
      <w:r>
        <w:br/>
      </w:r>
      <w:r>
        <w:rPr>
          <w:rFonts w:ascii="Times New Roman"/>
          <w:b w:val="false"/>
          <w:i w:val="false"/>
          <w:color w:val="000000"/>
          <w:sz w:val="28"/>
        </w:rPr>
        <w:t>
      2) тармақша мынадай мазмұндағы үшінші абзацпен толықтырылсын:
</w:t>
      </w:r>
      <w:r>
        <w:br/>
      </w:r>
      <w:r>
        <w:rPr>
          <w:rFonts w:ascii="Times New Roman"/>
          <w:b w:val="false"/>
          <w:i w:val="false"/>
          <w:color w:val="000000"/>
          <w:sz w:val="28"/>
        </w:rPr>
        <w:t>
      "Қазақстан Республикасының Ауыл шаруашылығы министрлiгі үшiн, асыл тұқымды мал шаруашылығымен шұғылданатын аттестатталған шаруашылықтар бойынша - 35 935 мың теңге сомасында;";
</w:t>
      </w:r>
      <w:r>
        <w:br/>
      </w:r>
      <w:r>
        <w:rPr>
          <w:rFonts w:ascii="Times New Roman"/>
          <w:b w:val="false"/>
          <w:i w:val="false"/>
          <w:color w:val="000000"/>
          <w:sz w:val="28"/>
        </w:rPr>
        <w:t>
      5) тармақшадағы "сомасында" деген сөзден кейiн нүктелі үтір қойылып, "берешектерді өтеуге қаражат ескерілсін." деген сөздер алып тасталсын, мынадай мазмұндағы 6) және 7) тармақшалармен толықтырылсын:
</w:t>
      </w:r>
      <w:r>
        <w:br/>
      </w:r>
      <w:r>
        <w:rPr>
          <w:rFonts w:ascii="Times New Roman"/>
          <w:b w:val="false"/>
          <w:i w:val="false"/>
          <w:color w:val="000000"/>
          <w:sz w:val="28"/>
        </w:rPr>
        <w:t>
      "6) Қазақстан Республикасының Ауыл шаруашылығы министрлігі үшін, асыл тұқымды мал шаруашылығымен шұғылданатын аттестатталған шаруашылықтар жөнiндегі роялти бойынша - 139 мың теңге сомасында;
</w:t>
      </w:r>
      <w:r>
        <w:br/>
      </w:r>
      <w:r>
        <w:rPr>
          <w:rFonts w:ascii="Times New Roman"/>
          <w:b w:val="false"/>
          <w:i w:val="false"/>
          <w:color w:val="000000"/>
          <w:sz w:val="28"/>
        </w:rPr>
        <w:t>
      7) Қазақстан Республикасының Ауыл шаруашылығы министрлігі үшiн, асыл тұқымды мал шаруашылығымен шұғылданатын аттестатталған шаруашылықтар жөнiндегi басқа да салық түсiмдерi бойынша - 12 мың теңге сомасында берешектерді өтеуге қаражат ескерiлсін.";
</w:t>
      </w:r>
      <w:r>
        <w:br/>
      </w:r>
      <w:r>
        <w:rPr>
          <w:rFonts w:ascii="Times New Roman"/>
          <w:b w:val="false"/>
          <w:i w:val="false"/>
          <w:color w:val="000000"/>
          <w:sz w:val="28"/>
        </w:rPr>
        <w:t>
      8) 20-бапта:
</w:t>
      </w:r>
      <w:r>
        <w:br/>
      </w:r>
      <w:r>
        <w:rPr>
          <w:rFonts w:ascii="Times New Roman"/>
          <w:b w:val="false"/>
          <w:i w:val="false"/>
          <w:color w:val="000000"/>
          <w:sz w:val="28"/>
        </w:rPr>
        <w:t>
      "128 944 652" деген цифрлар "134 395 118" деген цифрлармен ауыстырылсын;
</w:t>
      </w:r>
      <w:r>
        <w:br/>
      </w:r>
      <w:r>
        <w:rPr>
          <w:rFonts w:ascii="Times New Roman"/>
          <w:b w:val="false"/>
          <w:i w:val="false"/>
          <w:color w:val="000000"/>
          <w:sz w:val="28"/>
        </w:rPr>
        <w:t>
      "13 866 205" деген цифрлар "14 112 078" деген цифрлармен ауыстырылсын;
</w:t>
      </w:r>
      <w:r>
        <w:br/>
      </w:r>
      <w:r>
        <w:rPr>
          <w:rFonts w:ascii="Times New Roman"/>
          <w:b w:val="false"/>
          <w:i w:val="false"/>
          <w:color w:val="000000"/>
          <w:sz w:val="28"/>
        </w:rPr>
        <w:t>
      "1 865 067" деген цифрлар "2 130 712" деген цифрлармен ауыстырылсын;
</w:t>
      </w:r>
      <w:r>
        <w:br/>
      </w:r>
      <w:r>
        <w:rPr>
          <w:rFonts w:ascii="Times New Roman"/>
          <w:b w:val="false"/>
          <w:i w:val="false"/>
          <w:color w:val="000000"/>
          <w:sz w:val="28"/>
        </w:rPr>
        <w:t>
      "13 908 593" деген цифрлар "14 425 291" деген цифрлармен ауыстырылсын;
</w:t>
      </w:r>
      <w:r>
        <w:br/>
      </w:r>
      <w:r>
        <w:rPr>
          <w:rFonts w:ascii="Times New Roman"/>
          <w:b w:val="false"/>
          <w:i w:val="false"/>
          <w:color w:val="000000"/>
          <w:sz w:val="28"/>
        </w:rPr>
        <w:t>
      "14 913 135" деген цифрлар "15 010 054" деген цифрлармен ауыстырылсын;
</w:t>
      </w:r>
      <w:r>
        <w:br/>
      </w:r>
      <w:r>
        <w:rPr>
          <w:rFonts w:ascii="Times New Roman"/>
          <w:b w:val="false"/>
          <w:i w:val="false"/>
          <w:color w:val="000000"/>
          <w:sz w:val="28"/>
        </w:rPr>
        <w:t>
      "14 923 777" деген цифрлар "15 064 657" деген цифрлармен ауыстырылсын;
</w:t>
      </w:r>
      <w:r>
        <w:br/>
      </w:r>
      <w:r>
        <w:rPr>
          <w:rFonts w:ascii="Times New Roman"/>
          <w:b w:val="false"/>
          <w:i w:val="false"/>
          <w:color w:val="000000"/>
          <w:sz w:val="28"/>
        </w:rPr>
        <w:t>
      "2 494 466" деген цифрлар "5 657 033" деген цифрлармен ауыстырылсын;
</w:t>
      </w:r>
      <w:r>
        <w:br/>
      </w:r>
      <w:r>
        <w:rPr>
          <w:rFonts w:ascii="Times New Roman"/>
          <w:b w:val="false"/>
          <w:i w:val="false"/>
          <w:color w:val="000000"/>
          <w:sz w:val="28"/>
        </w:rPr>
        <w:t>
      "6 605 669" деген цифрлар "6 998 424" деген цифрлармен ауыстырылсын;
</w:t>
      </w:r>
      <w:r>
        <w:br/>
      </w:r>
      <w:r>
        <w:rPr>
          <w:rFonts w:ascii="Times New Roman"/>
          <w:b w:val="false"/>
          <w:i w:val="false"/>
          <w:color w:val="000000"/>
          <w:sz w:val="28"/>
        </w:rPr>
        <w:t>
      "8 884 864" деген цифрлар "8 891 582" деген цифрлармен ауыстырылсын;
</w:t>
      </w:r>
      <w:r>
        <w:br/>
      </w:r>
      <w:r>
        <w:rPr>
          <w:rFonts w:ascii="Times New Roman"/>
          <w:b w:val="false"/>
          <w:i w:val="false"/>
          <w:color w:val="000000"/>
          <w:sz w:val="28"/>
        </w:rPr>
        <w:t>
      "10 629 369" деген цифрлар "10 908 556" деген цифрлармен ауыстырылсын;
</w:t>
      </w:r>
      <w:r>
        <w:br/>
      </w:r>
      <w:r>
        <w:rPr>
          <w:rFonts w:ascii="Times New Roman"/>
          <w:b w:val="false"/>
          <w:i w:val="false"/>
          <w:color w:val="000000"/>
          <w:sz w:val="28"/>
        </w:rPr>
        <w:t>
      "1 490 669" деген цифрлар "1 043 270" деген цифрлармен ауыстырылсын;
</w:t>
      </w:r>
      <w:r>
        <w:br/>
      </w:r>
      <w:r>
        <w:rPr>
          <w:rFonts w:ascii="Times New Roman"/>
          <w:b w:val="false"/>
          <w:i w:val="false"/>
          <w:color w:val="000000"/>
          <w:sz w:val="28"/>
        </w:rPr>
        <w:t>
      "11 407 502" деген цифрлар "11 468 018" деген цифрлармен ауыстырылсын;
</w:t>
      </w:r>
      <w:r>
        <w:br/>
      </w:r>
      <w:r>
        <w:rPr>
          <w:rFonts w:ascii="Times New Roman"/>
          <w:b w:val="false"/>
          <w:i w:val="false"/>
          <w:color w:val="000000"/>
          <w:sz w:val="28"/>
        </w:rPr>
        <w:t>
      "27 955 336" деген цифрлар "28 685 443" деген цифрлармен ауыстырылсын;
</w:t>
      </w:r>
      <w:r>
        <w:br/>
      </w:r>
      <w:r>
        <w:rPr>
          <w:rFonts w:ascii="Times New Roman"/>
          <w:b w:val="false"/>
          <w:i w:val="false"/>
          <w:color w:val="000000"/>
          <w:sz w:val="28"/>
        </w:rPr>
        <w:t>
      9) 21-бапта:
</w:t>
      </w:r>
      <w:r>
        <w:br/>
      </w:r>
      <w:r>
        <w:rPr>
          <w:rFonts w:ascii="Times New Roman"/>
          <w:b w:val="false"/>
          <w:i w:val="false"/>
          <w:color w:val="000000"/>
          <w:sz w:val="28"/>
        </w:rPr>
        <w:t>
      бiрiншi абзацтағы "1 787 000" деген цифрлар "787 000" деген цифрлармен ауыстырылсын;
</w:t>
      </w:r>
      <w:r>
        <w:br/>
      </w:r>
      <w:r>
        <w:rPr>
          <w:rFonts w:ascii="Times New Roman"/>
          <w:b w:val="false"/>
          <w:i w:val="false"/>
          <w:color w:val="000000"/>
          <w:sz w:val="28"/>
        </w:rPr>
        <w:t>
      үшінші және бесіншi абзацтар алып тасталсын;
</w:t>
      </w:r>
      <w:r>
        <w:br/>
      </w:r>
      <w:r>
        <w:rPr>
          <w:rFonts w:ascii="Times New Roman"/>
          <w:b w:val="false"/>
          <w:i w:val="false"/>
          <w:color w:val="000000"/>
          <w:sz w:val="28"/>
        </w:rPr>
        <w:t>
      10) 22-баптағы "100 000" деген цифрлар "200 000" деген цифрлармен ауыстырылсын;
</w:t>
      </w:r>
      <w:r>
        <w:br/>
      </w:r>
      <w:r>
        <w:rPr>
          <w:rFonts w:ascii="Times New Roman"/>
          <w:b w:val="false"/>
          <w:i w:val="false"/>
          <w:color w:val="000000"/>
          <w:sz w:val="28"/>
        </w:rPr>
        <w:t>
      11) 27-бап мынадай редакцияда жазылсын:
</w:t>
      </w:r>
      <w:r>
        <w:br/>
      </w:r>
      <w:r>
        <w:rPr>
          <w:rFonts w:ascii="Times New Roman"/>
          <w:b w:val="false"/>
          <w:i w:val="false"/>
          <w:color w:val="000000"/>
          <w:sz w:val="28"/>
        </w:rPr>
        <w:t>
      "27-бап. 2004 жылға арналған pecпубликалық бюджетте Қазақстан Республикасы Президентінiң Жарлығымен бекiтiлетiн 2004 жылға арналған оралмандардың көшіп келу квотасы бойынша келген оралмандардың отбасыларын тұрғын үймен қамтамасыз етуге - 5 072 582 мың теңге сомасында, сондай-ақ 2003 жылға арналған оралмандардың көшіп келу квотасына енгізiлген opaлмандардың 316 отбасына тұрғын үй сатып алуға 209 396 мың теңге қаражат көзделсiн.
</w:t>
      </w:r>
      <w:r>
        <w:br/>
      </w:r>
      <w:r>
        <w:rPr>
          <w:rFonts w:ascii="Times New Roman"/>
          <w:b w:val="false"/>
          <w:i w:val="false"/>
          <w:color w:val="000000"/>
          <w:sz w:val="28"/>
        </w:rPr>
        <w:t>
      2004 жылға арналған оралмандардың көшіп келу квотасы бойынша келетін оралмандар отбасыларына қаражат Қазақстан Республикасының Үкiметi белгiлейтiн тәртіппен отбасының бip мүшесiне жүз еселенген айлық есептiк көрсеткіш есебiнен бөлінедi деп белгiленсiн.";
</w:t>
      </w:r>
      <w:r>
        <w:br/>
      </w:r>
      <w:r>
        <w:rPr>
          <w:rFonts w:ascii="Times New Roman"/>
          <w:b w:val="false"/>
          <w:i w:val="false"/>
          <w:color w:val="000000"/>
          <w:sz w:val="28"/>
        </w:rPr>
        <w:t>
      12) 30-баптың алтыншы абзацындағы "жабық" деген сөз алып тасталсын;
</w:t>
      </w:r>
      <w:r>
        <w:br/>
      </w:r>
      <w:r>
        <w:rPr>
          <w:rFonts w:ascii="Times New Roman"/>
          <w:b w:val="false"/>
          <w:i w:val="false"/>
          <w:color w:val="000000"/>
          <w:sz w:val="28"/>
        </w:rPr>
        <w:t>
      13) 34-бап алып тасталсын;
</w:t>
      </w:r>
      <w:r>
        <w:br/>
      </w:r>
      <w:r>
        <w:rPr>
          <w:rFonts w:ascii="Times New Roman"/>
          <w:b w:val="false"/>
          <w:i w:val="false"/>
          <w:color w:val="000000"/>
          <w:sz w:val="28"/>
        </w:rPr>
        <w:t>
      14) 36-бапта "8 531 670" деген цифрлар "9 309 670" деген цифрлармен ауыстырылсын;
</w:t>
      </w:r>
      <w:r>
        <w:br/>
      </w:r>
      <w:r>
        <w:rPr>
          <w:rFonts w:ascii="Times New Roman"/>
          <w:b w:val="false"/>
          <w:i w:val="false"/>
          <w:color w:val="000000"/>
          <w:sz w:val="28"/>
        </w:rPr>
        <w:t>
      15) 37-баптың төртіншi абзацындағы "жабық" деген сөз алып тасталсын;
</w:t>
      </w:r>
      <w:r>
        <w:br/>
      </w:r>
      <w:r>
        <w:rPr>
          <w:rFonts w:ascii="Times New Roman"/>
          <w:b w:val="false"/>
          <w:i w:val="false"/>
          <w:color w:val="000000"/>
          <w:sz w:val="28"/>
        </w:rPr>
        <w:t>
      16) 38-бапта:
</w:t>
      </w:r>
      <w:r>
        <w:br/>
      </w:r>
      <w:r>
        <w:rPr>
          <w:rFonts w:ascii="Times New Roman"/>
          <w:b w:val="false"/>
          <w:i w:val="false"/>
          <w:color w:val="000000"/>
          <w:sz w:val="28"/>
        </w:rPr>
        <w:t>
      "12 264 000" деген цифрлар "15 250 333" деген цифрлармен ауыстырылсын;
</w:t>
      </w:r>
      <w:r>
        <w:br/>
      </w:r>
      <w:r>
        <w:rPr>
          <w:rFonts w:ascii="Times New Roman"/>
          <w:b w:val="false"/>
          <w:i w:val="false"/>
          <w:color w:val="000000"/>
          <w:sz w:val="28"/>
        </w:rPr>
        <w:t>
      "7 665 000" деген цифрлар "10 651 333" деген цифрлармен ауыстырылсын;
</w:t>
      </w:r>
      <w:r>
        <w:br/>
      </w:r>
      <w:r>
        <w:rPr>
          <w:rFonts w:ascii="Times New Roman"/>
          <w:b w:val="false"/>
          <w:i w:val="false"/>
          <w:color w:val="000000"/>
          <w:sz w:val="28"/>
        </w:rPr>
        <w:t>
      17) 39-бапта:
</w:t>
      </w:r>
      <w:r>
        <w:br/>
      </w:r>
      <w:r>
        <w:rPr>
          <w:rFonts w:ascii="Times New Roman"/>
          <w:b w:val="false"/>
          <w:i w:val="false"/>
          <w:color w:val="000000"/>
          <w:sz w:val="28"/>
        </w:rPr>
        <w:t>
      бiрiншi абзацтағы "12 215 793" деген цифрлар "26 062 183" деген цифрлармен ауыстырылсын;
</w:t>
      </w:r>
      <w:r>
        <w:br/>
      </w:r>
      <w:r>
        <w:rPr>
          <w:rFonts w:ascii="Times New Roman"/>
          <w:b w:val="false"/>
          <w:i w:val="false"/>
          <w:color w:val="000000"/>
          <w:sz w:val="28"/>
        </w:rPr>
        <w:t>
      алтыншы абзацтағы "400 000" деген цифрлар "900 000" деген цифрлармен ауыстырылсын;
</w:t>
      </w:r>
      <w:r>
        <w:br/>
      </w:r>
      <w:r>
        <w:rPr>
          <w:rFonts w:ascii="Times New Roman"/>
          <w:b w:val="false"/>
          <w:i w:val="false"/>
          <w:color w:val="000000"/>
          <w:sz w:val="28"/>
        </w:rPr>
        <w:t>
      жетiншi абзацтағы "766 500" деген цифрлар "1 222 890" деген цифрлармен ауыстырылсын;
</w:t>
      </w:r>
      <w:r>
        <w:br/>
      </w:r>
      <w:r>
        <w:rPr>
          <w:rFonts w:ascii="Times New Roman"/>
          <w:b w:val="false"/>
          <w:i w:val="false"/>
          <w:color w:val="000000"/>
          <w:sz w:val="28"/>
        </w:rPr>
        <w:t>
      сегiзiншi абзацтағы "6 500 000" деген цифрлар "10 500 000" деген цифрлармен ауыстырылсын;
</w:t>
      </w:r>
      <w:r>
        <w:br/>
      </w:r>
      <w:r>
        <w:rPr>
          <w:rFonts w:ascii="Times New Roman"/>
          <w:b w:val="false"/>
          <w:i w:val="false"/>
          <w:color w:val="000000"/>
          <w:sz w:val="28"/>
        </w:rPr>
        <w:t>
      оныншы абзацтағы "теңге" деген сөзден кейiн нүктелі үтір қойылып, "көзделсiн" деген сөз алып тасталсын, мынадай мазмұндағы он бiрiншi және он екiншi абзацтармен толықтырылсын:
</w:t>
      </w:r>
      <w:r>
        <w:br/>
      </w:r>
      <w:r>
        <w:rPr>
          <w:rFonts w:ascii="Times New Roman"/>
          <w:b w:val="false"/>
          <w:i w:val="false"/>
          <w:color w:val="000000"/>
          <w:sz w:val="28"/>
        </w:rPr>
        <w:t>
      "Қазақстанның Тұрғын үй құрылысы жинақ банкi" акционерлiк қоғамына - 1 500 000 мың теңге;
</w:t>
      </w:r>
      <w:r>
        <w:br/>
      </w:r>
      <w:r>
        <w:rPr>
          <w:rFonts w:ascii="Times New Roman"/>
          <w:b w:val="false"/>
          <w:i w:val="false"/>
          <w:color w:val="000000"/>
          <w:sz w:val="28"/>
        </w:rPr>
        <w:t>
      "ҚазМұнайГаз" ұлттық компаниясы" акционерлiк қоғамына - 7 390 000 мың теңге, оның iшiнде Амангелдi газ кен орындары топтарын игеруi - 4 000 000 мың теңге, Ақшабұлақ - Қызылорда қаласы газ құбырын салуға - 3 390 000 мың теңге көзделсін.";
</w:t>
      </w:r>
      <w:r>
        <w:br/>
      </w:r>
      <w:r>
        <w:rPr>
          <w:rFonts w:ascii="Times New Roman"/>
          <w:b w:val="false"/>
          <w:i w:val="false"/>
          <w:color w:val="000000"/>
          <w:sz w:val="28"/>
        </w:rPr>
        <w:t>
      18) 40-бап мынадай редакцияда жазылсын:
</w:t>
      </w:r>
      <w:r>
        <w:br/>
      </w:r>
      <w:r>
        <w:rPr>
          <w:rFonts w:ascii="Times New Roman"/>
          <w:b w:val="false"/>
          <w:i w:val="false"/>
          <w:color w:val="000000"/>
          <w:sz w:val="28"/>
        </w:rPr>
        <w:t>
      "40-бап. 2004 жылға арналған республикалық бюджетте ақпараттық технологиялар паркiн құруға 700 000 мың теңге сомасында қаражат көзделсiн.";
</w:t>
      </w:r>
      <w:r>
        <w:br/>
      </w:r>
      <w:r>
        <w:rPr>
          <w:rFonts w:ascii="Times New Roman"/>
          <w:b w:val="false"/>
          <w:i w:val="false"/>
          <w:color w:val="000000"/>
          <w:sz w:val="28"/>
        </w:rPr>
        <w:t>
      19) мынадай мазмұндағы 40-1 және 40-2-баптармен толықтырылсын:
</w:t>
      </w:r>
      <w:r>
        <w:br/>
      </w:r>
      <w:r>
        <w:rPr>
          <w:rFonts w:ascii="Times New Roman"/>
          <w:b w:val="false"/>
          <w:i w:val="false"/>
          <w:color w:val="000000"/>
          <w:sz w:val="28"/>
        </w:rPr>
        <w:t>
      "40-1-бап. 2004 жылға арналған республикалық бюджетте мемлекеттік коммуналдық тұрғын үй қорының тұрғын үй құрылысына облыстық бюджеттерге, Астана және Алматы қалаларының бюджеттерiне 6 400 000 мың теңге сомасында мақсатты трансферттер көзделгені ескерiлсін.
</w:t>
      </w:r>
      <w:r>
        <w:br/>
      </w:r>
      <w:r>
        <w:rPr>
          <w:rFonts w:ascii="Times New Roman"/>
          <w:b w:val="false"/>
          <w:i w:val="false"/>
          <w:color w:val="000000"/>
          <w:sz w:val="28"/>
        </w:rPr>
        <w:t>
      Аталған трансферттердi бөлудiң және пайдаланудың тәртібін Қазақстан Республикасының Yкiметi айқындайды.
</w:t>
      </w:r>
      <w:r>
        <w:br/>
      </w:r>
      <w:r>
        <w:rPr>
          <w:rFonts w:ascii="Times New Roman"/>
          <w:b w:val="false"/>
          <w:i w:val="false"/>
          <w:color w:val="000000"/>
          <w:sz w:val="28"/>
        </w:rPr>
        <w:t>
      40-2-бап. 2004 жылға арналған республикалық бюджетте Қазақстан Республикасының Үкiметi айқындайтын тәртіппен тұрғын үй саясатын іске асыру шеңберінде тұрғын үй құрылысына сыйақының (мүдденiң) нөлдік ставкасы бойынша жергілiктi атқарушы органдарға кредит беруге 12 460 000 мың теңге көзделсін.
</w:t>
      </w:r>
      <w:r>
        <w:br/>
      </w:r>
      <w:r>
        <w:rPr>
          <w:rFonts w:ascii="Times New Roman"/>
          <w:b w:val="false"/>
          <w:i w:val="false"/>
          <w:color w:val="000000"/>
          <w:sz w:val="28"/>
        </w:rPr>
        <w:t>
      Қазақстан Республикасының мемлекеттiк және мемлекет кепілдiк берген қарыз aлу мен борыш туралы заңдарында көзделген жергілiктi атқарушы органдардың қарыз алуы жөніндегі шектеулер осы бапта көрсетiлген кредиттерге қолданылмайды деп белгiленсiн.";
</w:t>
      </w:r>
      <w:r>
        <w:br/>
      </w:r>
      <w:r>
        <w:rPr>
          <w:rFonts w:ascii="Times New Roman"/>
          <w:b w:val="false"/>
          <w:i w:val="false"/>
          <w:color w:val="000000"/>
          <w:sz w:val="28"/>
        </w:rPr>
        <w:t>
      20) 41-баптағы "6 431" деген цифрлар "1 990" деген цифрлармен ауыстырылсын;
</w:t>
      </w:r>
      <w:r>
        <w:br/>
      </w:r>
      <w:r>
        <w:rPr>
          <w:rFonts w:ascii="Times New Roman"/>
          <w:b w:val="false"/>
          <w:i w:val="false"/>
          <w:color w:val="000000"/>
          <w:sz w:val="28"/>
        </w:rPr>
        <w:t>
      21) 42-баптағы "96 582 деген цифрлар "49 764" деген цифрлармен ауыстырылсын;
</w:t>
      </w:r>
      <w:r>
        <w:br/>
      </w:r>
      <w:r>
        <w:rPr>
          <w:rFonts w:ascii="Times New Roman"/>
          <w:b w:val="false"/>
          <w:i w:val="false"/>
          <w:color w:val="000000"/>
          <w:sz w:val="28"/>
        </w:rPr>
        <w:t>
      22) 44-баптағы "13 158 557" деген цифрлар "12 100 980" деген цифрлармен ауыстырылсын;
</w:t>
      </w:r>
      <w:r>
        <w:br/>
      </w:r>
      <w:r>
        <w:rPr>
          <w:rFonts w:ascii="Times New Roman"/>
          <w:b w:val="false"/>
          <w:i w:val="false"/>
          <w:color w:val="000000"/>
          <w:sz w:val="28"/>
        </w:rPr>
        <w:t>
      23) 46-баптың бiрiншi бөлігінің төртiншi абзацындағы "1 879 000" деген цифрлар "2 120 203" деген цифрлармен ауыстырылсын;
</w:t>
      </w:r>
      <w:r>
        <w:br/>
      </w:r>
      <w:r>
        <w:rPr>
          <w:rFonts w:ascii="Times New Roman"/>
          <w:b w:val="false"/>
          <w:i w:val="false"/>
          <w:color w:val="000000"/>
          <w:sz w:val="28"/>
        </w:rPr>
        <w:t>
      24) 47-бапта:
</w:t>
      </w:r>
      <w:r>
        <w:br/>
      </w:r>
      <w:r>
        <w:rPr>
          <w:rFonts w:ascii="Times New Roman"/>
          <w:b w:val="false"/>
          <w:i w:val="false"/>
          <w:color w:val="000000"/>
          <w:sz w:val="28"/>
        </w:rPr>
        <w:t>
      бiріншi абзацтағы "6 902 085" деген цифрлар "7 095 962" деген цифрлармен ауыстырылсын;
</w:t>
      </w:r>
      <w:r>
        <w:br/>
      </w:r>
      <w:r>
        <w:rPr>
          <w:rFonts w:ascii="Times New Roman"/>
          <w:b w:val="false"/>
          <w:i w:val="false"/>
          <w:color w:val="000000"/>
          <w:sz w:val="28"/>
        </w:rPr>
        <w:t>
      үшінші абзацтағы "1 095 170" деген цифрлар "1 289 047" деген цифрлармен ауыстырылсын;
</w:t>
      </w:r>
      <w:r>
        <w:br/>
      </w:r>
      <w:r>
        <w:rPr>
          <w:rFonts w:ascii="Times New Roman"/>
          <w:b w:val="false"/>
          <w:i w:val="false"/>
          <w:color w:val="000000"/>
          <w:sz w:val="28"/>
        </w:rPr>
        <w:t>
      жетінші абзацтағы "802 700" деген цифрлар "830 783" деген цифрлармен ауыстырылсын;
</w:t>
      </w:r>
      <w:r>
        <w:br/>
      </w:r>
      <w:r>
        <w:rPr>
          <w:rFonts w:ascii="Times New Roman"/>
          <w:b w:val="false"/>
          <w:i w:val="false"/>
          <w:color w:val="000000"/>
          <w:sz w:val="28"/>
        </w:rPr>
        <w:t>
      оныншы абзацтағы "47 215" деген цифрлар " 19 132" деген цифрлармен ауыстырылсын;
</w:t>
      </w:r>
      <w:r>
        <w:br/>
      </w:r>
      <w:r>
        <w:rPr>
          <w:rFonts w:ascii="Times New Roman"/>
          <w:b w:val="false"/>
          <w:i w:val="false"/>
          <w:color w:val="000000"/>
          <w:sz w:val="28"/>
        </w:rPr>
        <w:t>
      25) 49-баптағы "7 665 000" деген цифрлар "6 915 000" деген цифрлармен ауыстырылсын;
</w:t>
      </w:r>
      <w:r>
        <w:br/>
      </w:r>
      <w:r>
        <w:rPr>
          <w:rFonts w:ascii="Times New Roman"/>
          <w:b w:val="false"/>
          <w:i w:val="false"/>
          <w:color w:val="000000"/>
          <w:sz w:val="28"/>
        </w:rPr>
        <w:t>
      26) 50-баптағы "755 000 000" деген цифрлар "680 000 000" деген цифрлармен ауыстырылсын;
</w:t>
      </w:r>
      <w:r>
        <w:br/>
      </w:r>
      <w:r>
        <w:rPr>
          <w:rFonts w:ascii="Times New Roman"/>
          <w:b w:val="false"/>
          <w:i w:val="false"/>
          <w:color w:val="000000"/>
          <w:sz w:val="28"/>
        </w:rPr>
        <w:t>
      27) аталған Заңға 1-қосымша осы Заңға 1-қосымшаға сәйкес редакцияда жазылсын;
</w:t>
      </w:r>
      <w:r>
        <w:br/>
      </w:r>
      <w:r>
        <w:rPr>
          <w:rFonts w:ascii="Times New Roman"/>
          <w:b w:val="false"/>
          <w:i w:val="false"/>
          <w:color w:val="000000"/>
          <w:sz w:val="28"/>
        </w:rPr>
        <w:t>
      28) аталған Заңға 2-қосымшада:
</w:t>
      </w:r>
      <w:r>
        <w:br/>
      </w:r>
      <w:r>
        <w:rPr>
          <w:rFonts w:ascii="Times New Roman"/>
          <w:b w:val="false"/>
          <w:i w:val="false"/>
          <w:color w:val="000000"/>
          <w:sz w:val="28"/>
        </w:rPr>
        <w:t>
      "85 316 635" деген цифрлар "93 096 686" деген цифрлармен ауыстырылсын;
</w:t>
      </w:r>
      <w:r>
        <w:br/>
      </w:r>
      <w:r>
        <w:rPr>
          <w:rFonts w:ascii="Times New Roman"/>
          <w:b w:val="false"/>
          <w:i w:val="false"/>
          <w:color w:val="000000"/>
          <w:sz w:val="28"/>
        </w:rPr>
        <w:t>
      "58 595 956" деген цифрлар "72 425 956" деген цифрлармен ауыстырылсын;
</w:t>
      </w:r>
      <w:r>
        <w:br/>
      </w:r>
      <w:r>
        <w:rPr>
          <w:rFonts w:ascii="Times New Roman"/>
          <w:b w:val="false"/>
          <w:i w:val="false"/>
          <w:color w:val="000000"/>
          <w:sz w:val="28"/>
        </w:rPr>
        <w:t>
      "13 819 773" деген цифрлар "7 769 824" деген цифрлармен ауыстырылсын;
</w:t>
      </w:r>
      <w:r>
        <w:br/>
      </w:r>
      <w:r>
        <w:rPr>
          <w:rFonts w:ascii="Times New Roman"/>
          <w:b w:val="false"/>
          <w:i w:val="false"/>
          <w:color w:val="000000"/>
          <w:sz w:val="28"/>
        </w:rPr>
        <w:t>
      29) аталған Заңға 4-қосымшада "415 795" деген цифрлар "463 874" деген цифрлармен ауыстырылсын;
</w:t>
      </w:r>
      <w:r>
        <w:br/>
      </w:r>
      <w:r>
        <w:rPr>
          <w:rFonts w:ascii="Times New Roman"/>
          <w:b w:val="false"/>
          <w:i w:val="false"/>
          <w:color w:val="000000"/>
          <w:sz w:val="28"/>
        </w:rPr>
        <w:t>
      30) аталған Заңға 8-қосымша осы Заңға 2-қосымшаға сәйкес редакцияда жазылсын;
</w:t>
      </w:r>
      <w:r>
        <w:br/>
      </w:r>
      <w:r>
        <w:rPr>
          <w:rFonts w:ascii="Times New Roman"/>
          <w:b w:val="false"/>
          <w:i w:val="false"/>
          <w:color w:val="000000"/>
          <w:sz w:val="28"/>
        </w:rPr>
        <w:t>
      31) аталған Заңға 9-қосымша осы Заңға 3-қосымшаға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2004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16 маусымдағы   
</w:t>
      </w:r>
      <w:r>
        <w:br/>
      </w:r>
      <w:r>
        <w:rPr>
          <w:rFonts w:ascii="Times New Roman"/>
          <w:b w:val="false"/>
          <w:i w:val="false"/>
          <w:color w:val="000000"/>
          <w:sz w:val="28"/>
        </w:rPr>
        <w:t>
N 564-ІІ ҚРЗ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2003 жылғы 5 желтоқсандағы   
</w:t>
      </w:r>
      <w:r>
        <w:br/>
      </w:r>
      <w:r>
        <w:rPr>
          <w:rFonts w:ascii="Times New Roman"/>
          <w:b w:val="false"/>
          <w:i w:val="false"/>
          <w:color w:val="000000"/>
          <w:sz w:val="28"/>
        </w:rPr>
        <w:t>
N 505-ІІ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жылға арналған республикалық бюджеті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Түсімдер
</w:t>
      </w:r>
      <w:r>
        <w:rPr>
          <w:rFonts w:ascii="Times New Roman"/>
          <w:b w:val="false"/>
          <w:i w:val="false"/>
          <w:color w:val="000000"/>
          <w:sz w:val="28"/>
        </w:rPr>
        <w:t>
                                      934306555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847823861
</w:t>
      </w:r>
      <w:r>
        <w:br/>
      </w:r>
      <w:r>
        <w:rPr>
          <w:rFonts w:ascii="Times New Roman"/>
          <w:b w:val="false"/>
          <w:i w:val="false"/>
          <w:color w:val="000000"/>
          <w:sz w:val="28"/>
        </w:rPr>
        <w:t>
</w:t>
      </w:r>
      <w:r>
        <w:rPr>
          <w:rFonts w:ascii="Times New Roman"/>
          <w:b w:val="false"/>
          <w:i/>
          <w:color w:val="000000"/>
          <w:sz w:val="28"/>
        </w:rPr>
        <w:t>
1         Салықтық түсiмдер        
</w:t>
      </w:r>
      <w:r>
        <w:rPr>
          <w:rFonts w:ascii="Times New Roman"/>
          <w:b w:val="false"/>
          <w:i w:val="false"/>
          <w:color w:val="000000"/>
          <w:sz w:val="28"/>
        </w:rPr>
        <w:t>
                      763504877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331858815
</w:t>
      </w:r>
      <w:r>
        <w:br/>
      </w:r>
      <w:r>
        <w:rPr>
          <w:rFonts w:ascii="Times New Roman"/>
          <w:b w:val="false"/>
          <w:i w:val="false"/>
          <w:color w:val="000000"/>
          <w:sz w:val="28"/>
        </w:rPr>
        <w:t>
    1     Корпоративтік табыс салығы                     331858815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219105185
</w:t>
      </w:r>
      <w:r>
        <w:br/>
      </w:r>
      <w:r>
        <w:rPr>
          <w:rFonts w:ascii="Times New Roman"/>
          <w:b w:val="false"/>
          <w:i w:val="false"/>
          <w:color w:val="000000"/>
          <w:sz w:val="28"/>
        </w:rPr>
        <w:t>
      02  Резидент емес заңды тұлғалардан алынатын        13390932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3357126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23579616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53283956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383000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18759000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382506345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249515551
</w:t>
      </w:r>
      <w:r>
        <w:br/>
      </w:r>
      <w:r>
        <w:rPr>
          <w:rFonts w:ascii="Times New Roman"/>
          <w:b w:val="false"/>
          <w:i w:val="false"/>
          <w:color w:val="000000"/>
          <w:sz w:val="28"/>
        </w:rPr>
        <w:t>
      01  Қазақстан Республикасының аумағында             56486609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109468712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салынатын қосылған
</w:t>
      </w:r>
      <w:r>
        <w:br/>
      </w:r>
      <w:r>
        <w:rPr>
          <w:rFonts w:ascii="Times New Roman"/>
          <w:b w:val="false"/>
          <w:i w:val="false"/>
          <w:color w:val="000000"/>
          <w:sz w:val="28"/>
        </w:rPr>
        <w:t>
          құн салығы                                      14950604
</w:t>
      </w:r>
      <w:r>
        <w:br/>
      </w:r>
      <w:r>
        <w:rPr>
          <w:rFonts w:ascii="Times New Roman"/>
          <w:b w:val="false"/>
          <w:i w:val="false"/>
          <w:color w:val="000000"/>
          <w:sz w:val="28"/>
        </w:rPr>
        <w:t>
      05  Ресей Федерациясының аумағынан шығарылатын      65402110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 Федерациясы аумағынан шығарылатын және    2054681
</w:t>
      </w:r>
      <w:r>
        <w:br/>
      </w:r>
      <w:r>
        <w:rPr>
          <w:rFonts w:ascii="Times New Roman"/>
          <w:b w:val="false"/>
          <w:i w:val="false"/>
          <w:color w:val="000000"/>
          <w:sz w:val="28"/>
        </w:rPr>
        <w:t>
          импортталатын тауарларға салынатын қосылған
</w:t>
      </w:r>
      <w:r>
        <w:br/>
      </w:r>
      <w:r>
        <w:rPr>
          <w:rFonts w:ascii="Times New Roman"/>
          <w:b w:val="false"/>
          <w:i w:val="false"/>
          <w:color w:val="000000"/>
          <w:sz w:val="28"/>
        </w:rPr>
        <w:t>
          құн салығынан басқа, Қазақстан Республикасы
</w:t>
      </w:r>
      <w:r>
        <w:br/>
      </w:r>
      <w:r>
        <w:rPr>
          <w:rFonts w:ascii="Times New Roman"/>
          <w:b w:val="false"/>
          <w:i w:val="false"/>
          <w:color w:val="000000"/>
          <w:sz w:val="28"/>
        </w:rPr>
        <w:t>
          аумағына импортталатын тауарлардың кедендiк
</w:t>
      </w:r>
      <w:r>
        <w:br/>
      </w:r>
      <w:r>
        <w:rPr>
          <w:rFonts w:ascii="Times New Roman"/>
          <w:b w:val="false"/>
          <w:i w:val="false"/>
          <w:color w:val="000000"/>
          <w:sz w:val="28"/>
        </w:rPr>
        <w:t>
          құнына тәуелсiз сараптама жүргiзу нәтижесін.
</w:t>
      </w:r>
      <w:r>
        <w:br/>
      </w:r>
      <w:r>
        <w:rPr>
          <w:rFonts w:ascii="Times New Roman"/>
          <w:b w:val="false"/>
          <w:i w:val="false"/>
          <w:color w:val="000000"/>
          <w:sz w:val="28"/>
        </w:rPr>
        <w:t>
          де жете есептелген қосылған құн салығы
</w:t>
      </w:r>
      <w:r>
        <w:br/>
      </w:r>
      <w:r>
        <w:rPr>
          <w:rFonts w:ascii="Times New Roman"/>
          <w:b w:val="false"/>
          <w:i w:val="false"/>
          <w:color w:val="000000"/>
          <w:sz w:val="28"/>
        </w:rPr>
        <w:t>
      07  Ресей Федерациясының аумағынан шығарылатын       1152835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w:t>
      </w:r>
      <w:r>
        <w:br/>
      </w:r>
      <w:r>
        <w:rPr>
          <w:rFonts w:ascii="Times New Roman"/>
          <w:b w:val="false"/>
          <w:i w:val="false"/>
          <w:color w:val="000000"/>
          <w:sz w:val="28"/>
        </w:rPr>
        <w:t>
          құн салығы
</w:t>
      </w:r>
      <w:r>
        <w:br/>
      </w:r>
      <w:r>
        <w:rPr>
          <w:rFonts w:ascii="Times New Roman"/>
          <w:b w:val="false"/>
          <w:i w:val="false"/>
          <w:color w:val="000000"/>
          <w:sz w:val="28"/>
        </w:rPr>
        <w:t>
</w:t>
      </w:r>
      <w:r>
        <w:rPr>
          <w:rFonts w:ascii="Times New Roman"/>
          <w:b w:val="false"/>
          <w:i/>
          <w:color w:val="000000"/>
          <w:sz w:val="28"/>
        </w:rPr>
        <w:t>
   2      Акциздер                                        
</w:t>
      </w:r>
      <w:r>
        <w:rPr>
          <w:rFonts w:ascii="Times New Roman"/>
          <w:b w:val="false"/>
          <w:i w:val="false"/>
          <w:color w:val="000000"/>
          <w:sz w:val="28"/>
        </w:rPr>
        <w:t>
 8070527
</w:t>
      </w:r>
      <w:r>
        <w:br/>
      </w:r>
      <w:r>
        <w:rPr>
          <w:rFonts w:ascii="Times New Roman"/>
          <w:b w:val="false"/>
          <w:i w:val="false"/>
          <w:color w:val="000000"/>
          <w:sz w:val="28"/>
        </w:rPr>
        <w:t>
      29  Қазақстан Республикасының аумағында өндірілген,
</w:t>
      </w:r>
      <w:r>
        <w:br/>
      </w:r>
      <w:r>
        <w:rPr>
          <w:rFonts w:ascii="Times New Roman"/>
          <w:b w:val="false"/>
          <w:i w:val="false"/>
          <w:color w:val="000000"/>
          <w:sz w:val="28"/>
        </w:rPr>
        <w:t>
          газ конденсатын қоса алғанда, шикі мұнай          716497
</w:t>
      </w:r>
      <w:r>
        <w:br/>
      </w:r>
      <w:r>
        <w:rPr>
          <w:rFonts w:ascii="Times New Roman"/>
          <w:b w:val="false"/>
          <w:i w:val="false"/>
          <w:color w:val="000000"/>
          <w:sz w:val="28"/>
        </w:rPr>
        <w:t>
      41  Қазақстан Республикасының аумағына импортта.       45000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208944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36910
</w:t>
      </w:r>
      <w:r>
        <w:br/>
      </w:r>
      <w:r>
        <w:rPr>
          <w:rFonts w:ascii="Times New Roman"/>
          <w:b w:val="false"/>
          <w:i w:val="false"/>
          <w:color w:val="000000"/>
          <w:sz w:val="28"/>
        </w:rPr>
        <w:t>
          латын күшті ликер-арақ өнімдері және басқа да
</w:t>
      </w:r>
      <w:r>
        <w:br/>
      </w:r>
      <w:r>
        <w:rPr>
          <w:rFonts w:ascii="Times New Roman"/>
          <w:b w:val="false"/>
          <w:i w:val="false"/>
          <w:color w:val="000000"/>
          <w:sz w:val="28"/>
        </w:rPr>
        <w:t>
          күштi алкогольді сусындар
</w:t>
      </w:r>
      <w:r>
        <w:br/>
      </w:r>
      <w:r>
        <w:rPr>
          <w:rFonts w:ascii="Times New Roman"/>
          <w:b w:val="false"/>
          <w:i w:val="false"/>
          <w:color w:val="000000"/>
          <w:sz w:val="28"/>
        </w:rPr>
        <w:t>
      44  Қазақстан Республикасының аумағына импортта.       92796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42715
</w:t>
      </w:r>
      <w:r>
        <w:br/>
      </w:r>
      <w:r>
        <w:rPr>
          <w:rFonts w:ascii="Times New Roman"/>
          <w:b w:val="false"/>
          <w:i w:val="false"/>
          <w:color w:val="000000"/>
          <w:sz w:val="28"/>
        </w:rPr>
        <w:t>
          латын коньяк
</w:t>
      </w:r>
      <w:r>
        <w:br/>
      </w:r>
      <w:r>
        <w:rPr>
          <w:rFonts w:ascii="Times New Roman"/>
          <w:b w:val="false"/>
          <w:i w:val="false"/>
          <w:color w:val="000000"/>
          <w:sz w:val="28"/>
        </w:rPr>
        <w:t>
      46  Қазақстан Республикасының аумағына импортта.        1507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878622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705
</w:t>
      </w:r>
      <w:r>
        <w:br/>
      </w:r>
      <w:r>
        <w:rPr>
          <w:rFonts w:ascii="Times New Roman"/>
          <w:b w:val="false"/>
          <w:i w:val="false"/>
          <w:color w:val="000000"/>
          <w:sz w:val="28"/>
        </w:rPr>
        <w:t>
          латын, градусы аз ликер-арақ бұйымдары және
</w:t>
      </w:r>
      <w:r>
        <w:br/>
      </w:r>
      <w:r>
        <w:rPr>
          <w:rFonts w:ascii="Times New Roman"/>
          <w:b w:val="false"/>
          <w:i w:val="false"/>
          <w:color w:val="000000"/>
          <w:sz w:val="28"/>
        </w:rPr>
        <w:t>
          этил спиртінің көлемдік үлесі 12-ден 30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49  Қазақстан Республикасының аумағына импортта.        803
</w:t>
      </w:r>
      <w:r>
        <w:br/>
      </w:r>
      <w:r>
        <w:rPr>
          <w:rFonts w:ascii="Times New Roman"/>
          <w:b w:val="false"/>
          <w:i w:val="false"/>
          <w:color w:val="000000"/>
          <w:sz w:val="28"/>
        </w:rPr>
        <w:t>
          латын бекіре және албырт балықтардың уылдырығы
</w:t>
      </w:r>
      <w:r>
        <w:br/>
      </w:r>
      <w:r>
        <w:rPr>
          <w:rFonts w:ascii="Times New Roman"/>
          <w:b w:val="false"/>
          <w:i w:val="false"/>
          <w:color w:val="000000"/>
          <w:sz w:val="28"/>
        </w:rPr>
        <w:t>
      50  Қазақстан Республикасының аумағына импортта.      336352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1214496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60  Қазақстан Республикасының аумағына импортта.     4382238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81  Қазақстан Республикасының аумағына импортта.      112942
</w:t>
      </w:r>
      <w:r>
        <w:br/>
      </w:r>
      <w:r>
        <w:rPr>
          <w:rFonts w:ascii="Times New Roman"/>
          <w:b w:val="false"/>
          <w:i w:val="false"/>
          <w:color w:val="000000"/>
          <w:sz w:val="28"/>
        </w:rPr>
        <w:t>
          латын жеңіл автомобильдердің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кедендік құнына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124513614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түсетiн түсiмдер
</w:t>
      </w:r>
      <w:r>
        <w:rPr>
          <w:rFonts w:ascii="Times New Roman"/>
          <w:b w:val="false"/>
          <w:i w:val="false"/>
          <w:color w:val="000000"/>
          <w:sz w:val="28"/>
        </w:rPr>
        <w:t>
</w:t>
      </w:r>
      <w:r>
        <w:br/>
      </w:r>
      <w:r>
        <w:rPr>
          <w:rFonts w:ascii="Times New Roman"/>
          <w:b w:val="false"/>
          <w:i w:val="false"/>
          <w:color w:val="000000"/>
          <w:sz w:val="28"/>
        </w:rPr>
        <w:t>
      02  Үстеме пайдаға салығы                            1260520
</w:t>
      </w:r>
      <w:r>
        <w:br/>
      </w:r>
      <w:r>
        <w:rPr>
          <w:rFonts w:ascii="Times New Roman"/>
          <w:b w:val="false"/>
          <w:i w:val="false"/>
          <w:color w:val="000000"/>
          <w:sz w:val="28"/>
        </w:rPr>
        <w:t>
      05  Бонустар                                         9570400
</w:t>
      </w:r>
      <w:r>
        <w:br/>
      </w:r>
      <w:r>
        <w:rPr>
          <w:rFonts w:ascii="Times New Roman"/>
          <w:b w:val="false"/>
          <w:i w:val="false"/>
          <w:color w:val="000000"/>
          <w:sz w:val="28"/>
        </w:rPr>
        <w:t>
      06  Роялти                                          86593806
</w:t>
      </w:r>
      <w:r>
        <w:br/>
      </w:r>
      <w:r>
        <w:rPr>
          <w:rFonts w:ascii="Times New Roman"/>
          <w:b w:val="false"/>
          <w:i w:val="false"/>
          <w:color w:val="000000"/>
          <w:sz w:val="28"/>
        </w:rPr>
        <w:t>
      08  Жасалған келiсiмшарттар бойынша өнiмді           1283976
</w:t>
      </w:r>
      <w:r>
        <w:br/>
      </w:r>
      <w:r>
        <w:rPr>
          <w:rFonts w:ascii="Times New Roman"/>
          <w:b w:val="false"/>
          <w:i w:val="false"/>
          <w:color w:val="000000"/>
          <w:sz w:val="28"/>
        </w:rPr>
        <w:t>
          бөлгендегі Қазақстан Республикасының үлесi
</w:t>
      </w:r>
      <w:r>
        <w:br/>
      </w:r>
      <w:r>
        <w:rPr>
          <w:rFonts w:ascii="Times New Roman"/>
          <w:b w:val="false"/>
          <w:i w:val="false"/>
          <w:color w:val="000000"/>
          <w:sz w:val="28"/>
        </w:rPr>
        <w:t>
      09  Радиожиiлiк спектрiн пайдаланғаны үшiн төлем     4887042
</w:t>
      </w:r>
      <w:r>
        <w:br/>
      </w:r>
      <w:r>
        <w:rPr>
          <w:rFonts w:ascii="Times New Roman"/>
          <w:b w:val="false"/>
          <w:i w:val="false"/>
          <w:color w:val="000000"/>
          <w:sz w:val="28"/>
        </w:rPr>
        <w:t>
      10  Кеме қатынайтын су жолдарын пайдаланғаны           65315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152006
</w:t>
      </w:r>
      <w:r>
        <w:br/>
      </w:r>
      <w:r>
        <w:rPr>
          <w:rFonts w:ascii="Times New Roman"/>
          <w:b w:val="false"/>
          <w:i w:val="false"/>
          <w:color w:val="000000"/>
          <w:sz w:val="28"/>
        </w:rPr>
        <w:t>
      13  Республикалық маңызы бар ерекше қорғалатын         29819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12900906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7769824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өнiмді бөлгендегі
</w:t>
      </w:r>
      <w:r>
        <w:br/>
      </w:r>
      <w:r>
        <w:rPr>
          <w:rFonts w:ascii="Times New Roman"/>
          <w:b w:val="false"/>
          <w:i w:val="false"/>
          <w:color w:val="000000"/>
          <w:sz w:val="28"/>
        </w:rPr>
        <w:t>
          Қазақстан Республикасының үлесі
</w:t>
      </w:r>
      <w:r>
        <w:br/>
      </w:r>
      <w:r>
        <w:rPr>
          <w:rFonts w:ascii="Times New Roman"/>
          <w:b w:val="false"/>
          <w:i w:val="false"/>
          <w:color w:val="000000"/>
          <w:sz w:val="28"/>
        </w:rPr>
        <w:t>
</w:t>
      </w:r>
      <w:r>
        <w:rPr>
          <w:rFonts w:ascii="Times New Roman"/>
          <w:b w:val="false"/>
          <w:i/>
          <w:color w:val="000000"/>
          <w:sz w:val="28"/>
        </w:rPr>
        <w:t>
    4     Кәсiпкерлік және кәсiби қызметтi жүргiзгенi      406653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алынатын алымдар
</w:t>
      </w:r>
      <w:r>
        <w:rPr>
          <w:rFonts w:ascii="Times New Roman"/>
          <w:b w:val="false"/>
          <w:i w:val="false"/>
          <w:color w:val="000000"/>
          <w:sz w:val="28"/>
        </w:rPr>
        <w:t>
</w:t>
      </w:r>
      <w:r>
        <w:br/>
      </w:r>
      <w:r>
        <w:rPr>
          <w:rFonts w:ascii="Times New Roman"/>
          <w:b w:val="false"/>
          <w:i w:val="false"/>
          <w:color w:val="000000"/>
          <w:sz w:val="28"/>
        </w:rPr>
        <w:t>
      06  Жергілікті маңызы бар ақылы мемлекеттік           283368
</w:t>
      </w:r>
      <w:r>
        <w:br/>
      </w:r>
      <w:r>
        <w:rPr>
          <w:rFonts w:ascii="Times New Roman"/>
          <w:b w:val="false"/>
          <w:i w:val="false"/>
          <w:color w:val="000000"/>
          <w:sz w:val="28"/>
        </w:rPr>
        <w:t>
          автомобиль жолдарымен жүргені үшін алынатын
</w:t>
      </w:r>
      <w:r>
        <w:br/>
      </w:r>
      <w:r>
        <w:rPr>
          <w:rFonts w:ascii="Times New Roman"/>
          <w:b w:val="false"/>
          <w:i w:val="false"/>
          <w:color w:val="000000"/>
          <w:sz w:val="28"/>
        </w:rPr>
        <w:t>
          алымнан басқа, Қазақстан Республикасының 
</w:t>
      </w:r>
      <w:r>
        <w:br/>
      </w:r>
      <w:r>
        <w:rPr>
          <w:rFonts w:ascii="Times New Roman"/>
          <w:b w:val="false"/>
          <w:i w:val="false"/>
          <w:color w:val="000000"/>
          <w:sz w:val="28"/>
        </w:rPr>
        <w:t>
          аумағы бойынша автокөлік құралдарының жүргенi
</w:t>
      </w:r>
      <w:r>
        <w:br/>
      </w:r>
      <w:r>
        <w:rPr>
          <w:rFonts w:ascii="Times New Roman"/>
          <w:b w:val="false"/>
          <w:i w:val="false"/>
          <w:color w:val="000000"/>
          <w:sz w:val="28"/>
        </w:rPr>
        <w:t>
          үшiн алынатын алым
</w:t>
      </w:r>
      <w:r>
        <w:br/>
      </w:r>
      <w:r>
        <w:rPr>
          <w:rFonts w:ascii="Times New Roman"/>
          <w:b w:val="false"/>
          <w:i w:val="false"/>
          <w:color w:val="000000"/>
          <w:sz w:val="28"/>
        </w:rPr>
        <w:t>
      12  Радиоэлектрондық құралдарды және жоғары            51307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31234
</w:t>
      </w:r>
      <w:r>
        <w:br/>
      </w:r>
      <w:r>
        <w:rPr>
          <w:rFonts w:ascii="Times New Roman"/>
          <w:b w:val="false"/>
          <w:i w:val="false"/>
          <w:color w:val="000000"/>
          <w:sz w:val="28"/>
        </w:rPr>
        <w:t>
          ұйымдарға радиожиiлiк өрісін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6294
</w:t>
      </w:r>
      <w:r>
        <w:br/>
      </w:r>
      <w:r>
        <w:rPr>
          <w:rFonts w:ascii="Times New Roman"/>
          <w:b w:val="false"/>
          <w:i w:val="false"/>
          <w:color w:val="000000"/>
          <w:sz w:val="28"/>
        </w:rPr>
        <w:t>
          мемлекеттiк тiркегені үшiн алым
</w:t>
      </w:r>
      <w:r>
        <w:br/>
      </w:r>
      <w:r>
        <w:rPr>
          <w:rFonts w:ascii="Times New Roman"/>
          <w:b w:val="false"/>
          <w:i w:val="false"/>
          <w:color w:val="000000"/>
          <w:sz w:val="28"/>
        </w:rPr>
        <w:t>
      16  Дәрi-дәрмектердi мемлекеттiк тiркеу үшiн           22424
</w:t>
      </w:r>
      <w:r>
        <w:br/>
      </w:r>
      <w:r>
        <w:rPr>
          <w:rFonts w:ascii="Times New Roman"/>
          <w:b w:val="false"/>
          <w:i w:val="false"/>
          <w:color w:val="000000"/>
          <w:sz w:val="28"/>
        </w:rPr>
        <w:t>
          алым
</w:t>
      </w:r>
      <w:r>
        <w:br/>
      </w:r>
      <w:r>
        <w:rPr>
          <w:rFonts w:ascii="Times New Roman"/>
          <w:b w:val="false"/>
          <w:i w:val="false"/>
          <w:color w:val="000000"/>
          <w:sz w:val="28"/>
        </w:rPr>
        <w:t>
      17  Азаматтық әуе кемелерiн мемлекеттік тiркеу          1408
</w:t>
      </w:r>
      <w:r>
        <w:br/>
      </w:r>
      <w:r>
        <w:rPr>
          <w:rFonts w:ascii="Times New Roman"/>
          <w:b w:val="false"/>
          <w:i w:val="false"/>
          <w:color w:val="000000"/>
          <w:sz w:val="28"/>
        </w:rPr>
        <w:t>
          үшiн алым
</w:t>
      </w:r>
      <w:r>
        <w:br/>
      </w:r>
      <w:r>
        <w:rPr>
          <w:rFonts w:ascii="Times New Roman"/>
          <w:b w:val="false"/>
          <w:i w:val="false"/>
          <w:color w:val="000000"/>
          <w:sz w:val="28"/>
        </w:rPr>
        <w:t>
      19  Республикалық маңызы бар ортақ пайдаланудағы       10618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46891522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40938015
</w:t>
      </w:r>
      <w:r>
        <w:br/>
      </w:r>
      <w:r>
        <w:rPr>
          <w:rFonts w:ascii="Times New Roman"/>
          <w:b w:val="false"/>
          <w:i w:val="false"/>
          <w:color w:val="000000"/>
          <w:sz w:val="28"/>
        </w:rPr>
        <w:t>
      01  Кеден бажының бірыңғай ставкасын қолданумен     34524664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5665469
</w:t>
      </w:r>
      <w:r>
        <w:br/>
      </w:r>
      <w:r>
        <w:rPr>
          <w:rFonts w:ascii="Times New Roman"/>
          <w:b w:val="false"/>
          <w:i w:val="false"/>
          <w:color w:val="000000"/>
          <w:sz w:val="28"/>
        </w:rPr>
        <w:t>
      03  Әкелiнетiн тауарлардың кедендiк құнына            679542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68340
</w:t>
      </w:r>
      <w:r>
        <w:br/>
      </w:r>
      <w:r>
        <w:rPr>
          <w:rFonts w:ascii="Times New Roman"/>
          <w:b w:val="false"/>
          <w:i w:val="false"/>
          <w:color w:val="000000"/>
          <w:sz w:val="28"/>
        </w:rPr>
        <w:t>
          нәтижесінде жеке тұлғалардан өндіріп алынатын
</w:t>
      </w:r>
      <w:r>
        <w:br/>
      </w:r>
      <w:r>
        <w:rPr>
          <w:rFonts w:ascii="Times New Roman"/>
          <w:b w:val="false"/>
          <w:i w:val="false"/>
          <w:color w:val="000000"/>
          <w:sz w:val="28"/>
        </w:rPr>
        <w:t>
          әкелінетін тауарларға салынатын кеден баждары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салынатын    5953507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салықтар
</w:t>
      </w:r>
      <w:r>
        <w:rPr>
          <w:rFonts w:ascii="Times New Roman"/>
          <w:b w:val="false"/>
          <w:i w:val="false"/>
          <w:color w:val="000000"/>
          <w:sz w:val="28"/>
        </w:rPr>
        <w:t>
</w:t>
      </w:r>
      <w:r>
        <w:br/>
      </w:r>
      <w:r>
        <w:rPr>
          <w:rFonts w:ascii="Times New Roman"/>
          <w:b w:val="false"/>
          <w:i w:val="false"/>
          <w:color w:val="000000"/>
          <w:sz w:val="28"/>
        </w:rPr>
        <w:t>
      01  Кедендік бақылауды және кедендік рәсімдерді      5953507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150012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150012
</w:t>
      </w:r>
      <w:r>
        <w:br/>
      </w:r>
      <w:r>
        <w:rPr>
          <w:rFonts w:ascii="Times New Roman"/>
          <w:b w:val="false"/>
          <w:i w:val="false"/>
          <w:color w:val="000000"/>
          <w:sz w:val="28"/>
        </w:rPr>
        <w:t>
      09  Республикалық бюджетке түсетiн басқа да           150012
</w:t>
      </w:r>
      <w:r>
        <w:br/>
      </w:r>
      <w:r>
        <w:rPr>
          <w:rFonts w:ascii="Times New Roman"/>
          <w:b w:val="false"/>
          <w:i w:val="false"/>
          <w:color w:val="000000"/>
          <w:sz w:val="28"/>
        </w:rPr>
        <w:t>
          салық түсiмдері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үшiн    
</w:t>
      </w:r>
      <w:r>
        <w:rPr>
          <w:rFonts w:ascii="Times New Roman"/>
          <w:b w:val="false"/>
          <w:i w:val="false"/>
          <w:color w:val="000000"/>
          <w:sz w:val="28"/>
        </w:rPr>
        <w:t>
2098183
</w:t>
      </w:r>
      <w:r>
        <w:br/>
      </w:r>
      <w:r>
        <w:rPr>
          <w:rFonts w:ascii="Times New Roman"/>
          <w:b w:val="false"/>
          <w:i w:val="false"/>
          <w:color w:val="000000"/>
          <w:sz w:val="28"/>
        </w:rPr>
        <w:t>
</w:t>
      </w:r>
      <w:r>
        <w:rPr>
          <w:rFonts w:ascii="Times New Roman"/>
          <w:b/>
          <w:i w:val="false"/>
          <w:color w:val="000000"/>
          <w:sz w:val="28"/>
        </w:rPr>
        <w:t>
         және (немесе)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органдардың немесе лауазымды адамдардың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бергенi үшiн алынатын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2098183
</w:t>
      </w:r>
      <w:r>
        <w:br/>
      </w:r>
      <w:r>
        <w:rPr>
          <w:rFonts w:ascii="Times New Roman"/>
          <w:b w:val="false"/>
          <w:i w:val="false"/>
          <w:color w:val="000000"/>
          <w:sz w:val="28"/>
        </w:rPr>
        <w:t>
      01  Консулдық алым                                   2092914
</w:t>
      </w:r>
      <w:r>
        <w:br/>
      </w:r>
      <w:r>
        <w:rPr>
          <w:rFonts w:ascii="Times New Roman"/>
          <w:b w:val="false"/>
          <w:i w:val="false"/>
          <w:color w:val="000000"/>
          <w:sz w:val="28"/>
        </w:rPr>
        <w:t>
      13  Апостиль қойғаны үшiн мемлекеттiк баж               5269
</w:t>
      </w:r>
      <w:r>
        <w:br/>
      </w:r>
      <w:r>
        <w:rPr>
          <w:rFonts w:ascii="Times New Roman"/>
          <w:b w:val="false"/>
          <w:i w:val="false"/>
          <w:color w:val="000000"/>
          <w:sz w:val="28"/>
        </w:rPr>
        <w:t>
</w:t>
      </w:r>
      <w:r>
        <w:rPr>
          <w:rFonts w:ascii="Times New Roman"/>
          <w:b w:val="false"/>
          <w:i/>
          <w:color w:val="000000"/>
          <w:sz w:val="28"/>
        </w:rPr>
        <w:t>
2         Салыққа жатпайтын түсiмдер                     
</w:t>
      </w:r>
      <w:r>
        <w:rPr>
          <w:rFonts w:ascii="Times New Roman"/>
          <w:b w:val="false"/>
          <w:i w:val="false"/>
          <w:color w:val="000000"/>
          <w:sz w:val="28"/>
        </w:rPr>
        <w:t>
 74055890
</w:t>
      </w:r>
      <w:r>
        <w:br/>
      </w:r>
      <w:r>
        <w:rPr>
          <w:rFonts w:ascii="Times New Roman"/>
          <w:b w:val="false"/>
          <w:i w:val="false"/>
          <w:color w:val="000000"/>
          <w:sz w:val="28"/>
        </w:rPr>
        <w:t>
</w:t>
      </w:r>
      <w:r>
        <w:rPr>
          <w:rFonts w:ascii="Times New Roman"/>
          <w:b/>
          <w:i w:val="false"/>
          <w:color w:val="000000"/>
          <w:sz w:val="28"/>
        </w:rPr>
        <w:t>
  01     Кәсiпкерлiк қызмет пен меншiктен түсетiн    
</w:t>
      </w:r>
      <w:r>
        <w:rPr>
          <w:rFonts w:ascii="Times New Roman"/>
          <w:b w:val="false"/>
          <w:i w:val="false"/>
          <w:color w:val="000000"/>
          <w:sz w:val="28"/>
        </w:rPr>
        <w:t>
54208467
</w:t>
      </w:r>
      <w:r>
        <w:br/>
      </w:r>
      <w:r>
        <w:rPr>
          <w:rFonts w:ascii="Times New Roman"/>
          <w:b w:val="false"/>
          <w:i w:val="false"/>
          <w:color w:val="000000"/>
          <w:sz w:val="28"/>
        </w:rPr>
        <w:t>
</w:t>
      </w:r>
      <w:r>
        <w:rPr>
          <w:rFonts w:ascii="Times New Roman"/>
          <w:b/>
          <w:i w:val="false"/>
          <w:color w:val="000000"/>
          <w:sz w:val="28"/>
        </w:rPr>
        <w:t>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Ведомстволық кәсiпорындардың тауарлар мен         463874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қызметтердi пайдамен сатудан түсетiн 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жүзiндегi пайдасы
</w:t>
      </w:r>
      <w:r>
        <w:rPr>
          <w:rFonts w:ascii="Times New Roman"/>
          <w:b w:val="false"/>
          <w:i w:val="false"/>
          <w:color w:val="000000"/>
          <w:sz w:val="28"/>
        </w:rPr>
        <w:t>
</w:t>
      </w:r>
      <w:r>
        <w:br/>
      </w:r>
      <w:r>
        <w:rPr>
          <w:rFonts w:ascii="Times New Roman"/>
          <w:b w:val="false"/>
          <w:i w:val="false"/>
          <w:color w:val="000000"/>
          <w:sz w:val="28"/>
        </w:rPr>
        <w:t>
      01  Республикалық мемлекеттiк кәсiпорындар            463874
</w:t>
      </w:r>
      <w:r>
        <w:br/>
      </w:r>
      <w:r>
        <w:rPr>
          <w:rFonts w:ascii="Times New Roman"/>
          <w:b w:val="false"/>
          <w:i w:val="false"/>
          <w:color w:val="000000"/>
          <w:sz w:val="28"/>
        </w:rPr>
        <w:t>
          пайдасының үлесi
</w:t>
      </w:r>
      <w:r>
        <w:br/>
      </w:r>
      <w:r>
        <w:rPr>
          <w:rFonts w:ascii="Times New Roman"/>
          <w:b w:val="false"/>
          <w:i w:val="false"/>
          <w:color w:val="000000"/>
          <w:sz w:val="28"/>
        </w:rPr>
        <w:t>
</w:t>
      </w:r>
      <w:r>
        <w:rPr>
          <w:rFonts w:ascii="Times New Roman"/>
          <w:b w:val="false"/>
          <w:i/>
          <w:color w:val="000000"/>
          <w:sz w:val="28"/>
        </w:rPr>
        <w:t>
    2     Заңды тұлғалардан және қаржы мекемелерiнен      50757010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түсетiн салыққа жатпайтын түсiмдер
</w:t>
      </w:r>
      <w:r>
        <w:rPr>
          <w:rFonts w:ascii="Times New Roman"/>
          <w:b w:val="false"/>
          <w:i w:val="false"/>
          <w:color w:val="000000"/>
          <w:sz w:val="28"/>
        </w:rPr>
        <w:t>
</w:t>
      </w:r>
      <w:r>
        <w:br/>
      </w:r>
      <w:r>
        <w:rPr>
          <w:rFonts w:ascii="Times New Roman"/>
          <w:b w:val="false"/>
          <w:i w:val="false"/>
          <w:color w:val="000000"/>
          <w:sz w:val="28"/>
        </w:rPr>
        <w:t>
      01  Қазақстан Республикасы Ұлттық Банкiнiң          16500000
</w:t>
      </w:r>
      <w:r>
        <w:br/>
      </w:r>
      <w:r>
        <w:rPr>
          <w:rFonts w:ascii="Times New Roman"/>
          <w:b w:val="false"/>
          <w:i w:val="false"/>
          <w:color w:val="000000"/>
          <w:sz w:val="28"/>
        </w:rPr>
        <w:t>
          кiрiсiнен түсетiн түсiмдер
</w:t>
      </w:r>
      <w:r>
        <w:br/>
      </w:r>
      <w:r>
        <w:rPr>
          <w:rFonts w:ascii="Times New Roman"/>
          <w:b w:val="false"/>
          <w:i w:val="false"/>
          <w:color w:val="000000"/>
          <w:sz w:val="28"/>
        </w:rPr>
        <w:t>
      02  Қазақстан Республикасы Үкiметiнiң депозиттерi    1500000
</w:t>
      </w:r>
      <w:r>
        <w:br/>
      </w:r>
      <w:r>
        <w:rPr>
          <w:rFonts w:ascii="Times New Roman"/>
          <w:b w:val="false"/>
          <w:i w:val="false"/>
          <w:color w:val="000000"/>
          <w:sz w:val="28"/>
        </w:rPr>
        <w:t>
          бойынша алынған сыйақылар (мүдделер)
</w:t>
      </w:r>
      <w:r>
        <w:br/>
      </w:r>
      <w:r>
        <w:rPr>
          <w:rFonts w:ascii="Times New Roman"/>
          <w:b w:val="false"/>
          <w:i w:val="false"/>
          <w:color w:val="000000"/>
          <w:sz w:val="28"/>
        </w:rPr>
        <w:t>
      03  Республикалық меншiк болып табылатын             3738564
</w:t>
      </w:r>
      <w:r>
        <w:br/>
      </w:r>
      <w:r>
        <w:rPr>
          <w:rFonts w:ascii="Times New Roman"/>
          <w:b w:val="false"/>
          <w:i w:val="false"/>
          <w:color w:val="000000"/>
          <w:sz w:val="28"/>
        </w:rPr>
        <w:t>
          акциялардың пакеттерiне дивидендтердің түсімі
</w:t>
      </w:r>
      <w:r>
        <w:br/>
      </w:r>
      <w:r>
        <w:rPr>
          <w:rFonts w:ascii="Times New Roman"/>
          <w:b w:val="false"/>
          <w:i w:val="false"/>
          <w:color w:val="000000"/>
          <w:sz w:val="28"/>
        </w:rPr>
        <w:t>
      04  Мемлекеттiң сыртқы заемдар қаражатын екiншi         5285
</w:t>
      </w:r>
      <w:r>
        <w:br/>
      </w:r>
      <w:r>
        <w:rPr>
          <w:rFonts w:ascii="Times New Roman"/>
          <w:b w:val="false"/>
          <w:i w:val="false"/>
          <w:color w:val="000000"/>
          <w:sz w:val="28"/>
        </w:rPr>
        <w:t>
          деңгейдегi банктер шоттарына орналастырудан
</w:t>
      </w:r>
      <w:r>
        <w:br/>
      </w:r>
      <w:r>
        <w:rPr>
          <w:rFonts w:ascii="Times New Roman"/>
          <w:b w:val="false"/>
          <w:i w:val="false"/>
          <w:color w:val="000000"/>
          <w:sz w:val="28"/>
        </w:rPr>
        <w:t>
          түсетін сыйақылар (мүдделер)
</w:t>
      </w:r>
      <w:r>
        <w:br/>
      </w:r>
      <w:r>
        <w:rPr>
          <w:rFonts w:ascii="Times New Roman"/>
          <w:b w:val="false"/>
          <w:i w:val="false"/>
          <w:color w:val="000000"/>
          <w:sz w:val="28"/>
        </w:rPr>
        <w:t>
      11  Жер қойнауы туралы ақпараттың пайдалануға         105911
</w:t>
      </w:r>
      <w:r>
        <w:br/>
      </w:r>
      <w:r>
        <w:rPr>
          <w:rFonts w:ascii="Times New Roman"/>
          <w:b w:val="false"/>
          <w:i w:val="false"/>
          <w:color w:val="000000"/>
          <w:sz w:val="28"/>
        </w:rPr>
        <w:t>
          берiлгенi үшiн ақы
</w:t>
      </w:r>
      <w:r>
        <w:br/>
      </w:r>
      <w:r>
        <w:rPr>
          <w:rFonts w:ascii="Times New Roman"/>
          <w:b w:val="false"/>
          <w:i w:val="false"/>
          <w:color w:val="000000"/>
          <w:sz w:val="28"/>
        </w:rPr>
        <w:t>
      26  Әскери полигондарды пайдаланғаны үшiн            3803250
</w:t>
      </w:r>
      <w:r>
        <w:br/>
      </w:r>
      <w:r>
        <w:rPr>
          <w:rFonts w:ascii="Times New Roman"/>
          <w:b w:val="false"/>
          <w:i w:val="false"/>
          <w:color w:val="000000"/>
          <w:sz w:val="28"/>
        </w:rPr>
        <w:t>
          жалгерлiк төлемнен түсетін түсiмдер
</w:t>
      </w:r>
      <w:r>
        <w:br/>
      </w:r>
      <w:r>
        <w:rPr>
          <w:rFonts w:ascii="Times New Roman"/>
          <w:b w:val="false"/>
          <w:i w:val="false"/>
          <w:color w:val="000000"/>
          <w:sz w:val="28"/>
        </w:rPr>
        <w:t>
      27  "Байқоңыр" кешенін пайдаланғаны үшін жалгерлік
</w:t>
      </w:r>
      <w:r>
        <w:br/>
      </w:r>
      <w:r>
        <w:rPr>
          <w:rFonts w:ascii="Times New Roman"/>
          <w:b w:val="false"/>
          <w:i w:val="false"/>
          <w:color w:val="000000"/>
          <w:sz w:val="28"/>
        </w:rPr>
        <w:t>
          төлемінен түсетін түсімдер                      24894000
</w:t>
      </w:r>
      <w:r>
        <w:br/>
      </w:r>
      <w:r>
        <w:rPr>
          <w:rFonts w:ascii="Times New Roman"/>
          <w:b w:val="false"/>
          <w:i w:val="false"/>
          <w:color w:val="000000"/>
          <w:sz w:val="28"/>
        </w:rPr>
        <w:t>
      28  Республикалық меншiк мүлкiн жалға беруден         210000
</w:t>
      </w:r>
      <w:r>
        <w:br/>
      </w:r>
      <w:r>
        <w:rPr>
          <w:rFonts w:ascii="Times New Roman"/>
          <w:b w:val="false"/>
          <w:i w:val="false"/>
          <w:color w:val="000000"/>
          <w:sz w:val="28"/>
        </w:rPr>
        <w:t>
          түсетiн түсiмдер
</w:t>
      </w:r>
      <w:r>
        <w:br/>
      </w:r>
      <w:r>
        <w:rPr>
          <w:rFonts w:ascii="Times New Roman"/>
          <w:b w:val="false"/>
          <w:i w:val="false"/>
          <w:color w:val="000000"/>
          <w:sz w:val="28"/>
        </w:rPr>
        <w:t>
</w:t>
      </w:r>
      <w:r>
        <w:rPr>
          <w:rFonts w:ascii="Times New Roman"/>
          <w:b w:val="false"/>
          <w:i/>
          <w:color w:val="000000"/>
          <w:sz w:val="28"/>
        </w:rPr>
        <w:t>
    3     Кәсiпкерлік қызмет пен меншіктен түсетiн басқа   2987583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 кiрiстер
</w:t>
      </w:r>
      <w:r>
        <w:rPr>
          <w:rFonts w:ascii="Times New Roman"/>
          <w:b w:val="false"/>
          <w:i w:val="false"/>
          <w:color w:val="000000"/>
          <w:sz w:val="28"/>
        </w:rPr>
        <w:t>
</w:t>
      </w:r>
      <w:r>
        <w:br/>
      </w:r>
      <w:r>
        <w:rPr>
          <w:rFonts w:ascii="Times New Roman"/>
          <w:b w:val="false"/>
          <w:i w:val="false"/>
          <w:color w:val="000000"/>
          <w:sz w:val="28"/>
        </w:rPr>
        <w:t>
      01  Ауыл шаруашылық және орман алқаптарын ауыл        400621
</w:t>
      </w:r>
      <w:r>
        <w:br/>
      </w:r>
      <w:r>
        <w:rPr>
          <w:rFonts w:ascii="Times New Roman"/>
          <w:b w:val="false"/>
          <w:i w:val="false"/>
          <w:color w:val="000000"/>
          <w:sz w:val="28"/>
        </w:rPr>
        <w:t>
          және орман шаруашылықтарын жүргiзуге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02  Республикалық бюджеттен қаржыландырылатын          75000
</w:t>
      </w:r>
      <w:r>
        <w:br/>
      </w:r>
      <w:r>
        <w:rPr>
          <w:rFonts w:ascii="Times New Roman"/>
          <w:b w:val="false"/>
          <w:i w:val="false"/>
          <w:color w:val="000000"/>
          <w:sz w:val="28"/>
        </w:rPr>
        <w:t>
          мемлекеттiк мекемелер көрсететiн қызметтердi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05  Қалааралық және халықаралық байланыс             2511962
</w:t>
      </w:r>
      <w:r>
        <w:br/>
      </w:r>
      <w:r>
        <w:rPr>
          <w:rFonts w:ascii="Times New Roman"/>
          <w:b w:val="false"/>
          <w:i w:val="false"/>
          <w:color w:val="000000"/>
          <w:sz w:val="28"/>
        </w:rPr>
        <w:t>
          қызметін ұсынғанынан түсетін түсімдер
</w:t>
      </w:r>
      <w:r>
        <w:br/>
      </w:r>
      <w:r>
        <w:rPr>
          <w:rFonts w:ascii="Times New Roman"/>
          <w:b w:val="false"/>
          <w:i w:val="false"/>
          <w:color w:val="000000"/>
          <w:sz w:val="28"/>
        </w:rPr>
        <w:t>
</w:t>
      </w:r>
      <w:r>
        <w:rPr>
          <w:rFonts w:ascii="Times New Roman"/>
          <w:b/>
          <w:i w:val="false"/>
          <w:color w:val="000000"/>
          <w:sz w:val="28"/>
        </w:rPr>
        <w:t>
  02     Әкiмшiлiк алымдар мен төлемдер, коммерциялық  
</w:t>
      </w:r>
      <w:r>
        <w:rPr>
          <w:rFonts w:ascii="Times New Roman"/>
          <w:b w:val="false"/>
          <w:i w:val="false"/>
          <w:color w:val="000000"/>
          <w:sz w:val="28"/>
        </w:rPr>
        <w:t>
88602
</w:t>
      </w:r>
      <w:r>
        <w:br/>
      </w:r>
      <w:r>
        <w:rPr>
          <w:rFonts w:ascii="Times New Roman"/>
          <w:b w:val="false"/>
          <w:i w:val="false"/>
          <w:color w:val="000000"/>
          <w:sz w:val="28"/>
        </w:rPr>
        <w:t>
</w:t>
      </w:r>
      <w:r>
        <w:rPr>
          <w:rFonts w:ascii="Times New Roman"/>
          <w:b/>
          <w:i w:val="false"/>
          <w:color w:val="000000"/>
          <w:sz w:val="28"/>
        </w:rPr>
        <w:t>
          емес және iлеспе саудадан алынатын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Коммерциялық емес және iлеспе саудадан             88602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алынатын басқа да төлемдер мен кiрiстер
</w:t>
      </w:r>
      <w:r>
        <w:rPr>
          <w:rFonts w:ascii="Times New Roman"/>
          <w:b w:val="false"/>
          <w:i w:val="false"/>
          <w:color w:val="000000"/>
          <w:sz w:val="28"/>
        </w:rPr>
        <w:t>
</w:t>
      </w:r>
      <w:r>
        <w:br/>
      </w:r>
      <w:r>
        <w:rPr>
          <w:rFonts w:ascii="Times New Roman"/>
          <w:b w:val="false"/>
          <w:i w:val="false"/>
          <w:color w:val="000000"/>
          <w:sz w:val="28"/>
        </w:rPr>
        <w:t>
      03  Республикалық бюджеттен қаржыландырылатын          12379
</w:t>
      </w:r>
      <w:r>
        <w:br/>
      </w:r>
      <w:r>
        <w:rPr>
          <w:rFonts w:ascii="Times New Roman"/>
          <w:b w:val="false"/>
          <w:i w:val="false"/>
          <w:color w:val="000000"/>
          <w:sz w:val="28"/>
        </w:rPr>
        <w:t>
          мемлекеттiк мекемелер ұйымдастыратын
</w:t>
      </w:r>
      <w:r>
        <w:br/>
      </w:r>
      <w:r>
        <w:rPr>
          <w:rFonts w:ascii="Times New Roman"/>
          <w:b w:val="false"/>
          <w:i w:val="false"/>
          <w:color w:val="000000"/>
          <w:sz w:val="28"/>
        </w:rPr>
        <w:t>
          мемлекеттiк сатып алуды өткiзуден түсетiн
</w:t>
      </w:r>
      <w:r>
        <w:br/>
      </w:r>
      <w:r>
        <w:rPr>
          <w:rFonts w:ascii="Times New Roman"/>
          <w:b w:val="false"/>
          <w:i w:val="false"/>
          <w:color w:val="000000"/>
          <w:sz w:val="28"/>
        </w:rPr>
        <w:t>
          ақшаның түсiмi
</w:t>
      </w:r>
      <w:r>
        <w:br/>
      </w:r>
      <w:r>
        <w:rPr>
          <w:rFonts w:ascii="Times New Roman"/>
          <w:b w:val="false"/>
          <w:i w:val="false"/>
          <w:color w:val="000000"/>
          <w:sz w:val="28"/>
        </w:rPr>
        <w:t>
      05  Тәркiленген мүлiктi, белгiленген тәртiппен         76223
</w:t>
      </w:r>
      <w:r>
        <w:br/>
      </w:r>
      <w:r>
        <w:rPr>
          <w:rFonts w:ascii="Times New Roman"/>
          <w:b w:val="false"/>
          <w:i w:val="false"/>
          <w:color w:val="000000"/>
          <w:sz w:val="28"/>
        </w:rPr>
        <w:t>
          республикалық меншiкке өтеусiз өткен мүлiкті,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түсетін түсімдер
</w:t>
      </w:r>
      <w:r>
        <w:br/>
      </w:r>
      <w:r>
        <w:rPr>
          <w:rFonts w:ascii="Times New Roman"/>
          <w:b w:val="false"/>
          <w:i w:val="false"/>
          <w:color w:val="000000"/>
          <w:sz w:val="28"/>
        </w:rPr>
        <w:t>
</w:t>
      </w:r>
      <w:r>
        <w:rPr>
          <w:rFonts w:ascii="Times New Roman"/>
          <w:b/>
          <w:i w:val="false"/>
          <w:color w:val="000000"/>
          <w:sz w:val="28"/>
        </w:rPr>
        <w:t>
  03     Айыппұлдар мен санкциялардан түсетiн түсiмдер 
</w:t>
      </w:r>
      <w:r>
        <w:rPr>
          <w:rFonts w:ascii="Times New Roman"/>
          <w:b w:val="false"/>
          <w:i w:val="false"/>
          <w:color w:val="000000"/>
          <w:sz w:val="28"/>
        </w:rPr>
        <w:t>
1552030
</w:t>
      </w:r>
      <w:r>
        <w:br/>
      </w:r>
      <w:r>
        <w:rPr>
          <w:rFonts w:ascii="Times New Roman"/>
          <w:b w:val="false"/>
          <w:i w:val="false"/>
          <w:color w:val="000000"/>
          <w:sz w:val="28"/>
        </w:rPr>
        <w:t>
</w:t>
      </w:r>
      <w:r>
        <w:rPr>
          <w:rFonts w:ascii="Times New Roman"/>
          <w:b w:val="false"/>
          <w:i/>
          <w:color w:val="000000"/>
          <w:sz w:val="28"/>
        </w:rPr>
        <w:t>
 1     Айыппұлдар мен санкциялар бойынша түсетiн 
</w:t>
      </w:r>
      <w:r>
        <w:rPr>
          <w:rFonts w:ascii="Times New Roman"/>
          <w:b w:val="false"/>
          <w:i w:val="false"/>
          <w:color w:val="000000"/>
          <w:sz w:val="28"/>
        </w:rPr>
        <w:t>
        1552030
</w:t>
      </w:r>
      <w:r>
        <w:br/>
      </w:r>
      <w:r>
        <w:rPr>
          <w:rFonts w:ascii="Times New Roman"/>
          <w:b w:val="false"/>
          <w:i w:val="false"/>
          <w:color w:val="000000"/>
          <w:sz w:val="28"/>
        </w:rPr>
        <w:t>
          түсiмдер
</w:t>
      </w:r>
      <w:r>
        <w:br/>
      </w:r>
      <w:r>
        <w:rPr>
          <w:rFonts w:ascii="Times New Roman"/>
          <w:b w:val="false"/>
          <w:i w:val="false"/>
          <w:color w:val="000000"/>
          <w:sz w:val="28"/>
        </w:rPr>
        <w:t>
      01  Орталық мемлекеттiк органдар, олардың аумақтық    909509
</w:t>
      </w:r>
      <w:r>
        <w:br/>
      </w:r>
      <w:r>
        <w:rPr>
          <w:rFonts w:ascii="Times New Roman"/>
          <w:b w:val="false"/>
          <w:i w:val="false"/>
          <w:color w:val="000000"/>
          <w:sz w:val="28"/>
        </w:rPr>
        <w:t>
          бөлiмшелерi салатын әкiмшiлiк айыппұлдар мен
</w:t>
      </w:r>
      <w:r>
        <w:br/>
      </w:r>
      <w:r>
        <w:rPr>
          <w:rFonts w:ascii="Times New Roman"/>
          <w:b w:val="false"/>
          <w:i w:val="false"/>
          <w:color w:val="000000"/>
          <w:sz w:val="28"/>
        </w:rPr>
        <w:t>
          санкциялар
</w:t>
      </w:r>
      <w:r>
        <w:br/>
      </w:r>
      <w:r>
        <w:rPr>
          <w:rFonts w:ascii="Times New Roman"/>
          <w:b w:val="false"/>
          <w:i w:val="false"/>
          <w:color w:val="000000"/>
          <w:sz w:val="28"/>
        </w:rPr>
        <w:t>
      06  Атқарушылық санкция                                83420
</w:t>
      </w:r>
      <w:r>
        <w:br/>
      </w:r>
      <w:r>
        <w:rPr>
          <w:rFonts w:ascii="Times New Roman"/>
          <w:b w:val="false"/>
          <w:i w:val="false"/>
          <w:color w:val="000000"/>
          <w:sz w:val="28"/>
        </w:rPr>
        <w:t>
      07  Қазақстан Республикасының Ұлттық Банкi               275
</w:t>
      </w:r>
      <w:r>
        <w:br/>
      </w:r>
      <w:r>
        <w:rPr>
          <w:rFonts w:ascii="Times New Roman"/>
          <w:b w:val="false"/>
          <w:i w:val="false"/>
          <w:color w:val="000000"/>
          <w:sz w:val="28"/>
        </w:rPr>
        <w:t>
          белгiлеген экономикалық нормативтердi және
</w:t>
      </w:r>
      <w:r>
        <w:br/>
      </w:r>
      <w:r>
        <w:rPr>
          <w:rFonts w:ascii="Times New Roman"/>
          <w:b w:val="false"/>
          <w:i w:val="false"/>
          <w:color w:val="000000"/>
          <w:sz w:val="28"/>
        </w:rPr>
        <w:t>
          статистикалық есептiлiктi берудiң мерзiмдерiн
</w:t>
      </w:r>
      <w:r>
        <w:br/>
      </w:r>
      <w:r>
        <w:rPr>
          <w:rFonts w:ascii="Times New Roman"/>
          <w:b w:val="false"/>
          <w:i w:val="false"/>
          <w:color w:val="000000"/>
          <w:sz w:val="28"/>
        </w:rPr>
        <w:t>
          бұзғаны үшiн екiншi деңгейдегi банктерге
</w:t>
      </w:r>
      <w:r>
        <w:br/>
      </w:r>
      <w:r>
        <w:rPr>
          <w:rFonts w:ascii="Times New Roman"/>
          <w:b w:val="false"/>
          <w:i w:val="false"/>
          <w:color w:val="000000"/>
          <w:sz w:val="28"/>
        </w:rPr>
        <w:t>
          қолданылатын санкциялар сомаларының түсiмi
</w:t>
      </w:r>
      <w:r>
        <w:br/>
      </w:r>
      <w:r>
        <w:rPr>
          <w:rFonts w:ascii="Times New Roman"/>
          <w:b w:val="false"/>
          <w:i w:val="false"/>
          <w:color w:val="000000"/>
          <w:sz w:val="28"/>
        </w:rPr>
        <w:t>
      09  Салық заңнамасы нормаларын уақытылы                 1743
</w:t>
      </w:r>
      <w:r>
        <w:br/>
      </w:r>
      <w:r>
        <w:rPr>
          <w:rFonts w:ascii="Times New Roman"/>
          <w:b w:val="false"/>
          <w:i w:val="false"/>
          <w:color w:val="000000"/>
          <w:sz w:val="28"/>
        </w:rPr>
        <w:t>
          орындамағаны үшiн банктерден немесе банк
</w:t>
      </w:r>
      <w:r>
        <w:br/>
      </w:r>
      <w:r>
        <w:rPr>
          <w:rFonts w:ascii="Times New Roman"/>
          <w:b w:val="false"/>
          <w:i w:val="false"/>
          <w:color w:val="000000"/>
          <w:sz w:val="28"/>
        </w:rPr>
        <w:t>
          операцияларының жекелеген түрлерiн жүзеге
</w:t>
      </w:r>
      <w:r>
        <w:br/>
      </w:r>
      <w:r>
        <w:rPr>
          <w:rFonts w:ascii="Times New Roman"/>
          <w:b w:val="false"/>
          <w:i w:val="false"/>
          <w:color w:val="000000"/>
          <w:sz w:val="28"/>
        </w:rPr>
        <w:t>
          асыратын ұйымдардан өсiмпұл және айыппұл
</w:t>
      </w:r>
      <w:r>
        <w:br/>
      </w:r>
      <w:r>
        <w:rPr>
          <w:rFonts w:ascii="Times New Roman"/>
          <w:b w:val="false"/>
          <w:i w:val="false"/>
          <w:color w:val="000000"/>
          <w:sz w:val="28"/>
        </w:rPr>
        <w:t>
          сомаларының түсуi
</w:t>
      </w:r>
      <w:r>
        <w:br/>
      </w:r>
      <w:r>
        <w:rPr>
          <w:rFonts w:ascii="Times New Roman"/>
          <w:b w:val="false"/>
          <w:i w:val="false"/>
          <w:color w:val="000000"/>
          <w:sz w:val="28"/>
        </w:rPr>
        <w:t>
      12  Республикалық бюджеттен қаржыландырылатын          40385
</w:t>
      </w:r>
      <w:r>
        <w:br/>
      </w:r>
      <w:r>
        <w:rPr>
          <w:rFonts w:ascii="Times New Roman"/>
          <w:b w:val="false"/>
          <w:i w:val="false"/>
          <w:color w:val="000000"/>
          <w:sz w:val="28"/>
        </w:rPr>
        <w:t>
          мемлекеттiк мекемелер салатын басқа да
</w:t>
      </w:r>
      <w:r>
        <w:br/>
      </w:r>
      <w:r>
        <w:rPr>
          <w:rFonts w:ascii="Times New Roman"/>
          <w:b w:val="false"/>
          <w:i w:val="false"/>
          <w:color w:val="000000"/>
          <w:sz w:val="28"/>
        </w:rPr>
        <w:t>
          санкциялар мен айыппұлдар
</w:t>
      </w:r>
      <w:r>
        <w:br/>
      </w:r>
      <w:r>
        <w:rPr>
          <w:rFonts w:ascii="Times New Roman"/>
          <w:b w:val="false"/>
          <w:i w:val="false"/>
          <w:color w:val="000000"/>
          <w:sz w:val="28"/>
        </w:rPr>
        <w:t>
      16  Монополияға қарсы заңдарды бұзу нәтижесінде       516698
</w:t>
      </w:r>
      <w:r>
        <w:br/>
      </w:r>
      <w:r>
        <w:rPr>
          <w:rFonts w:ascii="Times New Roman"/>
          <w:b w:val="false"/>
          <w:i w:val="false"/>
          <w:color w:val="000000"/>
          <w:sz w:val="28"/>
        </w:rPr>
        <w:t>
          алынған аударылған кірістер
</w:t>
      </w:r>
      <w:r>
        <w:br/>
      </w:r>
      <w:r>
        <w:rPr>
          <w:rFonts w:ascii="Times New Roman"/>
          <w:b w:val="false"/>
          <w:i w:val="false"/>
          <w:color w:val="000000"/>
          <w:sz w:val="28"/>
        </w:rPr>
        <w:t>
</w:t>
      </w:r>
      <w:r>
        <w:rPr>
          <w:rFonts w:ascii="Times New Roman"/>
          <w:b/>
          <w:i w:val="false"/>
          <w:color w:val="000000"/>
          <w:sz w:val="28"/>
        </w:rPr>
        <w:t>
  04     Кредиттер бойынша сыйақылар (мүдделер)
</w:t>
      </w:r>
      <w:r>
        <w:rPr>
          <w:rFonts w:ascii="Times New Roman"/>
          <w:b w:val="false"/>
          <w:i w:val="false"/>
          <w:color w:val="000000"/>
          <w:sz w:val="28"/>
        </w:rPr>
        <w:t>
       2488785
</w:t>
      </w:r>
      <w:r>
        <w:br/>
      </w:r>
      <w:r>
        <w:rPr>
          <w:rFonts w:ascii="Times New Roman"/>
          <w:b w:val="false"/>
          <w:i w:val="false"/>
          <w:color w:val="000000"/>
          <w:sz w:val="28"/>
        </w:rPr>
        <w:t>
</w:t>
      </w:r>
      <w:r>
        <w:rPr>
          <w:rFonts w:ascii="Times New Roman"/>
          <w:b w:val="false"/>
          <w:i/>
          <w:color w:val="000000"/>
          <w:sz w:val="28"/>
        </w:rPr>
        <w:t>
    1     Заңды тұлғаларға республикалық бюджеттен         1413220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 бергенi үшiн алынған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(мүдделер)
</w:t>
      </w:r>
      <w:r>
        <w:rPr>
          <w:rFonts w:ascii="Times New Roman"/>
          <w:b w:val="false"/>
          <w:i w:val="false"/>
          <w:color w:val="000000"/>
          <w:sz w:val="28"/>
        </w:rPr>
        <w:t>
</w:t>
      </w:r>
      <w:r>
        <w:br/>
      </w:r>
      <w:r>
        <w:rPr>
          <w:rFonts w:ascii="Times New Roman"/>
          <w:b w:val="false"/>
          <w:i w:val="false"/>
          <w:color w:val="000000"/>
          <w:sz w:val="28"/>
        </w:rPr>
        <w:t>
      01  Лизингтi ұйымдастыру бағдарламасының              379859
</w:t>
      </w:r>
      <w:r>
        <w:br/>
      </w:r>
      <w:r>
        <w:rPr>
          <w:rFonts w:ascii="Times New Roman"/>
          <w:b w:val="false"/>
          <w:i w:val="false"/>
          <w:color w:val="000000"/>
          <w:sz w:val="28"/>
        </w:rPr>
        <w:t>
          шеңберiнде берiлген кредиттер бойынша
</w:t>
      </w:r>
      <w:r>
        <w:br/>
      </w:r>
      <w:r>
        <w:rPr>
          <w:rFonts w:ascii="Times New Roman"/>
          <w:b w:val="false"/>
          <w:i w:val="false"/>
          <w:color w:val="000000"/>
          <w:sz w:val="28"/>
        </w:rPr>
        <w:t>
          сыйақылар (мүдделep)
</w:t>
      </w:r>
      <w:r>
        <w:br/>
      </w:r>
      <w:r>
        <w:rPr>
          <w:rFonts w:ascii="Times New Roman"/>
          <w:b w:val="false"/>
          <w:i w:val="false"/>
          <w:color w:val="000000"/>
          <w:sz w:val="28"/>
        </w:rPr>
        <w:t>
      03  АДБ бағдарламалық заемы шеңберiнде                190842
</w:t>
      </w:r>
      <w:r>
        <w:br/>
      </w:r>
      <w:r>
        <w:rPr>
          <w:rFonts w:ascii="Times New Roman"/>
          <w:b w:val="false"/>
          <w:i w:val="false"/>
          <w:color w:val="000000"/>
          <w:sz w:val="28"/>
        </w:rPr>
        <w:t>
          ауылшаруашылық секторы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04  "Эксимбанк Қазақстан" АҚ-на инвестициялық           4037
</w:t>
      </w:r>
      <w:r>
        <w:br/>
      </w:r>
      <w:r>
        <w:rPr>
          <w:rFonts w:ascii="Times New Roman"/>
          <w:b w:val="false"/>
          <w:i w:val="false"/>
          <w:color w:val="000000"/>
          <w:sz w:val="28"/>
        </w:rPr>
        <w:t>
          жобаларды қаржыландыру үшін берілген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05  Малшаруашылық өнімдерін шығаруға және              96000
</w:t>
      </w:r>
      <w:r>
        <w:br/>
      </w:r>
      <w:r>
        <w:rPr>
          <w:rFonts w:ascii="Times New Roman"/>
          <w:b w:val="false"/>
          <w:i w:val="false"/>
          <w:color w:val="000000"/>
          <w:sz w:val="28"/>
        </w:rPr>
        <w:t>
          сатып алуға берілген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06  Басқа да кредиттер бойынша сыйақылар (мүдделер)   713249
</w:t>
      </w:r>
      <w:r>
        <w:br/>
      </w:r>
      <w:r>
        <w:rPr>
          <w:rFonts w:ascii="Times New Roman"/>
          <w:b w:val="false"/>
          <w:i w:val="false"/>
          <w:color w:val="000000"/>
          <w:sz w:val="28"/>
        </w:rPr>
        <w:t>
      08  Өнім өңдеу кәсіпорындары үшін жабдық лизингі       22000
</w:t>
      </w:r>
      <w:r>
        <w:br/>
      </w:r>
      <w:r>
        <w:rPr>
          <w:rFonts w:ascii="Times New Roman"/>
          <w:b w:val="false"/>
          <w:i w:val="false"/>
          <w:color w:val="000000"/>
          <w:sz w:val="28"/>
        </w:rPr>
        <w:t>
          шеңберінде берілген кредиттер бойынша сыйақы
</w:t>
      </w:r>
      <w:r>
        <w:br/>
      </w:r>
      <w:r>
        <w:rPr>
          <w:rFonts w:ascii="Times New Roman"/>
          <w:b w:val="false"/>
          <w:i w:val="false"/>
          <w:color w:val="000000"/>
          <w:sz w:val="28"/>
        </w:rPr>
        <w:t>
          (мүдделер)
</w:t>
      </w:r>
      <w:r>
        <w:br/>
      </w:r>
      <w:r>
        <w:rPr>
          <w:rFonts w:ascii="Times New Roman"/>
          <w:b w:val="false"/>
          <w:i w:val="false"/>
          <w:color w:val="000000"/>
          <w:sz w:val="28"/>
        </w:rPr>
        <w:t>
      09  Ауылдық кредиттік серіктестері жүйесі арқылы        7233
</w:t>
      </w:r>
      <w:r>
        <w:br/>
      </w:r>
      <w:r>
        <w:rPr>
          <w:rFonts w:ascii="Times New Roman"/>
          <w:b w:val="false"/>
          <w:i w:val="false"/>
          <w:color w:val="000000"/>
          <w:sz w:val="28"/>
        </w:rPr>
        <w:t>
          ауыл шаруашылығы өндірісінің кредиттері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color w:val="000000"/>
          <w:sz w:val="28"/>
        </w:rPr>
        <w:t>
    2     Қазақстан Республикасы Yкiметiнiң қаржы             9035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агенттерi арқылы жеке тұлғаларға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бюджеттен берiлген кредиттер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сыйақылар (мүдделер)
</w:t>
      </w:r>
      <w:r>
        <w:rPr>
          <w:rFonts w:ascii="Times New Roman"/>
          <w:b w:val="false"/>
          <w:i w:val="false"/>
          <w:color w:val="000000"/>
          <w:sz w:val="28"/>
        </w:rPr>
        <w:t>
</w:t>
      </w:r>
      <w:r>
        <w:br/>
      </w:r>
      <w:r>
        <w:rPr>
          <w:rFonts w:ascii="Times New Roman"/>
          <w:b w:val="false"/>
          <w:i w:val="false"/>
          <w:color w:val="000000"/>
          <w:sz w:val="28"/>
        </w:rPr>
        <w:t>
      01  Тұрғын үй құрылысы және тұрғын үй сатып алу         9035
</w:t>
      </w:r>
      <w:r>
        <w:br/>
      </w:r>
      <w:r>
        <w:rPr>
          <w:rFonts w:ascii="Times New Roman"/>
          <w:b w:val="false"/>
          <w:i w:val="false"/>
          <w:color w:val="000000"/>
          <w:sz w:val="28"/>
        </w:rPr>
        <w:t>
          бағдарламасының шеңберiнде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w:t>
      </w:r>
      <w:r>
        <w:rPr>
          <w:rFonts w:ascii="Times New Roman"/>
          <w:b w:val="false"/>
          <w:i/>
          <w:color w:val="000000"/>
          <w:sz w:val="28"/>
        </w:rPr>
        <w:t>
    3     Жергілікті атқарушы органдарға республикалық      363103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бюджеттен берілген несиелер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(мүдделер)
</w:t>
      </w:r>
      <w:r>
        <w:rPr>
          <w:rFonts w:ascii="Times New Roman"/>
          <w:b w:val="false"/>
          <w:i w:val="false"/>
          <w:color w:val="000000"/>
          <w:sz w:val="28"/>
        </w:rPr>
        <w:t>
</w:t>
      </w:r>
      <w:r>
        <w:br/>
      </w:r>
      <w:r>
        <w:rPr>
          <w:rFonts w:ascii="Times New Roman"/>
          <w:b w:val="false"/>
          <w:i w:val="false"/>
          <w:color w:val="000000"/>
          <w:sz w:val="28"/>
        </w:rPr>
        <w:t>
      03  Басқа да мақсаттарға берілген кредиттер бойынша   363103
</w:t>
      </w:r>
      <w:r>
        <w:br/>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color w:val="000000"/>
          <w:sz w:val="28"/>
        </w:rPr>
        <w:t>
    4     Заңды тұлғаларға үкіметтiк сыртқы заемдардың      304147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қаражаты есебiнен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берiлген кредиттер бойынша сыйақылар (мүдделер)
</w:t>
      </w:r>
      <w:r>
        <w:rPr>
          <w:rFonts w:ascii="Times New Roman"/>
          <w:b w:val="false"/>
          <w:i w:val="false"/>
          <w:color w:val="000000"/>
          <w:sz w:val="28"/>
        </w:rPr>
        <w:t>
</w:t>
      </w:r>
      <w:r>
        <w:br/>
      </w:r>
      <w:r>
        <w:rPr>
          <w:rFonts w:ascii="Times New Roman"/>
          <w:b w:val="false"/>
          <w:i w:val="false"/>
          <w:color w:val="000000"/>
          <w:sz w:val="28"/>
        </w:rPr>
        <w:t>
      01  Техникалық көмек жобасын iске асыру үшiн            2177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03  Шағын және орта бизнестi қолдау жобасын iске      100597
</w:t>
      </w:r>
      <w:r>
        <w:br/>
      </w:r>
      <w:r>
        <w:rPr>
          <w:rFonts w:ascii="Times New Roman"/>
          <w:b w:val="false"/>
          <w:i w:val="false"/>
          <w:color w:val="000000"/>
          <w:sz w:val="28"/>
        </w:rPr>
        <w:t>
          асыру үшiн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04  Ауыл шаруашылығын жекешелендiруден кейiнгi         11277
</w:t>
      </w:r>
      <w:r>
        <w:br/>
      </w:r>
      <w:r>
        <w:rPr>
          <w:rFonts w:ascii="Times New Roman"/>
          <w:b w:val="false"/>
          <w:i w:val="false"/>
          <w:color w:val="000000"/>
          <w:sz w:val="28"/>
        </w:rPr>
        <w:t>
          қолдау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Мұнай саласына техникалық көмек көрсету            39712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06  Астана қаласында халықаралық әуежай салу          116385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07  Жерді суландыру және дренаж жүйелерін              33999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5     Жергiлiктi атқарушы органдарға үкiметтiк          198736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заемдардың қаражаты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берілген кредиттер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сыйақылар (мүдделер)
</w:t>
      </w:r>
      <w:r>
        <w:rPr>
          <w:rFonts w:ascii="Times New Roman"/>
          <w:b w:val="false"/>
          <w:i w:val="false"/>
          <w:color w:val="000000"/>
          <w:sz w:val="28"/>
        </w:rPr>
        <w:t>
</w:t>
      </w:r>
      <w:r>
        <w:br/>
      </w:r>
      <w:r>
        <w:rPr>
          <w:rFonts w:ascii="Times New Roman"/>
          <w:b w:val="false"/>
          <w:i w:val="false"/>
          <w:color w:val="000000"/>
          <w:sz w:val="28"/>
        </w:rPr>
        <w:t>
      01  Қала көлiгiн дамыту жобасын iске асыру үшiн       167573
</w:t>
      </w:r>
      <w:r>
        <w:br/>
      </w:r>
      <w:r>
        <w:rPr>
          <w:rFonts w:ascii="Times New Roman"/>
          <w:b w:val="false"/>
          <w:i w:val="false"/>
          <w:color w:val="000000"/>
          <w:sz w:val="28"/>
        </w:rPr>
        <w:t>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02  Атырау қаласын сумен жабдықтау және оның           31163
</w:t>
      </w:r>
      <w:r>
        <w:br/>
      </w:r>
      <w:r>
        <w:rPr>
          <w:rFonts w:ascii="Times New Roman"/>
          <w:b w:val="false"/>
          <w:i w:val="false"/>
          <w:color w:val="000000"/>
          <w:sz w:val="28"/>
        </w:rPr>
        <w:t>
          санитариясы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6     Заңды тұлғалар төлеген мемлекеттiк кепiлдiктер     40580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талаптар бойынша сыйақылаp (мүдделер)
</w:t>
      </w:r>
      <w:r>
        <w:rPr>
          <w:rFonts w:ascii="Times New Roman"/>
          <w:b w:val="false"/>
          <w:i w:val="false"/>
          <w:color w:val="000000"/>
          <w:sz w:val="28"/>
        </w:rPr>
        <w:t>
</w:t>
      </w:r>
      <w:r>
        <w:br/>
      </w:r>
      <w:r>
        <w:rPr>
          <w:rFonts w:ascii="Times New Roman"/>
          <w:b w:val="false"/>
          <w:i w:val="false"/>
          <w:color w:val="000000"/>
          <w:sz w:val="28"/>
        </w:rPr>
        <w:t>
      01  Заңды тұлғалар төлеген мемлекеттiк                 40580
</w:t>
      </w:r>
      <w:r>
        <w:br/>
      </w:r>
      <w:r>
        <w:rPr>
          <w:rFonts w:ascii="Times New Roman"/>
          <w:b w:val="false"/>
          <w:i w:val="false"/>
          <w:color w:val="000000"/>
          <w:sz w:val="28"/>
        </w:rPr>
        <w:t>
          кепiлдiктердің талаптары бойынша
</w:t>
      </w:r>
      <w:r>
        <w:br/>
      </w:r>
      <w:r>
        <w:rPr>
          <w:rFonts w:ascii="Times New Roman"/>
          <w:b w:val="false"/>
          <w:i w:val="false"/>
          <w:color w:val="000000"/>
          <w:sz w:val="28"/>
        </w:rPr>
        <w:t>
          сыйақылаp (мүдделер)
</w:t>
      </w:r>
      <w:r>
        <w:br/>
      </w:r>
      <w:r>
        <w:rPr>
          <w:rFonts w:ascii="Times New Roman"/>
          <w:b w:val="false"/>
          <w:i w:val="false"/>
          <w:color w:val="000000"/>
          <w:sz w:val="28"/>
        </w:rPr>
        <w:t>
</w:t>
      </w:r>
      <w:r>
        <w:rPr>
          <w:rFonts w:ascii="Times New Roman"/>
          <w:b w:val="false"/>
          <w:i/>
          <w:color w:val="000000"/>
          <w:sz w:val="28"/>
        </w:rPr>
        <w:t>
    7     Шет мемлекеттердiң үкіметтеріне берілген          159964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кредиттер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(мүдделеp)
</w:t>
      </w:r>
      <w:r>
        <w:rPr>
          <w:rFonts w:ascii="Times New Roman"/>
          <w:b w:val="false"/>
          <w:i w:val="false"/>
          <w:color w:val="000000"/>
          <w:sz w:val="28"/>
        </w:rPr>
        <w:t>
</w:t>
      </w:r>
      <w:r>
        <w:br/>
      </w:r>
      <w:r>
        <w:rPr>
          <w:rFonts w:ascii="Times New Roman"/>
          <w:b w:val="false"/>
          <w:i w:val="false"/>
          <w:color w:val="000000"/>
          <w:sz w:val="28"/>
        </w:rPr>
        <w:t>
      01  Шет мемлекеттердің үкіметтеріне берілген          159964
</w:t>
      </w:r>
      <w:r>
        <w:br/>
      </w:r>
      <w:r>
        <w:rPr>
          <w:rFonts w:ascii="Times New Roman"/>
          <w:b w:val="false"/>
          <w:i w:val="false"/>
          <w:color w:val="000000"/>
          <w:sz w:val="28"/>
        </w:rPr>
        <w:t>
          сыртқы кредиттер бойынша сыйақылар (мүдделер)
</w:t>
      </w:r>
      <w:r>
        <w:br/>
      </w:r>
      <w:r>
        <w:rPr>
          <w:rFonts w:ascii="Times New Roman"/>
          <w:b w:val="false"/>
          <w:i w:val="false"/>
          <w:color w:val="000000"/>
          <w:sz w:val="28"/>
        </w:rPr>
        <w:t>
</w:t>
      </w:r>
      <w:r>
        <w:rPr>
          <w:rFonts w:ascii="Times New Roman"/>
          <w:b/>
          <w:i w:val="false"/>
          <w:color w:val="000000"/>
          <w:sz w:val="28"/>
        </w:rPr>
        <w:t>
  05     Салыққа жатпайтын басқа да түсімдер 
</w:t>
      </w:r>
      <w:r>
        <w:rPr>
          <w:rFonts w:ascii="Times New Roman"/>
          <w:b w:val="false"/>
          <w:i w:val="false"/>
          <w:color w:val="000000"/>
          <w:sz w:val="28"/>
        </w:rPr>
        <w:t>
         15718006
</w:t>
      </w:r>
      <w:r>
        <w:br/>
      </w:r>
      <w:r>
        <w:rPr>
          <w:rFonts w:ascii="Times New Roman"/>
          <w:b w:val="false"/>
          <w:i w:val="false"/>
          <w:color w:val="000000"/>
          <w:sz w:val="28"/>
        </w:rPr>
        <w:t>
</w:t>
      </w:r>
      <w:r>
        <w:rPr>
          <w:rFonts w:ascii="Times New Roman"/>
          <w:b w:val="false"/>
          <w:i/>
          <w:color w:val="000000"/>
          <w:sz w:val="28"/>
        </w:rPr>
        <w:t>
    1     Салыққа жатпайтын басқа да түсімдер 
</w:t>
      </w:r>
      <w:r>
        <w:rPr>
          <w:rFonts w:ascii="Times New Roman"/>
          <w:b w:val="false"/>
          <w:i w:val="false"/>
          <w:color w:val="000000"/>
          <w:sz w:val="28"/>
        </w:rPr>
        <w:t>
             15718006
</w:t>
      </w:r>
      <w:r>
        <w:br/>
      </w:r>
      <w:r>
        <w:rPr>
          <w:rFonts w:ascii="Times New Roman"/>
          <w:b w:val="false"/>
          <w:i w:val="false"/>
          <w:color w:val="000000"/>
          <w:sz w:val="28"/>
        </w:rPr>
        <w:t>
      02  Қосымша және үстеме баждарды бөлу кезiндегi        24837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Заңсыз алынған мүлікті еркімен тапсырудан            600
</w:t>
      </w:r>
      <w:r>
        <w:br/>
      </w:r>
      <w:r>
        <w:rPr>
          <w:rFonts w:ascii="Times New Roman"/>
          <w:b w:val="false"/>
          <w:i w:val="false"/>
          <w:color w:val="000000"/>
          <w:sz w:val="28"/>
        </w:rPr>
        <w:t>
          немесе өндіріп алудан немесе мемлекеттiк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теңестiрiлген
</w:t>
      </w:r>
      <w:r>
        <w:br/>
      </w:r>
      <w:r>
        <w:rPr>
          <w:rFonts w:ascii="Times New Roman"/>
          <w:b w:val="false"/>
          <w:i w:val="false"/>
          <w:color w:val="000000"/>
          <w:sz w:val="28"/>
        </w:rPr>
        <w:t>
          тұлғаларға заңсыз көрсетілген қызметтердiң
</w:t>
      </w:r>
      <w:r>
        <w:br/>
      </w:r>
      <w:r>
        <w:rPr>
          <w:rFonts w:ascii="Times New Roman"/>
          <w:b w:val="false"/>
          <w:i w:val="false"/>
          <w:color w:val="000000"/>
          <w:sz w:val="28"/>
        </w:rPr>
        <w:t>
          құнынан алынатын сомалардың түсiмі
</w:t>
      </w:r>
      <w:r>
        <w:br/>
      </w:r>
      <w:r>
        <w:rPr>
          <w:rFonts w:ascii="Times New Roman"/>
          <w:b w:val="false"/>
          <w:i w:val="false"/>
          <w:color w:val="000000"/>
          <w:sz w:val="28"/>
        </w:rPr>
        <w:t>
      06  Бас бостандығынан айыруға сотталғандардың         128157
</w:t>
      </w:r>
      <w:r>
        <w:br/>
      </w:r>
      <w:r>
        <w:rPr>
          <w:rFonts w:ascii="Times New Roman"/>
          <w:b w:val="false"/>
          <w:i w:val="false"/>
          <w:color w:val="000000"/>
          <w:sz w:val="28"/>
        </w:rPr>
        <w:t>
          тамақтың, заттай мүлiктiң және коммунал.
</w:t>
      </w:r>
      <w:r>
        <w:br/>
      </w:r>
      <w:r>
        <w:rPr>
          <w:rFonts w:ascii="Times New Roman"/>
          <w:b w:val="false"/>
          <w:i w:val="false"/>
          <w:color w:val="000000"/>
          <w:sz w:val="28"/>
        </w:rPr>
        <w:t>
          дық-тұрмыстық, емдеу-алдын алу қызметтерiнiң
</w:t>
      </w:r>
      <w:r>
        <w:br/>
      </w:r>
      <w:r>
        <w:rPr>
          <w:rFonts w:ascii="Times New Roman"/>
          <w:b w:val="false"/>
          <w:i w:val="false"/>
          <w:color w:val="000000"/>
          <w:sz w:val="28"/>
        </w:rPr>
        <w:t>
          құнын, мемлекетке, түзеу мекемесiне келтірілген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09  Республикалық бюджетке түсетiн салыққа          15275866
</w:t>
      </w:r>
      <w:r>
        <w:br/>
      </w:r>
      <w:r>
        <w:rPr>
          <w:rFonts w:ascii="Times New Roman"/>
          <w:b w:val="false"/>
          <w:i w:val="false"/>
          <w:color w:val="000000"/>
          <w:sz w:val="28"/>
        </w:rPr>
        <w:t>
          жатпайтын басқа да түсiмдер
</w:t>
      </w:r>
      <w:r>
        <w:br/>
      </w:r>
      <w:r>
        <w:rPr>
          <w:rFonts w:ascii="Times New Roman"/>
          <w:b w:val="false"/>
          <w:i w:val="false"/>
          <w:color w:val="000000"/>
          <w:sz w:val="28"/>
        </w:rPr>
        <w:t>
      23  Республикалық бюджеттен қаржыландырылатын          75834
</w:t>
      </w:r>
      <w:r>
        <w:br/>
      </w:r>
      <w:r>
        <w:rPr>
          <w:rFonts w:ascii="Times New Roman"/>
          <w:b w:val="false"/>
          <w:i w:val="false"/>
          <w:color w:val="000000"/>
          <w:sz w:val="28"/>
        </w:rPr>
        <w:t>
          мемлекеттiк мекемелердiң дебиторлық,
</w:t>
      </w:r>
      <w:r>
        <w:br/>
      </w:r>
      <w:r>
        <w:rPr>
          <w:rFonts w:ascii="Times New Roman"/>
          <w:b w:val="false"/>
          <w:i w:val="false"/>
          <w:color w:val="000000"/>
          <w:sz w:val="28"/>
        </w:rPr>
        <w:t>
          депоненттiк берешегiнiң түсуi
</w:t>
      </w:r>
      <w:r>
        <w:br/>
      </w:r>
      <w:r>
        <w:rPr>
          <w:rFonts w:ascii="Times New Roman"/>
          <w:b w:val="false"/>
          <w:i w:val="false"/>
          <w:color w:val="000000"/>
          <w:sz w:val="28"/>
        </w:rPr>
        <w:t>
      25  Бұрын республикалық бюджеттен алынған,            212712
</w:t>
      </w:r>
      <w:r>
        <w:br/>
      </w:r>
      <w:r>
        <w:rPr>
          <w:rFonts w:ascii="Times New Roman"/>
          <w:b w:val="false"/>
          <w:i w:val="false"/>
          <w:color w:val="000000"/>
          <w:sz w:val="28"/>
        </w:rPr>
        <w:t>
          пайдаланылмаған қаражаттардың қайтарылуы
</w:t>
      </w:r>
      <w:r>
        <w:br/>
      </w:r>
      <w:r>
        <w:rPr>
          <w:rFonts w:ascii="Times New Roman"/>
          <w:b w:val="false"/>
          <w:i w:val="false"/>
          <w:color w:val="000000"/>
          <w:sz w:val="28"/>
        </w:rPr>
        <w:t>
</w:t>
      </w:r>
      <w:r>
        <w:rPr>
          <w:rFonts w:ascii="Times New Roman"/>
          <w:b w:val="false"/>
          <w:i/>
          <w:color w:val="000000"/>
          <w:sz w:val="28"/>
        </w:rPr>
        <w:t>
3         Капиталмен жасалған операциялардан алынатын     10263094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Негiзгi капиталды сату
</w:t>
      </w:r>
      <w:r>
        <w:rPr>
          <w:rFonts w:ascii="Times New Roman"/>
          <w:b w:val="false"/>
          <w:i w:val="false"/>
          <w:color w:val="000000"/>
          <w:sz w:val="28"/>
        </w:rPr>
        <w:t>
                         1043644
</w:t>
      </w:r>
      <w:r>
        <w:br/>
      </w:r>
      <w:r>
        <w:rPr>
          <w:rFonts w:ascii="Times New Roman"/>
          <w:b w:val="false"/>
          <w:i w:val="false"/>
          <w:color w:val="000000"/>
          <w:sz w:val="28"/>
        </w:rPr>
        <w:t>
</w:t>
      </w:r>
      <w:r>
        <w:rPr>
          <w:rFonts w:ascii="Times New Roman"/>
          <w:b w:val="false"/>
          <w:i/>
          <w:color w:val="000000"/>
          <w:sz w:val="28"/>
        </w:rPr>
        <w:t>
    1     Негiзгi капиталды сату                          
</w:t>
      </w:r>
      <w:r>
        <w:rPr>
          <w:rFonts w:ascii="Times New Roman"/>
          <w:b w:val="false"/>
          <w:i w:val="false"/>
          <w:color w:val="000000"/>
          <w:sz w:val="28"/>
        </w:rPr>
        <w:t>
 1043644
</w:t>
      </w:r>
      <w:r>
        <w:br/>
      </w:r>
      <w:r>
        <w:rPr>
          <w:rFonts w:ascii="Times New Roman"/>
          <w:b w:val="false"/>
          <w:i w:val="false"/>
          <w:color w:val="000000"/>
          <w:sz w:val="28"/>
        </w:rPr>
        <w:t>
      04  Республикалық бюджеттен қаржыландырылатын          43644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06  Қару-жарақ пен әскери техниканы сатудан          1000000
</w:t>
      </w:r>
      <w:r>
        <w:br/>
      </w:r>
      <w:r>
        <w:rPr>
          <w:rFonts w:ascii="Times New Roman"/>
          <w:b w:val="false"/>
          <w:i w:val="false"/>
          <w:color w:val="000000"/>
          <w:sz w:val="28"/>
        </w:rPr>
        <w:t>
          түсетiн түсiмдер
</w:t>
      </w:r>
      <w:r>
        <w:br/>
      </w:r>
      <w:r>
        <w:rPr>
          <w:rFonts w:ascii="Times New Roman"/>
          <w:b w:val="false"/>
          <w:i w:val="false"/>
          <w:color w:val="000000"/>
          <w:sz w:val="28"/>
        </w:rPr>
        <w:t>
</w:t>
      </w:r>
      <w:r>
        <w:rPr>
          <w:rFonts w:ascii="Times New Roman"/>
          <w:b/>
          <w:i w:val="false"/>
          <w:color w:val="000000"/>
          <w:sz w:val="28"/>
        </w:rPr>
        <w:t>
  02     Мемлекеттiк қорлардан тауарлар сату
</w:t>
      </w:r>
      <w:r>
        <w:rPr>
          <w:rFonts w:ascii="Times New Roman"/>
          <w:b w:val="false"/>
          <w:i w:val="false"/>
          <w:color w:val="000000"/>
          <w:sz w:val="28"/>
        </w:rPr>
        <w:t>
           9219300
</w:t>
      </w:r>
      <w:r>
        <w:br/>
      </w:r>
      <w:r>
        <w:rPr>
          <w:rFonts w:ascii="Times New Roman"/>
          <w:b w:val="false"/>
          <w:i w:val="false"/>
          <w:color w:val="000000"/>
          <w:sz w:val="28"/>
        </w:rPr>
        <w:t>
</w:t>
      </w:r>
      <w:r>
        <w:rPr>
          <w:rFonts w:ascii="Times New Roman"/>
          <w:b w:val="false"/>
          <w:i/>
          <w:color w:val="000000"/>
          <w:sz w:val="28"/>
        </w:rPr>
        <w:t>
    1     Мемлекеттiк қорлардан тауарлар сату              9219300
</w:t>
      </w:r>
      <w:r>
        <w:rPr>
          <w:rFonts w:ascii="Times New Roman"/>
          <w:b w:val="false"/>
          <w:i w:val="false"/>
          <w:color w:val="000000"/>
          <w:sz w:val="28"/>
        </w:rPr>
        <w:t>
</w:t>
      </w:r>
      <w:r>
        <w:br/>
      </w:r>
      <w:r>
        <w:rPr>
          <w:rFonts w:ascii="Times New Roman"/>
          <w:b w:val="false"/>
          <w:i w:val="false"/>
          <w:color w:val="000000"/>
          <w:sz w:val="28"/>
        </w:rPr>
        <w:t>
      02  Нормативтен тыс қорларды сатудан түсетін         3719300
</w:t>
      </w:r>
      <w:r>
        <w:br/>
      </w:r>
      <w:r>
        <w:rPr>
          <w:rFonts w:ascii="Times New Roman"/>
          <w:b w:val="false"/>
          <w:i w:val="false"/>
          <w:color w:val="000000"/>
          <w:sz w:val="28"/>
        </w:rPr>
        <w:t>
          түсімдер
</w:t>
      </w:r>
      <w:r>
        <w:br/>
      </w:r>
      <w:r>
        <w:rPr>
          <w:rFonts w:ascii="Times New Roman"/>
          <w:b w:val="false"/>
          <w:i w:val="false"/>
          <w:color w:val="000000"/>
          <w:sz w:val="28"/>
        </w:rPr>
        <w:t>
      03  Мемлекеттiк ресурстардан астық сатудан түсетiн   5500000
</w:t>
      </w:r>
      <w:r>
        <w:br/>
      </w:r>
      <w:r>
        <w:rPr>
          <w:rFonts w:ascii="Times New Roman"/>
          <w:b w:val="false"/>
          <w:i w:val="false"/>
          <w:color w:val="000000"/>
          <w:sz w:val="28"/>
        </w:rPr>
        <w:t>
          түсiмдер
</w:t>
      </w:r>
      <w:r>
        <w:br/>
      </w:r>
      <w:r>
        <w:rPr>
          <w:rFonts w:ascii="Times New Roman"/>
          <w:b w:val="false"/>
          <w:i w:val="false"/>
          <w:color w:val="000000"/>
          <w:sz w:val="28"/>
        </w:rPr>
        <w:t>
</w:t>
      </w:r>
      <w:r>
        <w:rPr>
          <w:rFonts w:ascii="Times New Roman"/>
          <w:b/>
          <w:i w:val="false"/>
          <w:color w:val="000000"/>
          <w:sz w:val="28"/>
        </w:rPr>
        <w:t>
  03     Жердi және материалдық емес активтердi сату
</w:t>
      </w:r>
      <w:r>
        <w:rPr>
          <w:rFonts w:ascii="Times New Roman"/>
          <w:b w:val="false"/>
          <w:i w:val="false"/>
          <w:color w:val="000000"/>
          <w:sz w:val="28"/>
        </w:rPr>
        <w:t>
      150
</w:t>
      </w:r>
      <w:r>
        <w:br/>
      </w:r>
      <w:r>
        <w:rPr>
          <w:rFonts w:ascii="Times New Roman"/>
          <w:b w:val="false"/>
          <w:i w:val="false"/>
          <w:color w:val="000000"/>
          <w:sz w:val="28"/>
        </w:rPr>
        <w:t>
</w:t>
      </w:r>
      <w:r>
        <w:rPr>
          <w:rFonts w:ascii="Times New Roman"/>
          <w:b w:val="false"/>
          <w:i/>
          <w:color w:val="000000"/>
          <w:sz w:val="28"/>
        </w:rPr>
        <w:t>
    1     Жердi және материалдық емес активтердi сату          150
</w:t>
      </w:r>
      <w:r>
        <w:rPr>
          <w:rFonts w:ascii="Times New Roman"/>
          <w:b w:val="false"/>
          <w:i w:val="false"/>
          <w:color w:val="000000"/>
          <w:sz w:val="28"/>
        </w:rPr>
        <w:t>
</w:t>
      </w:r>
      <w:r>
        <w:br/>
      </w:r>
      <w:r>
        <w:rPr>
          <w:rFonts w:ascii="Times New Roman"/>
          <w:b w:val="false"/>
          <w:i w:val="false"/>
          <w:color w:val="000000"/>
          <w:sz w:val="28"/>
        </w:rPr>
        <w:t>
      02  Материалдық емес активтердi сату                     150
</w:t>
      </w:r>
    </w:p>
    <w:p>
      <w:pPr>
        <w:spacing w:after="0"/>
        <w:ind w:left="0"/>
        <w:jc w:val="both"/>
      </w:pPr>
      <w:r>
        <w:rPr>
          <w:rFonts w:ascii="Times New Roman"/>
          <w:b w:val="false"/>
          <w:i w:val="false"/>
          <w:color w:val="000000"/>
          <w:sz w:val="28"/>
        </w:rPr>
        <w:t>
</w:t>
      </w:r>
      <w:r>
        <w:rPr>
          <w:rFonts w:ascii="Times New Roman"/>
          <w:b/>
          <w:i w:val="false"/>
          <w:color w:val="000000"/>
          <w:sz w:val="28"/>
        </w:rPr>
        <w:t>
II. Алынған ресми трансферттер
</w:t>
      </w:r>
      <w:r>
        <w:rPr>
          <w:rFonts w:ascii="Times New Roman"/>
          <w:b w:val="false"/>
          <w:i w:val="false"/>
          <w:color w:val="000000"/>
          <w:sz w:val="28"/>
        </w:rPr>
        <w:t>
               69870048
</w:t>
      </w:r>
    </w:p>
    <w:p>
      <w:pPr>
        <w:spacing w:after="0"/>
        <w:ind w:left="0"/>
        <w:jc w:val="both"/>
      </w:pPr>
      <w:r>
        <w:rPr>
          <w:rFonts w:ascii="Times New Roman"/>
          <w:b w:val="false"/>
          <w:i w:val="false"/>
          <w:color w:val="000000"/>
          <w:sz w:val="28"/>
        </w:rPr>
        <w:t>
</w:t>
      </w:r>
      <w:r>
        <w:rPr>
          <w:rFonts w:ascii="Times New Roman"/>
          <w:b/>
          <w:i w:val="false"/>
          <w:color w:val="000000"/>
          <w:sz w:val="28"/>
        </w:rPr>
        <w:t>
4        Алынған ресми трансферттер
</w:t>
      </w:r>
      <w:r>
        <w:rPr>
          <w:rFonts w:ascii="Times New Roman"/>
          <w:b w:val="false"/>
          <w:i w:val="false"/>
          <w:color w:val="000000"/>
          <w:sz w:val="28"/>
        </w:rPr>
        <w:t>
                   69870048
</w:t>
      </w:r>
      <w:r>
        <w:br/>
      </w:r>
      <w:r>
        <w:rPr>
          <w:rFonts w:ascii="Times New Roman"/>
          <w:b w:val="false"/>
          <w:i w:val="false"/>
          <w:color w:val="000000"/>
          <w:sz w:val="28"/>
        </w:rPr>
        <w:t>
</w:t>
      </w:r>
      <w:r>
        <w:rPr>
          <w:rFonts w:ascii="Times New Roman"/>
          <w:b/>
          <w:i w:val="false"/>
          <w:color w:val="000000"/>
          <w:sz w:val="28"/>
        </w:rPr>
        <w:t>
  01     Төмен тұрған мемлекеттiк басқару
</w:t>
      </w:r>
      <w:r>
        <w:rPr>
          <w:rFonts w:ascii="Times New Roman"/>
          <w:b w:val="false"/>
          <w:i w:val="false"/>
          <w:color w:val="000000"/>
          <w:sz w:val="28"/>
        </w:rPr>
        <w:t>
             69870048
</w:t>
      </w:r>
      <w:r>
        <w:br/>
      </w:r>
      <w:r>
        <w:rPr>
          <w:rFonts w:ascii="Times New Roman"/>
          <w:b w:val="false"/>
          <w:i w:val="false"/>
          <w:color w:val="000000"/>
          <w:sz w:val="28"/>
        </w:rPr>
        <w:t>
</w:t>
      </w:r>
      <w:r>
        <w:rPr>
          <w:rFonts w:ascii="Times New Roman"/>
          <w:b/>
          <w:i w:val="false"/>
          <w:color w:val="000000"/>
          <w:sz w:val="28"/>
        </w:rPr>
        <w:t>
органдарынан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     Облыстық бюджеттерден, Астана және Алматы       69870048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трансферттер
</w:t>
      </w:r>
      <w:r>
        <w:rPr>
          <w:rFonts w:ascii="Times New Roman"/>
          <w:b w:val="false"/>
          <w:i w:val="false"/>
          <w:color w:val="000000"/>
          <w:sz w:val="28"/>
        </w:rPr>
        <w:t>
</w:t>
      </w:r>
      <w:r>
        <w:br/>
      </w:r>
      <w:r>
        <w:rPr>
          <w:rFonts w:ascii="Times New Roman"/>
          <w:b w:val="false"/>
          <w:i w:val="false"/>
          <w:color w:val="000000"/>
          <w:sz w:val="28"/>
        </w:rPr>
        <w:t>
      06  Атырау облысының облыстық бюджетiнен алынатын   25865709
</w:t>
      </w:r>
      <w:r>
        <w:br/>
      </w:r>
      <w:r>
        <w:rPr>
          <w:rFonts w:ascii="Times New Roman"/>
          <w:b w:val="false"/>
          <w:i w:val="false"/>
          <w:color w:val="000000"/>
          <w:sz w:val="28"/>
        </w:rPr>
        <w:t>
          бюджеттiк алу
</w:t>
      </w:r>
      <w:r>
        <w:br/>
      </w:r>
      <w:r>
        <w:rPr>
          <w:rFonts w:ascii="Times New Roman"/>
          <w:b w:val="false"/>
          <w:i w:val="false"/>
          <w:color w:val="000000"/>
          <w:sz w:val="28"/>
        </w:rPr>
        <w:t>
      13  Маңғыстау облысының облыстық бюджетiнен         10139127
</w:t>
      </w:r>
      <w:r>
        <w:br/>
      </w:r>
      <w:r>
        <w:rPr>
          <w:rFonts w:ascii="Times New Roman"/>
          <w:b w:val="false"/>
          <w:i w:val="false"/>
          <w:color w:val="000000"/>
          <w:sz w:val="28"/>
        </w:rPr>
        <w:t>
          алынатын бюджеттiк алу
</w:t>
      </w:r>
      <w:r>
        <w:br/>
      </w:r>
      <w:r>
        <w:rPr>
          <w:rFonts w:ascii="Times New Roman"/>
          <w:b w:val="false"/>
          <w:i w:val="false"/>
          <w:color w:val="000000"/>
          <w:sz w:val="28"/>
        </w:rPr>
        <w:t>
      17  Алматы қаласының бюджетiнен алынатын бюджеттiк  32061122
</w:t>
      </w:r>
      <w:r>
        <w:br/>
      </w:r>
      <w:r>
        <w:rPr>
          <w:rFonts w:ascii="Times New Roman"/>
          <w:b w:val="false"/>
          <w:i w:val="false"/>
          <w:color w:val="000000"/>
          <w:sz w:val="28"/>
        </w:rPr>
        <w:t>
          алу
</w:t>
      </w:r>
      <w:r>
        <w:br/>
      </w:r>
      <w:r>
        <w:rPr>
          <w:rFonts w:ascii="Times New Roman"/>
          <w:b w:val="false"/>
          <w:i w:val="false"/>
          <w:color w:val="000000"/>
          <w:sz w:val="28"/>
        </w:rPr>
        <w:t>
      18  Астана қаласының бюджетiнен алынатын бюджеттiк   1804090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w:t>
      </w:r>
      <w:r>
        <w:rPr>
          <w:rFonts w:ascii="Times New Roman"/>
          <w:b/>
          <w:i w:val="false"/>
          <w:color w:val="000000"/>
          <w:sz w:val="28"/>
        </w:rPr>
        <w:t>
III. Кредиттердi қайтару
</w:t>
      </w:r>
      <w:r>
        <w:rPr>
          <w:rFonts w:ascii="Times New Roman"/>
          <w:b w:val="false"/>
          <w:i w:val="false"/>
          <w:color w:val="000000"/>
          <w:sz w:val="28"/>
        </w:rPr>
        <w:t>
                     16612646
</w:t>
      </w:r>
    </w:p>
    <w:p>
      <w:pPr>
        <w:spacing w:after="0"/>
        <w:ind w:left="0"/>
        <w:jc w:val="both"/>
      </w:pPr>
      <w:r>
        <w:rPr>
          <w:rFonts w:ascii="Times New Roman"/>
          <w:b w:val="false"/>
          <w:i w:val="false"/>
          <w:color w:val="000000"/>
          <w:sz w:val="28"/>
        </w:rPr>
        <w:t>
</w:t>
      </w:r>
      <w:r>
        <w:rPr>
          <w:rFonts w:ascii="Times New Roman"/>
          <w:b/>
          <w:i w:val="false"/>
          <w:color w:val="000000"/>
          <w:sz w:val="28"/>
        </w:rPr>
        <w:t>
5        Кредиттерді қайтару
</w:t>
      </w:r>
      <w:r>
        <w:rPr>
          <w:rFonts w:ascii="Times New Roman"/>
          <w:b w:val="false"/>
          <w:i w:val="false"/>
          <w:color w:val="000000"/>
          <w:sz w:val="28"/>
        </w:rPr>
        <w:t>
                           16612646
</w:t>
      </w:r>
      <w:r>
        <w:br/>
      </w:r>
      <w:r>
        <w:rPr>
          <w:rFonts w:ascii="Times New Roman"/>
          <w:b w:val="false"/>
          <w:i w:val="false"/>
          <w:color w:val="000000"/>
          <w:sz w:val="28"/>
        </w:rPr>
        <w:t>
</w:t>
      </w:r>
      <w:r>
        <w:rPr>
          <w:rFonts w:ascii="Times New Roman"/>
          <w:b/>
          <w:i w:val="false"/>
          <w:color w:val="000000"/>
          <w:sz w:val="28"/>
        </w:rPr>
        <w:t>
  01     Iшкi кредиттерді қайтару
</w:t>
      </w:r>
      <w:r>
        <w:rPr>
          <w:rFonts w:ascii="Times New Roman"/>
          <w:b w:val="false"/>
          <w:i w:val="false"/>
          <w:color w:val="000000"/>
          <w:sz w:val="28"/>
        </w:rPr>
        <w:t>
                     13549419
</w:t>
      </w:r>
      <w:r>
        <w:br/>
      </w:r>
      <w:r>
        <w:rPr>
          <w:rFonts w:ascii="Times New Roman"/>
          <w:b w:val="false"/>
          <w:i w:val="false"/>
          <w:color w:val="000000"/>
          <w:sz w:val="28"/>
        </w:rPr>
        <w:t>
</w:t>
      </w:r>
      <w:r>
        <w:rPr>
          <w:rFonts w:ascii="Times New Roman"/>
          <w:b w:val="false"/>
          <w:i/>
          <w:color w:val="000000"/>
          <w:sz w:val="28"/>
        </w:rPr>
        <w:t>
    1     Заңды тұлғаларға республикалық бюджеттен         5103491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берілген кредиттердi қайтару
</w:t>
      </w:r>
      <w:r>
        <w:rPr>
          <w:rFonts w:ascii="Times New Roman"/>
          <w:b w:val="false"/>
          <w:i w:val="false"/>
          <w:color w:val="000000"/>
          <w:sz w:val="28"/>
        </w:rPr>
        <w:t>
</w:t>
      </w:r>
      <w:r>
        <w:br/>
      </w:r>
      <w:r>
        <w:rPr>
          <w:rFonts w:ascii="Times New Roman"/>
          <w:b w:val="false"/>
          <w:i w:val="false"/>
          <w:color w:val="000000"/>
          <w:sz w:val="28"/>
        </w:rPr>
        <w:t>
      01  Лизингтi ұйымдастыру бағдарламасы шеңберiнде     1123587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02  Төлемге қабiлетсiз кәсiпорындарды сауықтыруға     332131
</w:t>
      </w:r>
      <w:r>
        <w:br/>
      </w:r>
      <w:r>
        <w:rPr>
          <w:rFonts w:ascii="Times New Roman"/>
          <w:b w:val="false"/>
          <w:i w:val="false"/>
          <w:color w:val="000000"/>
          <w:sz w:val="28"/>
        </w:rPr>
        <w:t>
          және оңалтуға "Медетшi қор" РМК-ға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03  Тиiмдiлігі жоғары инвестициялық жобаларды          94312
</w:t>
      </w:r>
      <w:r>
        <w:br/>
      </w:r>
      <w:r>
        <w:rPr>
          <w:rFonts w:ascii="Times New Roman"/>
          <w:b w:val="false"/>
          <w:i w:val="false"/>
          <w:color w:val="000000"/>
          <w:sz w:val="28"/>
        </w:rPr>
        <w:t>
          қаржыландыру үшiн "Эксимбанк Қазақстан"
</w:t>
      </w:r>
      <w:r>
        <w:br/>
      </w:r>
      <w:r>
        <w:rPr>
          <w:rFonts w:ascii="Times New Roman"/>
          <w:b w:val="false"/>
          <w:i w:val="false"/>
          <w:color w:val="000000"/>
          <w:sz w:val="28"/>
        </w:rPr>
        <w:t>
          АҚ-на берiлген кредиттерді қайтару
</w:t>
      </w:r>
      <w:r>
        <w:br/>
      </w:r>
      <w:r>
        <w:rPr>
          <w:rFonts w:ascii="Times New Roman"/>
          <w:b w:val="false"/>
          <w:i w:val="false"/>
          <w:color w:val="000000"/>
          <w:sz w:val="28"/>
        </w:rPr>
        <w:t>
      04  "Ауыл шаруашылығын қаржылық қолдау қоры"            8000
</w:t>
      </w:r>
      <w:r>
        <w:br/>
      </w:r>
      <w:r>
        <w:rPr>
          <w:rFonts w:ascii="Times New Roman"/>
          <w:b w:val="false"/>
          <w:i w:val="false"/>
          <w:color w:val="000000"/>
          <w:sz w:val="28"/>
        </w:rPr>
        <w:t>
          АҚ-на берiлген орталықтандырылған
</w:t>
      </w:r>
      <w:r>
        <w:br/>
      </w:r>
      <w:r>
        <w:rPr>
          <w:rFonts w:ascii="Times New Roman"/>
          <w:b w:val="false"/>
          <w:i w:val="false"/>
          <w:color w:val="000000"/>
          <w:sz w:val="28"/>
        </w:rPr>
        <w:t>
          (директивалық) кредиттердi қайтару
</w:t>
      </w:r>
      <w:r>
        <w:br/>
      </w:r>
      <w:r>
        <w:rPr>
          <w:rFonts w:ascii="Times New Roman"/>
          <w:b w:val="false"/>
          <w:i w:val="false"/>
          <w:color w:val="000000"/>
          <w:sz w:val="28"/>
        </w:rPr>
        <w:t>
      05  Ретроактивтiк кредит беру негiзiнде берiлген       50331
</w:t>
      </w:r>
      <w:r>
        <w:br/>
      </w:r>
      <w:r>
        <w:rPr>
          <w:rFonts w:ascii="Times New Roman"/>
          <w:b w:val="false"/>
          <w:i w:val="false"/>
          <w:color w:val="000000"/>
          <w:sz w:val="28"/>
        </w:rPr>
        <w:t>
          кредиттерді қайтару
</w:t>
      </w:r>
      <w:r>
        <w:br/>
      </w:r>
      <w:r>
        <w:rPr>
          <w:rFonts w:ascii="Times New Roman"/>
          <w:b w:val="false"/>
          <w:i w:val="false"/>
          <w:color w:val="000000"/>
          <w:sz w:val="28"/>
        </w:rPr>
        <w:t>
      06  Ауылдық кредит серiктестiктерiнiң жүйесi          320670
</w:t>
      </w:r>
      <w:r>
        <w:br/>
      </w:r>
      <w:r>
        <w:rPr>
          <w:rFonts w:ascii="Times New Roman"/>
          <w:b w:val="false"/>
          <w:i w:val="false"/>
          <w:color w:val="000000"/>
          <w:sz w:val="28"/>
        </w:rPr>
        <w:t>
          арқылы ауыл шаруашылық өндiрiсiне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08  Директивалық кредиттер бойынша мерзiмi өткен      203135
</w:t>
      </w:r>
      <w:r>
        <w:br/>
      </w:r>
      <w:r>
        <w:rPr>
          <w:rFonts w:ascii="Times New Roman"/>
          <w:b w:val="false"/>
          <w:i w:val="false"/>
          <w:color w:val="000000"/>
          <w:sz w:val="28"/>
        </w:rPr>
        <w:t>
          берешектi қайтару
</w:t>
      </w:r>
      <w:r>
        <w:br/>
      </w:r>
      <w:r>
        <w:rPr>
          <w:rFonts w:ascii="Times New Roman"/>
          <w:b w:val="false"/>
          <w:i w:val="false"/>
          <w:color w:val="000000"/>
          <w:sz w:val="28"/>
        </w:rPr>
        <w:t>
      09  Iшкi республикалық есептеме нәтижелерi бойынша     50566
</w:t>
      </w:r>
      <w:r>
        <w:br/>
      </w:r>
      <w:r>
        <w:rPr>
          <w:rFonts w:ascii="Times New Roman"/>
          <w:b w:val="false"/>
          <w:i w:val="false"/>
          <w:color w:val="000000"/>
          <w:sz w:val="28"/>
        </w:rPr>
        <w:t>
          берiлген кредиттер бойынша мерзімі өткен
</w:t>
      </w:r>
      <w:r>
        <w:br/>
      </w:r>
      <w:r>
        <w:rPr>
          <w:rFonts w:ascii="Times New Roman"/>
          <w:b w:val="false"/>
          <w:i w:val="false"/>
          <w:color w:val="000000"/>
          <w:sz w:val="28"/>
        </w:rPr>
        <w:t>
          берешектi қайтару
</w:t>
      </w:r>
      <w:r>
        <w:br/>
      </w:r>
      <w:r>
        <w:rPr>
          <w:rFonts w:ascii="Times New Roman"/>
          <w:b w:val="false"/>
          <w:i w:val="false"/>
          <w:color w:val="000000"/>
          <w:sz w:val="28"/>
        </w:rPr>
        <w:t>
      10  Меншiктi айналым қаражатын толықтыруға               701
</w:t>
      </w:r>
      <w:r>
        <w:br/>
      </w:r>
      <w:r>
        <w:rPr>
          <w:rFonts w:ascii="Times New Roman"/>
          <w:b w:val="false"/>
          <w:i w:val="false"/>
          <w:color w:val="000000"/>
          <w:sz w:val="28"/>
        </w:rPr>
        <w:t>
          берiлген кредиттер бойынша мерзiмi өткен
</w:t>
      </w:r>
      <w:r>
        <w:br/>
      </w:r>
      <w:r>
        <w:rPr>
          <w:rFonts w:ascii="Times New Roman"/>
          <w:b w:val="false"/>
          <w:i w:val="false"/>
          <w:color w:val="000000"/>
          <w:sz w:val="28"/>
        </w:rPr>
        <w:t>
          бepeшекті қайтару
</w:t>
      </w:r>
      <w:r>
        <w:br/>
      </w:r>
      <w:r>
        <w:rPr>
          <w:rFonts w:ascii="Times New Roman"/>
          <w:b w:val="false"/>
          <w:i w:val="false"/>
          <w:color w:val="000000"/>
          <w:sz w:val="28"/>
        </w:rPr>
        <w:t>
      11  Экономиканы қайта құру қорының қаражаты            40016
</w:t>
      </w:r>
      <w:r>
        <w:br/>
      </w:r>
      <w:r>
        <w:rPr>
          <w:rFonts w:ascii="Times New Roman"/>
          <w:b w:val="false"/>
          <w:i w:val="false"/>
          <w:color w:val="000000"/>
          <w:sz w:val="28"/>
        </w:rPr>
        <w:t>
          есебiнен берiлген кредиттердi қайтару
</w:t>
      </w:r>
      <w:r>
        <w:br/>
      </w:r>
      <w:r>
        <w:rPr>
          <w:rFonts w:ascii="Times New Roman"/>
          <w:b w:val="false"/>
          <w:i w:val="false"/>
          <w:color w:val="000000"/>
          <w:sz w:val="28"/>
        </w:rPr>
        <w:t>
      14  АДБ-нiң бағдарламалық заемы шеңберiнде            929669
</w:t>
      </w:r>
      <w:r>
        <w:br/>
      </w:r>
      <w:r>
        <w:rPr>
          <w:rFonts w:ascii="Times New Roman"/>
          <w:b w:val="false"/>
          <w:i w:val="false"/>
          <w:color w:val="000000"/>
          <w:sz w:val="28"/>
        </w:rPr>
        <w:t>
          ауыл шаруашылығы секторына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15  Басқа да кредиттерді қайтару                     1950373
</w:t>
      </w:r>
      <w:r>
        <w:br/>
      </w:r>
      <w:r>
        <w:rPr>
          <w:rFonts w:ascii="Times New Roman"/>
          <w:b w:val="false"/>
          <w:i w:val="false"/>
          <w:color w:val="000000"/>
          <w:sz w:val="28"/>
        </w:rPr>
        <w:t>
</w:t>
      </w:r>
      <w:r>
        <w:rPr>
          <w:rFonts w:ascii="Times New Roman"/>
          <w:b w:val="false"/>
          <w:i/>
          <w:color w:val="000000"/>
          <w:sz w:val="28"/>
        </w:rPr>
        <w:t>
    2     Қазақстан Республикасы Yкіметiнiң қаржы           150854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агенттерi арқылы жеке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берілген кредиттердi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қайтару
</w:t>
      </w:r>
      <w:r>
        <w:rPr>
          <w:rFonts w:ascii="Times New Roman"/>
          <w:b w:val="false"/>
          <w:i w:val="false"/>
          <w:color w:val="000000"/>
          <w:sz w:val="28"/>
        </w:rPr>
        <w:t>
</w:t>
      </w:r>
      <w:r>
        <w:br/>
      </w:r>
      <w:r>
        <w:rPr>
          <w:rFonts w:ascii="Times New Roman"/>
          <w:b w:val="false"/>
          <w:i w:val="false"/>
          <w:color w:val="000000"/>
          <w:sz w:val="28"/>
        </w:rPr>
        <w:t>
      01  Мемлекеттік білім беру несиелерін қайтару          46354
</w:t>
      </w:r>
      <w:r>
        <w:br/>
      </w:r>
      <w:r>
        <w:rPr>
          <w:rFonts w:ascii="Times New Roman"/>
          <w:b w:val="false"/>
          <w:i w:val="false"/>
          <w:color w:val="000000"/>
          <w:sz w:val="28"/>
        </w:rPr>
        <w:t>
      03  Тұрғын үй құрылысы және тұрғын үй сатып алу       104500
</w:t>
      </w:r>
      <w:r>
        <w:br/>
      </w:r>
      <w:r>
        <w:rPr>
          <w:rFonts w:ascii="Times New Roman"/>
          <w:b w:val="false"/>
          <w:i w:val="false"/>
          <w:color w:val="000000"/>
          <w:sz w:val="28"/>
        </w:rPr>
        <w:t>
          бағдарламасы шеңберiнде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color w:val="000000"/>
          <w:sz w:val="28"/>
        </w:rPr>
        <w:t>
    3     Жергiлiктi атқарушы органдарға республикалық     6821300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бюджеттен берiлген кредиттердi қайтару
</w:t>
      </w:r>
      <w:r>
        <w:rPr>
          <w:rFonts w:ascii="Times New Roman"/>
          <w:b w:val="false"/>
          <w:i w:val="false"/>
          <w:color w:val="000000"/>
          <w:sz w:val="28"/>
        </w:rPr>
        <w:t>
</w:t>
      </w:r>
      <w:r>
        <w:br/>
      </w:r>
      <w:r>
        <w:rPr>
          <w:rFonts w:ascii="Times New Roman"/>
          <w:b w:val="false"/>
          <w:i w:val="false"/>
          <w:color w:val="000000"/>
          <w:sz w:val="28"/>
        </w:rPr>
        <w:t>
      01  Көктемгi егіс және егін жинау жұмыстарын         5500000
</w:t>
      </w:r>
      <w:r>
        <w:br/>
      </w:r>
      <w:r>
        <w:rPr>
          <w:rFonts w:ascii="Times New Roman"/>
          <w:b w:val="false"/>
          <w:i w:val="false"/>
          <w:color w:val="000000"/>
          <w:sz w:val="28"/>
        </w:rPr>
        <w:t>
          ұйымдастыруға берілген кредиттерді қайтару
</w:t>
      </w:r>
      <w:r>
        <w:br/>
      </w:r>
      <w:r>
        <w:rPr>
          <w:rFonts w:ascii="Times New Roman"/>
          <w:b w:val="false"/>
          <w:i w:val="false"/>
          <w:color w:val="000000"/>
          <w:sz w:val="28"/>
        </w:rPr>
        <w:t>
      02  Кассалық алшақтықты жабуға берiлген               600000
</w:t>
      </w:r>
      <w:r>
        <w:br/>
      </w:r>
      <w:r>
        <w:rPr>
          <w:rFonts w:ascii="Times New Roman"/>
          <w:b w:val="false"/>
          <w:i w:val="false"/>
          <w:color w:val="000000"/>
          <w:sz w:val="28"/>
        </w:rPr>
        <w:t>
          кредиттердi қайтару
</w:t>
      </w:r>
      <w:r>
        <w:br/>
      </w:r>
      <w:r>
        <w:rPr>
          <w:rFonts w:ascii="Times New Roman"/>
          <w:b w:val="false"/>
          <w:i w:val="false"/>
          <w:color w:val="000000"/>
          <w:sz w:val="28"/>
        </w:rPr>
        <w:t>
      07  Басқа да мақсаттарға берілген несиелерді          721300
</w:t>
      </w:r>
      <w:r>
        <w:br/>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color w:val="000000"/>
          <w:sz w:val="28"/>
        </w:rPr>
        <w:t>
    4     Заңды тұлғаларға үкiметтiк сыртқы заемдардың      938539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қаражаты есебінен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берiлген кредиттердi қайтару
</w:t>
      </w:r>
      <w:r>
        <w:rPr>
          <w:rFonts w:ascii="Times New Roman"/>
          <w:b w:val="false"/>
          <w:i w:val="false"/>
          <w:color w:val="000000"/>
          <w:sz w:val="28"/>
        </w:rPr>
        <w:t>
</w:t>
      </w:r>
      <w:r>
        <w:br/>
      </w:r>
      <w:r>
        <w:rPr>
          <w:rFonts w:ascii="Times New Roman"/>
          <w:b w:val="false"/>
          <w:i w:val="false"/>
          <w:color w:val="000000"/>
          <w:sz w:val="28"/>
        </w:rPr>
        <w:t>
      01  Техникалық көмек жобасын iске асыру үшiн           11756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Шағын және орта бизнестi қолдау жобасын iске      337900
</w:t>
      </w:r>
      <w:r>
        <w:br/>
      </w:r>
      <w:r>
        <w:rPr>
          <w:rFonts w:ascii="Times New Roman"/>
          <w:b w:val="false"/>
          <w:i w:val="false"/>
          <w:color w:val="000000"/>
          <w:sz w:val="28"/>
        </w:rPr>
        <w:t>
          асыру үшiн берiлген кредиттердi қайтару
</w:t>
      </w:r>
      <w:r>
        <w:br/>
      </w:r>
      <w:r>
        <w:rPr>
          <w:rFonts w:ascii="Times New Roman"/>
          <w:b w:val="false"/>
          <w:i w:val="false"/>
          <w:color w:val="000000"/>
          <w:sz w:val="28"/>
        </w:rPr>
        <w:t>
      04  Ауыл шаруашылығын жекешелендіруден кейінгі        365448
</w:t>
      </w:r>
      <w:r>
        <w:br/>
      </w:r>
      <w:r>
        <w:rPr>
          <w:rFonts w:ascii="Times New Roman"/>
          <w:b w:val="false"/>
          <w:i w:val="false"/>
          <w:color w:val="000000"/>
          <w:sz w:val="28"/>
        </w:rPr>
        <w:t>
          қолдау жобасын іске асыру үшін берілген
</w:t>
      </w:r>
      <w:r>
        <w:br/>
      </w:r>
      <w:r>
        <w:rPr>
          <w:rFonts w:ascii="Times New Roman"/>
          <w:b w:val="false"/>
          <w:i w:val="false"/>
          <w:color w:val="000000"/>
          <w:sz w:val="28"/>
        </w:rPr>
        <w:t>
          несиелерді қайтару
</w:t>
      </w:r>
      <w:r>
        <w:br/>
      </w:r>
      <w:r>
        <w:rPr>
          <w:rFonts w:ascii="Times New Roman"/>
          <w:b w:val="false"/>
          <w:i w:val="false"/>
          <w:color w:val="000000"/>
          <w:sz w:val="28"/>
        </w:rPr>
        <w:t>
      05  Мұнай саласына техникалық көмек көрсету           196386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07  Жерді суландыру және дренаж жүйелерiн              27049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кредиттерді қайтару
</w:t>
      </w:r>
      <w:r>
        <w:br/>
      </w:r>
      <w:r>
        <w:rPr>
          <w:rFonts w:ascii="Times New Roman"/>
          <w:b w:val="false"/>
          <w:i w:val="false"/>
          <w:color w:val="000000"/>
          <w:sz w:val="28"/>
        </w:rPr>
        <w:t>
</w:t>
      </w:r>
      <w:r>
        <w:rPr>
          <w:rFonts w:ascii="Times New Roman"/>
          <w:b w:val="false"/>
          <w:i/>
          <w:color w:val="000000"/>
          <w:sz w:val="28"/>
        </w:rPr>
        <w:t>
    5     Жергiлiктi атқарушы органдарға үкiметтiк          535235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қарыздардың қаражаты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берiлген кредиттерді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қайтару
</w:t>
      </w:r>
      <w:r>
        <w:rPr>
          <w:rFonts w:ascii="Times New Roman"/>
          <w:b w:val="false"/>
          <w:i w:val="false"/>
          <w:color w:val="000000"/>
          <w:sz w:val="28"/>
        </w:rPr>
        <w:t>
</w:t>
      </w:r>
      <w:r>
        <w:br/>
      </w:r>
      <w:r>
        <w:rPr>
          <w:rFonts w:ascii="Times New Roman"/>
          <w:b w:val="false"/>
          <w:i w:val="false"/>
          <w:color w:val="000000"/>
          <w:sz w:val="28"/>
        </w:rPr>
        <w:t>
      01  Қала көлiгiн дамыту жобасын iске асыру үшiн       535235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w:t>
      </w:r>
      <w:r>
        <w:rPr>
          <w:rFonts w:ascii="Times New Roman"/>
          <w:b/>
          <w:i w:val="false"/>
          <w:color w:val="000000"/>
          <w:sz w:val="28"/>
        </w:rPr>
        <w:t>
  02     Төленген мемлекеттiк кепiлдiктер бойынша     2294998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Төленген мемлекеттiк кепiлдiктер бойынша         2294998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заңды тұлғалардың қайтаруы
</w:t>
      </w:r>
      <w:r>
        <w:rPr>
          <w:rFonts w:ascii="Times New Roman"/>
          <w:b w:val="false"/>
          <w:i w:val="false"/>
          <w:color w:val="000000"/>
          <w:sz w:val="28"/>
        </w:rPr>
        <w:t>
</w:t>
      </w:r>
      <w:r>
        <w:br/>
      </w:r>
      <w:r>
        <w:rPr>
          <w:rFonts w:ascii="Times New Roman"/>
          <w:b w:val="false"/>
          <w:i w:val="false"/>
          <w:color w:val="000000"/>
          <w:sz w:val="28"/>
        </w:rPr>
        <w:t>
      01  Төленген мемлекеттік кепiлдiктер бойынша         2261309
</w:t>
      </w:r>
      <w:r>
        <w:br/>
      </w:r>
      <w:r>
        <w:rPr>
          <w:rFonts w:ascii="Times New Roman"/>
          <w:b w:val="false"/>
          <w:i w:val="false"/>
          <w:color w:val="000000"/>
          <w:sz w:val="28"/>
        </w:rPr>
        <w:t>
          талаптарды қайтару
</w:t>
      </w:r>
      <w:r>
        <w:br/>
      </w:r>
      <w:r>
        <w:rPr>
          <w:rFonts w:ascii="Times New Roman"/>
          <w:b w:val="false"/>
          <w:i w:val="false"/>
          <w:color w:val="000000"/>
          <w:sz w:val="28"/>
        </w:rPr>
        <w:t>
      02  Бюджеттік несиелер, сонымен қатар мемлекеттік      33689
</w:t>
      </w:r>
      <w:r>
        <w:br/>
      </w:r>
      <w:r>
        <w:rPr>
          <w:rFonts w:ascii="Times New Roman"/>
          <w:b w:val="false"/>
          <w:i w:val="false"/>
          <w:color w:val="000000"/>
          <w:sz w:val="28"/>
        </w:rPr>
        <w:t>
          кепілдіктер бойынша міндеттемелерді орындауға
</w:t>
      </w:r>
      <w:r>
        <w:br/>
      </w:r>
      <w:r>
        <w:rPr>
          <w:rFonts w:ascii="Times New Roman"/>
          <w:b w:val="false"/>
          <w:i w:val="false"/>
          <w:color w:val="000000"/>
          <w:sz w:val="28"/>
        </w:rPr>
        <w:t>
          бағытталған бюджеттік қаржылар бойынша
</w:t>
      </w:r>
      <w:r>
        <w:br/>
      </w:r>
      <w:r>
        <w:rPr>
          <w:rFonts w:ascii="Times New Roman"/>
          <w:b w:val="false"/>
          <w:i w:val="false"/>
          <w:color w:val="000000"/>
          <w:sz w:val="28"/>
        </w:rPr>
        <w:t>
          берешекті өтеу есебіне мемлекет пайдасына
</w:t>
      </w:r>
      <w:r>
        <w:br/>
      </w:r>
      <w:r>
        <w:rPr>
          <w:rFonts w:ascii="Times New Roman"/>
          <w:b w:val="false"/>
          <w:i w:val="false"/>
          <w:color w:val="000000"/>
          <w:sz w:val="28"/>
        </w:rPr>
        <w:t>
          алынған не өндіріп алынған мүлікті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w:t>
      </w:r>
      <w:r>
        <w:rPr>
          <w:rFonts w:ascii="Times New Roman"/>
          <w:b/>
          <w:i w:val="false"/>
          <w:color w:val="000000"/>
          <w:sz w:val="28"/>
        </w:rPr>
        <w:t>
  04     Сыртқы кредиттерді қайтару                
</w:t>
      </w:r>
      <w:r>
        <w:rPr>
          <w:rFonts w:ascii="Times New Roman"/>
          <w:b w:val="false"/>
          <w:i w:val="false"/>
          <w:color w:val="000000"/>
          <w:sz w:val="28"/>
        </w:rPr>
        <w:t>
    768229
</w:t>
      </w:r>
      <w:r>
        <w:br/>
      </w:r>
      <w:r>
        <w:rPr>
          <w:rFonts w:ascii="Times New Roman"/>
          <w:b w:val="false"/>
          <w:i w:val="false"/>
          <w:color w:val="000000"/>
          <w:sz w:val="28"/>
        </w:rPr>
        <w:t>
</w:t>
      </w:r>
      <w:r>
        <w:rPr>
          <w:rFonts w:ascii="Times New Roman"/>
          <w:b w:val="false"/>
          <w:i/>
          <w:color w:val="000000"/>
          <w:sz w:val="28"/>
        </w:rPr>
        <w:t>
    1     Шет мемлекеттердiң үкiметтеріне берiлген          768229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кредиттердi қайтару
</w:t>
      </w:r>
      <w:r>
        <w:rPr>
          <w:rFonts w:ascii="Times New Roman"/>
          <w:b w:val="false"/>
          <w:i w:val="false"/>
          <w:color w:val="000000"/>
          <w:sz w:val="28"/>
        </w:rPr>
        <w:t>
</w:t>
      </w:r>
      <w:r>
        <w:br/>
      </w:r>
      <w:r>
        <w:rPr>
          <w:rFonts w:ascii="Times New Roman"/>
          <w:b w:val="false"/>
          <w:i w:val="false"/>
          <w:color w:val="000000"/>
          <w:sz w:val="28"/>
        </w:rPr>
        <w:t>
      01  Шет мемлекеттердiң үкiметтерiне берiлген          768229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Шығыстар
</w:t>
      </w:r>
      <w:r>
        <w:rPr>
          <w:rFonts w:ascii="Times New Roman"/>
          <w:b w:val="false"/>
          <w:i w:val="false"/>
          <w:color w:val="000000"/>
          <w:sz w:val="28"/>
        </w:rPr>
        <w:t>
                                    1026969555
</w:t>
      </w:r>
      <w:r>
        <w:br/>
      </w:r>
      <w:r>
        <w:rPr>
          <w:rFonts w:ascii="Times New Roman"/>
          <w:b w:val="false"/>
          <w:i w:val="false"/>
          <w:color w:val="000000"/>
          <w:sz w:val="28"/>
        </w:rPr>
        <w:t>
</w:t>
      </w:r>
      <w:r>
        <w:rPr>
          <w:rFonts w:ascii="Times New Roman"/>
          <w:b/>
          <w:i w:val="false"/>
          <w:color w:val="000000"/>
          <w:sz w:val="28"/>
        </w:rPr>
        <w:t>
IV. Шығындар
</w:t>
      </w:r>
      <w:r>
        <w:rPr>
          <w:rFonts w:ascii="Times New Roman"/>
          <w:b w:val="false"/>
          <w:i w:val="false"/>
          <w:color w:val="000000"/>
          <w:sz w:val="28"/>
        </w:rPr>
        <w:t>
                                 977897923
</w:t>
      </w:r>
      <w:r>
        <w:br/>
      </w:r>
      <w:r>
        <w:rPr>
          <w:rFonts w:ascii="Times New Roman"/>
          <w:b w:val="false"/>
          <w:i w:val="false"/>
          <w:color w:val="000000"/>
          <w:sz w:val="28"/>
        </w:rPr>
        <w:t>
</w:t>
      </w:r>
      <w:r>
        <w:rPr>
          <w:rFonts w:ascii="Times New Roman"/>
          <w:b w:val="false"/>
          <w:i/>
          <w:color w:val="000000"/>
          <w:sz w:val="28"/>
        </w:rPr>
        <w:t>
01         Жалпы сипаттағы мемлекеттiк қызметтер          63304256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932789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қызметінің жұмыс             740684
</w:t>
      </w:r>
      <w:r>
        <w:br/>
      </w:r>
      <w:r>
        <w:rPr>
          <w:rFonts w:ascii="Times New Roman"/>
          <w:b w:val="false"/>
          <w:i w:val="false"/>
          <w:color w:val="000000"/>
          <w:sz w:val="28"/>
        </w:rPr>
        <w:t>
           істеуін қамтамасыз ету
</w:t>
      </w:r>
      <w:r>
        <w:br/>
      </w:r>
      <w:r>
        <w:rPr>
          <w:rFonts w:ascii="Times New Roman"/>
          <w:b w:val="false"/>
          <w:i w:val="false"/>
          <w:color w:val="000000"/>
          <w:sz w:val="28"/>
        </w:rPr>
        <w:t>
      002  Мемлекеттiң iшкi және сыртқы саясатының           58275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жағынан қамтамасыз ету
</w:t>
      </w:r>
      <w:r>
        <w:br/>
      </w:r>
      <w:r>
        <w:rPr>
          <w:rFonts w:ascii="Times New Roman"/>
          <w:b w:val="false"/>
          <w:i w:val="false"/>
          <w:color w:val="000000"/>
          <w:sz w:val="28"/>
        </w:rPr>
        <w:t>
      003  Мұрағат қорының, баспа басылымдарының            133830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2656902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2645466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614128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614128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22517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22517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Республикасының Ішкі iстер              13967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Елдің қоғамдық тәртіп саласындағы саяси           13967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14460369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Сыртқы саяси қызметті қамтамасыз ету            7508401
</w:t>
      </w:r>
      <w:r>
        <w:br/>
      </w:r>
      <w:r>
        <w:rPr>
          <w:rFonts w:ascii="Times New Roman"/>
          <w:b w:val="false"/>
          <w:i w:val="false"/>
          <w:color w:val="000000"/>
          <w:sz w:val="28"/>
        </w:rPr>
        <w:t>
      002  Халықаралық ұйымдарға және басқа да             1588665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003  Мемлекеттiк шекараны делимитациялау және         193082
</w:t>
      </w:r>
      <w:r>
        <w:br/>
      </w:r>
      <w:r>
        <w:rPr>
          <w:rFonts w:ascii="Times New Roman"/>
          <w:b w:val="false"/>
          <w:i w:val="false"/>
          <w:color w:val="000000"/>
          <w:sz w:val="28"/>
        </w:rPr>
        <w:t>
           демаркациялау
</w:t>
      </w:r>
      <w:r>
        <w:br/>
      </w:r>
      <w:r>
        <w:rPr>
          <w:rFonts w:ascii="Times New Roman"/>
          <w:b w:val="false"/>
          <w:i w:val="false"/>
          <w:color w:val="000000"/>
          <w:sz w:val="28"/>
        </w:rPr>
        <w:t>
      004  Қазақстан Республикасының Сыртқы істер          2560190
</w:t>
      </w:r>
      <w:r>
        <w:br/>
      </w:r>
      <w:r>
        <w:rPr>
          <w:rFonts w:ascii="Times New Roman"/>
          <w:b w:val="false"/>
          <w:i w:val="false"/>
          <w:color w:val="000000"/>
          <w:sz w:val="28"/>
        </w:rPr>
        <w:t>
           министрлігі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Шетелдік іссапарлар                              571906
</w:t>
      </w:r>
      <w:r>
        <w:br/>
      </w:r>
      <w:r>
        <w:rPr>
          <w:rFonts w:ascii="Times New Roman"/>
          <w:b w:val="false"/>
          <w:i w:val="false"/>
          <w:color w:val="000000"/>
          <w:sz w:val="28"/>
        </w:rPr>
        <w:t>
      008  Шетелдегі дипломатиялық өкілдіктердің арнайы,     87449
</w:t>
      </w:r>
      <w:r>
        <w:br/>
      </w:r>
      <w:r>
        <w:rPr>
          <w:rFonts w:ascii="Times New Roman"/>
          <w:b w:val="false"/>
          <w:i w:val="false"/>
          <w:color w:val="000000"/>
          <w:sz w:val="28"/>
        </w:rPr>
        <w:t>
           инженерлік-техникалық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1950676
</w:t>
      </w:r>
      <w:r>
        <w:br/>
      </w:r>
      <w:r>
        <w:rPr>
          <w:rFonts w:ascii="Times New Roman"/>
          <w:b w:val="false"/>
          <w:i w:val="false"/>
          <w:color w:val="000000"/>
          <w:sz w:val="28"/>
        </w:rPr>
        <w:t>
           өкілдіктерін орналастыру үшін шетелде
</w:t>
      </w:r>
      <w:r>
        <w:br/>
      </w:r>
      <w:r>
        <w:rPr>
          <w:rFonts w:ascii="Times New Roman"/>
          <w:b w:val="false"/>
          <w:i w:val="false"/>
          <w:color w:val="000000"/>
          <w:sz w:val="28"/>
        </w:rPr>
        <w:t>
           қозғалмайтын мүлік объектілерін сатып алу
</w:t>
      </w:r>
      <w:r>
        <w:br/>
      </w:r>
      <w:r>
        <w:rPr>
          <w:rFonts w:ascii="Times New Roman"/>
          <w:b w:val="false"/>
          <w:i w:val="false"/>
          <w:color w:val="000000"/>
          <w:sz w:val="28"/>
        </w:rPr>
        <w:t>
           және салу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16804090
</w:t>
      </w:r>
      <w:r>
        <w:rPr>
          <w:rFonts w:ascii="Times New Roman"/>
          <w:b w:val="false"/>
          <w:i w:val="false"/>
          <w:color w:val="000000"/>
          <w:sz w:val="28"/>
        </w:rPr>
        <w:t>
</w:t>
      </w:r>
      <w:r>
        <w:br/>
      </w:r>
      <w:r>
        <w:rPr>
          <w:rFonts w:ascii="Times New Roman"/>
          <w:b w:val="false"/>
          <w:i w:val="false"/>
          <w:color w:val="000000"/>
          <w:sz w:val="28"/>
        </w:rPr>
        <w:t>
      001  Мемлекеттік бюджеттің атқарылуын және оның     12882350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002  Инвестициялық жобалардың аудитін жүзеге асыру     19529
</w:t>
      </w:r>
      <w:r>
        <w:br/>
      </w:r>
      <w:r>
        <w:rPr>
          <w:rFonts w:ascii="Times New Roman"/>
          <w:b w:val="false"/>
          <w:i w:val="false"/>
          <w:color w:val="000000"/>
          <w:sz w:val="28"/>
        </w:rPr>
        <w:t>
      003  Тарату және банкроттық рәсімдерді жүргізу         75204
</w:t>
      </w:r>
      <w:r>
        <w:br/>
      </w:r>
      <w:r>
        <w:rPr>
          <w:rFonts w:ascii="Times New Roman"/>
          <w:b w:val="false"/>
          <w:i w:val="false"/>
          <w:color w:val="000000"/>
          <w:sz w:val="28"/>
        </w:rPr>
        <w:t>
      004  Акциздік және есептеу-бақылау маркаларын         110000
</w:t>
      </w:r>
      <w:r>
        <w:br/>
      </w:r>
      <w:r>
        <w:rPr>
          <w:rFonts w:ascii="Times New Roman"/>
          <w:b w:val="false"/>
          <w:i w:val="false"/>
          <w:color w:val="000000"/>
          <w:sz w:val="28"/>
        </w:rPr>
        <w:t>
           басып шығару
</w:t>
      </w:r>
      <w:r>
        <w:br/>
      </w:r>
      <w:r>
        <w:rPr>
          <w:rFonts w:ascii="Times New Roman"/>
          <w:b w:val="false"/>
          <w:i w:val="false"/>
          <w:color w:val="000000"/>
          <w:sz w:val="28"/>
        </w:rPr>
        <w:t>
      005  Жекелеген негіздемелер бойынша республикалық      80000
</w:t>
      </w:r>
      <w:r>
        <w:br/>
      </w:r>
      <w:r>
        <w:rPr>
          <w:rFonts w:ascii="Times New Roman"/>
          <w:b w:val="false"/>
          <w:i w:val="false"/>
          <w:color w:val="000000"/>
          <w:sz w:val="28"/>
        </w:rPr>
        <w:t>
           меншікке түскен мүлікті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007  Қазақстан Республикасы Қаржы министрлігі        1696946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016  Жекешелендiру, мемлекеттік мүлiктi басқару,      466552
</w:t>
      </w:r>
      <w:r>
        <w:br/>
      </w:r>
      <w:r>
        <w:rPr>
          <w:rFonts w:ascii="Times New Roman"/>
          <w:b w:val="false"/>
          <w:i w:val="false"/>
          <w:color w:val="000000"/>
          <w:sz w:val="28"/>
        </w:rPr>
        <w:t>
           жекешелендiруден кейiнгi қызмет және
</w:t>
      </w:r>
      <w:r>
        <w:br/>
      </w:r>
      <w:r>
        <w:rPr>
          <w:rFonts w:ascii="Times New Roman"/>
          <w:b w:val="false"/>
          <w:i w:val="false"/>
          <w:color w:val="000000"/>
          <w:sz w:val="28"/>
        </w:rPr>
        <w:t>
           осымен әрі кредит беруге байланысты дауларды
</w:t>
      </w:r>
      <w:r>
        <w:br/>
      </w:r>
      <w:r>
        <w:rPr>
          <w:rFonts w:ascii="Times New Roman"/>
          <w:b w:val="false"/>
          <w:i w:val="false"/>
          <w:color w:val="000000"/>
          <w:sz w:val="28"/>
        </w:rPr>
        <w:t>
           реттеу, кредиттер және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"Министрліктер үйі" ғимаратын күтіп ұстау және   186338
</w:t>
      </w:r>
      <w:r>
        <w:br/>
      </w:r>
      <w:r>
        <w:rPr>
          <w:rFonts w:ascii="Times New Roman"/>
          <w:b w:val="false"/>
          <w:i w:val="false"/>
          <w:color w:val="000000"/>
          <w:sz w:val="28"/>
        </w:rPr>
        <w:t>
           сақтандыру
</w:t>
      </w:r>
      <w:r>
        <w:br/>
      </w:r>
      <w:r>
        <w:rPr>
          <w:rFonts w:ascii="Times New Roman"/>
          <w:b w:val="false"/>
          <w:i w:val="false"/>
          <w:color w:val="000000"/>
          <w:sz w:val="28"/>
        </w:rPr>
        <w:t>
      019  Жеңілдікті тұрғын үй кредиттері бойынша          49764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021  Бюджеттің атқарылуы мен мемлекеттік меншікті     950087
</w:t>
      </w:r>
      <w:r>
        <w:br/>
      </w:r>
      <w:r>
        <w:rPr>
          <w:rFonts w:ascii="Times New Roman"/>
          <w:b w:val="false"/>
          <w:i w:val="false"/>
          <w:color w:val="000000"/>
          <w:sz w:val="28"/>
        </w:rPr>
        <w:t>
           басқару бойынша ақпараттық жүйелердің жұмыс
</w:t>
      </w:r>
      <w:r>
        <w:br/>
      </w:r>
      <w:r>
        <w:rPr>
          <w:rFonts w:ascii="Times New Roman"/>
          <w:b w:val="false"/>
          <w:i w:val="false"/>
          <w:color w:val="000000"/>
          <w:sz w:val="28"/>
        </w:rPr>
        <w:t>
           істеуін қамтамасыз ету
</w:t>
      </w:r>
      <w:r>
        <w:br/>
      </w:r>
      <w:r>
        <w:rPr>
          <w:rFonts w:ascii="Times New Roman"/>
          <w:b w:val="false"/>
          <w:i w:val="false"/>
          <w:color w:val="000000"/>
          <w:sz w:val="28"/>
        </w:rPr>
        <w:t>
      022  Елдің экономикалық қауіпсіздігін қамтамасыз       72300
</w:t>
      </w:r>
      <w:r>
        <w:br/>
      </w:r>
      <w:r>
        <w:rPr>
          <w:rFonts w:ascii="Times New Roman"/>
          <w:b w:val="false"/>
          <w:i w:val="false"/>
          <w:color w:val="000000"/>
          <w:sz w:val="28"/>
        </w:rPr>
        <w:t>
           ету үшін қажетті, сондай-ақ қоғамдық және
</w:t>
      </w:r>
      <w:r>
        <w:br/>
      </w:r>
      <w:r>
        <w:rPr>
          <w:rFonts w:ascii="Times New Roman"/>
          <w:b w:val="false"/>
          <w:i w:val="false"/>
          <w:color w:val="000000"/>
          <w:sz w:val="28"/>
        </w:rPr>
        <w:t>
           әлеуметтік мәні бар мүлікті сатып алу
</w:t>
      </w:r>
      <w:r>
        <w:br/>
      </w:r>
      <w:r>
        <w:rPr>
          <w:rFonts w:ascii="Times New Roman"/>
          <w:b w:val="false"/>
          <w:i w:val="false"/>
          <w:color w:val="000000"/>
          <w:sz w:val="28"/>
        </w:rPr>
        <w:t>
      023  Акцияларының мемлекеттік пакеттері республика.   213030
</w:t>
      </w:r>
      <w:r>
        <w:br/>
      </w:r>
      <w:r>
        <w:rPr>
          <w:rFonts w:ascii="Times New Roman"/>
          <w:b w:val="false"/>
          <w:i w:val="false"/>
          <w:color w:val="000000"/>
          <w:sz w:val="28"/>
        </w:rPr>
        <w:t>
           лық меншіктегі акционерлік қоғамдардың
</w:t>
      </w:r>
      <w:r>
        <w:br/>
      </w:r>
      <w:r>
        <w:rPr>
          <w:rFonts w:ascii="Times New Roman"/>
          <w:b w:val="false"/>
          <w:i w:val="false"/>
          <w:color w:val="000000"/>
          <w:sz w:val="28"/>
        </w:rPr>
        <w:t>
           жарғылық капиталдарының ең төменгі мөлшерін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1990
</w:t>
      </w:r>
      <w:r>
        <w:br/>
      </w:r>
      <w:r>
        <w:rPr>
          <w:rFonts w:ascii="Times New Roman"/>
          <w:b w:val="false"/>
          <w:i w:val="false"/>
          <w:color w:val="000000"/>
          <w:sz w:val="28"/>
        </w:rPr>
        <w:t>
           сыйлықақылар төлеу
</w:t>
      </w:r>
      <w:r>
        <w:br/>
      </w:r>
      <w:r>
        <w:rPr>
          <w:rFonts w:ascii="Times New Roman"/>
          <w:b w:val="false"/>
          <w:i w:val="false"/>
          <w:color w:val="000000"/>
          <w:sz w:val="28"/>
        </w:rPr>
        <w:t>
</w:t>
      </w:r>
      <w:r>
        <w:rPr>
          <w:rFonts w:ascii="Times New Roman"/>
          <w:b w:val="false"/>
          <w:i/>
          <w:color w:val="000000"/>
          <w:sz w:val="28"/>
        </w:rPr>
        <w:t>
   220     Қазақстан Республикасының Экономика және         918469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001  Стратегиялық, индикативтік және бюджеттік        395713
</w:t>
      </w:r>
      <w:r>
        <w:br/>
      </w:r>
      <w:r>
        <w:rPr>
          <w:rFonts w:ascii="Times New Roman"/>
          <w:b w:val="false"/>
          <w:i w:val="false"/>
          <w:color w:val="000000"/>
          <w:sz w:val="28"/>
        </w:rPr>
        <w:t>
           жоспарлау саласында уәкілетті органның
</w:t>
      </w:r>
      <w:r>
        <w:br/>
      </w:r>
      <w:r>
        <w:rPr>
          <w:rFonts w:ascii="Times New Roman"/>
          <w:b w:val="false"/>
          <w:i w:val="false"/>
          <w:color w:val="000000"/>
          <w:sz w:val="28"/>
        </w:rPr>
        <w:t>
           жұмысын қамтамасыз ету
</w:t>
      </w:r>
      <w:r>
        <w:br/>
      </w:r>
      <w:r>
        <w:rPr>
          <w:rFonts w:ascii="Times New Roman"/>
          <w:b w:val="false"/>
          <w:i w:val="false"/>
          <w:color w:val="000000"/>
          <w:sz w:val="28"/>
        </w:rPr>
        <w:t>
      002  Мемлекеттiк басқарудың ахуалдық жүйесiн құру     184000
</w:t>
      </w:r>
      <w:r>
        <w:br/>
      </w:r>
      <w:r>
        <w:rPr>
          <w:rFonts w:ascii="Times New Roman"/>
          <w:b w:val="false"/>
          <w:i w:val="false"/>
          <w:color w:val="000000"/>
          <w:sz w:val="28"/>
        </w:rPr>
        <w:t>
      003  Қазақстан Республикасы Экономика және            122901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005  Жұмылдыру әзірлігі                                19113
</w:t>
      </w:r>
      <w:r>
        <w:br/>
      </w:r>
      <w:r>
        <w:rPr>
          <w:rFonts w:ascii="Times New Roman"/>
          <w:b w:val="false"/>
          <w:i w:val="false"/>
          <w:color w:val="000000"/>
          <w:sz w:val="28"/>
        </w:rPr>
        <w:t>
      010  Қазақстан Республикасының егемен кредиттік        22156
</w:t>
      </w:r>
      <w:r>
        <w:br/>
      </w:r>
      <w:r>
        <w:rPr>
          <w:rFonts w:ascii="Times New Roman"/>
          <w:b w:val="false"/>
          <w:i w:val="false"/>
          <w:color w:val="000000"/>
          <w:sz w:val="28"/>
        </w:rPr>
        <w:t>
           рейтингін қайта қарау мәселелері бойынша
</w:t>
      </w:r>
      <w:r>
        <w:br/>
      </w:r>
      <w:r>
        <w:rPr>
          <w:rFonts w:ascii="Times New Roman"/>
          <w:b w:val="false"/>
          <w:i w:val="false"/>
          <w:color w:val="000000"/>
          <w:sz w:val="28"/>
        </w:rPr>
        <w:t>
           халықаралық рейтингілік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011  Әлеуметтік-экономикалық дамудың талдамалық       173086
</w:t>
      </w:r>
      <w:r>
        <w:br/>
      </w:r>
      <w:r>
        <w:rPr>
          <w:rFonts w:ascii="Times New Roman"/>
          <w:b w:val="false"/>
          <w:i w:val="false"/>
          <w:color w:val="000000"/>
          <w:sz w:val="28"/>
        </w:rPr>
        <w:t>
           зерттеулері
</w:t>
      </w:r>
      <w:r>
        <w:br/>
      </w:r>
      <w:r>
        <w:rPr>
          <w:rFonts w:ascii="Times New Roman"/>
          <w:b w:val="false"/>
          <w:i w:val="false"/>
          <w:color w:val="000000"/>
          <w:sz w:val="28"/>
        </w:rPr>
        <w:t>
      013  Қазақстан Республикасының Индустриялық-            1500
</w:t>
      </w:r>
      <w:r>
        <w:br/>
      </w:r>
      <w:r>
        <w:rPr>
          <w:rFonts w:ascii="Times New Roman"/>
          <w:b w:val="false"/>
          <w:i w:val="false"/>
          <w:color w:val="000000"/>
          <w:sz w:val="28"/>
        </w:rPr>
        <w:t>
           инновациялық дамуы стратегиясын іске
</w:t>
      </w:r>
      <w:r>
        <w:br/>
      </w:r>
      <w:r>
        <w:rPr>
          <w:rFonts w:ascii="Times New Roman"/>
          <w:b w:val="false"/>
          <w:i w:val="false"/>
          <w:color w:val="000000"/>
          <w:sz w:val="28"/>
        </w:rPr>
        <w:t>
           асыру барысында сыртқы бағалау жүргізу
</w:t>
      </w:r>
      <w:r>
        <w:br/>
      </w:r>
      <w:r>
        <w:rPr>
          <w:rFonts w:ascii="Times New Roman"/>
          <w:b w:val="false"/>
          <w:i w:val="false"/>
          <w:color w:val="000000"/>
          <w:sz w:val="28"/>
        </w:rPr>
        <w:t>
</w:t>
      </w:r>
      <w:r>
        <w:rPr>
          <w:rFonts w:ascii="Times New Roman"/>
          <w:b w:val="false"/>
          <w:i/>
          <w:color w:val="000000"/>
          <w:sz w:val="28"/>
        </w:rPr>
        <w:t>
   225     Қазақстан Республикасының Бiлiм және ғылым      3705433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Iргелi және қолданбалы ғылыми зерттеулер        3669553
</w:t>
      </w:r>
      <w:r>
        <w:br/>
      </w:r>
      <w:r>
        <w:rPr>
          <w:rFonts w:ascii="Times New Roman"/>
          <w:b w:val="false"/>
          <w:i w:val="false"/>
          <w:color w:val="000000"/>
          <w:sz w:val="28"/>
        </w:rPr>
        <w:t>
      007  Мемлекеттік сыйлықтар және стипендиялар           35880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69300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021  Қазақстан Республикасының Біртұтас экономикалық   69300
</w:t>
      </w:r>
      <w:r>
        <w:br/>
      </w:r>
      <w:r>
        <w:rPr>
          <w:rFonts w:ascii="Times New Roman"/>
          <w:b w:val="false"/>
          <w:i w:val="false"/>
          <w:color w:val="000000"/>
          <w:sz w:val="28"/>
        </w:rPr>
        <w:t>
           кеңістікті қалыптастыруға қатысу үлесі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97650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есеп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бюджеттің атқарылуын бақылауды      87973
</w:t>
      </w:r>
      <w:r>
        <w:br/>
      </w:r>
      <w:r>
        <w:rPr>
          <w:rFonts w:ascii="Times New Roman"/>
          <w:b w:val="false"/>
          <w:i w:val="false"/>
          <w:color w:val="000000"/>
          <w:sz w:val="28"/>
        </w:rPr>
        <w:t>
           қамтамасыз ету
</w:t>
      </w:r>
      <w:r>
        <w:br/>
      </w:r>
      <w:r>
        <w:rPr>
          <w:rFonts w:ascii="Times New Roman"/>
          <w:b w:val="false"/>
          <w:i w:val="false"/>
          <w:color w:val="000000"/>
          <w:sz w:val="28"/>
        </w:rPr>
        <w:t>
      002  Қаржы бақылау объектiлерi бойынша деректердің
</w:t>
      </w:r>
      <w:r>
        <w:br/>
      </w:r>
      <w:r>
        <w:rPr>
          <w:rFonts w:ascii="Times New Roman"/>
          <w:b w:val="false"/>
          <w:i w:val="false"/>
          <w:color w:val="000000"/>
          <w:sz w:val="28"/>
        </w:rPr>
        <w:t>
           ақпараттық базасын құру және дамыту                9677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1284909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жөніндегі агенттігі
</w:t>
      </w:r>
      <w:r>
        <w:rPr>
          <w:rFonts w:ascii="Times New Roman"/>
          <w:b w:val="false"/>
          <w:i w:val="false"/>
          <w:color w:val="000000"/>
          <w:sz w:val="28"/>
        </w:rPr>
        <w:t>
</w:t>
      </w:r>
      <w:r>
        <w:br/>
      </w:r>
      <w:r>
        <w:rPr>
          <w:rFonts w:ascii="Times New Roman"/>
          <w:b w:val="false"/>
          <w:i w:val="false"/>
          <w:color w:val="000000"/>
          <w:sz w:val="28"/>
        </w:rPr>
        <w:t>
      001  Ақпараттандыру және байланыс саласындағы         171177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003  Ақпараттандыру және байланыс саласындағы          26400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243433
</w:t>
      </w:r>
      <w:r>
        <w:br/>
      </w:r>
      <w:r>
        <w:rPr>
          <w:rFonts w:ascii="Times New Roman"/>
          <w:b w:val="false"/>
          <w:i w:val="false"/>
          <w:color w:val="000000"/>
          <w:sz w:val="28"/>
        </w:rPr>
        <w:t>
      007  Мемлекеттік органдардың электрондық құжат         92995
</w:t>
      </w:r>
      <w:r>
        <w:br/>
      </w:r>
      <w:r>
        <w:rPr>
          <w:rFonts w:ascii="Times New Roman"/>
          <w:b w:val="false"/>
          <w:i w:val="false"/>
          <w:color w:val="000000"/>
          <w:sz w:val="28"/>
        </w:rPr>
        <w:t>
           айналымның бірыңғай жүйесін құру
</w:t>
      </w:r>
      <w:r>
        <w:br/>
      </w:r>
      <w:r>
        <w:rPr>
          <w:rFonts w:ascii="Times New Roman"/>
          <w:b w:val="false"/>
          <w:i w:val="false"/>
          <w:color w:val="000000"/>
          <w:sz w:val="28"/>
        </w:rPr>
        <w:t>
      008  Мемлекеттік органдардың ақпараттық               249901
</w:t>
      </w:r>
      <w:r>
        <w:br/>
      </w:r>
      <w:r>
        <w:rPr>
          <w:rFonts w:ascii="Times New Roman"/>
          <w:b w:val="false"/>
          <w:i w:val="false"/>
          <w:color w:val="000000"/>
          <w:sz w:val="28"/>
        </w:rPr>
        <w:t>
           инфрақұрылымын құру
</w:t>
      </w:r>
      <w:r>
        <w:br/>
      </w:r>
      <w:r>
        <w:rPr>
          <w:rFonts w:ascii="Times New Roman"/>
          <w:b w:val="false"/>
          <w:i w:val="false"/>
          <w:color w:val="000000"/>
          <w:sz w:val="28"/>
        </w:rPr>
        <w:t>
      009  Ақпараттық-телекоммуникациялық ресурстардың
</w:t>
      </w:r>
      <w:r>
        <w:br/>
      </w:r>
      <w:r>
        <w:rPr>
          <w:rFonts w:ascii="Times New Roman"/>
          <w:b w:val="false"/>
          <w:i w:val="false"/>
          <w:color w:val="000000"/>
          <w:sz w:val="28"/>
        </w:rPr>
        <w:t>
           жай-күйінің мониторинг жүйесін құру               10966
</w:t>
      </w:r>
      <w:r>
        <w:br/>
      </w:r>
      <w:r>
        <w:rPr>
          <w:rFonts w:ascii="Times New Roman"/>
          <w:b w:val="false"/>
          <w:i w:val="false"/>
          <w:color w:val="000000"/>
          <w:sz w:val="28"/>
        </w:rPr>
        <w:t>
      010  Ведомствоаралық ақпараттық жүйелердің             72207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011  Мемлекеттік қаржының біріктірілген ақпараттық
</w:t>
      </w:r>
      <w:r>
        <w:br/>
      </w:r>
      <w:r>
        <w:rPr>
          <w:rFonts w:ascii="Times New Roman"/>
          <w:b w:val="false"/>
          <w:i w:val="false"/>
          <w:color w:val="000000"/>
          <w:sz w:val="28"/>
        </w:rPr>
        <w:t>
           жүйесін құру                                     244320
</w:t>
      </w:r>
      <w:r>
        <w:br/>
      </w:r>
      <w:r>
        <w:rPr>
          <w:rFonts w:ascii="Times New Roman"/>
          <w:b w:val="false"/>
          <w:i w:val="false"/>
          <w:color w:val="000000"/>
          <w:sz w:val="28"/>
        </w:rPr>
        <w:t>
      012  Әлеуметтік-экономикалық дамудың мониторинг        23510
</w:t>
      </w:r>
      <w:r>
        <w:br/>
      </w:r>
      <w:r>
        <w:rPr>
          <w:rFonts w:ascii="Times New Roman"/>
          <w:b w:val="false"/>
          <w:i w:val="false"/>
          <w:color w:val="000000"/>
          <w:sz w:val="28"/>
        </w:rPr>
        <w:t>
           жүйесін құру
</w:t>
      </w:r>
      <w:r>
        <w:br/>
      </w:r>
      <w:r>
        <w:rPr>
          <w:rFonts w:ascii="Times New Roman"/>
          <w:b w:val="false"/>
          <w:i w:val="false"/>
          <w:color w:val="000000"/>
          <w:sz w:val="28"/>
        </w:rPr>
        <w:t>
      015  Ақпарат және байланыс объектілерін салу және     150000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606     Қазақстан Республикасының Статистика            2590096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агенттігi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1338114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Республиканың әлеуметтiк-экономикалық жағдайы   1199966
</w:t>
      </w:r>
      <w:r>
        <w:br/>
      </w:r>
      <w:r>
        <w:rPr>
          <w:rFonts w:ascii="Times New Roman"/>
          <w:b w:val="false"/>
          <w:i w:val="false"/>
          <w:color w:val="000000"/>
          <w:sz w:val="28"/>
        </w:rPr>
        <w:t>
           туралы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003  Мемлекеттік статистика органдарының ақпараттық    30060
</w:t>
      </w:r>
      <w:r>
        <w:br/>
      </w:r>
      <w:r>
        <w:rPr>
          <w:rFonts w:ascii="Times New Roman"/>
          <w:b w:val="false"/>
          <w:i w:val="false"/>
          <w:color w:val="000000"/>
          <w:sz w:val="28"/>
        </w:rPr>
        <w:t>
           жүйелерiн құру
</w:t>
      </w:r>
      <w:r>
        <w:br/>
      </w:r>
      <w:r>
        <w:rPr>
          <w:rFonts w:ascii="Times New Roman"/>
          <w:b w:val="false"/>
          <w:i w:val="false"/>
          <w:color w:val="000000"/>
          <w:sz w:val="28"/>
        </w:rPr>
        <w:t>
      004  Мемлекеттiк статистика саласындағы қолданбалы     21956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608     Қазақстан Республикасының Мемлекеттiк қызмет     161001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жөнiндегi агенттiгi
</w:t>
      </w:r>
      <w:r>
        <w:rPr>
          <w:rFonts w:ascii="Times New Roman"/>
          <w:b w:val="false"/>
          <w:i w:val="false"/>
          <w:color w:val="000000"/>
          <w:sz w:val="28"/>
        </w:rPr>
        <w:t>
</w:t>
      </w:r>
      <w:r>
        <w:br/>
      </w:r>
      <w:r>
        <w:rPr>
          <w:rFonts w:ascii="Times New Roman"/>
          <w:b w:val="false"/>
          <w:i w:val="false"/>
          <w:color w:val="000000"/>
          <w:sz w:val="28"/>
        </w:rPr>
        <w:t>
      001  Мемлекеттiк қызмет саласындағы уәкілетті         115749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Республиканың мемлекеттiк қызмет кадрларын        45252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w:t>
      </w:r>
      <w:r>
        <w:rPr>
          <w:rFonts w:ascii="Times New Roman"/>
          <w:b w:val="false"/>
          <w:i/>
          <w:color w:val="000000"/>
          <w:sz w:val="28"/>
        </w:rPr>
        <w:t>
   610     Қазақстан Республикасының Мемлекеттiк сатып алу  147740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001  Мемлекеттiк сатып алу саласындағы уәкілетті       98777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Қазақстан Республикасының Мемлекеттiк сатып алу   48963
</w:t>
      </w:r>
      <w:r>
        <w:br/>
      </w:r>
      <w:r>
        <w:rPr>
          <w:rFonts w:ascii="Times New Roman"/>
          <w:b w:val="false"/>
          <w:i w:val="false"/>
          <w:color w:val="000000"/>
          <w:sz w:val="28"/>
        </w:rPr>
        <w:t>
           жөнiндегі агенттiгiнiң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w:t>
      </w:r>
      <w:r>
        <w:rPr>
          <w:rFonts w:ascii="Times New Roman"/>
          <w:b w:val="false"/>
          <w:i/>
          <w:color w:val="000000"/>
          <w:sz w:val="28"/>
        </w:rPr>
        <w:t>
   619     Қазақстан Республикасының Кедендiк бақылау      9603083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001  Кеден ісі саласындағы уәкілетті органның        6508290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"КААЖ" кедендiк ақпараттық жүйесiн дамыту        256513
</w:t>
      </w:r>
      <w:r>
        <w:br/>
      </w:r>
      <w:r>
        <w:rPr>
          <w:rFonts w:ascii="Times New Roman"/>
          <w:b w:val="false"/>
          <w:i w:val="false"/>
          <w:color w:val="000000"/>
          <w:sz w:val="28"/>
        </w:rPr>
        <w:t>
      004  Кедендiк бақылау және кедендік инфрақұрылым     2821350
</w:t>
      </w:r>
      <w:r>
        <w:br/>
      </w:r>
      <w:r>
        <w:rPr>
          <w:rFonts w:ascii="Times New Roman"/>
          <w:b w:val="false"/>
          <w:i w:val="false"/>
          <w:color w:val="000000"/>
          <w:sz w:val="28"/>
        </w:rPr>
        <w:t>
           объектілерін салу
</w:t>
      </w:r>
      <w:r>
        <w:br/>
      </w:r>
      <w:r>
        <w:rPr>
          <w:rFonts w:ascii="Times New Roman"/>
          <w:b w:val="false"/>
          <w:i w:val="false"/>
          <w:color w:val="000000"/>
          <w:sz w:val="28"/>
        </w:rPr>
        <w:t>
      104  Нашақорлыққа және есірткі бизнесіне қарсы күрес   16930
</w:t>
      </w:r>
      <w:r>
        <w:br/>
      </w:r>
      <w:r>
        <w:rPr>
          <w:rFonts w:ascii="Times New Roman"/>
          <w:b w:val="false"/>
          <w:i w:val="false"/>
          <w:color w:val="000000"/>
          <w:sz w:val="28"/>
        </w:rPr>
        <w:t>
</w:t>
      </w:r>
      <w:r>
        <w:rPr>
          <w:rFonts w:ascii="Times New Roman"/>
          <w:b w:val="false"/>
          <w:i/>
          <w:color w:val="000000"/>
          <w:sz w:val="28"/>
        </w:rPr>
        <w:t>
   637     Қазақстан Республикасының Конституциялық Кеңесi
</w:t>
      </w:r>
      <w:r>
        <w:rPr>
          <w:rFonts w:ascii="Times New Roman"/>
          <w:b w:val="false"/>
          <w:i w:val="false"/>
          <w:color w:val="000000"/>
          <w:sz w:val="28"/>
        </w:rPr>
        <w:t>
   74091
</w:t>
      </w:r>
      <w:r>
        <w:br/>
      </w:r>
      <w:r>
        <w:rPr>
          <w:rFonts w:ascii="Times New Roman"/>
          <w:b w:val="false"/>
          <w:i w:val="false"/>
          <w:color w:val="000000"/>
          <w:sz w:val="28"/>
        </w:rPr>
        <w:t>
      001  Қазақстан Республикасының Конституциялық          74091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690     Қазақстан Республикасының Орталық сайлау        3573768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1660568
</w:t>
      </w:r>
      <w:r>
        <w:br/>
      </w:r>
      <w:r>
        <w:rPr>
          <w:rFonts w:ascii="Times New Roman"/>
          <w:b w:val="false"/>
          <w:i w:val="false"/>
          <w:color w:val="000000"/>
          <w:sz w:val="28"/>
        </w:rPr>
        <w:t>
      002  "Сайлау" автоматтандырылған ақпараттық          1913200
</w:t>
      </w:r>
      <w:r>
        <w:br/>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5573954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5175766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тұлғаларының қызметін қамтамасыз ету
</w:t>
      </w:r>
      <w:r>
        <w:br/>
      </w:r>
      <w:r>
        <w:rPr>
          <w:rFonts w:ascii="Times New Roman"/>
          <w:b w:val="false"/>
          <w:i w:val="false"/>
          <w:color w:val="000000"/>
          <w:sz w:val="28"/>
        </w:rPr>
        <w:t>
      009  Мемлекеттiк органдар үшiн автомашиналар паркiн   398188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50570733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министрлiгi 44793653
</w:t>
      </w:r>
      <w:r>
        <w:rPr>
          <w:rFonts w:ascii="Times New Roman"/>
          <w:b w:val="false"/>
          <w:i w:val="false"/>
          <w:color w:val="000000"/>
          <w:sz w:val="28"/>
        </w:rPr>
        <w:t>
</w:t>
      </w:r>
      <w:r>
        <w:br/>
      </w:r>
      <w:r>
        <w:rPr>
          <w:rFonts w:ascii="Times New Roman"/>
          <w:b w:val="false"/>
          <w:i w:val="false"/>
          <w:color w:val="000000"/>
          <w:sz w:val="28"/>
        </w:rPr>
        <w:t>
      001  Қарулы Күштердің жеке құрамын, қару-жарақта.   27873551
</w:t>
      </w:r>
      <w:r>
        <w:br/>
      </w:r>
      <w:r>
        <w:rPr>
          <w:rFonts w:ascii="Times New Roman"/>
          <w:b w:val="false"/>
          <w:i w:val="false"/>
          <w:color w:val="000000"/>
          <w:sz w:val="28"/>
        </w:rPr>
        <w:t>
           рын, әскери және өзге техникаларын, жабдық.
</w:t>
      </w:r>
      <w:r>
        <w:br/>
      </w:r>
      <w:r>
        <w:rPr>
          <w:rFonts w:ascii="Times New Roman"/>
          <w:b w:val="false"/>
          <w:i w:val="false"/>
          <w:color w:val="000000"/>
          <w:sz w:val="28"/>
        </w:rPr>
        <w:t>
           тарын, жануарларын және инфрақұрылымын ұстау
</w:t>
      </w:r>
      <w:r>
        <w:br/>
      </w:r>
      <w:r>
        <w:rPr>
          <w:rFonts w:ascii="Times New Roman"/>
          <w:b w:val="false"/>
          <w:i w:val="false"/>
          <w:color w:val="000000"/>
          <w:sz w:val="28"/>
        </w:rPr>
        <w:t>
      002  Қарулы Күштер қызметінің негізгі түрлерін       6424296
</w:t>
      </w:r>
      <w:r>
        <w:br/>
      </w:r>
      <w:r>
        <w:rPr>
          <w:rFonts w:ascii="Times New Roman"/>
          <w:b w:val="false"/>
          <w:i w:val="false"/>
          <w:color w:val="000000"/>
          <w:sz w:val="28"/>
        </w:rPr>
        <w:t>
           қамтамасыз ету
</w:t>
      </w:r>
      <w:r>
        <w:br/>
      </w:r>
      <w:r>
        <w:rPr>
          <w:rFonts w:ascii="Times New Roman"/>
          <w:b w:val="false"/>
          <w:i w:val="false"/>
          <w:color w:val="000000"/>
          <w:sz w:val="28"/>
        </w:rPr>
        <w:t>
      003  Қарулы Күштердің ақпараттық жүйелерін құру       446649
</w:t>
      </w:r>
      <w:r>
        <w:br/>
      </w:r>
      <w:r>
        <w:rPr>
          <w:rFonts w:ascii="Times New Roman"/>
          <w:b w:val="false"/>
          <w:i w:val="false"/>
          <w:color w:val="000000"/>
          <w:sz w:val="28"/>
        </w:rPr>
        <w:t>
      004  Қарулы Күштердің инфрақұрылымын дамыту          2666194
</w:t>
      </w:r>
      <w:r>
        <w:br/>
      </w:r>
      <w:r>
        <w:rPr>
          <w:rFonts w:ascii="Times New Roman"/>
          <w:b w:val="false"/>
          <w:i w:val="false"/>
          <w:color w:val="000000"/>
          <w:sz w:val="28"/>
        </w:rPr>
        <w:t>
      006  Қару-жарақты, әскери және өзге техниканы,       6123095
</w:t>
      </w:r>
      <w:r>
        <w:br/>
      </w:r>
      <w:r>
        <w:rPr>
          <w:rFonts w:ascii="Times New Roman"/>
          <w:b w:val="false"/>
          <w:i w:val="false"/>
          <w:color w:val="000000"/>
          <w:sz w:val="28"/>
        </w:rPr>
        <w:t>
           байланыс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008  Қорғаныстық сипатындағы қолданбалы ғылыми         82858
</w:t>
      </w:r>
      <w:r>
        <w:br/>
      </w:r>
      <w:r>
        <w:rPr>
          <w:rFonts w:ascii="Times New Roman"/>
          <w:b w:val="false"/>
          <w:i w:val="false"/>
          <w:color w:val="000000"/>
          <w:sz w:val="28"/>
        </w:rPr>
        <w:t>
           зерттеулер мен тәжірибе-конструкторлық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189590
</w:t>
      </w:r>
      <w:r>
        <w:br/>
      </w:r>
      <w:r>
        <w:rPr>
          <w:rFonts w:ascii="Times New Roman"/>
          <w:b w:val="false"/>
          <w:i w:val="false"/>
          <w:color w:val="000000"/>
          <w:sz w:val="28"/>
        </w:rPr>
        <w:t>
           техникалық мамандықтар бойынша дайындау
</w:t>
      </w:r>
      <w:r>
        <w:br/>
      </w:r>
      <w:r>
        <w:rPr>
          <w:rFonts w:ascii="Times New Roman"/>
          <w:b w:val="false"/>
          <w:i w:val="false"/>
          <w:color w:val="000000"/>
          <w:sz w:val="28"/>
        </w:rPr>
        <w:t>
      016  Қарулы Күштерді материалдық-техникалық          884835
</w:t>
      </w:r>
      <w:r>
        <w:br/>
      </w:r>
      <w:r>
        <w:rPr>
          <w:rFonts w:ascii="Times New Roman"/>
          <w:b w:val="false"/>
          <w:i w:val="false"/>
          <w:color w:val="000000"/>
          <w:sz w:val="28"/>
        </w:rPr>
        <w:t>
           қамтамасыз ету
</w:t>
      </w:r>
      <w:r>
        <w:br/>
      </w:r>
      <w:r>
        <w:rPr>
          <w:rFonts w:ascii="Times New Roman"/>
          <w:b w:val="false"/>
          <w:i w:val="false"/>
          <w:color w:val="000000"/>
          <w:sz w:val="28"/>
        </w:rPr>
        <w:t>
      017  ТМД-ға мүше мемлекеттерiнің сыртқы              102585
</w:t>
      </w:r>
      <w:r>
        <w:br/>
      </w:r>
      <w:r>
        <w:rPr>
          <w:rFonts w:ascii="Times New Roman"/>
          <w:b w:val="false"/>
          <w:i w:val="false"/>
          <w:color w:val="000000"/>
          <w:sz w:val="28"/>
        </w:rPr>
        <w:t>
           шекараларын қорғау мүддесiндегі шекара
</w:t>
      </w:r>
      <w:r>
        <w:br/>
      </w:r>
      <w:r>
        <w:rPr>
          <w:rFonts w:ascii="Times New Roman"/>
          <w:b w:val="false"/>
          <w:i w:val="false"/>
          <w:color w:val="000000"/>
          <w:sz w:val="28"/>
        </w:rPr>
        <w:t>
           әскерлерi мен жүктерін қамтамасыз ету
</w:t>
      </w:r>
      <w:r>
        <w:br/>
      </w:r>
      <w:r>
        <w:rPr>
          <w:rFonts w:ascii="Times New Roman"/>
          <w:b w:val="false"/>
          <w:i w:val="false"/>
          <w:color w:val="000000"/>
          <w:sz w:val="28"/>
        </w:rPr>
        <w:t>
           үшін мемлекетаралық әскери тасымалдаулар
</w:t>
      </w:r>
      <w:r>
        <w:br/>
      </w:r>
      <w:r>
        <w:rPr>
          <w:rFonts w:ascii="Times New Roman"/>
          <w:b w:val="false"/>
          <w:i w:val="false"/>
          <w:color w:val="000000"/>
          <w:sz w:val="28"/>
        </w:rPr>
        <w:t>
</w:t>
      </w:r>
      <w:r>
        <w:rPr>
          <w:rFonts w:ascii="Times New Roman"/>
          <w:b w:val="false"/>
          <w:i/>
          <w:color w:val="000000"/>
          <w:sz w:val="28"/>
        </w:rPr>
        <w:t>
   308     Қазақстан Республикасының Төтенше жағдайлар     4404229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001  Төтенше жағдайларды ескерту және жою            1227969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Табиғи және техногендiк сипаттағы төтенше       2012486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003  Төтенше жағдайлардан қорғау объектілерін салу    845900
</w:t>
      </w:r>
      <w:r>
        <w:br/>
      </w:r>
      <w:r>
        <w:rPr>
          <w:rFonts w:ascii="Times New Roman"/>
          <w:b w:val="false"/>
          <w:i w:val="false"/>
          <w:color w:val="000000"/>
          <w:sz w:val="28"/>
        </w:rPr>
        <w:t>
           мен қайта жаңарту
</w:t>
      </w:r>
      <w:r>
        <w:br/>
      </w:r>
      <w:r>
        <w:rPr>
          <w:rFonts w:ascii="Times New Roman"/>
          <w:b w:val="false"/>
          <w:i w:val="false"/>
          <w:color w:val="000000"/>
          <w:sz w:val="28"/>
        </w:rPr>
        <w:t>
      004  Өрт қауiпсiздiгi саласында сынақтарды талдау       7026
</w:t>
      </w:r>
      <w:r>
        <w:br/>
      </w:r>
      <w:r>
        <w:rPr>
          <w:rFonts w:ascii="Times New Roman"/>
          <w:b w:val="false"/>
          <w:i w:val="false"/>
          <w:color w:val="000000"/>
          <w:sz w:val="28"/>
        </w:rPr>
        <w:t>
           және жүргiзу
</w:t>
      </w:r>
      <w:r>
        <w:br/>
      </w:r>
      <w:r>
        <w:rPr>
          <w:rFonts w:ascii="Times New Roman"/>
          <w:b w:val="false"/>
          <w:i w:val="false"/>
          <w:color w:val="000000"/>
          <w:sz w:val="28"/>
        </w:rPr>
        <w:t>
      005  Қазақстан Республикасының Төтенше жағдайлар       31390
</w:t>
      </w:r>
      <w:r>
        <w:br/>
      </w:r>
      <w:r>
        <w:rPr>
          <w:rFonts w:ascii="Times New Roman"/>
          <w:b w:val="false"/>
          <w:i w:val="false"/>
          <w:color w:val="000000"/>
          <w:sz w:val="28"/>
        </w:rPr>
        <w:t>
           жөніндегі агенттігінің ақпараттық жүйелерін
</w:t>
      </w:r>
      <w:r>
        <w:br/>
      </w:r>
      <w:r>
        <w:rPr>
          <w:rFonts w:ascii="Times New Roman"/>
          <w:b w:val="false"/>
          <w:i w:val="false"/>
          <w:color w:val="000000"/>
          <w:sz w:val="28"/>
        </w:rPr>
        <w:t>
           құру
</w:t>
      </w:r>
      <w:r>
        <w:br/>
      </w:r>
      <w:r>
        <w:rPr>
          <w:rFonts w:ascii="Times New Roman"/>
          <w:b w:val="false"/>
          <w:i w:val="false"/>
          <w:color w:val="000000"/>
          <w:sz w:val="28"/>
        </w:rPr>
        <w:t>
      007  Мемлекеттік органдар мен мекемелер мамандарын      9458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дайындау
</w:t>
      </w:r>
      <w:r>
        <w:br/>
      </w:r>
      <w:r>
        <w:rPr>
          <w:rFonts w:ascii="Times New Roman"/>
          <w:b w:val="false"/>
          <w:i w:val="false"/>
          <w:color w:val="000000"/>
          <w:sz w:val="28"/>
        </w:rPr>
        <w:t>
      010  Биік ғимараттар үшін өрт автосатыларын сатып     270000
</w:t>
      </w:r>
      <w:r>
        <w:br/>
      </w:r>
      <w:r>
        <w:rPr>
          <w:rFonts w:ascii="Times New Roman"/>
          <w:b w:val="false"/>
          <w:i w:val="false"/>
          <w:color w:val="000000"/>
          <w:sz w:val="28"/>
        </w:rPr>
        <w:t>
           алуға Астана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val="false"/>
          <w:i/>
          <w:color w:val="000000"/>
          <w:sz w:val="28"/>
        </w:rPr>
        <w:t>
   678     Қазақстан Республикасының Республикалық ұланы   1372851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1196351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002  Республикалық ұлан объектілерінің құрылысын      176500
</w:t>
      </w:r>
      <w:r>
        <w:br/>
      </w:r>
      <w:r>
        <w:rPr>
          <w:rFonts w:ascii="Times New Roman"/>
          <w:b w:val="false"/>
          <w:i w:val="false"/>
          <w:color w:val="000000"/>
          <w:sz w:val="28"/>
        </w:rPr>
        <w:t>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тәртіп және қауіпсіздік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94820995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Премьер-Министрінің       240694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Кеңсесі
</w:t>
      </w:r>
      <w:r>
        <w:rPr>
          <w:rFonts w:ascii="Times New Roman"/>
          <w:b w:val="false"/>
          <w:i w:val="false"/>
          <w:color w:val="000000"/>
          <w:sz w:val="28"/>
        </w:rPr>
        <w:t>
</w:t>
      </w:r>
      <w:r>
        <w:br/>
      </w:r>
      <w:r>
        <w:rPr>
          <w:rFonts w:ascii="Times New Roman"/>
          <w:b w:val="false"/>
          <w:i w:val="false"/>
          <w:color w:val="000000"/>
          <w:sz w:val="28"/>
        </w:rPr>
        <w:t>
      002  Мемлекеттік органдарда ақпараттық қауіпсіздікті   28257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003  Мемлекеттiк мекемелерді фельдъегерлік байланыс.  212437
</w:t>
      </w:r>
      <w:r>
        <w:br/>
      </w:r>
      <w:r>
        <w:rPr>
          <w:rFonts w:ascii="Times New Roman"/>
          <w:b w:val="false"/>
          <w:i w:val="false"/>
          <w:color w:val="000000"/>
          <w:sz w:val="28"/>
        </w:rPr>
        <w:t>
           пен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Республикасының Ішкі iстер           25430003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19900547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003  Қылмыстық процеске қатысатын адамдардың          102378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004  Арнайы және әскери тасымалдар                     50906
</w:t>
      </w:r>
      <w:r>
        <w:br/>
      </w:r>
      <w:r>
        <w:rPr>
          <w:rFonts w:ascii="Times New Roman"/>
          <w:b w:val="false"/>
          <w:i w:val="false"/>
          <w:color w:val="000000"/>
          <w:sz w:val="28"/>
        </w:rPr>
        <w:t>
      006  Қазақстан Республикасы азаматтарының             435150
</w:t>
      </w:r>
      <w:r>
        <w:br/>
      </w:r>
      <w:r>
        <w:rPr>
          <w:rFonts w:ascii="Times New Roman"/>
          <w:b w:val="false"/>
          <w:i w:val="false"/>
          <w:color w:val="000000"/>
          <w:sz w:val="28"/>
        </w:rPr>
        <w:t>
           паспорттары мен жеке куәлiктерiн дайындау
</w:t>
      </w:r>
      <w:r>
        <w:br/>
      </w:r>
      <w:r>
        <w:rPr>
          <w:rFonts w:ascii="Times New Roman"/>
          <w:b w:val="false"/>
          <w:i w:val="false"/>
          <w:color w:val="000000"/>
          <w:sz w:val="28"/>
        </w:rPr>
        <w:t>
      007  Қоғамдық тәртіп және қоғамдық қауіпсіздік        205600
</w:t>
      </w:r>
      <w:r>
        <w:br/>
      </w:r>
      <w:r>
        <w:rPr>
          <w:rFonts w:ascii="Times New Roman"/>
          <w:b w:val="false"/>
          <w:i w:val="false"/>
          <w:color w:val="000000"/>
          <w:sz w:val="28"/>
        </w:rPr>
        <w:t>
           объектілерінің құрылысын салу, қайта жаңарту
</w:t>
      </w:r>
      <w:r>
        <w:br/>
      </w:r>
      <w:r>
        <w:rPr>
          <w:rFonts w:ascii="Times New Roman"/>
          <w:b w:val="false"/>
          <w:i w:val="false"/>
          <w:color w:val="000000"/>
          <w:sz w:val="28"/>
        </w:rPr>
        <w:t>
      008  Ішкі істер органдарының ақпараттық жүйелерін     114636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327000
</w:t>
      </w:r>
      <w:r>
        <w:br/>
      </w:r>
      <w:r>
        <w:rPr>
          <w:rFonts w:ascii="Times New Roman"/>
          <w:b w:val="false"/>
          <w:i w:val="false"/>
          <w:color w:val="000000"/>
          <w:sz w:val="28"/>
        </w:rPr>
        <w:t>
      015  Терроризмге және экстремизм мен сепаратизмнің    729475
</w:t>
      </w:r>
      <w:r>
        <w:br/>
      </w:r>
      <w:r>
        <w:rPr>
          <w:rFonts w:ascii="Times New Roman"/>
          <w:b w:val="false"/>
          <w:i w:val="false"/>
          <w:color w:val="000000"/>
          <w:sz w:val="28"/>
        </w:rPr>
        <w:t>
           басқа да көріністерімен қарсы күрес
</w:t>
      </w:r>
      <w:r>
        <w:br/>
      </w:r>
      <w:r>
        <w:rPr>
          <w:rFonts w:ascii="Times New Roman"/>
          <w:b w:val="false"/>
          <w:i w:val="false"/>
          <w:color w:val="000000"/>
          <w:sz w:val="28"/>
        </w:rPr>
        <w:t>
      016  Жүргiзушi куәлiктерiн, көлiк құралдарын         1732097
</w:t>
      </w:r>
      <w:r>
        <w:br/>
      </w:r>
      <w:r>
        <w:rPr>
          <w:rFonts w:ascii="Times New Roman"/>
          <w:b w:val="false"/>
          <w:i w:val="false"/>
          <w:color w:val="000000"/>
          <w:sz w:val="28"/>
        </w:rPr>
        <w:t>
           мемлекеттiк тiркеу үшiн қажет құжаттарды және
</w:t>
      </w:r>
      <w:r>
        <w:br/>
      </w:r>
      <w:r>
        <w:rPr>
          <w:rFonts w:ascii="Times New Roman"/>
          <w:b w:val="false"/>
          <w:i w:val="false"/>
          <w:color w:val="000000"/>
          <w:sz w:val="28"/>
        </w:rPr>
        <w:t>
           нөмiр белгiлерiн дайындау
</w:t>
      </w:r>
      <w:r>
        <w:br/>
      </w:r>
      <w:r>
        <w:rPr>
          <w:rFonts w:ascii="Times New Roman"/>
          <w:b w:val="false"/>
          <w:i w:val="false"/>
          <w:color w:val="000000"/>
          <w:sz w:val="28"/>
        </w:rPr>
        <w:t>
      017  Қазақстан Республикасы Iшкi iстер                750000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022  Ішкі істер органдарының қызметкерлеріне          180000
</w:t>
      </w:r>
      <w:r>
        <w:br/>
      </w:r>
      <w:r>
        <w:rPr>
          <w:rFonts w:ascii="Times New Roman"/>
          <w:b w:val="false"/>
          <w:i w:val="false"/>
          <w:color w:val="000000"/>
          <w:sz w:val="28"/>
        </w:rPr>
        <w:t>
           тұрғын үй салу
</w:t>
      </w:r>
      <w:r>
        <w:br/>
      </w:r>
      <w:r>
        <w:rPr>
          <w:rFonts w:ascii="Times New Roman"/>
          <w:b w:val="false"/>
          <w:i w:val="false"/>
          <w:color w:val="000000"/>
          <w:sz w:val="28"/>
        </w:rPr>
        <w:t>
      023  Учаскелік полиция инспекторларын техникалық-     716000
</w:t>
      </w:r>
      <w:r>
        <w:br/>
      </w:r>
      <w:r>
        <w:rPr>
          <w:rFonts w:ascii="Times New Roman"/>
          <w:b w:val="false"/>
          <w:i w:val="false"/>
          <w:color w:val="000000"/>
          <w:sz w:val="28"/>
        </w:rPr>
        <w:t>
           материалдық жабдықтау және ақшалай үлестің
</w:t>
      </w:r>
      <w:r>
        <w:br/>
      </w:r>
      <w:r>
        <w:rPr>
          <w:rFonts w:ascii="Times New Roman"/>
          <w:b w:val="false"/>
          <w:i w:val="false"/>
          <w:color w:val="000000"/>
          <w:sz w:val="28"/>
        </w:rPr>
        <w:t>
           ұлғаюына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175214
</w:t>
      </w:r>
      <w:r>
        <w:br/>
      </w:r>
      <w:r>
        <w:rPr>
          <w:rFonts w:ascii="Times New Roman"/>
          <w:b w:val="false"/>
          <w:i w:val="false"/>
          <w:color w:val="000000"/>
          <w:sz w:val="28"/>
        </w:rPr>
        <w:t>
</w:t>
      </w:r>
      <w:r>
        <w:rPr>
          <w:rFonts w:ascii="Times New Roman"/>
          <w:b w:val="false"/>
          <w:i/>
          <w:color w:val="000000"/>
          <w:sz w:val="28"/>
        </w:rPr>
        <w:t>
   221     Қазақстан Республикасының Әділет министрлігі   17179535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2820813
</w:t>
      </w:r>
      <w:r>
        <w:br/>
      </w:r>
      <w:r>
        <w:rPr>
          <w:rFonts w:ascii="Times New Roman"/>
          <w:b w:val="false"/>
          <w:i w:val="false"/>
          <w:color w:val="000000"/>
          <w:sz w:val="28"/>
        </w:rPr>
        <w:t>
      002  Сот сараптамаларын жүргiзу                       280076
</w:t>
      </w:r>
      <w:r>
        <w:br/>
      </w:r>
      <w:r>
        <w:rPr>
          <w:rFonts w:ascii="Times New Roman"/>
          <w:b w:val="false"/>
          <w:i w:val="false"/>
          <w:color w:val="000000"/>
          <w:sz w:val="28"/>
        </w:rPr>
        <w:t>
      003  Сотталғандарды ұстау                           10462774
</w:t>
      </w:r>
      <w:r>
        <w:br/>
      </w:r>
      <w:r>
        <w:rPr>
          <w:rFonts w:ascii="Times New Roman"/>
          <w:b w:val="false"/>
          <w:i w:val="false"/>
          <w:color w:val="000000"/>
          <w:sz w:val="28"/>
        </w:rPr>
        <w:t>
      004  Қылмыстық-атқару жүйесi объектілерін салу       1300220
</w:t>
      </w:r>
      <w:r>
        <w:br/>
      </w:r>
      <w:r>
        <w:rPr>
          <w:rFonts w:ascii="Times New Roman"/>
          <w:b w:val="false"/>
          <w:i w:val="false"/>
          <w:color w:val="000000"/>
          <w:sz w:val="28"/>
        </w:rPr>
        <w:t>
           және қайта жаңарту
</w:t>
      </w:r>
      <w:r>
        <w:br/>
      </w:r>
      <w:r>
        <w:rPr>
          <w:rFonts w:ascii="Times New Roman"/>
          <w:b w:val="false"/>
          <w:i w:val="false"/>
          <w:color w:val="000000"/>
          <w:sz w:val="28"/>
        </w:rPr>
        <w:t>
      005  Сотта адвокаттардың заңгерлік көмек көрсетуі     114967
</w:t>
      </w:r>
      <w:r>
        <w:br/>
      </w:r>
      <w:r>
        <w:rPr>
          <w:rFonts w:ascii="Times New Roman"/>
          <w:b w:val="false"/>
          <w:i w:val="false"/>
          <w:color w:val="000000"/>
          <w:sz w:val="28"/>
        </w:rPr>
        <w:t>
      006  Құқықтық насихат                                  20000
</w:t>
      </w:r>
      <w:r>
        <w:br/>
      </w:r>
      <w:r>
        <w:rPr>
          <w:rFonts w:ascii="Times New Roman"/>
          <w:b w:val="false"/>
          <w:i w:val="false"/>
          <w:color w:val="000000"/>
          <w:sz w:val="28"/>
        </w:rPr>
        <w:t>
      008  Әділет органдарында ақпараттық жүйе құру          30458
</w:t>
      </w:r>
      <w:r>
        <w:br/>
      </w:r>
      <w:r>
        <w:rPr>
          <w:rFonts w:ascii="Times New Roman"/>
          <w:b w:val="false"/>
          <w:i w:val="false"/>
          <w:color w:val="000000"/>
          <w:sz w:val="28"/>
        </w:rPr>
        <w:t>
      009  Қылмыстық-атқару жүйесінің ақпараттық             37237
</w:t>
      </w:r>
      <w:r>
        <w:br/>
      </w:r>
      <w:r>
        <w:rPr>
          <w:rFonts w:ascii="Times New Roman"/>
          <w:b w:val="false"/>
          <w:i w:val="false"/>
          <w:color w:val="000000"/>
          <w:sz w:val="28"/>
        </w:rPr>
        <w:t>
           жүйесін құру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іс-әрекет
</w:t>
      </w:r>
      <w:r>
        <w:br/>
      </w:r>
      <w:r>
        <w:rPr>
          <w:rFonts w:ascii="Times New Roman"/>
          <w:b w:val="false"/>
          <w:i w:val="false"/>
          <w:color w:val="000000"/>
          <w:sz w:val="28"/>
        </w:rPr>
        <w:t>
      012  Тергеу-тұтқынға алынған адамдарды ұстау         2044450
</w:t>
      </w:r>
      <w:r>
        <w:br/>
      </w:r>
      <w:r>
        <w:rPr>
          <w:rFonts w:ascii="Times New Roman"/>
          <w:b w:val="false"/>
          <w:i w:val="false"/>
          <w:color w:val="000000"/>
          <w:sz w:val="28"/>
        </w:rPr>
        <w:t>
      013  Тергеу изоляторларында СПИД індетіне қарсы         3225
</w:t>
      </w:r>
      <w:r>
        <w:br/>
      </w:r>
      <w:r>
        <w:rPr>
          <w:rFonts w:ascii="Times New Roman"/>
          <w:b w:val="false"/>
          <w:i w:val="false"/>
          <w:color w:val="000000"/>
          <w:sz w:val="28"/>
        </w:rPr>
        <w:t>
           іс-қимыл
</w:t>
      </w:r>
      <w:r>
        <w:br/>
      </w:r>
      <w:r>
        <w:rPr>
          <w:rFonts w:ascii="Times New Roman"/>
          <w:b w:val="false"/>
          <w:i w:val="false"/>
          <w:color w:val="000000"/>
          <w:sz w:val="28"/>
        </w:rPr>
        <w:t>
      014  Алматы қаласында тергеу оқшаулауды 1800           40400
</w:t>
      </w:r>
      <w:r>
        <w:br/>
      </w:r>
      <w:r>
        <w:rPr>
          <w:rFonts w:ascii="Times New Roman"/>
          <w:b w:val="false"/>
          <w:i w:val="false"/>
          <w:color w:val="000000"/>
          <w:sz w:val="28"/>
        </w:rPr>
        <w:t>
           орынға салу
</w:t>
      </w:r>
      <w:r>
        <w:br/>
      </w:r>
      <w:r>
        <w:rPr>
          <w:rFonts w:ascii="Times New Roman"/>
          <w:b w:val="false"/>
          <w:i w:val="false"/>
          <w:color w:val="000000"/>
          <w:sz w:val="28"/>
        </w:rPr>
        <w:t>
      104  Нашақорлыққа және есiрткi бизнесiне қарсы күрес   21915
</w:t>
      </w:r>
      <w:r>
        <w:br/>
      </w:r>
      <w:r>
        <w:rPr>
          <w:rFonts w:ascii="Times New Roman"/>
          <w:b w:val="false"/>
          <w:i w:val="false"/>
          <w:color w:val="000000"/>
          <w:sz w:val="28"/>
        </w:rPr>
        <w:t>
</w:t>
      </w:r>
      <w:r>
        <w:rPr>
          <w:rFonts w:ascii="Times New Roman"/>
          <w:b w:val="false"/>
          <w:i/>
          <w:color w:val="000000"/>
          <w:sz w:val="28"/>
        </w:rPr>
        <w:t>
   410     Қазақстан Республикасының Ұлттық қауiпсiздiк   34570105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
</w:t>
      </w:r>
      <w:r>
        <w:rPr>
          <w:rFonts w:ascii="Times New Roman"/>
          <w:b w:val="false"/>
          <w:i w:val="false"/>
          <w:color w:val="000000"/>
          <w:sz w:val="28"/>
        </w:rPr>
        <w:t>
</w:t>
      </w:r>
      <w:r>
        <w:br/>
      </w:r>
      <w:r>
        <w:rPr>
          <w:rFonts w:ascii="Times New Roman"/>
          <w:b w:val="false"/>
          <w:i w:val="false"/>
          <w:color w:val="000000"/>
          <w:sz w:val="28"/>
        </w:rPr>
        <w:t>
      001  Ұлттық қауiпсiздiктi қамтамасыз ету            30703485
</w:t>
      </w:r>
      <w:r>
        <w:br/>
      </w:r>
      <w:r>
        <w:rPr>
          <w:rFonts w:ascii="Times New Roman"/>
          <w:b w:val="false"/>
          <w:i w:val="false"/>
          <w:color w:val="000000"/>
          <w:sz w:val="28"/>
        </w:rPr>
        <w:t>
      002  Ұлттық қауіпсіздік жүйесін дамыту бағдарламасы  3866620
</w:t>
      </w:r>
      <w:r>
        <w:br/>
      </w:r>
      <w:r>
        <w:rPr>
          <w:rFonts w:ascii="Times New Roman"/>
          <w:b w:val="false"/>
          <w:i w:val="false"/>
          <w:color w:val="000000"/>
          <w:sz w:val="28"/>
        </w:rPr>
        <w:t>
</w:t>
      </w:r>
      <w:r>
        <w:rPr>
          <w:rFonts w:ascii="Times New Roman"/>
          <w:b w:val="false"/>
          <w:i/>
          <w:color w:val="000000"/>
          <w:sz w:val="28"/>
        </w:rPr>
        <w:t>
   501     Қазақстан Республикасының Жоғарғы Соты          8005722
</w:t>
      </w:r>
      <w:r>
        <w:rPr>
          <w:rFonts w:ascii="Times New Roman"/>
          <w:b w:val="false"/>
          <w:i w:val="false"/>
          <w:color w:val="000000"/>
          <w:sz w:val="28"/>
        </w:rPr>
        <w:t>
</w:t>
      </w:r>
      <w:r>
        <w:br/>
      </w:r>
      <w:r>
        <w:rPr>
          <w:rFonts w:ascii="Times New Roman"/>
          <w:b w:val="false"/>
          <w:i w:val="false"/>
          <w:color w:val="000000"/>
          <w:sz w:val="28"/>
        </w:rPr>
        <w:t>
      001  Сот жүйесі органдарының қызметін қамтамасыз ету 7792503
</w:t>
      </w:r>
      <w:r>
        <w:br/>
      </w:r>
      <w:r>
        <w:rPr>
          <w:rFonts w:ascii="Times New Roman"/>
          <w:b w:val="false"/>
          <w:i w:val="false"/>
          <w:color w:val="000000"/>
          <w:sz w:val="28"/>
        </w:rPr>
        <w:t>
      002  Қазақстан Республикасы сот жүйесi органдарының    82958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104  Нашақорлыққа және есiрткi бизнесiне қарсы күрес     261
</w:t>
      </w:r>
      <w:r>
        <w:br/>
      </w:r>
      <w:r>
        <w:rPr>
          <w:rFonts w:ascii="Times New Roman"/>
          <w:b w:val="false"/>
          <w:i w:val="false"/>
          <w:color w:val="000000"/>
          <w:sz w:val="28"/>
        </w:rPr>
        <w:t>
</w:t>
      </w:r>
      <w:r>
        <w:rPr>
          <w:rFonts w:ascii="Times New Roman"/>
          <w:b w:val="false"/>
          <w:i/>
          <w:color w:val="000000"/>
          <w:sz w:val="28"/>
        </w:rPr>
        <w:t>
   502     Қазақстан Республикасының Бас прокуратурасы     4722365
</w:t>
      </w:r>
      <w:r>
        <w:rPr>
          <w:rFonts w:ascii="Times New Roman"/>
          <w:b w:val="false"/>
          <w:i w:val="false"/>
          <w:color w:val="000000"/>
          <w:sz w:val="28"/>
        </w:rPr>
        <w:t>
</w:t>
      </w:r>
      <w:r>
        <w:br/>
      </w:r>
      <w:r>
        <w:rPr>
          <w:rFonts w:ascii="Times New Roman"/>
          <w:b w:val="false"/>
          <w:i w:val="false"/>
          <w:color w:val="000000"/>
          <w:sz w:val="28"/>
        </w:rPr>
        <w:t>
      001  Қазақстан Республикасында заңдардың және заңға  4515879
</w:t>
      </w:r>
      <w:r>
        <w:br/>
      </w:r>
      <w:r>
        <w:rPr>
          <w:rFonts w:ascii="Times New Roman"/>
          <w:b w:val="false"/>
          <w:i w:val="false"/>
          <w:color w:val="000000"/>
          <w:sz w:val="28"/>
        </w:rPr>
        <w:t>
           тәуелді актілердің дәлме-дәл және бірізді
</w:t>
      </w:r>
      <w:r>
        <w:br/>
      </w:r>
      <w:r>
        <w:rPr>
          <w:rFonts w:ascii="Times New Roman"/>
          <w:b w:val="false"/>
          <w:i w:val="false"/>
          <w:color w:val="000000"/>
          <w:sz w:val="28"/>
        </w:rPr>
        <w:t>
           қолданылуына жоғары қадағалауды іске асыру
</w:t>
      </w:r>
      <w:r>
        <w:br/>
      </w:r>
      <w:r>
        <w:rPr>
          <w:rFonts w:ascii="Times New Roman"/>
          <w:b w:val="false"/>
          <w:i w:val="false"/>
          <w:color w:val="000000"/>
          <w:sz w:val="28"/>
        </w:rPr>
        <w:t>
      002  Қылмыстық және жедел есеп жүргiзу жөніндегі        1750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Республикасының Бас прокуратурасының   202110
</w:t>
      </w:r>
      <w:r>
        <w:br/>
      </w:r>
      <w:r>
        <w:rPr>
          <w:rFonts w:ascii="Times New Roman"/>
          <w:b w:val="false"/>
          <w:i w:val="false"/>
          <w:color w:val="000000"/>
          <w:sz w:val="28"/>
        </w:rPr>
        <w:t>
           Құқықтық статистика және арнайы есепке алу
</w:t>
      </w:r>
      <w:r>
        <w:br/>
      </w:r>
      <w:r>
        <w:rPr>
          <w:rFonts w:ascii="Times New Roman"/>
          <w:b w:val="false"/>
          <w:i w:val="false"/>
          <w:color w:val="000000"/>
          <w:sz w:val="28"/>
        </w:rPr>
        <w:t>
           жөніндегі комитетінің ақпараттық жүйесiн құру
</w:t>
      </w:r>
      <w:r>
        <w:br/>
      </w:r>
      <w:r>
        <w:rPr>
          <w:rFonts w:ascii="Times New Roman"/>
          <w:b w:val="false"/>
          <w:i w:val="false"/>
          <w:color w:val="000000"/>
          <w:sz w:val="28"/>
        </w:rPr>
        <w:t>
      104  Нашақорлыққа және есiрткi бизнесiне қарсы күрес    2626
</w:t>
      </w:r>
      <w:r>
        <w:br/>
      </w:r>
      <w:r>
        <w:rPr>
          <w:rFonts w:ascii="Times New Roman"/>
          <w:b w:val="false"/>
          <w:i w:val="false"/>
          <w:color w:val="000000"/>
          <w:sz w:val="28"/>
        </w:rPr>
        <w:t>
</w:t>
      </w:r>
      <w:r>
        <w:rPr>
          <w:rFonts w:ascii="Times New Roman"/>
          <w:b w:val="false"/>
          <w:i/>
          <w:color w:val="000000"/>
          <w:sz w:val="28"/>
        </w:rPr>
        <w:t>
   618     Қазақстан Республикасының Экономикалық және     3193404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сыбайлас жемқорлық қылмысқа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және сыбайлас жемқорлық қылмысқа   3086251
</w:t>
      </w:r>
      <w:r>
        <w:br/>
      </w:r>
      <w:r>
        <w:rPr>
          <w:rFonts w:ascii="Times New Roman"/>
          <w:b w:val="false"/>
          <w:i w:val="false"/>
          <w:color w:val="000000"/>
          <w:sz w:val="28"/>
        </w:rPr>
        <w:t>
           қарсы күрес қызметін қамтамасыз ету      
</w:t>
      </w:r>
      <w:r>
        <w:br/>
      </w:r>
      <w:r>
        <w:rPr>
          <w:rFonts w:ascii="Times New Roman"/>
          <w:b w:val="false"/>
          <w:i w:val="false"/>
          <w:color w:val="000000"/>
          <w:sz w:val="28"/>
        </w:rPr>
        <w:t>
      002  Қылмыстық процеске қатысатын адамдардың           21563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003  Қазақстан Республикасы Экономикалық және          80647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агенттiгiнің бiрыңғай
</w:t>
      </w:r>
      <w:r>
        <w:br/>
      </w:r>
      <w:r>
        <w:rPr>
          <w:rFonts w:ascii="Times New Roman"/>
          <w:b w:val="false"/>
          <w:i w:val="false"/>
          <w:color w:val="000000"/>
          <w:sz w:val="28"/>
        </w:rPr>
        <w:t>
           автоматтандырылған ақпараттық-телекоммуни.
</w:t>
      </w:r>
      <w:r>
        <w:br/>
      </w:r>
      <w:r>
        <w:rPr>
          <w:rFonts w:ascii="Times New Roman"/>
          <w:b w:val="false"/>
          <w:i w:val="false"/>
          <w:color w:val="000000"/>
          <w:sz w:val="28"/>
        </w:rPr>
        <w:t>
           кациялық жүйесiн құру
</w:t>
      </w:r>
      <w:r>
        <w:br/>
      </w:r>
      <w:r>
        <w:rPr>
          <w:rFonts w:ascii="Times New Roman"/>
          <w:b w:val="false"/>
          <w:i w:val="false"/>
          <w:color w:val="000000"/>
          <w:sz w:val="28"/>
        </w:rPr>
        <w:t>
      104  Нашақорлыққа және есiрткi бизнесiне қарсы күрес    4943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1479167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 басшылары мен жекелеген лауазымды      1129167
</w:t>
      </w:r>
      <w:r>
        <w:br/>
      </w:r>
      <w:r>
        <w:rPr>
          <w:rFonts w:ascii="Times New Roman"/>
          <w:b w:val="false"/>
          <w:i w:val="false"/>
          <w:color w:val="000000"/>
          <w:sz w:val="28"/>
        </w:rPr>
        <w:t>
           тұлғалардың қауiпсiздiгiн қамтамасыз ету
</w:t>
      </w:r>
      <w:r>
        <w:br/>
      </w:r>
      <w:r>
        <w:rPr>
          <w:rFonts w:ascii="Times New Roman"/>
          <w:b w:val="false"/>
          <w:i w:val="false"/>
          <w:color w:val="000000"/>
          <w:sz w:val="28"/>
        </w:rPr>
        <w:t>
      002  Қазақстан Республикасы Президентінің Күзет       350000
</w:t>
      </w:r>
      <w:r>
        <w:br/>
      </w:r>
      <w:r>
        <w:rPr>
          <w:rFonts w:ascii="Times New Roman"/>
          <w:b w:val="false"/>
          <w:i w:val="false"/>
          <w:color w:val="000000"/>
          <w:sz w:val="28"/>
        </w:rPr>
        <w:t>
           қызметі объектілерін салу және қайта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36348617
</w:t>
      </w:r>
      <w:r>
        <w:br/>
      </w:r>
      <w:r>
        <w:rPr>
          <w:rFonts w:ascii="Times New Roman"/>
          <w:b w:val="false"/>
          <w:i w:val="false"/>
          <w:color w:val="000000"/>
          <w:sz w:val="28"/>
        </w:rPr>
        <w:t>
</w:t>
      </w:r>
      <w:r>
        <w:rPr>
          <w:rFonts w:ascii="Times New Roman"/>
          <w:b w:val="false"/>
          <w:i/>
          <w:color w:val="000000"/>
          <w:sz w:val="28"/>
        </w:rPr>
        <w:t>
   201     Қазақстан Республикасының Ішкі істер            1729867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010  Орта кәсіптік білімді мамандар даярлау           370854
</w:t>
      </w:r>
      <w:r>
        <w:br/>
      </w:r>
      <w:r>
        <w:rPr>
          <w:rFonts w:ascii="Times New Roman"/>
          <w:b w:val="false"/>
          <w:i w:val="false"/>
          <w:color w:val="000000"/>
          <w:sz w:val="28"/>
        </w:rPr>
        <w:t>
      011  Кадрлардың бiлiктiлiгiн арттыру және              60125
</w:t>
      </w:r>
      <w:r>
        <w:br/>
      </w:r>
      <w:r>
        <w:rPr>
          <w:rFonts w:ascii="Times New Roman"/>
          <w:b w:val="false"/>
          <w:i w:val="false"/>
          <w:color w:val="000000"/>
          <w:sz w:val="28"/>
        </w:rPr>
        <w:t>
           қайта даярлау
</w:t>
      </w:r>
      <w:r>
        <w:br/>
      </w:r>
      <w:r>
        <w:rPr>
          <w:rFonts w:ascii="Times New Roman"/>
          <w:b w:val="false"/>
          <w:i w:val="false"/>
          <w:color w:val="000000"/>
          <w:sz w:val="28"/>
        </w:rPr>
        <w:t>
      012  Жоғары кәсіби білімді мамандарды даярлау        1222488
</w:t>
      </w:r>
      <w:r>
        <w:br/>
      </w:r>
      <w:r>
        <w:rPr>
          <w:rFonts w:ascii="Times New Roman"/>
          <w:b w:val="false"/>
          <w:i w:val="false"/>
          <w:color w:val="000000"/>
          <w:sz w:val="28"/>
        </w:rPr>
        <w:t>
      013  Жоғары білім беру объектілерін салу және          76400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24772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007  Дипломатиялық қызмет органдары үшін               24772
</w:t>
      </w:r>
      <w:r>
        <w:br/>
      </w:r>
      <w:r>
        <w:rPr>
          <w:rFonts w:ascii="Times New Roman"/>
          <w:b w:val="false"/>
          <w:i w:val="false"/>
          <w:color w:val="000000"/>
          <w:sz w:val="28"/>
        </w:rPr>
        <w:t>
           мемлекеттік қызметшілерді қайта даярлау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министрлiгi  3464761
</w:t>
      </w:r>
      <w:r>
        <w:rPr>
          <w:rFonts w:ascii="Times New Roman"/>
          <w:b w:val="false"/>
          <w:i w:val="false"/>
          <w:color w:val="000000"/>
          <w:sz w:val="28"/>
        </w:rPr>
        <w:t>
</w:t>
      </w:r>
      <w:r>
        <w:br/>
      </w:r>
      <w:r>
        <w:rPr>
          <w:rFonts w:ascii="Times New Roman"/>
          <w:b w:val="false"/>
          <w:i w:val="false"/>
          <w:color w:val="000000"/>
          <w:sz w:val="28"/>
        </w:rPr>
        <w:t>
      010  Орта кәсiптiк білiмдi мамандар даярлау           397420
</w:t>
      </w:r>
      <w:r>
        <w:br/>
      </w:r>
      <w:r>
        <w:rPr>
          <w:rFonts w:ascii="Times New Roman"/>
          <w:b w:val="false"/>
          <w:i w:val="false"/>
          <w:color w:val="000000"/>
          <w:sz w:val="28"/>
        </w:rPr>
        <w:t>
      011  Жоғары және жоғары оқу орнынан кейінгі          3067341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w:t>
      </w:r>
      <w:r>
        <w:rPr>
          <w:rFonts w:ascii="Times New Roman"/>
          <w:b w:val="false"/>
          <w:i/>
          <w:color w:val="000000"/>
          <w:sz w:val="28"/>
        </w:rPr>
        <w:t>
   215     Қазақстан Республикасының Көлік және             715830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коммуникациялар министрлігі
</w:t>
      </w:r>
      <w:r>
        <w:rPr>
          <w:rFonts w:ascii="Times New Roman"/>
          <w:b w:val="false"/>
          <w:i w:val="false"/>
          <w:color w:val="000000"/>
          <w:sz w:val="28"/>
        </w:rPr>
        <w:t>
</w:t>
      </w:r>
      <w:r>
        <w:br/>
      </w:r>
      <w:r>
        <w:rPr>
          <w:rFonts w:ascii="Times New Roman"/>
          <w:b w:val="false"/>
          <w:i w:val="false"/>
          <w:color w:val="000000"/>
          <w:sz w:val="28"/>
        </w:rPr>
        <w:t>
      017  "Қазақстан темір жолы" ҰК" АҚ балансына          715830
</w:t>
      </w:r>
      <w:r>
        <w:br/>
      </w:r>
      <w:r>
        <w:rPr>
          <w:rFonts w:ascii="Times New Roman"/>
          <w:b w:val="false"/>
          <w:i w:val="false"/>
          <w:color w:val="000000"/>
          <w:sz w:val="28"/>
        </w:rPr>
        <w:t>
           берілген жалпы білім беретін оқу орындар
</w:t>
      </w:r>
      <w:r>
        <w:br/>
      </w:r>
      <w:r>
        <w:rPr>
          <w:rFonts w:ascii="Times New Roman"/>
          <w:b w:val="false"/>
          <w:i w:val="false"/>
          <w:color w:val="000000"/>
          <w:sz w:val="28"/>
        </w:rPr>
        <w:t>
           ұйымдарының жұмыс істеуін қамтамасыз етуге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облыстық бюджеттерге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221     Қазақстан Республикасының Әділет министрлігі      96827
</w:t>
      </w:r>
      <w:r>
        <w:rPr>
          <w:rFonts w:ascii="Times New Roman"/>
          <w:b w:val="false"/>
          <w:i w:val="false"/>
          <w:color w:val="000000"/>
          <w:sz w:val="28"/>
        </w:rPr>
        <w:t>
</w:t>
      </w:r>
      <w:r>
        <w:br/>
      </w:r>
      <w:r>
        <w:rPr>
          <w:rFonts w:ascii="Times New Roman"/>
          <w:b w:val="false"/>
          <w:i w:val="false"/>
          <w:color w:val="000000"/>
          <w:sz w:val="28"/>
        </w:rPr>
        <w:t>
      007  Орта кәсiптiк бiлiмдi мамандар даярлау            96827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26894567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уәкілетті           324940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008  Білім беру ұйымдары үшін оқулықтар мен оқу       317739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009  Дарынды балаларды оқыту және тәрбиелеу           805823
</w:t>
      </w:r>
      <w:r>
        <w:br/>
      </w:r>
      <w:r>
        <w:rPr>
          <w:rFonts w:ascii="Times New Roman"/>
          <w:b w:val="false"/>
          <w:i w:val="false"/>
          <w:color w:val="000000"/>
          <w:sz w:val="28"/>
        </w:rPr>
        <w:t>
      010  Балалар мен жасөспірімдерді қосымша дамытудың    536408
</w:t>
      </w:r>
      <w:r>
        <w:br/>
      </w:r>
      <w:r>
        <w:rPr>
          <w:rFonts w:ascii="Times New Roman"/>
          <w:b w:val="false"/>
          <w:i w:val="false"/>
          <w:color w:val="000000"/>
          <w:sz w:val="28"/>
        </w:rPr>
        <w:t>
           білім беру бағдарламаларын қамтамасыз ету
</w:t>
      </w:r>
      <w:r>
        <w:br/>
      </w:r>
      <w:r>
        <w:rPr>
          <w:rFonts w:ascii="Times New Roman"/>
          <w:b w:val="false"/>
          <w:i w:val="false"/>
          <w:color w:val="000000"/>
          <w:sz w:val="28"/>
        </w:rPr>
        <w:t>
      011  Білім беру және ғылым объектілерін салу және    1377840
</w:t>
      </w:r>
      <w:r>
        <w:br/>
      </w:r>
      <w:r>
        <w:rPr>
          <w:rFonts w:ascii="Times New Roman"/>
          <w:b w:val="false"/>
          <w:i w:val="false"/>
          <w:color w:val="000000"/>
          <w:sz w:val="28"/>
        </w:rPr>
        <w:t>
           қайта жаңарту
</w:t>
      </w:r>
      <w:r>
        <w:br/>
      </w:r>
      <w:r>
        <w:rPr>
          <w:rFonts w:ascii="Times New Roman"/>
          <w:b w:val="false"/>
          <w:i w:val="false"/>
          <w:color w:val="000000"/>
          <w:sz w:val="28"/>
        </w:rPr>
        <w:t>
      012  Білім беру объектілерін салуға және қайта       5920000
</w:t>
      </w:r>
      <w:r>
        <w:br/>
      </w:r>
      <w:r>
        <w:rPr>
          <w:rFonts w:ascii="Times New Roman"/>
          <w:b w:val="false"/>
          <w:i w:val="false"/>
          <w:color w:val="000000"/>
          <w:sz w:val="28"/>
        </w:rPr>
        <w:t>
           жаңартуға облыстық бюджеттерге, Алматы
</w:t>
      </w:r>
      <w:r>
        <w:br/>
      </w:r>
      <w:r>
        <w:rPr>
          <w:rFonts w:ascii="Times New Roman"/>
          <w:b w:val="false"/>
          <w:i w:val="false"/>
          <w:color w:val="000000"/>
          <w:sz w:val="28"/>
        </w:rPr>
        <w:t>
           қалалық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013  Орта кәсiптiк бiлiмдi мамандар даярлау           519963
</w:t>
      </w:r>
      <w:r>
        <w:br/>
      </w:r>
      <w:r>
        <w:rPr>
          <w:rFonts w:ascii="Times New Roman"/>
          <w:b w:val="false"/>
          <w:i w:val="false"/>
          <w:color w:val="000000"/>
          <w:sz w:val="28"/>
        </w:rPr>
        <w:t>
      014  Бiлiм беру саласындағы қолданбалы ғылыми          86245
</w:t>
      </w:r>
      <w:r>
        <w:br/>
      </w:r>
      <w:r>
        <w:rPr>
          <w:rFonts w:ascii="Times New Roman"/>
          <w:b w:val="false"/>
          <w:i w:val="false"/>
          <w:color w:val="000000"/>
          <w:sz w:val="28"/>
        </w:rPr>
        <w:t>
           зерттеулер
</w:t>
      </w:r>
      <w:r>
        <w:br/>
      </w:r>
      <w:r>
        <w:rPr>
          <w:rFonts w:ascii="Times New Roman"/>
          <w:b w:val="false"/>
          <w:i w:val="false"/>
          <w:color w:val="000000"/>
          <w:sz w:val="28"/>
        </w:rPr>
        <w:t>
      016  Мүмкіндігі шектеулі балалар үшін арнайы білім     53261
</w:t>
      </w:r>
      <w:r>
        <w:br/>
      </w:r>
      <w:r>
        <w:rPr>
          <w:rFonts w:ascii="Times New Roman"/>
          <w:b w:val="false"/>
          <w:i w:val="false"/>
          <w:color w:val="000000"/>
          <w:sz w:val="28"/>
        </w:rPr>
        <w:t>
           беру бағдарламаларын қамтамасыз ету
</w:t>
      </w:r>
      <w:r>
        <w:br/>
      </w:r>
      <w:r>
        <w:rPr>
          <w:rFonts w:ascii="Times New Roman"/>
          <w:b w:val="false"/>
          <w:i w:val="false"/>
          <w:color w:val="000000"/>
          <w:sz w:val="28"/>
        </w:rPr>
        <w:t>
      017  Мәдениет пен өнер саласында үзіліссiз оқуды      903924
</w:t>
      </w:r>
      <w:r>
        <w:br/>
      </w:r>
      <w:r>
        <w:rPr>
          <w:rFonts w:ascii="Times New Roman"/>
          <w:b w:val="false"/>
          <w:i w:val="false"/>
          <w:color w:val="000000"/>
          <w:sz w:val="28"/>
        </w:rPr>
        <w:t>
           қамтамасыз ету
</w:t>
      </w:r>
      <w:r>
        <w:br/>
      </w:r>
      <w:r>
        <w:rPr>
          <w:rFonts w:ascii="Times New Roman"/>
          <w:b w:val="false"/>
          <w:i w:val="false"/>
          <w:color w:val="000000"/>
          <w:sz w:val="28"/>
        </w:rPr>
        <w:t>
      020  Жоғары және жоғары оқу орнынан кейінгі         10868336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021  Жоғары кәсіби білімді мамандар даярлауда          17582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022  Бiлiм беру жүйесін ақпараттандыру                 80297
</w:t>
      </w:r>
      <w:r>
        <w:br/>
      </w:r>
      <w:r>
        <w:rPr>
          <w:rFonts w:ascii="Times New Roman"/>
          <w:b w:val="false"/>
          <w:i w:val="false"/>
          <w:color w:val="000000"/>
          <w:sz w:val="28"/>
        </w:rPr>
        <w:t>
      023  Мемлекеттік білім беру ұйымдарындағы              40878
</w:t>
      </w:r>
      <w:r>
        <w:br/>
      </w:r>
      <w:r>
        <w:rPr>
          <w:rFonts w:ascii="Times New Roman"/>
          <w:b w:val="false"/>
          <w:i w:val="false"/>
          <w:color w:val="000000"/>
          <w:sz w:val="28"/>
        </w:rPr>
        <w:t>
           кадрлардың бiлiктiлiгiн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025  Білім беру жүйесін әдістемелік қамтамасыз ету     91269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385344 
</w:t>
      </w:r>
      <w:r>
        <w:br/>
      </w:r>
      <w:r>
        <w:rPr>
          <w:rFonts w:ascii="Times New Roman"/>
          <w:b w:val="false"/>
          <w:i w:val="false"/>
          <w:color w:val="000000"/>
          <w:sz w:val="28"/>
        </w:rPr>
        <w:t>
      028  Жалпы орта білім беретін мемлекеттік            2731921
</w:t>
      </w:r>
      <w:r>
        <w:br/>
      </w:r>
      <w:r>
        <w:rPr>
          <w:rFonts w:ascii="Times New Roman"/>
          <w:b w:val="false"/>
          <w:i w:val="false"/>
          <w:color w:val="000000"/>
          <w:sz w:val="28"/>
        </w:rPr>
        <w:t>
           мекемелердің үлгі штаттарын ұстауды
</w:t>
      </w:r>
      <w:r>
        <w:br/>
      </w:r>
      <w:r>
        <w:rPr>
          <w:rFonts w:ascii="Times New Roman"/>
          <w:b w:val="false"/>
          <w:i w:val="false"/>
          <w:color w:val="000000"/>
          <w:sz w:val="28"/>
        </w:rPr>
        <w:t>
           қамтамасыз етуге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029  Жаңадан пайдалануға берілетін білім беру        1141080
</w:t>
      </w:r>
      <w:r>
        <w:br/>
      </w:r>
      <w:r>
        <w:rPr>
          <w:rFonts w:ascii="Times New Roman"/>
          <w:b w:val="false"/>
          <w:i w:val="false"/>
          <w:color w:val="000000"/>
          <w:sz w:val="28"/>
        </w:rPr>
        <w:t>
           объектілерін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031  Білім беру объектілерін сейсмотұрақтылығын      500000
</w:t>
      </w:r>
      <w:r>
        <w:br/>
      </w:r>
      <w:r>
        <w:rPr>
          <w:rFonts w:ascii="Times New Roman"/>
          <w:b w:val="false"/>
          <w:i w:val="false"/>
          <w:color w:val="000000"/>
          <w:sz w:val="28"/>
        </w:rPr>
        <w:t>
           күшейту үшін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032  Жергілікті атқарушы органдардың мемлекеттік      190533
</w:t>
      </w:r>
      <w:r>
        <w:br/>
      </w:r>
      <w:r>
        <w:rPr>
          <w:rFonts w:ascii="Times New Roman"/>
          <w:b w:val="false"/>
          <w:i w:val="false"/>
          <w:color w:val="000000"/>
          <w:sz w:val="28"/>
        </w:rPr>
        <w:t>
           тапсырысы негізінде орта кәсіби оқу орындарында
</w:t>
      </w:r>
      <w:r>
        <w:br/>
      </w:r>
      <w:r>
        <w:rPr>
          <w:rFonts w:ascii="Times New Roman"/>
          <w:b w:val="false"/>
          <w:i w:val="false"/>
          <w:color w:val="000000"/>
          <w:sz w:val="28"/>
        </w:rPr>
        <w:t>
           оқитын студенттерге стипендиялардың мөлшерін
</w:t>
      </w:r>
      <w:r>
        <w:br/>
      </w:r>
      <w:r>
        <w:rPr>
          <w:rFonts w:ascii="Times New Roman"/>
          <w:b w:val="false"/>
          <w:i w:val="false"/>
          <w:color w:val="000000"/>
          <w:sz w:val="28"/>
        </w:rPr>
        <w:t>
           ұлғайту үшін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1184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2185884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Орта кәсiптiк бiлiмдi мамандар даярлау            89473
</w:t>
      </w:r>
      <w:r>
        <w:br/>
      </w:r>
      <w:r>
        <w:rPr>
          <w:rFonts w:ascii="Times New Roman"/>
          <w:b w:val="false"/>
          <w:i w:val="false"/>
          <w:color w:val="000000"/>
          <w:sz w:val="28"/>
        </w:rPr>
        <w:t>
      003  Жоғары және жоғары оқу орнынан кейінгі          1842173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014  Мемлекеттік денсаулық сақтау ұйымдары кадрла.    222997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015  Медициналық білім беру жүйесін әдістемелік         2768
</w:t>
      </w:r>
      <w:r>
        <w:br/>
      </w:r>
      <w:r>
        <w:rPr>
          <w:rFonts w:ascii="Times New Roman"/>
          <w:b w:val="false"/>
          <w:i w:val="false"/>
          <w:color w:val="000000"/>
          <w:sz w:val="28"/>
        </w:rPr>
        <w:t>
           қамтамасыз ету
</w:t>
      </w:r>
      <w:r>
        <w:br/>
      </w:r>
      <w:r>
        <w:rPr>
          <w:rFonts w:ascii="Times New Roman"/>
          <w:b w:val="false"/>
          <w:i w:val="false"/>
          <w:color w:val="000000"/>
          <w:sz w:val="28"/>
        </w:rPr>
        <w:t>
      034  Жергілікті атқарушы органдардың мемлекеттік       28473
</w:t>
      </w:r>
      <w:r>
        <w:br/>
      </w:r>
      <w:r>
        <w:rPr>
          <w:rFonts w:ascii="Times New Roman"/>
          <w:b w:val="false"/>
          <w:i w:val="false"/>
          <w:color w:val="000000"/>
          <w:sz w:val="28"/>
        </w:rPr>
        <w:t>
           тапсырысы негізінде орта кәсіптік оқу
</w:t>
      </w:r>
      <w:r>
        <w:br/>
      </w:r>
      <w:r>
        <w:rPr>
          <w:rFonts w:ascii="Times New Roman"/>
          <w:b w:val="false"/>
          <w:i w:val="false"/>
          <w:color w:val="000000"/>
          <w:sz w:val="28"/>
        </w:rPr>
        <w:t>
           орындарында оқитын студенттерге стипендия.
</w:t>
      </w:r>
      <w:r>
        <w:br/>
      </w:r>
      <w:r>
        <w:rPr>
          <w:rFonts w:ascii="Times New Roman"/>
          <w:b w:val="false"/>
          <w:i w:val="false"/>
          <w:color w:val="000000"/>
          <w:sz w:val="28"/>
        </w:rPr>
        <w:t>
           лардың мөлшерін ұлғайту үшін облыстық
</w:t>
      </w:r>
      <w:r>
        <w:br/>
      </w:r>
      <w:r>
        <w:rPr>
          <w:rFonts w:ascii="Times New Roman"/>
          <w:b w:val="false"/>
          <w:i w:val="false"/>
          <w:color w:val="000000"/>
          <w:sz w:val="28"/>
        </w:rPr>
        <w:t>
           бюджеттерге, Астана және Алматы қалалық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308     Қазақстан Республикасының Төтенше жағдайлар      148510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006  Жоғары кәсіптік білімді мамандар даярлау         148510
</w:t>
      </w:r>
      <w:r>
        <w:br/>
      </w:r>
      <w:r>
        <w:rPr>
          <w:rFonts w:ascii="Times New Roman"/>
          <w:b w:val="false"/>
          <w:i w:val="false"/>
          <w:color w:val="000000"/>
          <w:sz w:val="28"/>
        </w:rPr>
        <w:t>
</w:t>
      </w:r>
      <w:r>
        <w:rPr>
          <w:rFonts w:ascii="Times New Roman"/>
          <w:b w:val="false"/>
          <w:i/>
          <w:color w:val="000000"/>
          <w:sz w:val="28"/>
        </w:rPr>
        <w:t>
   501     Қазақстан Республикасының Жоғарғы Соты            51142
</w:t>
      </w:r>
      <w:r>
        <w:rPr>
          <w:rFonts w:ascii="Times New Roman"/>
          <w:b w:val="false"/>
          <w:i w:val="false"/>
          <w:color w:val="000000"/>
          <w:sz w:val="28"/>
        </w:rPr>
        <w:t>
</w:t>
      </w:r>
      <w:r>
        <w:br/>
      </w:r>
      <w:r>
        <w:rPr>
          <w:rFonts w:ascii="Times New Roman"/>
          <w:b w:val="false"/>
          <w:i w:val="false"/>
          <w:color w:val="000000"/>
          <w:sz w:val="28"/>
        </w:rPr>
        <w:t>
      003  Судьялар мен сот жүйесіндегі қызметкерлердің
</w:t>
      </w:r>
      <w:r>
        <w:br/>
      </w:r>
      <w:r>
        <w:rPr>
          <w:rFonts w:ascii="Times New Roman"/>
          <w:b w:val="false"/>
          <w:i w:val="false"/>
          <w:color w:val="000000"/>
          <w:sz w:val="28"/>
        </w:rPr>
        <w:t>
           бiлiктiлiгiн дайындау мен арттыру                 51142
</w:t>
      </w:r>
      <w:r>
        <w:br/>
      </w:r>
      <w:r>
        <w:rPr>
          <w:rFonts w:ascii="Times New Roman"/>
          <w:b w:val="false"/>
          <w:i w:val="false"/>
          <w:color w:val="000000"/>
          <w:sz w:val="28"/>
        </w:rPr>
        <w:t>
</w:t>
      </w:r>
      <w:r>
        <w:rPr>
          <w:rFonts w:ascii="Times New Roman"/>
          <w:b w:val="false"/>
          <w:i/>
          <w:color w:val="000000"/>
          <w:sz w:val="28"/>
        </w:rPr>
        <w:t>
   608     Қазақстан Республикасының Мемлекеттiк қызмет      53376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жөнiндегi агенттiгi
</w:t>
      </w:r>
      <w:r>
        <w:rPr>
          <w:rFonts w:ascii="Times New Roman"/>
          <w:b w:val="false"/>
          <w:i w:val="false"/>
          <w:color w:val="000000"/>
          <w:sz w:val="28"/>
        </w:rPr>
        <w:t>
</w:t>
      </w:r>
      <w:r>
        <w:br/>
      </w:r>
      <w:r>
        <w:rPr>
          <w:rFonts w:ascii="Times New Roman"/>
          <w:b w:val="false"/>
          <w:i w:val="false"/>
          <w:color w:val="000000"/>
          <w:sz w:val="28"/>
        </w:rPr>
        <w:t>
      004  Мемлекеттік қызметшілерді даярлау, қайта даярлау  53376
</w:t>
      </w:r>
      <w:r>
        <w:br/>
      </w:r>
      <w:r>
        <w:rPr>
          <w:rFonts w:ascii="Times New Roman"/>
          <w:b w:val="false"/>
          <w:i w:val="false"/>
          <w:color w:val="000000"/>
          <w:sz w:val="28"/>
        </w:rPr>
        <w:t>
           және бiлiктiлiгiн арттыру
</w:t>
      </w:r>
      <w:r>
        <w:br/>
      </w:r>
      <w:r>
        <w:rPr>
          <w:rFonts w:ascii="Times New Roman"/>
          <w:b w:val="false"/>
          <w:i w:val="false"/>
          <w:color w:val="000000"/>
          <w:sz w:val="28"/>
        </w:rPr>
        <w:t>
</w:t>
      </w:r>
      <w:r>
        <w:rPr>
          <w:rFonts w:ascii="Times New Roman"/>
          <w:b w:val="false"/>
          <w:i/>
          <w:color w:val="000000"/>
          <w:sz w:val="28"/>
        </w:rPr>
        <w:t>
   613     Қазақстан Республикасының Туризм және спорт      835816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жөнiндегі агенттігі
</w:t>
      </w:r>
      <w:r>
        <w:rPr>
          <w:rFonts w:ascii="Times New Roman"/>
          <w:b w:val="false"/>
          <w:i w:val="false"/>
          <w:color w:val="000000"/>
          <w:sz w:val="28"/>
        </w:rPr>
        <w:t>
</w:t>
      </w:r>
      <w:r>
        <w:br/>
      </w:r>
      <w:r>
        <w:rPr>
          <w:rFonts w:ascii="Times New Roman"/>
          <w:b w:val="false"/>
          <w:i w:val="false"/>
          <w:color w:val="000000"/>
          <w:sz w:val="28"/>
        </w:rPr>
        <w:t>
      002  Білім беру объектілерін салу және қайта жаңарту  275160
</w:t>
      </w:r>
      <w:r>
        <w:br/>
      </w:r>
      <w:r>
        <w:rPr>
          <w:rFonts w:ascii="Times New Roman"/>
          <w:b w:val="false"/>
          <w:i w:val="false"/>
          <w:color w:val="000000"/>
          <w:sz w:val="28"/>
        </w:rPr>
        <w:t>
      003  Орта кәсіптік бiлiмдi мамандар даярлау           104510
</w:t>
      </w:r>
      <w:r>
        <w:br/>
      </w:r>
      <w:r>
        <w:rPr>
          <w:rFonts w:ascii="Times New Roman"/>
          <w:b w:val="false"/>
          <w:i w:val="false"/>
          <w:color w:val="000000"/>
          <w:sz w:val="28"/>
        </w:rPr>
        <w:t>
      008  Спортта дарындылық көрсеткен балаларды оқыту     456146
</w:t>
      </w:r>
      <w:r>
        <w:br/>
      </w:r>
      <w:r>
        <w:rPr>
          <w:rFonts w:ascii="Times New Roman"/>
          <w:b w:val="false"/>
          <w:i w:val="false"/>
          <w:color w:val="000000"/>
          <w:sz w:val="28"/>
        </w:rPr>
        <w:t>
           және тәрбиелеу
</w:t>
      </w:r>
      <w:r>
        <w:br/>
      </w:r>
      <w:r>
        <w:rPr>
          <w:rFonts w:ascii="Times New Roman"/>
          <w:b w:val="false"/>
          <w:i w:val="false"/>
          <w:color w:val="000000"/>
          <w:sz w:val="28"/>
        </w:rPr>
        <w:t>
</w:t>
      </w:r>
      <w:r>
        <w:rPr>
          <w:rFonts w:ascii="Times New Roman"/>
          <w:b w:val="false"/>
          <w:i/>
          <w:color w:val="000000"/>
          <w:sz w:val="28"/>
        </w:rPr>
        <w:t>
   618     Қазақстан Республикасының Экономикалық және      147265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сыбайлас жемқорлық қылмысқа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(қаржы полициясы)
</w:t>
      </w:r>
      <w:r>
        <w:rPr>
          <w:rFonts w:ascii="Times New Roman"/>
          <w:b w:val="false"/>
          <w:i w:val="false"/>
          <w:color w:val="000000"/>
          <w:sz w:val="28"/>
        </w:rPr>
        <w:t>
</w:t>
      </w:r>
      <w:r>
        <w:br/>
      </w:r>
      <w:r>
        <w:rPr>
          <w:rFonts w:ascii="Times New Roman"/>
          <w:b w:val="false"/>
          <w:i w:val="false"/>
          <w:color w:val="000000"/>
          <w:sz w:val="28"/>
        </w:rPr>
        <w:t>
      004  Жоғары кәсіби білімді мамандар даярлау           147265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30059332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Республикасының Ішкi iстер             215644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Әскери қызметшiлердi, құқық қорғау органдарының  185644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021  Денсаулық сақтау объектілерін салу және           30000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министрлiгi  1033720
</w:t>
      </w:r>
      <w:r>
        <w:rPr>
          <w:rFonts w:ascii="Times New Roman"/>
          <w:b w:val="false"/>
          <w:i w:val="false"/>
          <w:color w:val="000000"/>
          <w:sz w:val="28"/>
        </w:rPr>
        <w:t>
</w:t>
      </w:r>
      <w:r>
        <w:br/>
      </w:r>
      <w:r>
        <w:rPr>
          <w:rFonts w:ascii="Times New Roman"/>
          <w:b w:val="false"/>
          <w:i w:val="false"/>
          <w:color w:val="000000"/>
          <w:sz w:val="28"/>
        </w:rPr>
        <w:t>
      012  Әскери қызметшiлердi және олардың отбасы        1033720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225     Қазақстан Республикасының Бiлiм және ғылым       107696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019  Балаларды оңалту                                 107696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27783470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Денсаулық сақтау саласында уәкілетті             677664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005  Денсаулық сақтау объектiлерiн салуға және       4022600
</w:t>
      </w:r>
      <w:r>
        <w:br/>
      </w:r>
      <w:r>
        <w:rPr>
          <w:rFonts w:ascii="Times New Roman"/>
          <w:b w:val="false"/>
          <w:i w:val="false"/>
          <w:color w:val="000000"/>
          <w:sz w:val="28"/>
        </w:rPr>
        <w:t>
           қайта жаңартуға облыстық бюджеттерге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006  Республикалық деңгейде халықтың                 1999709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007  Қан өндірісі және оның компоненттері мен         246380
</w:t>
      </w:r>
      <w:r>
        <w:br/>
      </w:r>
      <w:r>
        <w:rPr>
          <w:rFonts w:ascii="Times New Roman"/>
          <w:b w:val="false"/>
          <w:i w:val="false"/>
          <w:color w:val="000000"/>
          <w:sz w:val="28"/>
        </w:rPr>
        <w:t>
           препараттары
</w:t>
      </w:r>
      <w:r>
        <w:br/>
      </w:r>
      <w:r>
        <w:rPr>
          <w:rFonts w:ascii="Times New Roman"/>
          <w:b w:val="false"/>
          <w:i w:val="false"/>
          <w:color w:val="000000"/>
          <w:sz w:val="28"/>
        </w:rPr>
        <w:t>
      008  Арнайы медицина резервін сақтау                   13714
</w:t>
      </w:r>
      <w:r>
        <w:br/>
      </w:r>
      <w:r>
        <w:rPr>
          <w:rFonts w:ascii="Times New Roman"/>
          <w:b w:val="false"/>
          <w:i w:val="false"/>
          <w:color w:val="000000"/>
          <w:sz w:val="28"/>
        </w:rPr>
        <w:t>
      009  Денсаулық сақтау саласындағы қолданбалы         1122695
</w:t>
      </w:r>
      <w:r>
        <w:br/>
      </w:r>
      <w:r>
        <w:rPr>
          <w:rFonts w:ascii="Times New Roman"/>
          <w:b w:val="false"/>
          <w:i w:val="false"/>
          <w:color w:val="000000"/>
          <w:sz w:val="28"/>
        </w:rPr>
        <w:t>
           ғылыми зерттеулер
</w:t>
      </w:r>
      <w:r>
        <w:br/>
      </w:r>
      <w:r>
        <w:rPr>
          <w:rFonts w:ascii="Times New Roman"/>
          <w:b w:val="false"/>
          <w:i w:val="false"/>
          <w:color w:val="000000"/>
          <w:sz w:val="28"/>
        </w:rPr>
        <w:t>
      010  Жоғары мамандандырылған медициналық көмек       4226867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ауратындарға мамандандырылған      905861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880817
</w:t>
      </w:r>
      <w:r>
        <w:br/>
      </w:r>
      <w:r>
        <w:rPr>
          <w:rFonts w:ascii="Times New Roman"/>
          <w:b w:val="false"/>
          <w:i w:val="false"/>
          <w:color w:val="000000"/>
          <w:sz w:val="28"/>
        </w:rPr>
        <w:t>
      013  Халықты аурудың жекелеген түрлері бойынша       3459320
</w:t>
      </w:r>
      <w:r>
        <w:br/>
      </w:r>
      <w:r>
        <w:rPr>
          <w:rFonts w:ascii="Times New Roman"/>
          <w:b w:val="false"/>
          <w:i w:val="false"/>
          <w:color w:val="000000"/>
          <w:sz w:val="28"/>
        </w:rPr>
        <w:t>
           дәрі-дәрмекпен қамтамасыз ету
</w:t>
      </w:r>
      <w:r>
        <w:br/>
      </w:r>
      <w:r>
        <w:rPr>
          <w:rFonts w:ascii="Times New Roman"/>
          <w:b w:val="false"/>
          <w:i w:val="false"/>
          <w:color w:val="000000"/>
          <w:sz w:val="28"/>
        </w:rPr>
        <w:t>
      016  Денсаулық сақтау объектілерін салу және         6838780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623056
</w:t>
      </w:r>
      <w:r>
        <w:br/>
      </w:r>
      <w:r>
        <w:rPr>
          <w:rFonts w:ascii="Times New Roman"/>
          <w:b w:val="false"/>
          <w:i w:val="false"/>
          <w:color w:val="000000"/>
          <w:sz w:val="28"/>
        </w:rPr>
        <w:t>
      018  Денсаулық сақтау саласында тарихи мұра             6110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35713
</w:t>
      </w:r>
      <w:r>
        <w:br/>
      </w:r>
      <w:r>
        <w:rPr>
          <w:rFonts w:ascii="Times New Roman"/>
          <w:b w:val="false"/>
          <w:i w:val="false"/>
          <w:color w:val="000000"/>
          <w:sz w:val="28"/>
        </w:rPr>
        <w:t>
      021  Салауатты өмір салтын насихаттау                  24107
</w:t>
      </w:r>
      <w:r>
        <w:br/>
      </w:r>
      <w:r>
        <w:rPr>
          <w:rFonts w:ascii="Times New Roman"/>
          <w:b w:val="false"/>
          <w:i w:val="false"/>
          <w:color w:val="000000"/>
          <w:sz w:val="28"/>
        </w:rPr>
        <w:t>
      022  Көрсетілетін медициналық қызметтердің сапасын    175494
</w:t>
      </w:r>
      <w:r>
        <w:br/>
      </w:r>
      <w:r>
        <w:rPr>
          <w:rFonts w:ascii="Times New Roman"/>
          <w:b w:val="false"/>
          <w:i w:val="false"/>
          <w:color w:val="000000"/>
          <w:sz w:val="28"/>
        </w:rPr>
        <w:t>
           талдау мен бағалау
</w:t>
      </w:r>
      <w:r>
        <w:br/>
      </w:r>
      <w:r>
        <w:rPr>
          <w:rFonts w:ascii="Times New Roman"/>
          <w:b w:val="false"/>
          <w:i w:val="false"/>
          <w:color w:val="000000"/>
          <w:sz w:val="28"/>
        </w:rPr>
        <w:t>
      023  Ауылдық (селолық) жерлердегі денсаулық сақтауда  250000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024  Денсаулық сақтау объектілерін жөндеуге            57400
</w:t>
      </w:r>
      <w:r>
        <w:br/>
      </w:r>
      <w:r>
        <w:rPr>
          <w:rFonts w:ascii="Times New Roman"/>
          <w:b w:val="false"/>
          <w:i w:val="false"/>
          <w:color w:val="000000"/>
          <w:sz w:val="28"/>
        </w:rPr>
        <w:t>
           Жамбыл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027  Жаңадан пайдалануға берілетін денсаулық сақтау   438887
</w:t>
      </w:r>
      <w:r>
        <w:br/>
      </w:r>
      <w:r>
        <w:rPr>
          <w:rFonts w:ascii="Times New Roman"/>
          <w:b w:val="false"/>
          <w:i w:val="false"/>
          <w:color w:val="000000"/>
          <w:sz w:val="28"/>
        </w:rPr>
        <w:t>
           объектілерін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029  Арал және Қазалы аудандарының халқына            122251
</w:t>
      </w:r>
      <w:r>
        <w:br/>
      </w:r>
      <w:r>
        <w:rPr>
          <w:rFonts w:ascii="Times New Roman"/>
          <w:b w:val="false"/>
          <w:i w:val="false"/>
          <w:color w:val="000000"/>
          <w:sz w:val="28"/>
        </w:rPr>
        <w:t>
           тегін медициналық көмектің кепілді көлемін
</w:t>
      </w:r>
      <w:r>
        <w:br/>
      </w:r>
      <w:r>
        <w:rPr>
          <w:rFonts w:ascii="Times New Roman"/>
          <w:b w:val="false"/>
          <w:i w:val="false"/>
          <w:color w:val="000000"/>
          <w:sz w:val="28"/>
        </w:rPr>
        <w:t>
           көрсету үшін Қызылорда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032  Денсаулық сақтау объектілерінің сейсмотұрақты.   500000
</w:t>
      </w:r>
      <w:r>
        <w:br/>
      </w:r>
      <w:r>
        <w:rPr>
          <w:rFonts w:ascii="Times New Roman"/>
          <w:b w:val="false"/>
          <w:i w:val="false"/>
          <w:color w:val="000000"/>
          <w:sz w:val="28"/>
        </w:rPr>
        <w:t>
           лығын күшейту үшін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033  Шалқар ауданының халқына тегін медициналық        17122
</w:t>
      </w:r>
      <w:r>
        <w:br/>
      </w:r>
      <w:r>
        <w:rPr>
          <w:rFonts w:ascii="Times New Roman"/>
          <w:b w:val="false"/>
          <w:i w:val="false"/>
          <w:color w:val="000000"/>
          <w:sz w:val="28"/>
        </w:rPr>
        <w:t>
           көмектің кепілді көлемін көрсету үшін Ақтөбе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054  Жергілікті деңгейдегі денсаулық сақтау          1138300
</w:t>
      </w:r>
      <w:r>
        <w:br/>
      </w:r>
      <w:r>
        <w:rPr>
          <w:rFonts w:ascii="Times New Roman"/>
          <w:b w:val="false"/>
          <w:i w:val="false"/>
          <w:color w:val="000000"/>
          <w:sz w:val="28"/>
        </w:rPr>
        <w:t>
           ұйымдарын жарақтандыру үшін медициналық
</w:t>
      </w:r>
      <w:r>
        <w:br/>
      </w:r>
      <w:r>
        <w:rPr>
          <w:rFonts w:ascii="Times New Roman"/>
          <w:b w:val="false"/>
          <w:i w:val="false"/>
          <w:color w:val="000000"/>
          <w:sz w:val="28"/>
        </w:rPr>
        <w:t>
           жабдықтарын орталықтандырылған сатып алу
</w:t>
      </w:r>
      <w:r>
        <w:br/>
      </w:r>
      <w:r>
        <w:rPr>
          <w:rFonts w:ascii="Times New Roman"/>
          <w:b w:val="false"/>
          <w:i w:val="false"/>
          <w:color w:val="000000"/>
          <w:sz w:val="28"/>
        </w:rPr>
        <w:t>
      104  Нашақорлыққа және есірткі бизнесіне қарсы күрес     623
</w:t>
      </w:r>
      <w:r>
        <w:br/>
      </w:r>
      <w:r>
        <w:rPr>
          <w:rFonts w:ascii="Times New Roman"/>
          <w:b w:val="false"/>
          <w:i w:val="false"/>
          <w:color w:val="000000"/>
          <w:sz w:val="28"/>
        </w:rPr>
        <w:t>
</w:t>
      </w:r>
      <w:r>
        <w:rPr>
          <w:rFonts w:ascii="Times New Roman"/>
          <w:b w:val="false"/>
          <w:i/>
          <w:color w:val="000000"/>
          <w:sz w:val="28"/>
        </w:rPr>
        <w:t>
   678     Қазақстан Республикасының Республикалық ұланы     47525
</w:t>
      </w:r>
      <w:r>
        <w:rPr>
          <w:rFonts w:ascii="Times New Roman"/>
          <w:b w:val="false"/>
          <w:i w:val="false"/>
          <w:color w:val="000000"/>
          <w:sz w:val="28"/>
        </w:rPr>
        <w:t>
</w:t>
      </w:r>
      <w:r>
        <w:br/>
      </w:r>
      <w:r>
        <w:rPr>
          <w:rFonts w:ascii="Times New Roman"/>
          <w:b w:val="false"/>
          <w:i w:val="false"/>
          <w:color w:val="000000"/>
          <w:sz w:val="28"/>
        </w:rPr>
        <w:t>
      003  Әскери қызметшiлердi және олардың отбасы          47525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871277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санитарлық-       20441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826382
</w:t>
      </w:r>
      <w:r>
        <w:br/>
      </w:r>
      <w:r>
        <w:rPr>
          <w:rFonts w:ascii="Times New Roman"/>
          <w:b w:val="false"/>
          <w:i w:val="false"/>
          <w:color w:val="000000"/>
          <w:sz w:val="28"/>
        </w:rPr>
        <w:t>
           көмек көрсету
</w:t>
      </w:r>
      <w:r>
        <w:br/>
      </w:r>
      <w:r>
        <w:rPr>
          <w:rFonts w:ascii="Times New Roman"/>
          <w:b w:val="false"/>
          <w:i w:val="false"/>
          <w:color w:val="000000"/>
          <w:sz w:val="28"/>
        </w:rPr>
        <w:t>
      005  Медициналық ұйымдарды техникалық және             24454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қамсыздандыру және әлеуметтік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238595551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213     Қазақстан Республикасының Еңбек және халықты  230676769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министрлiгi
</w:t>
      </w:r>
      <w:r>
        <w:rPr>
          <w:rFonts w:ascii="Times New Roman"/>
          <w:b w:val="false"/>
          <w:i w:val="false"/>
          <w:color w:val="000000"/>
          <w:sz w:val="28"/>
        </w:rPr>
        <w:t>
</w:t>
      </w:r>
      <w:r>
        <w:br/>
      </w:r>
      <w:r>
        <w:rPr>
          <w:rFonts w:ascii="Times New Roman"/>
          <w:b w:val="false"/>
          <w:i w:val="false"/>
          <w:color w:val="000000"/>
          <w:sz w:val="28"/>
        </w:rPr>
        <w:t>
      001  Еңбек, жұмыспен қамту және халықты әлеуметтік    886058
</w:t>
      </w:r>
      <w:r>
        <w:br/>
      </w:r>
      <w:r>
        <w:rPr>
          <w:rFonts w:ascii="Times New Roman"/>
          <w:b w:val="false"/>
          <w:i w:val="false"/>
          <w:color w:val="000000"/>
          <w:sz w:val="28"/>
        </w:rPr>
        <w:t>
           қорғау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Зейнетақы бағдарламасы                        171212599
</w:t>
      </w:r>
      <w:r>
        <w:br/>
      </w:r>
      <w:r>
        <w:rPr>
          <w:rFonts w:ascii="Times New Roman"/>
          <w:b w:val="false"/>
          <w:i w:val="false"/>
          <w:color w:val="000000"/>
          <w:sz w:val="28"/>
        </w:rPr>
        <w:t>
      003  Мемлекеттiк әлеуметтiк жәрдемақылар            38921349
</w:t>
      </w:r>
      <w:r>
        <w:br/>
      </w:r>
      <w:r>
        <w:rPr>
          <w:rFonts w:ascii="Times New Roman"/>
          <w:b w:val="false"/>
          <w:i w:val="false"/>
          <w:color w:val="000000"/>
          <w:sz w:val="28"/>
        </w:rPr>
        <w:t>
      004  Арнайы мемлекеттiк жәрдемақылар                 5576090
</w:t>
      </w:r>
      <w:r>
        <w:br/>
      </w:r>
      <w:r>
        <w:rPr>
          <w:rFonts w:ascii="Times New Roman"/>
          <w:b w:val="false"/>
          <w:i w:val="false"/>
          <w:color w:val="000000"/>
          <w:sz w:val="28"/>
        </w:rPr>
        <w:t>
      005  Жерлеуге берiлетiн жәрдемақы                    1624167
</w:t>
      </w:r>
      <w:r>
        <w:br/>
      </w:r>
      <w:r>
        <w:rPr>
          <w:rFonts w:ascii="Times New Roman"/>
          <w:b w:val="false"/>
          <w:i w:val="false"/>
          <w:color w:val="000000"/>
          <w:sz w:val="28"/>
        </w:rPr>
        <w:t>
      006  Жер астындағы және ашық тау-кен жұмыстарында,   1385911
</w:t>
      </w:r>
      <w:r>
        <w:br/>
      </w:r>
      <w:r>
        <w:rPr>
          <w:rFonts w:ascii="Times New Roman"/>
          <w:b w:val="false"/>
          <w:i w:val="false"/>
          <w:color w:val="000000"/>
          <w:sz w:val="28"/>
        </w:rPr>
        <w:t>
           еңбектiң ерекше зиянды және ерекше ауыр
</w:t>
      </w:r>
      <w:r>
        <w:br/>
      </w:r>
      <w:r>
        <w:rPr>
          <w:rFonts w:ascii="Times New Roman"/>
          <w:b w:val="false"/>
          <w:i w:val="false"/>
          <w:color w:val="000000"/>
          <w:sz w:val="28"/>
        </w:rPr>
        <w:t>
           жағдайында жұмыс iстеген адамдарға
</w:t>
      </w:r>
      <w:r>
        <w:br/>
      </w:r>
      <w:r>
        <w:rPr>
          <w:rFonts w:ascii="Times New Roman"/>
          <w:b w:val="false"/>
          <w:i w:val="false"/>
          <w:color w:val="000000"/>
          <w:sz w:val="28"/>
        </w:rPr>
        <w:t>
           мемлекеттiк арнайы жәрдемақылар
</w:t>
      </w:r>
      <w:r>
        <w:br/>
      </w:r>
      <w:r>
        <w:rPr>
          <w:rFonts w:ascii="Times New Roman"/>
          <w:b w:val="false"/>
          <w:i w:val="false"/>
          <w:color w:val="000000"/>
          <w:sz w:val="28"/>
        </w:rPr>
        <w:t>
      007  Бала тууға байланысты біржолғы мемлекеттік      3080948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полигондағы ядролық сынақтар       197077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009  Мүгедектер мен ардагерлердi оңалту және          778795
</w:t>
      </w:r>
      <w:r>
        <w:br/>
      </w:r>
      <w:r>
        <w:rPr>
          <w:rFonts w:ascii="Times New Roman"/>
          <w:b w:val="false"/>
          <w:i w:val="false"/>
          <w:color w:val="000000"/>
          <w:sz w:val="28"/>
        </w:rPr>
        <w:t>
           әлеуметтік қорғау
</w:t>
      </w:r>
      <w:r>
        <w:br/>
      </w:r>
      <w:r>
        <w:rPr>
          <w:rFonts w:ascii="Times New Roman"/>
          <w:b w:val="false"/>
          <w:i w:val="false"/>
          <w:color w:val="000000"/>
          <w:sz w:val="28"/>
        </w:rPr>
        <w:t>
      010  Ақталған азаматтар-жаппай саяси қуғын-сүргін     854119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1736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012  Еңбекті қорғау саласындағы қолданбалы             30000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 мен жәрдемақыларды төлеуді            4666862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51120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жөніндегі мемлекеттік            165861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016  Заңды тұлғаның жұмыс істеуі тоқтатылған          830000
</w:t>
      </w:r>
      <w:r>
        <w:br/>
      </w:r>
      <w:r>
        <w:rPr>
          <w:rFonts w:ascii="Times New Roman"/>
          <w:b w:val="false"/>
          <w:i w:val="false"/>
          <w:color w:val="000000"/>
          <w:sz w:val="28"/>
        </w:rPr>
        <w:t>
           жағдайда, сот мемлекетке жүктеген, өмiрi мен
</w:t>
      </w:r>
      <w:r>
        <w:br/>
      </w:r>
      <w:r>
        <w:rPr>
          <w:rFonts w:ascii="Times New Roman"/>
          <w:b w:val="false"/>
          <w:i w:val="false"/>
          <w:color w:val="000000"/>
          <w:sz w:val="28"/>
        </w:rPr>
        <w:t>
           денсаулыққа келтiрiлген зиянды өтеу
</w:t>
      </w:r>
      <w:r>
        <w:br/>
      </w:r>
      <w:r>
        <w:rPr>
          <w:rFonts w:ascii="Times New Roman"/>
          <w:b w:val="false"/>
          <w:i w:val="false"/>
          <w:color w:val="000000"/>
          <w:sz w:val="28"/>
        </w:rPr>
        <w:t>
      019  Арал және Қазалы аудандарының халқына атаулы     156800
</w:t>
      </w:r>
      <w:r>
        <w:br/>
      </w:r>
      <w:r>
        <w:rPr>
          <w:rFonts w:ascii="Times New Roman"/>
          <w:b w:val="false"/>
          <w:i w:val="false"/>
          <w:color w:val="000000"/>
          <w:sz w:val="28"/>
        </w:rPr>
        <w:t>
           әлеуметтік мемлекеттік көмек көрсетуге
</w:t>
      </w:r>
      <w:r>
        <w:br/>
      </w:r>
      <w:r>
        <w:rPr>
          <w:rFonts w:ascii="Times New Roman"/>
          <w:b w:val="false"/>
          <w:i w:val="false"/>
          <w:color w:val="000000"/>
          <w:sz w:val="28"/>
        </w:rPr>
        <w:t>
           Қызылорда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020  Мемлекеттік қызметшілердің жалақысына қосылатын  214077
</w:t>
      </w:r>
      <w:r>
        <w:br/>
      </w:r>
      <w:r>
        <w:rPr>
          <w:rFonts w:ascii="Times New Roman"/>
          <w:b w:val="false"/>
          <w:i w:val="false"/>
          <w:color w:val="000000"/>
          <w:sz w:val="28"/>
        </w:rPr>
        <w:t>
           сауықтыруға арналған материалдық көмекті және
</w:t>
      </w:r>
      <w:r>
        <w:br/>
      </w:r>
      <w:r>
        <w:rPr>
          <w:rFonts w:ascii="Times New Roman"/>
          <w:b w:val="false"/>
          <w:i w:val="false"/>
          <w:color w:val="000000"/>
          <w:sz w:val="28"/>
        </w:rPr>
        <w:t>
           экологиялық үстемеақыларды төлеу үшін Қызылорда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021  Шалқар ауданының халқына атаулы әлеуметтік        43200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356847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026  Жергілікті бюджеттен қаржыландырылатын           112165
</w:t>
      </w:r>
      <w:r>
        <w:br/>
      </w:r>
      <w:r>
        <w:rPr>
          <w:rFonts w:ascii="Times New Roman"/>
          <w:b w:val="false"/>
          <w:i w:val="false"/>
          <w:color w:val="000000"/>
          <w:sz w:val="28"/>
        </w:rPr>
        <w:t>
           мамандандырылған білім беру ұйымдарында
</w:t>
      </w:r>
      <w:r>
        <w:br/>
      </w:r>
      <w:r>
        <w:rPr>
          <w:rFonts w:ascii="Times New Roman"/>
          <w:b w:val="false"/>
          <w:i w:val="false"/>
          <w:color w:val="000000"/>
          <w:sz w:val="28"/>
        </w:rPr>
        <w:t>
           оқитын мүгедек балаларды сурдо- және тифло
</w:t>
      </w:r>
      <w:r>
        <w:br/>
      </w:r>
      <w:r>
        <w:rPr>
          <w:rFonts w:ascii="Times New Roman"/>
          <w:b w:val="false"/>
          <w:i w:val="false"/>
          <w:color w:val="000000"/>
          <w:sz w:val="28"/>
        </w:rPr>
        <w:t>
           құралдармен қамтамасыз етуге облыстық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030  Патронат тәрбиешілерге берілген баланы           244682
</w:t>
      </w:r>
      <w:r>
        <w:br/>
      </w:r>
      <w:r>
        <w:rPr>
          <w:rFonts w:ascii="Times New Roman"/>
          <w:b w:val="false"/>
          <w:i w:val="false"/>
          <w:color w:val="000000"/>
          <w:sz w:val="28"/>
        </w:rPr>
        <w:t>
           (балаларды) ұстауға ақшалай қаражатты
</w:t>
      </w:r>
      <w:r>
        <w:br/>
      </w:r>
      <w:r>
        <w:rPr>
          <w:rFonts w:ascii="Times New Roman"/>
          <w:b w:val="false"/>
          <w:i w:val="false"/>
          <w:color w:val="000000"/>
          <w:sz w:val="28"/>
        </w:rPr>
        <w:t>
           төлеу үшін облыстық бюджеттерге, Астана және
</w:t>
      </w:r>
      <w:r>
        <w:br/>
      </w:r>
      <w:r>
        <w:rPr>
          <w:rFonts w:ascii="Times New Roman"/>
          <w:b w:val="false"/>
          <w:i w:val="false"/>
          <w:color w:val="000000"/>
          <w:sz w:val="28"/>
        </w:rPr>
        <w:t>
           Алматы қалаларының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476874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жөніндегі агенттігі
</w:t>
      </w:r>
      <w:r>
        <w:rPr>
          <w:rFonts w:ascii="Times New Roman"/>
          <w:b w:val="false"/>
          <w:i w:val="false"/>
          <w:color w:val="000000"/>
          <w:sz w:val="28"/>
        </w:rPr>
        <w:t>
</w:t>
      </w:r>
      <w:r>
        <w:br/>
      </w:r>
      <w:r>
        <w:rPr>
          <w:rFonts w:ascii="Times New Roman"/>
          <w:b w:val="false"/>
          <w:i w:val="false"/>
          <w:color w:val="000000"/>
          <w:sz w:val="28"/>
        </w:rPr>
        <w:t>
      018  Қалалық телекоммуникациялық желілердің           476874
</w:t>
      </w:r>
      <w:r>
        <w:br/>
      </w:r>
      <w:r>
        <w:rPr>
          <w:rFonts w:ascii="Times New Roman"/>
          <w:b w:val="false"/>
          <w:i w:val="false"/>
          <w:color w:val="000000"/>
          <w:sz w:val="28"/>
        </w:rPr>
        <w:t>
           абоненттері болып табылатын, әлеуметтік
</w:t>
      </w:r>
      <w:r>
        <w:br/>
      </w:r>
      <w:r>
        <w:rPr>
          <w:rFonts w:ascii="Times New Roman"/>
          <w:b w:val="false"/>
          <w:i w:val="false"/>
          <w:color w:val="000000"/>
          <w:sz w:val="28"/>
        </w:rPr>
        <w:t>
           қорғалатын азаматтардың телефон үшін
</w:t>
      </w:r>
      <w:r>
        <w:br/>
      </w:r>
      <w:r>
        <w:rPr>
          <w:rFonts w:ascii="Times New Roman"/>
          <w:b w:val="false"/>
          <w:i w:val="false"/>
          <w:color w:val="000000"/>
          <w:sz w:val="28"/>
        </w:rPr>
        <w:t>
           абоненттік төлем тарифінің көтерілуіне
</w:t>
      </w:r>
      <w:r>
        <w:br/>
      </w:r>
      <w:r>
        <w:rPr>
          <w:rFonts w:ascii="Times New Roman"/>
          <w:b w:val="false"/>
          <w:i w:val="false"/>
          <w:color w:val="000000"/>
          <w:sz w:val="28"/>
        </w:rPr>
        <w:t>
           өтемақыға облыстық бюджеттерге, Астана
</w:t>
      </w:r>
      <w:r>
        <w:br/>
      </w:r>
      <w:r>
        <w:rPr>
          <w:rFonts w:ascii="Times New Roman"/>
          <w:b w:val="false"/>
          <w:i w:val="false"/>
          <w:color w:val="000000"/>
          <w:sz w:val="28"/>
        </w:rPr>
        <w:t>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w:t>
      </w:r>
      <w:r>
        <w:rPr>
          <w:rFonts w:ascii="Times New Roman"/>
          <w:b w:val="false"/>
          <w:i/>
          <w:color w:val="000000"/>
          <w:sz w:val="28"/>
        </w:rPr>
        <w:t>
   605     Қазақстан Республикасының Көші-қон және         7085151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демография жөніндегі агенттігі
</w:t>
      </w:r>
      <w:r>
        <w:rPr>
          <w:rFonts w:ascii="Times New Roman"/>
          <w:b w:val="false"/>
          <w:i w:val="false"/>
          <w:color w:val="000000"/>
          <w:sz w:val="28"/>
        </w:rPr>
        <w:t>
</w:t>
      </w:r>
      <w:r>
        <w:br/>
      </w:r>
      <w:r>
        <w:rPr>
          <w:rFonts w:ascii="Times New Roman"/>
          <w:b w:val="false"/>
          <w:i w:val="false"/>
          <w:color w:val="000000"/>
          <w:sz w:val="28"/>
        </w:rPr>
        <w:t>
      001  Көші-қон және демография саласындағы             104999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Оралмандарды тарихи отанына қоныстандыру        6973798
</w:t>
      </w:r>
      <w:r>
        <w:br/>
      </w:r>
      <w:r>
        <w:rPr>
          <w:rFonts w:ascii="Times New Roman"/>
          <w:b w:val="false"/>
          <w:i w:val="false"/>
          <w:color w:val="000000"/>
          <w:sz w:val="28"/>
        </w:rPr>
        <w:t>
           және әлеуметтік қорғау
</w:t>
      </w:r>
      <w:r>
        <w:br/>
      </w:r>
      <w:r>
        <w:rPr>
          <w:rFonts w:ascii="Times New Roman"/>
          <w:b w:val="false"/>
          <w:i w:val="false"/>
          <w:color w:val="000000"/>
          <w:sz w:val="28"/>
        </w:rPr>
        <w:t>
      003  Қазақстан Республикасы Көші-қон және демография    6354
</w:t>
      </w:r>
      <w:r>
        <w:br/>
      </w:r>
      <w:r>
        <w:rPr>
          <w:rFonts w:ascii="Times New Roman"/>
          <w:b w:val="false"/>
          <w:i w:val="false"/>
          <w:color w:val="000000"/>
          <w:sz w:val="28"/>
        </w:rPr>
        <w:t>
           жөніндегі агенттігінің ақпараттық жүйесін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шаруашылығы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28515089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1500000
</w:t>
      </w:r>
      <w:r>
        <w:rPr>
          <w:rFonts w:ascii="Times New Roman"/>
          <w:b w:val="false"/>
          <w:i w:val="false"/>
          <w:color w:val="000000"/>
          <w:sz w:val="28"/>
        </w:rPr>
        <w:t>
</w:t>
      </w:r>
      <w:r>
        <w:br/>
      </w:r>
      <w:r>
        <w:rPr>
          <w:rFonts w:ascii="Times New Roman"/>
          <w:b w:val="false"/>
          <w:i w:val="false"/>
          <w:color w:val="000000"/>
          <w:sz w:val="28"/>
        </w:rPr>
        <w:t>
      053  "Қазақстанның тұрғын үй құрылыс жинақ банкі"    1500000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w:t>
      </w:r>
      <w:r>
        <w:rPr>
          <w:rFonts w:ascii="Times New Roman"/>
          <w:b w:val="false"/>
          <w:i/>
          <w:color w:val="000000"/>
          <w:sz w:val="28"/>
        </w:rPr>
        <w:t>
   231     Қазақстан Республикасының Энергетика және        150000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048  Күзгі-қысқы маусымда өңірді электр энергиясымен
</w:t>
      </w:r>
      <w:r>
        <w:br/>
      </w:r>
      <w:r>
        <w:rPr>
          <w:rFonts w:ascii="Times New Roman"/>
          <w:b w:val="false"/>
          <w:i w:val="false"/>
          <w:color w:val="000000"/>
          <w:sz w:val="28"/>
        </w:rPr>
        <w:t>
           қамтамасыз ету үшін Жамбыл облыстық бюджетіне    150000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26765089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024  Сумен жабдықтау жүйесін дамытуға облыстық       3682649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025  Мемлекеттік коммуналдық тұрғын-үй қорының       6400000
</w:t>
      </w:r>
      <w:r>
        <w:br/>
      </w:r>
      <w:r>
        <w:rPr>
          <w:rFonts w:ascii="Times New Roman"/>
          <w:b w:val="false"/>
          <w:i w:val="false"/>
          <w:color w:val="000000"/>
          <w:sz w:val="28"/>
        </w:rPr>
        <w:t>
           тұрғын үйін салуға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026  Тұрғын үй салу үшін жобалау-сметалық             522000
</w:t>
      </w:r>
      <w:r>
        <w:br/>
      </w:r>
      <w:r>
        <w:rPr>
          <w:rFonts w:ascii="Times New Roman"/>
          <w:b w:val="false"/>
          <w:i w:val="false"/>
          <w:color w:val="000000"/>
          <w:sz w:val="28"/>
        </w:rPr>
        <w:t>
           құжаттамасын әзірлеуге Астана қаласының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028  Тұрғын үй-коммуналдық шаруашылығын дамыту       3082130
</w:t>
      </w:r>
      <w:r>
        <w:br/>
      </w:r>
      <w:r>
        <w:rPr>
          <w:rFonts w:ascii="Times New Roman"/>
          <w:b w:val="false"/>
          <w:i w:val="false"/>
          <w:color w:val="000000"/>
          <w:sz w:val="28"/>
        </w:rPr>
        <w:t>
           үшін облыстық бюджеттерге, Астана және Алматы
</w:t>
      </w:r>
      <w:r>
        <w:br/>
      </w:r>
      <w:r>
        <w:rPr>
          <w:rFonts w:ascii="Times New Roman"/>
          <w:b w:val="false"/>
          <w:i w:val="false"/>
          <w:color w:val="000000"/>
          <w:sz w:val="28"/>
        </w:rPr>
        <w:t>
           қалаларының бюджеттеріне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029  Қалалар мен елді мекендерді көркейтуді          12354310
</w:t>
      </w:r>
      <w:r>
        <w:br/>
      </w:r>
      <w:r>
        <w:rPr>
          <w:rFonts w:ascii="Times New Roman"/>
          <w:b w:val="false"/>
          <w:i w:val="false"/>
          <w:color w:val="000000"/>
          <w:sz w:val="28"/>
        </w:rPr>
        <w:t>
           дамытуға арналған облыстық бюджеттерге, Астана
</w:t>
      </w:r>
      <w:r>
        <w:br/>
      </w:r>
      <w:r>
        <w:rPr>
          <w:rFonts w:ascii="Times New Roman"/>
          <w:b w:val="false"/>
          <w:i w:val="false"/>
          <w:color w:val="000000"/>
          <w:sz w:val="28"/>
        </w:rPr>
        <w:t>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033  Атырау қаласында тұрғын үйлер салу үшін Атырау   400000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036  Сумен жабдықтау жүйелерін дамытуға Атырау        224000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037  Приозерск қаласының инфрақұрылымын қолдау        100000
</w:t>
      </w:r>
      <w:r>
        <w:br/>
      </w:r>
      <w:r>
        <w:rPr>
          <w:rFonts w:ascii="Times New Roman"/>
          <w:b w:val="false"/>
          <w:i w:val="false"/>
          <w:color w:val="000000"/>
          <w:sz w:val="28"/>
        </w:rPr>
        <w:t>
           үшін Қарағанды облысы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19034101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293686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Ғылыми-мәдени құндылықтарды сақтау                 4697
</w:t>
      </w:r>
      <w:r>
        <w:br/>
      </w:r>
      <w:r>
        <w:rPr>
          <w:rFonts w:ascii="Times New Roman"/>
          <w:b w:val="false"/>
          <w:i w:val="false"/>
          <w:color w:val="000000"/>
          <w:sz w:val="28"/>
        </w:rPr>
        <w:t>
      006  Ғылыми, ғылыми-техникалық және ғылыми-           288989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3292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жалпыға    3292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w:t>
      </w:r>
      <w:r>
        <w:rPr>
          <w:rFonts w:ascii="Times New Roman"/>
          <w:b w:val="false"/>
          <w:i/>
          <w:color w:val="000000"/>
          <w:sz w:val="28"/>
        </w:rPr>
        <w:t>
   235     Қазақстан Республикасының Мәдениет министрлiгi  8250421
</w:t>
      </w:r>
      <w:r>
        <w:rPr>
          <w:rFonts w:ascii="Times New Roman"/>
          <w:b w:val="false"/>
          <w:i w:val="false"/>
          <w:color w:val="000000"/>
          <w:sz w:val="28"/>
        </w:rPr>
        <w:t>
</w:t>
      </w:r>
      <w:r>
        <w:br/>
      </w:r>
      <w:r>
        <w:rPr>
          <w:rFonts w:ascii="Times New Roman"/>
          <w:b w:val="false"/>
          <w:i w:val="false"/>
          <w:color w:val="000000"/>
          <w:sz w:val="28"/>
        </w:rPr>
        <w:t>
      001  Мәдениет саласындағы уәкілетті органның          133297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Мәдениет саласындағы қолданбалы ғылыми           116587
</w:t>
      </w:r>
      <w:r>
        <w:br/>
      </w:r>
      <w:r>
        <w:rPr>
          <w:rFonts w:ascii="Times New Roman"/>
          <w:b w:val="false"/>
          <w:i w:val="false"/>
          <w:color w:val="000000"/>
          <w:sz w:val="28"/>
        </w:rPr>
        <w:t>
           зерттеулер
</w:t>
      </w:r>
      <w:r>
        <w:br/>
      </w:r>
      <w:r>
        <w:rPr>
          <w:rFonts w:ascii="Times New Roman"/>
          <w:b w:val="false"/>
          <w:i w:val="false"/>
          <w:color w:val="000000"/>
          <w:sz w:val="28"/>
        </w:rPr>
        <w:t>
      003  Тарихи-мәдени құндылықтарды сақтау               480219
</w:t>
      </w:r>
      <w:r>
        <w:br/>
      </w:r>
      <w:r>
        <w:rPr>
          <w:rFonts w:ascii="Times New Roman"/>
          <w:b w:val="false"/>
          <w:i w:val="false"/>
          <w:color w:val="000000"/>
          <w:sz w:val="28"/>
        </w:rPr>
        <w:t>
      004  Тарихи-мәдени мұра ескерткіштерін сақтауды       279978
</w:t>
      </w:r>
      <w:r>
        <w:br/>
      </w:r>
      <w:r>
        <w:rPr>
          <w:rFonts w:ascii="Times New Roman"/>
          <w:b w:val="false"/>
          <w:i w:val="false"/>
          <w:color w:val="000000"/>
          <w:sz w:val="28"/>
        </w:rPr>
        <w:t>
           қамтамасыз ету
</w:t>
      </w:r>
      <w:r>
        <w:br/>
      </w:r>
      <w:r>
        <w:rPr>
          <w:rFonts w:ascii="Times New Roman"/>
          <w:b w:val="false"/>
          <w:i w:val="false"/>
          <w:color w:val="000000"/>
          <w:sz w:val="28"/>
        </w:rPr>
        <w:t>
      005  Ұлттық фильмдер шығару                          1806795
</w:t>
      </w:r>
      <w:r>
        <w:br/>
      </w:r>
      <w:r>
        <w:rPr>
          <w:rFonts w:ascii="Times New Roman"/>
          <w:b w:val="false"/>
          <w:i w:val="false"/>
          <w:color w:val="000000"/>
          <w:sz w:val="28"/>
        </w:rPr>
        <w:t>
      006  Мұрағат қорын сақтауды қамтамасыз ету             83150
</w:t>
      </w:r>
      <w:r>
        <w:br/>
      </w:r>
      <w:r>
        <w:rPr>
          <w:rFonts w:ascii="Times New Roman"/>
          <w:b w:val="false"/>
          <w:i w:val="false"/>
          <w:color w:val="000000"/>
          <w:sz w:val="28"/>
        </w:rPr>
        <w:t>
      007  Әлеуметтік маңызды және мәдени іс-шараларды      195000
</w:t>
      </w:r>
      <w:r>
        <w:br/>
      </w:r>
      <w:r>
        <w:rPr>
          <w:rFonts w:ascii="Times New Roman"/>
          <w:b w:val="false"/>
          <w:i w:val="false"/>
          <w:color w:val="000000"/>
          <w:sz w:val="28"/>
        </w:rPr>
        <w:t>
           өткізу
</w:t>
      </w:r>
      <w:r>
        <w:br/>
      </w:r>
      <w:r>
        <w:rPr>
          <w:rFonts w:ascii="Times New Roman"/>
          <w:b w:val="false"/>
          <w:i w:val="false"/>
          <w:color w:val="000000"/>
          <w:sz w:val="28"/>
        </w:rPr>
        <w:t>
      008  Мемлекет қайраткерлерiнің бейнесін мәңгi           7600
</w:t>
      </w:r>
      <w:r>
        <w:br/>
      </w:r>
      <w:r>
        <w:rPr>
          <w:rFonts w:ascii="Times New Roman"/>
          <w:b w:val="false"/>
          <w:i w:val="false"/>
          <w:color w:val="000000"/>
          <w:sz w:val="28"/>
        </w:rPr>
        <w:t>
           есте сақтау
</w:t>
      </w:r>
      <w:r>
        <w:br/>
      </w:r>
      <w:r>
        <w:rPr>
          <w:rFonts w:ascii="Times New Roman"/>
          <w:b w:val="false"/>
          <w:i w:val="false"/>
          <w:color w:val="000000"/>
          <w:sz w:val="28"/>
        </w:rPr>
        <w:t>
      009  Жастар саясатын жүргізу                          140571
</w:t>
      </w:r>
      <w:r>
        <w:br/>
      </w:r>
      <w:r>
        <w:rPr>
          <w:rFonts w:ascii="Times New Roman"/>
          <w:b w:val="false"/>
          <w:i w:val="false"/>
          <w:color w:val="000000"/>
          <w:sz w:val="28"/>
        </w:rPr>
        <w:t>
      010  Мемлекеттік және басқа да тілдерді дамыту         80767
</w:t>
      </w:r>
      <w:r>
        <w:br/>
      </w:r>
      <w:r>
        <w:rPr>
          <w:rFonts w:ascii="Times New Roman"/>
          <w:b w:val="false"/>
          <w:i w:val="false"/>
          <w:color w:val="000000"/>
          <w:sz w:val="28"/>
        </w:rPr>
        <w:t>
      011  Мемлекеттiк сыйлықтар мен стипендиялар             2748
</w:t>
      </w:r>
      <w:r>
        <w:br/>
      </w:r>
      <w:r>
        <w:rPr>
          <w:rFonts w:ascii="Times New Roman"/>
          <w:b w:val="false"/>
          <w:i w:val="false"/>
          <w:color w:val="000000"/>
          <w:sz w:val="28"/>
        </w:rPr>
        <w:t>
      012  Театр-концерт ұйымдарының жұмысын қамтамасыз    1269762
</w:t>
      </w:r>
      <w:r>
        <w:br/>
      </w:r>
      <w:r>
        <w:rPr>
          <w:rFonts w:ascii="Times New Roman"/>
          <w:b w:val="false"/>
          <w:i w:val="false"/>
          <w:color w:val="000000"/>
          <w:sz w:val="28"/>
        </w:rPr>
        <w:t>
           ету
</w:t>
      </w:r>
      <w:r>
        <w:br/>
      </w:r>
      <w:r>
        <w:rPr>
          <w:rFonts w:ascii="Times New Roman"/>
          <w:b w:val="false"/>
          <w:i w:val="false"/>
          <w:color w:val="000000"/>
          <w:sz w:val="28"/>
        </w:rPr>
        <w:t>
      013  Ақпараттың жалпыға қол жетімділігін              235955
</w:t>
      </w:r>
      <w:r>
        <w:br/>
      </w:r>
      <w:r>
        <w:rPr>
          <w:rFonts w:ascii="Times New Roman"/>
          <w:b w:val="false"/>
          <w:i w:val="false"/>
          <w:color w:val="000000"/>
          <w:sz w:val="28"/>
        </w:rPr>
        <w:t>
           қамтамасыз ету
</w:t>
      </w:r>
      <w:r>
        <w:br/>
      </w:r>
      <w:r>
        <w:rPr>
          <w:rFonts w:ascii="Times New Roman"/>
          <w:b w:val="false"/>
          <w:i w:val="false"/>
          <w:color w:val="000000"/>
          <w:sz w:val="28"/>
        </w:rPr>
        <w:t>
      014  Мәдениет объектілерін дамытуға облыстық         3410000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015  Мәдени объектілерін салу және қайта жаңарту        4000
</w:t>
      </w:r>
      <w:r>
        <w:br/>
      </w:r>
      <w:r>
        <w:rPr>
          <w:rFonts w:ascii="Times New Roman"/>
          <w:b w:val="false"/>
          <w:i w:val="false"/>
          <w:color w:val="000000"/>
          <w:sz w:val="28"/>
        </w:rPr>
        <w:t>
      104  Нашақорлыққа және есірткі бизнесіне қарсы күрес    3992
</w:t>
      </w:r>
      <w:r>
        <w:br/>
      </w:r>
      <w:r>
        <w:rPr>
          <w:rFonts w:ascii="Times New Roman"/>
          <w:b w:val="false"/>
          <w:i w:val="false"/>
          <w:color w:val="000000"/>
          <w:sz w:val="28"/>
        </w:rPr>
        <w:t>
</w:t>
      </w:r>
      <w:r>
        <w:rPr>
          <w:rFonts w:ascii="Times New Roman"/>
          <w:b w:val="false"/>
          <w:i/>
          <w:color w:val="000000"/>
          <w:sz w:val="28"/>
        </w:rPr>
        <w:t>
   236     Қазақстан Республикасының Ақпарат министрлігі   7870535
</w:t>
      </w:r>
      <w:r>
        <w:rPr>
          <w:rFonts w:ascii="Times New Roman"/>
          <w:b w:val="false"/>
          <w:i w:val="false"/>
          <w:color w:val="000000"/>
          <w:sz w:val="28"/>
        </w:rPr>
        <w:t>
</w:t>
      </w:r>
      <w:r>
        <w:br/>
      </w:r>
      <w:r>
        <w:rPr>
          <w:rFonts w:ascii="Times New Roman"/>
          <w:b w:val="false"/>
          <w:i w:val="false"/>
          <w:color w:val="000000"/>
          <w:sz w:val="28"/>
        </w:rPr>
        <w:t>
      001  Ақпарат саласындағы уәкілетті органның           229022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Баспа мұрағатының сақталуын қамтамасыз ету        18159
</w:t>
      </w:r>
      <w:r>
        <w:br/>
      </w:r>
      <w:r>
        <w:rPr>
          <w:rFonts w:ascii="Times New Roman"/>
          <w:b w:val="false"/>
          <w:i w:val="false"/>
          <w:color w:val="000000"/>
          <w:sz w:val="28"/>
        </w:rPr>
        <w:t>
      003  Мемлекеттік ақпараттық саясатты жүргізу         6907831
</w:t>
      </w:r>
      <w:r>
        <w:br/>
      </w:r>
      <w:r>
        <w:rPr>
          <w:rFonts w:ascii="Times New Roman"/>
          <w:b w:val="false"/>
          <w:i w:val="false"/>
          <w:color w:val="000000"/>
          <w:sz w:val="28"/>
        </w:rPr>
        <w:t>
      004  Мемлекеттік сыйлықтар мен стипендиялар            38750
</w:t>
      </w:r>
      <w:r>
        <w:br/>
      </w:r>
      <w:r>
        <w:rPr>
          <w:rFonts w:ascii="Times New Roman"/>
          <w:b w:val="false"/>
          <w:i w:val="false"/>
          <w:color w:val="000000"/>
          <w:sz w:val="28"/>
        </w:rPr>
        <w:t>
      005  Әдебиеттің әлеуметтік маңызды түрлерін           608592
</w:t>
      </w:r>
      <w:r>
        <w:br/>
      </w:r>
      <w:r>
        <w:rPr>
          <w:rFonts w:ascii="Times New Roman"/>
          <w:b w:val="false"/>
          <w:i w:val="false"/>
          <w:color w:val="000000"/>
          <w:sz w:val="28"/>
        </w:rPr>
        <w:t>
           басып шығару
</w:t>
      </w:r>
      <w:r>
        <w:br/>
      </w:r>
      <w:r>
        <w:rPr>
          <w:rFonts w:ascii="Times New Roman"/>
          <w:b w:val="false"/>
          <w:i w:val="false"/>
          <w:color w:val="000000"/>
          <w:sz w:val="28"/>
        </w:rPr>
        <w:t>
      006  Ішкі саяси тұрақтылық және қоғамдық келісім       59964
</w:t>
      </w:r>
      <w:r>
        <w:br/>
      </w:r>
      <w:r>
        <w:rPr>
          <w:rFonts w:ascii="Times New Roman"/>
          <w:b w:val="false"/>
          <w:i w:val="false"/>
          <w:color w:val="000000"/>
          <w:sz w:val="28"/>
        </w:rPr>
        <w:t>
           саласында мемлекеттік саясатты жүргізу
</w:t>
      </w:r>
      <w:r>
        <w:br/>
      </w:r>
      <w:r>
        <w:rPr>
          <w:rFonts w:ascii="Times New Roman"/>
          <w:b w:val="false"/>
          <w:i w:val="false"/>
          <w:color w:val="000000"/>
          <w:sz w:val="28"/>
        </w:rPr>
        <w:t>
      104  Нашақорлыққа және есірткі бизнесіне қарсы күрес    8217
</w:t>
      </w:r>
      <w:r>
        <w:br/>
      </w:r>
      <w:r>
        <w:rPr>
          <w:rFonts w:ascii="Times New Roman"/>
          <w:b w:val="false"/>
          <w:i w:val="false"/>
          <w:color w:val="000000"/>
          <w:sz w:val="28"/>
        </w:rPr>
        <w:t>
</w:t>
      </w:r>
      <w:r>
        <w:rPr>
          <w:rFonts w:ascii="Times New Roman"/>
          <w:b w:val="false"/>
          <w:i/>
          <w:color w:val="000000"/>
          <w:sz w:val="28"/>
        </w:rPr>
        <w:t>
   613     Қазақстан Республикасының Туризм және спорт     2554592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001  Туризм, спорт және дене шынықтыру саласындағы     60584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004  Туристiк және спорт объектілерін салу және       212800
</w:t>
      </w:r>
      <w:r>
        <w:br/>
      </w:r>
      <w:r>
        <w:rPr>
          <w:rFonts w:ascii="Times New Roman"/>
          <w:b w:val="false"/>
          <w:i w:val="false"/>
          <w:color w:val="000000"/>
          <w:sz w:val="28"/>
        </w:rPr>
        <w:t>
           қайта жаңарту
</w:t>
      </w:r>
      <w:r>
        <w:br/>
      </w:r>
      <w:r>
        <w:rPr>
          <w:rFonts w:ascii="Times New Roman"/>
          <w:b w:val="false"/>
          <w:i w:val="false"/>
          <w:color w:val="000000"/>
          <w:sz w:val="28"/>
        </w:rPr>
        <w:t>
      005  Жоғары жетiстiктер спортын дамыту               2195593
</w:t>
      </w:r>
      <w:r>
        <w:br/>
      </w:r>
      <w:r>
        <w:rPr>
          <w:rFonts w:ascii="Times New Roman"/>
          <w:b w:val="false"/>
          <w:i w:val="false"/>
          <w:color w:val="000000"/>
          <w:sz w:val="28"/>
        </w:rPr>
        <w:t>
      006  Қазақстанның туристік имиджін қалыптастыру        34028  
</w:t>
      </w:r>
      <w:r>
        <w:br/>
      </w:r>
      <w:r>
        <w:rPr>
          <w:rFonts w:ascii="Times New Roman"/>
          <w:b w:val="false"/>
          <w:i w:val="false"/>
          <w:color w:val="000000"/>
          <w:sz w:val="28"/>
        </w:rPr>
        <w:t>
      007  Мемлекеттiк сыйлықтар                               153
</w:t>
      </w:r>
      <w:r>
        <w:br/>
      </w:r>
      <w:r>
        <w:rPr>
          <w:rFonts w:ascii="Times New Roman"/>
          <w:b w:val="false"/>
          <w:i w:val="false"/>
          <w:color w:val="000000"/>
          <w:sz w:val="28"/>
        </w:rPr>
        <w:t>
      009  Ұлттық және бұқаралық спорт түрлерін дамыту       47534
</w:t>
      </w:r>
      <w:r>
        <w:br/>
      </w:r>
      <w:r>
        <w:rPr>
          <w:rFonts w:ascii="Times New Roman"/>
          <w:b w:val="false"/>
          <w:i w:val="false"/>
          <w:color w:val="000000"/>
          <w:sz w:val="28"/>
        </w:rPr>
        <w:t>
      104  Нашақорлыққа және есірткі бизнесіне қарсы күрес    3900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61575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 жүргізу             61575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24941733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Қазақстан Республикасының Қаржы министрлігі      484000
</w:t>
      </w:r>
      <w:r>
        <w:br/>
      </w:r>
      <w:r>
        <w:rPr>
          <w:rFonts w:ascii="Times New Roman"/>
          <w:b w:val="false"/>
          <w:i w:val="false"/>
          <w:color w:val="000000"/>
          <w:sz w:val="28"/>
        </w:rPr>
        <w:t>
      039  Жойылған шахталардың қызметкерлерiнiң            484000
</w:t>
      </w:r>
      <w:r>
        <w:br/>
      </w:r>
      <w:r>
        <w:rPr>
          <w:rFonts w:ascii="Times New Roman"/>
          <w:b w:val="false"/>
          <w:i w:val="false"/>
          <w:color w:val="000000"/>
          <w:sz w:val="28"/>
        </w:rPr>
        <w:t>
           денсаулығына келтiрiлген зиянды өтеу
</w:t>
      </w:r>
      <w:r>
        <w:br/>
      </w:r>
      <w:r>
        <w:rPr>
          <w:rFonts w:ascii="Times New Roman"/>
          <w:b w:val="false"/>
          <w:i w:val="false"/>
          <w:color w:val="000000"/>
          <w:sz w:val="28"/>
        </w:rPr>
        <w:t>
           жөнiндегi "Қарағанды көмiр шахтасы" мiндетте.
</w:t>
      </w:r>
      <w:r>
        <w:br/>
      </w:r>
      <w:r>
        <w:rPr>
          <w:rFonts w:ascii="Times New Roman"/>
          <w:b w:val="false"/>
          <w:i w:val="false"/>
          <w:color w:val="000000"/>
          <w:sz w:val="28"/>
        </w:rPr>
        <w:t>
           мелерін орындау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184146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184146
</w:t>
      </w:r>
      <w:r>
        <w:br/>
      </w:r>
      <w:r>
        <w:rPr>
          <w:rFonts w:ascii="Times New Roman"/>
          <w:b w:val="false"/>
          <w:i w:val="false"/>
          <w:color w:val="000000"/>
          <w:sz w:val="28"/>
        </w:rPr>
        <w:t>
</w:t>
      </w:r>
      <w:r>
        <w:rPr>
          <w:rFonts w:ascii="Times New Roman"/>
          <w:b w:val="false"/>
          <w:i/>
          <w:color w:val="000000"/>
          <w:sz w:val="28"/>
        </w:rPr>
        <w:t>
   231     Қазақстан Республикасының Энергетика және      23722070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001  Энергетика және минералдық ресурстар саласында   531306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Мұнай газ жобалары бойынша пайдалану құқығы      525622
</w:t>
      </w:r>
      <w:r>
        <w:br/>
      </w:r>
      <w:r>
        <w:rPr>
          <w:rFonts w:ascii="Times New Roman"/>
          <w:b w:val="false"/>
          <w:i w:val="false"/>
          <w:color w:val="000000"/>
          <w:sz w:val="28"/>
        </w:rPr>
        <w:t>
           мердігерлерге берілуі тиіс мемлекеттiк мүлiктiң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003  Жер қойнауын пайдалану геологиясы саласындағы     83869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004  Жылу-энергетика кешені, мұнай-химия және         498000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586568
</w:t>
      </w:r>
      <w:r>
        <w:br/>
      </w:r>
      <w:r>
        <w:rPr>
          <w:rFonts w:ascii="Times New Roman"/>
          <w:b w:val="false"/>
          <w:i w:val="false"/>
          <w:color w:val="000000"/>
          <w:sz w:val="28"/>
        </w:rPr>
        <w:t>
           реакторын құру
</w:t>
      </w:r>
      <w:r>
        <w:br/>
      </w:r>
      <w:r>
        <w:rPr>
          <w:rFonts w:ascii="Times New Roman"/>
          <w:b w:val="false"/>
          <w:i w:val="false"/>
          <w:color w:val="000000"/>
          <w:sz w:val="28"/>
        </w:rPr>
        <w:t>
      006  Л.Н. Гумилев атындағы Еуразия ұлттық             908105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673607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010  Жылу-энергетика кешенін дамыту                    98530
</w:t>
      </w:r>
      <w:r>
        <w:br/>
      </w:r>
      <w:r>
        <w:rPr>
          <w:rFonts w:ascii="Times New Roman"/>
          <w:b w:val="false"/>
          <w:i w:val="false"/>
          <w:color w:val="000000"/>
          <w:sz w:val="28"/>
        </w:rPr>
        <w:t>
      011  Радиациялық қауіпсіздікті қамтамасыз ету         298245
</w:t>
      </w:r>
      <w:r>
        <w:br/>
      </w:r>
      <w:r>
        <w:rPr>
          <w:rFonts w:ascii="Times New Roman"/>
          <w:b w:val="false"/>
          <w:i w:val="false"/>
          <w:color w:val="000000"/>
          <w:sz w:val="28"/>
        </w:rPr>
        <w:t>
      012  Геологиялық ақпаратты түзу                        68292
</w:t>
      </w:r>
      <w:r>
        <w:br/>
      </w:r>
      <w:r>
        <w:rPr>
          <w:rFonts w:ascii="Times New Roman"/>
          <w:b w:val="false"/>
          <w:i w:val="false"/>
          <w:color w:val="000000"/>
          <w:sz w:val="28"/>
        </w:rPr>
        <w:t>
      013  Мемлекеттiк геологиялық зерделеу                 866508
</w:t>
      </w:r>
      <w:r>
        <w:br/>
      </w:r>
      <w:r>
        <w:rPr>
          <w:rFonts w:ascii="Times New Roman"/>
          <w:b w:val="false"/>
          <w:i w:val="false"/>
          <w:color w:val="000000"/>
          <w:sz w:val="28"/>
        </w:rPr>
        <w:t>
      014  Жер қойнауы мен жер қойнауын пайдалану           542504
</w:t>
      </w:r>
      <w:r>
        <w:br/>
      </w:r>
      <w:r>
        <w:rPr>
          <w:rFonts w:ascii="Times New Roman"/>
          <w:b w:val="false"/>
          <w:i w:val="false"/>
          <w:color w:val="000000"/>
          <w:sz w:val="28"/>
        </w:rPr>
        <w:t>
           мониторингi
</w:t>
      </w:r>
      <w:r>
        <w:br/>
      </w:r>
      <w:r>
        <w:rPr>
          <w:rFonts w:ascii="Times New Roman"/>
          <w:b w:val="false"/>
          <w:i w:val="false"/>
          <w:color w:val="000000"/>
          <w:sz w:val="28"/>
        </w:rPr>
        <w:t>
      015  Жер қойнауы және жер қойнауын пайдаланушылар      30110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016  Жер қойнауын пайдалану саласында лицензия         30000
</w:t>
      </w:r>
      <w:r>
        <w:br/>
      </w:r>
      <w:r>
        <w:rPr>
          <w:rFonts w:ascii="Times New Roman"/>
          <w:b w:val="false"/>
          <w:i w:val="false"/>
          <w:color w:val="000000"/>
          <w:sz w:val="28"/>
        </w:rPr>
        <w:t>
           және келiсiмшарт ережелерінiң орындалу
</w:t>
      </w:r>
      <w:r>
        <w:br/>
      </w:r>
      <w:r>
        <w:rPr>
          <w:rFonts w:ascii="Times New Roman"/>
          <w:b w:val="false"/>
          <w:i w:val="false"/>
          <w:color w:val="000000"/>
          <w:sz w:val="28"/>
        </w:rPr>
        <w:t>
           мониторингiнiң ақпараттық-коммуникациялық
</w:t>
      </w:r>
      <w:r>
        <w:br/>
      </w:r>
      <w:r>
        <w:rPr>
          <w:rFonts w:ascii="Times New Roman"/>
          <w:b w:val="false"/>
          <w:i w:val="false"/>
          <w:color w:val="000000"/>
          <w:sz w:val="28"/>
        </w:rPr>
        <w:t>
           жүйесiн құру
</w:t>
      </w:r>
      <w:r>
        <w:br/>
      </w:r>
      <w:r>
        <w:rPr>
          <w:rFonts w:ascii="Times New Roman"/>
          <w:b w:val="false"/>
          <w:i w:val="false"/>
          <w:color w:val="000000"/>
          <w:sz w:val="28"/>
        </w:rPr>
        <w:t>
      017  Өздігінен төгіліп жатқан ұңғымаларды жою         717000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кезіндегі келісім 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019  "Қарағанды шахталарын тарату" РМБК берілген,     147941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021  Ақшабұлақ-Қызылорда қаласы газ құбырын салу     3390000
</w:t>
      </w:r>
      <w:r>
        <w:br/>
      </w:r>
      <w:r>
        <w:rPr>
          <w:rFonts w:ascii="Times New Roman"/>
          <w:b w:val="false"/>
          <w:i w:val="false"/>
          <w:color w:val="000000"/>
          <w:sz w:val="28"/>
        </w:rPr>
        <w:t>
      024  Жылу-энергетика жүйесін дамыту үшін облыстық    8448280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025  Семей ЖЭО активтерін сатып алу үшін Шығыс        242000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033  Амангелдi газ кен орындары топтарын игеру       4000000
</w:t>
      </w:r>
      <w:r>
        <w:br/>
      </w:r>
      <w:r>
        <w:rPr>
          <w:rFonts w:ascii="Times New Roman"/>
          <w:b w:val="false"/>
          <w:i w:val="false"/>
          <w:color w:val="000000"/>
          <w:sz w:val="28"/>
        </w:rPr>
        <w:t>
      104  Нашақорлыққа және есірткі бизнесіне қарсы күрес    2084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551517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Мырғалымсай кен орны кенiштерiн жою              551517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және    65536444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Республикасының Ауыл шаруашылығы     58803930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4953765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Жердің мелиоративтік жай-күйін сақтау және       142232
</w:t>
      </w:r>
      <w:r>
        <w:br/>
      </w:r>
      <w:r>
        <w:rPr>
          <w:rFonts w:ascii="Times New Roman"/>
          <w:b w:val="false"/>
          <w:i w:val="false"/>
          <w:color w:val="000000"/>
          <w:sz w:val="28"/>
        </w:rPr>
        <w:t>
           жақсарту
</w:t>
      </w:r>
      <w:r>
        <w:br/>
      </w:r>
      <w:r>
        <w:rPr>
          <w:rFonts w:ascii="Times New Roman"/>
          <w:b w:val="false"/>
          <w:i w:val="false"/>
          <w:color w:val="000000"/>
          <w:sz w:val="28"/>
        </w:rPr>
        <w:t>
      003  Өсімдіктерді қорғау                             2723044
</w:t>
      </w:r>
      <w:r>
        <w:br/>
      </w:r>
      <w:r>
        <w:rPr>
          <w:rFonts w:ascii="Times New Roman"/>
          <w:b w:val="false"/>
          <w:i w:val="false"/>
          <w:color w:val="000000"/>
          <w:sz w:val="28"/>
        </w:rPr>
        <w:t>
      004  Өсімдіктер карантині                             668734
</w:t>
      </w:r>
      <w:r>
        <w:br/>
      </w:r>
      <w:r>
        <w:rPr>
          <w:rFonts w:ascii="Times New Roman"/>
          <w:b w:val="false"/>
          <w:i w:val="false"/>
          <w:color w:val="000000"/>
          <w:sz w:val="28"/>
        </w:rPr>
        <w:t>
      005  Тұқымдық және көшет материалының сорттық         148008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7095962
</w:t>
      </w:r>
      <w:r>
        <w:br/>
      </w:r>
      <w:r>
        <w:rPr>
          <w:rFonts w:ascii="Times New Roman"/>
          <w:b w:val="false"/>
          <w:i w:val="false"/>
          <w:color w:val="000000"/>
          <w:sz w:val="28"/>
        </w:rPr>
        <w:t>
      011  Техникалық құжаттаманы және ауыл шаруашылығы     250000
</w:t>
      </w:r>
      <w:r>
        <w:br/>
      </w:r>
      <w:r>
        <w:rPr>
          <w:rFonts w:ascii="Times New Roman"/>
          <w:b w:val="false"/>
          <w:i w:val="false"/>
          <w:color w:val="000000"/>
          <w:sz w:val="28"/>
        </w:rPr>
        <w:t>
           машиналарының тәжірибелік үлгілерін,
</w:t>
      </w:r>
      <w:r>
        <w:br/>
      </w:r>
      <w:r>
        <w:rPr>
          <w:rFonts w:ascii="Times New Roman"/>
          <w:b w:val="false"/>
          <w:i w:val="false"/>
          <w:color w:val="000000"/>
          <w:sz w:val="28"/>
        </w:rPr>
        <w:t>
           бөлшектері мен тораптарын әзірлеу
</w:t>
      </w:r>
      <w:r>
        <w:br/>
      </w:r>
      <w:r>
        <w:rPr>
          <w:rFonts w:ascii="Times New Roman"/>
          <w:b w:val="false"/>
          <w:i w:val="false"/>
          <w:color w:val="000000"/>
          <w:sz w:val="28"/>
        </w:rPr>
        <w:t>
      013  Ауыл шаруашылық дақылдарының сорттарын           472691
</w:t>
      </w:r>
      <w:r>
        <w:br/>
      </w:r>
      <w:r>
        <w:rPr>
          <w:rFonts w:ascii="Times New Roman"/>
          <w:b w:val="false"/>
          <w:i w:val="false"/>
          <w:color w:val="000000"/>
          <w:sz w:val="28"/>
        </w:rPr>
        <w:t>
           сынақтан өткізу
</w:t>
      </w:r>
      <w:r>
        <w:br/>
      </w:r>
      <w:r>
        <w:rPr>
          <w:rFonts w:ascii="Times New Roman"/>
          <w:b w:val="false"/>
          <w:i w:val="false"/>
          <w:color w:val="000000"/>
          <w:sz w:val="28"/>
        </w:rPr>
        <w:t>
      014  Жерді суландыру және дренаж жүйелерiн жетiлдiру   66303
</w:t>
      </w:r>
      <w:r>
        <w:br/>
      </w:r>
      <w:r>
        <w:rPr>
          <w:rFonts w:ascii="Times New Roman"/>
          <w:b w:val="false"/>
          <w:i w:val="false"/>
          <w:color w:val="000000"/>
          <w:sz w:val="28"/>
        </w:rPr>
        <w:t>
      016  Ауыл шаруашылығын жекешелендiруден кейiнгі         5638
</w:t>
      </w:r>
      <w:r>
        <w:br/>
      </w:r>
      <w:r>
        <w:rPr>
          <w:rFonts w:ascii="Times New Roman"/>
          <w:b w:val="false"/>
          <w:i w:val="false"/>
          <w:color w:val="000000"/>
          <w:sz w:val="28"/>
        </w:rPr>
        <w:t>
           қолдау
</w:t>
      </w:r>
      <w:r>
        <w:br/>
      </w:r>
      <w:r>
        <w:rPr>
          <w:rFonts w:ascii="Times New Roman"/>
          <w:b w:val="false"/>
          <w:i w:val="false"/>
          <w:color w:val="000000"/>
          <w:sz w:val="28"/>
        </w:rPr>
        <w:t>
      018  Жұқпалы аурулардан сақтануды қамтамасыз ету     3541678
</w:t>
      </w:r>
      <w:r>
        <w:br/>
      </w:r>
      <w:r>
        <w:rPr>
          <w:rFonts w:ascii="Times New Roman"/>
          <w:b w:val="false"/>
          <w:i w:val="false"/>
          <w:color w:val="000000"/>
          <w:sz w:val="28"/>
        </w:rPr>
        <w:t>
      020  Азық-түлік қауіпсіздігін және жұмылдыру         7103253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021  Ауыл шаруашылығы өндірісін агрохимиялық және     299566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023  Су ресурстарын қорғау және ұтымды пайдалану       91251
</w:t>
      </w:r>
      <w:r>
        <w:br/>
      </w:r>
      <w:r>
        <w:rPr>
          <w:rFonts w:ascii="Times New Roman"/>
          <w:b w:val="false"/>
          <w:i w:val="false"/>
          <w:color w:val="000000"/>
          <w:sz w:val="28"/>
        </w:rPr>
        <w:t>
      025  Су ресурстарын басқару және жерлердi             773035
</w:t>
      </w:r>
      <w:r>
        <w:br/>
      </w:r>
      <w:r>
        <w:rPr>
          <w:rFonts w:ascii="Times New Roman"/>
          <w:b w:val="false"/>
          <w:i w:val="false"/>
          <w:color w:val="000000"/>
          <w:sz w:val="28"/>
        </w:rPr>
        <w:t>
           қалпына келтіруді жетілдіру
</w:t>
      </w:r>
      <w:r>
        <w:br/>
      </w:r>
      <w:r>
        <w:rPr>
          <w:rFonts w:ascii="Times New Roman"/>
          <w:b w:val="false"/>
          <w:i w:val="false"/>
          <w:color w:val="000000"/>
          <w:sz w:val="28"/>
        </w:rPr>
        <w:t>
      027  Сырдария өзенiнiң арнасын реттеу және Арал      3144466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028  Арал теңiзi өңірінің елдi мекендерiн сумен       627402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029  Ауыз сумен жабдықтау объектілерін салу және     8468120
</w:t>
      </w:r>
      <w:r>
        <w:br/>
      </w:r>
      <w:r>
        <w:rPr>
          <w:rFonts w:ascii="Times New Roman"/>
          <w:b w:val="false"/>
          <w:i w:val="false"/>
          <w:color w:val="000000"/>
          <w:sz w:val="28"/>
        </w:rPr>
        <w:t>
           қайта жаңарту
</w:t>
      </w:r>
      <w:r>
        <w:br/>
      </w:r>
      <w:r>
        <w:rPr>
          <w:rFonts w:ascii="Times New Roman"/>
          <w:b w:val="false"/>
          <w:i w:val="false"/>
          <w:color w:val="000000"/>
          <w:sz w:val="28"/>
        </w:rPr>
        <w:t>
      031  Гидротехникалық құрылысты қайта жаңарту         2332140
</w:t>
      </w:r>
      <w:r>
        <w:br/>
      </w:r>
      <w:r>
        <w:rPr>
          <w:rFonts w:ascii="Times New Roman"/>
          <w:b w:val="false"/>
          <w:i w:val="false"/>
          <w:color w:val="000000"/>
          <w:sz w:val="28"/>
        </w:rPr>
        <w:t>
      033  Өскемен қаласында жер асты суларын қорғау
</w:t>
      </w:r>
      <w:r>
        <w:br/>
      </w:r>
      <w:r>
        <w:rPr>
          <w:rFonts w:ascii="Times New Roman"/>
          <w:b w:val="false"/>
          <w:i w:val="false"/>
          <w:color w:val="000000"/>
          <w:sz w:val="28"/>
        </w:rPr>
        <w:t>
           және өнеркәсіп ағындыларын тазарту                 388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035  "Қазалыны (Жаңа Қазалыны) сумен жабдықтау"        28365
</w:t>
      </w:r>
      <w:r>
        <w:br/>
      </w:r>
      <w:r>
        <w:rPr>
          <w:rFonts w:ascii="Times New Roman"/>
          <w:b w:val="false"/>
          <w:i w:val="false"/>
          <w:color w:val="000000"/>
          <w:sz w:val="28"/>
        </w:rPr>
        <w:t>
           жобасы шеңберiнде қайта жаңартуды жүргізу
</w:t>
      </w:r>
      <w:r>
        <w:br/>
      </w:r>
      <w:r>
        <w:rPr>
          <w:rFonts w:ascii="Times New Roman"/>
          <w:b w:val="false"/>
          <w:i w:val="false"/>
          <w:color w:val="000000"/>
          <w:sz w:val="28"/>
        </w:rPr>
        <w:t>
      036  Ормандардың сақталуын және тұрақты дамуын       1538588
</w:t>
      </w:r>
      <w:r>
        <w:br/>
      </w:r>
      <w:r>
        <w:rPr>
          <w:rFonts w:ascii="Times New Roman"/>
          <w:b w:val="false"/>
          <w:i w:val="false"/>
          <w:color w:val="000000"/>
          <w:sz w:val="28"/>
        </w:rPr>
        <w:t>
           қамтамасыз ету
</w:t>
      </w:r>
      <w:r>
        <w:br/>
      </w:r>
      <w:r>
        <w:rPr>
          <w:rFonts w:ascii="Times New Roman"/>
          <w:b w:val="false"/>
          <w:i w:val="false"/>
          <w:color w:val="000000"/>
          <w:sz w:val="28"/>
        </w:rPr>
        <w:t>
      037  Балық ресурстарын мемлекеттік есепке алу және     71171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558135
</w:t>
      </w:r>
      <w:r>
        <w:br/>
      </w:r>
      <w:r>
        <w:rPr>
          <w:rFonts w:ascii="Times New Roman"/>
          <w:b w:val="false"/>
          <w:i w:val="false"/>
          <w:color w:val="000000"/>
          <w:sz w:val="28"/>
        </w:rPr>
        <w:t>
      039  Батыс Тянь-Шань биоәралуандығын сақтау            16201
</w:t>
      </w:r>
      <w:r>
        <w:br/>
      </w:r>
      <w:r>
        <w:rPr>
          <w:rFonts w:ascii="Times New Roman"/>
          <w:b w:val="false"/>
          <w:i w:val="false"/>
          <w:color w:val="000000"/>
          <w:sz w:val="28"/>
        </w:rPr>
        <w:t>
      040  Ерекше қорғалатын табиғи аумақтарды және        1789192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041  Нұра-Есіл өзендері алабының қоршаған             368775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042  Агроөнеркәсіп кешен саласындағы қолданбалы      1568209
</w:t>
      </w:r>
      <w:r>
        <w:br/>
      </w:r>
      <w:r>
        <w:rPr>
          <w:rFonts w:ascii="Times New Roman"/>
          <w:b w:val="false"/>
          <w:i w:val="false"/>
          <w:color w:val="000000"/>
          <w:sz w:val="28"/>
        </w:rPr>
        <w:t>
           ғылыми зерттеулер
</w:t>
      </w:r>
      <w:r>
        <w:br/>
      </w:r>
      <w:r>
        <w:rPr>
          <w:rFonts w:ascii="Times New Roman"/>
          <w:b w:val="false"/>
          <w:i w:val="false"/>
          <w:color w:val="000000"/>
          <w:sz w:val="28"/>
        </w:rPr>
        <w:t>
      043  Ауыл шаруашылығын институционалды дамыту        7512317
</w:t>
      </w:r>
      <w:r>
        <w:br/>
      </w:r>
      <w:r>
        <w:rPr>
          <w:rFonts w:ascii="Times New Roman"/>
          <w:b w:val="false"/>
          <w:i w:val="false"/>
          <w:color w:val="000000"/>
          <w:sz w:val="28"/>
        </w:rPr>
        <w:t>
      044  Ормандарды сақтау және республиканың орманды       8533
</w:t>
      </w:r>
      <w:r>
        <w:br/>
      </w:r>
      <w:r>
        <w:rPr>
          <w:rFonts w:ascii="Times New Roman"/>
          <w:b w:val="false"/>
          <w:i w:val="false"/>
          <w:color w:val="000000"/>
          <w:sz w:val="28"/>
        </w:rPr>
        <w:t>
           аумақтарын көбейту
</w:t>
      </w:r>
      <w:r>
        <w:br/>
      </w:r>
      <w:r>
        <w:rPr>
          <w:rFonts w:ascii="Times New Roman"/>
          <w:b w:val="false"/>
          <w:i w:val="false"/>
          <w:color w:val="000000"/>
          <w:sz w:val="28"/>
        </w:rPr>
        <w:t>
      045  Қазақстан Республикасы Ауыл шаруашылығы          120000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046  Агроөнеркәсiп кешені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55906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048  Қаратал суару жүйесінің магистралдық арналары     57391
</w:t>
      </w:r>
      <w:r>
        <w:br/>
      </w:r>
      <w:r>
        <w:rPr>
          <w:rFonts w:ascii="Times New Roman"/>
          <w:b w:val="false"/>
          <w:i w:val="false"/>
          <w:color w:val="000000"/>
          <w:sz w:val="28"/>
        </w:rPr>
        <w:t>
           мен коллекторлық-дренаждық желісін жөндеуге
</w:t>
      </w:r>
      <w:r>
        <w:br/>
      </w:r>
      <w:r>
        <w:rPr>
          <w:rFonts w:ascii="Times New Roman"/>
          <w:b w:val="false"/>
          <w:i w:val="false"/>
          <w:color w:val="000000"/>
          <w:sz w:val="28"/>
        </w:rPr>
        <w:t>
           Алматы облысының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049  Республика меншігіне жататын ауыз сумен жабдық.  456472
</w:t>
      </w:r>
      <w:r>
        <w:br/>
      </w:r>
      <w:r>
        <w:rPr>
          <w:rFonts w:ascii="Times New Roman"/>
          <w:b w:val="false"/>
          <w:i w:val="false"/>
          <w:color w:val="000000"/>
          <w:sz w:val="28"/>
        </w:rPr>
        <w:t>
           таудың баламасыз көздері болып табылатын
</w:t>
      </w:r>
      <w:r>
        <w:br/>
      </w:r>
      <w:r>
        <w:rPr>
          <w:rFonts w:ascii="Times New Roman"/>
          <w:b w:val="false"/>
          <w:i w:val="false"/>
          <w:color w:val="000000"/>
          <w:sz w:val="28"/>
        </w:rPr>
        <w:t>
           сумен жабдықтаудың аса маңызды топтық жүйелері.
</w:t>
      </w:r>
      <w:r>
        <w:br/>
      </w:r>
      <w:r>
        <w:rPr>
          <w:rFonts w:ascii="Times New Roman"/>
          <w:b w:val="false"/>
          <w:i w:val="false"/>
          <w:color w:val="000000"/>
          <w:sz w:val="28"/>
        </w:rPr>
        <w:t>
           нен алынатын ауыз суды беру бойынша қызметтер
</w:t>
      </w:r>
      <w:r>
        <w:br/>
      </w:r>
      <w:r>
        <w:rPr>
          <w:rFonts w:ascii="Times New Roman"/>
          <w:b w:val="false"/>
          <w:i w:val="false"/>
          <w:color w:val="000000"/>
          <w:sz w:val="28"/>
        </w:rPr>
        <w:t>
           құнын субсидиялау
</w:t>
      </w:r>
      <w:r>
        <w:br/>
      </w:r>
      <w:r>
        <w:rPr>
          <w:rFonts w:ascii="Times New Roman"/>
          <w:b w:val="false"/>
          <w:i w:val="false"/>
          <w:color w:val="000000"/>
          <w:sz w:val="28"/>
        </w:rPr>
        <w:t>
      052  Ауыл аумақтарын сумен жабдықтауды және кәріз      79796
</w:t>
      </w:r>
      <w:r>
        <w:br/>
      </w:r>
      <w:r>
        <w:rPr>
          <w:rFonts w:ascii="Times New Roman"/>
          <w:b w:val="false"/>
          <w:i w:val="false"/>
          <w:color w:val="000000"/>
          <w:sz w:val="28"/>
        </w:rPr>
        <w:t>
           желісін дамыту
</w:t>
      </w:r>
      <w:r>
        <w:br/>
      </w:r>
      <w:r>
        <w:rPr>
          <w:rFonts w:ascii="Times New Roman"/>
          <w:b w:val="false"/>
          <w:i w:val="false"/>
          <w:color w:val="000000"/>
          <w:sz w:val="28"/>
        </w:rPr>
        <w:t>
      053  Қарағанды облысының ауылдарын сумен жабдықтау    142692
</w:t>
      </w:r>
      <w:r>
        <w:br/>
      </w:r>
      <w:r>
        <w:rPr>
          <w:rFonts w:ascii="Times New Roman"/>
          <w:b w:val="false"/>
          <w:i w:val="false"/>
          <w:color w:val="000000"/>
          <w:sz w:val="28"/>
        </w:rPr>
        <w:t>
      054  Шаруашылықаралық арналар мен гидромелиоративтік  434870
</w:t>
      </w:r>
      <w:r>
        <w:br/>
      </w:r>
      <w:r>
        <w:rPr>
          <w:rFonts w:ascii="Times New Roman"/>
          <w:b w:val="false"/>
          <w:i w:val="false"/>
          <w:color w:val="000000"/>
          <w:sz w:val="28"/>
        </w:rPr>
        <w:t>
           құрылыстардың апатты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055  Аграрлық ғылым саласындағы мемлекеттік              414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өнімдерінің          4374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104  Нашақорлыққа және есірткі бизнесіне қарсы күрес    1726
</w:t>
      </w:r>
      <w:r>
        <w:br/>
      </w:r>
      <w:r>
        <w:rPr>
          <w:rFonts w:ascii="Times New Roman"/>
          <w:b w:val="false"/>
          <w:i w:val="false"/>
          <w:color w:val="000000"/>
          <w:sz w:val="28"/>
        </w:rPr>
        <w:t>
</w:t>
      </w:r>
      <w:r>
        <w:rPr>
          <w:rFonts w:ascii="Times New Roman"/>
          <w:b w:val="false"/>
          <w:i/>
          <w:color w:val="000000"/>
          <w:sz w:val="28"/>
        </w:rPr>
        <w:t>
   234     Қазақстан Республикасының Қоршаған ортаны       3326178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уәкілетті    1042470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Мемлекеттік экологиялық сараптама жүргізу         10000
</w:t>
      </w:r>
      <w:r>
        <w:br/>
      </w:r>
      <w:r>
        <w:rPr>
          <w:rFonts w:ascii="Times New Roman"/>
          <w:b w:val="false"/>
          <w:i w:val="false"/>
          <w:color w:val="000000"/>
          <w:sz w:val="28"/>
        </w:rPr>
        <w:t>
      003  Қоршаған ортаны қорғау саласындағы ғылыми        171175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618000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қалпына       62196
</w:t>
      </w:r>
      <w:r>
        <w:br/>
      </w:r>
      <w:r>
        <w:rPr>
          <w:rFonts w:ascii="Times New Roman"/>
          <w:b w:val="false"/>
          <w:i w:val="false"/>
          <w:color w:val="000000"/>
          <w:sz w:val="28"/>
        </w:rPr>
        <w:t>
           келтіру
</w:t>
      </w:r>
      <w:r>
        <w:br/>
      </w:r>
      <w:r>
        <w:rPr>
          <w:rFonts w:ascii="Times New Roman"/>
          <w:b w:val="false"/>
          <w:i w:val="false"/>
          <w:color w:val="000000"/>
          <w:sz w:val="28"/>
        </w:rPr>
        <w:t>
      007  Қоршаған ортаны қорғаудың ақпараттық жүйесін      41048
</w:t>
      </w:r>
      <w:r>
        <w:br/>
      </w:r>
      <w:r>
        <w:rPr>
          <w:rFonts w:ascii="Times New Roman"/>
          <w:b w:val="false"/>
          <w:i w:val="false"/>
          <w:color w:val="000000"/>
          <w:sz w:val="28"/>
        </w:rPr>
        <w:t>
           құру және дамыту
</w:t>
      </w:r>
      <w:r>
        <w:br/>
      </w:r>
      <w:r>
        <w:rPr>
          <w:rFonts w:ascii="Times New Roman"/>
          <w:b w:val="false"/>
          <w:i w:val="false"/>
          <w:color w:val="000000"/>
          <w:sz w:val="28"/>
        </w:rPr>
        <w:t>
      008  Қоршаған ортаның жай-күйіне бақылау жүргізу      522399
</w:t>
      </w:r>
      <w:r>
        <w:br/>
      </w:r>
      <w:r>
        <w:rPr>
          <w:rFonts w:ascii="Times New Roman"/>
          <w:b w:val="false"/>
          <w:i w:val="false"/>
          <w:color w:val="000000"/>
          <w:sz w:val="28"/>
        </w:rPr>
        <w:t>
      009  Қоршаған ортаны қорғау үшін облыстық бюджеттер.  858890
</w:t>
      </w:r>
      <w:r>
        <w:br/>
      </w:r>
      <w:r>
        <w:rPr>
          <w:rFonts w:ascii="Times New Roman"/>
          <w:b w:val="false"/>
          <w:i w:val="false"/>
          <w:color w:val="000000"/>
          <w:sz w:val="28"/>
        </w:rPr>
        <w:t>
           ге,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614     Қазақстан Республикасының Жер ресурстарын       3019890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жөніндегi агенттiгi
</w:t>
      </w:r>
      <w:r>
        <w:rPr>
          <w:rFonts w:ascii="Times New Roman"/>
          <w:b w:val="false"/>
          <w:i w:val="false"/>
          <w:color w:val="000000"/>
          <w:sz w:val="28"/>
        </w:rPr>
        <w:t>
</w:t>
      </w:r>
      <w:r>
        <w:br/>
      </w:r>
      <w:r>
        <w:rPr>
          <w:rFonts w:ascii="Times New Roman"/>
          <w:b w:val="false"/>
          <w:i w:val="false"/>
          <w:color w:val="000000"/>
          <w:sz w:val="28"/>
        </w:rPr>
        <w:t>
      001  Жер ресурстарын мемлекеттік басқаруды            506678
</w:t>
      </w:r>
      <w:r>
        <w:br/>
      </w:r>
      <w:r>
        <w:rPr>
          <w:rFonts w:ascii="Times New Roman"/>
          <w:b w:val="false"/>
          <w:i w:val="false"/>
          <w:color w:val="000000"/>
          <w:sz w:val="28"/>
        </w:rPr>
        <w:t>
           қамтамасыз ету
</w:t>
      </w:r>
      <w:r>
        <w:br/>
      </w:r>
      <w:r>
        <w:rPr>
          <w:rFonts w:ascii="Times New Roman"/>
          <w:b w:val="false"/>
          <w:i w:val="false"/>
          <w:color w:val="000000"/>
          <w:sz w:val="28"/>
        </w:rPr>
        <w:t>
      002  Жер қатынастарын жүзеге асыруды қамтамасыз ету  1077796
</w:t>
      </w:r>
      <w:r>
        <w:br/>
      </w:r>
      <w:r>
        <w:rPr>
          <w:rFonts w:ascii="Times New Roman"/>
          <w:b w:val="false"/>
          <w:i w:val="false"/>
          <w:color w:val="000000"/>
          <w:sz w:val="28"/>
        </w:rPr>
        <w:t>
      003  Мемлекеттiк жер кадастрының автоматтандырылған   420582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004  Топографо-геодезиялық және картографиялық өнім.  377628
</w:t>
      </w:r>
      <w:r>
        <w:br/>
      </w:r>
      <w:r>
        <w:rPr>
          <w:rFonts w:ascii="Times New Roman"/>
          <w:b w:val="false"/>
          <w:i w:val="false"/>
          <w:color w:val="000000"/>
          <w:sz w:val="28"/>
        </w:rPr>
        <w:t>
           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600000
</w:t>
      </w:r>
      <w:r>
        <w:br/>
      </w:r>
      <w:r>
        <w:rPr>
          <w:rFonts w:ascii="Times New Roman"/>
          <w:b w:val="false"/>
          <w:i w:val="false"/>
          <w:color w:val="000000"/>
          <w:sz w:val="28"/>
        </w:rPr>
        <w:t>
      006  Жер ресурстарын басқару саласындағы қолданбалы    37206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386446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әлемін күзету, қорғау,    111648
</w:t>
      </w:r>
      <w:r>
        <w:br/>
      </w:r>
      <w:r>
        <w:rPr>
          <w:rFonts w:ascii="Times New Roman"/>
          <w:b w:val="false"/>
          <w:i w:val="false"/>
          <w:color w:val="000000"/>
          <w:sz w:val="28"/>
        </w:rPr>
        <w:t>
           молайту
</w:t>
      </w:r>
      <w:r>
        <w:br/>
      </w:r>
      <w:r>
        <w:rPr>
          <w:rFonts w:ascii="Times New Roman"/>
          <w:b w:val="false"/>
          <w:i w:val="false"/>
          <w:color w:val="000000"/>
          <w:sz w:val="28"/>
        </w:rPr>
        <w:t>
      010  Мемлекеттік бюджеттің алдындағы міндеттеме.      274798
</w:t>
      </w:r>
      <w:r>
        <w:br/>
      </w:r>
      <w:r>
        <w:rPr>
          <w:rFonts w:ascii="Times New Roman"/>
          <w:b w:val="false"/>
          <w:i w:val="false"/>
          <w:color w:val="000000"/>
          <w:sz w:val="28"/>
        </w:rPr>
        <w:t>
           лерді өтеу үшін "Күйгенжар"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w:t>
      </w:r>
      <w:r>
        <w:rPr>
          <w:rFonts w:ascii="Times New Roman"/>
          <w:b/>
          <w:i w:val="false"/>
          <w:color w:val="000000"/>
          <w:sz w:val="28"/>
        </w:rPr>
        <w:t>
11        Өнеркәсiп және құрылыс
</w:t>
      </w:r>
      <w:r>
        <w:rPr>
          <w:rFonts w:ascii="Times New Roman"/>
          <w:b w:val="false"/>
          <w:i w:val="false"/>
          <w:color w:val="000000"/>
          <w:sz w:val="28"/>
        </w:rPr>
        <w:t>
                        1597509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1597509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005  Құрылыс саласындағы қолданбалы ғылыми зерттеулер  24000
</w:t>
      </w:r>
      <w:r>
        <w:br/>
      </w:r>
      <w:r>
        <w:rPr>
          <w:rFonts w:ascii="Times New Roman"/>
          <w:b w:val="false"/>
          <w:i w:val="false"/>
          <w:color w:val="000000"/>
          <w:sz w:val="28"/>
        </w:rPr>
        <w:t>
      006  Технологиялық сипаттағы қолданбалы ғылыми        554021
</w:t>
      </w:r>
      <w:r>
        <w:br/>
      </w:r>
      <w:r>
        <w:rPr>
          <w:rFonts w:ascii="Times New Roman"/>
          <w:b w:val="false"/>
          <w:i w:val="false"/>
          <w:color w:val="000000"/>
          <w:sz w:val="28"/>
        </w:rPr>
        <w:t>
           зерттеулер
</w:t>
      </w:r>
      <w:r>
        <w:br/>
      </w:r>
      <w:r>
        <w:rPr>
          <w:rFonts w:ascii="Times New Roman"/>
          <w:b w:val="false"/>
          <w:i w:val="false"/>
          <w:color w:val="000000"/>
          <w:sz w:val="28"/>
        </w:rPr>
        <w:t>
      008  Ақпаратты сақтауды қамтамасыз ету                 90147
</w:t>
      </w:r>
      <w:r>
        <w:br/>
      </w:r>
      <w:r>
        <w:rPr>
          <w:rFonts w:ascii="Times New Roman"/>
          <w:b w:val="false"/>
          <w:i w:val="false"/>
          <w:color w:val="000000"/>
          <w:sz w:val="28"/>
        </w:rPr>
        <w:t>
      014  Сәулет, қала құрылысы және құрылыс қызметі       143225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031  "Қазақстан инжиниринг" (Kazakhstan Engineering)  786116
</w:t>
      </w:r>
      <w:r>
        <w:br/>
      </w:r>
      <w:r>
        <w:rPr>
          <w:rFonts w:ascii="Times New Roman"/>
          <w:b w:val="false"/>
          <w:i w:val="false"/>
          <w:color w:val="000000"/>
          <w:sz w:val="28"/>
        </w:rPr>
        <w:t>
           "ҰК" АҚ жарғылық капиталын ұлғайту
</w:t>
      </w:r>
      <w:r>
        <w:br/>
      </w:r>
      <w:r>
        <w:rPr>
          <w:rFonts w:ascii="Times New Roman"/>
          <w:b w:val="false"/>
          <w:i w:val="false"/>
          <w:color w:val="000000"/>
          <w:sz w:val="28"/>
        </w:rPr>
        <w:t>
</w:t>
      </w:r>
      <w:r>
        <w:rPr>
          <w:rFonts w:ascii="Times New Roman"/>
          <w:b/>
          <w:i w:val="false"/>
          <w:color w:val="000000"/>
          <w:sz w:val="28"/>
        </w:rPr>
        <w:t>
12        Көлiк және байланыс
</w:t>
      </w:r>
      <w:r>
        <w:rPr>
          <w:rFonts w:ascii="Times New Roman"/>
          <w:b w:val="false"/>
          <w:i w:val="false"/>
          <w:color w:val="000000"/>
          <w:sz w:val="28"/>
        </w:rPr>
        <w:t>
                          88227937
</w:t>
      </w:r>
      <w:r>
        <w:br/>
      </w:r>
      <w:r>
        <w:rPr>
          <w:rFonts w:ascii="Times New Roman"/>
          <w:b w:val="false"/>
          <w:i w:val="false"/>
          <w:color w:val="000000"/>
          <w:sz w:val="28"/>
        </w:rPr>
        <w:t>
</w:t>
      </w:r>
      <w:r>
        <w:rPr>
          <w:rFonts w:ascii="Times New Roman"/>
          <w:b w:val="false"/>
          <w:i/>
          <w:color w:val="000000"/>
          <w:sz w:val="28"/>
        </w:rPr>
        <w:t>
   215     Қазақстан Республикасының Көлiк және           82586692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коммуникациялар министрлiгi
</w:t>
      </w:r>
      <w:r>
        <w:rPr>
          <w:rFonts w:ascii="Times New Roman"/>
          <w:b w:val="false"/>
          <w:i w:val="false"/>
          <w:color w:val="000000"/>
          <w:sz w:val="28"/>
        </w:rPr>
        <w:t>
</w:t>
      </w:r>
      <w:r>
        <w:br/>
      </w:r>
      <w:r>
        <w:rPr>
          <w:rFonts w:ascii="Times New Roman"/>
          <w:b w:val="false"/>
          <w:i w:val="false"/>
          <w:color w:val="000000"/>
          <w:sz w:val="28"/>
        </w:rPr>
        <w:t>
      001  Көлiк және коммуникациялар саласындағы          1032034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Республикалық деңгейде автомобиль жолдарын     31609259
</w:t>
      </w:r>
      <w:r>
        <w:br/>
      </w:r>
      <w:r>
        <w:rPr>
          <w:rFonts w:ascii="Times New Roman"/>
          <w:b w:val="false"/>
          <w:i w:val="false"/>
          <w:color w:val="000000"/>
          <w:sz w:val="28"/>
        </w:rPr>
        <w:t>
           дамыту
</w:t>
      </w:r>
      <w:r>
        <w:br/>
      </w:r>
      <w:r>
        <w:rPr>
          <w:rFonts w:ascii="Times New Roman"/>
          <w:b w:val="false"/>
          <w:i w:val="false"/>
          <w:color w:val="000000"/>
          <w:sz w:val="28"/>
        </w:rPr>
        <w:t>
      003  Республикалық маңызы бар автожолдарды күрделі, 10421429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005  Су жолдарын кеме жүретін жағдайда болуын         772797
</w:t>
      </w:r>
      <w:r>
        <w:br/>
      </w:r>
      <w:r>
        <w:rPr>
          <w:rFonts w:ascii="Times New Roman"/>
          <w:b w:val="false"/>
          <w:i w:val="false"/>
          <w:color w:val="000000"/>
          <w:sz w:val="28"/>
        </w:rPr>
        <w:t>
           қамтамасыз ету және шлюздердi ұстау
</w:t>
      </w:r>
      <w:r>
        <w:br/>
      </w:r>
      <w:r>
        <w:rPr>
          <w:rFonts w:ascii="Times New Roman"/>
          <w:b w:val="false"/>
          <w:i w:val="false"/>
          <w:color w:val="000000"/>
          <w:sz w:val="28"/>
        </w:rPr>
        <w:t>
      006  Әуе көлігі инфрақұрылымын дамыту               14397941
</w:t>
      </w:r>
      <w:r>
        <w:br/>
      </w:r>
      <w:r>
        <w:rPr>
          <w:rFonts w:ascii="Times New Roman"/>
          <w:b w:val="false"/>
          <w:i w:val="false"/>
          <w:color w:val="000000"/>
          <w:sz w:val="28"/>
        </w:rPr>
        <w:t>
      008  Темір жол көлігі инфрақұрылымын дамыту          8102500
</w:t>
      </w:r>
      <w:r>
        <w:br/>
      </w:r>
      <w:r>
        <w:rPr>
          <w:rFonts w:ascii="Times New Roman"/>
          <w:b w:val="false"/>
          <w:i w:val="false"/>
          <w:color w:val="000000"/>
          <w:sz w:val="28"/>
        </w:rPr>
        <w:t>
      010  Көлiк және коммуникациялар саласындағы           121200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016  "Байқоңыр" кешенінің жалға алынған мүлкінің        8046
</w:t>
      </w:r>
      <w:r>
        <w:br/>
      </w:r>
      <w:r>
        <w:rPr>
          <w:rFonts w:ascii="Times New Roman"/>
          <w:b w:val="false"/>
          <w:i w:val="false"/>
          <w:color w:val="000000"/>
          <w:sz w:val="28"/>
        </w:rPr>
        <w:t>
           есебі
</w:t>
      </w:r>
      <w:r>
        <w:br/>
      </w:r>
      <w:r>
        <w:rPr>
          <w:rFonts w:ascii="Times New Roman"/>
          <w:b w:val="false"/>
          <w:i w:val="false"/>
          <w:color w:val="000000"/>
          <w:sz w:val="28"/>
        </w:rPr>
        <w:t>
      019  Жүйелі ішкі авиатасымалдарды субсидиялау         300000
</w:t>
      </w:r>
      <w:r>
        <w:br/>
      </w:r>
      <w:r>
        <w:rPr>
          <w:rFonts w:ascii="Times New Roman"/>
          <w:b w:val="false"/>
          <w:i w:val="false"/>
          <w:color w:val="000000"/>
          <w:sz w:val="28"/>
        </w:rPr>
        <w:t>
      020  Су көлігі инфрақұрылымын дамыту                  797352
</w:t>
      </w:r>
      <w:r>
        <w:br/>
      </w:r>
      <w:r>
        <w:rPr>
          <w:rFonts w:ascii="Times New Roman"/>
          <w:b w:val="false"/>
          <w:i w:val="false"/>
          <w:color w:val="000000"/>
          <w:sz w:val="28"/>
        </w:rPr>
        <w:t>
      021  Қазақстан Республикасының ғарышкер үміткерле.     14029
</w:t>
      </w:r>
      <w:r>
        <w:br/>
      </w:r>
      <w:r>
        <w:rPr>
          <w:rFonts w:ascii="Times New Roman"/>
          <w:b w:val="false"/>
          <w:i w:val="false"/>
          <w:color w:val="000000"/>
          <w:sz w:val="28"/>
        </w:rPr>
        <w:t>
           рін дайындау
</w:t>
      </w:r>
      <w:r>
        <w:br/>
      </w:r>
      <w:r>
        <w:rPr>
          <w:rFonts w:ascii="Times New Roman"/>
          <w:b w:val="false"/>
          <w:i w:val="false"/>
          <w:color w:val="000000"/>
          <w:sz w:val="28"/>
        </w:rPr>
        <w:t>
      024  Мемлекетаралық әскери тасымалдаулар бойынша      308282
</w:t>
      </w:r>
      <w:r>
        <w:br/>
      </w:r>
      <w:r>
        <w:rPr>
          <w:rFonts w:ascii="Times New Roman"/>
          <w:b w:val="false"/>
          <w:i w:val="false"/>
          <w:color w:val="000000"/>
          <w:sz w:val="28"/>
        </w:rPr>
        <w:t>
           өткен жылғы міндеттемелерді орындау
</w:t>
      </w:r>
      <w:r>
        <w:br/>
      </w:r>
      <w:r>
        <w:rPr>
          <w:rFonts w:ascii="Times New Roman"/>
          <w:b w:val="false"/>
          <w:i w:val="false"/>
          <w:color w:val="000000"/>
          <w:sz w:val="28"/>
        </w:rPr>
        <w:t>
      025  Мемлекеттік бюджет алдында "Астана халықаралық  2599429
</w:t>
      </w:r>
      <w:r>
        <w:br/>
      </w:r>
      <w:r>
        <w:rPr>
          <w:rFonts w:ascii="Times New Roman"/>
          <w:b w:val="false"/>
          <w:i w:val="false"/>
          <w:color w:val="000000"/>
          <w:sz w:val="28"/>
        </w:rPr>
        <w:t>
           әуежайы" АҚ міндеттерін өтеу үшін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027  Көлік деректер базасының ақпараттық               7669
</w:t>
      </w:r>
      <w:r>
        <w:br/>
      </w:r>
      <w:r>
        <w:rPr>
          <w:rFonts w:ascii="Times New Roman"/>
          <w:b w:val="false"/>
          <w:i w:val="false"/>
          <w:color w:val="000000"/>
          <w:sz w:val="28"/>
        </w:rPr>
        <w:t>
           талдамалық жүйесін құру
</w:t>
      </w:r>
      <w:r>
        <w:br/>
      </w:r>
      <w:r>
        <w:rPr>
          <w:rFonts w:ascii="Times New Roman"/>
          <w:b w:val="false"/>
          <w:i w:val="false"/>
          <w:color w:val="000000"/>
          <w:sz w:val="28"/>
        </w:rPr>
        <w:t>
      028  Көлік жүйесін дамытуға Астана және Алматы       10578780
</w:t>
      </w:r>
      <w:r>
        <w:br/>
      </w:r>
      <w:r>
        <w:rPr>
          <w:rFonts w:ascii="Times New Roman"/>
          <w:b w:val="false"/>
          <w:i w:val="false"/>
          <w:color w:val="000000"/>
          <w:sz w:val="28"/>
        </w:rPr>
        <w:t>
           қалаларының бюджеттеріне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029  Автокөлік жолдарын жөндеуге Алматы қалалық       1303670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030  "Transport tower" әкімшілік-технологиялық        212275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22015
</w:t>
      </w:r>
      <w:r>
        <w:br/>
      </w:r>
      <w:r>
        <w:rPr>
          <w:rFonts w:ascii="Times New Roman"/>
          <w:b w:val="false"/>
          <w:i w:val="false"/>
          <w:color w:val="000000"/>
          <w:sz w:val="28"/>
        </w:rPr>
        <w:t>
      014  Семей қаласында Ертіс өзені арқылы көпір салу     22015
</w:t>
      </w:r>
      <w:r>
        <w:br/>
      </w:r>
      <w:r>
        <w:rPr>
          <w:rFonts w:ascii="Times New Roman"/>
          <w:b w:val="false"/>
          <w:i w:val="false"/>
          <w:color w:val="000000"/>
          <w:sz w:val="28"/>
        </w:rPr>
        <w:t>
           жобасының шеңберінде Шығыс Қазақстан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5619230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байланыс жөніндегі агенттігі
</w:t>
      </w:r>
      <w:r>
        <w:rPr>
          <w:rFonts w:ascii="Times New Roman"/>
          <w:b w:val="false"/>
          <w:i w:val="false"/>
          <w:color w:val="000000"/>
          <w:sz w:val="28"/>
        </w:rPr>
        <w:t>
</w:t>
      </w:r>
      <w:r>
        <w:br/>
      </w:r>
      <w:r>
        <w:rPr>
          <w:rFonts w:ascii="Times New Roman"/>
          <w:b w:val="false"/>
          <w:i w:val="false"/>
          <w:color w:val="000000"/>
          <w:sz w:val="28"/>
        </w:rPr>
        <w:t>
      002  Радиожелілік өрісінің және радиоэлектрондық      324950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Радиожелілік өрісінің және радиоэлектрондық       82818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013  Ауылдық аумақтардың пошта-жинақ жүйесін дамыту   400000
</w:t>
      </w:r>
      <w:r>
        <w:br/>
      </w:r>
      <w:r>
        <w:rPr>
          <w:rFonts w:ascii="Times New Roman"/>
          <w:b w:val="false"/>
          <w:i w:val="false"/>
          <w:color w:val="000000"/>
          <w:sz w:val="28"/>
        </w:rPr>
        <w:t>
      017  Әмбебап байланыс қызметтерін ұсыну жөніндегі    2511962
</w:t>
      </w:r>
      <w:r>
        <w:br/>
      </w:r>
      <w:r>
        <w:rPr>
          <w:rFonts w:ascii="Times New Roman"/>
          <w:b w:val="false"/>
          <w:i w:val="false"/>
          <w:color w:val="000000"/>
          <w:sz w:val="28"/>
        </w:rPr>
        <w:t>
           ауылдағы байланыс операторларының залалдарына
</w:t>
      </w:r>
      <w:r>
        <w:br/>
      </w:r>
      <w:r>
        <w:rPr>
          <w:rFonts w:ascii="Times New Roman"/>
          <w:b w:val="false"/>
          <w:i w:val="false"/>
          <w:color w:val="000000"/>
          <w:sz w:val="28"/>
        </w:rPr>
        <w:t>
           төлемақы
</w:t>
      </w:r>
      <w:r>
        <w:br/>
      </w:r>
      <w:r>
        <w:rPr>
          <w:rFonts w:ascii="Times New Roman"/>
          <w:b w:val="false"/>
          <w:i w:val="false"/>
          <w:color w:val="000000"/>
          <w:sz w:val="28"/>
        </w:rPr>
        <w:t>
      019  "Қазақтелеком" АҚ қалааралық және халықаралық   2299500
</w:t>
      </w:r>
      <w:r>
        <w:br/>
      </w:r>
      <w:r>
        <w:rPr>
          <w:rFonts w:ascii="Times New Roman"/>
          <w:b w:val="false"/>
          <w:i w:val="false"/>
          <w:color w:val="000000"/>
          <w:sz w:val="28"/>
        </w:rPr>
        <w:t>
           байланыс қызметтерін көрсетулерді ұсынуға
</w:t>
      </w:r>
      <w:r>
        <w:br/>
      </w:r>
      <w:r>
        <w:rPr>
          <w:rFonts w:ascii="Times New Roman"/>
          <w:b w:val="false"/>
          <w:i w:val="false"/>
          <w:color w:val="000000"/>
          <w:sz w:val="28"/>
        </w:rPr>
        <w:t>
           эксклюзив құқығының жойылғаны себепті
</w:t>
      </w:r>
      <w:r>
        <w:br/>
      </w:r>
      <w:r>
        <w:rPr>
          <w:rFonts w:ascii="Times New Roman"/>
          <w:b w:val="false"/>
          <w:i w:val="false"/>
          <w:color w:val="000000"/>
          <w:sz w:val="28"/>
        </w:rPr>
        <w:t>
           шығындарын өтеу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55091851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397512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Өкiлдiк шығындар                                 397512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9473950
</w:t>
      </w:r>
      <w:r>
        <w:br/>
      </w:r>
      <w:r>
        <w:rPr>
          <w:rFonts w:ascii="Times New Roman"/>
          <w:b w:val="false"/>
          <w:i w:val="false"/>
          <w:color w:val="000000"/>
          <w:sz w:val="28"/>
        </w:rPr>
        <w:t>
      010  Табиғи және техногендік сипаттағы төтенше       9428000
</w:t>
      </w:r>
      <w:r>
        <w:br/>
      </w:r>
      <w:r>
        <w:rPr>
          <w:rFonts w:ascii="Times New Roman"/>
          <w:b w:val="false"/>
          <w:i w:val="false"/>
          <w:color w:val="000000"/>
          <w:sz w:val="28"/>
        </w:rPr>
        <w:t>
           жағдайларды жою және өзге де күтпеген шығыстар
</w:t>
      </w:r>
      <w:r>
        <w:br/>
      </w:r>
      <w:r>
        <w:rPr>
          <w:rFonts w:ascii="Times New Roman"/>
          <w:b w:val="false"/>
          <w:i w:val="false"/>
          <w:color w:val="000000"/>
          <w:sz w:val="28"/>
        </w:rPr>
        <w:t>
           үшін Қазақстан Республикасы Үкіметінің резерві
</w:t>
      </w:r>
      <w:r>
        <w:br/>
      </w:r>
      <w:r>
        <w:rPr>
          <w:rFonts w:ascii="Times New Roman"/>
          <w:b w:val="false"/>
          <w:i w:val="false"/>
          <w:color w:val="000000"/>
          <w:sz w:val="28"/>
        </w:rPr>
        <w:t>
      025  Әлеуметтік сақтандыру мемлекеттік қорын құру      45950
</w:t>
      </w:r>
      <w:r>
        <w:br/>
      </w:r>
      <w:r>
        <w:rPr>
          <w:rFonts w:ascii="Times New Roman"/>
          <w:b w:val="false"/>
          <w:i w:val="false"/>
          <w:color w:val="000000"/>
          <w:sz w:val="28"/>
        </w:rPr>
        <w:t>
</w:t>
      </w:r>
      <w:r>
        <w:rPr>
          <w:rFonts w:ascii="Times New Roman"/>
          <w:b w:val="false"/>
          <w:i/>
          <w:color w:val="000000"/>
          <w:sz w:val="28"/>
        </w:rPr>
        <w:t>
   220     Қазақстан Республикасының Экономика және       15359696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004  Республикалық инвестициялық жобалардың техни.    303000
</w:t>
      </w:r>
      <w:r>
        <w:br/>
      </w:r>
      <w:r>
        <w:rPr>
          <w:rFonts w:ascii="Times New Roman"/>
          <w:b w:val="false"/>
          <w:i w:val="false"/>
          <w:color w:val="000000"/>
          <w:sz w:val="28"/>
        </w:rPr>
        <w:t>
           калық-экономикалық негіздемелерін әзірлеу және
</w:t>
      </w:r>
      <w:r>
        <w:br/>
      </w:r>
      <w:r>
        <w:rPr>
          <w:rFonts w:ascii="Times New Roman"/>
          <w:b w:val="false"/>
          <w:i w:val="false"/>
          <w:color w:val="000000"/>
          <w:sz w:val="28"/>
        </w:rPr>
        <w:t>
           сараптама жасау
</w:t>
      </w:r>
      <w:r>
        <w:br/>
      </w:r>
      <w:r>
        <w:rPr>
          <w:rFonts w:ascii="Times New Roman"/>
          <w:b w:val="false"/>
          <w:i w:val="false"/>
          <w:color w:val="000000"/>
          <w:sz w:val="28"/>
        </w:rPr>
        <w:t>
      006  "Қазақстан Даму Банкі" АҚ жарғылық капиталын   10651333
</w:t>
      </w:r>
      <w:r>
        <w:br/>
      </w:r>
      <w:r>
        <w:rPr>
          <w:rFonts w:ascii="Times New Roman"/>
          <w:b w:val="false"/>
          <w:i w:val="false"/>
          <w:color w:val="000000"/>
          <w:sz w:val="28"/>
        </w:rPr>
        <w:t>
           ұлғайту
</w:t>
      </w:r>
      <w:r>
        <w:br/>
      </w:r>
      <w:r>
        <w:rPr>
          <w:rFonts w:ascii="Times New Roman"/>
          <w:b w:val="false"/>
          <w:i w:val="false"/>
          <w:color w:val="000000"/>
          <w:sz w:val="28"/>
        </w:rPr>
        <w:t>
      012  "Маркетингілік-талдамалық зерттеулер орталығы"  1222890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014  Ауылдық (селолық) округтік әкімдік аппараттарын 2882473
</w:t>
      </w:r>
      <w:r>
        <w:br/>
      </w:r>
      <w:r>
        <w:rPr>
          <w:rFonts w:ascii="Times New Roman"/>
          <w:b w:val="false"/>
          <w:i w:val="false"/>
          <w:color w:val="000000"/>
          <w:sz w:val="28"/>
        </w:rPr>
        <w:t>
           ұстауға облыстық бюджеттерге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015  Шағын қалаларды дамытуға, сонымен қатар          300000
</w:t>
      </w:r>
      <w:r>
        <w:br/>
      </w:r>
      <w:r>
        <w:rPr>
          <w:rFonts w:ascii="Times New Roman"/>
          <w:b w:val="false"/>
          <w:i w:val="false"/>
          <w:color w:val="000000"/>
          <w:sz w:val="28"/>
        </w:rPr>
        <w:t>
           экономикасы тоқырауға ұшыраған шағын қалаларды
</w:t>
      </w:r>
      <w:r>
        <w:br/>
      </w:r>
      <w:r>
        <w:rPr>
          <w:rFonts w:ascii="Times New Roman"/>
          <w:b w:val="false"/>
          <w:i w:val="false"/>
          <w:color w:val="000000"/>
          <w:sz w:val="28"/>
        </w:rPr>
        <w:t>
           дамытуға облыстық бюджеттерге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val="false"/>
          <w:i/>
          <w:color w:val="000000"/>
          <w:sz w:val="28"/>
        </w:rPr>
        <w:t>
   221     Қазақстан Республикасының Әдiлет министрлiгi     230913
</w:t>
      </w:r>
      <w:r>
        <w:rPr>
          <w:rFonts w:ascii="Times New Roman"/>
          <w:b w:val="false"/>
          <w:i w:val="false"/>
          <w:color w:val="000000"/>
          <w:sz w:val="28"/>
        </w:rPr>
        <w:t>
</w:t>
      </w:r>
      <w:r>
        <w:br/>
      </w:r>
      <w:r>
        <w:rPr>
          <w:rFonts w:ascii="Times New Roman"/>
          <w:b w:val="false"/>
          <w:i w:val="false"/>
          <w:color w:val="000000"/>
          <w:sz w:val="28"/>
        </w:rPr>
        <w:t>
      010  Сот шешімдері бойынша Қазақстан Республикасы     230913
</w:t>
      </w:r>
      <w:r>
        <w:br/>
      </w:r>
      <w:r>
        <w:rPr>
          <w:rFonts w:ascii="Times New Roman"/>
          <w:b w:val="false"/>
          <w:i w:val="false"/>
          <w:color w:val="000000"/>
          <w:sz w:val="28"/>
        </w:rPr>
        <w:t>
           Үкіметінің, орталық мемлекеттік органдардың
</w:t>
      </w:r>
      <w:r>
        <w:br/>
      </w:r>
      <w:r>
        <w:rPr>
          <w:rFonts w:ascii="Times New Roman"/>
          <w:b w:val="false"/>
          <w:i w:val="false"/>
          <w:color w:val="000000"/>
          <w:sz w:val="28"/>
        </w:rPr>
        <w:t>
           және олардың аумақтық бөлімшелерінің
</w:t>
      </w:r>
      <w:r>
        <w:br/>
      </w:r>
      <w:r>
        <w:rPr>
          <w:rFonts w:ascii="Times New Roman"/>
          <w:b w:val="false"/>
          <w:i w:val="false"/>
          <w:color w:val="000000"/>
          <w:sz w:val="28"/>
        </w:rPr>
        <w:t>
           міндеттемелерін өтеу үшін резерв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14695315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888117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007  Стандарттау, сертификаттау, метрология және        10000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 эталондық орталықты салу         200000
</w:t>
      </w:r>
      <w:r>
        <w:br/>
      </w:r>
      <w:r>
        <w:rPr>
          <w:rFonts w:ascii="Times New Roman"/>
          <w:b w:val="false"/>
          <w:i w:val="false"/>
          <w:color w:val="000000"/>
          <w:sz w:val="28"/>
        </w:rPr>
        <w:t>
      010  Стандарттардың мемлекеттік қорының ақпараттық       7591
</w:t>
      </w:r>
      <w:r>
        <w:br/>
      </w:r>
      <w:r>
        <w:rPr>
          <w:rFonts w:ascii="Times New Roman"/>
          <w:b w:val="false"/>
          <w:i w:val="false"/>
          <w:color w:val="000000"/>
          <w:sz w:val="28"/>
        </w:rPr>
        <w:t>
           жүйесін дамыту
</w:t>
      </w:r>
      <w:r>
        <w:br/>
      </w:r>
      <w:r>
        <w:rPr>
          <w:rFonts w:ascii="Times New Roman"/>
          <w:b w:val="false"/>
          <w:i w:val="false"/>
          <w:color w:val="000000"/>
          <w:sz w:val="28"/>
        </w:rPr>
        <w:t>
      011  Шағын кәсіпкерлікті қолдау                        159120
</w:t>
      </w:r>
      <w:r>
        <w:br/>
      </w:r>
      <w:r>
        <w:rPr>
          <w:rFonts w:ascii="Times New Roman"/>
          <w:b w:val="false"/>
          <w:i w:val="false"/>
          <w:color w:val="000000"/>
          <w:sz w:val="28"/>
        </w:rPr>
        <w:t>
      012  Қазақстан Республикасында кәсіпкерлікті қолдау      4467
</w:t>
      </w:r>
      <w:r>
        <w:br/>
      </w:r>
      <w:r>
        <w:rPr>
          <w:rFonts w:ascii="Times New Roman"/>
          <w:b w:val="false"/>
          <w:i w:val="false"/>
          <w:color w:val="000000"/>
          <w:sz w:val="28"/>
        </w:rPr>
        <w:t>
           жөніндегі ақпараттық жүйені дамыту
</w:t>
      </w:r>
      <w:r>
        <w:br/>
      </w:r>
      <w:r>
        <w:rPr>
          <w:rFonts w:ascii="Times New Roman"/>
          <w:b w:val="false"/>
          <w:i w:val="false"/>
          <w:color w:val="000000"/>
          <w:sz w:val="28"/>
        </w:rPr>
        <w:t>
      013  Стандарттау, метрология және сертификаттау        375560
</w:t>
      </w:r>
      <w:r>
        <w:br/>
      </w:r>
      <w:r>
        <w:rPr>
          <w:rFonts w:ascii="Times New Roman"/>
          <w:b w:val="false"/>
          <w:i w:val="false"/>
          <w:color w:val="000000"/>
          <w:sz w:val="28"/>
        </w:rPr>
        <w:t>
           жүйесін жетілдіру
</w:t>
      </w:r>
      <w:r>
        <w:br/>
      </w:r>
      <w:r>
        <w:rPr>
          <w:rFonts w:ascii="Times New Roman"/>
          <w:b w:val="false"/>
          <w:i w:val="false"/>
          <w:color w:val="000000"/>
          <w:sz w:val="28"/>
        </w:rPr>
        <w:t>
      015  Стандарттау, метрология және сертификаттау         17118
</w:t>
      </w:r>
      <w:r>
        <w:br/>
      </w:r>
      <w:r>
        <w:rPr>
          <w:rFonts w:ascii="Times New Roman"/>
          <w:b w:val="false"/>
          <w:i w:val="false"/>
          <w:color w:val="000000"/>
          <w:sz w:val="28"/>
        </w:rPr>
        <w:t>
           саласындағы ақпараттық жүйені құру және дамыту
</w:t>
      </w:r>
      <w:r>
        <w:br/>
      </w:r>
      <w:r>
        <w:rPr>
          <w:rFonts w:ascii="Times New Roman"/>
          <w:b w:val="false"/>
          <w:i w:val="false"/>
          <w:color w:val="000000"/>
          <w:sz w:val="28"/>
        </w:rPr>
        <w:t>
      016  Жаңа технологияларды құру және дамыту             71842
</w:t>
      </w:r>
      <w:r>
        <w:br/>
      </w:r>
      <w:r>
        <w:rPr>
          <w:rFonts w:ascii="Times New Roman"/>
          <w:b w:val="false"/>
          <w:i w:val="false"/>
          <w:color w:val="000000"/>
          <w:sz w:val="28"/>
        </w:rPr>
        <w:t>
      017  Экспорттық бақылауды ақпараттық жүйесін           18500
</w:t>
      </w:r>
      <w:r>
        <w:br/>
      </w:r>
      <w:r>
        <w:rPr>
          <w:rFonts w:ascii="Times New Roman"/>
          <w:b w:val="false"/>
          <w:i w:val="false"/>
          <w:color w:val="000000"/>
          <w:sz w:val="28"/>
        </w:rPr>
        <w:t>
           дамыту
</w:t>
      </w:r>
      <w:r>
        <w:br/>
      </w:r>
      <w:r>
        <w:rPr>
          <w:rFonts w:ascii="Times New Roman"/>
          <w:b w:val="false"/>
          <w:i w:val="false"/>
          <w:color w:val="000000"/>
          <w:sz w:val="28"/>
        </w:rPr>
        <w:t>
      018  Қазақстан Республикасының инновациялық          1600000
</w:t>
      </w:r>
      <w:r>
        <w:br/>
      </w:r>
      <w:r>
        <w:rPr>
          <w:rFonts w:ascii="Times New Roman"/>
          <w:b w:val="false"/>
          <w:i w:val="false"/>
          <w:color w:val="000000"/>
          <w:sz w:val="28"/>
        </w:rPr>
        <w:t>
           инфрақұрылымын қалыптастыру
</w:t>
      </w:r>
      <w:r>
        <w:br/>
      </w:r>
      <w:r>
        <w:rPr>
          <w:rFonts w:ascii="Times New Roman"/>
          <w:b w:val="false"/>
          <w:i w:val="false"/>
          <w:color w:val="000000"/>
          <w:sz w:val="28"/>
        </w:rPr>
        <w:t>
      019  "Қазақстанның келісім-шарт агенттігі" АҚ          93000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"Ұлттық инновациялық қор" АҚ жарғылық          10500000
</w:t>
      </w:r>
      <w:r>
        <w:br/>
      </w:r>
      <w:r>
        <w:rPr>
          <w:rFonts w:ascii="Times New Roman"/>
          <w:b w:val="false"/>
          <w:i w:val="false"/>
          <w:color w:val="000000"/>
          <w:sz w:val="28"/>
        </w:rPr>
        <w:t>
           капиталын ұлғайту
</w:t>
      </w:r>
      <w:r>
        <w:br/>
      </w:r>
      <w:r>
        <w:rPr>
          <w:rFonts w:ascii="Times New Roman"/>
          <w:b w:val="false"/>
          <w:i w:val="false"/>
          <w:color w:val="000000"/>
          <w:sz w:val="28"/>
        </w:rPr>
        <w:t>
      032  "Шағын кәсіпкерлікті дамыту қоры" АҚ жарғылық    750000
</w:t>
      </w:r>
      <w:r>
        <w:br/>
      </w:r>
      <w:r>
        <w:rPr>
          <w:rFonts w:ascii="Times New Roman"/>
          <w:b w:val="false"/>
          <w:i w:val="false"/>
          <w:color w:val="000000"/>
          <w:sz w:val="28"/>
        </w:rPr>
        <w:t>
           капиталын ұлғайту
</w:t>
      </w:r>
      <w:r>
        <w:br/>
      </w:r>
      <w:r>
        <w:rPr>
          <w:rFonts w:ascii="Times New Roman"/>
          <w:b w:val="false"/>
          <w:i w:val="false"/>
          <w:color w:val="000000"/>
          <w:sz w:val="28"/>
        </w:rPr>
        <w:t>
</w:t>
      </w:r>
      <w:r>
        <w:rPr>
          <w:rFonts w:ascii="Times New Roman"/>
          <w:b w:val="false"/>
          <w:i/>
          <w:color w:val="000000"/>
          <w:sz w:val="28"/>
        </w:rPr>
        <w:t>
   234     Қазақстан Республикасының Қоршаған ортаны       1032627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1032627
</w:t>
      </w:r>
      <w:r>
        <w:br/>
      </w:r>
      <w:r>
        <w:rPr>
          <w:rFonts w:ascii="Times New Roman"/>
          <w:b w:val="false"/>
          <w:i w:val="false"/>
          <w:color w:val="000000"/>
          <w:sz w:val="28"/>
        </w:rPr>
        <w:t>
</w:t>
      </w:r>
      <w:r>
        <w:rPr>
          <w:rFonts w:ascii="Times New Roman"/>
          <w:b w:val="false"/>
          <w:i/>
          <w:color w:val="000000"/>
          <w:sz w:val="28"/>
        </w:rPr>
        <w:t>
   308     Қазақстан Республикасының Төтенше жағдайлар      408300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011  Жер сілкінісі салдарынан зардап шеккен           408300
</w:t>
      </w:r>
      <w:r>
        <w:br/>
      </w:r>
      <w:r>
        <w:rPr>
          <w:rFonts w:ascii="Times New Roman"/>
          <w:b w:val="false"/>
          <w:i w:val="false"/>
          <w:color w:val="000000"/>
          <w:sz w:val="28"/>
        </w:rPr>
        <w:t>
           объектілерді жөндеу үшін Жамбыл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608     Қазақстан Республикасының Мемлекеттік қызмет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жөніндегі агенттігі
</w:t>
      </w:r>
      <w:r>
        <w:rPr>
          <w:rFonts w:ascii="Times New Roman"/>
          <w:b w:val="false"/>
          <w:i w:val="false"/>
          <w:color w:val="000000"/>
          <w:sz w:val="28"/>
        </w:rPr>
        <w:t>
</w:t>
      </w:r>
      <w:r>
        <w:br/>
      </w:r>
      <w:r>
        <w:rPr>
          <w:rFonts w:ascii="Times New Roman"/>
          <w:b w:val="false"/>
          <w:i w:val="false"/>
          <w:color w:val="000000"/>
          <w:sz w:val="28"/>
        </w:rPr>
        <w:t>
      005  Мемлекеттік органдардың және мемлекеттік        1000000
</w:t>
      </w:r>
      <w:r>
        <w:br/>
      </w:r>
      <w:r>
        <w:rPr>
          <w:rFonts w:ascii="Times New Roman"/>
          <w:b w:val="false"/>
          <w:i w:val="false"/>
          <w:color w:val="000000"/>
          <w:sz w:val="28"/>
        </w:rPr>
        <w:t>
           мекемелердің қызметкерлеріне тұрғын үй салуға
</w:t>
      </w:r>
      <w:r>
        <w:br/>
      </w:r>
      <w:r>
        <w:rPr>
          <w:rFonts w:ascii="Times New Roman"/>
          <w:b w:val="false"/>
          <w:i w:val="false"/>
          <w:color w:val="000000"/>
          <w:sz w:val="28"/>
        </w:rPr>
        <w:t>
           және сатып алуда үлестік қатысуға Астана
</w:t>
      </w:r>
      <w:r>
        <w:br/>
      </w:r>
      <w:r>
        <w:rPr>
          <w:rFonts w:ascii="Times New Roman"/>
          <w:b w:val="false"/>
          <w:i w:val="false"/>
          <w:color w:val="000000"/>
          <w:sz w:val="28"/>
        </w:rPr>
        <w:t>
           қаласының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617     Қазақстан Республикасының Мемлекеттiк           6461948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материалдық резервтер жөнiндегi агенттiгi
</w:t>
      </w:r>
      <w:r>
        <w:rPr>
          <w:rFonts w:ascii="Times New Roman"/>
          <w:b w:val="false"/>
          <w:i w:val="false"/>
          <w:color w:val="000000"/>
          <w:sz w:val="28"/>
        </w:rPr>
        <w:t>
</w:t>
      </w:r>
      <w:r>
        <w:br/>
      </w:r>
      <w:r>
        <w:rPr>
          <w:rFonts w:ascii="Times New Roman"/>
          <w:b w:val="false"/>
          <w:i w:val="false"/>
          <w:color w:val="000000"/>
          <w:sz w:val="28"/>
        </w:rPr>
        <w:t>
      001  Мемлекеттік материалдар резерві жүйесін           42746
</w:t>
      </w:r>
      <w:r>
        <w:br/>
      </w:r>
      <w:r>
        <w:rPr>
          <w:rFonts w:ascii="Times New Roman"/>
          <w:b w:val="false"/>
          <w:i w:val="false"/>
          <w:color w:val="000000"/>
          <w:sz w:val="28"/>
        </w:rPr>
        <w:t>
           басқаруды қамтамасыз ету
</w:t>
      </w:r>
      <w:r>
        <w:br/>
      </w:r>
      <w:r>
        <w:rPr>
          <w:rFonts w:ascii="Times New Roman"/>
          <w:b w:val="false"/>
          <w:i w:val="false"/>
          <w:color w:val="000000"/>
          <w:sz w:val="28"/>
        </w:rPr>
        <w:t>
      002  Мемлекеттiк материалдық резервтi қалыптастыру
</w:t>
      </w:r>
      <w:r>
        <w:br/>
      </w:r>
      <w:r>
        <w:rPr>
          <w:rFonts w:ascii="Times New Roman"/>
          <w:b w:val="false"/>
          <w:i w:val="false"/>
          <w:color w:val="000000"/>
          <w:sz w:val="28"/>
        </w:rPr>
        <w:t>
           және сақтау                                     6143315
</w:t>
      </w:r>
      <w:r>
        <w:br/>
      </w:r>
      <w:r>
        <w:rPr>
          <w:rFonts w:ascii="Times New Roman"/>
          <w:b w:val="false"/>
          <w:i w:val="false"/>
          <w:color w:val="000000"/>
          <w:sz w:val="28"/>
        </w:rPr>
        <w:t>
      003  Жұмылдыру резервiн қалыптастыру және сақтау      275887
</w:t>
      </w:r>
      <w:r>
        <w:br/>
      </w:r>
      <w:r>
        <w:rPr>
          <w:rFonts w:ascii="Times New Roman"/>
          <w:b w:val="false"/>
          <w:i w:val="false"/>
          <w:color w:val="000000"/>
          <w:sz w:val="28"/>
        </w:rPr>
        <w:t>
</w:t>
      </w:r>
      <w:r>
        <w:rPr>
          <w:rFonts w:ascii="Times New Roman"/>
          <w:b w:val="false"/>
          <w:i/>
          <w:color w:val="000000"/>
          <w:sz w:val="28"/>
        </w:rPr>
        <w:t>
   620     Қазақстан Республикасының Табиғи монополияларды  969924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және бәсекелестiктi қорғау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001  Табиғи монополиялар субъектiлерiнiң қызметiн     865560
</w:t>
      </w:r>
      <w:r>
        <w:br/>
      </w:r>
      <w:r>
        <w:rPr>
          <w:rFonts w:ascii="Times New Roman"/>
          <w:b w:val="false"/>
          <w:i w:val="false"/>
          <w:color w:val="000000"/>
          <w:sz w:val="28"/>
        </w:rPr>
        <w:t>
           реттеуді, бақылауды қамтамасыз ету және
</w:t>
      </w:r>
      <w:r>
        <w:br/>
      </w:r>
      <w:r>
        <w:rPr>
          <w:rFonts w:ascii="Times New Roman"/>
          <w:b w:val="false"/>
          <w:i w:val="false"/>
          <w:color w:val="000000"/>
          <w:sz w:val="28"/>
        </w:rPr>
        <w:t>
           бәсекелестікті дамыту
</w:t>
      </w:r>
      <w:r>
        <w:br/>
      </w:r>
      <w:r>
        <w:rPr>
          <w:rFonts w:ascii="Times New Roman"/>
          <w:b w:val="false"/>
          <w:i w:val="false"/>
          <w:color w:val="000000"/>
          <w:sz w:val="28"/>
        </w:rPr>
        <w:t>
      002  Монополистер қызметінің мониторингі бойынша      104364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5061666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Президентiнің Іс         5061666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val="false"/>
          <w:i/>
          <w:color w:val="000000"/>
          <w:sz w:val="28"/>
        </w:rPr>
        <w:t>
14         Борышқа қызмет көрсету                         37548987
</w:t>
      </w:r>
      <w:r>
        <w:rPr>
          <w:rFonts w:ascii="Times New Roman"/>
          <w:b w:val="false"/>
          <w:i w:val="false"/>
          <w:color w:val="000000"/>
          <w:sz w:val="28"/>
        </w:rPr>
        <w:t>
</w:t>
      </w:r>
      <w:r>
        <w:br/>
      </w:r>
      <w:r>
        <w:rPr>
          <w:rFonts w:ascii="Times New Roman"/>
          <w:b w:val="false"/>
          <w:i w:val="false"/>
          <w:color w:val="000000"/>
          <w:sz w:val="28"/>
        </w:rPr>
        <w:t>
   217     Қазақстан Республикасының Қаржы министрлiгi    37548987
</w:t>
      </w:r>
      <w:r>
        <w:br/>
      </w:r>
      <w:r>
        <w:rPr>
          <w:rFonts w:ascii="Times New Roman"/>
          <w:b w:val="false"/>
          <w:i w:val="false"/>
          <w:color w:val="000000"/>
          <w:sz w:val="28"/>
        </w:rPr>
        <w:t>
      013  Үкiметтiк қарызды қамтамасыз ету               37548987
</w:t>
      </w:r>
      <w:r>
        <w:br/>
      </w:r>
      <w:r>
        <w:rPr>
          <w:rFonts w:ascii="Times New Roman"/>
          <w:b w:val="false"/>
          <w:i w:val="false"/>
          <w:color w:val="000000"/>
          <w:sz w:val="28"/>
        </w:rPr>
        <w:t>
</w:t>
      </w:r>
      <w:r>
        <w:rPr>
          <w:rFonts w:ascii="Times New Roman"/>
          <w:b w:val="false"/>
          <w:i/>
          <w:color w:val="000000"/>
          <w:sz w:val="28"/>
        </w:rPr>
        <w:t>
15         Ресми трансферттер        
</w:t>
      </w:r>
      <w:r>
        <w:rPr>
          <w:rFonts w:ascii="Times New Roman"/>
          <w:b w:val="false"/>
          <w:i w:val="false"/>
          <w:color w:val="000000"/>
          <w:sz w:val="28"/>
        </w:rPr>
        <w:t>
                    143704788
</w:t>
      </w:r>
      <w:r>
        <w:br/>
      </w:r>
      <w:r>
        <w:rPr>
          <w:rFonts w:ascii="Times New Roman"/>
          <w:b w:val="false"/>
          <w:i w:val="false"/>
          <w:color w:val="000000"/>
          <w:sz w:val="28"/>
        </w:rPr>
        <w:t>
   217     Қазақстан Республикасының Қаржы министрлiгi   143704788
</w:t>
      </w:r>
      <w:r>
        <w:br/>
      </w:r>
      <w:r>
        <w:rPr>
          <w:rFonts w:ascii="Times New Roman"/>
          <w:b w:val="false"/>
          <w:i w:val="false"/>
          <w:color w:val="000000"/>
          <w:sz w:val="28"/>
        </w:rPr>
        <w:t>
      066  Республикалық бюджеттен Ұлттық қорға            9309670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Облыстық бюджеттерге субвенциялар беру        134395118
</w:t>
      </w:r>
    </w:p>
    <w:p>
      <w:pPr>
        <w:spacing w:after="0"/>
        <w:ind w:left="0"/>
        <w:jc w:val="both"/>
      </w:pPr>
      <w:r>
        <w:rPr>
          <w:rFonts w:ascii="Times New Roman"/>
          <w:b w:val="false"/>
          <w:i w:val="false"/>
          <w:color w:val="000000"/>
          <w:sz w:val="28"/>
        </w:rPr>
        <w:t>
</w:t>
      </w:r>
      <w:r>
        <w:rPr>
          <w:rFonts w:ascii="Times New Roman"/>
          <w:b/>
          <w:i w:val="false"/>
          <w:color w:val="000000"/>
          <w:sz w:val="28"/>
        </w:rPr>
        <w:t>
V. Кредиттep
</w:t>
      </w:r>
      <w:r>
        <w:rPr>
          <w:rFonts w:ascii="Times New Roman"/>
          <w:b w:val="false"/>
          <w:i w:val="false"/>
          <w:color w:val="000000"/>
          <w:sz w:val="28"/>
        </w:rPr>
        <w:t>
                                  49071632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қызметтер      
</w:t>
      </w:r>
      <w:r>
        <w:rPr>
          <w:rFonts w:ascii="Times New Roman"/>
          <w:b/>
          <w:i w:val="false"/>
          <w:color w:val="000000"/>
          <w:sz w:val="28"/>
        </w:rPr>
        <w:t>
</w:t>
      </w:r>
      <w:r>
        <w:rPr>
          <w:rFonts w:ascii="Times New Roman"/>
          <w:b w:val="false"/>
          <w:i w:val="false"/>
          <w:color w:val="000000"/>
          <w:sz w:val="28"/>
        </w:rPr>
        <w:t>
 271812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271812
</w:t>
      </w:r>
      <w:r>
        <w:br/>
      </w:r>
      <w:r>
        <w:rPr>
          <w:rFonts w:ascii="Times New Roman"/>
          <w:b w:val="false"/>
          <w:i w:val="false"/>
          <w:color w:val="000000"/>
          <w:sz w:val="28"/>
        </w:rPr>
        <w:t>
      006  Халықаралық қаржы ұйымдарының акцияларын         271812
</w:t>
      </w:r>
      <w:r>
        <w:br/>
      </w:r>
      <w:r>
        <w:rPr>
          <w:rFonts w:ascii="Times New Roman"/>
          <w:b w:val="false"/>
          <w:i w:val="false"/>
          <w:color w:val="000000"/>
          <w:sz w:val="28"/>
        </w:rPr>
        <w:t>
           сатып 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4834068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4680853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015  Жоғары кәсіби білімді мамандарды даярлауда      4680853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153215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004  Жоғары кәсіптік білімді мамандар даярлауда       153215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шаруашылығы         
</w:t>
      </w:r>
      <w:r>
        <w:rPr>
          <w:rFonts w:ascii="Times New Roman"/>
          <w:b/>
          <w:i w:val="false"/>
          <w:color w:val="000000"/>
          <w:sz w:val="28"/>
        </w:rPr>
        <w:t>
</w:t>
      </w:r>
      <w:r>
        <w:rPr>
          <w:rFonts w:ascii="Times New Roman"/>
          <w:b w:val="false"/>
          <w:i w:val="false"/>
          <w:color w:val="000000"/>
          <w:sz w:val="28"/>
        </w:rPr>
        <w:t>
 13566400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1106400
</w:t>
      </w:r>
      <w:r>
        <w:br/>
      </w:r>
      <w:r>
        <w:rPr>
          <w:rFonts w:ascii="Times New Roman"/>
          <w:b w:val="false"/>
          <w:i w:val="false"/>
          <w:color w:val="000000"/>
          <w:sz w:val="28"/>
        </w:rPr>
        <w:t>
      009  Алматы қаласын сумен қамтамасыз ету және        1106400
</w:t>
      </w:r>
      <w:r>
        <w:br/>
      </w:r>
      <w:r>
        <w:rPr>
          <w:rFonts w:ascii="Times New Roman"/>
          <w:b w:val="false"/>
          <w:i w:val="false"/>
          <w:color w:val="000000"/>
          <w:sz w:val="28"/>
        </w:rPr>
        <w:t>
           суды бұру жобасын кредиттеу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12460000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002  Тұрғын үй салуға облыстық бюджеттерге,         12460000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кредиттер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және    10742132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Республикасының Ауыл шаруашылығы     10742132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007  Көктемгі егіс және жиын-терім жұмыстарын        5500000
</w:t>
      </w:r>
      <w:r>
        <w:br/>
      </w:r>
      <w:r>
        <w:rPr>
          <w:rFonts w:ascii="Times New Roman"/>
          <w:b w:val="false"/>
          <w:i w:val="false"/>
          <w:color w:val="000000"/>
          <w:sz w:val="28"/>
        </w:rPr>
        <w:t>
           жүргізуді ұйымдастыруға жергілікті бюджеттерді
</w:t>
      </w:r>
      <w:r>
        <w:br/>
      </w:r>
      <w:r>
        <w:rPr>
          <w:rFonts w:ascii="Times New Roman"/>
          <w:b w:val="false"/>
          <w:i w:val="false"/>
          <w:color w:val="000000"/>
          <w:sz w:val="28"/>
        </w:rPr>
        <w:t>
           кредиттеу
</w:t>
      </w:r>
      <w:r>
        <w:br/>
      </w:r>
      <w:r>
        <w:rPr>
          <w:rFonts w:ascii="Times New Roman"/>
          <w:b w:val="false"/>
          <w:i w:val="false"/>
          <w:color w:val="000000"/>
          <w:sz w:val="28"/>
        </w:rPr>
        <w:t>
      008  Лизингтiк негiзде ауыл шаруашылық               1000000
</w:t>
      </w:r>
      <w:r>
        <w:br/>
      </w:r>
      <w:r>
        <w:rPr>
          <w:rFonts w:ascii="Times New Roman"/>
          <w:b w:val="false"/>
          <w:i w:val="false"/>
          <w:color w:val="000000"/>
          <w:sz w:val="28"/>
        </w:rPr>
        <w:t>
           техникасымен қамтамасыз етуді кредиттеу
</w:t>
      </w:r>
      <w:r>
        <w:br/>
      </w:r>
      <w:r>
        <w:rPr>
          <w:rFonts w:ascii="Times New Roman"/>
          <w:b w:val="false"/>
          <w:i w:val="false"/>
          <w:color w:val="000000"/>
          <w:sz w:val="28"/>
        </w:rPr>
        <w:t>
      009  Ауылдық несие серiктестiктерi жүйесі арқылы     2120203
</w:t>
      </w:r>
      <w:r>
        <w:br/>
      </w:r>
      <w:r>
        <w:rPr>
          <w:rFonts w:ascii="Times New Roman"/>
          <w:b w:val="false"/>
          <w:i w:val="false"/>
          <w:color w:val="000000"/>
          <w:sz w:val="28"/>
        </w:rPr>
        <w:t>
           ауыл шаруашылығы өндiрiсiн кредиттеу
</w:t>
      </w:r>
      <w:r>
        <w:br/>
      </w:r>
      <w:r>
        <w:rPr>
          <w:rFonts w:ascii="Times New Roman"/>
          <w:b w:val="false"/>
          <w:i w:val="false"/>
          <w:color w:val="000000"/>
          <w:sz w:val="28"/>
        </w:rPr>
        <w:t>
      012  Ауыл шаруашылығы өнімдерін қайта өңдеу           675000
</w:t>
      </w:r>
      <w:r>
        <w:br/>
      </w:r>
      <w:r>
        <w:rPr>
          <w:rFonts w:ascii="Times New Roman"/>
          <w:b w:val="false"/>
          <w:i w:val="false"/>
          <w:color w:val="000000"/>
          <w:sz w:val="28"/>
        </w:rPr>
        <w:t>
           жөніндегі кәсіпорындар үшін жабдықтар
</w:t>
      </w:r>
      <w:r>
        <w:br/>
      </w:r>
      <w:r>
        <w:rPr>
          <w:rFonts w:ascii="Times New Roman"/>
          <w:b w:val="false"/>
          <w:i w:val="false"/>
          <w:color w:val="000000"/>
          <w:sz w:val="28"/>
        </w:rPr>
        <w:t>
           лизингін кредиттеу
</w:t>
      </w:r>
      <w:r>
        <w:br/>
      </w:r>
      <w:r>
        <w:rPr>
          <w:rFonts w:ascii="Times New Roman"/>
          <w:b w:val="false"/>
          <w:i w:val="false"/>
          <w:color w:val="000000"/>
          <w:sz w:val="28"/>
        </w:rPr>
        <w:t>
      015  Жерді суландыру және дренаж жүйелерiн             52624
</w:t>
      </w:r>
      <w:r>
        <w:br/>
      </w:r>
      <w:r>
        <w:rPr>
          <w:rFonts w:ascii="Times New Roman"/>
          <w:b w:val="false"/>
          <w:i w:val="false"/>
          <w:color w:val="000000"/>
          <w:sz w:val="28"/>
        </w:rPr>
        <w:t>
           жетiлдiру жобасын кредиттеу
</w:t>
      </w:r>
      <w:r>
        <w:br/>
      </w:r>
      <w:r>
        <w:rPr>
          <w:rFonts w:ascii="Times New Roman"/>
          <w:b w:val="false"/>
          <w:i w:val="false"/>
          <w:color w:val="000000"/>
          <w:sz w:val="28"/>
        </w:rPr>
        <w:t>
      026  Су ресурстарын басқару және жерлердi            1394305
</w:t>
      </w:r>
      <w:r>
        <w:br/>
      </w:r>
      <w:r>
        <w:rPr>
          <w:rFonts w:ascii="Times New Roman"/>
          <w:b w:val="false"/>
          <w:i w:val="false"/>
          <w:color w:val="000000"/>
          <w:sz w:val="28"/>
        </w:rPr>
        <w:t>
           қалпына келтiруді жетілдіру жобасын кредиттеу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байланыс            
</w:t>
      </w:r>
      <w:r>
        <w:rPr>
          <w:rFonts w:ascii="Times New Roman"/>
          <w:b/>
          <w:i w:val="false"/>
          <w:color w:val="000000"/>
          <w:sz w:val="28"/>
        </w:rPr>
        <w:t>
</w:t>
      </w:r>
      <w:r>
        <w:rPr>
          <w:rFonts w:ascii="Times New Roman"/>
          <w:b w:val="false"/>
          <w:i w:val="false"/>
          <w:color w:val="000000"/>
          <w:sz w:val="28"/>
        </w:rPr>
        <w:t>
              2357240
</w:t>
      </w:r>
      <w:r>
        <w:br/>
      </w:r>
      <w:r>
        <w:rPr>
          <w:rFonts w:ascii="Times New Roman"/>
          <w:b w:val="false"/>
          <w:i w:val="false"/>
          <w:color w:val="000000"/>
          <w:sz w:val="28"/>
        </w:rPr>
        <w:t>
</w:t>
      </w:r>
      <w:r>
        <w:rPr>
          <w:rFonts w:ascii="Times New Roman"/>
          <w:b w:val="false"/>
          <w:i/>
          <w:color w:val="000000"/>
          <w:sz w:val="28"/>
        </w:rPr>
        <w:t>
   215     Қазақстан Республикасының Көлік және            2357240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коммуникациялар министрлiгi
</w:t>
      </w:r>
      <w:r>
        <w:rPr>
          <w:rFonts w:ascii="Times New Roman"/>
          <w:b w:val="false"/>
          <w:i w:val="false"/>
          <w:color w:val="000000"/>
          <w:sz w:val="28"/>
        </w:rPr>
        <w:t>
</w:t>
      </w:r>
      <w:r>
        <w:br/>
      </w:r>
      <w:r>
        <w:rPr>
          <w:rFonts w:ascii="Times New Roman"/>
          <w:b w:val="false"/>
          <w:i w:val="false"/>
          <w:color w:val="000000"/>
          <w:sz w:val="28"/>
        </w:rPr>
        <w:t>
      007  Астана қаласындағы халықаралық әуежай           2357240
</w:t>
      </w:r>
      <w:r>
        <w:br/>
      </w:r>
      <w:r>
        <w:rPr>
          <w:rFonts w:ascii="Times New Roman"/>
          <w:b w:val="false"/>
          <w:i w:val="false"/>
          <w:color w:val="000000"/>
          <w:sz w:val="28"/>
        </w:rPr>
        <w:t>
           құрылысын кредиттеу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17299980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12700980
</w:t>
      </w:r>
      <w:r>
        <w:br/>
      </w:r>
      <w:r>
        <w:rPr>
          <w:rFonts w:ascii="Times New Roman"/>
          <w:b w:val="false"/>
          <w:i w:val="false"/>
          <w:color w:val="000000"/>
          <w:sz w:val="28"/>
        </w:rPr>
        <w:t>
      011  Мемлекеттiк кепiлдiктер бойынша мiндетте.      12100980
</w:t>
      </w:r>
      <w:r>
        <w:br/>
      </w:r>
      <w:r>
        <w:rPr>
          <w:rFonts w:ascii="Times New Roman"/>
          <w:b w:val="false"/>
          <w:i w:val="false"/>
          <w:color w:val="000000"/>
          <w:sz w:val="28"/>
        </w:rPr>
        <w:t>
           мелерді орындау
</w:t>
      </w:r>
      <w:r>
        <w:br/>
      </w:r>
      <w:r>
        <w:rPr>
          <w:rFonts w:ascii="Times New Roman"/>
          <w:b w:val="false"/>
          <w:i w:val="false"/>
          <w:color w:val="000000"/>
          <w:sz w:val="28"/>
        </w:rPr>
        <w:t>
      012  Касса алшақтығын жабуда төмен тұрған             600000
</w:t>
      </w:r>
      <w:r>
        <w:br/>
      </w:r>
      <w:r>
        <w:rPr>
          <w:rFonts w:ascii="Times New Roman"/>
          <w:b w:val="false"/>
          <w:i w:val="false"/>
          <w:color w:val="000000"/>
          <w:sz w:val="28"/>
        </w:rPr>
        <w:t>
           бюджеттерді кредиттеу үшiн Қазақстан
</w:t>
      </w:r>
      <w:r>
        <w:br/>
      </w:r>
      <w:r>
        <w:rPr>
          <w:rFonts w:ascii="Times New Roman"/>
          <w:b w:val="false"/>
          <w:i w:val="false"/>
          <w:color w:val="000000"/>
          <w:sz w:val="28"/>
        </w:rPr>
        <w:t>
           Республикасы Yкiметiнiң арнайы резервi
</w:t>
      </w:r>
      <w:r>
        <w:br/>
      </w:r>
      <w:r>
        <w:rPr>
          <w:rFonts w:ascii="Times New Roman"/>
          <w:b w:val="false"/>
          <w:i w:val="false"/>
          <w:color w:val="000000"/>
          <w:sz w:val="28"/>
        </w:rPr>
        <w:t>
</w:t>
      </w:r>
      <w:r>
        <w:rPr>
          <w:rFonts w:ascii="Times New Roman"/>
          <w:b w:val="false"/>
          <w:i/>
          <w:color w:val="000000"/>
          <w:sz w:val="28"/>
        </w:rPr>
        <w:t>
   220     Қазақстан Республикасының Экономика және        4599000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007  "Қазақстан Даму Банкі" АҚ кредит ресурстарын    4599000
</w:t>
      </w:r>
      <w:r>
        <w:br/>
      </w:r>
      <w:r>
        <w:rPr>
          <w:rFonts w:ascii="Times New Roman"/>
          <w:b w:val="false"/>
          <w:i w:val="false"/>
          <w:color w:val="000000"/>
          <w:sz w:val="28"/>
        </w:rPr>
        <w:t>
           беру
</w:t>
      </w:r>
    </w:p>
    <w:p>
      <w:pPr>
        <w:spacing w:after="0"/>
        <w:ind w:left="0"/>
        <w:jc w:val="both"/>
      </w:pPr>
      <w:r>
        <w:rPr>
          <w:rFonts w:ascii="Times New Roman"/>
          <w:b w:val="false"/>
          <w:i w:val="false"/>
          <w:color w:val="000000"/>
          <w:sz w:val="28"/>
        </w:rPr>
        <w:t>
</w:t>
      </w:r>
      <w:r>
        <w:rPr>
          <w:rFonts w:ascii="Times New Roman"/>
          <w:b/>
          <w:i w:val="false"/>
          <w:color w:val="000000"/>
          <w:sz w:val="28"/>
        </w:rPr>
        <w:t>
VI. Бюджет тапшылығы
</w:t>
      </w:r>
      <w:r>
        <w:rPr>
          <w:rFonts w:ascii="Times New Roman"/>
          <w:b w:val="false"/>
          <w:i w:val="false"/>
          <w:color w:val="000000"/>
          <w:sz w:val="28"/>
        </w:rPr>
        <w:t>
                        -92663000
</w:t>
      </w:r>
    </w:p>
    <w:p>
      <w:pPr>
        <w:spacing w:after="0"/>
        <w:ind w:left="0"/>
        <w:jc w:val="both"/>
      </w:pPr>
      <w:r>
        <w:rPr>
          <w:rFonts w:ascii="Times New Roman"/>
          <w:b w:val="false"/>
          <w:i w:val="false"/>
          <w:color w:val="000000"/>
          <w:sz w:val="28"/>
        </w:rPr>
        <w:t>
</w:t>
      </w:r>
      <w:r>
        <w:rPr>
          <w:rFonts w:ascii="Times New Roman"/>
          <w:b/>
          <w:i w:val="false"/>
          <w:color w:val="000000"/>
          <w:sz w:val="28"/>
        </w:rPr>
        <w:t>
VII. Бюджет тапшылығын қаржыландыру
</w:t>
      </w:r>
      <w:r>
        <w:rPr>
          <w:rFonts w:ascii="Times New Roman"/>
          <w:b w:val="false"/>
          <w:i w:val="false"/>
          <w:color w:val="000000"/>
          <w:sz w:val="28"/>
        </w:rPr>
        <w:t>
         92663000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16 маусымдағы   
</w:t>
      </w:r>
      <w:r>
        <w:br/>
      </w:r>
      <w:r>
        <w:rPr>
          <w:rFonts w:ascii="Times New Roman"/>
          <w:b w:val="false"/>
          <w:i w:val="false"/>
          <w:color w:val="000000"/>
          <w:sz w:val="28"/>
        </w:rPr>
        <w:t>
N 564-ІІ ҚРЗ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2003 жылғы 5 желтоқсандағы   
</w:t>
      </w:r>
      <w:r>
        <w:br/>
      </w:r>
      <w:r>
        <w:rPr>
          <w:rFonts w:ascii="Times New Roman"/>
          <w:b w:val="false"/>
          <w:i w:val="false"/>
          <w:color w:val="000000"/>
          <w:sz w:val="28"/>
        </w:rPr>
        <w:t>
N 505-ІІ Заңына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республикалық бюджеттің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Ағымдағы бағдарламалар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01        Жалпы сипаттағы мемлекеттiк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002 Мемлекеттiң iшкi және сыртқы саясатының стратегиялық
</w:t>
      </w:r>
      <w:r>
        <w:br/>
      </w:r>
      <w:r>
        <w:rPr>
          <w:rFonts w:ascii="Times New Roman"/>
          <w:b w:val="false"/>
          <w:i w:val="false"/>
          <w:color w:val="000000"/>
          <w:sz w:val="28"/>
        </w:rPr>
        <w:t>
          аспектілерiн болжамды-талдамалық жағынан қамтамасыз ету
</w:t>
      </w:r>
      <w:r>
        <w:br/>
      </w:r>
      <w:r>
        <w:rPr>
          <w:rFonts w:ascii="Times New Roman"/>
          <w:b w:val="false"/>
          <w:i w:val="false"/>
          <w:color w:val="000000"/>
          <w:sz w:val="28"/>
        </w:rPr>
        <w:t>
      003 Мұрағат қорының, баспа басылымдарының сақталуын
</w:t>
      </w:r>
      <w:r>
        <w:br/>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қызметін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Республикасының Ішкі iстер министрлiгi
</w:t>
      </w:r>
      <w:r>
        <w:rPr>
          <w:rFonts w:ascii="Times New Roman"/>
          <w:b w:val="false"/>
          <w:i w:val="false"/>
          <w:color w:val="000000"/>
          <w:sz w:val="28"/>
        </w:rPr>
        <w:t>
</w:t>
      </w:r>
      <w:r>
        <w:br/>
      </w:r>
      <w:r>
        <w:rPr>
          <w:rFonts w:ascii="Times New Roman"/>
          <w:b w:val="false"/>
          <w:i w:val="false"/>
          <w:color w:val="000000"/>
          <w:sz w:val="28"/>
        </w:rPr>
        <w:t>
      002 Елдің қоғамдық тәртіп саласындағы саяси мүдделерiн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министрлiгi
</w:t>
      </w:r>
      <w:r>
        <w:rPr>
          <w:rFonts w:ascii="Times New Roman"/>
          <w:b w:val="false"/>
          <w:i w:val="false"/>
          <w:color w:val="000000"/>
          <w:sz w:val="28"/>
        </w:rPr>
        <w:t>
</w:t>
      </w:r>
      <w:r>
        <w:br/>
      </w:r>
      <w:r>
        <w:rPr>
          <w:rFonts w:ascii="Times New Roman"/>
          <w:b w:val="false"/>
          <w:i w:val="false"/>
          <w:color w:val="000000"/>
          <w:sz w:val="28"/>
        </w:rPr>
        <w:t>
      001 Сыртқы саяси қызметті қамтамасыз ету
</w:t>
      </w:r>
      <w:r>
        <w:br/>
      </w:r>
      <w:r>
        <w:rPr>
          <w:rFonts w:ascii="Times New Roman"/>
          <w:b w:val="false"/>
          <w:i w:val="false"/>
          <w:color w:val="000000"/>
          <w:sz w:val="28"/>
        </w:rPr>
        <w:t>
      002 Халықаралық ұйымдарға және басқа да халықаралық
</w:t>
      </w:r>
      <w:r>
        <w:br/>
      </w:r>
      <w:r>
        <w:rPr>
          <w:rFonts w:ascii="Times New Roman"/>
          <w:b w:val="false"/>
          <w:i w:val="false"/>
          <w:color w:val="000000"/>
          <w:sz w:val="28"/>
        </w:rPr>
        <w:t>
          органдарға қатысу
</w:t>
      </w:r>
      <w:r>
        <w:br/>
      </w:r>
      <w:r>
        <w:rPr>
          <w:rFonts w:ascii="Times New Roman"/>
          <w:b w:val="false"/>
          <w:i w:val="false"/>
          <w:color w:val="000000"/>
          <w:sz w:val="28"/>
        </w:rPr>
        <w:t>
      003 Мемлекеттiк шекараны делимитациялау және демаркациялау
</w:t>
      </w:r>
      <w:r>
        <w:br/>
      </w:r>
      <w:r>
        <w:rPr>
          <w:rFonts w:ascii="Times New Roman"/>
          <w:b w:val="false"/>
          <w:i w:val="false"/>
          <w:color w:val="000000"/>
          <w:sz w:val="28"/>
        </w:rPr>
        <w:t>
      005 Шетелдік іссапарлар
</w:t>
      </w:r>
      <w:r>
        <w:br/>
      </w:r>
      <w:r>
        <w:rPr>
          <w:rFonts w:ascii="Times New Roman"/>
          <w:b w:val="false"/>
          <w:i w:val="false"/>
          <w:color w:val="000000"/>
          <w:sz w:val="28"/>
        </w:rPr>
        <w:t>
      008 Шетелдегі дипломатиялық өкілдіктердің арнайы, инженерлік-
</w:t>
      </w:r>
      <w:r>
        <w:br/>
      </w:r>
      <w:r>
        <w:rPr>
          <w:rFonts w:ascii="Times New Roman"/>
          <w:b w:val="false"/>
          <w:i w:val="false"/>
          <w:color w:val="000000"/>
          <w:sz w:val="28"/>
        </w:rPr>
        <w:t>
          техникалық және нақты қорғалуын қамтамасыз ету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001 Мемлекеттік бюджеттің атқарылуын және оның атқарылуына
</w:t>
      </w:r>
      <w:r>
        <w:br/>
      </w:r>
      <w:r>
        <w:rPr>
          <w:rFonts w:ascii="Times New Roman"/>
          <w:b w:val="false"/>
          <w:i w:val="false"/>
          <w:color w:val="000000"/>
          <w:sz w:val="28"/>
        </w:rPr>
        <w:t>
          бақылауды қамтамасыз ету
</w:t>
      </w:r>
      <w:r>
        <w:br/>
      </w:r>
      <w:r>
        <w:rPr>
          <w:rFonts w:ascii="Times New Roman"/>
          <w:b w:val="false"/>
          <w:i w:val="false"/>
          <w:color w:val="000000"/>
          <w:sz w:val="28"/>
        </w:rPr>
        <w:t>
      002 Инвестициялық жобалардың аудитін жүзеге асыру
</w:t>
      </w:r>
      <w:r>
        <w:br/>
      </w:r>
      <w:r>
        <w:rPr>
          <w:rFonts w:ascii="Times New Roman"/>
          <w:b w:val="false"/>
          <w:i w:val="false"/>
          <w:color w:val="000000"/>
          <w:sz w:val="28"/>
        </w:rPr>
        <w:t>
      003 Тарату және банкроттық рәсімдерді жүргізу
</w:t>
      </w:r>
      <w:r>
        <w:br/>
      </w:r>
      <w:r>
        <w:rPr>
          <w:rFonts w:ascii="Times New Roman"/>
          <w:b w:val="false"/>
          <w:i w:val="false"/>
          <w:color w:val="000000"/>
          <w:sz w:val="28"/>
        </w:rPr>
        <w:t>
      004 Акциздік және есептеу-бақылау маркаларын басып шығару
</w:t>
      </w:r>
      <w:r>
        <w:br/>
      </w:r>
      <w:r>
        <w:rPr>
          <w:rFonts w:ascii="Times New Roman"/>
          <w:b w:val="false"/>
          <w:i w:val="false"/>
          <w:color w:val="000000"/>
          <w:sz w:val="28"/>
        </w:rPr>
        <w:t>
      005 Жекелеген негіздемелер бойынша республикалық меншікке
</w:t>
      </w:r>
      <w:r>
        <w:br/>
      </w:r>
      <w:r>
        <w:rPr>
          <w:rFonts w:ascii="Times New Roman"/>
          <w:b w:val="false"/>
          <w:i w:val="false"/>
          <w:color w:val="000000"/>
          <w:sz w:val="28"/>
        </w:rPr>
        <w:t>
          түскен мүлікті бағалау, сақтау және сату
</w:t>
      </w:r>
      <w:r>
        <w:br/>
      </w:r>
      <w:r>
        <w:rPr>
          <w:rFonts w:ascii="Times New Roman"/>
          <w:b w:val="false"/>
          <w:i w:val="false"/>
          <w:color w:val="000000"/>
          <w:sz w:val="28"/>
        </w:rPr>
        <w:t>
      016 Жекешелендiру, мемлекеттік мүлiктi басқару,
</w:t>
      </w:r>
      <w:r>
        <w:br/>
      </w:r>
      <w:r>
        <w:rPr>
          <w:rFonts w:ascii="Times New Roman"/>
          <w:b w:val="false"/>
          <w:i w:val="false"/>
          <w:color w:val="000000"/>
          <w:sz w:val="28"/>
        </w:rPr>
        <w:t>
          жекешелендiруден кейiнгi қызмет және осымен әрі
</w:t>
      </w:r>
      <w:r>
        <w:br/>
      </w:r>
      <w:r>
        <w:rPr>
          <w:rFonts w:ascii="Times New Roman"/>
          <w:b w:val="false"/>
          <w:i w:val="false"/>
          <w:color w:val="000000"/>
          <w:sz w:val="28"/>
        </w:rPr>
        <w:t>
          кредит беруге байланысты дауларды реттеу, кредиттер және
</w:t>
      </w:r>
      <w:r>
        <w:br/>
      </w:r>
      <w:r>
        <w:rPr>
          <w:rFonts w:ascii="Times New Roman"/>
          <w:b w:val="false"/>
          <w:i w:val="false"/>
          <w:color w:val="000000"/>
          <w:sz w:val="28"/>
        </w:rPr>
        <w:t>
          мемлекеттік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есепке
</w:t>
      </w:r>
      <w:r>
        <w:br/>
      </w:r>
      <w:r>
        <w:rPr>
          <w:rFonts w:ascii="Times New Roman"/>
          <w:b w:val="false"/>
          <w:i w:val="false"/>
          <w:color w:val="000000"/>
          <w:sz w:val="28"/>
        </w:rPr>
        <w:t>
          алу, сақтау
</w:t>
      </w:r>
      <w:r>
        <w:br/>
      </w:r>
      <w:r>
        <w:rPr>
          <w:rFonts w:ascii="Times New Roman"/>
          <w:b w:val="false"/>
          <w:i w:val="false"/>
          <w:color w:val="000000"/>
          <w:sz w:val="28"/>
        </w:rPr>
        <w:t>
      017 "Министрліктер үйі" ғимаратын күтіп ұстау және сақтандыру
</w:t>
      </w:r>
      <w:r>
        <w:br/>
      </w:r>
      <w:r>
        <w:rPr>
          <w:rFonts w:ascii="Times New Roman"/>
          <w:b w:val="false"/>
          <w:i w:val="false"/>
          <w:color w:val="000000"/>
          <w:sz w:val="28"/>
        </w:rPr>
        <w:t>
      019 Жеңілдікті тұрғын үй кредиттері бойынша бағамдық айырманы
</w:t>
      </w:r>
      <w:r>
        <w:br/>
      </w:r>
      <w:r>
        <w:rPr>
          <w:rFonts w:ascii="Times New Roman"/>
          <w:b w:val="false"/>
          <w:i w:val="false"/>
          <w:color w:val="000000"/>
          <w:sz w:val="28"/>
        </w:rPr>
        <w:t>
          төлеу
</w:t>
      </w:r>
      <w:r>
        <w:br/>
      </w:r>
      <w:r>
        <w:rPr>
          <w:rFonts w:ascii="Times New Roman"/>
          <w:b w:val="false"/>
          <w:i w:val="false"/>
          <w:color w:val="000000"/>
          <w:sz w:val="28"/>
        </w:rPr>
        <w:t>
      021 Бюджеттің атқарылуы мен мемлекеттік меншікті басқару
</w:t>
      </w:r>
      <w:r>
        <w:br/>
      </w:r>
      <w:r>
        <w:rPr>
          <w:rFonts w:ascii="Times New Roman"/>
          <w:b w:val="false"/>
          <w:i w:val="false"/>
          <w:color w:val="000000"/>
          <w:sz w:val="28"/>
        </w:rPr>
        <w:t>
          бойынша ақпараттық жүйелердің жұмыс істеуін қамтамасыз ету
</w:t>
      </w:r>
      <w:r>
        <w:br/>
      </w:r>
      <w:r>
        <w:rPr>
          <w:rFonts w:ascii="Times New Roman"/>
          <w:b w:val="false"/>
          <w:i w:val="false"/>
          <w:color w:val="000000"/>
          <w:sz w:val="28"/>
        </w:rPr>
        <w:t>
      022 Елдің экономикалық қауіпсіздігін қамтамасыз ету үшін
</w:t>
      </w:r>
      <w:r>
        <w:br/>
      </w:r>
      <w:r>
        <w:rPr>
          <w:rFonts w:ascii="Times New Roman"/>
          <w:b w:val="false"/>
          <w:i w:val="false"/>
          <w:color w:val="000000"/>
          <w:sz w:val="28"/>
        </w:rPr>
        <w:t>
          қажетті, сондай-ақ қоғамдық және әлеуметтік мәні бар
</w:t>
      </w:r>
      <w:r>
        <w:br/>
      </w:r>
      <w:r>
        <w:rPr>
          <w:rFonts w:ascii="Times New Roman"/>
          <w:b w:val="false"/>
          <w:i w:val="false"/>
          <w:color w:val="000000"/>
          <w:sz w:val="28"/>
        </w:rPr>
        <w:t>
          мүлікті сатып алу
</w:t>
      </w:r>
      <w:r>
        <w:br/>
      </w:r>
      <w:r>
        <w:rPr>
          <w:rFonts w:ascii="Times New Roman"/>
          <w:b w:val="false"/>
          <w:i w:val="false"/>
          <w:color w:val="000000"/>
          <w:sz w:val="28"/>
        </w:rPr>
        <w:t>
      023 Акцияларының мемлекеттік пакеттері республикалық
</w:t>
      </w:r>
      <w:r>
        <w:br/>
      </w:r>
      <w:r>
        <w:rPr>
          <w:rFonts w:ascii="Times New Roman"/>
          <w:b w:val="false"/>
          <w:i w:val="false"/>
          <w:color w:val="000000"/>
          <w:sz w:val="28"/>
        </w:rPr>
        <w:t>
          меншіктегі акционерлік қоғамдардың жарғылық
</w:t>
      </w:r>
      <w:r>
        <w:br/>
      </w:r>
      <w:r>
        <w:rPr>
          <w:rFonts w:ascii="Times New Roman"/>
          <w:b w:val="false"/>
          <w:i w:val="false"/>
          <w:color w:val="000000"/>
          <w:sz w:val="28"/>
        </w:rPr>
        <w:t>
          капиталдарының ең төменгі мөлшерін қамтамасыз ету
</w:t>
      </w:r>
      <w:r>
        <w:br/>
      </w:r>
      <w:r>
        <w:rPr>
          <w:rFonts w:ascii="Times New Roman"/>
          <w:b w:val="false"/>
          <w:i w:val="false"/>
          <w:color w:val="000000"/>
          <w:sz w:val="28"/>
        </w:rPr>
        <w:t>
      024 Тұрғын үй құрылыс жинақ салымдары бойынша сыйлықақылар
</w:t>
      </w:r>
      <w:r>
        <w:br/>
      </w:r>
      <w:r>
        <w:rPr>
          <w:rFonts w:ascii="Times New Roman"/>
          <w:b w:val="false"/>
          <w:i w:val="false"/>
          <w:color w:val="000000"/>
          <w:sz w:val="28"/>
        </w:rPr>
        <w:t>
          төлеу
</w:t>
      </w:r>
      <w:r>
        <w:br/>
      </w:r>
      <w:r>
        <w:rPr>
          <w:rFonts w:ascii="Times New Roman"/>
          <w:b w:val="false"/>
          <w:i w:val="false"/>
          <w:color w:val="000000"/>
          <w:sz w:val="28"/>
        </w:rPr>
        <w:t>
</w:t>
      </w:r>
      <w:r>
        <w:rPr>
          <w:rFonts w:ascii="Times New Roman"/>
          <w:b w:val="false"/>
          <w:i/>
          <w:color w:val="000000"/>
          <w:sz w:val="28"/>
        </w:rPr>
        <w:t>
   220    Қазақстан Республикасының Экономика және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
</w:t>
      </w:r>
      <w:r>
        <w:rPr>
          <w:rFonts w:ascii="Times New Roman"/>
          <w:b w:val="false"/>
          <w:i w:val="false"/>
          <w:color w:val="000000"/>
          <w:sz w:val="28"/>
        </w:rPr>
        <w:t>
</w:t>
      </w:r>
      <w:r>
        <w:br/>
      </w:r>
      <w:r>
        <w:rPr>
          <w:rFonts w:ascii="Times New Roman"/>
          <w:b w:val="false"/>
          <w:i w:val="false"/>
          <w:color w:val="000000"/>
          <w:sz w:val="28"/>
        </w:rPr>
        <w:t>
      001 Стратегиялық, индикативтік және бюджеттік жоспарлау
</w:t>
      </w:r>
      <w:r>
        <w:br/>
      </w:r>
      <w:r>
        <w:rPr>
          <w:rFonts w:ascii="Times New Roman"/>
          <w:b w:val="false"/>
          <w:i w:val="false"/>
          <w:color w:val="000000"/>
          <w:sz w:val="28"/>
        </w:rPr>
        <w:t>
          саласында уәкілетті органның қызметін қамтамасыз ету
</w:t>
      </w:r>
      <w:r>
        <w:br/>
      </w:r>
      <w:r>
        <w:rPr>
          <w:rFonts w:ascii="Times New Roman"/>
          <w:b w:val="false"/>
          <w:i w:val="false"/>
          <w:color w:val="000000"/>
          <w:sz w:val="28"/>
        </w:rPr>
        <w:t>
      005 Жұмылдыру әзірлігі
</w:t>
      </w:r>
      <w:r>
        <w:br/>
      </w:r>
      <w:r>
        <w:rPr>
          <w:rFonts w:ascii="Times New Roman"/>
          <w:b w:val="false"/>
          <w:i w:val="false"/>
          <w:color w:val="000000"/>
          <w:sz w:val="28"/>
        </w:rPr>
        <w:t>
      010 Қазақстан Республикасының егемен кредиттік рейтингін
</w:t>
      </w:r>
      <w:r>
        <w:br/>
      </w:r>
      <w:r>
        <w:rPr>
          <w:rFonts w:ascii="Times New Roman"/>
          <w:b w:val="false"/>
          <w:i w:val="false"/>
          <w:color w:val="000000"/>
          <w:sz w:val="28"/>
        </w:rPr>
        <w:t>
          қайта қарау мәселелері бойынша халықаралық рейтинг
</w:t>
      </w:r>
      <w:r>
        <w:br/>
      </w:r>
      <w:r>
        <w:rPr>
          <w:rFonts w:ascii="Times New Roman"/>
          <w:b w:val="false"/>
          <w:i w:val="false"/>
          <w:color w:val="000000"/>
          <w:sz w:val="28"/>
        </w:rPr>
        <w:t>
          агенттіктерімен өзара іс-қимыл жасау
</w:t>
      </w:r>
      <w:r>
        <w:br/>
      </w:r>
      <w:r>
        <w:rPr>
          <w:rFonts w:ascii="Times New Roman"/>
          <w:b w:val="false"/>
          <w:i w:val="false"/>
          <w:color w:val="000000"/>
          <w:sz w:val="28"/>
        </w:rPr>
        <w:t>
      011 Әлеуметтік-экономикалық дамудың талдамалық зерттеулері
</w:t>
      </w:r>
      <w:r>
        <w:br/>
      </w:r>
      <w:r>
        <w:rPr>
          <w:rFonts w:ascii="Times New Roman"/>
          <w:b w:val="false"/>
          <w:i w:val="false"/>
          <w:color w:val="000000"/>
          <w:sz w:val="28"/>
        </w:rPr>
        <w:t>
      013 Қазақстан Республикасының Индустриялық-инновациялық
</w:t>
      </w:r>
      <w:r>
        <w:br/>
      </w:r>
      <w:r>
        <w:rPr>
          <w:rFonts w:ascii="Times New Roman"/>
          <w:b w:val="false"/>
          <w:i w:val="false"/>
          <w:color w:val="000000"/>
          <w:sz w:val="28"/>
        </w:rPr>
        <w:t>
          дамуы стратегиясын іске асыру барысына сыртқы бағалау
</w:t>
      </w:r>
      <w:r>
        <w:br/>
      </w:r>
      <w:r>
        <w:rPr>
          <w:rFonts w:ascii="Times New Roman"/>
          <w:b w:val="false"/>
          <w:i w:val="false"/>
          <w:color w:val="000000"/>
          <w:sz w:val="28"/>
        </w:rPr>
        <w:t>
          жүргізу
</w:t>
      </w:r>
      <w:r>
        <w:br/>
      </w:r>
      <w:r>
        <w:rPr>
          <w:rFonts w:ascii="Times New Roman"/>
          <w:b w:val="false"/>
          <w:i w:val="false"/>
          <w:color w:val="000000"/>
          <w:sz w:val="28"/>
        </w:rPr>
        <w:t>
</w:t>
      </w:r>
      <w:r>
        <w:rPr>
          <w:rFonts w:ascii="Times New Roman"/>
          <w:b w:val="false"/>
          <w:i/>
          <w:color w:val="000000"/>
          <w:sz w:val="28"/>
        </w:rPr>
        <w:t>
   225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007 Мемлекеттік сыйлықтар және стипендиялар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министрлігі
</w:t>
      </w:r>
      <w:r>
        <w:rPr>
          <w:rFonts w:ascii="Times New Roman"/>
          <w:b w:val="false"/>
          <w:i w:val="false"/>
          <w:color w:val="000000"/>
          <w:sz w:val="28"/>
        </w:rPr>
        <w:t>
</w:t>
      </w:r>
      <w:r>
        <w:br/>
      </w:r>
      <w:r>
        <w:rPr>
          <w:rFonts w:ascii="Times New Roman"/>
          <w:b w:val="false"/>
          <w:i w:val="false"/>
          <w:color w:val="000000"/>
          <w:sz w:val="28"/>
        </w:rPr>
        <w:t>
      021 Қазақстан Республикасының Біртұтас экономикалық
</w:t>
      </w:r>
      <w:r>
        <w:br/>
      </w:r>
      <w:r>
        <w:rPr>
          <w:rFonts w:ascii="Times New Roman"/>
          <w:b w:val="false"/>
          <w:i w:val="false"/>
          <w:color w:val="000000"/>
          <w:sz w:val="28"/>
        </w:rPr>
        <w:t>
          кеңістікті қалыптастыруға қатысу үлесі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жөніндегі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бюджеттiң атқарылуын бақылауды қамтамасыз
</w:t>
      </w:r>
      <w:r>
        <w:br/>
      </w:r>
      <w:r>
        <w:rPr>
          <w:rFonts w:ascii="Times New Roman"/>
          <w:b w:val="false"/>
          <w:i w:val="false"/>
          <w:color w:val="000000"/>
          <w:sz w:val="28"/>
        </w:rPr>
        <w:t>
          ету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001 Ақпараттандыру және байланыс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010 Ведомствоаралық ақпараттық жүйелердің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606    Қазақстан Республикасының Статистика жөніндегі агенттігi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Республиканың әлеуметтiк-экономикалық жағдайы туралы
</w:t>
      </w:r>
      <w:r>
        <w:br/>
      </w:r>
      <w:r>
        <w:rPr>
          <w:rFonts w:ascii="Times New Roman"/>
          <w:b w:val="false"/>
          <w:i w:val="false"/>
          <w:color w:val="000000"/>
          <w:sz w:val="28"/>
        </w:rPr>
        <w:t>
          ақпараттық-статистикалық деректер базасын құру
</w:t>
      </w:r>
      <w:r>
        <w:br/>
      </w:r>
      <w:r>
        <w:rPr>
          <w:rFonts w:ascii="Times New Roman"/>
          <w:b w:val="false"/>
          <w:i w:val="false"/>
          <w:color w:val="000000"/>
          <w:sz w:val="28"/>
        </w:rPr>
        <w:t>
</w:t>
      </w:r>
      <w:r>
        <w:rPr>
          <w:rFonts w:ascii="Times New Roman"/>
          <w:b w:val="false"/>
          <w:i/>
          <w:color w:val="000000"/>
          <w:sz w:val="28"/>
        </w:rPr>
        <w:t>
   608    Қазақстан Республикасының Мемлекеттiк қызмет iстерi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001 Мемлекеттiк қызмет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Республиканың мемлекеттiк қызмет кадрларын ақпараттандыру
</w:t>
      </w:r>
      <w:r>
        <w:br/>
      </w:r>
      <w:r>
        <w:rPr>
          <w:rFonts w:ascii="Times New Roman"/>
          <w:b w:val="false"/>
          <w:i w:val="false"/>
          <w:color w:val="000000"/>
          <w:sz w:val="28"/>
        </w:rPr>
        <w:t>
          және тестілеу жүйесiнiң жұмыс iстеуi
</w:t>
      </w:r>
      <w:r>
        <w:br/>
      </w:r>
      <w:r>
        <w:rPr>
          <w:rFonts w:ascii="Times New Roman"/>
          <w:b w:val="false"/>
          <w:i w:val="false"/>
          <w:color w:val="000000"/>
          <w:sz w:val="28"/>
        </w:rPr>
        <w:t>
</w:t>
      </w:r>
      <w:r>
        <w:rPr>
          <w:rFonts w:ascii="Times New Roman"/>
          <w:b w:val="false"/>
          <w:i/>
          <w:color w:val="000000"/>
          <w:sz w:val="28"/>
        </w:rPr>
        <w:t>
   610    Қазақстан Республикасының Мемлекеттiк сатып алу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001 Мемлекеттiк сатып алу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619    Қазақстан Республикасының Кедендiк бақылау агенттiгi
</w:t>
      </w:r>
      <w:r>
        <w:rPr>
          <w:rFonts w:ascii="Times New Roman"/>
          <w:b w:val="false"/>
          <w:i w:val="false"/>
          <w:color w:val="000000"/>
          <w:sz w:val="28"/>
        </w:rPr>
        <w:t>
</w:t>
      </w:r>
      <w:r>
        <w:br/>
      </w:r>
      <w:r>
        <w:rPr>
          <w:rFonts w:ascii="Times New Roman"/>
          <w:b w:val="false"/>
          <w:i w:val="false"/>
          <w:color w:val="000000"/>
          <w:sz w:val="28"/>
        </w:rPr>
        <w:t>
      001 Кеден ісі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637    Қазақстан Республикасының Конституциялық Кеңесi
</w:t>
      </w:r>
      <w:r>
        <w:rPr>
          <w:rFonts w:ascii="Times New Roman"/>
          <w:b w:val="false"/>
          <w:i w:val="false"/>
          <w:color w:val="000000"/>
          <w:sz w:val="28"/>
        </w:rPr>
        <w:t>
</w:t>
      </w:r>
      <w:r>
        <w:br/>
      </w:r>
      <w:r>
        <w:rPr>
          <w:rFonts w:ascii="Times New Roman"/>
          <w:b w:val="false"/>
          <w:i w:val="false"/>
          <w:color w:val="000000"/>
          <w:sz w:val="28"/>
        </w:rPr>
        <w:t>
      001 Қазақстан Республикасының Конституциялық Кеңесінің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690    Қазақстан Республикасының Орталық сайлау комиссиясы
</w:t>
      </w:r>
      <w:r>
        <w:rPr>
          <w:rFonts w:ascii="Times New Roman"/>
          <w:b w:val="false"/>
          <w:i w:val="false"/>
          <w:color w:val="000000"/>
          <w:sz w:val="28"/>
        </w:rPr>
        <w:t>
</w:t>
      </w:r>
      <w:r>
        <w:br/>
      </w:r>
      <w:r>
        <w:rPr>
          <w:rFonts w:ascii="Times New Roman"/>
          <w:b w:val="false"/>
          <w:i w:val="false"/>
          <w:color w:val="000000"/>
          <w:sz w:val="28"/>
        </w:rPr>
        <w:t>
      001 Сайлауды өткізуді ұйымдастыру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мемлекеттік
</w:t>
      </w:r>
      <w:r>
        <w:br/>
      </w:r>
      <w:r>
        <w:rPr>
          <w:rFonts w:ascii="Times New Roman"/>
          <w:b w:val="false"/>
          <w:i w:val="false"/>
          <w:color w:val="000000"/>
          <w:sz w:val="28"/>
        </w:rPr>
        <w:t>
          органдардың басқа да лауазымды тұлғаларының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009 Мемлекеттік органдар үшін автомашиналар паркін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министрлiгi
</w:t>
      </w:r>
      <w:r>
        <w:rPr>
          <w:rFonts w:ascii="Times New Roman"/>
          <w:b w:val="false"/>
          <w:i w:val="false"/>
          <w:color w:val="000000"/>
          <w:sz w:val="28"/>
        </w:rPr>
        <w:t>
</w:t>
      </w:r>
      <w:r>
        <w:br/>
      </w:r>
      <w:r>
        <w:rPr>
          <w:rFonts w:ascii="Times New Roman"/>
          <w:b w:val="false"/>
          <w:i w:val="false"/>
          <w:color w:val="000000"/>
          <w:sz w:val="28"/>
        </w:rPr>
        <w:t>
      001 Қарулы Күштердің жеке құрамын, қару-жарақтарын, әскери
</w:t>
      </w:r>
      <w:r>
        <w:br/>
      </w:r>
      <w:r>
        <w:rPr>
          <w:rFonts w:ascii="Times New Roman"/>
          <w:b w:val="false"/>
          <w:i w:val="false"/>
          <w:color w:val="000000"/>
          <w:sz w:val="28"/>
        </w:rPr>
        <w:t>
          және өзге техникаларын, жабдықтарын, жануарларын және
</w:t>
      </w:r>
      <w:r>
        <w:br/>
      </w:r>
      <w:r>
        <w:rPr>
          <w:rFonts w:ascii="Times New Roman"/>
          <w:b w:val="false"/>
          <w:i w:val="false"/>
          <w:color w:val="000000"/>
          <w:sz w:val="28"/>
        </w:rPr>
        <w:t>
          инфрақұрылымын ұстау
</w:t>
      </w:r>
      <w:r>
        <w:br/>
      </w:r>
      <w:r>
        <w:rPr>
          <w:rFonts w:ascii="Times New Roman"/>
          <w:b w:val="false"/>
          <w:i w:val="false"/>
          <w:color w:val="000000"/>
          <w:sz w:val="28"/>
        </w:rPr>
        <w:t>
      002 Қарулы Күштер қызметінің негізгі түрлерін қамтамасыз ету
</w:t>
      </w:r>
      <w:r>
        <w:br/>
      </w:r>
      <w:r>
        <w:rPr>
          <w:rFonts w:ascii="Times New Roman"/>
          <w:b w:val="false"/>
          <w:i w:val="false"/>
          <w:color w:val="000000"/>
          <w:sz w:val="28"/>
        </w:rPr>
        <w:t>
      015 Әскерге шақырылғанға дейінгілерді әскери-техникалық
</w:t>
      </w:r>
      <w:r>
        <w:br/>
      </w:r>
      <w:r>
        <w:rPr>
          <w:rFonts w:ascii="Times New Roman"/>
          <w:b w:val="false"/>
          <w:i w:val="false"/>
          <w:color w:val="000000"/>
          <w:sz w:val="28"/>
        </w:rPr>
        <w:t>
          мамандықтар бойынша дайындау
</w:t>
      </w:r>
      <w:r>
        <w:br/>
      </w:r>
      <w:r>
        <w:rPr>
          <w:rFonts w:ascii="Times New Roman"/>
          <w:b w:val="false"/>
          <w:i w:val="false"/>
          <w:color w:val="000000"/>
          <w:sz w:val="28"/>
        </w:rPr>
        <w:t>
      016 Қарулы Күштерді материалдық-техникалық қамтамасыз ету
</w:t>
      </w:r>
      <w:r>
        <w:br/>
      </w:r>
      <w:r>
        <w:rPr>
          <w:rFonts w:ascii="Times New Roman"/>
          <w:b w:val="false"/>
          <w:i w:val="false"/>
          <w:color w:val="000000"/>
          <w:sz w:val="28"/>
        </w:rPr>
        <w:t>
      017 ТМД-ға мүше мемлекеттерінiң сыртқы шекараларын қорғау
</w:t>
      </w:r>
      <w:r>
        <w:br/>
      </w:r>
      <w:r>
        <w:rPr>
          <w:rFonts w:ascii="Times New Roman"/>
          <w:b w:val="false"/>
          <w:i w:val="false"/>
          <w:color w:val="000000"/>
          <w:sz w:val="28"/>
        </w:rPr>
        <w:t>
          мүддесiндегі шекара әскерлерi мен жүктерін қамтамасыз ету
</w:t>
      </w:r>
      <w:r>
        <w:br/>
      </w:r>
      <w:r>
        <w:rPr>
          <w:rFonts w:ascii="Times New Roman"/>
          <w:b w:val="false"/>
          <w:i w:val="false"/>
          <w:color w:val="000000"/>
          <w:sz w:val="28"/>
        </w:rPr>
        <w:t>
          үшін мемлекетаралық әскери тасымалдаулар
</w:t>
      </w:r>
      <w:r>
        <w:br/>
      </w:r>
      <w:r>
        <w:rPr>
          <w:rFonts w:ascii="Times New Roman"/>
          <w:b w:val="false"/>
          <w:i w:val="false"/>
          <w:color w:val="000000"/>
          <w:sz w:val="28"/>
        </w:rPr>
        <w:t>
</w:t>
      </w:r>
      <w:r>
        <w:rPr>
          <w:rFonts w:ascii="Times New Roman"/>
          <w:b w:val="false"/>
          <w:i/>
          <w:color w:val="000000"/>
          <w:sz w:val="28"/>
        </w:rPr>
        <w:t>
   308    Қазақстан Республикасының Төтенше жағдайлар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001 Төтенше жағдайларды ескерту және жою саласындағы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Табиғи және техногендiк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004 Өрт қауiпсiздiгi саласында сынақтарды талдау және
</w:t>
      </w:r>
      <w:r>
        <w:br/>
      </w:r>
      <w:r>
        <w:rPr>
          <w:rFonts w:ascii="Times New Roman"/>
          <w:b w:val="false"/>
          <w:i w:val="false"/>
          <w:color w:val="000000"/>
          <w:sz w:val="28"/>
        </w:rPr>
        <w:t>
          жүргiзу
</w:t>
      </w:r>
      <w:r>
        <w:br/>
      </w:r>
      <w:r>
        <w:rPr>
          <w:rFonts w:ascii="Times New Roman"/>
          <w:b w:val="false"/>
          <w:i w:val="false"/>
          <w:color w:val="000000"/>
          <w:sz w:val="28"/>
        </w:rPr>
        <w:t>
      007 Мемлекеттік органдар мен мекемелер мамандарын төтенше
</w:t>
      </w:r>
      <w:r>
        <w:br/>
      </w:r>
      <w:r>
        <w:rPr>
          <w:rFonts w:ascii="Times New Roman"/>
          <w:b w:val="false"/>
          <w:i w:val="false"/>
          <w:color w:val="000000"/>
          <w:sz w:val="28"/>
        </w:rPr>
        <w:t>
          жағдай ахуалында іс-әрекет жасауға дайындау
</w:t>
      </w:r>
      <w:r>
        <w:br/>
      </w:r>
      <w:r>
        <w:rPr>
          <w:rFonts w:ascii="Times New Roman"/>
          <w:b w:val="false"/>
          <w:i w:val="false"/>
          <w:color w:val="000000"/>
          <w:sz w:val="28"/>
        </w:rPr>
        <w:t>
      010 Биік ғимараттар үшін өрт автосатыларын сатып алуға Астана
</w:t>
      </w:r>
      <w:r>
        <w:br/>
      </w:r>
      <w:r>
        <w:rPr>
          <w:rFonts w:ascii="Times New Roman"/>
          <w:b w:val="false"/>
          <w:i w:val="false"/>
          <w:color w:val="000000"/>
          <w:sz w:val="28"/>
        </w:rPr>
        <w:t>
          қаласының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678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қамтамасыз етуге
</w:t>
      </w:r>
      <w:r>
        <w:br/>
      </w:r>
      <w:r>
        <w:rPr>
          <w:rFonts w:ascii="Times New Roman"/>
          <w:b w:val="false"/>
          <w:i w:val="false"/>
          <w:color w:val="000000"/>
          <w:sz w:val="28"/>
        </w:rPr>
        <w:t>
          және салтанатты рәсiмдерді орындауға қатысу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және қауiпсiздік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Премьер-Министрінiң Кеңсесi
</w:t>
      </w:r>
      <w:r>
        <w:rPr>
          <w:rFonts w:ascii="Times New Roman"/>
          <w:b w:val="false"/>
          <w:i w:val="false"/>
          <w:color w:val="000000"/>
          <w:sz w:val="28"/>
        </w:rPr>
        <w:t>
</w:t>
      </w:r>
      <w:r>
        <w:br/>
      </w:r>
      <w:r>
        <w:rPr>
          <w:rFonts w:ascii="Times New Roman"/>
          <w:b w:val="false"/>
          <w:i w:val="false"/>
          <w:color w:val="000000"/>
          <w:sz w:val="28"/>
        </w:rPr>
        <w:t>
      002 Мемлекеттік органдарда ақпараттық қауіпсіздікті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003 Мемлекеттік мекемелерді фельдъегерлік байланыспен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Республикасының Ішкі iстер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тәртіпті қорғау және
</w:t>
      </w:r>
      <w:r>
        <w:br/>
      </w:r>
      <w:r>
        <w:rPr>
          <w:rFonts w:ascii="Times New Roman"/>
          <w:b w:val="false"/>
          <w:i w:val="false"/>
          <w:color w:val="000000"/>
          <w:sz w:val="28"/>
        </w:rPr>
        <w:t>
          қоғамдық қауіпсіздікті қамтамасыз ету
</w:t>
      </w:r>
      <w:r>
        <w:br/>
      </w:r>
      <w:r>
        <w:rPr>
          <w:rFonts w:ascii="Times New Roman"/>
          <w:b w:val="false"/>
          <w:i w:val="false"/>
          <w:color w:val="000000"/>
          <w:sz w:val="28"/>
        </w:rPr>
        <w:t>
      003 Қылмыстық процеске қатысатын адамдардың құқықтары мен
</w:t>
      </w:r>
      <w:r>
        <w:br/>
      </w:r>
      <w:r>
        <w:rPr>
          <w:rFonts w:ascii="Times New Roman"/>
          <w:b w:val="false"/>
          <w:i w:val="false"/>
          <w:color w:val="000000"/>
          <w:sz w:val="28"/>
        </w:rPr>
        <w:t>
          бостандықтарын қорғауды қамтамасыз ету
</w:t>
      </w:r>
      <w:r>
        <w:br/>
      </w:r>
      <w:r>
        <w:rPr>
          <w:rFonts w:ascii="Times New Roman"/>
          <w:b w:val="false"/>
          <w:i w:val="false"/>
          <w:color w:val="000000"/>
          <w:sz w:val="28"/>
        </w:rPr>
        <w:t>
      004 Арнайы және әскери тасымалдар
</w:t>
      </w:r>
      <w:r>
        <w:br/>
      </w:r>
      <w:r>
        <w:rPr>
          <w:rFonts w:ascii="Times New Roman"/>
          <w:b w:val="false"/>
          <w:i w:val="false"/>
          <w:color w:val="000000"/>
          <w:sz w:val="28"/>
        </w:rPr>
        <w:t>
      006 Қазақстан Республикасы азаматтарының паспорттары мен
</w:t>
      </w:r>
      <w:r>
        <w:br/>
      </w:r>
      <w:r>
        <w:rPr>
          <w:rFonts w:ascii="Times New Roman"/>
          <w:b w:val="false"/>
          <w:i w:val="false"/>
          <w:color w:val="000000"/>
          <w:sz w:val="28"/>
        </w:rPr>
        <w:t>
          жеке куәлiктерiн дайындау
</w:t>
      </w:r>
      <w:r>
        <w:br/>
      </w:r>
      <w:r>
        <w:rPr>
          <w:rFonts w:ascii="Times New Roman"/>
          <w:b w:val="false"/>
          <w:i w:val="false"/>
          <w:color w:val="000000"/>
          <w:sz w:val="28"/>
        </w:rPr>
        <w:t>
      015 Терроризмге және экстремизм мен сепаратизмнің басқа да
</w:t>
      </w:r>
      <w:r>
        <w:br/>
      </w:r>
      <w:r>
        <w:rPr>
          <w:rFonts w:ascii="Times New Roman"/>
          <w:b w:val="false"/>
          <w:i w:val="false"/>
          <w:color w:val="000000"/>
          <w:sz w:val="28"/>
        </w:rPr>
        <w:t>
          көріністеріне қарсы күрес
</w:t>
      </w:r>
      <w:r>
        <w:br/>
      </w:r>
      <w:r>
        <w:rPr>
          <w:rFonts w:ascii="Times New Roman"/>
          <w:b w:val="false"/>
          <w:i w:val="false"/>
          <w:color w:val="000000"/>
          <w:sz w:val="28"/>
        </w:rPr>
        <w:t>
      016 Жүргізуші куәлiктерiн, көлiк құралдарын мемлекеттiк
</w:t>
      </w:r>
      <w:r>
        <w:br/>
      </w:r>
      <w:r>
        <w:rPr>
          <w:rFonts w:ascii="Times New Roman"/>
          <w:b w:val="false"/>
          <w:i w:val="false"/>
          <w:color w:val="000000"/>
          <w:sz w:val="28"/>
        </w:rPr>
        <w:t>
          тiркеу үшiн қажет құжаттарды және нөмiр белгiлерiн
</w:t>
      </w:r>
      <w:r>
        <w:br/>
      </w:r>
      <w:r>
        <w:rPr>
          <w:rFonts w:ascii="Times New Roman"/>
          <w:b w:val="false"/>
          <w:i w:val="false"/>
          <w:color w:val="000000"/>
          <w:sz w:val="28"/>
        </w:rPr>
        <w:t>
          дайындау
</w:t>
      </w:r>
      <w:r>
        <w:br/>
      </w:r>
      <w:r>
        <w:rPr>
          <w:rFonts w:ascii="Times New Roman"/>
          <w:b w:val="false"/>
          <w:i w:val="false"/>
          <w:color w:val="000000"/>
          <w:sz w:val="28"/>
        </w:rPr>
        <w:t>
      018 Қазақстан Республикасына келетін шетелдік азаматтарды
</w:t>
      </w:r>
      <w:r>
        <w:br/>
      </w:r>
      <w:r>
        <w:rPr>
          <w:rFonts w:ascii="Times New Roman"/>
          <w:b w:val="false"/>
          <w:i w:val="false"/>
          <w:color w:val="000000"/>
          <w:sz w:val="28"/>
        </w:rPr>
        <w:t>
          көші-қон карточкаларымен қамтамасыз ету
</w:t>
      </w:r>
      <w:r>
        <w:br/>
      </w:r>
      <w:r>
        <w:rPr>
          <w:rFonts w:ascii="Times New Roman"/>
          <w:b w:val="false"/>
          <w:i w:val="false"/>
          <w:color w:val="000000"/>
          <w:sz w:val="28"/>
        </w:rPr>
        <w:t>
      023 Учаскелік полиция инспекторларын техникалық-материалдық
</w:t>
      </w:r>
      <w:r>
        <w:br/>
      </w:r>
      <w:r>
        <w:rPr>
          <w:rFonts w:ascii="Times New Roman"/>
          <w:b w:val="false"/>
          <w:i w:val="false"/>
          <w:color w:val="000000"/>
          <w:sz w:val="28"/>
        </w:rPr>
        <w:t>
          жабдықтау және ақшалай үлестің ұлғаюына облыстық
</w:t>
      </w:r>
      <w:r>
        <w:br/>
      </w:r>
      <w:r>
        <w:rPr>
          <w:rFonts w:ascii="Times New Roman"/>
          <w:b w:val="false"/>
          <w:i w:val="false"/>
          <w:color w:val="000000"/>
          <w:sz w:val="28"/>
        </w:rPr>
        <w:t>
          бюджеттерге, Астана және Алматы қалалық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w:t>
      </w:r>
      <w:r>
        <w:br/>
      </w:r>
      <w:r>
        <w:rPr>
          <w:rFonts w:ascii="Times New Roman"/>
          <w:b w:val="false"/>
          <w:i w:val="false"/>
          <w:color w:val="000000"/>
          <w:sz w:val="28"/>
        </w:rPr>
        <w:t>
      002 Сот сараптамаларын жүргiзу
</w:t>
      </w:r>
      <w:r>
        <w:br/>
      </w:r>
      <w:r>
        <w:rPr>
          <w:rFonts w:ascii="Times New Roman"/>
          <w:b w:val="false"/>
          <w:i w:val="false"/>
          <w:color w:val="000000"/>
          <w:sz w:val="28"/>
        </w:rPr>
        <w:t>
      003 Сотталғандарды ұстау
</w:t>
      </w:r>
      <w:r>
        <w:br/>
      </w:r>
      <w:r>
        <w:rPr>
          <w:rFonts w:ascii="Times New Roman"/>
          <w:b w:val="false"/>
          <w:i w:val="false"/>
          <w:color w:val="000000"/>
          <w:sz w:val="28"/>
        </w:rPr>
        <w:t>
      005 Сотта адвокаттардың заңгерлік көмек көрсетуі
</w:t>
      </w:r>
      <w:r>
        <w:br/>
      </w:r>
      <w:r>
        <w:rPr>
          <w:rFonts w:ascii="Times New Roman"/>
          <w:b w:val="false"/>
          <w:i w:val="false"/>
          <w:color w:val="000000"/>
          <w:sz w:val="28"/>
        </w:rPr>
        <w:t>
      006 Құқықтық насихат
</w:t>
      </w:r>
      <w:r>
        <w:br/>
      </w:r>
      <w:r>
        <w:rPr>
          <w:rFonts w:ascii="Times New Roman"/>
          <w:b w:val="false"/>
          <w:i w:val="false"/>
          <w:color w:val="000000"/>
          <w:sz w:val="28"/>
        </w:rPr>
        <w:t>
      011 Түзету мекемелерiнде СПИД індетiне қарсы іс-әрекет
</w:t>
      </w:r>
      <w:r>
        <w:br/>
      </w:r>
      <w:r>
        <w:rPr>
          <w:rFonts w:ascii="Times New Roman"/>
          <w:b w:val="false"/>
          <w:i w:val="false"/>
          <w:color w:val="000000"/>
          <w:sz w:val="28"/>
        </w:rPr>
        <w:t>
      012 Тергеу-тұтқынға алынған адамдарды ұстау
</w:t>
      </w:r>
      <w:r>
        <w:br/>
      </w:r>
      <w:r>
        <w:rPr>
          <w:rFonts w:ascii="Times New Roman"/>
          <w:b w:val="false"/>
          <w:i w:val="false"/>
          <w:color w:val="000000"/>
          <w:sz w:val="28"/>
        </w:rPr>
        <w:t>
      013 Тергеу изоляторында СПИД індетiне қарсы іс-қимыл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410    Қазақстан Республикасының Ұлттық қауіпсіздік комитеті
</w:t>
      </w:r>
      <w:r>
        <w:rPr>
          <w:rFonts w:ascii="Times New Roman"/>
          <w:b w:val="false"/>
          <w:i w:val="false"/>
          <w:color w:val="000000"/>
          <w:sz w:val="28"/>
        </w:rPr>
        <w:t>
</w:t>
      </w:r>
      <w:r>
        <w:br/>
      </w:r>
      <w:r>
        <w:rPr>
          <w:rFonts w:ascii="Times New Roman"/>
          <w:b w:val="false"/>
          <w:i w:val="false"/>
          <w:color w:val="000000"/>
          <w:sz w:val="28"/>
        </w:rPr>
        <w:t>
      001 Ұлттық қауіпсіздікті қамтамасыз ету
</w:t>
      </w:r>
      <w:r>
        <w:br/>
      </w:r>
      <w:r>
        <w:rPr>
          <w:rFonts w:ascii="Times New Roman"/>
          <w:b w:val="false"/>
          <w:i w:val="false"/>
          <w:color w:val="000000"/>
          <w:sz w:val="28"/>
        </w:rPr>
        <w:t>
</w:t>
      </w:r>
      <w:r>
        <w:rPr>
          <w:rFonts w:ascii="Times New Roman"/>
          <w:b w:val="false"/>
          <w:i/>
          <w:color w:val="000000"/>
          <w:sz w:val="28"/>
        </w:rPr>
        <w:t>
   501    Қазақстан Республикасының Жоғарғы Соты
</w:t>
      </w:r>
      <w:r>
        <w:rPr>
          <w:rFonts w:ascii="Times New Roman"/>
          <w:b w:val="false"/>
          <w:i w:val="false"/>
          <w:color w:val="000000"/>
          <w:sz w:val="28"/>
        </w:rPr>
        <w:t>
</w:t>
      </w:r>
      <w:r>
        <w:br/>
      </w:r>
      <w:r>
        <w:rPr>
          <w:rFonts w:ascii="Times New Roman"/>
          <w:b w:val="false"/>
          <w:i w:val="false"/>
          <w:color w:val="000000"/>
          <w:sz w:val="28"/>
        </w:rPr>
        <w:t>
      001 Cот жүйесі органдарының қызметін қамтамасыз ету
</w:t>
      </w:r>
      <w:r>
        <w:br/>
      </w:r>
      <w:r>
        <w:rPr>
          <w:rFonts w:ascii="Times New Roman"/>
          <w:b w:val="false"/>
          <w:i w:val="false"/>
          <w:color w:val="000000"/>
          <w:sz w:val="28"/>
        </w:rPr>
        <w:t>
      004 Судьяларды тұрғын үймен қамтамасыз ету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502    Қазақстан Республикасының Бас Прокуратурасы
</w:t>
      </w:r>
      <w:r>
        <w:rPr>
          <w:rFonts w:ascii="Times New Roman"/>
          <w:b w:val="false"/>
          <w:i w:val="false"/>
          <w:color w:val="000000"/>
          <w:sz w:val="28"/>
        </w:rPr>
        <w:t>
</w:t>
      </w:r>
      <w:r>
        <w:br/>
      </w:r>
      <w:r>
        <w:rPr>
          <w:rFonts w:ascii="Times New Roman"/>
          <w:b w:val="false"/>
          <w:i w:val="false"/>
          <w:color w:val="000000"/>
          <w:sz w:val="28"/>
        </w:rPr>
        <w:t>
      001 Қазақстан Республикасында заңдардың және заңға тәуелді
</w:t>
      </w:r>
      <w:r>
        <w:br/>
      </w:r>
      <w:r>
        <w:rPr>
          <w:rFonts w:ascii="Times New Roman"/>
          <w:b w:val="false"/>
          <w:i w:val="false"/>
          <w:color w:val="000000"/>
          <w:sz w:val="28"/>
        </w:rPr>
        <w:t>
          актілердің дәлме-дәл және бірізді қолданылуына жоғары
</w:t>
      </w:r>
      <w:r>
        <w:br/>
      </w:r>
      <w:r>
        <w:rPr>
          <w:rFonts w:ascii="Times New Roman"/>
          <w:b w:val="false"/>
          <w:i w:val="false"/>
          <w:color w:val="000000"/>
          <w:sz w:val="28"/>
        </w:rPr>
        <w:t>
          қадағалауды іске асыру
</w:t>
      </w:r>
      <w:r>
        <w:br/>
      </w:r>
      <w:r>
        <w:rPr>
          <w:rFonts w:ascii="Times New Roman"/>
          <w:b w:val="false"/>
          <w:i w:val="false"/>
          <w:color w:val="000000"/>
          <w:sz w:val="28"/>
        </w:rPr>
        <w:t>
      002 Қылмыстық және жедел есеп жүргізу жөніндегі мемлекетаралық
</w:t>
      </w:r>
      <w:r>
        <w:br/>
      </w:r>
      <w:r>
        <w:rPr>
          <w:rFonts w:ascii="Times New Roman"/>
          <w:b w:val="false"/>
          <w:i w:val="false"/>
          <w:color w:val="000000"/>
          <w:sz w:val="28"/>
        </w:rPr>
        <w:t>
          ақпараттық өзара іс-қимыл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618    Қазақстан Республикасының Экономикалық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жемқорлық қылмысқа қарсы күрес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және сыбайлас жемқорлық қылмысқа қарсы
</w:t>
      </w:r>
      <w:r>
        <w:br/>
      </w:r>
      <w:r>
        <w:rPr>
          <w:rFonts w:ascii="Times New Roman"/>
          <w:b w:val="false"/>
          <w:i w:val="false"/>
          <w:color w:val="000000"/>
          <w:sz w:val="28"/>
        </w:rPr>
        <w:t>
          күрес қызметін қамтамасыз ету
</w:t>
      </w:r>
      <w:r>
        <w:br/>
      </w:r>
      <w:r>
        <w:rPr>
          <w:rFonts w:ascii="Times New Roman"/>
          <w:b w:val="false"/>
          <w:i w:val="false"/>
          <w:color w:val="000000"/>
          <w:sz w:val="28"/>
        </w:rPr>
        <w:t>
      002 Қылмыстық процеске қатысатын адамдардың құқықтары мен
</w:t>
      </w:r>
      <w:r>
        <w:br/>
      </w:r>
      <w:r>
        <w:rPr>
          <w:rFonts w:ascii="Times New Roman"/>
          <w:b w:val="false"/>
          <w:i w:val="false"/>
          <w:color w:val="000000"/>
          <w:sz w:val="28"/>
        </w:rPr>
        <w:t>
          бостандықтарын қорғауды қамтамасыз ету
</w:t>
      </w:r>
      <w:r>
        <w:br/>
      </w:r>
      <w:r>
        <w:rPr>
          <w:rFonts w:ascii="Times New Roman"/>
          <w:b w:val="false"/>
          <w:i w:val="false"/>
          <w:color w:val="000000"/>
          <w:sz w:val="28"/>
        </w:rPr>
        <w:t>
      104 Нашақорлыққа және есiрткi бизнесiне қарсы күрес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қызметі
</w:t>
      </w:r>
      <w:r>
        <w:rPr>
          <w:rFonts w:ascii="Times New Roman"/>
          <w:b w:val="false"/>
          <w:i w:val="false"/>
          <w:color w:val="000000"/>
          <w:sz w:val="28"/>
        </w:rPr>
        <w:t>
</w:t>
      </w:r>
      <w:r>
        <w:br/>
      </w:r>
      <w:r>
        <w:rPr>
          <w:rFonts w:ascii="Times New Roman"/>
          <w:b w:val="false"/>
          <w:i w:val="false"/>
          <w:color w:val="000000"/>
          <w:sz w:val="28"/>
        </w:rPr>
        <w:t>
      001 Мемлекет басшылары мен жекелеген лауазымды тұлғалардың
</w:t>
      </w:r>
      <w:r>
        <w:br/>
      </w:r>
      <w:r>
        <w:rPr>
          <w:rFonts w:ascii="Times New Roman"/>
          <w:b w:val="false"/>
          <w:i w:val="false"/>
          <w:color w:val="000000"/>
          <w:sz w:val="28"/>
        </w:rPr>
        <w:t>
          қауiпсiздiгiн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Республикасының Ішкi iстер министрлiгi
</w:t>
      </w:r>
      <w:r>
        <w:rPr>
          <w:rFonts w:ascii="Times New Roman"/>
          <w:b w:val="false"/>
          <w:i w:val="false"/>
          <w:color w:val="000000"/>
          <w:sz w:val="28"/>
        </w:rPr>
        <w:t>
</w:t>
      </w:r>
      <w:r>
        <w:br/>
      </w:r>
      <w:r>
        <w:rPr>
          <w:rFonts w:ascii="Times New Roman"/>
          <w:b w:val="false"/>
          <w:i w:val="false"/>
          <w:color w:val="000000"/>
          <w:sz w:val="28"/>
        </w:rPr>
        <w:t>
      011 Кадрлардың бiлiктiлiгiн арттыру және қайта даярлау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министрлiгi
</w:t>
      </w:r>
      <w:r>
        <w:rPr>
          <w:rFonts w:ascii="Times New Roman"/>
          <w:b w:val="false"/>
          <w:i w:val="false"/>
          <w:color w:val="000000"/>
          <w:sz w:val="28"/>
        </w:rPr>
        <w:t>
</w:t>
      </w:r>
      <w:r>
        <w:br/>
      </w:r>
      <w:r>
        <w:rPr>
          <w:rFonts w:ascii="Times New Roman"/>
          <w:b w:val="false"/>
          <w:i w:val="false"/>
          <w:color w:val="000000"/>
          <w:sz w:val="28"/>
        </w:rPr>
        <w:t>
      007 Дипломатиялық қызмет органдары үшін мемлекеттік
</w:t>
      </w:r>
      <w:r>
        <w:br/>
      </w:r>
      <w:r>
        <w:rPr>
          <w:rFonts w:ascii="Times New Roman"/>
          <w:b w:val="false"/>
          <w:i w:val="false"/>
          <w:color w:val="000000"/>
          <w:sz w:val="28"/>
        </w:rPr>
        <w:t>
          қызметшілерді қайта даярлау
</w:t>
      </w:r>
      <w:r>
        <w:br/>
      </w:r>
      <w:r>
        <w:rPr>
          <w:rFonts w:ascii="Times New Roman"/>
          <w:b w:val="false"/>
          <w:i w:val="false"/>
          <w:color w:val="000000"/>
          <w:sz w:val="28"/>
        </w:rPr>
        <w:t>
</w:t>
      </w:r>
      <w:r>
        <w:rPr>
          <w:rFonts w:ascii="Times New Roman"/>
          <w:b w:val="false"/>
          <w:i/>
          <w:color w:val="000000"/>
          <w:sz w:val="28"/>
        </w:rPr>
        <w:t>
   215    Қазақстан Республикасының Көлік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017 "Қазақстан темір жолы" ҰК" АҚ балансына берілген жалпы
</w:t>
      </w:r>
      <w:r>
        <w:br/>
      </w:r>
      <w:r>
        <w:rPr>
          <w:rFonts w:ascii="Times New Roman"/>
          <w:b w:val="false"/>
          <w:i w:val="false"/>
          <w:color w:val="000000"/>
          <w:sz w:val="28"/>
        </w:rPr>
        <w:t>
          білім беретін оқу орындар ұйымдарының жұмыс істеуін
</w:t>
      </w:r>
      <w:r>
        <w:br/>
      </w:r>
      <w:r>
        <w:rPr>
          <w:rFonts w:ascii="Times New Roman"/>
          <w:b w:val="false"/>
          <w:i w:val="false"/>
          <w:color w:val="000000"/>
          <w:sz w:val="28"/>
        </w:rPr>
        <w:t>
          қамтамасыз ету Астана және Алматы қалаларының
</w:t>
      </w:r>
      <w:r>
        <w:br/>
      </w:r>
      <w:r>
        <w:rPr>
          <w:rFonts w:ascii="Times New Roman"/>
          <w:b w:val="false"/>
          <w:i w:val="false"/>
          <w:color w:val="000000"/>
          <w:sz w:val="28"/>
        </w:rPr>
        <w:t>
          бюджеттеріне, облыстық бюджеттерге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министрлігі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009 Дарынды балаларды оқыту және тәрбиелеу
</w:t>
      </w:r>
      <w:r>
        <w:br/>
      </w:r>
      <w:r>
        <w:rPr>
          <w:rFonts w:ascii="Times New Roman"/>
          <w:b w:val="false"/>
          <w:i w:val="false"/>
          <w:color w:val="000000"/>
          <w:sz w:val="28"/>
        </w:rPr>
        <w:t>
      010 Балалар мен жасөспірімдерді қосымша дамытудың білім беру
</w:t>
      </w:r>
      <w:r>
        <w:br/>
      </w:r>
      <w:r>
        <w:rPr>
          <w:rFonts w:ascii="Times New Roman"/>
          <w:b w:val="false"/>
          <w:i w:val="false"/>
          <w:color w:val="000000"/>
          <w:sz w:val="28"/>
        </w:rPr>
        <w:t>
          бағдарламаларын қамтамасыз ету
</w:t>
      </w:r>
      <w:r>
        <w:br/>
      </w:r>
      <w:r>
        <w:rPr>
          <w:rFonts w:ascii="Times New Roman"/>
          <w:b w:val="false"/>
          <w:i w:val="false"/>
          <w:color w:val="000000"/>
          <w:sz w:val="28"/>
        </w:rPr>
        <w:t>
      016 Мүмкіндігі шектеулі балалар үшін арнайы білім беру
</w:t>
      </w:r>
      <w:r>
        <w:br/>
      </w:r>
      <w:r>
        <w:rPr>
          <w:rFonts w:ascii="Times New Roman"/>
          <w:b w:val="false"/>
          <w:i w:val="false"/>
          <w:color w:val="000000"/>
          <w:sz w:val="28"/>
        </w:rPr>
        <w:t>
          бағдарламаларын қамтамасыз ету
</w:t>
      </w:r>
      <w:r>
        <w:br/>
      </w:r>
      <w:r>
        <w:rPr>
          <w:rFonts w:ascii="Times New Roman"/>
          <w:b w:val="false"/>
          <w:i w:val="false"/>
          <w:color w:val="000000"/>
          <w:sz w:val="28"/>
        </w:rPr>
        <w:t>
      017 Мәдениет пен өнер саласында үзiліссiз оқуды қамтамасыз ету
</w:t>
      </w:r>
      <w:r>
        <w:br/>
      </w:r>
      <w:r>
        <w:rPr>
          <w:rFonts w:ascii="Times New Roman"/>
          <w:b w:val="false"/>
          <w:i w:val="false"/>
          <w:color w:val="000000"/>
          <w:sz w:val="28"/>
        </w:rPr>
        <w:t>
      021 Жоғары кәсіби білімді мамандар даярлауда мемлекеттік
</w:t>
      </w:r>
      <w:r>
        <w:br/>
      </w:r>
      <w:r>
        <w:rPr>
          <w:rFonts w:ascii="Times New Roman"/>
          <w:b w:val="false"/>
          <w:i w:val="false"/>
          <w:color w:val="000000"/>
          <w:sz w:val="28"/>
        </w:rPr>
        <w:t>
          кредит беруді ұйымдастыру
</w:t>
      </w:r>
      <w:r>
        <w:br/>
      </w:r>
      <w:r>
        <w:rPr>
          <w:rFonts w:ascii="Times New Roman"/>
          <w:b w:val="false"/>
          <w:i w:val="false"/>
          <w:color w:val="000000"/>
          <w:sz w:val="28"/>
        </w:rPr>
        <w:t>
      023 Мемлекеттік білім беру ұйымдарындағы кадрлардың
</w:t>
      </w:r>
      <w:r>
        <w:br/>
      </w:r>
      <w:r>
        <w:rPr>
          <w:rFonts w:ascii="Times New Roman"/>
          <w:b w:val="false"/>
          <w:i w:val="false"/>
          <w:color w:val="000000"/>
          <w:sz w:val="28"/>
        </w:rPr>
        <w:t>
          біліктілігін арттыру және қайта даярлау
</w:t>
      </w:r>
      <w:r>
        <w:br/>
      </w:r>
      <w:r>
        <w:rPr>
          <w:rFonts w:ascii="Times New Roman"/>
          <w:b w:val="false"/>
          <w:i w:val="false"/>
          <w:color w:val="000000"/>
          <w:sz w:val="28"/>
        </w:rPr>
        <w:t>
      025 Білім беру жүйесін әдістемелік қамтамасыз ету және білім
</w:t>
      </w:r>
      <w:r>
        <w:br/>
      </w:r>
      <w:r>
        <w:rPr>
          <w:rFonts w:ascii="Times New Roman"/>
          <w:b w:val="false"/>
          <w:i w:val="false"/>
          <w:color w:val="000000"/>
          <w:sz w:val="28"/>
        </w:rPr>
        <w:t>
          беру қызметтерінің сапасын талдау
</w:t>
      </w:r>
      <w:r>
        <w:br/>
      </w:r>
      <w:r>
        <w:rPr>
          <w:rFonts w:ascii="Times New Roman"/>
          <w:b w:val="false"/>
          <w:i w:val="false"/>
          <w:color w:val="000000"/>
          <w:sz w:val="28"/>
        </w:rPr>
        <w:t>
      027 Бірыңғай ұлттық тестілеу жүйесін жасау
</w:t>
      </w:r>
      <w:r>
        <w:br/>
      </w:r>
      <w:r>
        <w:rPr>
          <w:rFonts w:ascii="Times New Roman"/>
          <w:b w:val="false"/>
          <w:i w:val="false"/>
          <w:color w:val="000000"/>
          <w:sz w:val="28"/>
        </w:rPr>
        <w:t>
      028 Жалпы орта білім беретін мемлекеттік мекемелердің үлгі
</w:t>
      </w:r>
      <w:r>
        <w:br/>
      </w:r>
      <w:r>
        <w:rPr>
          <w:rFonts w:ascii="Times New Roman"/>
          <w:b w:val="false"/>
          <w:i w:val="false"/>
          <w:color w:val="000000"/>
          <w:sz w:val="28"/>
        </w:rPr>
        <w:t>
          штаттарын ұстауды қамтамасыз етуге облыстық бюджеттерге,
</w:t>
      </w:r>
      <w:r>
        <w:br/>
      </w:r>
      <w:r>
        <w:rPr>
          <w:rFonts w:ascii="Times New Roman"/>
          <w:b w:val="false"/>
          <w:i w:val="false"/>
          <w:color w:val="000000"/>
          <w:sz w:val="28"/>
        </w:rPr>
        <w:t>
          Астана және Алматы қалаларының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029 Жаңадан пайдалануға берілетін білім беру объектілерін
</w:t>
      </w:r>
      <w:r>
        <w:br/>
      </w:r>
      <w:r>
        <w:rPr>
          <w:rFonts w:ascii="Times New Roman"/>
          <w:b w:val="false"/>
          <w:i w:val="false"/>
          <w:color w:val="000000"/>
          <w:sz w:val="28"/>
        </w:rPr>
        <w:t>
          ұстауға облыстық бюджеттерге, Астана және Алматы
</w:t>
      </w:r>
      <w:r>
        <w:br/>
      </w:r>
      <w:r>
        <w:rPr>
          <w:rFonts w:ascii="Times New Roman"/>
          <w:b w:val="false"/>
          <w:i w:val="false"/>
          <w:color w:val="000000"/>
          <w:sz w:val="28"/>
        </w:rPr>
        <w:t>
          қалаларының бюджеттеріне берілетін мақсатты трансферттер
</w:t>
      </w:r>
      <w:r>
        <w:br/>
      </w:r>
      <w:r>
        <w:rPr>
          <w:rFonts w:ascii="Times New Roman"/>
          <w:b w:val="false"/>
          <w:i w:val="false"/>
          <w:color w:val="000000"/>
          <w:sz w:val="28"/>
        </w:rPr>
        <w:t>
      032 Жергілікті атқарушы органдардың мемлекеттік тапсырысы
</w:t>
      </w:r>
      <w:r>
        <w:br/>
      </w:r>
      <w:r>
        <w:rPr>
          <w:rFonts w:ascii="Times New Roman"/>
          <w:b w:val="false"/>
          <w:i w:val="false"/>
          <w:color w:val="000000"/>
          <w:sz w:val="28"/>
        </w:rPr>
        <w:t>
          негізінде орта кәсіби оқу орындарында оқитын студенттерге
</w:t>
      </w:r>
      <w:r>
        <w:br/>
      </w:r>
      <w:r>
        <w:rPr>
          <w:rFonts w:ascii="Times New Roman"/>
          <w:b w:val="false"/>
          <w:i w:val="false"/>
          <w:color w:val="000000"/>
          <w:sz w:val="28"/>
        </w:rPr>
        <w:t>
          стипендияларының мөлшерін ұлғайту үшін облыстық
</w:t>
      </w:r>
      <w:r>
        <w:br/>
      </w:r>
      <w:r>
        <w:rPr>
          <w:rFonts w:ascii="Times New Roman"/>
          <w:b w:val="false"/>
          <w:i w:val="false"/>
          <w:color w:val="000000"/>
          <w:sz w:val="28"/>
        </w:rPr>
        <w:t>
          бюджеттерге, Астана және Алматы қалалық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104 Нашақорлыққа және есiрткi бизнесiне қарсы күрес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министрлiгi
</w:t>
      </w:r>
      <w:r>
        <w:rPr>
          <w:rFonts w:ascii="Times New Roman"/>
          <w:b w:val="false"/>
          <w:i w:val="false"/>
          <w:color w:val="000000"/>
          <w:sz w:val="28"/>
        </w:rPr>
        <w:t>
</w:t>
      </w:r>
      <w:r>
        <w:br/>
      </w:r>
      <w:r>
        <w:rPr>
          <w:rFonts w:ascii="Times New Roman"/>
          <w:b w:val="false"/>
          <w:i w:val="false"/>
          <w:color w:val="000000"/>
          <w:sz w:val="28"/>
        </w:rPr>
        <w:t>
      014 Мемлекеттік денсаулық сақтау ұйымдары кадрларының
</w:t>
      </w:r>
      <w:r>
        <w:br/>
      </w:r>
      <w:r>
        <w:rPr>
          <w:rFonts w:ascii="Times New Roman"/>
          <w:b w:val="false"/>
          <w:i w:val="false"/>
          <w:color w:val="000000"/>
          <w:sz w:val="28"/>
        </w:rPr>
        <w:t>
          бiлiктiлiгiн арттыру және қайта даярлау
</w:t>
      </w:r>
      <w:r>
        <w:br/>
      </w:r>
      <w:r>
        <w:rPr>
          <w:rFonts w:ascii="Times New Roman"/>
          <w:b w:val="false"/>
          <w:i w:val="false"/>
          <w:color w:val="000000"/>
          <w:sz w:val="28"/>
        </w:rPr>
        <w:t>
      015 Медициналық білім беру жүйесін әдістемелік қамтамасыз ету
</w:t>
      </w:r>
      <w:r>
        <w:br/>
      </w:r>
      <w:r>
        <w:rPr>
          <w:rFonts w:ascii="Times New Roman"/>
          <w:b w:val="false"/>
          <w:i w:val="false"/>
          <w:color w:val="000000"/>
          <w:sz w:val="28"/>
        </w:rPr>
        <w:t>
      034 Жергілікті атқарушы органдардың мемлекеттік тапсырысы
</w:t>
      </w:r>
      <w:r>
        <w:br/>
      </w:r>
      <w:r>
        <w:rPr>
          <w:rFonts w:ascii="Times New Roman"/>
          <w:b w:val="false"/>
          <w:i w:val="false"/>
          <w:color w:val="000000"/>
          <w:sz w:val="28"/>
        </w:rPr>
        <w:t>
          негізінде орта кәсіптік оқу орындарында оқитын
</w:t>
      </w:r>
      <w:r>
        <w:br/>
      </w:r>
      <w:r>
        <w:rPr>
          <w:rFonts w:ascii="Times New Roman"/>
          <w:b w:val="false"/>
          <w:i w:val="false"/>
          <w:color w:val="000000"/>
          <w:sz w:val="28"/>
        </w:rPr>
        <w:t>
          студенттерге стипендияларының мөлшерін ұлғайту үшін
</w:t>
      </w:r>
      <w:r>
        <w:br/>
      </w:r>
      <w:r>
        <w:rPr>
          <w:rFonts w:ascii="Times New Roman"/>
          <w:b w:val="false"/>
          <w:i w:val="false"/>
          <w:color w:val="000000"/>
          <w:sz w:val="28"/>
        </w:rPr>
        <w:t>
          облыстық бюджеттерге, Астана және Алматы қалалық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501    Қазақстан Республикасының Жоғарғы Соты
</w:t>
      </w:r>
      <w:r>
        <w:rPr>
          <w:rFonts w:ascii="Times New Roman"/>
          <w:b w:val="false"/>
          <w:i w:val="false"/>
          <w:color w:val="000000"/>
          <w:sz w:val="28"/>
        </w:rPr>
        <w:t>
</w:t>
      </w:r>
      <w:r>
        <w:br/>
      </w:r>
      <w:r>
        <w:rPr>
          <w:rFonts w:ascii="Times New Roman"/>
          <w:b w:val="false"/>
          <w:i w:val="false"/>
          <w:color w:val="000000"/>
          <w:sz w:val="28"/>
        </w:rPr>
        <w:t>
      003 Судьялар мен сот жүйесіндегі қызметкерлердің бiлiктiлiгiн
</w:t>
      </w:r>
      <w:r>
        <w:br/>
      </w:r>
      <w:r>
        <w:rPr>
          <w:rFonts w:ascii="Times New Roman"/>
          <w:b w:val="false"/>
          <w:i w:val="false"/>
          <w:color w:val="000000"/>
          <w:sz w:val="28"/>
        </w:rPr>
        <w:t>
          дайындау мен арттыру
</w:t>
      </w:r>
      <w:r>
        <w:br/>
      </w:r>
      <w:r>
        <w:rPr>
          <w:rFonts w:ascii="Times New Roman"/>
          <w:b w:val="false"/>
          <w:i w:val="false"/>
          <w:color w:val="000000"/>
          <w:sz w:val="28"/>
        </w:rPr>
        <w:t>
</w:t>
      </w:r>
      <w:r>
        <w:rPr>
          <w:rFonts w:ascii="Times New Roman"/>
          <w:b w:val="false"/>
          <w:i/>
          <w:color w:val="000000"/>
          <w:sz w:val="28"/>
        </w:rPr>
        <w:t>
   608    Қазақстан Республикасының Мемлекеттiк қызмет iстерi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004 Мемлекеттік қызметшілерді даярлау, қайта даярлау және
</w:t>
      </w:r>
      <w:r>
        <w:br/>
      </w:r>
      <w:r>
        <w:rPr>
          <w:rFonts w:ascii="Times New Roman"/>
          <w:b w:val="false"/>
          <w:i w:val="false"/>
          <w:color w:val="000000"/>
          <w:sz w:val="28"/>
        </w:rPr>
        <w:t>
          бiлiктiлiгiн арттыру
</w:t>
      </w:r>
      <w:r>
        <w:br/>
      </w:r>
      <w:r>
        <w:rPr>
          <w:rFonts w:ascii="Times New Roman"/>
          <w:b w:val="false"/>
          <w:i w:val="false"/>
          <w:color w:val="000000"/>
          <w:sz w:val="28"/>
        </w:rPr>
        <w:t>
</w:t>
      </w:r>
      <w:r>
        <w:rPr>
          <w:rFonts w:ascii="Times New Roman"/>
          <w:b w:val="false"/>
          <w:i/>
          <w:color w:val="000000"/>
          <w:sz w:val="28"/>
        </w:rPr>
        <w:t>
   613    Қазақстан Республикасының Туризм және спорт жөнiндегі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008 Спортта дарындылық көрсеткен балаларды оқыту және
</w:t>
      </w:r>
      <w:r>
        <w:br/>
      </w:r>
      <w:r>
        <w:rPr>
          <w:rFonts w:ascii="Times New Roman"/>
          <w:b w:val="false"/>
          <w:i w:val="false"/>
          <w:color w:val="000000"/>
          <w:sz w:val="28"/>
        </w:rPr>
        <w:t>
          тәрбиелеу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Республикасының Ішкi iстер министрлігі
</w:t>
      </w:r>
      <w:r>
        <w:rPr>
          <w:rFonts w:ascii="Times New Roman"/>
          <w:b w:val="false"/>
          <w:i w:val="false"/>
          <w:color w:val="000000"/>
          <w:sz w:val="28"/>
        </w:rPr>
        <w:t>
</w:t>
      </w:r>
      <w:r>
        <w:br/>
      </w:r>
      <w:r>
        <w:rPr>
          <w:rFonts w:ascii="Times New Roman"/>
          <w:b w:val="false"/>
          <w:i w:val="false"/>
          <w:color w:val="000000"/>
          <w:sz w:val="28"/>
        </w:rPr>
        <w:t>
      014 Әскери қызметшiлердi, құқық қорғау органдарының
</w:t>
      </w:r>
      <w:r>
        <w:br/>
      </w:r>
      <w:r>
        <w:rPr>
          <w:rFonts w:ascii="Times New Roman"/>
          <w:b w:val="false"/>
          <w:i w:val="false"/>
          <w:color w:val="000000"/>
          <w:sz w:val="28"/>
        </w:rPr>
        <w:t>
          қызметкерлерiн және олардың отбасы мүшелерiн емдеу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министрлiгi
</w:t>
      </w:r>
      <w:r>
        <w:rPr>
          <w:rFonts w:ascii="Times New Roman"/>
          <w:b w:val="false"/>
          <w:i w:val="false"/>
          <w:color w:val="000000"/>
          <w:sz w:val="28"/>
        </w:rPr>
        <w:t>
</w:t>
      </w:r>
      <w:r>
        <w:br/>
      </w:r>
      <w:r>
        <w:rPr>
          <w:rFonts w:ascii="Times New Roman"/>
          <w:b w:val="false"/>
          <w:i w:val="false"/>
          <w:color w:val="000000"/>
          <w:sz w:val="28"/>
        </w:rPr>
        <w:t>
      012 Әскери қызметшiлердi және олардың отбасы мүшелерін емдеу
</w:t>
      </w:r>
      <w:r>
        <w:br/>
      </w:r>
      <w:r>
        <w:rPr>
          <w:rFonts w:ascii="Times New Roman"/>
          <w:b w:val="false"/>
          <w:i w:val="false"/>
          <w:color w:val="000000"/>
          <w:sz w:val="28"/>
        </w:rPr>
        <w:t>
</w:t>
      </w:r>
      <w:r>
        <w:rPr>
          <w:rFonts w:ascii="Times New Roman"/>
          <w:b w:val="false"/>
          <w:i/>
          <w:color w:val="000000"/>
          <w:sz w:val="28"/>
        </w:rPr>
        <w:t>
   225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019 Балаларды оңалту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министрлiгi
</w:t>
      </w:r>
      <w:r>
        <w:rPr>
          <w:rFonts w:ascii="Times New Roman"/>
          <w:b w:val="false"/>
          <w:i w:val="false"/>
          <w:color w:val="000000"/>
          <w:sz w:val="28"/>
        </w:rPr>
        <w:t>
</w:t>
      </w:r>
      <w:r>
        <w:br/>
      </w:r>
      <w:r>
        <w:rPr>
          <w:rFonts w:ascii="Times New Roman"/>
          <w:b w:val="false"/>
          <w:i w:val="false"/>
          <w:color w:val="000000"/>
          <w:sz w:val="28"/>
        </w:rPr>
        <w:t>
      001 Денсаулық сақтау саласында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006 Республикалық деңгейде халықтың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007 Қан өндірісі және оның компоненттері мен препараттары
</w:t>
      </w:r>
      <w:r>
        <w:br/>
      </w:r>
      <w:r>
        <w:rPr>
          <w:rFonts w:ascii="Times New Roman"/>
          <w:b w:val="false"/>
          <w:i w:val="false"/>
          <w:color w:val="000000"/>
          <w:sz w:val="28"/>
        </w:rPr>
        <w:t>
      008 Арнайы медицина резервiн сақтау
</w:t>
      </w:r>
      <w:r>
        <w:br/>
      </w:r>
      <w:r>
        <w:rPr>
          <w:rFonts w:ascii="Times New Roman"/>
          <w:b w:val="false"/>
          <w:i w:val="false"/>
          <w:color w:val="000000"/>
          <w:sz w:val="28"/>
        </w:rPr>
        <w:t>
      010 Жоғары мамандандырылған медициналық көмек көрсету
</w:t>
      </w:r>
      <w:r>
        <w:br/>
      </w:r>
      <w:r>
        <w:rPr>
          <w:rFonts w:ascii="Times New Roman"/>
          <w:b w:val="false"/>
          <w:i w:val="false"/>
          <w:color w:val="000000"/>
          <w:sz w:val="28"/>
        </w:rPr>
        <w:t>
      011 Туберкулезбен ауыратындарға мамандандырылған және
</w:t>
      </w:r>
      <w:r>
        <w:br/>
      </w:r>
      <w:r>
        <w:rPr>
          <w:rFonts w:ascii="Times New Roman"/>
          <w:b w:val="false"/>
          <w:i w:val="false"/>
          <w:color w:val="000000"/>
          <w:sz w:val="28"/>
        </w:rPr>
        <w:t>
          санитарлық-сауықтыру медициналық көмек көрсету
</w:t>
      </w:r>
      <w:r>
        <w:br/>
      </w:r>
      <w:r>
        <w:rPr>
          <w:rFonts w:ascii="Times New Roman"/>
          <w:b w:val="false"/>
          <w:i w:val="false"/>
          <w:color w:val="000000"/>
          <w:sz w:val="28"/>
        </w:rPr>
        <w:t>
      012 Ана мен баланы қорғау
</w:t>
      </w:r>
      <w:r>
        <w:br/>
      </w:r>
      <w:r>
        <w:rPr>
          <w:rFonts w:ascii="Times New Roman"/>
          <w:b w:val="false"/>
          <w:i w:val="false"/>
          <w:color w:val="000000"/>
          <w:sz w:val="28"/>
        </w:rPr>
        <w:t>
      013 Халықты аурудың жекелеген түрлері бойынша дәрі-дәрмекпен
</w:t>
      </w:r>
      <w:r>
        <w:br/>
      </w:r>
      <w:r>
        <w:rPr>
          <w:rFonts w:ascii="Times New Roman"/>
          <w:b w:val="false"/>
          <w:i w:val="false"/>
          <w:color w:val="000000"/>
          <w:sz w:val="28"/>
        </w:rPr>
        <w:t>
          қамтамасыз ету
</w:t>
      </w:r>
      <w:r>
        <w:br/>
      </w:r>
      <w:r>
        <w:rPr>
          <w:rFonts w:ascii="Times New Roman"/>
          <w:b w:val="false"/>
          <w:i w:val="false"/>
          <w:color w:val="000000"/>
          <w:sz w:val="28"/>
        </w:rPr>
        <w:t>
      017 Сот-медицина сараптамасы
</w:t>
      </w:r>
      <w:r>
        <w:br/>
      </w:r>
      <w:r>
        <w:rPr>
          <w:rFonts w:ascii="Times New Roman"/>
          <w:b w:val="false"/>
          <w:i w:val="false"/>
          <w:color w:val="000000"/>
          <w:sz w:val="28"/>
        </w:rPr>
        <w:t>
      018 Денсаулық сақтау саласында тарихи мұра құндылықтарын
</w:t>
      </w:r>
      <w:r>
        <w:br/>
      </w:r>
      <w:r>
        <w:rPr>
          <w:rFonts w:ascii="Times New Roman"/>
          <w:b w:val="false"/>
          <w:i w:val="false"/>
          <w:color w:val="000000"/>
          <w:sz w:val="28"/>
        </w:rPr>
        <w:t>
          сақтау
</w:t>
      </w:r>
      <w:r>
        <w:br/>
      </w:r>
      <w:r>
        <w:rPr>
          <w:rFonts w:ascii="Times New Roman"/>
          <w:b w:val="false"/>
          <w:i w:val="false"/>
          <w:color w:val="000000"/>
          <w:sz w:val="28"/>
        </w:rPr>
        <w:t>
      021 Салауатты өмір салтын насихаттау
</w:t>
      </w:r>
      <w:r>
        <w:br/>
      </w:r>
      <w:r>
        <w:rPr>
          <w:rFonts w:ascii="Times New Roman"/>
          <w:b w:val="false"/>
          <w:i w:val="false"/>
          <w:color w:val="000000"/>
          <w:sz w:val="28"/>
        </w:rPr>
        <w:t>
      022 Көрсетілетін медициналық қызметтердің сапасын талдау мен
</w:t>
      </w:r>
      <w:r>
        <w:br/>
      </w:r>
      <w:r>
        <w:rPr>
          <w:rFonts w:ascii="Times New Roman"/>
          <w:b w:val="false"/>
          <w:i w:val="false"/>
          <w:color w:val="000000"/>
          <w:sz w:val="28"/>
        </w:rPr>
        <w:t>
          бағалау
</w:t>
      </w:r>
      <w:r>
        <w:br/>
      </w:r>
      <w:r>
        <w:rPr>
          <w:rFonts w:ascii="Times New Roman"/>
          <w:b w:val="false"/>
          <w:i w:val="false"/>
          <w:color w:val="000000"/>
          <w:sz w:val="28"/>
        </w:rPr>
        <w:t>
      024 Денсаулық сақтау объектілерін жөндеуге Жамбыл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027 Жаңадан пайдалануға берілетін денсаулық сақтау
</w:t>
      </w:r>
      <w:r>
        <w:br/>
      </w:r>
      <w:r>
        <w:rPr>
          <w:rFonts w:ascii="Times New Roman"/>
          <w:b w:val="false"/>
          <w:i w:val="false"/>
          <w:color w:val="000000"/>
          <w:sz w:val="28"/>
        </w:rPr>
        <w:t>
          объектілерін ұстауға облыстық бюджеттерге, Астана және
</w:t>
      </w:r>
      <w:r>
        <w:br/>
      </w:r>
      <w:r>
        <w:rPr>
          <w:rFonts w:ascii="Times New Roman"/>
          <w:b w:val="false"/>
          <w:i w:val="false"/>
          <w:color w:val="000000"/>
          <w:sz w:val="28"/>
        </w:rPr>
        <w:t>
          Алматы қалаларының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029 Арал және Қазалы аудандарының халқына тегін
</w:t>
      </w:r>
      <w:r>
        <w:br/>
      </w:r>
      <w:r>
        <w:rPr>
          <w:rFonts w:ascii="Times New Roman"/>
          <w:b w:val="false"/>
          <w:i w:val="false"/>
          <w:color w:val="000000"/>
          <w:sz w:val="28"/>
        </w:rPr>
        <w:t>
          медициналық көмектің кепілді көлемін көрсету үшін
</w:t>
      </w:r>
      <w:r>
        <w:br/>
      </w:r>
      <w:r>
        <w:rPr>
          <w:rFonts w:ascii="Times New Roman"/>
          <w:b w:val="false"/>
          <w:i w:val="false"/>
          <w:color w:val="000000"/>
          <w:sz w:val="28"/>
        </w:rPr>
        <w:t>
          Қызылорда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033 Шалқар ауданының халқына тегін медициналық көмектің
</w:t>
      </w:r>
      <w:r>
        <w:br/>
      </w:r>
      <w:r>
        <w:rPr>
          <w:rFonts w:ascii="Times New Roman"/>
          <w:b w:val="false"/>
          <w:i w:val="false"/>
          <w:color w:val="000000"/>
          <w:sz w:val="28"/>
        </w:rPr>
        <w:t>
          кепілді көлемін көрсету үшін Ақтөбе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054 Жергілікті деңгейдегі денсаулық сақтау ұйымдарын
</w:t>
      </w:r>
      <w:r>
        <w:br/>
      </w:r>
      <w:r>
        <w:rPr>
          <w:rFonts w:ascii="Times New Roman"/>
          <w:b w:val="false"/>
          <w:i w:val="false"/>
          <w:color w:val="000000"/>
          <w:sz w:val="28"/>
        </w:rPr>
        <w:t>
          жарақтандыру үшін медициналық жабдықтарын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678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003 Әскери қызметшiлердi және олардың отбасы мүшелерін емдеу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004 Азаматтардың жекелеген санаттарына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005 Медициналық ұйымдарды техникалық және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қамсыздандыру және әлеуметтік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213    Қазақстан Республикасының Еңбек және халықты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001 Еңбек, жұмыспен қамту және халықты әлеуметтік қорғау
</w:t>
      </w:r>
      <w:r>
        <w:br/>
      </w:r>
      <w:r>
        <w:rPr>
          <w:rFonts w:ascii="Times New Roman"/>
          <w:b w:val="false"/>
          <w:i w:val="false"/>
          <w:color w:val="000000"/>
          <w:sz w:val="28"/>
        </w:rPr>
        <w:t>
          саласындағы уәкілетті органның қызметін қамтамасыз ету
</w:t>
      </w:r>
      <w:r>
        <w:br/>
      </w:r>
      <w:r>
        <w:rPr>
          <w:rFonts w:ascii="Times New Roman"/>
          <w:b w:val="false"/>
          <w:i w:val="false"/>
          <w:color w:val="000000"/>
          <w:sz w:val="28"/>
        </w:rPr>
        <w:t>
      002 Зейнетақы бағдарламасы
</w:t>
      </w:r>
      <w:r>
        <w:br/>
      </w:r>
      <w:r>
        <w:rPr>
          <w:rFonts w:ascii="Times New Roman"/>
          <w:b w:val="false"/>
          <w:i w:val="false"/>
          <w:color w:val="000000"/>
          <w:sz w:val="28"/>
        </w:rPr>
        <w:t>
      003 Мемлекеттiк әлеуметтiк жәрдемақылар
</w:t>
      </w:r>
      <w:r>
        <w:br/>
      </w:r>
      <w:r>
        <w:rPr>
          <w:rFonts w:ascii="Times New Roman"/>
          <w:b w:val="false"/>
          <w:i w:val="false"/>
          <w:color w:val="000000"/>
          <w:sz w:val="28"/>
        </w:rPr>
        <w:t>
      004 Арнайы мемлекеттiк жәрдемақылар
</w:t>
      </w:r>
      <w:r>
        <w:br/>
      </w:r>
      <w:r>
        <w:rPr>
          <w:rFonts w:ascii="Times New Roman"/>
          <w:b w:val="false"/>
          <w:i w:val="false"/>
          <w:color w:val="000000"/>
          <w:sz w:val="28"/>
        </w:rPr>
        <w:t>
      005 Жерлеуге берiлетiн жәрдемақы
</w:t>
      </w:r>
      <w:r>
        <w:br/>
      </w:r>
      <w:r>
        <w:rPr>
          <w:rFonts w:ascii="Times New Roman"/>
          <w:b w:val="false"/>
          <w:i w:val="false"/>
          <w:color w:val="000000"/>
          <w:sz w:val="28"/>
        </w:rPr>
        <w:t>
      006 Жер астындағы және ашық тау-кен жұмыстарында, еңбектiң
</w:t>
      </w:r>
      <w:r>
        <w:br/>
      </w:r>
      <w:r>
        <w:rPr>
          <w:rFonts w:ascii="Times New Roman"/>
          <w:b w:val="false"/>
          <w:i w:val="false"/>
          <w:color w:val="000000"/>
          <w:sz w:val="28"/>
        </w:rPr>
        <w:t>
          ерекше зиян және ерекше ауыр жағдайында жұмыс iстеген
</w:t>
      </w:r>
      <w:r>
        <w:br/>
      </w:r>
      <w:r>
        <w:rPr>
          <w:rFonts w:ascii="Times New Roman"/>
          <w:b w:val="false"/>
          <w:i w:val="false"/>
          <w:color w:val="000000"/>
          <w:sz w:val="28"/>
        </w:rPr>
        <w:t>
          адамдарға мемлекеттiк арнайы жәрдемақылар
</w:t>
      </w:r>
      <w:r>
        <w:br/>
      </w:r>
      <w:r>
        <w:rPr>
          <w:rFonts w:ascii="Times New Roman"/>
          <w:b w:val="false"/>
          <w:i w:val="false"/>
          <w:color w:val="000000"/>
          <w:sz w:val="28"/>
        </w:rPr>
        <w:t>
      007 Бала тууға байланысты біржолғы мемлекеттік жәрдемақылар
</w:t>
      </w:r>
      <w:r>
        <w:br/>
      </w:r>
      <w:r>
        <w:rPr>
          <w:rFonts w:ascii="Times New Roman"/>
          <w:b w:val="false"/>
          <w:i w:val="false"/>
          <w:color w:val="000000"/>
          <w:sz w:val="28"/>
        </w:rPr>
        <w:t>
      008 Семей ядролық полигонындағы ядролық сынақтар салдарынан
</w:t>
      </w:r>
      <w:r>
        <w:br/>
      </w:r>
      <w:r>
        <w:rPr>
          <w:rFonts w:ascii="Times New Roman"/>
          <w:b w:val="false"/>
          <w:i w:val="false"/>
          <w:color w:val="000000"/>
          <w:sz w:val="28"/>
        </w:rPr>
        <w:t>
          зардап шеккен зейнеткерлерге, мемлекеттік әлеуметтік
</w:t>
      </w:r>
      <w:r>
        <w:br/>
      </w:r>
      <w:r>
        <w:rPr>
          <w:rFonts w:ascii="Times New Roman"/>
          <w:b w:val="false"/>
          <w:i w:val="false"/>
          <w:color w:val="000000"/>
          <w:sz w:val="28"/>
        </w:rPr>
        <w:t>
          жәрдемақы алушыларға біржолғы мемлекеттік ақшалай
</w:t>
      </w:r>
      <w:r>
        <w:br/>
      </w:r>
      <w:r>
        <w:rPr>
          <w:rFonts w:ascii="Times New Roman"/>
          <w:b w:val="false"/>
          <w:i w:val="false"/>
          <w:color w:val="000000"/>
          <w:sz w:val="28"/>
        </w:rPr>
        <w:t>
          өтемақылар
</w:t>
      </w:r>
      <w:r>
        <w:br/>
      </w:r>
      <w:r>
        <w:rPr>
          <w:rFonts w:ascii="Times New Roman"/>
          <w:b w:val="false"/>
          <w:i w:val="false"/>
          <w:color w:val="000000"/>
          <w:sz w:val="28"/>
        </w:rPr>
        <w:t>
      009 Мүгедектер мен ардагерлердi оңалту және әлеуметтік қорғау
</w:t>
      </w:r>
      <w:r>
        <w:br/>
      </w:r>
      <w:r>
        <w:rPr>
          <w:rFonts w:ascii="Times New Roman"/>
          <w:b w:val="false"/>
          <w:i w:val="false"/>
          <w:color w:val="000000"/>
          <w:sz w:val="28"/>
        </w:rPr>
        <w:t>
      010 Ақталған азаматтар-жаппай саяси қуғын-сүргін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қызметшiлердiң
</w:t>
      </w:r>
      <w:r>
        <w:br/>
      </w:r>
      <w:r>
        <w:rPr>
          <w:rFonts w:ascii="Times New Roman"/>
          <w:b w:val="false"/>
          <w:i w:val="false"/>
          <w:color w:val="000000"/>
          <w:sz w:val="28"/>
        </w:rPr>
        <w:t>
          ата-аналарына, асырап алушыларына, қамқоршыларына
</w:t>
      </w:r>
      <w:r>
        <w:br/>
      </w:r>
      <w:r>
        <w:rPr>
          <w:rFonts w:ascii="Times New Roman"/>
          <w:b w:val="false"/>
          <w:i w:val="false"/>
          <w:color w:val="000000"/>
          <w:sz w:val="28"/>
        </w:rPr>
        <w:t>
          бiржолғы төлемдер
</w:t>
      </w:r>
      <w:r>
        <w:br/>
      </w:r>
      <w:r>
        <w:rPr>
          <w:rFonts w:ascii="Times New Roman"/>
          <w:b w:val="false"/>
          <w:i w:val="false"/>
          <w:color w:val="000000"/>
          <w:sz w:val="28"/>
        </w:rPr>
        <w:t>
      013 Зейнетақылар мен жәрдемақыларды төлеуді қамтамасыз ету
</w:t>
      </w:r>
      <w:r>
        <w:br/>
      </w:r>
      <w:r>
        <w:rPr>
          <w:rFonts w:ascii="Times New Roman"/>
          <w:b w:val="false"/>
          <w:i w:val="false"/>
          <w:color w:val="000000"/>
          <w:sz w:val="28"/>
        </w:rPr>
        <w:t>
      014 Жұмыспен қамту және кедейшілік базасы бойынша
</w:t>
      </w:r>
      <w:r>
        <w:br/>
      </w:r>
      <w:r>
        <w:rPr>
          <w:rFonts w:ascii="Times New Roman"/>
          <w:b w:val="false"/>
          <w:i w:val="false"/>
          <w:color w:val="000000"/>
          <w:sz w:val="28"/>
        </w:rPr>
        <w:t>
          ақпараттық-талдамалы қамтамасыз ету
</w:t>
      </w:r>
      <w:r>
        <w:br/>
      </w:r>
      <w:r>
        <w:rPr>
          <w:rFonts w:ascii="Times New Roman"/>
          <w:b w:val="false"/>
          <w:i w:val="false"/>
          <w:color w:val="000000"/>
          <w:sz w:val="28"/>
        </w:rPr>
        <w:t>
      016 Заңды тұлғаның қызметі тоқтатылған жағдайда, сот
</w:t>
      </w:r>
      <w:r>
        <w:br/>
      </w:r>
      <w:r>
        <w:rPr>
          <w:rFonts w:ascii="Times New Roman"/>
          <w:b w:val="false"/>
          <w:i w:val="false"/>
          <w:color w:val="000000"/>
          <w:sz w:val="28"/>
        </w:rPr>
        <w:t>
          мемлекетке жүктеген, өмiр мен денсаулығына келтiрiлген
</w:t>
      </w:r>
      <w:r>
        <w:br/>
      </w:r>
      <w:r>
        <w:rPr>
          <w:rFonts w:ascii="Times New Roman"/>
          <w:b w:val="false"/>
          <w:i w:val="false"/>
          <w:color w:val="000000"/>
          <w:sz w:val="28"/>
        </w:rPr>
        <w:t>
          зиянды өтеу
</w:t>
      </w:r>
      <w:r>
        <w:br/>
      </w:r>
      <w:r>
        <w:rPr>
          <w:rFonts w:ascii="Times New Roman"/>
          <w:b w:val="false"/>
          <w:i w:val="false"/>
          <w:color w:val="000000"/>
          <w:sz w:val="28"/>
        </w:rPr>
        <w:t>
      019 Арал және Қазалы аудандарының халқына атаулы әлеуметтік
</w:t>
      </w:r>
      <w:r>
        <w:br/>
      </w:r>
      <w:r>
        <w:rPr>
          <w:rFonts w:ascii="Times New Roman"/>
          <w:b w:val="false"/>
          <w:i w:val="false"/>
          <w:color w:val="000000"/>
          <w:sz w:val="28"/>
        </w:rPr>
        <w:t>
          мемлекеттік көмек көрсетуге Қызылорда облысының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020 Мемлекеттік қызметшілердің жалақысына қосылатын
</w:t>
      </w:r>
      <w:r>
        <w:br/>
      </w:r>
      <w:r>
        <w:rPr>
          <w:rFonts w:ascii="Times New Roman"/>
          <w:b w:val="false"/>
          <w:i w:val="false"/>
          <w:color w:val="000000"/>
          <w:sz w:val="28"/>
        </w:rPr>
        <w:t>
          сауықтыруға арналған материалдық көмекті және экологиялық
</w:t>
      </w:r>
      <w:r>
        <w:br/>
      </w:r>
      <w:r>
        <w:rPr>
          <w:rFonts w:ascii="Times New Roman"/>
          <w:b w:val="false"/>
          <w:i w:val="false"/>
          <w:color w:val="000000"/>
          <w:sz w:val="28"/>
        </w:rPr>
        <w:t>
          үстемеақыларды төлеу үшін Қызылорда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021 Шалқар ауданының халқына мемлекеттік атаулы әлеуметтік
</w:t>
      </w:r>
      <w:r>
        <w:br/>
      </w:r>
      <w:r>
        <w:rPr>
          <w:rFonts w:ascii="Times New Roman"/>
          <w:b w:val="false"/>
          <w:i w:val="false"/>
          <w:color w:val="000000"/>
          <w:sz w:val="28"/>
        </w:rPr>
        <w:t>
          көмек көрсетуге Ақтөбе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министрлігі
</w:t>
      </w:r>
      <w:r>
        <w:rPr>
          <w:rFonts w:ascii="Times New Roman"/>
          <w:b w:val="false"/>
          <w:i w:val="false"/>
          <w:color w:val="000000"/>
          <w:sz w:val="28"/>
        </w:rPr>
        <w:t>
</w:t>
      </w:r>
      <w:r>
        <w:br/>
      </w:r>
      <w:r>
        <w:rPr>
          <w:rFonts w:ascii="Times New Roman"/>
          <w:b w:val="false"/>
          <w:i w:val="false"/>
          <w:color w:val="000000"/>
          <w:sz w:val="28"/>
        </w:rPr>
        <w:t>
      026 Жергілікті бюджеттен қаржыландырылатын мамандандырылған
</w:t>
      </w:r>
      <w:r>
        <w:br/>
      </w:r>
      <w:r>
        <w:rPr>
          <w:rFonts w:ascii="Times New Roman"/>
          <w:b w:val="false"/>
          <w:i w:val="false"/>
          <w:color w:val="000000"/>
          <w:sz w:val="28"/>
        </w:rPr>
        <w:t>
          білім беру ұйымдарында оқитын мүгедек балаларды сурдо-
</w:t>
      </w:r>
      <w:r>
        <w:br/>
      </w:r>
      <w:r>
        <w:rPr>
          <w:rFonts w:ascii="Times New Roman"/>
          <w:b w:val="false"/>
          <w:i w:val="false"/>
          <w:color w:val="000000"/>
          <w:sz w:val="28"/>
        </w:rPr>
        <w:t>
          және тифлоқұралдармен қамтамасыз етуге облыстық
</w:t>
      </w:r>
      <w:r>
        <w:br/>
      </w:r>
      <w:r>
        <w:rPr>
          <w:rFonts w:ascii="Times New Roman"/>
          <w:b w:val="false"/>
          <w:i w:val="false"/>
          <w:color w:val="000000"/>
          <w:sz w:val="28"/>
        </w:rPr>
        <w:t>
          бюджеттерге,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030 Патронат тәрбиешілерге берілген баланы (балаларды)
</w:t>
      </w:r>
      <w:r>
        <w:br/>
      </w:r>
      <w:r>
        <w:rPr>
          <w:rFonts w:ascii="Times New Roman"/>
          <w:b w:val="false"/>
          <w:i w:val="false"/>
          <w:color w:val="000000"/>
          <w:sz w:val="28"/>
        </w:rPr>
        <w:t>
          ұстауға ақшалай қаражатты төлеу үшін облыстық бюджеттерге,
</w:t>
      </w:r>
      <w:r>
        <w:br/>
      </w:r>
      <w:r>
        <w:rPr>
          <w:rFonts w:ascii="Times New Roman"/>
          <w:b w:val="false"/>
          <w:i w:val="false"/>
          <w:color w:val="000000"/>
          <w:sz w:val="28"/>
        </w:rPr>
        <w:t>
          Астана және Алматы қалаларының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018 Қалалық телекоммуникациялық желілердің абоненттері болып
</w:t>
      </w:r>
      <w:r>
        <w:br/>
      </w:r>
      <w:r>
        <w:rPr>
          <w:rFonts w:ascii="Times New Roman"/>
          <w:b w:val="false"/>
          <w:i w:val="false"/>
          <w:color w:val="000000"/>
          <w:sz w:val="28"/>
        </w:rPr>
        <w:t>
          табылатын, әлеуметтік қорғалатын азаматтардың телефон
</w:t>
      </w:r>
      <w:r>
        <w:br/>
      </w:r>
      <w:r>
        <w:rPr>
          <w:rFonts w:ascii="Times New Roman"/>
          <w:b w:val="false"/>
          <w:i w:val="false"/>
          <w:color w:val="000000"/>
          <w:sz w:val="28"/>
        </w:rPr>
        <w:t>
          үшін абоненттік төлем тарифінің көтерілуіне өтемақыға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605    Қазақстан Республикасының Көшi-қон және демография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жөніндегi агенттiгi
</w:t>
      </w:r>
      <w:r>
        <w:rPr>
          <w:rFonts w:ascii="Times New Roman"/>
          <w:b w:val="false"/>
          <w:i w:val="false"/>
          <w:color w:val="000000"/>
          <w:sz w:val="28"/>
        </w:rPr>
        <w:t>
</w:t>
      </w:r>
      <w:r>
        <w:br/>
      </w:r>
      <w:r>
        <w:rPr>
          <w:rFonts w:ascii="Times New Roman"/>
          <w:b w:val="false"/>
          <w:i w:val="false"/>
          <w:color w:val="000000"/>
          <w:sz w:val="28"/>
        </w:rPr>
        <w:t>
      001 Көші-қон және демография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Оралмандарды тарихи отанына қоныстандыру және әлеуметтiк
</w:t>
      </w:r>
      <w:r>
        <w:br/>
      </w:r>
      <w:r>
        <w:rPr>
          <w:rFonts w:ascii="Times New Roman"/>
          <w:b w:val="false"/>
          <w:i w:val="false"/>
          <w:color w:val="000000"/>
          <w:sz w:val="28"/>
        </w:rPr>
        <w:t>
          қорғау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231    Қазақстан Республикасының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министрлiгi
</w:t>
      </w:r>
      <w:r>
        <w:rPr>
          <w:rFonts w:ascii="Times New Roman"/>
          <w:b w:val="false"/>
          <w:i w:val="false"/>
          <w:color w:val="000000"/>
          <w:sz w:val="28"/>
        </w:rPr>
        <w:t>
</w:t>
      </w:r>
      <w:r>
        <w:br/>
      </w:r>
      <w:r>
        <w:rPr>
          <w:rFonts w:ascii="Times New Roman"/>
          <w:b w:val="false"/>
          <w:i w:val="false"/>
          <w:color w:val="000000"/>
          <w:sz w:val="28"/>
        </w:rPr>
        <w:t>
      048 Күзгі-қысқы маусымда өңірді электр энергиясымен
</w:t>
      </w:r>
      <w:r>
        <w:br/>
      </w:r>
      <w:r>
        <w:rPr>
          <w:rFonts w:ascii="Times New Roman"/>
          <w:b w:val="false"/>
          <w:i w:val="false"/>
          <w:color w:val="000000"/>
          <w:sz w:val="28"/>
        </w:rPr>
        <w:t>
          қамтамасыз ету үшін Жамбыл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министрлігі
</w:t>
      </w:r>
      <w:r>
        <w:rPr>
          <w:rFonts w:ascii="Times New Roman"/>
          <w:b w:val="false"/>
          <w:i w:val="false"/>
          <w:color w:val="000000"/>
          <w:sz w:val="28"/>
        </w:rPr>
        <w:t>
</w:t>
      </w:r>
      <w:r>
        <w:br/>
      </w:r>
      <w:r>
        <w:rPr>
          <w:rFonts w:ascii="Times New Roman"/>
          <w:b w:val="false"/>
          <w:i w:val="false"/>
          <w:color w:val="000000"/>
          <w:sz w:val="28"/>
        </w:rPr>
        <w:t>
      036 Сумен жабдықтау жүйелерін дамытуға Атырау облысының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037 Приозерск қаласының инфрақұрылымын қолдау үшін Қарағанды
</w:t>
      </w:r>
      <w:r>
        <w:br/>
      </w:r>
      <w:r>
        <w:rPr>
          <w:rFonts w:ascii="Times New Roman"/>
          <w:b w:val="false"/>
          <w:i w:val="false"/>
          <w:color w:val="000000"/>
          <w:sz w:val="28"/>
        </w:rPr>
        <w:t>
          облысының бюджетіне берілетін мақсатты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министрлiгi
</w:t>
      </w:r>
      <w:r>
        <w:rPr>
          <w:rFonts w:ascii="Times New Roman"/>
          <w:b w:val="false"/>
          <w:i w:val="false"/>
          <w:color w:val="000000"/>
          <w:sz w:val="28"/>
        </w:rPr>
        <w:t>
</w:t>
      </w:r>
      <w:r>
        <w:br/>
      </w:r>
      <w:r>
        <w:rPr>
          <w:rFonts w:ascii="Times New Roman"/>
          <w:b w:val="false"/>
          <w:i w:val="false"/>
          <w:color w:val="000000"/>
          <w:sz w:val="28"/>
        </w:rPr>
        <w:t>
      003 Ғылыми-мәдени құндылықтарды сақтау
</w:t>
      </w:r>
      <w:r>
        <w:br/>
      </w:r>
      <w:r>
        <w:rPr>
          <w:rFonts w:ascii="Times New Roman"/>
          <w:b w:val="false"/>
          <w:i w:val="false"/>
          <w:color w:val="000000"/>
          <w:sz w:val="28"/>
        </w:rPr>
        <w:t>
      006 Ғылыми, ғылыми-техникалық және ғылыми-педагогикалық
</w:t>
      </w:r>
      <w:r>
        <w:br/>
      </w:r>
      <w:r>
        <w:rPr>
          <w:rFonts w:ascii="Times New Roman"/>
          <w:b w:val="false"/>
          <w:i w:val="false"/>
          <w:color w:val="000000"/>
          <w:sz w:val="28"/>
        </w:rPr>
        <w:t>
          ақпараттың қол жетiмдiлiгiн қамтамасыз ету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министрлігі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жалпыға қол
</w:t>
      </w:r>
      <w:r>
        <w:br/>
      </w:r>
      <w:r>
        <w:rPr>
          <w:rFonts w:ascii="Times New Roman"/>
          <w:b w:val="false"/>
          <w:i w:val="false"/>
          <w:color w:val="000000"/>
          <w:sz w:val="28"/>
        </w:rPr>
        <w:t>
          жетiмдiлігін қамтамасыз ету
</w:t>
      </w:r>
      <w:r>
        <w:br/>
      </w:r>
      <w:r>
        <w:rPr>
          <w:rFonts w:ascii="Times New Roman"/>
          <w:b w:val="false"/>
          <w:i w:val="false"/>
          <w:color w:val="000000"/>
          <w:sz w:val="28"/>
        </w:rPr>
        <w:t>
</w:t>
      </w:r>
      <w:r>
        <w:rPr>
          <w:rFonts w:ascii="Times New Roman"/>
          <w:b w:val="false"/>
          <w:i/>
          <w:color w:val="000000"/>
          <w:sz w:val="28"/>
        </w:rPr>
        <w:t>
   235    Қазақстан Республикасының Мәдениет министрлiгi
</w:t>
      </w:r>
      <w:r>
        <w:rPr>
          <w:rFonts w:ascii="Times New Roman"/>
          <w:b w:val="false"/>
          <w:i w:val="false"/>
          <w:color w:val="000000"/>
          <w:sz w:val="28"/>
        </w:rPr>
        <w:t>
</w:t>
      </w:r>
      <w:r>
        <w:br/>
      </w:r>
      <w:r>
        <w:rPr>
          <w:rFonts w:ascii="Times New Roman"/>
          <w:b w:val="false"/>
          <w:i w:val="false"/>
          <w:color w:val="000000"/>
          <w:sz w:val="28"/>
        </w:rPr>
        <w:t>
      001 Мәдениет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Тарихи-мәдени құндылықтарды сақтау
</w:t>
      </w:r>
      <w:r>
        <w:br/>
      </w:r>
      <w:r>
        <w:rPr>
          <w:rFonts w:ascii="Times New Roman"/>
          <w:b w:val="false"/>
          <w:i w:val="false"/>
          <w:color w:val="000000"/>
          <w:sz w:val="28"/>
        </w:rPr>
        <w:t>
      004 Тарихи-мәдени мұра ескерткіштерін сақтауды қамтамасыз ету
</w:t>
      </w:r>
      <w:r>
        <w:br/>
      </w:r>
      <w:r>
        <w:rPr>
          <w:rFonts w:ascii="Times New Roman"/>
          <w:b w:val="false"/>
          <w:i w:val="false"/>
          <w:color w:val="000000"/>
          <w:sz w:val="28"/>
        </w:rPr>
        <w:t>
      005 Ұлттық фильмдер шығару
</w:t>
      </w:r>
      <w:r>
        <w:br/>
      </w:r>
      <w:r>
        <w:rPr>
          <w:rFonts w:ascii="Times New Roman"/>
          <w:b w:val="false"/>
          <w:i w:val="false"/>
          <w:color w:val="000000"/>
          <w:sz w:val="28"/>
        </w:rPr>
        <w:t>
      006 Мұрағат қорын сақтауды қамтамасыз ету
</w:t>
      </w:r>
      <w:r>
        <w:br/>
      </w:r>
      <w:r>
        <w:rPr>
          <w:rFonts w:ascii="Times New Roman"/>
          <w:b w:val="false"/>
          <w:i w:val="false"/>
          <w:color w:val="000000"/>
          <w:sz w:val="28"/>
        </w:rPr>
        <w:t>
      007 Әлеуметтiк маңызды және мәдени iс-шараларды өткізу
</w:t>
      </w:r>
      <w:r>
        <w:br/>
      </w:r>
      <w:r>
        <w:rPr>
          <w:rFonts w:ascii="Times New Roman"/>
          <w:b w:val="false"/>
          <w:i w:val="false"/>
          <w:color w:val="000000"/>
          <w:sz w:val="28"/>
        </w:rPr>
        <w:t>
      008 Мемлекет қайраткерлерінің бейнесін мәңгі есте сақтау
</w:t>
      </w:r>
      <w:r>
        <w:br/>
      </w:r>
      <w:r>
        <w:rPr>
          <w:rFonts w:ascii="Times New Roman"/>
          <w:b w:val="false"/>
          <w:i w:val="false"/>
          <w:color w:val="000000"/>
          <w:sz w:val="28"/>
        </w:rPr>
        <w:t>
      009 Жастар саясатын жүргізу
</w:t>
      </w:r>
      <w:r>
        <w:br/>
      </w:r>
      <w:r>
        <w:rPr>
          <w:rFonts w:ascii="Times New Roman"/>
          <w:b w:val="false"/>
          <w:i w:val="false"/>
          <w:color w:val="000000"/>
          <w:sz w:val="28"/>
        </w:rPr>
        <w:t>
      010 Мемлекеттік және басқа да тілдерді дамыту
</w:t>
      </w:r>
      <w:r>
        <w:br/>
      </w:r>
      <w:r>
        <w:rPr>
          <w:rFonts w:ascii="Times New Roman"/>
          <w:b w:val="false"/>
          <w:i w:val="false"/>
          <w:color w:val="000000"/>
          <w:sz w:val="28"/>
        </w:rPr>
        <w:t>
      011 Мемлекеттік сыйлықтар мен стипендиялар
</w:t>
      </w:r>
      <w:r>
        <w:br/>
      </w:r>
      <w:r>
        <w:rPr>
          <w:rFonts w:ascii="Times New Roman"/>
          <w:b w:val="false"/>
          <w:i w:val="false"/>
          <w:color w:val="000000"/>
          <w:sz w:val="28"/>
        </w:rPr>
        <w:t>
      012 Театр-концерт ұйымдарының жұмысын қамтамасыз ету
</w:t>
      </w:r>
      <w:r>
        <w:br/>
      </w:r>
      <w:r>
        <w:rPr>
          <w:rFonts w:ascii="Times New Roman"/>
          <w:b w:val="false"/>
          <w:i w:val="false"/>
          <w:color w:val="000000"/>
          <w:sz w:val="28"/>
        </w:rPr>
        <w:t>
      013 Ақпараттың жалпыға қол жетімділігін қамтамасыз ету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236    Қазақстан Республикасының Ақпарат министрлiгi
</w:t>
      </w:r>
      <w:r>
        <w:rPr>
          <w:rFonts w:ascii="Times New Roman"/>
          <w:b w:val="false"/>
          <w:i w:val="false"/>
          <w:color w:val="000000"/>
          <w:sz w:val="28"/>
        </w:rPr>
        <w:t>
</w:t>
      </w:r>
      <w:r>
        <w:br/>
      </w:r>
      <w:r>
        <w:rPr>
          <w:rFonts w:ascii="Times New Roman"/>
          <w:b w:val="false"/>
          <w:i w:val="false"/>
          <w:color w:val="000000"/>
          <w:sz w:val="28"/>
        </w:rPr>
        <w:t>
      001 Ақпарат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Баспа мұрағатының сақталуын қамтамасыз ету
</w:t>
      </w:r>
      <w:r>
        <w:br/>
      </w:r>
      <w:r>
        <w:rPr>
          <w:rFonts w:ascii="Times New Roman"/>
          <w:b w:val="false"/>
          <w:i w:val="false"/>
          <w:color w:val="000000"/>
          <w:sz w:val="28"/>
        </w:rPr>
        <w:t>
      003 Мемлекеттік ақпараттық саясатты жүргізу
</w:t>
      </w:r>
      <w:r>
        <w:br/>
      </w:r>
      <w:r>
        <w:rPr>
          <w:rFonts w:ascii="Times New Roman"/>
          <w:b w:val="false"/>
          <w:i w:val="false"/>
          <w:color w:val="000000"/>
          <w:sz w:val="28"/>
        </w:rPr>
        <w:t>
      004 Мемлекеттік сыйлықтар мен стипендиялар
</w:t>
      </w:r>
      <w:r>
        <w:br/>
      </w:r>
      <w:r>
        <w:rPr>
          <w:rFonts w:ascii="Times New Roman"/>
          <w:b w:val="false"/>
          <w:i w:val="false"/>
          <w:color w:val="000000"/>
          <w:sz w:val="28"/>
        </w:rPr>
        <w:t>
      005 Әдебиеттің әлеуметтік маңызды түрлерін басып шығару
</w:t>
      </w:r>
      <w:r>
        <w:br/>
      </w:r>
      <w:r>
        <w:rPr>
          <w:rFonts w:ascii="Times New Roman"/>
          <w:b w:val="false"/>
          <w:i w:val="false"/>
          <w:color w:val="000000"/>
          <w:sz w:val="28"/>
        </w:rPr>
        <w:t>
      006 Ішкі саяси тұрақтылық және қоғамдық келісім саласында
</w:t>
      </w:r>
      <w:r>
        <w:br/>
      </w:r>
      <w:r>
        <w:rPr>
          <w:rFonts w:ascii="Times New Roman"/>
          <w:b w:val="false"/>
          <w:i w:val="false"/>
          <w:color w:val="000000"/>
          <w:sz w:val="28"/>
        </w:rPr>
        <w:t>
          мемлекеттік саясатты жүргізу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613    Қазақстан Республикасының Туризм және спорт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001 Туризм, спорт және дене шынықтыру саласындағы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006 Қазақстанның туристік имиджін қалыптастыру
</w:t>
      </w:r>
      <w:r>
        <w:br/>
      </w:r>
      <w:r>
        <w:rPr>
          <w:rFonts w:ascii="Times New Roman"/>
          <w:b w:val="false"/>
          <w:i w:val="false"/>
          <w:color w:val="000000"/>
          <w:sz w:val="28"/>
        </w:rPr>
        <w:t>
      007 Мемлекеттiк сыйлықтар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 жүргізу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039 Жойылған шахталардың қызметкерлерiнiң денсаулығына
</w:t>
      </w:r>
      <w:r>
        <w:br/>
      </w:r>
      <w:r>
        <w:rPr>
          <w:rFonts w:ascii="Times New Roman"/>
          <w:b w:val="false"/>
          <w:i w:val="false"/>
          <w:color w:val="000000"/>
          <w:sz w:val="28"/>
        </w:rPr>
        <w:t>
          келтiрiлген зиянды өтеу жөнiндегi "Қарағанды көмiр
</w:t>
      </w:r>
      <w:r>
        <w:br/>
      </w:r>
      <w:r>
        <w:rPr>
          <w:rFonts w:ascii="Times New Roman"/>
          <w:b w:val="false"/>
          <w:i w:val="false"/>
          <w:color w:val="000000"/>
          <w:sz w:val="28"/>
        </w:rPr>
        <w:t>
          шахтасы" мiндеттемелерін орындау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w:t>
      </w:r>
      <w:r>
        <w:br/>
      </w:r>
      <w:r>
        <w:rPr>
          <w:rFonts w:ascii="Times New Roman"/>
          <w:b w:val="false"/>
          <w:i w:val="false"/>
          <w:color w:val="000000"/>
          <w:sz w:val="28"/>
        </w:rPr>
        <w:t>
</w:t>
      </w:r>
      <w:r>
        <w:rPr>
          <w:rFonts w:ascii="Times New Roman"/>
          <w:b w:val="false"/>
          <w:i/>
          <w:color w:val="000000"/>
          <w:sz w:val="28"/>
        </w:rPr>
        <w:t>
   231    Қазақстан Республикасының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министрлiгi
</w:t>
      </w:r>
      <w:r>
        <w:rPr>
          <w:rFonts w:ascii="Times New Roman"/>
          <w:b w:val="false"/>
          <w:i w:val="false"/>
          <w:color w:val="000000"/>
          <w:sz w:val="28"/>
        </w:rPr>
        <w:t>
</w:t>
      </w:r>
      <w:r>
        <w:br/>
      </w:r>
      <w:r>
        <w:rPr>
          <w:rFonts w:ascii="Times New Roman"/>
          <w:b w:val="false"/>
          <w:i w:val="false"/>
          <w:color w:val="000000"/>
          <w:sz w:val="28"/>
        </w:rPr>
        <w:t>
      001 Энергетика және минералдық ресурстар саласында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Мұнай-газ жобалары бойынша пайдалану құқығы
</w:t>
      </w:r>
      <w:r>
        <w:br/>
      </w:r>
      <w:r>
        <w:rPr>
          <w:rFonts w:ascii="Times New Roman"/>
          <w:b w:val="false"/>
          <w:i w:val="false"/>
          <w:color w:val="000000"/>
          <w:sz w:val="28"/>
        </w:rPr>
        <w:t>
          мердігерлерге берілуі тиіс мемлекеттік мүліктің есепке
</w:t>
      </w:r>
      <w:r>
        <w:br/>
      </w:r>
      <w:r>
        <w:rPr>
          <w:rFonts w:ascii="Times New Roman"/>
          <w:b w:val="false"/>
          <w:i w:val="false"/>
          <w:color w:val="000000"/>
          <w:sz w:val="28"/>
        </w:rPr>
        <w:t>
          алуды жүргізуді қамтамасыз ету
</w:t>
      </w:r>
      <w:r>
        <w:br/>
      </w:r>
      <w:r>
        <w:rPr>
          <w:rFonts w:ascii="Times New Roman"/>
          <w:b w:val="false"/>
          <w:i w:val="false"/>
          <w:color w:val="000000"/>
          <w:sz w:val="28"/>
        </w:rPr>
        <w:t>
      008 Уран кенiштерiн тұмшалау және жою, техногендiк
</w:t>
      </w:r>
      <w:r>
        <w:br/>
      </w:r>
      <w:r>
        <w:rPr>
          <w:rFonts w:ascii="Times New Roman"/>
          <w:b w:val="false"/>
          <w:i w:val="false"/>
          <w:color w:val="000000"/>
          <w:sz w:val="28"/>
        </w:rPr>
        <w:t>
          қалдықтарды көму
</w:t>
      </w:r>
      <w:r>
        <w:br/>
      </w:r>
      <w:r>
        <w:rPr>
          <w:rFonts w:ascii="Times New Roman"/>
          <w:b w:val="false"/>
          <w:i w:val="false"/>
          <w:color w:val="000000"/>
          <w:sz w:val="28"/>
        </w:rPr>
        <w:t>
      009 Қарағанды көмiр бассейнiнiң шахталарын жабу
</w:t>
      </w:r>
      <w:r>
        <w:br/>
      </w:r>
      <w:r>
        <w:rPr>
          <w:rFonts w:ascii="Times New Roman"/>
          <w:b w:val="false"/>
          <w:i w:val="false"/>
          <w:color w:val="000000"/>
          <w:sz w:val="28"/>
        </w:rPr>
        <w:t>
      011 Радиациялық қауіпсіздікті қамтамасыз ету
</w:t>
      </w:r>
      <w:r>
        <w:br/>
      </w:r>
      <w:r>
        <w:rPr>
          <w:rFonts w:ascii="Times New Roman"/>
          <w:b w:val="false"/>
          <w:i w:val="false"/>
          <w:color w:val="000000"/>
          <w:sz w:val="28"/>
        </w:rPr>
        <w:t>
      012 Геологиялық ақпаратты түзу
</w:t>
      </w:r>
      <w:r>
        <w:br/>
      </w:r>
      <w:r>
        <w:rPr>
          <w:rFonts w:ascii="Times New Roman"/>
          <w:b w:val="false"/>
          <w:i w:val="false"/>
          <w:color w:val="000000"/>
          <w:sz w:val="28"/>
        </w:rPr>
        <w:t>
      013 Мемлекеттік геологиялық зерделеу
</w:t>
      </w:r>
      <w:r>
        <w:br/>
      </w:r>
      <w:r>
        <w:rPr>
          <w:rFonts w:ascii="Times New Roman"/>
          <w:b w:val="false"/>
          <w:i w:val="false"/>
          <w:color w:val="000000"/>
          <w:sz w:val="28"/>
        </w:rPr>
        <w:t>
      014 Жер қойнауы және жер қойнауын пайдалану мониторингі
</w:t>
      </w:r>
      <w:r>
        <w:br/>
      </w:r>
      <w:r>
        <w:rPr>
          <w:rFonts w:ascii="Times New Roman"/>
          <w:b w:val="false"/>
          <w:i w:val="false"/>
          <w:color w:val="000000"/>
          <w:sz w:val="28"/>
        </w:rPr>
        <w:t>
      017 Өздігінен төгіліп жатқан ұңғымаларды жою және
</w:t>
      </w:r>
      <w:r>
        <w:br/>
      </w:r>
      <w:r>
        <w:rPr>
          <w:rFonts w:ascii="Times New Roman"/>
          <w:b w:val="false"/>
          <w:i w:val="false"/>
          <w:color w:val="000000"/>
          <w:sz w:val="28"/>
        </w:rPr>
        <w:t>
          тұмшалау
</w:t>
      </w:r>
      <w:r>
        <w:br/>
      </w:r>
      <w:r>
        <w:rPr>
          <w:rFonts w:ascii="Times New Roman"/>
          <w:b w:val="false"/>
          <w:i w:val="false"/>
          <w:color w:val="000000"/>
          <w:sz w:val="28"/>
        </w:rPr>
        <w:t>
      018 Мұнай операцияларын жүргізу, сондай-ақ көмірсутегін
</w:t>
      </w:r>
      <w:r>
        <w:br/>
      </w:r>
      <w:r>
        <w:rPr>
          <w:rFonts w:ascii="Times New Roman"/>
          <w:b w:val="false"/>
          <w:i w:val="false"/>
          <w:color w:val="000000"/>
          <w:sz w:val="28"/>
        </w:rPr>
        <w:t>
          тасымалдау, қайта өңдеу және өткізу кезіндегі келісім
</w:t>
      </w:r>
      <w:r>
        <w:br/>
      </w:r>
      <w:r>
        <w:rPr>
          <w:rFonts w:ascii="Times New Roman"/>
          <w:b w:val="false"/>
          <w:i w:val="false"/>
          <w:color w:val="000000"/>
          <w:sz w:val="28"/>
        </w:rPr>
        <w:t>
          шарттарда мемлекет мүддесін білдіру
</w:t>
      </w:r>
      <w:r>
        <w:br/>
      </w:r>
      <w:r>
        <w:rPr>
          <w:rFonts w:ascii="Times New Roman"/>
          <w:b w:val="false"/>
          <w:i w:val="false"/>
          <w:color w:val="000000"/>
          <w:sz w:val="28"/>
        </w:rPr>
        <w:t>
      019 "Қарағанды шахталарды тарату" РМБК берілген, жабылған
</w:t>
      </w:r>
      <w:r>
        <w:br/>
      </w:r>
      <w:r>
        <w:rPr>
          <w:rFonts w:ascii="Times New Roman"/>
          <w:b w:val="false"/>
          <w:i w:val="false"/>
          <w:color w:val="000000"/>
          <w:sz w:val="28"/>
        </w:rPr>
        <w:t>
          шахталар қызметкерлерінің денсаулығына келтірілген зиянды
</w:t>
      </w:r>
      <w:r>
        <w:br/>
      </w:r>
      <w:r>
        <w:rPr>
          <w:rFonts w:ascii="Times New Roman"/>
          <w:b w:val="false"/>
          <w:i w:val="false"/>
          <w:color w:val="000000"/>
          <w:sz w:val="28"/>
        </w:rPr>
        <w:t>
          өтеу
</w:t>
      </w:r>
      <w:r>
        <w:br/>
      </w:r>
      <w:r>
        <w:rPr>
          <w:rFonts w:ascii="Times New Roman"/>
          <w:b w:val="false"/>
          <w:i w:val="false"/>
          <w:color w:val="000000"/>
          <w:sz w:val="28"/>
        </w:rPr>
        <w:t>
      025 Семей ЖЭО активтерін сатып алу үшін Шығыс Қазақстан
</w:t>
      </w:r>
      <w:r>
        <w:br/>
      </w:r>
      <w:r>
        <w:rPr>
          <w:rFonts w:ascii="Times New Roman"/>
          <w:b w:val="false"/>
          <w:i w:val="false"/>
          <w:color w:val="000000"/>
          <w:sz w:val="28"/>
        </w:rPr>
        <w:t>
          облысының бюджетіне берілетін мақсатты трансферттер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003 Мырғалымсай кен орны кенiштерiн жою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және қоршаған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Республикасының Ауыл шаруашылығы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шаруашылығы
</w:t>
      </w:r>
      <w:r>
        <w:br/>
      </w:r>
      <w:r>
        <w:rPr>
          <w:rFonts w:ascii="Times New Roman"/>
          <w:b w:val="false"/>
          <w:i w:val="false"/>
          <w:color w:val="000000"/>
          <w:sz w:val="28"/>
        </w:rPr>
        <w:t>
          саласындағы уәкілетті органның қызметін қамтамасыз ету
</w:t>
      </w:r>
      <w:r>
        <w:br/>
      </w:r>
      <w:r>
        <w:rPr>
          <w:rFonts w:ascii="Times New Roman"/>
          <w:b w:val="false"/>
          <w:i w:val="false"/>
          <w:color w:val="000000"/>
          <w:sz w:val="28"/>
        </w:rPr>
        <w:t>
      002 Жердің мелиоративтік жай-күйін сақтау және жақсарту
</w:t>
      </w:r>
      <w:r>
        <w:br/>
      </w:r>
      <w:r>
        <w:rPr>
          <w:rFonts w:ascii="Times New Roman"/>
          <w:b w:val="false"/>
          <w:i w:val="false"/>
          <w:color w:val="000000"/>
          <w:sz w:val="28"/>
        </w:rPr>
        <w:t>
      003 Өсiмдiктердi қорғау
</w:t>
      </w:r>
      <w:r>
        <w:br/>
      </w:r>
      <w:r>
        <w:rPr>
          <w:rFonts w:ascii="Times New Roman"/>
          <w:b w:val="false"/>
          <w:i w:val="false"/>
          <w:color w:val="000000"/>
          <w:sz w:val="28"/>
        </w:rPr>
        <w:t>
      004 Өсімдіктер карантині
</w:t>
      </w:r>
      <w:r>
        <w:br/>
      </w:r>
      <w:r>
        <w:rPr>
          <w:rFonts w:ascii="Times New Roman"/>
          <w:b w:val="false"/>
          <w:i w:val="false"/>
          <w:color w:val="000000"/>
          <w:sz w:val="28"/>
        </w:rPr>
        <w:t>
      005 Тұқымдық және көшет материалының сорттық және себу
</w:t>
      </w:r>
      <w:r>
        <w:br/>
      </w:r>
      <w:r>
        <w:rPr>
          <w:rFonts w:ascii="Times New Roman"/>
          <w:b w:val="false"/>
          <w:i w:val="false"/>
          <w:color w:val="000000"/>
          <w:sz w:val="28"/>
        </w:rPr>
        <w:t>
          сапаларын анықтау
</w:t>
      </w:r>
      <w:r>
        <w:br/>
      </w:r>
      <w:r>
        <w:rPr>
          <w:rFonts w:ascii="Times New Roman"/>
          <w:b w:val="false"/>
          <w:i w:val="false"/>
          <w:color w:val="000000"/>
          <w:sz w:val="28"/>
        </w:rPr>
        <w:t>
      006 Ауыл шаруашылығын дамытуды мемлекеттік қолдау
</w:t>
      </w:r>
      <w:r>
        <w:br/>
      </w:r>
      <w:r>
        <w:rPr>
          <w:rFonts w:ascii="Times New Roman"/>
          <w:b w:val="false"/>
          <w:i w:val="false"/>
          <w:color w:val="000000"/>
          <w:sz w:val="28"/>
        </w:rPr>
        <w:t>
      011 Техникалық құжаттаманы және ауыл шаруашылығы
</w:t>
      </w:r>
      <w:r>
        <w:br/>
      </w:r>
      <w:r>
        <w:rPr>
          <w:rFonts w:ascii="Times New Roman"/>
          <w:b w:val="false"/>
          <w:i w:val="false"/>
          <w:color w:val="000000"/>
          <w:sz w:val="28"/>
        </w:rPr>
        <w:t>
          машиналарының тәжірибелік үлгілерін, бөлшектері мен
</w:t>
      </w:r>
      <w:r>
        <w:br/>
      </w:r>
      <w:r>
        <w:rPr>
          <w:rFonts w:ascii="Times New Roman"/>
          <w:b w:val="false"/>
          <w:i w:val="false"/>
          <w:color w:val="000000"/>
          <w:sz w:val="28"/>
        </w:rPr>
        <w:t>
          тораптарын әзірлеу
</w:t>
      </w:r>
      <w:r>
        <w:br/>
      </w:r>
      <w:r>
        <w:rPr>
          <w:rFonts w:ascii="Times New Roman"/>
          <w:b w:val="false"/>
          <w:i w:val="false"/>
          <w:color w:val="000000"/>
          <w:sz w:val="28"/>
        </w:rPr>
        <w:t>
      013 Ауыл шаруашылық дақылдарының сорттарын сынақтан өткізу
</w:t>
      </w:r>
      <w:r>
        <w:br/>
      </w:r>
      <w:r>
        <w:rPr>
          <w:rFonts w:ascii="Times New Roman"/>
          <w:b w:val="false"/>
          <w:i w:val="false"/>
          <w:color w:val="000000"/>
          <w:sz w:val="28"/>
        </w:rPr>
        <w:t>
      018 Жұқпалы аурулардан сақтануды қамтамасыз ету
</w:t>
      </w:r>
      <w:r>
        <w:br/>
      </w:r>
      <w:r>
        <w:rPr>
          <w:rFonts w:ascii="Times New Roman"/>
          <w:b w:val="false"/>
          <w:i w:val="false"/>
          <w:color w:val="000000"/>
          <w:sz w:val="28"/>
        </w:rPr>
        <w:t>
      020 Азық-түлік қауіпсіздігін және жұмылдыру қажеттіліктерін
</w:t>
      </w:r>
      <w:r>
        <w:br/>
      </w:r>
      <w:r>
        <w:rPr>
          <w:rFonts w:ascii="Times New Roman"/>
          <w:b w:val="false"/>
          <w:i w:val="false"/>
          <w:color w:val="000000"/>
          <w:sz w:val="28"/>
        </w:rPr>
        <w:t>
          қамтамасыз ету
</w:t>
      </w:r>
      <w:r>
        <w:br/>
      </w:r>
      <w:r>
        <w:rPr>
          <w:rFonts w:ascii="Times New Roman"/>
          <w:b w:val="false"/>
          <w:i w:val="false"/>
          <w:color w:val="000000"/>
          <w:sz w:val="28"/>
        </w:rPr>
        <w:t>
      021 Ауыл шаруашылығы өндірісін агрохимиялық және агроклиматтық
</w:t>
      </w:r>
      <w:r>
        <w:br/>
      </w:r>
      <w:r>
        <w:rPr>
          <w:rFonts w:ascii="Times New Roman"/>
          <w:b w:val="false"/>
          <w:i w:val="false"/>
          <w:color w:val="000000"/>
          <w:sz w:val="28"/>
        </w:rPr>
        <w:t>
          қамтамасыз ету
</w:t>
      </w:r>
      <w:r>
        <w:br/>
      </w:r>
      <w:r>
        <w:rPr>
          <w:rFonts w:ascii="Times New Roman"/>
          <w:b w:val="false"/>
          <w:i w:val="false"/>
          <w:color w:val="000000"/>
          <w:sz w:val="28"/>
        </w:rPr>
        <w:t>
      023 Су ресурстарын қорғау және ұтымды пайдалану
</w:t>
      </w:r>
      <w:r>
        <w:br/>
      </w:r>
      <w:r>
        <w:rPr>
          <w:rFonts w:ascii="Times New Roman"/>
          <w:b w:val="false"/>
          <w:i w:val="false"/>
          <w:color w:val="000000"/>
          <w:sz w:val="28"/>
        </w:rPr>
        <w:t>
      034 Су берумен байланысы жоқ республикалық су шаруашылығы
</w:t>
      </w:r>
      <w:r>
        <w:br/>
      </w:r>
      <w:r>
        <w:rPr>
          <w:rFonts w:ascii="Times New Roman"/>
          <w:b w:val="false"/>
          <w:i w:val="false"/>
          <w:color w:val="000000"/>
          <w:sz w:val="28"/>
        </w:rPr>
        <w:t>
          объектілерін пайдалану
</w:t>
      </w:r>
      <w:r>
        <w:br/>
      </w:r>
      <w:r>
        <w:rPr>
          <w:rFonts w:ascii="Times New Roman"/>
          <w:b w:val="false"/>
          <w:i w:val="false"/>
          <w:color w:val="000000"/>
          <w:sz w:val="28"/>
        </w:rPr>
        <w:t>
      035 "Қазалыны (Жаңа Қазалы) сумен жабдықтау" жобасы
</w:t>
      </w:r>
      <w:r>
        <w:br/>
      </w:r>
      <w:r>
        <w:rPr>
          <w:rFonts w:ascii="Times New Roman"/>
          <w:b w:val="false"/>
          <w:i w:val="false"/>
          <w:color w:val="000000"/>
          <w:sz w:val="28"/>
        </w:rPr>
        <w:t>
          шеңберінде қайта жаңартуды жүргізу
</w:t>
      </w:r>
      <w:r>
        <w:br/>
      </w:r>
      <w:r>
        <w:rPr>
          <w:rFonts w:ascii="Times New Roman"/>
          <w:b w:val="false"/>
          <w:i w:val="false"/>
          <w:color w:val="000000"/>
          <w:sz w:val="28"/>
        </w:rPr>
        <w:t>
      036 Ормандардың сақталуын және тұрақты дамуын қамтамасыз ету
</w:t>
      </w:r>
      <w:r>
        <w:br/>
      </w:r>
      <w:r>
        <w:rPr>
          <w:rFonts w:ascii="Times New Roman"/>
          <w:b w:val="false"/>
          <w:i w:val="false"/>
          <w:color w:val="000000"/>
          <w:sz w:val="28"/>
        </w:rPr>
        <w:t>
      037 Балық ресурстарын мемлекеттік есепке алу және оның
</w:t>
      </w:r>
      <w:r>
        <w:br/>
      </w:r>
      <w:r>
        <w:rPr>
          <w:rFonts w:ascii="Times New Roman"/>
          <w:b w:val="false"/>
          <w:i w:val="false"/>
          <w:color w:val="000000"/>
          <w:sz w:val="28"/>
        </w:rPr>
        <w:t>
          кадастры
</w:t>
      </w:r>
      <w:r>
        <w:br/>
      </w:r>
      <w:r>
        <w:rPr>
          <w:rFonts w:ascii="Times New Roman"/>
          <w:b w:val="false"/>
          <w:i w:val="false"/>
          <w:color w:val="000000"/>
          <w:sz w:val="28"/>
        </w:rPr>
        <w:t>
      038 Балық ресурстарын молайту
</w:t>
      </w:r>
      <w:r>
        <w:br/>
      </w:r>
      <w:r>
        <w:rPr>
          <w:rFonts w:ascii="Times New Roman"/>
          <w:b w:val="false"/>
          <w:i w:val="false"/>
          <w:color w:val="000000"/>
          <w:sz w:val="28"/>
        </w:rPr>
        <w:t>
      040 Ерекше қорғалатын табиғи аумақтарды және жануарлар
</w:t>
      </w:r>
      <w:r>
        <w:br/>
      </w:r>
      <w:r>
        <w:rPr>
          <w:rFonts w:ascii="Times New Roman"/>
          <w:b w:val="false"/>
          <w:i w:val="false"/>
          <w:color w:val="000000"/>
          <w:sz w:val="28"/>
        </w:rPr>
        <w:t>
          дүниесін сақтау мен дамытуды қамтамасыз ету
</w:t>
      </w:r>
      <w:r>
        <w:br/>
      </w:r>
      <w:r>
        <w:rPr>
          <w:rFonts w:ascii="Times New Roman"/>
          <w:b w:val="false"/>
          <w:i w:val="false"/>
          <w:color w:val="000000"/>
          <w:sz w:val="28"/>
        </w:rPr>
        <w:t>
      046 Агроөнеркәсіптік кешен саласының дамуын
</w:t>
      </w:r>
      <w:r>
        <w:br/>
      </w:r>
      <w:r>
        <w:rPr>
          <w:rFonts w:ascii="Times New Roman"/>
          <w:b w:val="false"/>
          <w:i w:val="false"/>
          <w:color w:val="000000"/>
          <w:sz w:val="28"/>
        </w:rPr>
        <w:t>
          нормативтік-әдістемелік қамтамасыз ету
</w:t>
      </w:r>
      <w:r>
        <w:br/>
      </w:r>
      <w:r>
        <w:rPr>
          <w:rFonts w:ascii="Times New Roman"/>
          <w:b w:val="false"/>
          <w:i w:val="false"/>
          <w:color w:val="000000"/>
          <w:sz w:val="28"/>
        </w:rPr>
        <w:t>
      047 Тракторларды, олардың тіркемелерін, өздігінен жүретін ауыл
</w:t>
      </w:r>
      <w:r>
        <w:br/>
      </w:r>
      <w:r>
        <w:rPr>
          <w:rFonts w:ascii="Times New Roman"/>
          <w:b w:val="false"/>
          <w:i w:val="false"/>
          <w:color w:val="000000"/>
          <w:sz w:val="28"/>
        </w:rPr>
        <w:t>
          шаруашылық, мелиоративтік және жол-құрылыс машиналары
</w:t>
      </w:r>
      <w:r>
        <w:br/>
      </w:r>
      <w:r>
        <w:rPr>
          <w:rFonts w:ascii="Times New Roman"/>
          <w:b w:val="false"/>
          <w:i w:val="false"/>
          <w:color w:val="000000"/>
          <w:sz w:val="28"/>
        </w:rPr>
        <w:t>
          мен тетіктерін мемлекеттік есепке алу және тіркеу
</w:t>
      </w:r>
      <w:r>
        <w:br/>
      </w:r>
      <w:r>
        <w:rPr>
          <w:rFonts w:ascii="Times New Roman"/>
          <w:b w:val="false"/>
          <w:i w:val="false"/>
          <w:color w:val="000000"/>
          <w:sz w:val="28"/>
        </w:rPr>
        <w:t>
      048 Қаратал суару жүйесінің магистралдық арналары мен
</w:t>
      </w:r>
      <w:r>
        <w:br/>
      </w:r>
      <w:r>
        <w:rPr>
          <w:rFonts w:ascii="Times New Roman"/>
          <w:b w:val="false"/>
          <w:i w:val="false"/>
          <w:color w:val="000000"/>
          <w:sz w:val="28"/>
        </w:rPr>
        <w:t>
          коллекторлық-дренаждық желісін жөндеуге Алматы облысының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049 Республика меншігіне жататын ауыз сумен жабдықтаудың
</w:t>
      </w:r>
      <w:r>
        <w:br/>
      </w:r>
      <w:r>
        <w:rPr>
          <w:rFonts w:ascii="Times New Roman"/>
          <w:b w:val="false"/>
          <w:i w:val="false"/>
          <w:color w:val="000000"/>
          <w:sz w:val="28"/>
        </w:rPr>
        <w:t>
          баламасыз көздері болып табылатын сумен жабдықтаудың
</w:t>
      </w:r>
      <w:r>
        <w:br/>
      </w:r>
      <w:r>
        <w:rPr>
          <w:rFonts w:ascii="Times New Roman"/>
          <w:b w:val="false"/>
          <w:i w:val="false"/>
          <w:color w:val="000000"/>
          <w:sz w:val="28"/>
        </w:rPr>
        <w:t>
          аса маңызды топтық жүйелерінен алынатын ауыз суды беру
</w:t>
      </w:r>
      <w:r>
        <w:br/>
      </w:r>
      <w:r>
        <w:rPr>
          <w:rFonts w:ascii="Times New Roman"/>
          <w:b w:val="false"/>
          <w:i w:val="false"/>
          <w:color w:val="000000"/>
          <w:sz w:val="28"/>
        </w:rPr>
        <w:t>
          бойынша қызметтер құнын субсидиялау
</w:t>
      </w:r>
      <w:r>
        <w:br/>
      </w:r>
      <w:r>
        <w:rPr>
          <w:rFonts w:ascii="Times New Roman"/>
          <w:b w:val="false"/>
          <w:i w:val="false"/>
          <w:color w:val="000000"/>
          <w:sz w:val="28"/>
        </w:rPr>
        <w:t>
      054 Шаруашылықаралық арналар мен гидромелиоративтік
</w:t>
      </w:r>
      <w:r>
        <w:br/>
      </w:r>
      <w:r>
        <w:rPr>
          <w:rFonts w:ascii="Times New Roman"/>
          <w:b w:val="false"/>
          <w:i w:val="false"/>
          <w:color w:val="000000"/>
          <w:sz w:val="28"/>
        </w:rPr>
        <w:t>
          құрылыстардың апатты учаскелерін күрделі жөндеу және
</w:t>
      </w:r>
      <w:r>
        <w:br/>
      </w:r>
      <w:r>
        <w:rPr>
          <w:rFonts w:ascii="Times New Roman"/>
          <w:b w:val="false"/>
          <w:i w:val="false"/>
          <w:color w:val="000000"/>
          <w:sz w:val="28"/>
        </w:rPr>
        <w:t>
          қалпына келтіру
</w:t>
      </w:r>
      <w:r>
        <w:br/>
      </w:r>
      <w:r>
        <w:rPr>
          <w:rFonts w:ascii="Times New Roman"/>
          <w:b w:val="false"/>
          <w:i w:val="false"/>
          <w:color w:val="000000"/>
          <w:sz w:val="28"/>
        </w:rPr>
        <w:t>
      055 Аграрлық ғылым саласындағы мемлекеттік сыйлықтар
</w:t>
      </w:r>
      <w:r>
        <w:br/>
      </w:r>
      <w:r>
        <w:rPr>
          <w:rFonts w:ascii="Times New Roman"/>
          <w:b w:val="false"/>
          <w:i w:val="false"/>
          <w:color w:val="000000"/>
          <w:sz w:val="28"/>
        </w:rPr>
        <w:t>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234    Қазақстан Республикасының Қоршаған ортаны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Мемлекеттік экологиялық сараптама жүргізу
</w:t>
      </w:r>
      <w:r>
        <w:br/>
      </w:r>
      <w:r>
        <w:rPr>
          <w:rFonts w:ascii="Times New Roman"/>
          <w:b w:val="false"/>
          <w:i w:val="false"/>
          <w:color w:val="000000"/>
          <w:sz w:val="28"/>
        </w:rPr>
        <w:t>
      008 Қоршаған ортаның жай-күйіне бақылау жүргізу
</w:t>
      </w:r>
      <w:r>
        <w:br/>
      </w:r>
      <w:r>
        <w:rPr>
          <w:rFonts w:ascii="Times New Roman"/>
          <w:b w:val="false"/>
          <w:i w:val="false"/>
          <w:color w:val="000000"/>
          <w:sz w:val="28"/>
        </w:rPr>
        <w:t>
</w:t>
      </w:r>
      <w:r>
        <w:rPr>
          <w:rFonts w:ascii="Times New Roman"/>
          <w:b w:val="false"/>
          <w:i/>
          <w:color w:val="000000"/>
          <w:sz w:val="28"/>
        </w:rPr>
        <w:t>
   614    Қазақстан Республикасының Жер ресурстарын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жөніндегi агенттiгi
</w:t>
      </w:r>
      <w:r>
        <w:rPr>
          <w:rFonts w:ascii="Times New Roman"/>
          <w:b w:val="false"/>
          <w:i w:val="false"/>
          <w:color w:val="000000"/>
          <w:sz w:val="28"/>
        </w:rPr>
        <w:t>
</w:t>
      </w:r>
      <w:r>
        <w:br/>
      </w:r>
      <w:r>
        <w:rPr>
          <w:rFonts w:ascii="Times New Roman"/>
          <w:b w:val="false"/>
          <w:i w:val="false"/>
          <w:color w:val="000000"/>
          <w:sz w:val="28"/>
        </w:rPr>
        <w:t>
      001 Жер ресурстарын мемлекеттік басқаруды қамтамасыз ету
</w:t>
      </w:r>
      <w:r>
        <w:br/>
      </w:r>
      <w:r>
        <w:rPr>
          <w:rFonts w:ascii="Times New Roman"/>
          <w:b w:val="false"/>
          <w:i w:val="false"/>
          <w:color w:val="000000"/>
          <w:sz w:val="28"/>
        </w:rPr>
        <w:t>
      002 Жер қатынастарын жүзеге асыруды қамтамасыз ету
</w:t>
      </w:r>
      <w:r>
        <w:br/>
      </w:r>
      <w:r>
        <w:rPr>
          <w:rFonts w:ascii="Times New Roman"/>
          <w:b w:val="false"/>
          <w:i w:val="false"/>
          <w:color w:val="000000"/>
          <w:sz w:val="28"/>
        </w:rPr>
        <w:t>
      004 Топография-геодезиялық және картографиялық өнiмдерді
</w:t>
      </w:r>
      <w:r>
        <w:br/>
      </w:r>
      <w:r>
        <w:rPr>
          <w:rFonts w:ascii="Times New Roman"/>
          <w:b w:val="false"/>
          <w:i w:val="false"/>
          <w:color w:val="000000"/>
          <w:sz w:val="28"/>
        </w:rPr>
        <w:t>
          және олардың сақталуын қамтамасыз ету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әлемін күзету, қорғау, молайту
</w:t>
      </w:r>
      <w:r>
        <w:br/>
      </w:r>
      <w:r>
        <w:rPr>
          <w:rFonts w:ascii="Times New Roman"/>
          <w:b w:val="false"/>
          <w:i w:val="false"/>
          <w:color w:val="000000"/>
          <w:sz w:val="28"/>
        </w:rPr>
        <w:t>
      010 Мемлекеттік бюджеттің алдындағы міндеттемелерді өтеу
</w:t>
      </w:r>
      <w:r>
        <w:br/>
      </w:r>
      <w:r>
        <w:rPr>
          <w:rFonts w:ascii="Times New Roman"/>
          <w:b w:val="false"/>
          <w:i w:val="false"/>
          <w:color w:val="000000"/>
          <w:sz w:val="28"/>
        </w:rPr>
        <w:t>
          үшін "Күйгенжар" АҚ жарғылық капиталын ұлғайту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        Өнеркәсiп және құрылыс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008 Ақпаратты сақтауды қамтамасыз ету
</w:t>
      </w:r>
      <w:r>
        <w:br/>
      </w:r>
      <w:r>
        <w:rPr>
          <w:rFonts w:ascii="Times New Roman"/>
          <w:b w:val="false"/>
          <w:i w:val="false"/>
          <w:color w:val="000000"/>
          <w:sz w:val="28"/>
        </w:rPr>
        <w:t>
      014 Сәулет, қала құрылысы және құрылыс қызметі саласындағы
</w:t>
      </w:r>
      <w:r>
        <w:br/>
      </w:r>
      <w:r>
        <w:rPr>
          <w:rFonts w:ascii="Times New Roman"/>
          <w:b w:val="false"/>
          <w:i w:val="false"/>
          <w:color w:val="000000"/>
          <w:sz w:val="28"/>
        </w:rPr>
        <w:t>
          нормативтік-техникалық құжаттарды жетілдіру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215    Қазақстан Республикасының Көлiк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Көлiк және коммуникациялар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Республикалық маңызы бар автожолдарды күрделі, орташа
</w:t>
      </w:r>
      <w:r>
        <w:br/>
      </w:r>
      <w:r>
        <w:rPr>
          <w:rFonts w:ascii="Times New Roman"/>
          <w:b w:val="false"/>
          <w:i w:val="false"/>
          <w:color w:val="000000"/>
          <w:sz w:val="28"/>
        </w:rPr>
        <w:t>
          және ағымды жөндеу, ұстау, көгалдандыру, диагностика және
</w:t>
      </w:r>
      <w:r>
        <w:br/>
      </w:r>
      <w:r>
        <w:rPr>
          <w:rFonts w:ascii="Times New Roman"/>
          <w:b w:val="false"/>
          <w:i w:val="false"/>
          <w:color w:val="000000"/>
          <w:sz w:val="28"/>
        </w:rPr>
        <w:t>
          аспаптық құралдармен тексеру
</w:t>
      </w:r>
      <w:r>
        <w:br/>
      </w:r>
      <w:r>
        <w:rPr>
          <w:rFonts w:ascii="Times New Roman"/>
          <w:b w:val="false"/>
          <w:i w:val="false"/>
          <w:color w:val="000000"/>
          <w:sz w:val="28"/>
        </w:rPr>
        <w:t>
      005 Су жолдарын кеме жүретін жағдайда болуын қамтамасыз ету
</w:t>
      </w:r>
      <w:r>
        <w:br/>
      </w:r>
      <w:r>
        <w:rPr>
          <w:rFonts w:ascii="Times New Roman"/>
          <w:b w:val="false"/>
          <w:i w:val="false"/>
          <w:color w:val="000000"/>
          <w:sz w:val="28"/>
        </w:rPr>
        <w:t>
          және шлюздердi ұстау
</w:t>
      </w:r>
      <w:r>
        <w:br/>
      </w:r>
      <w:r>
        <w:rPr>
          <w:rFonts w:ascii="Times New Roman"/>
          <w:b w:val="false"/>
          <w:i w:val="false"/>
          <w:color w:val="000000"/>
          <w:sz w:val="28"/>
        </w:rPr>
        <w:t>
      016 "Байқоңыр" кешенінің жалға алынған мүлкінің есебі
</w:t>
      </w:r>
      <w:r>
        <w:br/>
      </w:r>
      <w:r>
        <w:rPr>
          <w:rFonts w:ascii="Times New Roman"/>
          <w:b w:val="false"/>
          <w:i w:val="false"/>
          <w:color w:val="000000"/>
          <w:sz w:val="28"/>
        </w:rPr>
        <w:t>
      019 Жүйелі ішкі авиатасымалдарды субсидиялау
</w:t>
      </w:r>
      <w:r>
        <w:br/>
      </w:r>
      <w:r>
        <w:rPr>
          <w:rFonts w:ascii="Times New Roman"/>
          <w:b w:val="false"/>
          <w:i w:val="false"/>
          <w:color w:val="000000"/>
          <w:sz w:val="28"/>
        </w:rPr>
        <w:t>
      021 Қазақстан Республикасының ғарышкер үміткерлерін дайындау
</w:t>
      </w:r>
      <w:r>
        <w:br/>
      </w:r>
      <w:r>
        <w:rPr>
          <w:rFonts w:ascii="Times New Roman"/>
          <w:b w:val="false"/>
          <w:i w:val="false"/>
          <w:color w:val="000000"/>
          <w:sz w:val="28"/>
        </w:rPr>
        <w:t>
      024 Мемлекетаралық әскери тасымалдаулар бойынша өткен жылғы
</w:t>
      </w:r>
      <w:r>
        <w:br/>
      </w:r>
      <w:r>
        <w:rPr>
          <w:rFonts w:ascii="Times New Roman"/>
          <w:b w:val="false"/>
          <w:i w:val="false"/>
          <w:color w:val="000000"/>
          <w:sz w:val="28"/>
        </w:rPr>
        <w:t>
          міндеттемелерді орындау
</w:t>
      </w:r>
      <w:r>
        <w:br/>
      </w:r>
      <w:r>
        <w:rPr>
          <w:rFonts w:ascii="Times New Roman"/>
          <w:b w:val="false"/>
          <w:i w:val="false"/>
          <w:color w:val="000000"/>
          <w:sz w:val="28"/>
        </w:rPr>
        <w:t>
      025 Мемлекеттік бюджет алдында "Астана халықаралық әуежайы"
</w:t>
      </w:r>
      <w:r>
        <w:br/>
      </w:r>
      <w:r>
        <w:rPr>
          <w:rFonts w:ascii="Times New Roman"/>
          <w:b w:val="false"/>
          <w:i w:val="false"/>
          <w:color w:val="000000"/>
          <w:sz w:val="28"/>
        </w:rPr>
        <w:t>
          АҚ міндеттерін өтеу үшін жарғылық капиталын ұлғайту
</w:t>
      </w:r>
      <w:r>
        <w:br/>
      </w:r>
      <w:r>
        <w:rPr>
          <w:rFonts w:ascii="Times New Roman"/>
          <w:b w:val="false"/>
          <w:i w:val="false"/>
          <w:color w:val="000000"/>
          <w:sz w:val="28"/>
        </w:rPr>
        <w:t>
      029 Автокөлік жолдарын жөндеуге Алматы қалалық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030 "Transport tower" әкімшілік-технологиялық кешені
</w:t>
      </w:r>
      <w:r>
        <w:br/>
      </w:r>
      <w:r>
        <w:rPr>
          <w:rFonts w:ascii="Times New Roman"/>
          <w:b w:val="false"/>
          <w:i w:val="false"/>
          <w:color w:val="000000"/>
          <w:sz w:val="28"/>
        </w:rPr>
        <w:t>
          ғимаратын күтіп-ұстау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006 Радиожиілік өрісінің және радиоэлектрондық құралдардың
</w:t>
      </w:r>
      <w:r>
        <w:br/>
      </w:r>
      <w:r>
        <w:rPr>
          <w:rFonts w:ascii="Times New Roman"/>
          <w:b w:val="false"/>
          <w:i w:val="false"/>
          <w:color w:val="000000"/>
          <w:sz w:val="28"/>
        </w:rPr>
        <w:t>
          мониторинг жүйесін техникалық сүйемелдеу
</w:t>
      </w:r>
      <w:r>
        <w:br/>
      </w:r>
      <w:r>
        <w:rPr>
          <w:rFonts w:ascii="Times New Roman"/>
          <w:b w:val="false"/>
          <w:i w:val="false"/>
          <w:color w:val="000000"/>
          <w:sz w:val="28"/>
        </w:rPr>
        <w:t>
      017 Әмбебап байланыс қызметтерін ұсыну жөніндегі ауылдағы
</w:t>
      </w:r>
      <w:r>
        <w:br/>
      </w:r>
      <w:r>
        <w:rPr>
          <w:rFonts w:ascii="Times New Roman"/>
          <w:b w:val="false"/>
          <w:i w:val="false"/>
          <w:color w:val="000000"/>
          <w:sz w:val="28"/>
        </w:rPr>
        <w:t>
          байланыс операторларының залалдарына төлемақы
</w:t>
      </w:r>
      <w:r>
        <w:br/>
      </w:r>
      <w:r>
        <w:rPr>
          <w:rFonts w:ascii="Times New Roman"/>
          <w:b w:val="false"/>
          <w:i w:val="false"/>
          <w:color w:val="000000"/>
          <w:sz w:val="28"/>
        </w:rPr>
        <w:t>
      019 "Қазақтелеком" АҚ қалааралық және халықаралық байланыс
</w:t>
      </w:r>
      <w:r>
        <w:br/>
      </w:r>
      <w:r>
        <w:rPr>
          <w:rFonts w:ascii="Times New Roman"/>
          <w:b w:val="false"/>
          <w:i w:val="false"/>
          <w:color w:val="000000"/>
          <w:sz w:val="28"/>
        </w:rPr>
        <w:t>
          қызметтерін көрсетулерді ұсынуға эксклюзив құқығының
</w:t>
      </w:r>
      <w:r>
        <w:br/>
      </w:r>
      <w:r>
        <w:rPr>
          <w:rFonts w:ascii="Times New Roman"/>
          <w:b w:val="false"/>
          <w:i w:val="false"/>
          <w:color w:val="000000"/>
          <w:sz w:val="28"/>
        </w:rPr>
        <w:t>
          жойылғаны себепті шығындарын өтеу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министрлiгi
</w:t>
      </w:r>
      <w:r>
        <w:rPr>
          <w:rFonts w:ascii="Times New Roman"/>
          <w:b w:val="false"/>
          <w:i w:val="false"/>
          <w:color w:val="000000"/>
          <w:sz w:val="28"/>
        </w:rPr>
        <w:t>
</w:t>
      </w:r>
      <w:r>
        <w:br/>
      </w:r>
      <w:r>
        <w:rPr>
          <w:rFonts w:ascii="Times New Roman"/>
          <w:b w:val="false"/>
          <w:i w:val="false"/>
          <w:color w:val="000000"/>
          <w:sz w:val="28"/>
        </w:rPr>
        <w:t>
      006 Өкiлдiк шығындар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010 Табиғи және техногендiк сипаттағы төтенше жағдайларды
</w:t>
      </w:r>
      <w:r>
        <w:br/>
      </w:r>
      <w:r>
        <w:rPr>
          <w:rFonts w:ascii="Times New Roman"/>
          <w:b w:val="false"/>
          <w:i w:val="false"/>
          <w:color w:val="000000"/>
          <w:sz w:val="28"/>
        </w:rPr>
        <w:t>
          жою және өзге де күтпеген шығыстар үшін Қазақстан
</w:t>
      </w:r>
      <w:r>
        <w:br/>
      </w:r>
      <w:r>
        <w:rPr>
          <w:rFonts w:ascii="Times New Roman"/>
          <w:b w:val="false"/>
          <w:i w:val="false"/>
          <w:color w:val="000000"/>
          <w:sz w:val="28"/>
        </w:rPr>
        <w:t>
          Республикасы Үкiметiнiң резервi
</w:t>
      </w:r>
      <w:r>
        <w:br/>
      </w:r>
      <w:r>
        <w:rPr>
          <w:rFonts w:ascii="Times New Roman"/>
          <w:b w:val="false"/>
          <w:i w:val="false"/>
          <w:color w:val="000000"/>
          <w:sz w:val="28"/>
        </w:rPr>
        <w:t>
      011 Мемлекеттік кепілдіктер бойынша міндеттемелерді орындау
</w:t>
      </w:r>
      <w:r>
        <w:br/>
      </w:r>
      <w:r>
        <w:rPr>
          <w:rFonts w:ascii="Times New Roman"/>
          <w:b w:val="false"/>
          <w:i w:val="false"/>
          <w:color w:val="000000"/>
          <w:sz w:val="28"/>
        </w:rPr>
        <w:t>
      012 Касса алшақтығын жабуда төмен тұрған бюджеттерді
</w:t>
      </w:r>
      <w:r>
        <w:br/>
      </w:r>
      <w:r>
        <w:rPr>
          <w:rFonts w:ascii="Times New Roman"/>
          <w:b w:val="false"/>
          <w:i w:val="false"/>
          <w:color w:val="000000"/>
          <w:sz w:val="28"/>
        </w:rPr>
        <w:t>
          кредиттеу үшін Қазақстан Республикасы Үкіметінің арнайы
</w:t>
      </w:r>
      <w:r>
        <w:br/>
      </w:r>
      <w:r>
        <w:rPr>
          <w:rFonts w:ascii="Times New Roman"/>
          <w:b w:val="false"/>
          <w:i w:val="false"/>
          <w:color w:val="000000"/>
          <w:sz w:val="28"/>
        </w:rPr>
        <w:t>
          резерві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
</w:t>
      </w:r>
      <w:r>
        <w:rPr>
          <w:rFonts w:ascii="Times New Roman"/>
          <w:b w:val="false"/>
          <w:i w:val="false"/>
          <w:color w:val="000000"/>
          <w:sz w:val="28"/>
        </w:rPr>
        <w:t>
</w:t>
      </w:r>
      <w:r>
        <w:br/>
      </w:r>
      <w:r>
        <w:rPr>
          <w:rFonts w:ascii="Times New Roman"/>
          <w:b w:val="false"/>
          <w:i w:val="false"/>
          <w:color w:val="000000"/>
          <w:sz w:val="28"/>
        </w:rPr>
        <w:t>
      014 Ауылдық (селолық) округтік әкімдік аппараттарын ұстауға
</w:t>
      </w:r>
      <w:r>
        <w:br/>
      </w:r>
      <w:r>
        <w:rPr>
          <w:rFonts w:ascii="Times New Roman"/>
          <w:b w:val="false"/>
          <w:i w:val="false"/>
          <w:color w:val="000000"/>
          <w:sz w:val="28"/>
        </w:rPr>
        <w:t>
          облыстық бюджеттерге берілетін мақсатты трансферттер
</w:t>
      </w:r>
      <w:r>
        <w:br/>
      </w:r>
      <w:r>
        <w:rPr>
          <w:rFonts w:ascii="Times New Roman"/>
          <w:b w:val="false"/>
          <w:i w:val="false"/>
          <w:color w:val="000000"/>
          <w:sz w:val="28"/>
        </w:rPr>
        <w:t>
      015 Шағын қалаларды дамытуға, сонымен қатар экономикасы
</w:t>
      </w:r>
      <w:r>
        <w:br/>
      </w:r>
      <w:r>
        <w:rPr>
          <w:rFonts w:ascii="Times New Roman"/>
          <w:b w:val="false"/>
          <w:i w:val="false"/>
          <w:color w:val="000000"/>
          <w:sz w:val="28"/>
        </w:rPr>
        <w:t>
          тоқырауға ұшыраған қалаларды дамытуға облыстық бюджеттерге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w:t>
      </w:r>
      <w:r>
        <w:rPr>
          <w:rFonts w:ascii="Times New Roman"/>
          <w:b w:val="false"/>
          <w:i/>
          <w:color w:val="000000"/>
          <w:sz w:val="28"/>
        </w:rPr>
        <w:t>
   221    Қазақстан Республикасының Әдiлет министрлiгi
</w:t>
      </w:r>
      <w:r>
        <w:rPr>
          <w:rFonts w:ascii="Times New Roman"/>
          <w:b w:val="false"/>
          <w:i w:val="false"/>
          <w:color w:val="000000"/>
          <w:sz w:val="28"/>
        </w:rPr>
        <w:t>
</w:t>
      </w:r>
      <w:r>
        <w:br/>
      </w:r>
      <w:r>
        <w:rPr>
          <w:rFonts w:ascii="Times New Roman"/>
          <w:b w:val="false"/>
          <w:i w:val="false"/>
          <w:color w:val="000000"/>
          <w:sz w:val="28"/>
        </w:rPr>
        <w:t>
      010 Сот шешiмдерi бойынша Қазақстан Республикасы Үкiметiнiң,
</w:t>
      </w:r>
      <w:r>
        <w:br/>
      </w:r>
      <w:r>
        <w:rPr>
          <w:rFonts w:ascii="Times New Roman"/>
          <w:b w:val="false"/>
          <w:i w:val="false"/>
          <w:color w:val="000000"/>
          <w:sz w:val="28"/>
        </w:rPr>
        <w:t>
          орталық мемлекеттiк органдардың және олардың аумақтық
</w:t>
      </w:r>
      <w:r>
        <w:br/>
      </w:r>
      <w:r>
        <w:rPr>
          <w:rFonts w:ascii="Times New Roman"/>
          <w:b w:val="false"/>
          <w:i w:val="false"/>
          <w:color w:val="000000"/>
          <w:sz w:val="28"/>
        </w:rPr>
        <w:t>
          бөлiмшелерiнiң мiндеттемелерiн өтеу үшін резерв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011 Шағын кәсіпкерлікті қолдау
</w:t>
      </w:r>
      <w:r>
        <w:br/>
      </w:r>
      <w:r>
        <w:rPr>
          <w:rFonts w:ascii="Times New Roman"/>
          <w:b w:val="false"/>
          <w:i w:val="false"/>
          <w:color w:val="000000"/>
          <w:sz w:val="28"/>
        </w:rPr>
        <w:t>
      013 Стандарттау, метрология және сертификаттау жүйесін
</w:t>
      </w:r>
      <w:r>
        <w:br/>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val="false"/>
          <w:i/>
          <w:color w:val="000000"/>
          <w:sz w:val="28"/>
        </w:rPr>
        <w:t>
   234    Қазақстан Республикасының Қоршаған ортаны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w:t>
      </w:r>
      <w:r>
        <w:br/>
      </w:r>
      <w:r>
        <w:rPr>
          <w:rFonts w:ascii="Times New Roman"/>
          <w:b w:val="false"/>
          <w:i w:val="false"/>
          <w:color w:val="000000"/>
          <w:sz w:val="28"/>
        </w:rPr>
        <w:t>
</w:t>
      </w:r>
      <w:r>
        <w:rPr>
          <w:rFonts w:ascii="Times New Roman"/>
          <w:b w:val="false"/>
          <w:i/>
          <w:color w:val="000000"/>
          <w:sz w:val="28"/>
        </w:rPr>
        <w:t>
   308    Қазақстан Республикасының Төтенше жағдайлар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011 Жер сілкінісі салдарынан зардап шеккен объектілерді
</w:t>
      </w:r>
      <w:r>
        <w:br/>
      </w:r>
      <w:r>
        <w:rPr>
          <w:rFonts w:ascii="Times New Roman"/>
          <w:b w:val="false"/>
          <w:i w:val="false"/>
          <w:color w:val="000000"/>
          <w:sz w:val="28"/>
        </w:rPr>
        <w:t>
          жөндеу үшін Жамбыл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608    Қазақстан Республикасының Мемлекеттік қызмет 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005 Мемлекеттік органдардың және мемлекеттік мекемелердің
</w:t>
      </w:r>
      <w:r>
        <w:br/>
      </w:r>
      <w:r>
        <w:rPr>
          <w:rFonts w:ascii="Times New Roman"/>
          <w:b w:val="false"/>
          <w:i w:val="false"/>
          <w:color w:val="000000"/>
          <w:sz w:val="28"/>
        </w:rPr>
        <w:t>
          қызметкерлеріне тұрғын үй салуға және сатып алуда үлестік
</w:t>
      </w:r>
      <w:r>
        <w:br/>
      </w:r>
      <w:r>
        <w:rPr>
          <w:rFonts w:ascii="Times New Roman"/>
          <w:b w:val="false"/>
          <w:i w:val="false"/>
          <w:color w:val="000000"/>
          <w:sz w:val="28"/>
        </w:rPr>
        <w:t>
          қатысуға Астана қаласының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617    Қазақстан Республикасының Мемлекеттiк 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резервтер жөнiндегi агенттiгi
</w:t>
      </w:r>
      <w:r>
        <w:rPr>
          <w:rFonts w:ascii="Times New Roman"/>
          <w:b w:val="false"/>
          <w:i w:val="false"/>
          <w:color w:val="000000"/>
          <w:sz w:val="28"/>
        </w:rPr>
        <w:t>
</w:t>
      </w:r>
      <w:r>
        <w:br/>
      </w:r>
      <w:r>
        <w:rPr>
          <w:rFonts w:ascii="Times New Roman"/>
          <w:b w:val="false"/>
          <w:i w:val="false"/>
          <w:color w:val="000000"/>
          <w:sz w:val="28"/>
        </w:rPr>
        <w:t>
      001 Мемлекеттік материалдар резерві жүйесін басқаруды
</w:t>
      </w:r>
      <w:r>
        <w:br/>
      </w:r>
      <w:r>
        <w:rPr>
          <w:rFonts w:ascii="Times New Roman"/>
          <w:b w:val="false"/>
          <w:i w:val="false"/>
          <w:color w:val="000000"/>
          <w:sz w:val="28"/>
        </w:rPr>
        <w:t>
          қамтамасыз ету
</w:t>
      </w:r>
      <w:r>
        <w:br/>
      </w:r>
      <w:r>
        <w:rPr>
          <w:rFonts w:ascii="Times New Roman"/>
          <w:b w:val="false"/>
          <w:i w:val="false"/>
          <w:color w:val="000000"/>
          <w:sz w:val="28"/>
        </w:rPr>
        <w:t>
      002 Мемлекеттiк материалдық резервтi қалыптастыру және сақтау
</w:t>
      </w:r>
      <w:r>
        <w:br/>
      </w:r>
      <w:r>
        <w:rPr>
          <w:rFonts w:ascii="Times New Roman"/>
          <w:b w:val="false"/>
          <w:i w:val="false"/>
          <w:color w:val="000000"/>
          <w:sz w:val="28"/>
        </w:rPr>
        <w:t>
      003 Жұмылдыру резервiн қалыптастыру және сақтау
</w:t>
      </w:r>
      <w:r>
        <w:br/>
      </w:r>
      <w:r>
        <w:rPr>
          <w:rFonts w:ascii="Times New Roman"/>
          <w:b w:val="false"/>
          <w:i w:val="false"/>
          <w:color w:val="000000"/>
          <w:sz w:val="28"/>
        </w:rPr>
        <w:t>
</w:t>
      </w:r>
      <w:r>
        <w:rPr>
          <w:rFonts w:ascii="Times New Roman"/>
          <w:b w:val="false"/>
          <w:i/>
          <w:color w:val="000000"/>
          <w:sz w:val="28"/>
        </w:rPr>
        <w:t>
   620    Қазақстан Республикасының Табиғи монополияларды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бәсекелестiктi қорғау жөнiндегi агенттiгi
</w:t>
      </w:r>
      <w:r>
        <w:rPr>
          <w:rFonts w:ascii="Times New Roman"/>
          <w:b w:val="false"/>
          <w:i w:val="false"/>
          <w:color w:val="000000"/>
          <w:sz w:val="28"/>
        </w:rPr>
        <w:t>
</w:t>
      </w:r>
      <w:r>
        <w:br/>
      </w:r>
      <w:r>
        <w:rPr>
          <w:rFonts w:ascii="Times New Roman"/>
          <w:b w:val="false"/>
          <w:i w:val="false"/>
          <w:color w:val="000000"/>
          <w:sz w:val="28"/>
        </w:rPr>
        <w:t>
      001 Табиғи монополия субъектiлерiнiң қызметiн
</w:t>
      </w:r>
      <w:r>
        <w:br/>
      </w:r>
      <w:r>
        <w:rPr>
          <w:rFonts w:ascii="Times New Roman"/>
          <w:b w:val="false"/>
          <w:i w:val="false"/>
          <w:color w:val="000000"/>
          <w:sz w:val="28"/>
        </w:rPr>
        <w:t>
          реттеуді, бақылауды қамтамасыз ету және бәсекелестікті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14        Борышқа қызмет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013 Үкiметтiк қарызды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15        Ресми трансферттер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400 Облыстық бюджеттерге субвенциялар беру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16 маусымдағы   
</w:t>
      </w:r>
      <w:r>
        <w:br/>
      </w:r>
      <w:r>
        <w:rPr>
          <w:rFonts w:ascii="Times New Roman"/>
          <w:b w:val="false"/>
          <w:i w:val="false"/>
          <w:color w:val="000000"/>
          <w:sz w:val="28"/>
        </w:rPr>
        <w:t>
N 564-ІІ ҚРЗ Заңына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2003 жылғы 5 желтоқсандағы   
</w:t>
      </w:r>
      <w:r>
        <w:br/>
      </w:r>
      <w:r>
        <w:rPr>
          <w:rFonts w:ascii="Times New Roman"/>
          <w:b w:val="false"/>
          <w:i w:val="false"/>
          <w:color w:val="000000"/>
          <w:sz w:val="28"/>
        </w:rPr>
        <w:t>
N 505-ІІ Заңына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республикалық бюджеттің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бағдарламаларының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Даму бағдарламалары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Шаруашылық басқармасы
</w:t>
      </w:r>
      <w:r>
        <w:rPr>
          <w:rFonts w:ascii="Times New Roman"/>
          <w:b w:val="false"/>
          <w:i w:val="false"/>
          <w:color w:val="000000"/>
          <w:sz w:val="28"/>
        </w:rPr>
        <w:t>
</w:t>
      </w:r>
      <w:r>
        <w:br/>
      </w:r>
      <w:r>
        <w:rPr>
          <w:rFonts w:ascii="Times New Roman"/>
          <w:b w:val="false"/>
          <w:i w:val="false"/>
          <w:color w:val="000000"/>
          <w:sz w:val="28"/>
        </w:rPr>
        <w:t>
      002 Заң жобалары мониторингінің автоматтандырылған жүйесін
</w:t>
      </w:r>
      <w:r>
        <w:br/>
      </w:r>
      <w:r>
        <w:rPr>
          <w:rFonts w:ascii="Times New Roman"/>
          <w:b w:val="false"/>
          <w:i w:val="false"/>
          <w:color w:val="000000"/>
          <w:sz w:val="28"/>
        </w:rPr>
        <w:t>
          құру
</w:t>
      </w:r>
      <w:r>
        <w:br/>
      </w:r>
      <w:r>
        <w:rPr>
          <w:rFonts w:ascii="Times New Roman"/>
          <w:b w:val="false"/>
          <w:i w:val="false"/>
          <w:color w:val="000000"/>
          <w:sz w:val="28"/>
        </w:rPr>
        <w:t>
</w:t>
      </w:r>
      <w:r>
        <w:rPr>
          <w:rFonts w:ascii="Times New Roman"/>
          <w:b w:val="false"/>
          <w:i/>
          <w:color w:val="000000"/>
          <w:sz w:val="28"/>
        </w:rPr>
        <w:t>
   204    Қазақстан Республикасының Сыртқы iстер министрлiгi
</w:t>
      </w:r>
      <w:r>
        <w:rPr>
          <w:rFonts w:ascii="Times New Roman"/>
          <w:b w:val="false"/>
          <w:i w:val="false"/>
          <w:color w:val="000000"/>
          <w:sz w:val="28"/>
        </w:rPr>
        <w:t>
</w:t>
      </w:r>
      <w:r>
        <w:br/>
      </w:r>
      <w:r>
        <w:rPr>
          <w:rFonts w:ascii="Times New Roman"/>
          <w:b w:val="false"/>
          <w:i w:val="false"/>
          <w:color w:val="000000"/>
          <w:sz w:val="28"/>
        </w:rPr>
        <w:t>
      004 Қазақстан Республикасының Сыртқы істер министрлігі
</w:t>
      </w:r>
      <w:r>
        <w:br/>
      </w:r>
      <w:r>
        <w:rPr>
          <w:rFonts w:ascii="Times New Roman"/>
          <w:b w:val="false"/>
          <w:i w:val="false"/>
          <w:color w:val="000000"/>
          <w:sz w:val="28"/>
        </w:rPr>
        <w:t>
          объектілерін салу және қайта жаңарту
</w:t>
      </w:r>
      <w:r>
        <w:br/>
      </w:r>
      <w:r>
        <w:rPr>
          <w:rFonts w:ascii="Times New Roman"/>
          <w:b w:val="false"/>
          <w:i w:val="false"/>
          <w:color w:val="000000"/>
          <w:sz w:val="28"/>
        </w:rPr>
        <w:t>
      009 Қазақстан Республикасының дипломатиялық өкiлдiктерiн
</w:t>
      </w:r>
      <w:r>
        <w:br/>
      </w:r>
      <w:r>
        <w:rPr>
          <w:rFonts w:ascii="Times New Roman"/>
          <w:b w:val="false"/>
          <w:i w:val="false"/>
          <w:color w:val="000000"/>
          <w:sz w:val="28"/>
        </w:rPr>
        <w:t>
          орналастыру үшiн шетелде қозғалмайтын мүлік
</w:t>
      </w:r>
      <w:r>
        <w:br/>
      </w:r>
      <w:r>
        <w:rPr>
          <w:rFonts w:ascii="Times New Roman"/>
          <w:b w:val="false"/>
          <w:i w:val="false"/>
          <w:color w:val="000000"/>
          <w:sz w:val="28"/>
        </w:rPr>
        <w:t>
          объектілерін сатып алу және салу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006 Халықаралық қаржы ұйымдарының акцияларын сатып алу
</w:t>
      </w:r>
      <w:r>
        <w:br/>
      </w:r>
      <w:r>
        <w:rPr>
          <w:rFonts w:ascii="Times New Roman"/>
          <w:b w:val="false"/>
          <w:i w:val="false"/>
          <w:color w:val="000000"/>
          <w:sz w:val="28"/>
        </w:rPr>
        <w:t>
      007 Қазақстан Республикасы Қаржы министрлiгi органдарының
</w:t>
      </w:r>
      <w:r>
        <w:br/>
      </w:r>
      <w:r>
        <w:rPr>
          <w:rFonts w:ascii="Times New Roman"/>
          <w:b w:val="false"/>
          <w:i w:val="false"/>
          <w:color w:val="000000"/>
          <w:sz w:val="28"/>
        </w:rPr>
        <w:t>
          ақпараттық жүйелерiн құру және дамыту
</w:t>
      </w:r>
      <w:r>
        <w:br/>
      </w:r>
      <w:r>
        <w:rPr>
          <w:rFonts w:ascii="Times New Roman"/>
          <w:b w:val="false"/>
          <w:i w:val="false"/>
          <w:color w:val="000000"/>
          <w:sz w:val="28"/>
        </w:rPr>
        <w:t>
</w:t>
      </w:r>
      <w:r>
        <w:rPr>
          <w:rFonts w:ascii="Times New Roman"/>
          <w:b w:val="false"/>
          <w:i/>
          <w:color w:val="000000"/>
          <w:sz w:val="28"/>
        </w:rPr>
        <w:t>
   220    Қазақстан Республикасының Экономика және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
</w:t>
      </w:r>
      <w:r>
        <w:rPr>
          <w:rFonts w:ascii="Times New Roman"/>
          <w:b w:val="false"/>
          <w:i w:val="false"/>
          <w:color w:val="000000"/>
          <w:sz w:val="28"/>
        </w:rPr>
        <w:t>
</w:t>
      </w:r>
      <w:r>
        <w:br/>
      </w:r>
      <w:r>
        <w:rPr>
          <w:rFonts w:ascii="Times New Roman"/>
          <w:b w:val="false"/>
          <w:i w:val="false"/>
          <w:color w:val="000000"/>
          <w:sz w:val="28"/>
        </w:rPr>
        <w:t>
      002 Мемлекеттік басқарудың ахуалдық жүйесін құру
</w:t>
      </w:r>
      <w:r>
        <w:br/>
      </w:r>
      <w:r>
        <w:rPr>
          <w:rFonts w:ascii="Times New Roman"/>
          <w:b w:val="false"/>
          <w:i w:val="false"/>
          <w:color w:val="000000"/>
          <w:sz w:val="28"/>
        </w:rPr>
        <w:t>
      003 Қазақстан Республикасы Экономика және бюджеттiк жоспарлау
</w:t>
      </w:r>
      <w:r>
        <w:br/>
      </w:r>
      <w:r>
        <w:rPr>
          <w:rFonts w:ascii="Times New Roman"/>
          <w:b w:val="false"/>
          <w:i w:val="false"/>
          <w:color w:val="000000"/>
          <w:sz w:val="28"/>
        </w:rPr>
        <w:t>
          министрлiгiнiң ақпараттық жүйесін құру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министрлігі
</w:t>
      </w:r>
      <w:r>
        <w:rPr>
          <w:rFonts w:ascii="Times New Roman"/>
          <w:b w:val="false"/>
          <w:i w:val="false"/>
          <w:color w:val="000000"/>
          <w:sz w:val="28"/>
        </w:rPr>
        <w:t>
</w:t>
      </w:r>
      <w:r>
        <w:br/>
      </w:r>
      <w:r>
        <w:rPr>
          <w:rFonts w:ascii="Times New Roman"/>
          <w:b w:val="false"/>
          <w:i w:val="false"/>
          <w:color w:val="000000"/>
          <w:sz w:val="28"/>
        </w:rPr>
        <w:t>
      002 Iргелi және қолданбалы ғылыми зерттеулер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жөніндегі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комитетi
</w:t>
      </w:r>
      <w:r>
        <w:rPr>
          <w:rFonts w:ascii="Times New Roman"/>
          <w:b w:val="false"/>
          <w:i w:val="false"/>
          <w:color w:val="000000"/>
          <w:sz w:val="28"/>
        </w:rPr>
        <w:t>
</w:t>
      </w:r>
      <w:r>
        <w:br/>
      </w:r>
      <w:r>
        <w:rPr>
          <w:rFonts w:ascii="Times New Roman"/>
          <w:b w:val="false"/>
          <w:i w:val="false"/>
          <w:color w:val="000000"/>
          <w:sz w:val="28"/>
        </w:rPr>
        <w:t>
      002 Қаржы бақылау объектiлерi бойынша деректердің ақпараттық
</w:t>
      </w:r>
      <w:r>
        <w:br/>
      </w:r>
      <w:r>
        <w:rPr>
          <w:rFonts w:ascii="Times New Roman"/>
          <w:b w:val="false"/>
          <w:i w:val="false"/>
          <w:color w:val="000000"/>
          <w:sz w:val="28"/>
        </w:rPr>
        <w:t>
          базасын құру және дамыту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003 Ақпараттандыру және байланыс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005 Мемлекеттік деректер базаларын құру
</w:t>
      </w:r>
      <w:r>
        <w:br/>
      </w:r>
      <w:r>
        <w:rPr>
          <w:rFonts w:ascii="Times New Roman"/>
          <w:b w:val="false"/>
          <w:i w:val="false"/>
          <w:color w:val="000000"/>
          <w:sz w:val="28"/>
        </w:rPr>
        <w:t>
      007 Мемлекеттік органдардың электрондық құжат айналымның
</w:t>
      </w:r>
      <w:r>
        <w:br/>
      </w:r>
      <w:r>
        <w:rPr>
          <w:rFonts w:ascii="Times New Roman"/>
          <w:b w:val="false"/>
          <w:i w:val="false"/>
          <w:color w:val="000000"/>
          <w:sz w:val="28"/>
        </w:rPr>
        <w:t>
          бірыңғай жүйесін құру
</w:t>
      </w:r>
      <w:r>
        <w:br/>
      </w:r>
      <w:r>
        <w:rPr>
          <w:rFonts w:ascii="Times New Roman"/>
          <w:b w:val="false"/>
          <w:i w:val="false"/>
          <w:color w:val="000000"/>
          <w:sz w:val="28"/>
        </w:rPr>
        <w:t>
      008 Мемлекеттік органдардың ақпараттық инфрақұрылымын құру
</w:t>
      </w:r>
      <w:r>
        <w:br/>
      </w:r>
      <w:r>
        <w:rPr>
          <w:rFonts w:ascii="Times New Roman"/>
          <w:b w:val="false"/>
          <w:i w:val="false"/>
          <w:color w:val="000000"/>
          <w:sz w:val="28"/>
        </w:rPr>
        <w:t>
      009 Ақпараттық-телекоммуникациялық ресурстардың жай-күйінің
</w:t>
      </w:r>
      <w:r>
        <w:br/>
      </w:r>
      <w:r>
        <w:rPr>
          <w:rFonts w:ascii="Times New Roman"/>
          <w:b w:val="false"/>
          <w:i w:val="false"/>
          <w:color w:val="000000"/>
          <w:sz w:val="28"/>
        </w:rPr>
        <w:t>
          мониторинг жүйесін құру
</w:t>
      </w:r>
      <w:r>
        <w:br/>
      </w:r>
      <w:r>
        <w:rPr>
          <w:rFonts w:ascii="Times New Roman"/>
          <w:b w:val="false"/>
          <w:i w:val="false"/>
          <w:color w:val="000000"/>
          <w:sz w:val="28"/>
        </w:rPr>
        <w:t>
      011 Мемлекеттік қаржының біріктірілген ақпараттық жүйесін құру
</w:t>
      </w:r>
      <w:r>
        <w:br/>
      </w:r>
      <w:r>
        <w:rPr>
          <w:rFonts w:ascii="Times New Roman"/>
          <w:b w:val="false"/>
          <w:i w:val="false"/>
          <w:color w:val="000000"/>
          <w:sz w:val="28"/>
        </w:rPr>
        <w:t>
      012 Әлеуметтік-экономикалық дамудың мониторинг жүйесін құру
</w:t>
      </w:r>
      <w:r>
        <w:br/>
      </w:r>
      <w:r>
        <w:rPr>
          <w:rFonts w:ascii="Times New Roman"/>
          <w:b w:val="false"/>
          <w:i w:val="false"/>
          <w:color w:val="000000"/>
          <w:sz w:val="28"/>
        </w:rPr>
        <w:t>
      015 Ақпарат және байланыс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val="false"/>
          <w:i/>
          <w:color w:val="000000"/>
          <w:sz w:val="28"/>
        </w:rPr>
        <w:t>
   606    Қазақстан Республикасының Статистика жөніндегі агенттігi
</w:t>
      </w:r>
      <w:r>
        <w:rPr>
          <w:rFonts w:ascii="Times New Roman"/>
          <w:b w:val="false"/>
          <w:i w:val="false"/>
          <w:color w:val="000000"/>
          <w:sz w:val="28"/>
        </w:rPr>
        <w:t>
</w:t>
      </w:r>
      <w:r>
        <w:br/>
      </w:r>
      <w:r>
        <w:rPr>
          <w:rFonts w:ascii="Times New Roman"/>
          <w:b w:val="false"/>
          <w:i w:val="false"/>
          <w:color w:val="000000"/>
          <w:sz w:val="28"/>
        </w:rPr>
        <w:t>
      003 Мемлекеттiк статистика органдарының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004 Мемлекеттiк статистика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val="false"/>
          <w:i/>
          <w:color w:val="000000"/>
          <w:sz w:val="28"/>
        </w:rPr>
        <w:t>
   610    Қазақстан Республикасының Мемлекеттiк сатып алу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002 Қазақстан Республикасы Мемлекеттiк сатып алу жөнiндегi
</w:t>
      </w:r>
      <w:r>
        <w:br/>
      </w:r>
      <w:r>
        <w:rPr>
          <w:rFonts w:ascii="Times New Roman"/>
          <w:b w:val="false"/>
          <w:i w:val="false"/>
          <w:color w:val="000000"/>
          <w:sz w:val="28"/>
        </w:rPr>
        <w:t>
          агенттiгiнiң ақпараттық жүйелерiн құру
</w:t>
      </w:r>
      <w:r>
        <w:br/>
      </w:r>
      <w:r>
        <w:rPr>
          <w:rFonts w:ascii="Times New Roman"/>
          <w:b w:val="false"/>
          <w:i w:val="false"/>
          <w:color w:val="000000"/>
          <w:sz w:val="28"/>
        </w:rPr>
        <w:t>
</w:t>
      </w:r>
      <w:r>
        <w:rPr>
          <w:rFonts w:ascii="Times New Roman"/>
          <w:b w:val="false"/>
          <w:i/>
          <w:color w:val="000000"/>
          <w:sz w:val="28"/>
        </w:rPr>
        <w:t>
   619    Қазақстан Республикасының Кедендiк бақылау агенттiгi
</w:t>
      </w:r>
      <w:r>
        <w:rPr>
          <w:rFonts w:ascii="Times New Roman"/>
          <w:b w:val="false"/>
          <w:i w:val="false"/>
          <w:color w:val="000000"/>
          <w:sz w:val="28"/>
        </w:rPr>
        <w:t>
</w:t>
      </w:r>
      <w:r>
        <w:br/>
      </w:r>
      <w:r>
        <w:rPr>
          <w:rFonts w:ascii="Times New Roman"/>
          <w:b w:val="false"/>
          <w:i w:val="false"/>
          <w:color w:val="000000"/>
          <w:sz w:val="28"/>
        </w:rPr>
        <w:t>
      002 "КААЖ" кедендiк ақпараттық жүйесiн дамыту
</w:t>
      </w:r>
      <w:r>
        <w:br/>
      </w:r>
      <w:r>
        <w:rPr>
          <w:rFonts w:ascii="Times New Roman"/>
          <w:b w:val="false"/>
          <w:i w:val="false"/>
          <w:color w:val="000000"/>
          <w:sz w:val="28"/>
        </w:rPr>
        <w:t>
      004 Кедендік бақылау және кедендік инфрақұрылым объектілерін
</w:t>
      </w:r>
      <w:r>
        <w:br/>
      </w:r>
      <w:r>
        <w:rPr>
          <w:rFonts w:ascii="Times New Roman"/>
          <w:b w:val="false"/>
          <w:i w:val="false"/>
          <w:color w:val="000000"/>
          <w:sz w:val="28"/>
        </w:rPr>
        <w:t>
          салу
</w:t>
      </w:r>
      <w:r>
        <w:br/>
      </w:r>
      <w:r>
        <w:rPr>
          <w:rFonts w:ascii="Times New Roman"/>
          <w:b w:val="false"/>
          <w:i w:val="false"/>
          <w:color w:val="000000"/>
          <w:sz w:val="28"/>
        </w:rPr>
        <w:t>
</w:t>
      </w:r>
      <w:r>
        <w:rPr>
          <w:rFonts w:ascii="Times New Roman"/>
          <w:b w:val="false"/>
          <w:i/>
          <w:color w:val="000000"/>
          <w:sz w:val="28"/>
        </w:rPr>
        <w:t>
   690    Қазақстан Республикасының Орталық сайлау комиссиясы
</w:t>
      </w:r>
      <w:r>
        <w:rPr>
          <w:rFonts w:ascii="Times New Roman"/>
          <w:b w:val="false"/>
          <w:i w:val="false"/>
          <w:color w:val="000000"/>
          <w:sz w:val="28"/>
        </w:rPr>
        <w:t>
</w:t>
      </w:r>
      <w:r>
        <w:br/>
      </w:r>
      <w:r>
        <w:rPr>
          <w:rFonts w:ascii="Times New Roman"/>
          <w:b w:val="false"/>
          <w:i w:val="false"/>
          <w:color w:val="000000"/>
          <w:sz w:val="28"/>
        </w:rPr>
        <w:t>
      002 "Сайлау" автоматтандырылған ақпараттық жүйесін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министрлiгi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w:t>
      </w:r>
      <w:r>
        <w:br/>
      </w:r>
      <w:r>
        <w:rPr>
          <w:rFonts w:ascii="Times New Roman"/>
          <w:b w:val="false"/>
          <w:i w:val="false"/>
          <w:color w:val="000000"/>
          <w:sz w:val="28"/>
        </w:rPr>
        <w:t>
      004 Қарулы Күштердің инфрақұрылымын дамыту
</w:t>
      </w:r>
      <w:r>
        <w:br/>
      </w:r>
      <w:r>
        <w:rPr>
          <w:rFonts w:ascii="Times New Roman"/>
          <w:b w:val="false"/>
          <w:i w:val="false"/>
          <w:color w:val="000000"/>
          <w:sz w:val="28"/>
        </w:rPr>
        <w:t>
      006 Қару-жарақты, әскери және өзге де техниканы, байланыс
</w:t>
      </w:r>
      <w:r>
        <w:br/>
      </w:r>
      <w:r>
        <w:rPr>
          <w:rFonts w:ascii="Times New Roman"/>
          <w:b w:val="false"/>
          <w:i w:val="false"/>
          <w:color w:val="000000"/>
          <w:sz w:val="28"/>
        </w:rPr>
        <w:t>
          жүйелерiн жаңғырту, сатып алу және қалпына келтіру
</w:t>
      </w:r>
      <w:r>
        <w:br/>
      </w:r>
      <w:r>
        <w:rPr>
          <w:rFonts w:ascii="Times New Roman"/>
          <w:b w:val="false"/>
          <w:i w:val="false"/>
          <w:color w:val="000000"/>
          <w:sz w:val="28"/>
        </w:rPr>
        <w:t>
      008 Қорғаныс сипатындағы қолданбалы ғылыми зерттеулер мен
</w:t>
      </w:r>
      <w:r>
        <w:br/>
      </w:r>
      <w:r>
        <w:rPr>
          <w:rFonts w:ascii="Times New Roman"/>
          <w:b w:val="false"/>
          <w:i w:val="false"/>
          <w:color w:val="000000"/>
          <w:sz w:val="28"/>
        </w:rPr>
        <w:t>
          тәжiрибелi-конструкторлық жұмыстар
</w:t>
      </w:r>
      <w:r>
        <w:br/>
      </w:r>
      <w:r>
        <w:rPr>
          <w:rFonts w:ascii="Times New Roman"/>
          <w:b w:val="false"/>
          <w:i w:val="false"/>
          <w:color w:val="000000"/>
          <w:sz w:val="28"/>
        </w:rPr>
        <w:t>
</w:t>
      </w:r>
      <w:r>
        <w:rPr>
          <w:rFonts w:ascii="Times New Roman"/>
          <w:b w:val="false"/>
          <w:i/>
          <w:color w:val="000000"/>
          <w:sz w:val="28"/>
        </w:rPr>
        <w:t>
   308    Қазақстан Республикасының
</w:t>
      </w:r>
      <w:r>
        <w:rPr>
          <w:rFonts w:ascii="Times New Roman"/>
          <w:b w:val="false"/>
          <w:i w:val="false"/>
          <w:color w:val="000000"/>
          <w:sz w:val="28"/>
        </w:rPr>
        <w:t>
 Төтенше жағдайлар жөнiндегi
</w:t>
      </w:r>
      <w:r>
        <w:br/>
      </w:r>
      <w:r>
        <w:rPr>
          <w:rFonts w:ascii="Times New Roman"/>
          <w:b w:val="false"/>
          <w:i w:val="false"/>
          <w:color w:val="000000"/>
          <w:sz w:val="28"/>
        </w:rPr>
        <w:t>
          агенттiгi
</w:t>
      </w:r>
      <w:r>
        <w:br/>
      </w:r>
      <w:r>
        <w:rPr>
          <w:rFonts w:ascii="Times New Roman"/>
          <w:b w:val="false"/>
          <w:i w:val="false"/>
          <w:color w:val="000000"/>
          <w:sz w:val="28"/>
        </w:rPr>
        <w:t>
      003 Төтенше жағдайлардан қорғау объектілерін салумен қайта
</w:t>
      </w:r>
      <w:r>
        <w:br/>
      </w:r>
      <w:r>
        <w:rPr>
          <w:rFonts w:ascii="Times New Roman"/>
          <w:b w:val="false"/>
          <w:i w:val="false"/>
          <w:color w:val="000000"/>
          <w:sz w:val="28"/>
        </w:rPr>
        <w:t>
          жаңарту
</w:t>
      </w:r>
      <w:r>
        <w:br/>
      </w:r>
      <w:r>
        <w:rPr>
          <w:rFonts w:ascii="Times New Roman"/>
          <w:b w:val="false"/>
          <w:i w:val="false"/>
          <w:color w:val="000000"/>
          <w:sz w:val="28"/>
        </w:rPr>
        <w:t>
      005 Қазақстан Республикасының Төтенше жағдайлар жөніндегі
</w:t>
      </w:r>
      <w:r>
        <w:br/>
      </w:r>
      <w:r>
        <w:rPr>
          <w:rFonts w:ascii="Times New Roman"/>
          <w:b w:val="false"/>
          <w:i w:val="false"/>
          <w:color w:val="000000"/>
          <w:sz w:val="28"/>
        </w:rPr>
        <w:t>
          агенттігінің ақпараттық жүйелерін құру
</w:t>
      </w:r>
      <w:r>
        <w:br/>
      </w:r>
      <w:r>
        <w:rPr>
          <w:rFonts w:ascii="Times New Roman"/>
          <w:b w:val="false"/>
          <w:i w:val="false"/>
          <w:color w:val="000000"/>
          <w:sz w:val="28"/>
        </w:rPr>
        <w:t>
</w:t>
      </w:r>
      <w:r>
        <w:rPr>
          <w:rFonts w:ascii="Times New Roman"/>
          <w:b w:val="false"/>
          <w:i/>
          <w:color w:val="000000"/>
          <w:sz w:val="28"/>
        </w:rPr>
        <w:t>
   678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объектілерінің құрылысын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және қауiпсiздік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Республикасының Ішкі iстер министрлiгi
</w:t>
      </w:r>
      <w:r>
        <w:rPr>
          <w:rFonts w:ascii="Times New Roman"/>
          <w:b w:val="false"/>
          <w:i w:val="false"/>
          <w:color w:val="000000"/>
          <w:sz w:val="28"/>
        </w:rPr>
        <w:t>
</w:t>
      </w:r>
      <w:r>
        <w:br/>
      </w:r>
      <w:r>
        <w:rPr>
          <w:rFonts w:ascii="Times New Roman"/>
          <w:b w:val="false"/>
          <w:i w:val="false"/>
          <w:color w:val="000000"/>
          <w:sz w:val="28"/>
        </w:rPr>
        <w:t>
      007 Қоғамдық тәртіп және қоғамдық қауіпсіздік объектілерінің
</w:t>
      </w:r>
      <w:r>
        <w:br/>
      </w:r>
      <w:r>
        <w:rPr>
          <w:rFonts w:ascii="Times New Roman"/>
          <w:b w:val="false"/>
          <w:i w:val="false"/>
          <w:color w:val="000000"/>
          <w:sz w:val="28"/>
        </w:rPr>
        <w:t>
          құрылысын салу, қайта жаңарту
</w:t>
      </w:r>
      <w:r>
        <w:br/>
      </w:r>
      <w:r>
        <w:rPr>
          <w:rFonts w:ascii="Times New Roman"/>
          <w:b w:val="false"/>
          <w:i w:val="false"/>
          <w:color w:val="000000"/>
          <w:sz w:val="28"/>
        </w:rPr>
        <w:t>
      008 Ішкi iстер органдарының ақпараттық жүйелерін құру
</w:t>
      </w:r>
      <w:r>
        <w:br/>
      </w:r>
      <w:r>
        <w:rPr>
          <w:rFonts w:ascii="Times New Roman"/>
          <w:b w:val="false"/>
          <w:i w:val="false"/>
          <w:color w:val="000000"/>
          <w:sz w:val="28"/>
        </w:rPr>
        <w:t>
      009 3-мемлекеттік жоба
</w:t>
      </w:r>
      <w:r>
        <w:br/>
      </w:r>
      <w:r>
        <w:rPr>
          <w:rFonts w:ascii="Times New Roman"/>
          <w:b w:val="false"/>
          <w:i w:val="false"/>
          <w:color w:val="000000"/>
          <w:sz w:val="28"/>
        </w:rPr>
        <w:t>
      017 Қазақстан Республикасы Iшкi iстер министрлiгiнiң iшкi
</w:t>
      </w:r>
      <w:r>
        <w:br/>
      </w:r>
      <w:r>
        <w:rPr>
          <w:rFonts w:ascii="Times New Roman"/>
          <w:b w:val="false"/>
          <w:i w:val="false"/>
          <w:color w:val="000000"/>
          <w:sz w:val="28"/>
        </w:rPr>
        <w:t>
          әскерлерi әскери бөлiмдерiнiң жауынгерлiк дайындығын
</w:t>
      </w:r>
      <w:r>
        <w:br/>
      </w:r>
      <w:r>
        <w:rPr>
          <w:rFonts w:ascii="Times New Roman"/>
          <w:b w:val="false"/>
          <w:i w:val="false"/>
          <w:color w:val="000000"/>
          <w:sz w:val="28"/>
        </w:rPr>
        <w:t>
          арттыру
</w:t>
      </w:r>
      <w:r>
        <w:br/>
      </w:r>
      <w:r>
        <w:rPr>
          <w:rFonts w:ascii="Times New Roman"/>
          <w:b w:val="false"/>
          <w:i w:val="false"/>
          <w:color w:val="000000"/>
          <w:sz w:val="28"/>
        </w:rPr>
        <w:t>
      022 Ішкi iстер органдарының қызметкерлеріне тұрғын үй салу
</w:t>
      </w:r>
      <w:r>
        <w:br/>
      </w:r>
      <w:r>
        <w:rPr>
          <w:rFonts w:ascii="Times New Roman"/>
          <w:b w:val="false"/>
          <w:i w:val="false"/>
          <w:color w:val="000000"/>
          <w:sz w:val="28"/>
        </w:rPr>
        <w:t>
</w:t>
      </w:r>
      <w:r>
        <w:rPr>
          <w:rFonts w:ascii="Times New Roman"/>
          <w:b w:val="false"/>
          <w:i/>
          <w:color w:val="000000"/>
          <w:sz w:val="28"/>
        </w:rPr>
        <w:t>
   221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004 Қылмыстық-атқару жүйесi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008 Әділет органдарында ақпараттық жүйе құру
</w:t>
      </w:r>
      <w:r>
        <w:br/>
      </w:r>
      <w:r>
        <w:rPr>
          <w:rFonts w:ascii="Times New Roman"/>
          <w:b w:val="false"/>
          <w:i w:val="false"/>
          <w:color w:val="000000"/>
          <w:sz w:val="28"/>
        </w:rPr>
        <w:t>
      009 Қылмыстық-атқару жүйесiнің ақпараттық жүйесін құру
</w:t>
      </w:r>
      <w:r>
        <w:br/>
      </w:r>
      <w:r>
        <w:rPr>
          <w:rFonts w:ascii="Times New Roman"/>
          <w:b w:val="false"/>
          <w:i w:val="false"/>
          <w:color w:val="000000"/>
          <w:sz w:val="28"/>
        </w:rPr>
        <w:t>
      014 Алматы қаласында тергеу оқшаулауды 1800 орынға салу
</w:t>
      </w:r>
      <w:r>
        <w:br/>
      </w:r>
      <w:r>
        <w:rPr>
          <w:rFonts w:ascii="Times New Roman"/>
          <w:b w:val="false"/>
          <w:i w:val="false"/>
          <w:color w:val="000000"/>
          <w:sz w:val="28"/>
        </w:rPr>
        <w:t>
</w:t>
      </w:r>
      <w:r>
        <w:rPr>
          <w:rFonts w:ascii="Times New Roman"/>
          <w:b w:val="false"/>
          <w:i/>
          <w:color w:val="000000"/>
          <w:sz w:val="28"/>
        </w:rPr>
        <w:t>
   410    Қазақстан Республикасының Ұлттық қауіпсіздік комитеті
</w:t>
      </w:r>
      <w:r>
        <w:rPr>
          <w:rFonts w:ascii="Times New Roman"/>
          <w:b w:val="false"/>
          <w:i w:val="false"/>
          <w:color w:val="000000"/>
          <w:sz w:val="28"/>
        </w:rPr>
        <w:t>
</w:t>
      </w:r>
      <w:r>
        <w:br/>
      </w:r>
      <w:r>
        <w:rPr>
          <w:rFonts w:ascii="Times New Roman"/>
          <w:b w:val="false"/>
          <w:i w:val="false"/>
          <w:color w:val="000000"/>
          <w:sz w:val="28"/>
        </w:rPr>
        <w:t>
      002 Ұлттық қауіпсіздік жүйесін дамыту бағдарламасы
</w:t>
      </w:r>
      <w:r>
        <w:br/>
      </w:r>
      <w:r>
        <w:rPr>
          <w:rFonts w:ascii="Times New Roman"/>
          <w:b w:val="false"/>
          <w:i w:val="false"/>
          <w:color w:val="000000"/>
          <w:sz w:val="28"/>
        </w:rPr>
        <w:t>
</w:t>
      </w:r>
      <w:r>
        <w:rPr>
          <w:rFonts w:ascii="Times New Roman"/>
          <w:b w:val="false"/>
          <w:i/>
          <w:color w:val="000000"/>
          <w:sz w:val="28"/>
        </w:rPr>
        <w:t>
   501    Қазақстан Республикасының Жоғарғы Соты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жүйесi органдарының бiрыңғай
</w:t>
      </w:r>
      <w:r>
        <w:br/>
      </w:r>
      <w:r>
        <w:rPr>
          <w:rFonts w:ascii="Times New Roman"/>
          <w:b w:val="false"/>
          <w:i w:val="false"/>
          <w:color w:val="000000"/>
          <w:sz w:val="28"/>
        </w:rPr>
        <w:t>
          автоматтандырылған ақпараттық-талдау жүйесiн құру
</w:t>
      </w:r>
      <w:r>
        <w:br/>
      </w:r>
      <w:r>
        <w:rPr>
          <w:rFonts w:ascii="Times New Roman"/>
          <w:b w:val="false"/>
          <w:i w:val="false"/>
          <w:color w:val="000000"/>
          <w:sz w:val="28"/>
        </w:rPr>
        <w:t>
</w:t>
      </w:r>
      <w:r>
        <w:rPr>
          <w:rFonts w:ascii="Times New Roman"/>
          <w:b w:val="false"/>
          <w:i/>
          <w:color w:val="000000"/>
          <w:sz w:val="28"/>
        </w:rPr>
        <w:t>
   502    Қазақстан Республикасының Бас Прокуратурасы
</w:t>
      </w:r>
      <w:r>
        <w:rPr>
          <w:rFonts w:ascii="Times New Roman"/>
          <w:b w:val="false"/>
          <w:i w:val="false"/>
          <w:color w:val="000000"/>
          <w:sz w:val="28"/>
        </w:rPr>
        <w:t>
</w:t>
      </w:r>
      <w:r>
        <w:br/>
      </w:r>
      <w:r>
        <w:rPr>
          <w:rFonts w:ascii="Times New Roman"/>
          <w:b w:val="false"/>
          <w:i w:val="false"/>
          <w:color w:val="000000"/>
          <w:sz w:val="28"/>
        </w:rPr>
        <w:t>
      003 Қазақстан Республикасы Бас прокуратурасының Құқықтық
</w:t>
      </w:r>
      <w:r>
        <w:br/>
      </w:r>
      <w:r>
        <w:rPr>
          <w:rFonts w:ascii="Times New Roman"/>
          <w:b w:val="false"/>
          <w:i w:val="false"/>
          <w:color w:val="000000"/>
          <w:sz w:val="28"/>
        </w:rPr>
        <w:t>
          статистика және арнайы есепке алу жөніндегі
</w:t>
      </w:r>
      <w:r>
        <w:br/>
      </w:r>
      <w:r>
        <w:rPr>
          <w:rFonts w:ascii="Times New Roman"/>
          <w:b w:val="false"/>
          <w:i w:val="false"/>
          <w:color w:val="000000"/>
          <w:sz w:val="28"/>
        </w:rPr>
        <w:t>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618    Қазақстан Республикасының Экономикалық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жемқорлық қылмысқа қарсы күрес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003 Қазақстан Республикасының Экономикалық және сыбайлас
</w:t>
      </w:r>
      <w:r>
        <w:br/>
      </w:r>
      <w:r>
        <w:rPr>
          <w:rFonts w:ascii="Times New Roman"/>
          <w:b w:val="false"/>
          <w:i w:val="false"/>
          <w:color w:val="000000"/>
          <w:sz w:val="28"/>
        </w:rPr>
        <w:t>
          жемқорлық қылмысқа қарсы күрес жөніндегі агенттігінің
</w:t>
      </w:r>
      <w:r>
        <w:br/>
      </w:r>
      <w:r>
        <w:rPr>
          <w:rFonts w:ascii="Times New Roman"/>
          <w:b w:val="false"/>
          <w:i w:val="false"/>
          <w:color w:val="000000"/>
          <w:sz w:val="28"/>
        </w:rPr>
        <w:t>
          бiрыңғай автоматтандырылған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қызметі
</w:t>
      </w:r>
      <w:r>
        <w:rPr>
          <w:rFonts w:ascii="Times New Roman"/>
          <w:b w:val="false"/>
          <w:i w:val="false"/>
          <w:color w:val="000000"/>
          <w:sz w:val="28"/>
        </w:rPr>
        <w:t>
</w:t>
      </w:r>
      <w:r>
        <w:br/>
      </w:r>
      <w:r>
        <w:rPr>
          <w:rFonts w:ascii="Times New Roman"/>
          <w:b w:val="false"/>
          <w:i w:val="false"/>
          <w:color w:val="000000"/>
          <w:sz w:val="28"/>
        </w:rPr>
        <w:t>
      002 Қазақстан Республикасы Президентінің Күзет қызметі
</w:t>
      </w:r>
      <w:r>
        <w:br/>
      </w:r>
      <w:r>
        <w:rPr>
          <w:rFonts w:ascii="Times New Roman"/>
          <w:b w:val="false"/>
          <w:i w:val="false"/>
          <w:color w:val="000000"/>
          <w:sz w:val="28"/>
        </w:rPr>
        <w:t>
          объектілерін салу және қайта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Республикасының Ішкi iстер министрлiгi
</w:t>
      </w:r>
      <w:r>
        <w:rPr>
          <w:rFonts w:ascii="Times New Roman"/>
          <w:b w:val="false"/>
          <w:i w:val="false"/>
          <w:color w:val="000000"/>
          <w:sz w:val="28"/>
        </w:rPr>
        <w:t>
</w:t>
      </w:r>
      <w:r>
        <w:br/>
      </w:r>
      <w:r>
        <w:rPr>
          <w:rFonts w:ascii="Times New Roman"/>
          <w:b w:val="false"/>
          <w:i w:val="false"/>
          <w:color w:val="000000"/>
          <w:sz w:val="28"/>
        </w:rPr>
        <w:t>
      010 Орта кәсіптік білімді мамандар даярлау
</w:t>
      </w:r>
      <w:r>
        <w:br/>
      </w:r>
      <w:r>
        <w:rPr>
          <w:rFonts w:ascii="Times New Roman"/>
          <w:b w:val="false"/>
          <w:i w:val="false"/>
          <w:color w:val="000000"/>
          <w:sz w:val="28"/>
        </w:rPr>
        <w:t>
      012 Жоғары кәсіби білімді мамандарды даярлау
</w:t>
      </w:r>
      <w:r>
        <w:br/>
      </w:r>
      <w:r>
        <w:rPr>
          <w:rFonts w:ascii="Times New Roman"/>
          <w:b w:val="false"/>
          <w:i w:val="false"/>
          <w:color w:val="000000"/>
          <w:sz w:val="28"/>
        </w:rPr>
        <w:t>
      013 Жоғары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208    Қазақстан Республикасының Қорғаныс министрлігі
</w:t>
      </w:r>
      <w:r>
        <w:rPr>
          <w:rFonts w:ascii="Times New Roman"/>
          <w:b w:val="false"/>
          <w:i w:val="false"/>
          <w:color w:val="000000"/>
          <w:sz w:val="28"/>
        </w:rPr>
        <w:t>
</w:t>
      </w:r>
      <w:r>
        <w:br/>
      </w:r>
      <w:r>
        <w:rPr>
          <w:rFonts w:ascii="Times New Roman"/>
          <w:b w:val="false"/>
          <w:i w:val="false"/>
          <w:color w:val="000000"/>
          <w:sz w:val="28"/>
        </w:rPr>
        <w:t>
      010 Орта кәсіптік білімді мамандар даярлау
</w:t>
      </w:r>
      <w:r>
        <w:br/>
      </w:r>
      <w:r>
        <w:rPr>
          <w:rFonts w:ascii="Times New Roman"/>
          <w:b w:val="false"/>
          <w:i w:val="false"/>
          <w:color w:val="000000"/>
          <w:sz w:val="28"/>
        </w:rPr>
        <w:t>
      011 Жоғары және жоғары оқу орнынан кейінгі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w:t>
      </w:r>
      <w:r>
        <w:rPr>
          <w:rFonts w:ascii="Times New Roman"/>
          <w:b w:val="false"/>
          <w:i/>
          <w:color w:val="000000"/>
          <w:sz w:val="28"/>
        </w:rPr>
        <w:t>
   221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007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225    Қазақстан Республикасының Білім және ғылым министрлігі
</w:t>
      </w:r>
      <w:r>
        <w:rPr>
          <w:rFonts w:ascii="Times New Roman"/>
          <w:b w:val="false"/>
          <w:i w:val="false"/>
          <w:color w:val="000000"/>
          <w:sz w:val="28"/>
        </w:rPr>
        <w:t>
</w:t>
      </w:r>
      <w:r>
        <w:br/>
      </w:r>
      <w:r>
        <w:rPr>
          <w:rFonts w:ascii="Times New Roman"/>
          <w:b w:val="false"/>
          <w:i w:val="false"/>
          <w:color w:val="000000"/>
          <w:sz w:val="28"/>
        </w:rPr>
        <w:t>
      008 Білім беру ұйымдары үшін оқулықтар мен оқу әдістемелік
</w:t>
      </w:r>
      <w:r>
        <w:br/>
      </w:r>
      <w:r>
        <w:rPr>
          <w:rFonts w:ascii="Times New Roman"/>
          <w:b w:val="false"/>
          <w:i w:val="false"/>
          <w:color w:val="000000"/>
          <w:sz w:val="28"/>
        </w:rPr>
        <w:t>
          кешендерін әзірлеу және тәжірибеден өткізу, білім беру
</w:t>
      </w:r>
      <w:r>
        <w:br/>
      </w:r>
      <w:r>
        <w:rPr>
          <w:rFonts w:ascii="Times New Roman"/>
          <w:b w:val="false"/>
          <w:i w:val="false"/>
          <w:color w:val="000000"/>
          <w:sz w:val="28"/>
        </w:rPr>
        <w:t>
          саласында қызмет көрсететін республикалық ұйымдар және
</w:t>
      </w:r>
      <w:r>
        <w:br/>
      </w:r>
      <w:r>
        <w:rPr>
          <w:rFonts w:ascii="Times New Roman"/>
          <w:b w:val="false"/>
          <w:i w:val="false"/>
          <w:color w:val="000000"/>
          <w:sz w:val="28"/>
        </w:rPr>
        <w:t>
          шетелдегі қазақ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011 Білім беру және ғылым объектілерін салу және қайта жаңарту
</w:t>
      </w:r>
      <w:r>
        <w:br/>
      </w:r>
      <w:r>
        <w:rPr>
          <w:rFonts w:ascii="Times New Roman"/>
          <w:b w:val="false"/>
          <w:i w:val="false"/>
          <w:color w:val="000000"/>
          <w:sz w:val="28"/>
        </w:rPr>
        <w:t>
      012 Білім беру объектілерін салуға және қайта жаңартуға
</w:t>
      </w:r>
      <w:r>
        <w:br/>
      </w:r>
      <w:r>
        <w:rPr>
          <w:rFonts w:ascii="Times New Roman"/>
          <w:b w:val="false"/>
          <w:i w:val="false"/>
          <w:color w:val="000000"/>
          <w:sz w:val="28"/>
        </w:rPr>
        <w:t>
          облыстық бюджеттерге, Алматы қалалық бюджетіне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013 Орта кәсiптiк бiлiмдi мамандар даярлау
</w:t>
      </w:r>
      <w:r>
        <w:br/>
      </w:r>
      <w:r>
        <w:rPr>
          <w:rFonts w:ascii="Times New Roman"/>
          <w:b w:val="false"/>
          <w:i w:val="false"/>
          <w:color w:val="000000"/>
          <w:sz w:val="28"/>
        </w:rPr>
        <w:t>
      014 Бiлiм беру саласындағы қолданбалы ғылыми зерттеулер
</w:t>
      </w:r>
      <w:r>
        <w:br/>
      </w:r>
      <w:r>
        <w:rPr>
          <w:rFonts w:ascii="Times New Roman"/>
          <w:b w:val="false"/>
          <w:i w:val="false"/>
          <w:color w:val="000000"/>
          <w:sz w:val="28"/>
        </w:rPr>
        <w:t>
      015 Жоғары кәсіби білімді мамандарды даярлауда мемлекеттік
</w:t>
      </w:r>
      <w:r>
        <w:br/>
      </w:r>
      <w:r>
        <w:rPr>
          <w:rFonts w:ascii="Times New Roman"/>
          <w:b w:val="false"/>
          <w:i w:val="false"/>
          <w:color w:val="000000"/>
          <w:sz w:val="28"/>
        </w:rPr>
        <w:t>
          білім беруді кредиттеу
</w:t>
      </w:r>
      <w:r>
        <w:br/>
      </w:r>
      <w:r>
        <w:rPr>
          <w:rFonts w:ascii="Times New Roman"/>
          <w:b w:val="false"/>
          <w:i w:val="false"/>
          <w:color w:val="000000"/>
          <w:sz w:val="28"/>
        </w:rPr>
        <w:t>
      020 Жоғары және жоғары оқу орнынан кейінгі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022 Білім беру жүйесін ақпараттандыру
</w:t>
      </w:r>
      <w:r>
        <w:br/>
      </w:r>
      <w:r>
        <w:rPr>
          <w:rFonts w:ascii="Times New Roman"/>
          <w:b w:val="false"/>
          <w:i w:val="false"/>
          <w:color w:val="000000"/>
          <w:sz w:val="28"/>
        </w:rPr>
        <w:t>
      031 Білім беру объектілерін сейсмотұрақтылығын күшейту үшін
</w:t>
      </w:r>
      <w:r>
        <w:br/>
      </w:r>
      <w:r>
        <w:rPr>
          <w:rFonts w:ascii="Times New Roman"/>
          <w:b w:val="false"/>
          <w:i w:val="false"/>
          <w:color w:val="000000"/>
          <w:sz w:val="28"/>
        </w:rPr>
        <w:t>
          Алматы қалалық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министрлiгi
</w:t>
      </w:r>
      <w:r>
        <w:rPr>
          <w:rFonts w:ascii="Times New Roman"/>
          <w:b w:val="false"/>
          <w:i w:val="false"/>
          <w:color w:val="000000"/>
          <w:sz w:val="28"/>
        </w:rPr>
        <w:t>
</w:t>
      </w:r>
      <w:r>
        <w:br/>
      </w:r>
      <w:r>
        <w:rPr>
          <w:rFonts w:ascii="Times New Roman"/>
          <w:b w:val="false"/>
          <w:i w:val="false"/>
          <w:color w:val="000000"/>
          <w:sz w:val="28"/>
        </w:rPr>
        <w:t>
      002 Орта кәсіптік білімді мамандар даярлау
</w:t>
      </w:r>
      <w:r>
        <w:br/>
      </w:r>
      <w:r>
        <w:rPr>
          <w:rFonts w:ascii="Times New Roman"/>
          <w:b w:val="false"/>
          <w:i w:val="false"/>
          <w:color w:val="000000"/>
          <w:sz w:val="28"/>
        </w:rPr>
        <w:t>
      003 Жоғары және жоғары оқу орнынан кейінгі кәсіптік
</w:t>
      </w:r>
      <w:r>
        <w:br/>
      </w:r>
      <w:r>
        <w:rPr>
          <w:rFonts w:ascii="Times New Roman"/>
          <w:b w:val="false"/>
          <w:i w:val="false"/>
          <w:color w:val="000000"/>
          <w:sz w:val="28"/>
        </w:rPr>
        <w:t>
          білімді мамандар даярлау
</w:t>
      </w:r>
      <w:r>
        <w:br/>
      </w:r>
      <w:r>
        <w:rPr>
          <w:rFonts w:ascii="Times New Roman"/>
          <w:b w:val="false"/>
          <w:i w:val="false"/>
          <w:color w:val="000000"/>
          <w:sz w:val="28"/>
        </w:rPr>
        <w:t>
      004 Жоғары кәсіби білімді мамандар даярлауда мемлекеттік
</w:t>
      </w:r>
      <w:r>
        <w:br/>
      </w:r>
      <w:r>
        <w:rPr>
          <w:rFonts w:ascii="Times New Roman"/>
          <w:b w:val="false"/>
          <w:i w:val="false"/>
          <w:color w:val="000000"/>
          <w:sz w:val="28"/>
        </w:rPr>
        <w:t>
          білім беруді кредиттеу
</w:t>
      </w:r>
      <w:r>
        <w:br/>
      </w:r>
      <w:r>
        <w:rPr>
          <w:rFonts w:ascii="Times New Roman"/>
          <w:b w:val="false"/>
          <w:i w:val="false"/>
          <w:color w:val="000000"/>
          <w:sz w:val="28"/>
        </w:rPr>
        <w:t>
</w:t>
      </w:r>
      <w:r>
        <w:rPr>
          <w:rFonts w:ascii="Times New Roman"/>
          <w:b w:val="false"/>
          <w:i/>
          <w:color w:val="000000"/>
          <w:sz w:val="28"/>
        </w:rPr>
        <w:t>
   308    Қазақстан Республикасының Төтенше жағдайлар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006 Жоғары кәсіби білімді мамандар даярлау
</w:t>
      </w:r>
      <w:r>
        <w:br/>
      </w:r>
      <w:r>
        <w:rPr>
          <w:rFonts w:ascii="Times New Roman"/>
          <w:b w:val="false"/>
          <w:i w:val="false"/>
          <w:color w:val="000000"/>
          <w:sz w:val="28"/>
        </w:rPr>
        <w:t>
</w:t>
      </w:r>
      <w:r>
        <w:rPr>
          <w:rFonts w:ascii="Times New Roman"/>
          <w:b w:val="false"/>
          <w:i/>
          <w:color w:val="000000"/>
          <w:sz w:val="28"/>
        </w:rPr>
        <w:t>
   613    Қазақстан Республикасының Туризм және спорт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002 Білім беру объектілерін салу және қайта жаңарту
</w:t>
      </w:r>
      <w:r>
        <w:br/>
      </w:r>
      <w:r>
        <w:rPr>
          <w:rFonts w:ascii="Times New Roman"/>
          <w:b w:val="false"/>
          <w:i w:val="false"/>
          <w:color w:val="000000"/>
          <w:sz w:val="28"/>
        </w:rPr>
        <w:t>
      003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618    Қазақстан Республикасының Экономикалық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жемқорлық қылмысқа қарсы күрес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004 Жоғары кәсіби білімді мамандар даярлау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Республикасының Ішкі істер министрлігі
</w:t>
      </w:r>
      <w:r>
        <w:rPr>
          <w:rFonts w:ascii="Times New Roman"/>
          <w:b w:val="false"/>
          <w:i w:val="false"/>
          <w:color w:val="000000"/>
          <w:sz w:val="28"/>
        </w:rPr>
        <w:t>
</w:t>
      </w:r>
      <w:r>
        <w:br/>
      </w:r>
      <w:r>
        <w:rPr>
          <w:rFonts w:ascii="Times New Roman"/>
          <w:b w:val="false"/>
          <w:i w:val="false"/>
          <w:color w:val="000000"/>
          <w:sz w:val="28"/>
        </w:rPr>
        <w:t>
      021 Денсаулық сақтау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226    Қазақстан Республикасының Денсаулық сақтау министрлігі
</w:t>
      </w:r>
      <w:r>
        <w:rPr>
          <w:rFonts w:ascii="Times New Roman"/>
          <w:b w:val="false"/>
          <w:i w:val="false"/>
          <w:color w:val="000000"/>
          <w:sz w:val="28"/>
        </w:rPr>
        <w:t>
</w:t>
      </w:r>
      <w:r>
        <w:br/>
      </w:r>
      <w:r>
        <w:rPr>
          <w:rFonts w:ascii="Times New Roman"/>
          <w:b w:val="false"/>
          <w:i w:val="false"/>
          <w:color w:val="000000"/>
          <w:sz w:val="28"/>
        </w:rPr>
        <w:t>
      005 Денсаулық сақтау объектілерін салуға және қайта жаңартуға
</w:t>
      </w:r>
      <w:r>
        <w:br/>
      </w:r>
      <w:r>
        <w:rPr>
          <w:rFonts w:ascii="Times New Roman"/>
          <w:b w:val="false"/>
          <w:i w:val="false"/>
          <w:color w:val="000000"/>
          <w:sz w:val="28"/>
        </w:rPr>
        <w:t>
          облыстық бюджеттерге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009 Денсаулық сақтау саласындағы қолданбалы ғылыми зерттеулер 
</w:t>
      </w:r>
      <w:r>
        <w:br/>
      </w:r>
      <w:r>
        <w:rPr>
          <w:rFonts w:ascii="Times New Roman"/>
          <w:b w:val="false"/>
          <w:i w:val="false"/>
          <w:color w:val="000000"/>
          <w:sz w:val="28"/>
        </w:rPr>
        <w:t>
      016 Денсаулық сақтау объектілерін салу және қайта жаңарту
</w:t>
      </w:r>
      <w:r>
        <w:br/>
      </w:r>
      <w:r>
        <w:rPr>
          <w:rFonts w:ascii="Times New Roman"/>
          <w:b w:val="false"/>
          <w:i w:val="false"/>
          <w:color w:val="000000"/>
          <w:sz w:val="28"/>
        </w:rPr>
        <w:t>
      019 Денсаулық сақтаудың ақпараттық жүйелерін құру
</w:t>
      </w:r>
      <w:r>
        <w:br/>
      </w:r>
      <w:r>
        <w:rPr>
          <w:rFonts w:ascii="Times New Roman"/>
          <w:b w:val="false"/>
          <w:i w:val="false"/>
          <w:color w:val="000000"/>
          <w:sz w:val="28"/>
        </w:rPr>
        <w:t>
      023 Ауылдық (селолық) жерлердегі денсаулық сақтауды ұтқыр
</w:t>
      </w:r>
      <w:r>
        <w:br/>
      </w:r>
      <w:r>
        <w:rPr>
          <w:rFonts w:ascii="Times New Roman"/>
          <w:b w:val="false"/>
          <w:i w:val="false"/>
          <w:color w:val="000000"/>
          <w:sz w:val="28"/>
        </w:rPr>
        <w:t>
          және телемедицинаны дамыту
</w:t>
      </w:r>
      <w:r>
        <w:br/>
      </w:r>
      <w:r>
        <w:rPr>
          <w:rFonts w:ascii="Times New Roman"/>
          <w:b w:val="false"/>
          <w:i w:val="false"/>
          <w:color w:val="000000"/>
          <w:sz w:val="28"/>
        </w:rPr>
        <w:t>
      032 Денсаулық сақтау объектілерінің сейсмотұрақтылығын
</w:t>
      </w:r>
      <w:r>
        <w:br/>
      </w:r>
      <w:r>
        <w:rPr>
          <w:rFonts w:ascii="Times New Roman"/>
          <w:b w:val="false"/>
          <w:i w:val="false"/>
          <w:color w:val="000000"/>
          <w:sz w:val="28"/>
        </w:rPr>
        <w:t>
          күшейту үшін Алматы қалалық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қамсыздандыру және әлеуметтік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213    Қазақстан Республикасының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012 Еңбекті қорғау саласындағы қолданбалы ғылыми зерттеулер
</w:t>
      </w:r>
      <w:r>
        <w:br/>
      </w:r>
      <w:r>
        <w:rPr>
          <w:rFonts w:ascii="Times New Roman"/>
          <w:b w:val="false"/>
          <w:i w:val="false"/>
          <w:color w:val="000000"/>
          <w:sz w:val="28"/>
        </w:rPr>
        <w:t>
      015 Зейнетақы төлеу жөнiндегi мемлекеттiк орталықтың
</w:t>
      </w:r>
      <w:r>
        <w:br/>
      </w:r>
      <w:r>
        <w:rPr>
          <w:rFonts w:ascii="Times New Roman"/>
          <w:b w:val="false"/>
          <w:i w:val="false"/>
          <w:color w:val="000000"/>
          <w:sz w:val="28"/>
        </w:rPr>
        <w:t>
          ақпараттық жүйесiн дамыту
</w:t>
      </w:r>
      <w:r>
        <w:br/>
      </w:r>
      <w:r>
        <w:rPr>
          <w:rFonts w:ascii="Times New Roman"/>
          <w:b w:val="false"/>
          <w:i w:val="false"/>
          <w:color w:val="000000"/>
          <w:sz w:val="28"/>
        </w:rPr>
        <w:t>
</w:t>
      </w:r>
      <w:r>
        <w:rPr>
          <w:rFonts w:ascii="Times New Roman"/>
          <w:b w:val="false"/>
          <w:i/>
          <w:color w:val="000000"/>
          <w:sz w:val="28"/>
        </w:rPr>
        <w:t>
   605    Қазақстан Республикасының Көшi-қон және демография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жөніндегi агенттiгi
</w:t>
      </w:r>
      <w:r>
        <w:rPr>
          <w:rFonts w:ascii="Times New Roman"/>
          <w:b w:val="false"/>
          <w:i w:val="false"/>
          <w:color w:val="000000"/>
          <w:sz w:val="28"/>
        </w:rPr>
        <w:t>
</w:t>
      </w:r>
      <w:r>
        <w:br/>
      </w:r>
      <w:r>
        <w:rPr>
          <w:rFonts w:ascii="Times New Roman"/>
          <w:b w:val="false"/>
          <w:i w:val="false"/>
          <w:color w:val="000000"/>
          <w:sz w:val="28"/>
        </w:rPr>
        <w:t>
      003 Қазақстан Республикасы Көшi-қон және демография жөнiндегi 
</w:t>
      </w:r>
      <w:r>
        <w:br/>
      </w:r>
      <w:r>
        <w:rPr>
          <w:rFonts w:ascii="Times New Roman"/>
          <w:b w:val="false"/>
          <w:i w:val="false"/>
          <w:color w:val="000000"/>
          <w:sz w:val="28"/>
        </w:rPr>
        <w:t>
          агенттiгiнiң ақпараттық жүйесiн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009 Алматы қаласын сумен қамтамасыз ету және суды бұру
</w:t>
      </w:r>
      <w:r>
        <w:br/>
      </w:r>
      <w:r>
        <w:rPr>
          <w:rFonts w:ascii="Times New Roman"/>
          <w:b w:val="false"/>
          <w:i w:val="false"/>
          <w:color w:val="000000"/>
          <w:sz w:val="28"/>
        </w:rPr>
        <w:t>
          жобасын кредиттеу
</w:t>
      </w:r>
      <w:r>
        <w:br/>
      </w:r>
      <w:r>
        <w:rPr>
          <w:rFonts w:ascii="Times New Roman"/>
          <w:b w:val="false"/>
          <w:i w:val="false"/>
          <w:color w:val="000000"/>
          <w:sz w:val="28"/>
        </w:rPr>
        <w:t>
      053 "Қазақстанның тұрғын үй құрылыс жинақ банкі"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002 Тұрғын үй салуға облыстық бюджеттерге, Астана және Алматы
</w:t>
      </w:r>
      <w:r>
        <w:br/>
      </w:r>
      <w:r>
        <w:rPr>
          <w:rFonts w:ascii="Times New Roman"/>
          <w:b w:val="false"/>
          <w:i w:val="false"/>
          <w:color w:val="000000"/>
          <w:sz w:val="28"/>
        </w:rPr>
        <w:t>
          қалаларының бюджеттеріне кредиттер беру
</w:t>
      </w:r>
      <w:r>
        <w:br/>
      </w:r>
      <w:r>
        <w:rPr>
          <w:rFonts w:ascii="Times New Roman"/>
          <w:b w:val="false"/>
          <w:i w:val="false"/>
          <w:color w:val="000000"/>
          <w:sz w:val="28"/>
        </w:rPr>
        <w:t>
      024 Сумен жабдықтау жүйесін дамытуға облыстық бюджеттерге,
</w:t>
      </w:r>
      <w:r>
        <w:br/>
      </w:r>
      <w:r>
        <w:rPr>
          <w:rFonts w:ascii="Times New Roman"/>
          <w:b w:val="false"/>
          <w:i w:val="false"/>
          <w:color w:val="000000"/>
          <w:sz w:val="28"/>
        </w:rPr>
        <w:t>
          Астана және Алматы қалаларының бюджеттеріне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025 Мемлекеттік коммуналдық тұрғын-үй қорының тұрғын үйін
</w:t>
      </w:r>
      <w:r>
        <w:br/>
      </w:r>
      <w:r>
        <w:rPr>
          <w:rFonts w:ascii="Times New Roman"/>
          <w:b w:val="false"/>
          <w:i w:val="false"/>
          <w:color w:val="000000"/>
          <w:sz w:val="28"/>
        </w:rPr>
        <w:t>
          салуға облыстық бюджеттерге, Астана және Алматы
</w:t>
      </w:r>
      <w:r>
        <w:br/>
      </w:r>
      <w:r>
        <w:rPr>
          <w:rFonts w:ascii="Times New Roman"/>
          <w:b w:val="false"/>
          <w:i w:val="false"/>
          <w:color w:val="000000"/>
          <w:sz w:val="28"/>
        </w:rPr>
        <w:t>
          қалаларының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026 Тұрғын үй салу үшін жобалау-сметалық құжаттамасын
</w:t>
      </w:r>
      <w:r>
        <w:br/>
      </w:r>
      <w:r>
        <w:rPr>
          <w:rFonts w:ascii="Times New Roman"/>
          <w:b w:val="false"/>
          <w:i w:val="false"/>
          <w:color w:val="000000"/>
          <w:sz w:val="28"/>
        </w:rPr>
        <w:t>
          әзірлеуге Астана қаласының бюджетіне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028 Тұрғын үй-коммуналдық шаруашылығын дамыту үшін облыстық
</w:t>
      </w:r>
      <w:r>
        <w:br/>
      </w:r>
      <w:r>
        <w:rPr>
          <w:rFonts w:ascii="Times New Roman"/>
          <w:b w:val="false"/>
          <w:i w:val="false"/>
          <w:color w:val="000000"/>
          <w:sz w:val="28"/>
        </w:rPr>
        <w:t>
          бюджеттерге, Астана және Алматы қалалық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029 Қалалар мен елді мекендерді көркейтуді дамытуға
</w:t>
      </w:r>
      <w:r>
        <w:br/>
      </w:r>
      <w:r>
        <w:rPr>
          <w:rFonts w:ascii="Times New Roman"/>
          <w:b w:val="false"/>
          <w:i w:val="false"/>
          <w:color w:val="000000"/>
          <w:sz w:val="28"/>
        </w:rPr>
        <w:t>
          арналған облыстық бюджеттерге, Астана және Алматы
</w:t>
      </w:r>
      <w:r>
        <w:br/>
      </w:r>
      <w:r>
        <w:rPr>
          <w:rFonts w:ascii="Times New Roman"/>
          <w:b w:val="false"/>
          <w:i w:val="false"/>
          <w:color w:val="000000"/>
          <w:sz w:val="28"/>
        </w:rPr>
        <w:t>
          қалаларының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033 Атырау қаласында тұрғын үйлер салу үшін Атырау облысының
</w:t>
      </w:r>
      <w:r>
        <w:br/>
      </w:r>
      <w:r>
        <w:rPr>
          <w:rFonts w:ascii="Times New Roman"/>
          <w:b w:val="false"/>
          <w:i w:val="false"/>
          <w:color w:val="000000"/>
          <w:sz w:val="28"/>
        </w:rPr>
        <w:t>
          бюджетіне берілетін мақсатты инвестициялық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235    Қазақстан Республикасының Мәдениет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Мәдениет саласындағы қолданбалы ғылыми зерттеулер
</w:t>
      </w:r>
      <w:r>
        <w:br/>
      </w:r>
      <w:r>
        <w:rPr>
          <w:rFonts w:ascii="Times New Roman"/>
          <w:b w:val="false"/>
          <w:i w:val="false"/>
          <w:color w:val="000000"/>
          <w:sz w:val="28"/>
        </w:rPr>
        <w:t>
      014 Мәдениет объектілерін дамытуға облыстық бюджеттерге,
</w:t>
      </w:r>
      <w:r>
        <w:br/>
      </w:r>
      <w:r>
        <w:rPr>
          <w:rFonts w:ascii="Times New Roman"/>
          <w:b w:val="false"/>
          <w:i w:val="false"/>
          <w:color w:val="000000"/>
          <w:sz w:val="28"/>
        </w:rPr>
        <w:t>
          Астана және Алматы қалалары бюджеттеріне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015 Мәдени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613    Қазақстан Республикасының Туризм және спорт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r>
        <w:br/>
      </w:r>
      <w:r>
        <w:rPr>
          <w:rFonts w:ascii="Times New Roman"/>
          <w:b w:val="false"/>
          <w:i w:val="false"/>
          <w:color w:val="000000"/>
          <w:sz w:val="28"/>
        </w:rPr>
        <w:t>
      004 Туристік және спорт объектілерін салу және қайта жаңарту
</w:t>
      </w:r>
      <w:r>
        <w:br/>
      </w:r>
      <w:r>
        <w:rPr>
          <w:rFonts w:ascii="Times New Roman"/>
          <w:b w:val="false"/>
          <w:i w:val="false"/>
          <w:color w:val="000000"/>
          <w:sz w:val="28"/>
        </w:rPr>
        <w:t>
      005 Жоғары жетістіктер спорты
</w:t>
      </w:r>
      <w:r>
        <w:br/>
      </w:r>
      <w:r>
        <w:rPr>
          <w:rFonts w:ascii="Times New Roman"/>
          <w:b w:val="false"/>
          <w:i w:val="false"/>
          <w:color w:val="000000"/>
          <w:sz w:val="28"/>
        </w:rPr>
        <w:t>
      009 Ұлттық және бұқаралық спорт түрлерін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231    Қазақстан Республикасының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министрлiгi
</w:t>
      </w:r>
      <w:r>
        <w:rPr>
          <w:rFonts w:ascii="Times New Roman"/>
          <w:b w:val="false"/>
          <w:i w:val="false"/>
          <w:color w:val="000000"/>
          <w:sz w:val="28"/>
        </w:rPr>
        <w:t>
</w:t>
      </w:r>
      <w:r>
        <w:br/>
      </w:r>
      <w:r>
        <w:rPr>
          <w:rFonts w:ascii="Times New Roman"/>
          <w:b w:val="false"/>
          <w:i w:val="false"/>
          <w:color w:val="000000"/>
          <w:sz w:val="28"/>
        </w:rPr>
        <w:t>
      003 Жер қойнауын пайдалану геологиясы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004 Жылу-энергетика кешені, мұнай-химия және минералдық
</w:t>
      </w:r>
      <w:r>
        <w:br/>
      </w:r>
      <w:r>
        <w:rPr>
          <w:rFonts w:ascii="Times New Roman"/>
          <w:b w:val="false"/>
          <w:i w:val="false"/>
          <w:color w:val="000000"/>
          <w:sz w:val="28"/>
        </w:rPr>
        <w:t>
          ресурстар саласындағы технологиялық сипаттағы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005 Қазақстандық Тоқамақ термоядролық материалтану реакторын
</w:t>
      </w:r>
      <w:r>
        <w:br/>
      </w:r>
      <w:r>
        <w:rPr>
          <w:rFonts w:ascii="Times New Roman"/>
          <w:b w:val="false"/>
          <w:i w:val="false"/>
          <w:color w:val="000000"/>
          <w:sz w:val="28"/>
        </w:rPr>
        <w:t>
          құру
</w:t>
      </w:r>
      <w:r>
        <w:br/>
      </w:r>
      <w:r>
        <w:rPr>
          <w:rFonts w:ascii="Times New Roman"/>
          <w:b w:val="false"/>
          <w:i w:val="false"/>
          <w:color w:val="000000"/>
          <w:sz w:val="28"/>
        </w:rPr>
        <w:t>
      006 Л.Н.Гумилев атындағы Еуразиялық ұлттық университетінде
</w:t>
      </w:r>
      <w:r>
        <w:br/>
      </w:r>
      <w:r>
        <w:rPr>
          <w:rFonts w:ascii="Times New Roman"/>
          <w:b w:val="false"/>
          <w:i w:val="false"/>
          <w:color w:val="000000"/>
          <w:sz w:val="28"/>
        </w:rPr>
        <w:t>
          ауыр иондарды жеделдету негізінде пәнаралық
</w:t>
      </w:r>
      <w:r>
        <w:br/>
      </w:r>
      <w:r>
        <w:rPr>
          <w:rFonts w:ascii="Times New Roman"/>
          <w:b w:val="false"/>
          <w:i w:val="false"/>
          <w:color w:val="000000"/>
          <w:sz w:val="28"/>
        </w:rPr>
        <w:t>
          ғылыми-зерттеу кешенін құру
</w:t>
      </w:r>
      <w:r>
        <w:br/>
      </w:r>
      <w:r>
        <w:rPr>
          <w:rFonts w:ascii="Times New Roman"/>
          <w:b w:val="false"/>
          <w:i w:val="false"/>
          <w:color w:val="000000"/>
          <w:sz w:val="28"/>
        </w:rPr>
        <w:t>
      010 Жылу-энергетика кешенін дамыту
</w:t>
      </w:r>
      <w:r>
        <w:br/>
      </w:r>
      <w:r>
        <w:rPr>
          <w:rFonts w:ascii="Times New Roman"/>
          <w:b w:val="false"/>
          <w:i w:val="false"/>
          <w:color w:val="000000"/>
          <w:sz w:val="28"/>
        </w:rPr>
        <w:t>
      015 Жер қойнауы және жер қойнауын пайдаланушылар туралы
</w:t>
      </w:r>
      <w:r>
        <w:br/>
      </w:r>
      <w:r>
        <w:rPr>
          <w:rFonts w:ascii="Times New Roman"/>
          <w:b w:val="false"/>
          <w:i w:val="false"/>
          <w:color w:val="000000"/>
          <w:sz w:val="28"/>
        </w:rPr>
        <w:t>
          ақпараттық жүйені дамыту
</w:t>
      </w:r>
      <w:r>
        <w:br/>
      </w:r>
      <w:r>
        <w:rPr>
          <w:rFonts w:ascii="Times New Roman"/>
          <w:b w:val="false"/>
          <w:i w:val="false"/>
          <w:color w:val="000000"/>
          <w:sz w:val="28"/>
        </w:rPr>
        <w:t>
      016 Жер қойнауын пайдалану саласында лицензиялық және
</w:t>
      </w:r>
      <w:r>
        <w:br/>
      </w:r>
      <w:r>
        <w:rPr>
          <w:rFonts w:ascii="Times New Roman"/>
          <w:b w:val="false"/>
          <w:i w:val="false"/>
          <w:color w:val="000000"/>
          <w:sz w:val="28"/>
        </w:rPr>
        <w:t>
          келiсiм-шарттық ережелердiң орындалу мониторингiнiң
</w:t>
      </w:r>
      <w:r>
        <w:br/>
      </w:r>
      <w:r>
        <w:rPr>
          <w:rFonts w:ascii="Times New Roman"/>
          <w:b w:val="false"/>
          <w:i w:val="false"/>
          <w:color w:val="000000"/>
          <w:sz w:val="28"/>
        </w:rPr>
        <w:t>
          ақпараттық-коммуникациялық жүйесiн құру
</w:t>
      </w:r>
      <w:r>
        <w:br/>
      </w:r>
      <w:r>
        <w:rPr>
          <w:rFonts w:ascii="Times New Roman"/>
          <w:b w:val="false"/>
          <w:i w:val="false"/>
          <w:color w:val="000000"/>
          <w:sz w:val="28"/>
        </w:rPr>
        <w:t>
      020 Ақшабұлақ-Қызылорда қаласы газ құбырын салу
</w:t>
      </w:r>
      <w:r>
        <w:br/>
      </w:r>
      <w:r>
        <w:rPr>
          <w:rFonts w:ascii="Times New Roman"/>
          <w:b w:val="false"/>
          <w:i w:val="false"/>
          <w:color w:val="000000"/>
          <w:sz w:val="28"/>
        </w:rPr>
        <w:t>
      024 Жылу-энергетика жүйесін дамыту үшін облыстық бюджеттерге,
</w:t>
      </w:r>
      <w:r>
        <w:br/>
      </w:r>
      <w:r>
        <w:rPr>
          <w:rFonts w:ascii="Times New Roman"/>
          <w:b w:val="false"/>
          <w:i w:val="false"/>
          <w:color w:val="000000"/>
          <w:sz w:val="28"/>
        </w:rPr>
        <w:t>
          Астана және Алматы қалаларының бюджеттеріне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033 Амангелдi газ кен орындары топтарын игеру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және қоршаған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Республикасының Ауыл шаруашылығы министрлiгi
</w:t>
      </w:r>
      <w:r>
        <w:rPr>
          <w:rFonts w:ascii="Times New Roman"/>
          <w:b w:val="false"/>
          <w:i w:val="false"/>
          <w:color w:val="000000"/>
          <w:sz w:val="28"/>
        </w:rPr>
        <w:t>
</w:t>
      </w:r>
      <w:r>
        <w:br/>
      </w:r>
      <w:r>
        <w:rPr>
          <w:rFonts w:ascii="Times New Roman"/>
          <w:b w:val="false"/>
          <w:i w:val="false"/>
          <w:color w:val="000000"/>
          <w:sz w:val="28"/>
        </w:rPr>
        <w:t>
      007 Көктемгі егіс және жиын-терім жұмыстарын жүргізуді
</w:t>
      </w:r>
      <w:r>
        <w:br/>
      </w:r>
      <w:r>
        <w:rPr>
          <w:rFonts w:ascii="Times New Roman"/>
          <w:b w:val="false"/>
          <w:i w:val="false"/>
          <w:color w:val="000000"/>
          <w:sz w:val="28"/>
        </w:rPr>
        <w:t>
          ұйымдастыруға жергілікті бюджеттерге кредиттеу
</w:t>
      </w:r>
      <w:r>
        <w:br/>
      </w:r>
      <w:r>
        <w:rPr>
          <w:rFonts w:ascii="Times New Roman"/>
          <w:b w:val="false"/>
          <w:i w:val="false"/>
          <w:color w:val="000000"/>
          <w:sz w:val="28"/>
        </w:rPr>
        <w:t>
      008 Лизингтік негізде ауыл шаруашылығы техникасымен қамтамасыз
</w:t>
      </w:r>
      <w:r>
        <w:br/>
      </w:r>
      <w:r>
        <w:rPr>
          <w:rFonts w:ascii="Times New Roman"/>
          <w:b w:val="false"/>
          <w:i w:val="false"/>
          <w:color w:val="000000"/>
          <w:sz w:val="28"/>
        </w:rPr>
        <w:t>
          етуді кредиттеу
</w:t>
      </w:r>
      <w:r>
        <w:br/>
      </w:r>
      <w:r>
        <w:rPr>
          <w:rFonts w:ascii="Times New Roman"/>
          <w:b w:val="false"/>
          <w:i w:val="false"/>
          <w:color w:val="000000"/>
          <w:sz w:val="28"/>
        </w:rPr>
        <w:t>
      009 Ауылдық несие серіктестіктері жүйесі арқылы ауыл
</w:t>
      </w:r>
      <w:r>
        <w:br/>
      </w:r>
      <w:r>
        <w:rPr>
          <w:rFonts w:ascii="Times New Roman"/>
          <w:b w:val="false"/>
          <w:i w:val="false"/>
          <w:color w:val="000000"/>
          <w:sz w:val="28"/>
        </w:rPr>
        <w:t>
          шаруашылығы өндірісін кредиттеу
</w:t>
      </w:r>
      <w:r>
        <w:br/>
      </w:r>
      <w:r>
        <w:rPr>
          <w:rFonts w:ascii="Times New Roman"/>
          <w:b w:val="false"/>
          <w:i w:val="false"/>
          <w:color w:val="000000"/>
          <w:sz w:val="28"/>
        </w:rPr>
        <w:t>
      012 Ауыл шаруашылығы өнімдерін қайта өңдеу жөніндегі
</w:t>
      </w:r>
      <w:r>
        <w:br/>
      </w:r>
      <w:r>
        <w:rPr>
          <w:rFonts w:ascii="Times New Roman"/>
          <w:b w:val="false"/>
          <w:i w:val="false"/>
          <w:color w:val="000000"/>
          <w:sz w:val="28"/>
        </w:rPr>
        <w:t>
          кәсіпорындар үшін жабдықтар лизингін кредиттеу
</w:t>
      </w:r>
      <w:r>
        <w:br/>
      </w:r>
      <w:r>
        <w:rPr>
          <w:rFonts w:ascii="Times New Roman"/>
          <w:b w:val="false"/>
          <w:i w:val="false"/>
          <w:color w:val="000000"/>
          <w:sz w:val="28"/>
        </w:rPr>
        <w:t>
      014 Жерді суландыру және дренаж жүйелерін жетілдіру 
</w:t>
      </w:r>
      <w:r>
        <w:br/>
      </w:r>
      <w:r>
        <w:rPr>
          <w:rFonts w:ascii="Times New Roman"/>
          <w:b w:val="false"/>
          <w:i w:val="false"/>
          <w:color w:val="000000"/>
          <w:sz w:val="28"/>
        </w:rPr>
        <w:t>
      015 Жерді суландыру және дренаж жүйелерін жетілдіру жобасын
</w:t>
      </w:r>
      <w:r>
        <w:br/>
      </w:r>
      <w:r>
        <w:rPr>
          <w:rFonts w:ascii="Times New Roman"/>
          <w:b w:val="false"/>
          <w:i w:val="false"/>
          <w:color w:val="000000"/>
          <w:sz w:val="28"/>
        </w:rPr>
        <w:t>
          кредиттеу
</w:t>
      </w:r>
      <w:r>
        <w:br/>
      </w:r>
      <w:r>
        <w:rPr>
          <w:rFonts w:ascii="Times New Roman"/>
          <w:b w:val="false"/>
          <w:i w:val="false"/>
          <w:color w:val="000000"/>
          <w:sz w:val="28"/>
        </w:rPr>
        <w:t>
      016 Ауыл шаруашылығын жекешелендіруден кейінгі қолдау
</w:t>
      </w:r>
      <w:r>
        <w:br/>
      </w:r>
      <w:r>
        <w:rPr>
          <w:rFonts w:ascii="Times New Roman"/>
          <w:b w:val="false"/>
          <w:i w:val="false"/>
          <w:color w:val="000000"/>
          <w:sz w:val="28"/>
        </w:rPr>
        <w:t>
      025 Су ресурстарын басқару және жерлерді қалпына
</w:t>
      </w:r>
      <w:r>
        <w:br/>
      </w:r>
      <w:r>
        <w:rPr>
          <w:rFonts w:ascii="Times New Roman"/>
          <w:b w:val="false"/>
          <w:i w:val="false"/>
          <w:color w:val="000000"/>
          <w:sz w:val="28"/>
        </w:rPr>
        <w:t>
          келтіруді жетілдіру
</w:t>
      </w:r>
      <w:r>
        <w:br/>
      </w:r>
      <w:r>
        <w:rPr>
          <w:rFonts w:ascii="Times New Roman"/>
          <w:b w:val="false"/>
          <w:i w:val="false"/>
          <w:color w:val="000000"/>
          <w:sz w:val="28"/>
        </w:rPr>
        <w:t>
      026 Су ресурстарын басқару және жерді қалпына келтіруді
</w:t>
      </w:r>
      <w:r>
        <w:br/>
      </w:r>
      <w:r>
        <w:rPr>
          <w:rFonts w:ascii="Times New Roman"/>
          <w:b w:val="false"/>
          <w:i w:val="false"/>
          <w:color w:val="000000"/>
          <w:sz w:val="28"/>
        </w:rPr>
        <w:t>
          жетілдіру жобасын кредиттеу
</w:t>
      </w:r>
      <w:r>
        <w:br/>
      </w:r>
      <w:r>
        <w:rPr>
          <w:rFonts w:ascii="Times New Roman"/>
          <w:b w:val="false"/>
          <w:i w:val="false"/>
          <w:color w:val="000000"/>
          <w:sz w:val="28"/>
        </w:rPr>
        <w:t>
      027 Сырдария өзенiнiң арнасын реттеу және Арал теңiзiнiң
</w:t>
      </w:r>
      <w:r>
        <w:br/>
      </w:r>
      <w:r>
        <w:rPr>
          <w:rFonts w:ascii="Times New Roman"/>
          <w:b w:val="false"/>
          <w:i w:val="false"/>
          <w:color w:val="000000"/>
          <w:sz w:val="28"/>
        </w:rPr>
        <w:t>
          солтүстiк бөлiгiн сақтау
</w:t>
      </w:r>
      <w:r>
        <w:br/>
      </w:r>
      <w:r>
        <w:rPr>
          <w:rFonts w:ascii="Times New Roman"/>
          <w:b w:val="false"/>
          <w:i w:val="false"/>
          <w:color w:val="000000"/>
          <w:sz w:val="28"/>
        </w:rPr>
        <w:t>
      028 Арал теңізі өңірінің елді мекендерін сумен жабдықтау
</w:t>
      </w:r>
      <w:r>
        <w:br/>
      </w:r>
      <w:r>
        <w:rPr>
          <w:rFonts w:ascii="Times New Roman"/>
          <w:b w:val="false"/>
          <w:i w:val="false"/>
          <w:color w:val="000000"/>
          <w:sz w:val="28"/>
        </w:rPr>
        <w:t>
          және санитариясы
</w:t>
      </w:r>
      <w:r>
        <w:br/>
      </w:r>
      <w:r>
        <w:rPr>
          <w:rFonts w:ascii="Times New Roman"/>
          <w:b w:val="false"/>
          <w:i w:val="false"/>
          <w:color w:val="000000"/>
          <w:sz w:val="28"/>
        </w:rPr>
        <w:t>
      029 Ауыз сумен жабдықтау объектілерін салу және қайта жаңарту
</w:t>
      </w:r>
      <w:r>
        <w:br/>
      </w:r>
      <w:r>
        <w:rPr>
          <w:rFonts w:ascii="Times New Roman"/>
          <w:b w:val="false"/>
          <w:i w:val="false"/>
          <w:color w:val="000000"/>
          <w:sz w:val="28"/>
        </w:rPr>
        <w:t>
      031 Гидротехникалық құрылысты қайта жаңарту
</w:t>
      </w:r>
      <w:r>
        <w:br/>
      </w:r>
      <w:r>
        <w:rPr>
          <w:rFonts w:ascii="Times New Roman"/>
          <w:b w:val="false"/>
          <w:i w:val="false"/>
          <w:color w:val="000000"/>
          <w:sz w:val="28"/>
        </w:rPr>
        <w:t>
      033 Өскемен қаласында жер асты суларын қорғау және өндірістік
</w:t>
      </w:r>
      <w:r>
        <w:br/>
      </w:r>
      <w:r>
        <w:rPr>
          <w:rFonts w:ascii="Times New Roman"/>
          <w:b w:val="false"/>
          <w:i w:val="false"/>
          <w:color w:val="000000"/>
          <w:sz w:val="28"/>
        </w:rPr>
        <w:t>
          ағындыларды тазарту
</w:t>
      </w:r>
      <w:r>
        <w:br/>
      </w:r>
      <w:r>
        <w:rPr>
          <w:rFonts w:ascii="Times New Roman"/>
          <w:b w:val="false"/>
          <w:i w:val="false"/>
          <w:color w:val="000000"/>
          <w:sz w:val="28"/>
        </w:rPr>
        <w:t>
      039 Батыс Тянь-Шань биоәралуандығын сақтау
</w:t>
      </w:r>
      <w:r>
        <w:br/>
      </w:r>
      <w:r>
        <w:rPr>
          <w:rFonts w:ascii="Times New Roman"/>
          <w:b w:val="false"/>
          <w:i w:val="false"/>
          <w:color w:val="000000"/>
          <w:sz w:val="28"/>
        </w:rPr>
        <w:t>
      041 Нұра-Есіл өзендері алабының қоршаған ортасын
</w:t>
      </w:r>
      <w:r>
        <w:br/>
      </w:r>
      <w:r>
        <w:rPr>
          <w:rFonts w:ascii="Times New Roman"/>
          <w:b w:val="false"/>
          <w:i w:val="false"/>
          <w:color w:val="000000"/>
          <w:sz w:val="28"/>
        </w:rPr>
        <w:t>
          оңалту және басқару
</w:t>
      </w:r>
      <w:r>
        <w:br/>
      </w:r>
      <w:r>
        <w:rPr>
          <w:rFonts w:ascii="Times New Roman"/>
          <w:b w:val="false"/>
          <w:i w:val="false"/>
          <w:color w:val="000000"/>
          <w:sz w:val="28"/>
        </w:rPr>
        <w:t>
      042 Агроөнеркәсіптік кешен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043 Ауыл шаруашылығын институционалды дамыту
</w:t>
      </w:r>
      <w:r>
        <w:br/>
      </w:r>
      <w:r>
        <w:rPr>
          <w:rFonts w:ascii="Times New Roman"/>
          <w:b w:val="false"/>
          <w:i w:val="false"/>
          <w:color w:val="000000"/>
          <w:sz w:val="28"/>
        </w:rPr>
        <w:t>
      044 Ормандарды сақтау және республиканың орманды аумақтарын
</w:t>
      </w:r>
      <w:r>
        <w:br/>
      </w:r>
      <w:r>
        <w:rPr>
          <w:rFonts w:ascii="Times New Roman"/>
          <w:b w:val="false"/>
          <w:i w:val="false"/>
          <w:color w:val="000000"/>
          <w:sz w:val="28"/>
        </w:rPr>
        <w:t>
          көбейту
</w:t>
      </w:r>
      <w:r>
        <w:br/>
      </w:r>
      <w:r>
        <w:rPr>
          <w:rFonts w:ascii="Times New Roman"/>
          <w:b w:val="false"/>
          <w:i w:val="false"/>
          <w:color w:val="000000"/>
          <w:sz w:val="28"/>
        </w:rPr>
        <w:t>
      045 Қазақстан Республикасы Ауыл шаруашылығы министрлігінің
</w:t>
      </w:r>
      <w:r>
        <w:br/>
      </w:r>
      <w:r>
        <w:rPr>
          <w:rFonts w:ascii="Times New Roman"/>
          <w:b w:val="false"/>
          <w:i w:val="false"/>
          <w:color w:val="000000"/>
          <w:sz w:val="28"/>
        </w:rPr>
        <w:t>
          ақпараттық-маркетингтік жүйесін құру
</w:t>
      </w:r>
      <w:r>
        <w:br/>
      </w:r>
      <w:r>
        <w:rPr>
          <w:rFonts w:ascii="Times New Roman"/>
          <w:b w:val="false"/>
          <w:i w:val="false"/>
          <w:color w:val="000000"/>
          <w:sz w:val="28"/>
        </w:rPr>
        <w:t>
      052 Ауыл аумақтарын сумен жабдықтауды және кәріз желісін
</w:t>
      </w:r>
      <w:r>
        <w:br/>
      </w:r>
      <w:r>
        <w:rPr>
          <w:rFonts w:ascii="Times New Roman"/>
          <w:b w:val="false"/>
          <w:i w:val="false"/>
          <w:color w:val="000000"/>
          <w:sz w:val="28"/>
        </w:rPr>
        <w:t>
          дамыту
</w:t>
      </w:r>
      <w:r>
        <w:br/>
      </w:r>
      <w:r>
        <w:rPr>
          <w:rFonts w:ascii="Times New Roman"/>
          <w:b w:val="false"/>
          <w:i w:val="false"/>
          <w:color w:val="000000"/>
          <w:sz w:val="28"/>
        </w:rPr>
        <w:t>
      053 Қарағанды облысының ауылдарын сумен жабдықтау
</w:t>
      </w:r>
      <w:r>
        <w:br/>
      </w:r>
      <w:r>
        <w:rPr>
          <w:rFonts w:ascii="Times New Roman"/>
          <w:b w:val="false"/>
          <w:i w:val="false"/>
          <w:color w:val="000000"/>
          <w:sz w:val="28"/>
        </w:rPr>
        <w:t>
      056 Қазақстанның ауыл шаруашылығы өнімдерінің бәсекеге
</w:t>
      </w:r>
      <w:r>
        <w:br/>
      </w:r>
      <w:r>
        <w:rPr>
          <w:rFonts w:ascii="Times New Roman"/>
          <w:b w:val="false"/>
          <w:i w:val="false"/>
          <w:color w:val="000000"/>
          <w:sz w:val="28"/>
        </w:rPr>
        <w:t>
          қабілеттігін арттыру
</w:t>
      </w:r>
      <w:r>
        <w:br/>
      </w:r>
      <w:r>
        <w:rPr>
          <w:rFonts w:ascii="Times New Roman"/>
          <w:b w:val="false"/>
          <w:i w:val="false"/>
          <w:color w:val="000000"/>
          <w:sz w:val="28"/>
        </w:rPr>
        <w:t>
</w:t>
      </w:r>
      <w:r>
        <w:rPr>
          <w:rFonts w:ascii="Times New Roman"/>
          <w:b w:val="false"/>
          <w:i/>
          <w:color w:val="000000"/>
          <w:sz w:val="28"/>
        </w:rPr>
        <w:t>
   234    Қазақстан Республикасының Қоршаған ортаны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003 Қоршаған ортаны қорғау саласындағы ғылыми зерттеулер
</w:t>
      </w:r>
      <w:r>
        <w:br/>
      </w:r>
      <w:r>
        <w:rPr>
          <w:rFonts w:ascii="Times New Roman"/>
          <w:b w:val="false"/>
          <w:i w:val="false"/>
          <w:color w:val="000000"/>
          <w:sz w:val="28"/>
        </w:rPr>
        <w:t>
      004 Қоршаған ортаны қорғау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Қоршаған ортаны қорғау объектілерін қалпына келтіру
</w:t>
      </w:r>
      <w:r>
        <w:br/>
      </w:r>
      <w:r>
        <w:rPr>
          <w:rFonts w:ascii="Times New Roman"/>
          <w:b w:val="false"/>
          <w:i w:val="false"/>
          <w:color w:val="000000"/>
          <w:sz w:val="28"/>
        </w:rPr>
        <w:t>
      007 Қоршаған ортаны қорғаудың ақпараттық жүйесін құру және
</w:t>
      </w:r>
      <w:r>
        <w:br/>
      </w:r>
      <w:r>
        <w:rPr>
          <w:rFonts w:ascii="Times New Roman"/>
          <w:b w:val="false"/>
          <w:i w:val="false"/>
          <w:color w:val="000000"/>
          <w:sz w:val="28"/>
        </w:rPr>
        <w:t>
          дамыту
</w:t>
      </w:r>
      <w:r>
        <w:br/>
      </w:r>
      <w:r>
        <w:rPr>
          <w:rFonts w:ascii="Times New Roman"/>
          <w:b w:val="false"/>
          <w:i w:val="false"/>
          <w:color w:val="000000"/>
          <w:sz w:val="28"/>
        </w:rPr>
        <w:t>
      009 Қоршаған ортаны қорғау үшін облыстық бюджеттерге, Астана
</w:t>
      </w:r>
      <w:r>
        <w:br/>
      </w:r>
      <w:r>
        <w:rPr>
          <w:rFonts w:ascii="Times New Roman"/>
          <w:b w:val="false"/>
          <w:i w:val="false"/>
          <w:color w:val="000000"/>
          <w:sz w:val="28"/>
        </w:rPr>
        <w:t>
          және Алматы қалаларының бюджеттеріне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rPr>
          <w:rFonts w:ascii="Times New Roman"/>
          <w:b w:val="false"/>
          <w:i/>
          <w:color w:val="000000"/>
          <w:sz w:val="28"/>
        </w:rPr>
        <w:t>
   614    Қазақстан Республикасының Жер ресурстарын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жөніндегi агенттiгi
</w:t>
      </w:r>
      <w:r>
        <w:rPr>
          <w:rFonts w:ascii="Times New Roman"/>
          <w:b w:val="false"/>
          <w:i w:val="false"/>
          <w:color w:val="000000"/>
          <w:sz w:val="28"/>
        </w:rPr>
        <w:t>
</w:t>
      </w:r>
      <w:r>
        <w:br/>
      </w:r>
      <w:r>
        <w:rPr>
          <w:rFonts w:ascii="Times New Roman"/>
          <w:b w:val="false"/>
          <w:i w:val="false"/>
          <w:color w:val="000000"/>
          <w:sz w:val="28"/>
        </w:rPr>
        <w:t>
      003 Мемлекеттiк жер кадастрының автоматтандырылған ақпарат
</w:t>
      </w:r>
      <w:r>
        <w:br/>
      </w:r>
      <w:r>
        <w:rPr>
          <w:rFonts w:ascii="Times New Roman"/>
          <w:b w:val="false"/>
          <w:i w:val="false"/>
          <w:color w:val="000000"/>
          <w:sz w:val="28"/>
        </w:rPr>
        <w:t>
          жүйесiн құру
</w:t>
      </w:r>
      <w:r>
        <w:br/>
      </w:r>
      <w:r>
        <w:rPr>
          <w:rFonts w:ascii="Times New Roman"/>
          <w:b w:val="false"/>
          <w:i w:val="false"/>
          <w:color w:val="000000"/>
          <w:sz w:val="28"/>
        </w:rPr>
        <w:t>
      005 Республикалық картографиялық фабриканы салу
</w:t>
      </w:r>
      <w:r>
        <w:br/>
      </w:r>
      <w:r>
        <w:rPr>
          <w:rFonts w:ascii="Times New Roman"/>
          <w:b w:val="false"/>
          <w:i w:val="false"/>
          <w:color w:val="000000"/>
          <w:sz w:val="28"/>
        </w:rPr>
        <w:t>
      006 Жер ресурстарын басқару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        Өнеркәсiп және құрылыс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005 Құрылыс саласындағы қолданбалы ғылыми зерттеулер
</w:t>
      </w:r>
      <w:r>
        <w:br/>
      </w:r>
      <w:r>
        <w:rPr>
          <w:rFonts w:ascii="Times New Roman"/>
          <w:b w:val="false"/>
          <w:i w:val="false"/>
          <w:color w:val="000000"/>
          <w:sz w:val="28"/>
        </w:rPr>
        <w:t>
      006 Технологиялық сипаттағы қолданбалы ғылыми зерттеулер
</w:t>
      </w:r>
      <w:r>
        <w:br/>
      </w:r>
      <w:r>
        <w:rPr>
          <w:rFonts w:ascii="Times New Roman"/>
          <w:b w:val="false"/>
          <w:i w:val="false"/>
          <w:color w:val="000000"/>
          <w:sz w:val="28"/>
        </w:rPr>
        <w:t>
      031 "Қазақстан инжиниринг" (Kazakhstan Engineering) "ҰК" АҚ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215    Қазақстан Республикасының Көлiк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жолдарын дамыту
</w:t>
      </w:r>
      <w:r>
        <w:br/>
      </w:r>
      <w:r>
        <w:rPr>
          <w:rFonts w:ascii="Times New Roman"/>
          <w:b w:val="false"/>
          <w:i w:val="false"/>
          <w:color w:val="000000"/>
          <w:sz w:val="28"/>
        </w:rPr>
        <w:t>
      006 Әуе көлігі инфрақұрылымын дамыту
</w:t>
      </w:r>
      <w:r>
        <w:br/>
      </w:r>
      <w:r>
        <w:rPr>
          <w:rFonts w:ascii="Times New Roman"/>
          <w:b w:val="false"/>
          <w:i w:val="false"/>
          <w:color w:val="000000"/>
          <w:sz w:val="28"/>
        </w:rPr>
        <w:t>
      007 Астана қаласындағы халықаралық әуежай құрылысын кредиттеу
</w:t>
      </w:r>
      <w:r>
        <w:br/>
      </w:r>
      <w:r>
        <w:rPr>
          <w:rFonts w:ascii="Times New Roman"/>
          <w:b w:val="false"/>
          <w:i w:val="false"/>
          <w:color w:val="000000"/>
          <w:sz w:val="28"/>
        </w:rPr>
        <w:t>
      008 Темір жол көлігі инфрақұрылымын дамыту
</w:t>
      </w:r>
      <w:r>
        <w:br/>
      </w:r>
      <w:r>
        <w:rPr>
          <w:rFonts w:ascii="Times New Roman"/>
          <w:b w:val="false"/>
          <w:i w:val="false"/>
          <w:color w:val="000000"/>
          <w:sz w:val="28"/>
        </w:rPr>
        <w:t>
      010 Көлік және коммуникация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020 Су көлігі инфрақұрылымын дамыту
</w:t>
      </w:r>
      <w:r>
        <w:br/>
      </w:r>
      <w:r>
        <w:rPr>
          <w:rFonts w:ascii="Times New Roman"/>
          <w:b w:val="false"/>
          <w:i w:val="false"/>
          <w:color w:val="000000"/>
          <w:sz w:val="28"/>
        </w:rPr>
        <w:t>
      027 Көлік деректері базасының ақпараттық талдамалық жүйесін
</w:t>
      </w:r>
      <w:r>
        <w:br/>
      </w:r>
      <w:r>
        <w:rPr>
          <w:rFonts w:ascii="Times New Roman"/>
          <w:b w:val="false"/>
          <w:i w:val="false"/>
          <w:color w:val="000000"/>
          <w:sz w:val="28"/>
        </w:rPr>
        <w:t>
          құру
</w:t>
      </w:r>
      <w:r>
        <w:br/>
      </w:r>
      <w:r>
        <w:rPr>
          <w:rFonts w:ascii="Times New Roman"/>
          <w:b w:val="false"/>
          <w:i w:val="false"/>
          <w:color w:val="000000"/>
          <w:sz w:val="28"/>
        </w:rPr>
        <w:t>
      028 Көлік жүйесін дамытуға Астана және Алматы қалаларының
</w:t>
      </w:r>
      <w:r>
        <w:br/>
      </w:r>
      <w:r>
        <w:rPr>
          <w:rFonts w:ascii="Times New Roman"/>
          <w:b w:val="false"/>
          <w:i w:val="false"/>
          <w:color w:val="000000"/>
          <w:sz w:val="28"/>
        </w:rPr>
        <w:t>
          бюджеттеріне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014 Семей қаласында Ертіс өзені арқылы көпір салу жобасының
</w:t>
      </w:r>
      <w:r>
        <w:br/>
      </w:r>
      <w:r>
        <w:rPr>
          <w:rFonts w:ascii="Times New Roman"/>
          <w:b w:val="false"/>
          <w:i w:val="false"/>
          <w:color w:val="000000"/>
          <w:sz w:val="28"/>
        </w:rPr>
        <w:t>
          шеңберінде Шығыс Қазақстан облысының бюджетіне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603    Қазақстан Республикасының Ақпараттандыру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жөніндегі агенттігі
</w:t>
      </w:r>
      <w:r>
        <w:rPr>
          <w:rFonts w:ascii="Times New Roman"/>
          <w:b w:val="false"/>
          <w:i w:val="false"/>
          <w:color w:val="000000"/>
          <w:sz w:val="28"/>
        </w:rPr>
        <w:t>
</w:t>
      </w:r>
      <w:r>
        <w:br/>
      </w:r>
      <w:r>
        <w:rPr>
          <w:rFonts w:ascii="Times New Roman"/>
          <w:b w:val="false"/>
          <w:i w:val="false"/>
          <w:color w:val="000000"/>
          <w:sz w:val="28"/>
        </w:rPr>
        <w:t>
      002 Радиожиілік өрісінің және радиоэлектрондық құралдардың
</w:t>
      </w:r>
      <w:r>
        <w:br/>
      </w:r>
      <w:r>
        <w:rPr>
          <w:rFonts w:ascii="Times New Roman"/>
          <w:b w:val="false"/>
          <w:i w:val="false"/>
          <w:color w:val="000000"/>
          <w:sz w:val="28"/>
        </w:rPr>
        <w:t>
          мониторинг жүйесін құру
</w:t>
      </w:r>
      <w:r>
        <w:br/>
      </w:r>
      <w:r>
        <w:rPr>
          <w:rFonts w:ascii="Times New Roman"/>
          <w:b w:val="false"/>
          <w:i w:val="false"/>
          <w:color w:val="000000"/>
          <w:sz w:val="28"/>
        </w:rPr>
        <w:t>
      013 Ауылдық аумақтарының пошта-жинақ жүйесін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025 Мемлекеттік әлеуметтік сақтандыру қорын құру
</w:t>
      </w:r>
      <w:r>
        <w:br/>
      </w:r>
      <w:r>
        <w:rPr>
          <w:rFonts w:ascii="Times New Roman"/>
          <w:b w:val="false"/>
          <w:i w:val="false"/>
          <w:color w:val="000000"/>
          <w:sz w:val="28"/>
        </w:rPr>
        <w:t>
</w:t>
      </w:r>
      <w:r>
        <w:rPr>
          <w:rFonts w:ascii="Times New Roman"/>
          <w:b w:val="false"/>
          <w:i/>
          <w:color w:val="000000"/>
          <w:sz w:val="28"/>
        </w:rPr>
        <w:t>
   220    Қазақстан Республикасының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
</w:t>
      </w:r>
      <w:r>
        <w:rPr>
          <w:rFonts w:ascii="Times New Roman"/>
          <w:b w:val="false"/>
          <w:i w:val="false"/>
          <w:color w:val="000000"/>
          <w:sz w:val="28"/>
        </w:rPr>
        <w:t>
</w:t>
      </w:r>
      <w:r>
        <w:br/>
      </w:r>
      <w:r>
        <w:rPr>
          <w:rFonts w:ascii="Times New Roman"/>
          <w:b w:val="false"/>
          <w:i w:val="false"/>
          <w:color w:val="000000"/>
          <w:sz w:val="28"/>
        </w:rPr>
        <w:t>
      004 Республикалық инвестициялық жобалардың
</w:t>
      </w:r>
      <w:r>
        <w:br/>
      </w:r>
      <w:r>
        <w:rPr>
          <w:rFonts w:ascii="Times New Roman"/>
          <w:b w:val="false"/>
          <w:i w:val="false"/>
          <w:color w:val="000000"/>
          <w:sz w:val="28"/>
        </w:rPr>
        <w:t>
          техникалық-экономикалық негіздемелерін әзірлеу және
</w:t>
      </w:r>
      <w:r>
        <w:br/>
      </w:r>
      <w:r>
        <w:rPr>
          <w:rFonts w:ascii="Times New Roman"/>
          <w:b w:val="false"/>
          <w:i w:val="false"/>
          <w:color w:val="000000"/>
          <w:sz w:val="28"/>
        </w:rPr>
        <w:t>
          сараптама жасау
</w:t>
      </w:r>
      <w:r>
        <w:br/>
      </w:r>
      <w:r>
        <w:rPr>
          <w:rFonts w:ascii="Times New Roman"/>
          <w:b w:val="false"/>
          <w:i w:val="false"/>
          <w:color w:val="000000"/>
          <w:sz w:val="28"/>
        </w:rPr>
        <w:t>
      006 "Қазақстанның Даму Банкі" АҚ жарғылық капиталын ұлғайту
</w:t>
      </w:r>
      <w:r>
        <w:br/>
      </w:r>
      <w:r>
        <w:rPr>
          <w:rFonts w:ascii="Times New Roman"/>
          <w:b w:val="false"/>
          <w:i w:val="false"/>
          <w:color w:val="000000"/>
          <w:sz w:val="28"/>
        </w:rPr>
        <w:t>
      007 "Қазақстанның Даму Банкі" АҚ кредит ресурстарын беру
</w:t>
      </w:r>
      <w:r>
        <w:br/>
      </w:r>
      <w:r>
        <w:rPr>
          <w:rFonts w:ascii="Times New Roman"/>
          <w:b w:val="false"/>
          <w:i w:val="false"/>
          <w:color w:val="000000"/>
          <w:sz w:val="28"/>
        </w:rPr>
        <w:t>
      012 "Маркетингтік-талдамалық зерттеулер орталығы" АҚ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007 Стандарттау, сертификаттау, метрология және сапа жүйесi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009 Астана қаласындағы эталондық орталықты салу
</w:t>
      </w:r>
      <w:r>
        <w:br/>
      </w:r>
      <w:r>
        <w:rPr>
          <w:rFonts w:ascii="Times New Roman"/>
          <w:b w:val="false"/>
          <w:i w:val="false"/>
          <w:color w:val="000000"/>
          <w:sz w:val="28"/>
        </w:rPr>
        <w:t>
      010 Стандарттардың мемлекеттік қорының ақпараттық жүйесін
</w:t>
      </w:r>
      <w:r>
        <w:br/>
      </w:r>
      <w:r>
        <w:rPr>
          <w:rFonts w:ascii="Times New Roman"/>
          <w:b w:val="false"/>
          <w:i w:val="false"/>
          <w:color w:val="000000"/>
          <w:sz w:val="28"/>
        </w:rPr>
        <w:t>
          дамыту
</w:t>
      </w:r>
      <w:r>
        <w:br/>
      </w:r>
      <w:r>
        <w:rPr>
          <w:rFonts w:ascii="Times New Roman"/>
          <w:b w:val="false"/>
          <w:i w:val="false"/>
          <w:color w:val="000000"/>
          <w:sz w:val="28"/>
        </w:rPr>
        <w:t>
      012 Қазақстан Республикасында кәсiпкерлiктi қолдау
</w:t>
      </w:r>
      <w:r>
        <w:br/>
      </w:r>
      <w:r>
        <w:rPr>
          <w:rFonts w:ascii="Times New Roman"/>
          <w:b w:val="false"/>
          <w:i w:val="false"/>
          <w:color w:val="000000"/>
          <w:sz w:val="28"/>
        </w:rPr>
        <w:t>
          жөніндегі ақпараттық жүйені дамыту
</w:t>
      </w:r>
      <w:r>
        <w:br/>
      </w:r>
      <w:r>
        <w:rPr>
          <w:rFonts w:ascii="Times New Roman"/>
          <w:b w:val="false"/>
          <w:i w:val="false"/>
          <w:color w:val="000000"/>
          <w:sz w:val="28"/>
        </w:rPr>
        <w:t>
      015 Стандарттау, метрология және сертификаттау саласындағы
</w:t>
      </w:r>
      <w:r>
        <w:br/>
      </w:r>
      <w:r>
        <w:rPr>
          <w:rFonts w:ascii="Times New Roman"/>
          <w:b w:val="false"/>
          <w:i w:val="false"/>
          <w:color w:val="000000"/>
          <w:sz w:val="28"/>
        </w:rPr>
        <w:t>
          ақпараттық жүйені құру және дамыту
</w:t>
      </w:r>
      <w:r>
        <w:br/>
      </w:r>
      <w:r>
        <w:rPr>
          <w:rFonts w:ascii="Times New Roman"/>
          <w:b w:val="false"/>
          <w:i w:val="false"/>
          <w:color w:val="000000"/>
          <w:sz w:val="28"/>
        </w:rPr>
        <w:t>
      016 Жаңа технологияларды құру және дамыту
</w:t>
      </w:r>
      <w:r>
        <w:br/>
      </w:r>
      <w:r>
        <w:rPr>
          <w:rFonts w:ascii="Times New Roman"/>
          <w:b w:val="false"/>
          <w:i w:val="false"/>
          <w:color w:val="000000"/>
          <w:sz w:val="28"/>
        </w:rPr>
        <w:t>
      017 Экспорттық бақылаудың ақпараттық жүйесін дамыту
</w:t>
      </w:r>
      <w:r>
        <w:br/>
      </w:r>
      <w:r>
        <w:rPr>
          <w:rFonts w:ascii="Times New Roman"/>
          <w:b w:val="false"/>
          <w:i w:val="false"/>
          <w:color w:val="000000"/>
          <w:sz w:val="28"/>
        </w:rPr>
        <w:t>
      018 Қазақстан Республикасының инновациялық инфрақұрылымын
</w:t>
      </w:r>
      <w:r>
        <w:br/>
      </w:r>
      <w:r>
        <w:rPr>
          <w:rFonts w:ascii="Times New Roman"/>
          <w:b w:val="false"/>
          <w:i w:val="false"/>
          <w:color w:val="000000"/>
          <w:sz w:val="28"/>
        </w:rPr>
        <w:t>
          қалыптастыру
</w:t>
      </w:r>
      <w:r>
        <w:br/>
      </w:r>
      <w:r>
        <w:rPr>
          <w:rFonts w:ascii="Times New Roman"/>
          <w:b w:val="false"/>
          <w:i w:val="false"/>
          <w:color w:val="000000"/>
          <w:sz w:val="28"/>
        </w:rPr>
        <w:t>
      019 "Қазақстанның келісім-шарт агенттігі"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023 "Ұлттық инновациялық қор" АҚ жарғылық капиталын ұлғайту
</w:t>
      </w:r>
      <w:r>
        <w:br/>
      </w:r>
      <w:r>
        <w:rPr>
          <w:rFonts w:ascii="Times New Roman"/>
          <w:b w:val="false"/>
          <w:i w:val="false"/>
          <w:color w:val="000000"/>
          <w:sz w:val="28"/>
        </w:rPr>
        <w:t>
      032 "Шағын кәсіпкерлікті дамыту қоры" АҚ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w:t>
      </w:r>
      <w:r>
        <w:rPr>
          <w:rFonts w:ascii="Times New Roman"/>
          <w:b w:val="false"/>
          <w:i/>
          <w:color w:val="000000"/>
          <w:sz w:val="28"/>
        </w:rPr>
        <w:t>
   620    Қазақстан Республикасының Табиғи монополияларды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бәсекелестiктi қорғау жөнiндегi агенттiгi
</w:t>
      </w:r>
      <w:r>
        <w:rPr>
          <w:rFonts w:ascii="Times New Roman"/>
          <w:b w:val="false"/>
          <w:i w:val="false"/>
          <w:color w:val="000000"/>
          <w:sz w:val="28"/>
        </w:rPr>
        <w:t>
</w:t>
      </w:r>
      <w:r>
        <w:br/>
      </w:r>
      <w:r>
        <w:rPr>
          <w:rFonts w:ascii="Times New Roman"/>
          <w:b w:val="false"/>
          <w:i w:val="false"/>
          <w:color w:val="000000"/>
          <w:sz w:val="28"/>
        </w:rPr>
        <w:t>
      002 Монополистер қызметінің мониторингі бойынша электрондық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 Іс басқармасының
</w:t>
      </w:r>
      <w:r>
        <w:br/>
      </w:r>
      <w:r>
        <w:rPr>
          <w:rFonts w:ascii="Times New Roman"/>
          <w:b w:val="false"/>
          <w:i w:val="false"/>
          <w:color w:val="000000"/>
          <w:sz w:val="28"/>
        </w:rPr>
        <w:t>
          объектiлерiн салу және қайта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15        Ресми трансферттер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066 Республикалық бюджеттен Ұлттық қорға берiлетiн ресми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