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b83f" w14:textId="ea3b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актiлерiне табиғи және техногендiк сипаттағы төтенше жағдайлардың алдын алу мен оларды жою және өнеркәсiптiк қауiпсiздiк мәселелерi бойынша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15 маусымдағы N 563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мына заң актiлерiне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"Табиғи және техногендiк сипаттағы төтенше жағдайлар туралы" 1996 жылғы 5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1996 ж., N 11-12, 263-құжат; 1998 ж., N 23, 416-құжат; 1999 ж., N 4, 101-құжат; 2000 ж., N 6, 145-құжат; 2003 ж., N 14, 112-құжат):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бесiншi абзацтағы "жарияланған" деген сөз "туындаған"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"Табиғи және техногендiк сипаттағы төтенше жағдайлар таралу ауқымына және келтiрген нұқсанның көлемiне қарай объектiлiк, жергiлiктi, өңiрлiк және жаhандық болып бөлiнедi.";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жетiншi, сегiзiншi, тоғызыншы және оныншы абзацтар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сегiзiншi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"төтенше жағдайлардың сыныпталуын белгiлейдi;";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"табиғи және техногендiк сипаттағы жаhандық төтенше жағдайлардың зардаптарын жою туралы шешiм қабылдайды;";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13-баптың үшiншi бөлiгiнiң төртiншi абзацы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19-бап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20-бап мынадай мазмұндағы үшiншi бөлiкпен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"Төтенше жағдайлар аймағының шекараларын Қазақстан Республикасының заңдарына сәйкес тағайындалған төтенше жағдайларды жою басшылары Қазақстан Республикасының Үкiметi белгiлеген төтенше жағдайларды сыныптау негiзiнде айқындайды.";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24-бап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"Авариялық-құтқару қызметi және құтқарушылардың мәртебесi туралы" 1997 жылғы 27 наурыздағы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6, 69-құжат; 1998 ж., N 24, 436-құжат; 2000 ж., N 8, 187-құжат):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абзацтағы "және материалдармен жарақтандырылған" деген сөздер ", материалдармен жарақтандырылған және кинологиялық қызметпен қамтамасыз етiлген"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"технологиясы мен авариялылық сипаты жөнiнен ерекше қауiптi өндiрiстерге" деген сөздер "қауiптi өндiрiстiк объектiлерге"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 "өртке қарсы," деген сөздерден кейiн "суда құтқару,"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абзацтағы "және өртке қарсы құрамалар" деген сөздер ", өртке қарсы және суда құтқару құрамалары"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Кәсiби авариялық-құтқару құрамалары арнаулы техникамен, жабдықпен, құрал-сайманмен, керек-жарақпен, аспаптармен, материалдармен жарақтандырылады және кинологиялық қызметпен қамтамасыз етiледi.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Кәсiби авариялық-құтқару құрамаларын жарақтандырудың және кинологиялық қызметпен қамтамасыз етудiң нормаларын Қазақстан Республикасының Үкiметi белгiлейдi.";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17-баптың 2-тармағы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Төтенше жағдайларды жою басшысының өкiлеттiгiн Қазақстан Республикасының Үкiметi айқындайды.";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соңғы абзацындағы "пайдалануға" деген сөзден кейiн нүктелi үтiр қойылып, "құқылы." деген сөз алып тасталсын және 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"қызметтiк iздестiру иттерiн қолдануға құқылы.";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"тамақпен" деген сөз "тамақ өнiмдерiмен"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