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461f" w14:textId="9634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сыртқы шекараларын күзетудегi ынтымақтастық туралы шартты бекiту туралы</w:t>
      </w:r>
    </w:p>
    <w:p>
      <w:pPr>
        <w:spacing w:after="0"/>
        <w:ind w:left="0"/>
        <w:jc w:val="both"/>
      </w:pPr>
      <w:r>
        <w:rPr>
          <w:rFonts w:ascii="Times New Roman"/>
          <w:b w:val="false"/>
          <w:i w:val="false"/>
          <w:color w:val="000000"/>
          <w:sz w:val="28"/>
        </w:rPr>
        <w:t>Қазақстан Республикасының 2004 жылғы 9 маусымдағы N 557 Заңы</w:t>
      </w:r>
    </w:p>
    <w:p>
      <w:pPr>
        <w:spacing w:after="0"/>
        <w:ind w:left="0"/>
        <w:jc w:val="both"/>
      </w:pPr>
      <w:bookmarkStart w:name="z1" w:id="0"/>
      <w:r>
        <w:rPr>
          <w:rFonts w:ascii="Times New Roman"/>
          <w:b w:val="false"/>
          <w:i w:val="false"/>
          <w:color w:val="000000"/>
          <w:sz w:val="28"/>
        </w:rPr>
        <w:t xml:space="preserve">
      Мәскеуде 2003 жылғы 21 ақпанда жасалған Еуразиялық экономикалық қоғамдастыққа мүше мемлекеттердiң сыртқы шекараларын күзетудегi ынтымақтастық туралы шарт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8" w:id="1"/>
    <w:p>
      <w:pPr>
        <w:spacing w:after="0"/>
        <w:ind w:left="0"/>
        <w:jc w:val="left"/>
      </w:pPr>
      <w:r>
        <w:rPr>
          <w:rFonts w:ascii="Times New Roman"/>
          <w:b/>
          <w:i w:val="false"/>
          <w:color w:val="000000"/>
        </w:rPr>
        <w:t xml:space="preserve"> 
Еуразиялық экономикалық қауымдастық </w:t>
      </w:r>
      <w:r>
        <w:br/>
      </w:r>
      <w:r>
        <w:rPr>
          <w:rFonts w:ascii="Times New Roman"/>
          <w:b/>
          <w:i w:val="false"/>
          <w:color w:val="000000"/>
        </w:rPr>
        <w:t xml:space="preserve">
мемлекетаралық кеңес  Шешім </w:t>
      </w:r>
    </w:p>
    <w:bookmarkEnd w:id="1"/>
    <w:p>
      <w:pPr>
        <w:spacing w:after="0"/>
        <w:ind w:left="0"/>
        <w:jc w:val="both"/>
      </w:pPr>
      <w:r>
        <w:rPr>
          <w:rFonts w:ascii="Times New Roman"/>
          <w:b w:val="false"/>
          <w:i w:val="false"/>
          <w:color w:val="000000"/>
          <w:sz w:val="28"/>
        </w:rPr>
        <w:t xml:space="preserve">2003 жылғы 21 ақпан           N 87              Мәскеу қаласы </w:t>
      </w:r>
    </w:p>
    <w:bookmarkStart w:name="z59" w:id="2"/>
    <w:p>
      <w:pPr>
        <w:spacing w:after="0"/>
        <w:ind w:left="0"/>
        <w:jc w:val="left"/>
      </w:pPr>
      <w:r>
        <w:rPr>
          <w:rFonts w:ascii="Times New Roman"/>
          <w:b/>
          <w:i w:val="false"/>
          <w:color w:val="000000"/>
        </w:rPr>
        <w:t xml:space="preserve"> 
Еуразиялық экономикалық қауымдастыққа мүше </w:t>
      </w:r>
      <w:r>
        <w:br/>
      </w:r>
      <w:r>
        <w:rPr>
          <w:rFonts w:ascii="Times New Roman"/>
          <w:b/>
          <w:i w:val="false"/>
          <w:color w:val="000000"/>
        </w:rPr>
        <w:t xml:space="preserve">
мемлекеттердiң сыртқы шекараларын күзетудегi </w:t>
      </w:r>
      <w:r>
        <w:br/>
      </w:r>
      <w:r>
        <w:rPr>
          <w:rFonts w:ascii="Times New Roman"/>
          <w:b/>
          <w:i w:val="false"/>
          <w:color w:val="000000"/>
        </w:rPr>
        <w:t xml:space="preserve">
ынтымақтастық туралы шарттың жобасы туралы </w:t>
      </w:r>
    </w:p>
    <w:bookmarkEnd w:id="2"/>
    <w:p>
      <w:pPr>
        <w:spacing w:after="0"/>
        <w:ind w:left="0"/>
        <w:jc w:val="both"/>
      </w:pPr>
      <w:r>
        <w:rPr>
          <w:rFonts w:ascii="Times New Roman"/>
          <w:b w:val="false"/>
          <w:i w:val="false"/>
          <w:color w:val="000000"/>
          <w:sz w:val="28"/>
        </w:rPr>
        <w:t xml:space="preserve">      Еуразиялық экономикалық қауымдастықтың Мемлекетаралық Кеңесi шештi: </w:t>
      </w:r>
      <w:r>
        <w:br/>
      </w:r>
      <w:r>
        <w:rPr>
          <w:rFonts w:ascii="Times New Roman"/>
          <w:b w:val="false"/>
          <w:i w:val="false"/>
          <w:color w:val="000000"/>
          <w:sz w:val="28"/>
        </w:rPr>
        <w:t>
      Еуразиялық экономикалық қауымдастыққа мүше мемлекеттердiң сыртқы шекараларын күзетудегi ынтымақтастық туралы </w:t>
      </w:r>
      <w:r>
        <w:rPr>
          <w:rFonts w:ascii="Times New Roman"/>
          <w:b w:val="false"/>
          <w:i w:val="false"/>
          <w:color w:val="000000"/>
          <w:sz w:val="28"/>
        </w:rPr>
        <w:t>шарт</w:t>
      </w:r>
      <w:r>
        <w:rPr>
          <w:rFonts w:ascii="Times New Roman"/>
          <w:b w:val="false"/>
          <w:i w:val="false"/>
          <w:color w:val="000000"/>
          <w:sz w:val="28"/>
        </w:rPr>
        <w:t xml:space="preserve"> (қоса берiледi) қабылдансын. </w:t>
      </w:r>
    </w:p>
    <w:p>
      <w:pPr>
        <w:spacing w:after="0"/>
        <w:ind w:left="0"/>
        <w:jc w:val="both"/>
      </w:pPr>
      <w:r>
        <w:rPr>
          <w:rFonts w:ascii="Times New Roman"/>
          <w:b w:val="false"/>
          <w:i w:val="false"/>
          <w:color w:val="000000"/>
          <w:sz w:val="28"/>
        </w:rPr>
        <w:t xml:space="preserve">ЕурАзЭҚ-тың Мемлекетаралық Кеңесiнiң мүшелерi: </w:t>
      </w:r>
    </w:p>
    <w:p>
      <w:pPr>
        <w:spacing w:after="0"/>
        <w:ind w:left="0"/>
        <w:jc w:val="both"/>
      </w:pPr>
      <w:r>
        <w:rPr>
          <w:rFonts w:ascii="Times New Roman"/>
          <w:b w:val="false"/>
          <w:i w:val="false"/>
          <w:color w:val="000000"/>
          <w:sz w:val="28"/>
        </w:rPr>
        <w:t xml:space="preserve">  Беларусь     Қазақстан     Қырғыз        Ресей      Тәжiкстан </w:t>
      </w:r>
      <w:r>
        <w:br/>
      </w:r>
      <w:r>
        <w:rPr>
          <w:rFonts w:ascii="Times New Roman"/>
          <w:b w:val="false"/>
          <w:i w:val="false"/>
          <w:color w:val="000000"/>
          <w:sz w:val="28"/>
        </w:rPr>
        <w:t xml:space="preserve">
Республика-   Республика-  Республика-   Федерация-  Республика- </w:t>
      </w:r>
      <w:r>
        <w:br/>
      </w:r>
      <w:r>
        <w:rPr>
          <w:rFonts w:ascii="Times New Roman"/>
          <w:b w:val="false"/>
          <w:i w:val="false"/>
          <w:color w:val="000000"/>
          <w:sz w:val="28"/>
        </w:rPr>
        <w:t xml:space="preserve">
   сынан        сынан        сынан         сынан        сынан </w:t>
      </w:r>
    </w:p>
    <w:p>
      <w:pPr>
        <w:spacing w:after="0"/>
        <w:ind w:left="0"/>
        <w:jc w:val="both"/>
      </w:pPr>
      <w:r>
        <w:rPr>
          <w:rFonts w:ascii="Times New Roman"/>
          <w:b w:val="false"/>
          <w:i w:val="false"/>
          <w:color w:val="000000"/>
          <w:sz w:val="28"/>
        </w:rPr>
        <w:t xml:space="preserve">      Мен, Еуразиялық экономикалық қауымдастықтың Бас хатшысы Рапота Григорий Алексеевич, осы мәтiннiң, 2003 жылғы 21 ақпанда Мәскеу қаласында Беларусь Республикасының Президентi Александр Лукашенкомен, Қазақстан Республикасының Президентi Нұрсұлтан Назарбаевпен, Қырғыз Республикасының Президентi Асқар Ақаевпен, Ресей Федерациясының Президентi Владимир Путинмен және Тәжiкстан Республикасының Президентi Эмомали Рахмоновпен қол қойылған Еуразиялық экономикалық қауымдастыққа мүше мемлекеттердiң сыртқы шекараларын күзетудегі ынтымақтастық туралы шарттың түпнұсқалық және толық көшiрмесi болып табылатынын куәландырамын. </w:t>
      </w:r>
    </w:p>
    <w:p>
      <w:pPr>
        <w:spacing w:after="0"/>
        <w:ind w:left="0"/>
        <w:jc w:val="both"/>
      </w:pPr>
      <w:r>
        <w:rPr>
          <w:rFonts w:ascii="Times New Roman"/>
          <w:b w:val="false"/>
          <w:i w:val="false"/>
          <w:color w:val="000000"/>
          <w:sz w:val="28"/>
        </w:rPr>
        <w:t xml:space="preserve">      ЕурАзЭҚ-тың Бас хатшысы </w:t>
      </w:r>
    </w:p>
    <w:p>
      <w:pPr>
        <w:spacing w:after="0"/>
        <w:ind w:left="0"/>
        <w:jc w:val="both"/>
      </w:pPr>
      <w:r>
        <w:rPr>
          <w:rFonts w:ascii="Times New Roman"/>
          <w:b w:val="false"/>
          <w:i w:val="false"/>
          <w:color w:val="000000"/>
          <w:sz w:val="28"/>
        </w:rPr>
        <w:t xml:space="preserve">      Мәскеу қаласы 2003 жылғы 27 ақпан. </w:t>
      </w:r>
    </w:p>
    <w:p>
      <w:pPr>
        <w:spacing w:after="0"/>
        <w:ind w:left="0"/>
        <w:jc w:val="both"/>
      </w:pPr>
      <w:r>
        <w:rPr>
          <w:rFonts w:ascii="Times New Roman"/>
          <w:b w:val="false"/>
          <w:i w:val="false"/>
          <w:color w:val="000000"/>
          <w:sz w:val="28"/>
        </w:rPr>
        <w:t xml:space="preserve">      Осы мәтiн 2003 жылғы 21 ақпанда Еуразиялық экономикалық қауымдастыққа мүше мемлекеттердiң сыртқы шекараларын күзетудегі ынтымақтастық туралы шарттың мемлекеттiк тiлдегi аудармасы болып табылатынын куәландырамын. </w:t>
      </w:r>
    </w:p>
    <w:p>
      <w:pPr>
        <w:spacing w:after="0"/>
        <w:ind w:left="0"/>
        <w:jc w:val="both"/>
      </w:pPr>
      <w:r>
        <w:rPr>
          <w:rFonts w:ascii="Times New Roman"/>
          <w:b w:val="false"/>
          <w:i/>
          <w:color w:val="000000"/>
          <w:sz w:val="28"/>
        </w:rPr>
        <w:t xml:space="preserve">       Қазақстан Республикасы ҰҚК-і </w:t>
      </w:r>
      <w:r>
        <w:br/>
      </w:r>
      <w:r>
        <w:rPr>
          <w:rFonts w:ascii="Times New Roman"/>
          <w:b w:val="false"/>
          <w:i w:val="false"/>
          <w:color w:val="000000"/>
          <w:sz w:val="28"/>
        </w:rPr>
        <w:t>
</w:t>
      </w:r>
      <w:r>
        <w:rPr>
          <w:rFonts w:ascii="Times New Roman"/>
          <w:b w:val="false"/>
          <w:i/>
          <w:color w:val="000000"/>
          <w:sz w:val="28"/>
        </w:rPr>
        <w:t xml:space="preserve">      Шекара қызметiнің </w:t>
      </w:r>
      <w:r>
        <w:br/>
      </w:r>
      <w:r>
        <w:rPr>
          <w:rFonts w:ascii="Times New Roman"/>
          <w:b w:val="false"/>
          <w:i w:val="false"/>
          <w:color w:val="000000"/>
          <w:sz w:val="28"/>
        </w:rPr>
        <w:t>
</w:t>
      </w:r>
      <w:r>
        <w:rPr>
          <w:rFonts w:ascii="Times New Roman"/>
          <w:b w:val="false"/>
          <w:i/>
          <w:color w:val="000000"/>
          <w:sz w:val="28"/>
        </w:rPr>
        <w:t xml:space="preserve">      Инспекция және шекара </w:t>
      </w:r>
      <w:r>
        <w:br/>
      </w:r>
      <w:r>
        <w:rPr>
          <w:rFonts w:ascii="Times New Roman"/>
          <w:b w:val="false"/>
          <w:i w:val="false"/>
          <w:color w:val="000000"/>
          <w:sz w:val="28"/>
        </w:rPr>
        <w:t>
</w:t>
      </w:r>
      <w:r>
        <w:rPr>
          <w:rFonts w:ascii="Times New Roman"/>
          <w:b w:val="false"/>
          <w:i/>
          <w:color w:val="000000"/>
          <w:sz w:val="28"/>
        </w:rPr>
        <w:t xml:space="preserve">      ынтымақтастығы </w:t>
      </w:r>
      <w:r>
        <w:br/>
      </w:r>
      <w:r>
        <w:rPr>
          <w:rFonts w:ascii="Times New Roman"/>
          <w:b w:val="false"/>
          <w:i w:val="false"/>
          <w:color w:val="000000"/>
          <w:sz w:val="28"/>
        </w:rPr>
        <w:t>
</w:t>
      </w:r>
      <w:r>
        <w:rPr>
          <w:rFonts w:ascii="Times New Roman"/>
          <w:b w:val="false"/>
          <w:i/>
          <w:color w:val="000000"/>
          <w:sz w:val="28"/>
        </w:rPr>
        <w:t xml:space="preserve">      бас басқармасының бастығы </w:t>
      </w:r>
    </w:p>
    <w:p>
      <w:pPr>
        <w:spacing w:after="0"/>
        <w:ind w:left="0"/>
        <w:jc w:val="both"/>
      </w:pPr>
      <w:r>
        <w:rPr>
          <w:rFonts w:ascii="Times New Roman"/>
          <w:b w:val="false"/>
          <w:i/>
          <w:color w:val="000000"/>
          <w:sz w:val="28"/>
        </w:rPr>
        <w:t xml:space="preserve">      Мәтiндi аударған Шекара </w:t>
      </w:r>
      <w:r>
        <w:br/>
      </w:r>
      <w:r>
        <w:rPr>
          <w:rFonts w:ascii="Times New Roman"/>
          <w:b w:val="false"/>
          <w:i w:val="false"/>
          <w:color w:val="000000"/>
          <w:sz w:val="28"/>
        </w:rPr>
        <w:t>
</w:t>
      </w:r>
      <w:r>
        <w:rPr>
          <w:rFonts w:ascii="Times New Roman"/>
          <w:b w:val="false"/>
          <w:i/>
          <w:color w:val="000000"/>
          <w:sz w:val="28"/>
        </w:rPr>
        <w:t xml:space="preserve">      ынтымақтастығы бөлiмiнiң офицерi </w:t>
      </w:r>
    </w:p>
    <w:bookmarkStart w:name="z2" w:id="3"/>
    <w:p>
      <w:pPr>
        <w:spacing w:after="0"/>
        <w:ind w:left="0"/>
        <w:jc w:val="left"/>
      </w:pPr>
      <w:r>
        <w:rPr>
          <w:rFonts w:ascii="Times New Roman"/>
          <w:b/>
          <w:i w:val="false"/>
          <w:color w:val="000000"/>
        </w:rPr>
        <w:t xml:space="preserve"> 
  Еуразиялық экономикалық қауымдастыққа мүше мемлекеттердiң </w:t>
      </w:r>
      <w:r>
        <w:br/>
      </w:r>
      <w:r>
        <w:rPr>
          <w:rFonts w:ascii="Times New Roman"/>
          <w:b/>
          <w:i w:val="false"/>
          <w:color w:val="000000"/>
        </w:rPr>
        <w:t xml:space="preserve">
сыртқы шекараларын күзетудегi ынтымақтастық туралы </w:t>
      </w:r>
      <w:r>
        <w:br/>
      </w:r>
      <w:r>
        <w:rPr>
          <w:rFonts w:ascii="Times New Roman"/>
          <w:b/>
          <w:i w:val="false"/>
          <w:color w:val="000000"/>
        </w:rPr>
        <w:t xml:space="preserve">
Шарт </w:t>
      </w:r>
    </w:p>
    <w:bookmarkEnd w:id="3"/>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Еуразиялық экономикалық қауымдастықты құру туралы 2000 жылғы 10 қазандағы </w:t>
      </w:r>
      <w:r>
        <w:rPr>
          <w:rFonts w:ascii="Times New Roman"/>
          <w:b w:val="false"/>
          <w:i w:val="false"/>
          <w:color w:val="000000"/>
          <w:sz w:val="28"/>
        </w:rPr>
        <w:t>шарттың</w:t>
      </w:r>
      <w:r>
        <w:rPr>
          <w:rFonts w:ascii="Times New Roman"/>
          <w:b w:val="false"/>
          <w:i w:val="false"/>
          <w:color w:val="000000"/>
          <w:sz w:val="28"/>
        </w:rPr>
        <w:t xml:space="preserve"> ережелерiн iс жүзiнде iске асыру мүдделерiн басшылыққа ала отырып, </w:t>
      </w:r>
      <w:r>
        <w:br/>
      </w:r>
      <w:r>
        <w:rPr>
          <w:rFonts w:ascii="Times New Roman"/>
          <w:b w:val="false"/>
          <w:i w:val="false"/>
          <w:color w:val="000000"/>
          <w:sz w:val="28"/>
        </w:rPr>
        <w:t xml:space="preserve">
      Тараптардың сыртқы шекараларын күзетудегi тығыз ынтымақтастық қажеттiлiгiн тани отырып, </w:t>
      </w:r>
      <w:r>
        <w:br/>
      </w:r>
      <w:r>
        <w:rPr>
          <w:rFonts w:ascii="Times New Roman"/>
          <w:b w:val="false"/>
          <w:i w:val="false"/>
          <w:color w:val="000000"/>
          <w:sz w:val="28"/>
        </w:rPr>
        <w:t xml:space="preserve">
      Еуразиялық экономикалық қауымдастыққа мүше мемлекеттердiң қауiпсiздiгін қамтамасыз етудегі өзара мүдделiлiкке сүйене отырып, </w:t>
      </w:r>
      <w:r>
        <w:br/>
      </w:r>
      <w:r>
        <w:rPr>
          <w:rFonts w:ascii="Times New Roman"/>
          <w:b w:val="false"/>
          <w:i w:val="false"/>
          <w:color w:val="000000"/>
          <w:sz w:val="28"/>
        </w:rPr>
        <w:t xml:space="preserve">
      мына төмендегiлер туралы келiстi: </w:t>
      </w:r>
    </w:p>
    <w:bookmarkStart w:name="z3"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Осы Шарттың мақсаты үшiн "сыртқы шекаралар" деген термин Еуразиялық экономикалық қауымдастықты құру туралы </w:t>
      </w:r>
      <w:r>
        <w:rPr>
          <w:rFonts w:ascii="Times New Roman"/>
          <w:b w:val="false"/>
          <w:i w:val="false"/>
          <w:color w:val="000000"/>
          <w:sz w:val="28"/>
        </w:rPr>
        <w:t>шартқа</w:t>
      </w:r>
      <w:r>
        <w:rPr>
          <w:rFonts w:ascii="Times New Roman"/>
          <w:b w:val="false"/>
          <w:i w:val="false"/>
          <w:color w:val="000000"/>
          <w:sz w:val="28"/>
        </w:rPr>
        <w:t xml:space="preserve"> қатысушылар болып табылмайтын мемлекеттермен Тараптардың мемлекеттiк шекараларының телiмдерiн бiлдiредi. </w:t>
      </w:r>
    </w:p>
    <w:bookmarkStart w:name="z4"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Тараптар сыртқы шекараларда терроризм актiлерiн, қару-жарақтың және оқ-дәрiнiң, жарылғыш, улы, </w:t>
      </w:r>
      <w:r>
        <w:rPr>
          <w:rFonts w:ascii="Times New Roman"/>
          <w:b w:val="false"/>
          <w:i w:val="false"/>
          <w:color w:val="000000"/>
          <w:sz w:val="28"/>
        </w:rPr>
        <w:t>есiрткi және психотропты заттардың</w:t>
      </w:r>
      <w:r>
        <w:rPr>
          <w:rFonts w:ascii="Times New Roman"/>
          <w:b w:val="false"/>
          <w:i w:val="false"/>
          <w:color w:val="000000"/>
          <w:sz w:val="28"/>
        </w:rPr>
        <w:t xml:space="preserve">, радиоактивтi материалдардың және контрабанданың өзге де заттарының заңсыз тасымалдануының жолын кесу бойынша, сондай-ақ заңсыз көшi-қонмен және дiни экстремизмнiң пайда болуымен күресте ынтымақтастықты жүзеге асырады. </w:t>
      </w:r>
    </w:p>
    <w:bookmarkStart w:name="z5"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Тараптар Еуразиялық экономикалық қауымдастыққа мүше мемлекеттердiң заңнамалық және өзге де нормативтiк базаларын үйлестiруге көмек көрсету бойынша шекара ведомстволары қызметiнiң негiздерi туралы </w:t>
      </w:r>
      <w:r>
        <w:rPr>
          <w:rFonts w:ascii="Times New Roman"/>
          <w:b w:val="false"/>
          <w:i w:val="false"/>
          <w:color w:val="000000"/>
          <w:sz w:val="28"/>
        </w:rPr>
        <w:t>хаттамаға</w:t>
      </w:r>
      <w:r>
        <w:rPr>
          <w:rFonts w:ascii="Times New Roman"/>
          <w:b w:val="false"/>
          <w:i w:val="false"/>
          <w:color w:val="000000"/>
          <w:sz w:val="28"/>
        </w:rPr>
        <w:t xml:space="preserve"> (N 1-қосымша) сәйкес шекара мәселелерi бойынша ұлттық заңнаманы және өзге де нормативтiк кесiмдердi үйлестiру бойынша шаралар қабылдайды. </w:t>
      </w:r>
    </w:p>
    <w:bookmarkStart w:name="z6"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Тараптардың шекара ведомстволары Еуразиялық экономикалық қауымдастыққа мүше мемлекеттердiң Шекара мәселелерi бойынша өзара ақпараттық iс-қимылы туралы 2001 жылғы 14 қыркүйектегi </w:t>
      </w:r>
      <w:r>
        <w:rPr>
          <w:rFonts w:ascii="Times New Roman"/>
          <w:b w:val="false"/>
          <w:i w:val="false"/>
          <w:color w:val="000000"/>
          <w:sz w:val="28"/>
        </w:rPr>
        <w:t>Келiсiмге</w:t>
      </w:r>
      <w:r>
        <w:rPr>
          <w:rFonts w:ascii="Times New Roman"/>
          <w:b w:val="false"/>
          <w:i w:val="false"/>
          <w:color w:val="000000"/>
          <w:sz w:val="28"/>
        </w:rPr>
        <w:t xml:space="preserve"> сәйкес сыртқы шекарада қордаланған жағдай туралы, сондай-ақ мемлекеттiк шекараны күзетуге байланысты және өзара мүдделерiн бiлдiретiн басқа да мәселелер бойынша ақпараттармен алмасады. </w:t>
      </w:r>
      <w:r>
        <w:br/>
      </w:r>
      <w:r>
        <w:rPr>
          <w:rFonts w:ascii="Times New Roman"/>
          <w:b w:val="false"/>
          <w:i w:val="false"/>
          <w:color w:val="000000"/>
          <w:sz w:val="28"/>
        </w:rPr>
        <w:t>
      Сыртқы шекараларды күзетуге қатысты жеке мәселелер бойынша Тараптардың шекара ведомстволары Еуразиялық экономикалық қауымдастыққа мүше мемлекеттердің сыртқы шекараларын күзету мәселелерi бойынша өзара консультациялар жүргiзу тәртiбi туралы </w:t>
      </w:r>
      <w:r>
        <w:rPr>
          <w:rFonts w:ascii="Times New Roman"/>
          <w:b w:val="false"/>
          <w:i w:val="false"/>
          <w:color w:val="000000"/>
          <w:sz w:val="28"/>
        </w:rPr>
        <w:t>хаттамаға</w:t>
      </w:r>
      <w:r>
        <w:rPr>
          <w:rFonts w:ascii="Times New Roman"/>
          <w:b w:val="false"/>
          <w:i w:val="false"/>
          <w:color w:val="000000"/>
          <w:sz w:val="28"/>
        </w:rPr>
        <w:t xml:space="preserve"> (N 2-қосымша) сәйкес өзара консультациялар жүргiзедi. </w:t>
      </w:r>
    </w:p>
    <w:bookmarkStart w:name="z7"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Шекара ведомстволарының сыртқы шекараларды күзету мүддесiнде жедел iздестiру қызметiндегi ынтымақтастықты Тараптар, Еуразиялық экономикалық қауымдастыққа мүше мемлекеттердiң сыртқы шекараларын күзету мүддесiнде жедел iздестiру қызметiндегi Еуразиялық экономикалық қауымдастыққа мүше мемлекеттердiң шекара ведомстволарының ынтымақтастығы туралы </w:t>
      </w:r>
      <w:r>
        <w:rPr>
          <w:rFonts w:ascii="Times New Roman"/>
          <w:b w:val="false"/>
          <w:i w:val="false"/>
          <w:color w:val="000000"/>
          <w:sz w:val="28"/>
        </w:rPr>
        <w:t>хаттамаға</w:t>
      </w:r>
      <w:r>
        <w:rPr>
          <w:rFonts w:ascii="Times New Roman"/>
          <w:b w:val="false"/>
          <w:i w:val="false"/>
          <w:color w:val="000000"/>
          <w:sz w:val="28"/>
        </w:rPr>
        <w:t xml:space="preserve"> (N 3-қосымша) сәйкес жүзеге асырады. </w:t>
      </w:r>
    </w:p>
    <w:bookmarkStart w:name="z8"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Тараптардың әрбiрi басқа Тараптың шекара ведомствосының әуе кемесiне, сыртқы шекараларды күзетуде олардың мүддесiне пайдалану кезiнде, өзiнiң әуе кеңiстiгiн, әуежайын, аэродромдарын (қону алаңдарын) олардың кiмге жататындығына және тағайындалуына қарамастан, сондай-ақ навигациялық, метеорологиялық және өзге де ақпараттарды пайдалануға құқық бередi, </w:t>
      </w:r>
      <w:r>
        <w:rPr>
          <w:rFonts w:ascii="Times New Roman"/>
          <w:b w:val="false"/>
          <w:i w:val="false"/>
          <w:color w:val="000000"/>
          <w:sz w:val="28"/>
        </w:rPr>
        <w:t>Еуразиялық экономикалық қауымдастыққа</w:t>
      </w:r>
      <w:r>
        <w:rPr>
          <w:rFonts w:ascii="Times New Roman"/>
          <w:b w:val="false"/>
          <w:i w:val="false"/>
          <w:color w:val="000000"/>
          <w:sz w:val="28"/>
        </w:rPr>
        <w:t xml:space="preserve"> мүше мемлекеттер арасындағы екi жақтылы және көп жақтылы шарттарға сәйкес әуе кемелерiнiң ұшуын және техникалық қызмет көрсетуiн қамтамасыз етедi. </w:t>
      </w:r>
    </w:p>
    <w:bookmarkStart w:name="z9"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Еуразиялық экономикалық қауымдастыққа мүше мемлекеттердiң сыртқы шекаралары арқылы өткiзу бекеттерiнде шекараны күзету аясындағы шекара ведомстволарының ынтымақтастығын Тараптар, Еуразиялық экономикалық қауымдастыққа мүше мемлекеттердiң сыртқы шекаралары арқылы өткiзу бекеттерiнде шекараны күзету аясында шекара ведомстволарының ынтымақтастығы туралы </w:t>
      </w:r>
      <w:r>
        <w:rPr>
          <w:rFonts w:ascii="Times New Roman"/>
          <w:b w:val="false"/>
          <w:i w:val="false"/>
          <w:color w:val="000000"/>
          <w:sz w:val="28"/>
        </w:rPr>
        <w:t>хаттамаға</w:t>
      </w:r>
      <w:r>
        <w:rPr>
          <w:rFonts w:ascii="Times New Roman"/>
          <w:b w:val="false"/>
          <w:i w:val="false"/>
          <w:color w:val="000000"/>
          <w:sz w:val="28"/>
        </w:rPr>
        <w:t xml:space="preserve"> (N 4-қосымша) сәйкес жүзеге асырады. </w:t>
      </w:r>
    </w:p>
    <w:bookmarkStart w:name="z10"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Тараптар шекара ведомстволарын материалдық техникалық қамтамасыз етуге, сондай-ақ Еуразиялық экономикалық қауымдастыққа мүше мемлекеттердiң мемлекеттiк шекараларын күзетудi материалдық техникалық қамтамасыз ету саласында шекара ведомстволарының ынтымақтастығы туралы </w:t>
      </w:r>
      <w:r>
        <w:rPr>
          <w:rFonts w:ascii="Times New Roman"/>
          <w:b w:val="false"/>
          <w:i w:val="false"/>
          <w:color w:val="000000"/>
          <w:sz w:val="28"/>
        </w:rPr>
        <w:t>хаттамаға</w:t>
      </w:r>
      <w:r>
        <w:rPr>
          <w:rFonts w:ascii="Times New Roman"/>
          <w:b w:val="false"/>
          <w:i w:val="false"/>
          <w:color w:val="000000"/>
          <w:sz w:val="28"/>
        </w:rPr>
        <w:t xml:space="preserve"> (N 5-қосымша) сәйкес Тараптардың мемлекеттiк шекараларын күзетуде қолданылатын қару-жарақты, техникаларды өңдеуде, әзiрлеуге тапсырыстарды жүзеге асыруда, ендiру мен жөндеуде өзара көмек көрсетедi. </w:t>
      </w:r>
    </w:p>
    <w:bookmarkStart w:name="z11"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Тараптардың шекара ведомстволары екi жақты және көп жақты келiсiмдерге сәйкес Еуразиялық экономикалық қауымдастыққа мүше мемлекеттердiң шекара ведомстволары үшiн әскери кадрларды, соның iшiнде кiшi мамандарды даярлауда, қайта даярлауда және бiлiктiлiгiн арттыруда өзара көмек көрсетедi. </w:t>
      </w:r>
    </w:p>
    <w:bookmarkStart w:name="z12"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Шарттың ережелерiн түсiндiру және қолдану жөнiндегi даулы мәселелер өзара консультациялар мен келiссөздер жолымен шешiледi. </w:t>
      </w:r>
      <w:r>
        <w:br/>
      </w:r>
      <w:r>
        <w:rPr>
          <w:rFonts w:ascii="Times New Roman"/>
          <w:b w:val="false"/>
          <w:i w:val="false"/>
          <w:color w:val="000000"/>
          <w:sz w:val="28"/>
        </w:rPr>
        <w:t xml:space="preserve">
      Тараптардың өзара келiсiмi бойынша осы Шартқа өзгертулер мен толықтырулар енгiзiлуi мүмкiн, оны Тараптар осы Шарттың ажырамас бөлiгi болып табылатын хаттамаларға қол қою жолымен ресiмдейдi. </w:t>
      </w:r>
    </w:p>
    <w:bookmarkStart w:name="z13"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Осы Шарт, Еуразиялық экономикалық қауымдастықтың </w:t>
      </w:r>
      <w:r>
        <w:rPr>
          <w:rFonts w:ascii="Times New Roman"/>
          <w:b w:val="false"/>
          <w:i w:val="false"/>
          <w:color w:val="000000"/>
          <w:sz w:val="28"/>
        </w:rPr>
        <w:t>Интеграциялық комитетi</w:t>
      </w:r>
      <w:r>
        <w:rPr>
          <w:rFonts w:ascii="Times New Roman"/>
          <w:b w:val="false"/>
          <w:i w:val="false"/>
          <w:color w:val="000000"/>
          <w:sz w:val="28"/>
        </w:rPr>
        <w:t xml:space="preserve"> болып табылатын депозитаридiң осыған қажеттi мемлекетішiлiк рәсiмдердi Тараптардың орындағаны туралы үшiншi хабарламаны алған күнiнен бастап күшiне енедi. </w:t>
      </w:r>
    </w:p>
    <w:bookmarkStart w:name="z14"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Ол күшiне енгеннен кейiн, осы Шарт Еуразиялық экономикалық қауымдастықты құру туралы 2000 жылғы 10 қазандағы </w:t>
      </w:r>
      <w:r>
        <w:rPr>
          <w:rFonts w:ascii="Times New Roman"/>
          <w:b w:val="false"/>
          <w:i w:val="false"/>
          <w:color w:val="000000"/>
          <w:sz w:val="28"/>
        </w:rPr>
        <w:t>шартқа</w:t>
      </w:r>
      <w:r>
        <w:rPr>
          <w:rFonts w:ascii="Times New Roman"/>
          <w:b w:val="false"/>
          <w:i w:val="false"/>
          <w:color w:val="000000"/>
          <w:sz w:val="28"/>
        </w:rPr>
        <w:t xml:space="preserve"> қосылған басқа мемлекеттердiң оған қосылуы үшiн ашық. </w:t>
      </w:r>
      <w:r>
        <w:br/>
      </w:r>
      <w:r>
        <w:rPr>
          <w:rFonts w:ascii="Times New Roman"/>
          <w:b w:val="false"/>
          <w:i w:val="false"/>
          <w:color w:val="000000"/>
          <w:sz w:val="28"/>
        </w:rPr>
        <w:t xml:space="preserve">
      Қосылатын мемлекет үшiн Шарт депозитариге қосылу туралы хабарды берген күнiнен бастап күшiне енедi. </w:t>
      </w:r>
    </w:p>
    <w:bookmarkStart w:name="z15"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Шарт күшiне енген күнiнен бастап бес жыл бойы қолданыста болады. Осы мерзiм өткеннен кейiн Шарт өздiгiнен әр кезде де бес жылдық кезеңге ұзартылады. </w:t>
      </w:r>
      <w:r>
        <w:br/>
      </w:r>
      <w:r>
        <w:rPr>
          <w:rFonts w:ascii="Times New Roman"/>
          <w:b w:val="false"/>
          <w:i w:val="false"/>
          <w:color w:val="000000"/>
          <w:sz w:val="28"/>
        </w:rPr>
        <w:t xml:space="preserve">
      Әрбiр Тарап шығуға дейiн алты айдан кешiктiрмей бұл туралы депозитариге жазбаша жолмен хабар жiберген соң осы Шарттан шығуға құқығы бар. </w:t>
      </w:r>
      <w:r>
        <w:br/>
      </w:r>
      <w:r>
        <w:rPr>
          <w:rFonts w:ascii="Times New Roman"/>
          <w:b w:val="false"/>
          <w:i w:val="false"/>
          <w:color w:val="000000"/>
          <w:sz w:val="28"/>
        </w:rPr>
        <w:t xml:space="preserve">
      2003 жылғы 21 ақпанда Мәскеу қаласында бiр түпнұсқа данада орыс тiлiнде жасалды. </w:t>
      </w:r>
      <w:r>
        <w:br/>
      </w:r>
      <w:r>
        <w:rPr>
          <w:rFonts w:ascii="Times New Roman"/>
          <w:b w:val="false"/>
          <w:i w:val="false"/>
          <w:color w:val="000000"/>
          <w:sz w:val="28"/>
        </w:rPr>
        <w:t xml:space="preserve">
      Шарттың түпнұсқа данасы, Шарттың куәландырылған көшiрмесiн әрбiр қатысушы мемлекетке жiберетiн Еуразиялық экономикалық қауымдастықтың Интеграциялық комитетiнде сақталады. </w:t>
      </w:r>
    </w:p>
    <w:p>
      <w:pPr>
        <w:spacing w:after="0"/>
        <w:ind w:left="0"/>
        <w:jc w:val="both"/>
      </w:pPr>
      <w:r>
        <w:rPr>
          <w:rFonts w:ascii="Times New Roman"/>
          <w:b w:val="false"/>
          <w:i/>
          <w:color w:val="000000"/>
          <w:sz w:val="28"/>
        </w:rPr>
        <w:t xml:space="preserve">    Беларусь     Қазақстан      Қырғыз        Ресей      Тәжiкстан </w:t>
      </w:r>
      <w:r>
        <w:br/>
      </w:r>
      <w:r>
        <w:rPr>
          <w:rFonts w:ascii="Times New Roman"/>
          <w:b w:val="false"/>
          <w:i w:val="false"/>
          <w:color w:val="000000"/>
          <w:sz w:val="28"/>
        </w:rPr>
        <w:t>
</w:t>
      </w:r>
      <w:r>
        <w:rPr>
          <w:rFonts w:ascii="Times New Roman"/>
          <w:b w:val="false"/>
          <w:i/>
          <w:color w:val="000000"/>
          <w:sz w:val="28"/>
        </w:rPr>
        <w:t xml:space="preserve">Республикасы  Республикасы  Республикасы  Федерациясы  Республикасы </w:t>
      </w:r>
      <w:r>
        <w:br/>
      </w:r>
      <w:r>
        <w:rPr>
          <w:rFonts w:ascii="Times New Roman"/>
          <w:b w:val="false"/>
          <w:i w:val="false"/>
          <w:color w:val="000000"/>
          <w:sz w:val="28"/>
        </w:rPr>
        <w:t>
</w:t>
      </w:r>
      <w:r>
        <w:rPr>
          <w:rFonts w:ascii="Times New Roman"/>
          <w:b w:val="false"/>
          <w:i/>
          <w:color w:val="000000"/>
          <w:sz w:val="28"/>
        </w:rPr>
        <w:t xml:space="preserve">    үшін         үшін           үшін          үшін         үшін </w:t>
      </w:r>
    </w:p>
    <w:p>
      <w:pPr>
        <w:spacing w:after="0"/>
        <w:ind w:left="0"/>
        <w:jc w:val="both"/>
      </w:pPr>
      <w:r>
        <w:rPr>
          <w:rFonts w:ascii="Times New Roman"/>
          <w:b w:val="false"/>
          <w:i w:val="false"/>
          <w:color w:val="000000"/>
          <w:sz w:val="28"/>
        </w:rPr>
        <w:t xml:space="preserve">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1-қосымша               </w:t>
      </w:r>
    </w:p>
    <w:bookmarkStart w:name="z16" w:id="17"/>
    <w:p>
      <w:pPr>
        <w:spacing w:after="0"/>
        <w:ind w:left="0"/>
        <w:jc w:val="left"/>
      </w:pPr>
      <w:r>
        <w:rPr>
          <w:rFonts w:ascii="Times New Roman"/>
          <w:b/>
          <w:i w:val="false"/>
          <w:color w:val="000000"/>
        </w:rPr>
        <w:t xml:space="preserve"> 
  Еуразиялық экономикалық қауымдастыққа мүше мемлекеттердiң заңнамалық және өзге де нормативтiк базаларын үйлестiруге көмек көрсету бойынша шекара ведомстволары қызметiнiң негiздерi туралы </w:t>
      </w:r>
      <w:r>
        <w:br/>
      </w:r>
      <w:r>
        <w:rPr>
          <w:rFonts w:ascii="Times New Roman"/>
          <w:b/>
          <w:i w:val="false"/>
          <w:color w:val="000000"/>
        </w:rPr>
        <w:t xml:space="preserve">
Хаттама </w:t>
      </w:r>
    </w:p>
    <w:bookmarkEnd w:id="17"/>
    <w:bookmarkStart w:name="z17" w:id="18"/>
    <w:p>
      <w:pPr>
        <w:spacing w:after="0"/>
        <w:ind w:left="0"/>
        <w:jc w:val="left"/>
      </w:pPr>
      <w:r>
        <w:rPr>
          <w:rFonts w:ascii="Times New Roman"/>
          <w:b/>
          <w:i w:val="false"/>
          <w:color w:val="000000"/>
        </w:rPr>
        <w:t xml:space="preserve"> 
  1-бап </w:t>
      </w:r>
    </w:p>
    <w:bookmarkEnd w:id="18"/>
    <w:p>
      <w:pPr>
        <w:spacing w:after="0"/>
        <w:ind w:left="0"/>
        <w:jc w:val="both"/>
      </w:pPr>
      <w:r>
        <w:rPr>
          <w:rFonts w:ascii="Times New Roman"/>
          <w:b w:val="false"/>
          <w:i w:val="false"/>
          <w:color w:val="000000"/>
          <w:sz w:val="28"/>
        </w:rPr>
        <w:t xml:space="preserve">      Шекара мәселелерi бойынша ұлттық заңнамалық және өзге де нормативтiк кесiмдердi үйлестiрудiң негiзгi мақсаттары мыналар болып табылады: </w:t>
      </w:r>
      <w:r>
        <w:br/>
      </w:r>
      <w:r>
        <w:rPr>
          <w:rFonts w:ascii="Times New Roman"/>
          <w:b w:val="false"/>
          <w:i w:val="false"/>
          <w:color w:val="000000"/>
          <w:sz w:val="28"/>
        </w:rPr>
        <w:t xml:space="preserve">
      - жасалған халықаралық шарттардың ережелерiн, интеграцияның басқару органдарының шекара мәселелерi жөнiндегi шешiмдерiн ұлттық заңнамаға және өзге де нормативтiк құқықтық кесiмдерге заңды түсiндiру арқылы құқықтық қатынастарды реттеудiң бiрыңғайланған (унификацияланған) тәртiбiн белгiлеу; </w:t>
      </w:r>
      <w:r>
        <w:br/>
      </w:r>
      <w:r>
        <w:rPr>
          <w:rFonts w:ascii="Times New Roman"/>
          <w:b w:val="false"/>
          <w:i w:val="false"/>
          <w:color w:val="000000"/>
          <w:sz w:val="28"/>
        </w:rPr>
        <w:t xml:space="preserve">
      - шекара ведомстволарының дамуына, олардың ынтымақтастығын барынша тереңдетуге және сыртқы шекараларды күзетудi одан әрi жетiлдiруге көмектесу; </w:t>
      </w:r>
      <w:r>
        <w:br/>
      </w:r>
      <w:r>
        <w:rPr>
          <w:rFonts w:ascii="Times New Roman"/>
          <w:b w:val="false"/>
          <w:i w:val="false"/>
          <w:color w:val="000000"/>
          <w:sz w:val="28"/>
        </w:rPr>
        <w:t>
      - ведомстволық нормативтiк базаларды түзету және ұлттық заңнама негiзiнде </w:t>
      </w:r>
      <w:r>
        <w:rPr>
          <w:rFonts w:ascii="Times New Roman"/>
          <w:b w:val="false"/>
          <w:i w:val="false"/>
          <w:color w:val="000000"/>
          <w:sz w:val="28"/>
        </w:rPr>
        <w:t>Еуразиялық экономикалық қауымдастыққа</w:t>
      </w:r>
      <w:r>
        <w:rPr>
          <w:rFonts w:ascii="Times New Roman"/>
          <w:b w:val="false"/>
          <w:i w:val="false"/>
          <w:color w:val="000000"/>
          <w:sz w:val="28"/>
        </w:rPr>
        <w:t xml:space="preserve"> мүше мемлекеттердiң шекара мәселелерi бойынша өз мiндеттерiн орындауын қамтамасыз ететiн қажеттi жағдайлар жасау. </w:t>
      </w:r>
    </w:p>
    <w:bookmarkStart w:name="z18" w:id="19"/>
    <w:p>
      <w:pPr>
        <w:spacing w:after="0"/>
        <w:ind w:left="0"/>
        <w:jc w:val="left"/>
      </w:pPr>
      <w:r>
        <w:rPr>
          <w:rFonts w:ascii="Times New Roman"/>
          <w:b/>
          <w:i w:val="false"/>
          <w:color w:val="000000"/>
        </w:rPr>
        <w:t xml:space="preserve"> 
  2-бап </w:t>
      </w:r>
    </w:p>
    <w:bookmarkEnd w:id="19"/>
    <w:p>
      <w:pPr>
        <w:spacing w:after="0"/>
        <w:ind w:left="0"/>
        <w:jc w:val="both"/>
      </w:pPr>
      <w:r>
        <w:rPr>
          <w:rFonts w:ascii="Times New Roman"/>
          <w:b w:val="false"/>
          <w:i w:val="false"/>
          <w:color w:val="000000"/>
          <w:sz w:val="28"/>
        </w:rPr>
        <w:t xml:space="preserve">      Шекара мәселелерi бойынша ұлттық заңнамалық және өзге де нормативтiк құқықтық кесiмдердi өзара жақындастыруға бағытталған Тараптардың шекара ведомстволарының күш-жiгерiн координациялау мен келiсу, ЕурАзЭҚ Интеграциялық комитетi жанындағы Шекара мәселелерi жөнiндегi кеңес жүзеге асырады. </w:t>
      </w:r>
    </w:p>
    <w:bookmarkStart w:name="z19" w:id="20"/>
    <w:p>
      <w:pPr>
        <w:spacing w:after="0"/>
        <w:ind w:left="0"/>
        <w:jc w:val="left"/>
      </w:pPr>
      <w:r>
        <w:rPr>
          <w:rFonts w:ascii="Times New Roman"/>
          <w:b/>
          <w:i w:val="false"/>
          <w:color w:val="000000"/>
        </w:rPr>
        <w:t xml:space="preserve"> 
  3-бап </w:t>
      </w:r>
    </w:p>
    <w:bookmarkEnd w:id="20"/>
    <w:p>
      <w:pPr>
        <w:spacing w:after="0"/>
        <w:ind w:left="0"/>
        <w:jc w:val="both"/>
      </w:pPr>
      <w:r>
        <w:rPr>
          <w:rFonts w:ascii="Times New Roman"/>
          <w:b w:val="false"/>
          <w:i w:val="false"/>
          <w:color w:val="000000"/>
          <w:sz w:val="28"/>
        </w:rPr>
        <w:t>      Шекара мәселелерiне қатысты Тараптардың ұлттық заңнамасының нормаларын ЕурАзЭҚ шеңберiнде қолданған кезде болуы мүмкiн қайшылықтарды жою мен шешу, Тараптардың шекара ведомстволарының өкiлеттi органдарының (өкiлдерiнiң) консультацияларды жүргiзу жолымен жүзеге асырылады, Шекара мәселелерi жөнiндегi кеңестiң </w:t>
      </w:r>
      <w:r>
        <w:rPr>
          <w:rFonts w:ascii="Times New Roman"/>
          <w:b w:val="false"/>
          <w:i w:val="false"/>
          <w:color w:val="000000"/>
          <w:sz w:val="28"/>
        </w:rPr>
        <w:t>Парламентаралық Ассамблеясы</w:t>
      </w:r>
      <w:r>
        <w:rPr>
          <w:rFonts w:ascii="Times New Roman"/>
          <w:b w:val="false"/>
          <w:i w:val="false"/>
          <w:color w:val="000000"/>
          <w:sz w:val="28"/>
        </w:rPr>
        <w:t xml:space="preserve"> жанындағы сәйкестендiру жөнiндегi Үйлестiру Кеңесiмен және Еуразиялық экономикалық қауымдастықтың басқа да құзыреттi органдарымен тұрақты және пәндiк өзара ic-қимылды қамтамасыз ету. </w:t>
      </w:r>
    </w:p>
    <w:bookmarkStart w:name="z20" w:id="21"/>
    <w:p>
      <w:pPr>
        <w:spacing w:after="0"/>
        <w:ind w:left="0"/>
        <w:jc w:val="left"/>
      </w:pPr>
      <w:r>
        <w:rPr>
          <w:rFonts w:ascii="Times New Roman"/>
          <w:b/>
          <w:i w:val="false"/>
          <w:color w:val="000000"/>
        </w:rPr>
        <w:t xml:space="preserve"> 
  4-бап </w:t>
      </w:r>
    </w:p>
    <w:bookmarkEnd w:id="21"/>
    <w:p>
      <w:pPr>
        <w:spacing w:after="0"/>
        <w:ind w:left="0"/>
        <w:jc w:val="both"/>
      </w:pPr>
      <w:r>
        <w:rPr>
          <w:rFonts w:ascii="Times New Roman"/>
          <w:b w:val="false"/>
          <w:i w:val="false"/>
          <w:color w:val="000000"/>
          <w:sz w:val="28"/>
        </w:rPr>
        <w:t xml:space="preserve">      Заңнамалық және өзге де нормативтiк базаларды үйлестiру бойынша iс-шараларды әзiрлеу, шекара мәселелерi бойынша уағдаласушылықтарды iске асыру бойынша ұсыныстарды талдау, қорыту және келiсу, сондай-ақ Шекара мәселелерi жөнiндегi кеңестiң мәжiлiсiне тиiстi материалдарды дайындау Кеңестiң Хатшысына жүктеледi. </w:t>
      </w:r>
    </w:p>
    <w:bookmarkStart w:name="z21" w:id="22"/>
    <w:p>
      <w:pPr>
        <w:spacing w:after="0"/>
        <w:ind w:left="0"/>
        <w:jc w:val="left"/>
      </w:pPr>
      <w:r>
        <w:rPr>
          <w:rFonts w:ascii="Times New Roman"/>
          <w:b/>
          <w:i w:val="false"/>
          <w:color w:val="000000"/>
        </w:rPr>
        <w:t xml:space="preserve"> 
  5-бап </w:t>
      </w:r>
    </w:p>
    <w:bookmarkEnd w:id="22"/>
    <w:p>
      <w:pPr>
        <w:spacing w:after="0"/>
        <w:ind w:left="0"/>
        <w:jc w:val="both"/>
      </w:pPr>
      <w:r>
        <w:rPr>
          <w:rFonts w:ascii="Times New Roman"/>
          <w:b w:val="false"/>
          <w:i w:val="false"/>
          <w:color w:val="000000"/>
          <w:sz w:val="28"/>
        </w:rPr>
        <w:t>      Осы Хаттама Еуразиялық экономикалық қауымдастыққа мүше мемлекеттердiң сыртқы шекараларын күзетудегi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ажырамас бөлiгi болып табылады, Шартта анықталған жағдайда және тәртiпте күшiне енедi және қолданылады. </w:t>
      </w:r>
    </w:p>
    <w:p>
      <w:pPr>
        <w:spacing w:after="0"/>
        <w:ind w:left="0"/>
        <w:jc w:val="both"/>
      </w:pPr>
      <w:r>
        <w:rPr>
          <w:rFonts w:ascii="Times New Roman"/>
          <w:b w:val="false"/>
          <w:i w:val="false"/>
          <w:color w:val="000000"/>
          <w:sz w:val="28"/>
        </w:rPr>
        <w:t xml:space="preserve">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2-қосымша               </w:t>
      </w:r>
    </w:p>
    <w:bookmarkStart w:name="z22" w:id="23"/>
    <w:p>
      <w:pPr>
        <w:spacing w:after="0"/>
        <w:ind w:left="0"/>
        <w:jc w:val="left"/>
      </w:pPr>
      <w:r>
        <w:rPr>
          <w:rFonts w:ascii="Times New Roman"/>
          <w:b/>
          <w:i w:val="false"/>
          <w:color w:val="000000"/>
        </w:rPr>
        <w:t xml:space="preserve"> 
  Еуразиялық экономикалық қауымдастыққа мүше мемлекеттердiң сыртқы шекараларын күзету мәселелерi бойынша өзара консультациялар жүргiзу тәртiбi туралы </w:t>
      </w:r>
      <w:r>
        <w:br/>
      </w:r>
      <w:r>
        <w:rPr>
          <w:rFonts w:ascii="Times New Roman"/>
          <w:b/>
          <w:i w:val="false"/>
          <w:color w:val="000000"/>
        </w:rPr>
        <w:t xml:space="preserve">
Хаттама </w:t>
      </w:r>
    </w:p>
    <w:bookmarkEnd w:id="23"/>
    <w:bookmarkStart w:name="z23" w:id="24"/>
    <w:p>
      <w:pPr>
        <w:spacing w:after="0"/>
        <w:ind w:left="0"/>
        <w:jc w:val="left"/>
      </w:pPr>
      <w:r>
        <w:rPr>
          <w:rFonts w:ascii="Times New Roman"/>
          <w:b/>
          <w:i w:val="false"/>
          <w:color w:val="000000"/>
        </w:rPr>
        <w:t xml:space="preserve"> 
  1-бап </w:t>
      </w:r>
    </w:p>
    <w:bookmarkEnd w:id="24"/>
    <w:p>
      <w:pPr>
        <w:spacing w:after="0"/>
        <w:ind w:left="0"/>
        <w:jc w:val="both"/>
      </w:pPr>
      <w:r>
        <w:rPr>
          <w:rFonts w:ascii="Times New Roman"/>
          <w:b w:val="false"/>
          <w:i w:val="false"/>
          <w:color w:val="000000"/>
          <w:sz w:val="28"/>
        </w:rPr>
        <w:t xml:space="preserve">      Еуразиялық экономикалық қауымдастыққа мүше мемлекеттердiң сыртқы шекараларын күзету мәселелерi жөнiнде консультациялар қажеттiлiгi бойынша Тараптардың шекара ведомстволарының басшылары немесе мамандар мен консультанттарды тартумен олардың орынбасарлары жүргiзедi. </w:t>
      </w:r>
    </w:p>
    <w:bookmarkStart w:name="z24" w:id="25"/>
    <w:p>
      <w:pPr>
        <w:spacing w:after="0"/>
        <w:ind w:left="0"/>
        <w:jc w:val="left"/>
      </w:pPr>
      <w:r>
        <w:rPr>
          <w:rFonts w:ascii="Times New Roman"/>
          <w:b/>
          <w:i w:val="false"/>
          <w:color w:val="000000"/>
        </w:rPr>
        <w:t xml:space="preserve"> 
  2-бап </w:t>
      </w:r>
    </w:p>
    <w:bookmarkEnd w:id="25"/>
    <w:p>
      <w:pPr>
        <w:spacing w:after="0"/>
        <w:ind w:left="0"/>
        <w:jc w:val="both"/>
      </w:pPr>
      <w:r>
        <w:rPr>
          <w:rFonts w:ascii="Times New Roman"/>
          <w:b w:val="false"/>
          <w:i w:val="false"/>
          <w:color w:val="000000"/>
          <w:sz w:val="28"/>
        </w:rPr>
        <w:t xml:space="preserve">      Консультациялардың негiзгi мақсаттары мыналар болып табылады: </w:t>
      </w:r>
      <w:r>
        <w:br/>
      </w:r>
      <w:r>
        <w:rPr>
          <w:rFonts w:ascii="Times New Roman"/>
          <w:b w:val="false"/>
          <w:i w:val="false"/>
          <w:color w:val="000000"/>
          <w:sz w:val="28"/>
        </w:rPr>
        <w:t xml:space="preserve">
      - шекара құрылымдарының әртүрлі қызмет аяларында шекара ынтымақтастығын iске асыру шаралары бойынша және дамыту iс-шаралары бойынша ұсыныстарды әзiрлеу; </w:t>
      </w:r>
      <w:r>
        <w:br/>
      </w:r>
      <w:r>
        <w:rPr>
          <w:rFonts w:ascii="Times New Roman"/>
          <w:b w:val="false"/>
          <w:i w:val="false"/>
          <w:color w:val="000000"/>
          <w:sz w:val="28"/>
        </w:rPr>
        <w:t xml:space="preserve">
      - сыртқы шекаралардың қауiпсiздiгiн қамтамасыз ету мақсатында үйлестiрiлiп бiрлескен iс-шараларды өткiзу бойынша ұсыныстарды әзiрлеу және дайындау. </w:t>
      </w:r>
    </w:p>
    <w:bookmarkStart w:name="z25" w:id="26"/>
    <w:p>
      <w:pPr>
        <w:spacing w:after="0"/>
        <w:ind w:left="0"/>
        <w:jc w:val="left"/>
      </w:pPr>
      <w:r>
        <w:rPr>
          <w:rFonts w:ascii="Times New Roman"/>
          <w:b/>
          <w:i w:val="false"/>
          <w:color w:val="000000"/>
        </w:rPr>
        <w:t xml:space="preserve"> 
  3-бап </w:t>
      </w:r>
    </w:p>
    <w:bookmarkEnd w:id="26"/>
    <w:p>
      <w:pPr>
        <w:spacing w:after="0"/>
        <w:ind w:left="0"/>
        <w:jc w:val="both"/>
      </w:pPr>
      <w:r>
        <w:rPr>
          <w:rFonts w:ascii="Times New Roman"/>
          <w:b w:val="false"/>
          <w:i w:val="false"/>
          <w:color w:val="000000"/>
          <w:sz w:val="28"/>
        </w:rPr>
        <w:t xml:space="preserve">      Консультациялар барысында Тараптардың шекара ведомстволары мемлекеттiк шекарадағы жағдай, сондай-ақ әскери, саяси және шекара аудандарында болып жатқан әлеуметтiк экономикалық процестер және сыртқы шекараларды күзетудi қамтамасыз ету үшiн қабылданатын iс-шаралар туралы бiр-бiрiне хабарлайды. </w:t>
      </w:r>
    </w:p>
    <w:bookmarkStart w:name="z26" w:id="27"/>
    <w:p>
      <w:pPr>
        <w:spacing w:after="0"/>
        <w:ind w:left="0"/>
        <w:jc w:val="left"/>
      </w:pPr>
      <w:r>
        <w:rPr>
          <w:rFonts w:ascii="Times New Roman"/>
          <w:b/>
          <w:i w:val="false"/>
          <w:color w:val="000000"/>
        </w:rPr>
        <w:t xml:space="preserve"> 
  4-бап </w:t>
      </w:r>
    </w:p>
    <w:bookmarkEnd w:id="27"/>
    <w:p>
      <w:pPr>
        <w:spacing w:after="0"/>
        <w:ind w:left="0"/>
        <w:jc w:val="both"/>
      </w:pPr>
      <w:r>
        <w:rPr>
          <w:rFonts w:ascii="Times New Roman"/>
          <w:b w:val="false"/>
          <w:i w:val="false"/>
          <w:color w:val="000000"/>
          <w:sz w:val="28"/>
        </w:rPr>
        <w:t xml:space="preserve">      Шұғыл шешiмдi қабылдауды талап ететiн жағдайлар туындаған жағдайда, Тараптардың шекара ведомстволары қысқартылған делегация құрамында консультациялар жүргiзедi. </w:t>
      </w:r>
    </w:p>
    <w:bookmarkStart w:name="z27" w:id="28"/>
    <w:p>
      <w:pPr>
        <w:spacing w:after="0"/>
        <w:ind w:left="0"/>
        <w:jc w:val="left"/>
      </w:pPr>
      <w:r>
        <w:rPr>
          <w:rFonts w:ascii="Times New Roman"/>
          <w:b/>
          <w:i w:val="false"/>
          <w:color w:val="000000"/>
        </w:rPr>
        <w:t xml:space="preserve"> 
  5-бап </w:t>
      </w:r>
    </w:p>
    <w:bookmarkEnd w:id="28"/>
    <w:p>
      <w:pPr>
        <w:spacing w:after="0"/>
        <w:ind w:left="0"/>
        <w:jc w:val="both"/>
      </w:pPr>
      <w:r>
        <w:rPr>
          <w:rFonts w:ascii="Times New Roman"/>
          <w:b w:val="false"/>
          <w:i w:val="false"/>
          <w:color w:val="000000"/>
          <w:sz w:val="28"/>
        </w:rPr>
        <w:t xml:space="preserve">      Консультация қатысушыларының жалпы келiсiмiмен оларға Тараптардың басқа да мүдделi министрлiктерi мен ведомстволарының өкілдерi қатысуы мүмкiн. </w:t>
      </w:r>
    </w:p>
    <w:bookmarkStart w:name="z28" w:id="29"/>
    <w:p>
      <w:pPr>
        <w:spacing w:after="0"/>
        <w:ind w:left="0"/>
        <w:jc w:val="left"/>
      </w:pPr>
      <w:r>
        <w:rPr>
          <w:rFonts w:ascii="Times New Roman"/>
          <w:b/>
          <w:i w:val="false"/>
          <w:color w:val="000000"/>
        </w:rPr>
        <w:t xml:space="preserve"> 
  6-бап </w:t>
      </w:r>
    </w:p>
    <w:bookmarkEnd w:id="29"/>
    <w:p>
      <w:pPr>
        <w:spacing w:after="0"/>
        <w:ind w:left="0"/>
        <w:jc w:val="both"/>
      </w:pPr>
      <w:r>
        <w:rPr>
          <w:rFonts w:ascii="Times New Roman"/>
          <w:b w:val="false"/>
          <w:i w:val="false"/>
          <w:color w:val="000000"/>
          <w:sz w:val="28"/>
        </w:rPr>
        <w:t xml:space="preserve">      Күн тәртiбi мен консультацияларды жүргiзу тәртiбi консультацияға қатысушылармен анықталады. </w:t>
      </w:r>
      <w:r>
        <w:br/>
      </w:r>
      <w:r>
        <w:rPr>
          <w:rFonts w:ascii="Times New Roman"/>
          <w:b w:val="false"/>
          <w:i w:val="false"/>
          <w:color w:val="000000"/>
          <w:sz w:val="28"/>
        </w:rPr>
        <w:t xml:space="preserve">
      Консультациялар қабылдаушы Тараптың шекара ведомствосы басшысының төрағалық етуiмен жүргiзiледi, ал ерекше жағдайларда төраға консультацияға қатысушылармен сайлануы мүмкiн. </w:t>
      </w:r>
    </w:p>
    <w:bookmarkStart w:name="z29" w:id="30"/>
    <w:p>
      <w:pPr>
        <w:spacing w:after="0"/>
        <w:ind w:left="0"/>
        <w:jc w:val="left"/>
      </w:pPr>
      <w:r>
        <w:rPr>
          <w:rFonts w:ascii="Times New Roman"/>
          <w:b/>
          <w:i w:val="false"/>
          <w:color w:val="000000"/>
        </w:rPr>
        <w:t xml:space="preserve"> 
  7-бап </w:t>
      </w:r>
    </w:p>
    <w:bookmarkEnd w:id="30"/>
    <w:p>
      <w:pPr>
        <w:spacing w:after="0"/>
        <w:ind w:left="0"/>
        <w:jc w:val="both"/>
      </w:pPr>
      <w:r>
        <w:rPr>
          <w:rFonts w:ascii="Times New Roman"/>
          <w:b w:val="false"/>
          <w:i w:val="false"/>
          <w:color w:val="000000"/>
          <w:sz w:val="28"/>
        </w:rPr>
        <w:t xml:space="preserve">      Консультацияны жүргiзуге байланысты шығындар қабылдаушы Тараптың шекара ведомствосының есебiнен жүзеге асырылады. </w:t>
      </w:r>
      <w:r>
        <w:br/>
      </w:r>
      <w:r>
        <w:rPr>
          <w:rFonts w:ascii="Times New Roman"/>
          <w:b w:val="false"/>
          <w:i w:val="false"/>
          <w:color w:val="000000"/>
          <w:sz w:val="28"/>
        </w:rPr>
        <w:t xml:space="preserve">
      Консультацияға қатысушылардың келуiне байланысты шығындарды Тараптардың әрбiр шекара ведомствосы өз бетiнше жүзеге асырады. Консультацияға Тараптардың басқа да мүдделi министрлiктерi мен ведомстволары өкiлдерiнiң қатысуына байланысты шығындарды, жiберушi Тараптың мүдделi министрлiктерi мен ведомстволары өз бетiнше жүзеге асырады. </w:t>
      </w:r>
      <w:r>
        <w:br/>
      </w:r>
      <w:r>
        <w:rPr>
          <w:rFonts w:ascii="Times New Roman"/>
          <w:b w:val="false"/>
          <w:i w:val="false"/>
          <w:color w:val="000000"/>
          <w:sz w:val="28"/>
        </w:rPr>
        <w:t xml:space="preserve">
      Қабылдаушы тарап консультацияға қатысушылардың қауiпсiздiгiн қамтамасыз етедi. </w:t>
      </w:r>
    </w:p>
    <w:bookmarkStart w:name="z30" w:id="31"/>
    <w:p>
      <w:pPr>
        <w:spacing w:after="0"/>
        <w:ind w:left="0"/>
        <w:jc w:val="left"/>
      </w:pPr>
      <w:r>
        <w:rPr>
          <w:rFonts w:ascii="Times New Roman"/>
          <w:b/>
          <w:i w:val="false"/>
          <w:color w:val="000000"/>
        </w:rPr>
        <w:t xml:space="preserve"> 
  8-бап </w:t>
      </w:r>
    </w:p>
    <w:bookmarkEnd w:id="31"/>
    <w:p>
      <w:pPr>
        <w:spacing w:after="0"/>
        <w:ind w:left="0"/>
        <w:jc w:val="both"/>
      </w:pPr>
      <w:r>
        <w:rPr>
          <w:rFonts w:ascii="Times New Roman"/>
          <w:b w:val="false"/>
          <w:i w:val="false"/>
          <w:color w:val="000000"/>
          <w:sz w:val="28"/>
        </w:rPr>
        <w:t xml:space="preserve">      Үшiншi мемлекеттiң мүддесiне әсер ететiн мәселелердi қараған кезде, осы консультацияларға қатысушылардың барлығының келiсiмiмен олардың өкiлдерiнiң қатысуына рұқсат берiледi. </w:t>
      </w:r>
    </w:p>
    <w:bookmarkStart w:name="z31" w:id="32"/>
    <w:p>
      <w:pPr>
        <w:spacing w:after="0"/>
        <w:ind w:left="0"/>
        <w:jc w:val="left"/>
      </w:pPr>
      <w:r>
        <w:rPr>
          <w:rFonts w:ascii="Times New Roman"/>
          <w:b/>
          <w:i w:val="false"/>
          <w:color w:val="000000"/>
        </w:rPr>
        <w:t xml:space="preserve"> 
  9-бап </w:t>
      </w:r>
    </w:p>
    <w:bookmarkEnd w:id="32"/>
    <w:p>
      <w:pPr>
        <w:spacing w:after="0"/>
        <w:ind w:left="0"/>
        <w:jc w:val="both"/>
      </w:pPr>
      <w:r>
        <w:rPr>
          <w:rFonts w:ascii="Times New Roman"/>
          <w:b w:val="false"/>
          <w:i w:val="false"/>
          <w:color w:val="000000"/>
          <w:sz w:val="28"/>
        </w:rPr>
        <w:t xml:space="preserve">      Консультациялардың нәтижелерi шекара ведомстволарымен ұсынылатын тиiстi қорытынды құжаттармен ресiмделедi. </w:t>
      </w:r>
      <w:r>
        <w:br/>
      </w:r>
      <w:r>
        <w:rPr>
          <w:rFonts w:ascii="Times New Roman"/>
          <w:b w:val="false"/>
          <w:i w:val="false"/>
          <w:color w:val="000000"/>
          <w:sz w:val="28"/>
        </w:rPr>
        <w:t xml:space="preserve">
      Өзара уағдаласушылықтармен қорытынды құжаттар құпия сипатта болуы мүмкiн. </w:t>
      </w:r>
    </w:p>
    <w:bookmarkStart w:name="z32" w:id="33"/>
    <w:p>
      <w:pPr>
        <w:spacing w:after="0"/>
        <w:ind w:left="0"/>
        <w:jc w:val="left"/>
      </w:pPr>
      <w:r>
        <w:rPr>
          <w:rFonts w:ascii="Times New Roman"/>
          <w:b/>
          <w:i w:val="false"/>
          <w:color w:val="000000"/>
        </w:rPr>
        <w:t xml:space="preserve"> 
  10-бап </w:t>
      </w:r>
    </w:p>
    <w:bookmarkEnd w:id="33"/>
    <w:p>
      <w:pPr>
        <w:spacing w:after="0"/>
        <w:ind w:left="0"/>
        <w:jc w:val="both"/>
      </w:pPr>
      <w:r>
        <w:rPr>
          <w:rFonts w:ascii="Times New Roman"/>
          <w:b w:val="false"/>
          <w:i w:val="false"/>
          <w:color w:val="000000"/>
          <w:sz w:val="28"/>
        </w:rPr>
        <w:t>      Осы Хаттама Еуразиялық экономикалық қауымдастыққа мүше мемлекеттердiң сыртқы шекараларын күзетудегi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ажырамас бөлiгi болып табылады, Шартта анықталған жағдайда және тәртiпте күшiне енедi және қолданылады. </w:t>
      </w:r>
    </w:p>
    <w:bookmarkStart w:name="z33" w:id="34"/>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3-қосымша               </w:t>
      </w:r>
    </w:p>
    <w:bookmarkEnd w:id="34"/>
    <w:bookmarkStart w:name="z34" w:id="35"/>
    <w:p>
      <w:pPr>
        <w:spacing w:after="0"/>
        <w:ind w:left="0"/>
        <w:jc w:val="left"/>
      </w:pPr>
      <w:r>
        <w:rPr>
          <w:rFonts w:ascii="Times New Roman"/>
          <w:b/>
          <w:i w:val="false"/>
          <w:color w:val="000000"/>
        </w:rPr>
        <w:t xml:space="preserve"> 
  Еуразиялық экономикалық қауымдастыққа мүше </w:t>
      </w:r>
      <w:r>
        <w:br/>
      </w:r>
      <w:r>
        <w:rPr>
          <w:rFonts w:ascii="Times New Roman"/>
          <w:b/>
          <w:i w:val="false"/>
          <w:color w:val="000000"/>
        </w:rPr>
        <w:t xml:space="preserve">
мемлекеттердiң сыртқы шекараларын күзету мүддесiнде </w:t>
      </w:r>
      <w:r>
        <w:br/>
      </w:r>
      <w:r>
        <w:rPr>
          <w:rFonts w:ascii="Times New Roman"/>
          <w:b/>
          <w:i w:val="false"/>
          <w:color w:val="000000"/>
        </w:rPr>
        <w:t xml:space="preserve">
жедел iздестiру қызметiндегi Еуразиялық экономикалық </w:t>
      </w:r>
      <w:r>
        <w:br/>
      </w:r>
      <w:r>
        <w:rPr>
          <w:rFonts w:ascii="Times New Roman"/>
          <w:b/>
          <w:i w:val="false"/>
          <w:color w:val="000000"/>
        </w:rPr>
        <w:t xml:space="preserve">
қауымдастыққа мүше мемлекеттердiң шекара </w:t>
      </w:r>
      <w:r>
        <w:br/>
      </w:r>
      <w:r>
        <w:rPr>
          <w:rFonts w:ascii="Times New Roman"/>
          <w:b/>
          <w:i w:val="false"/>
          <w:color w:val="000000"/>
        </w:rPr>
        <w:t xml:space="preserve">
ведомстволарының ынтымақтастығы туралы </w:t>
      </w:r>
      <w:r>
        <w:br/>
      </w:r>
      <w:r>
        <w:rPr>
          <w:rFonts w:ascii="Times New Roman"/>
          <w:b/>
          <w:i w:val="false"/>
          <w:color w:val="000000"/>
        </w:rPr>
        <w:t xml:space="preserve">
Хаттама </w:t>
      </w:r>
    </w:p>
    <w:bookmarkEnd w:id="35"/>
    <w:bookmarkStart w:name="z35" w:id="36"/>
    <w:p>
      <w:pPr>
        <w:spacing w:after="0"/>
        <w:ind w:left="0"/>
        <w:jc w:val="left"/>
      </w:pPr>
      <w:r>
        <w:rPr>
          <w:rFonts w:ascii="Times New Roman"/>
          <w:b/>
          <w:i w:val="false"/>
          <w:color w:val="000000"/>
        </w:rPr>
        <w:t xml:space="preserve"> 
  1-бап </w:t>
      </w:r>
    </w:p>
    <w:bookmarkEnd w:id="36"/>
    <w:p>
      <w:pPr>
        <w:spacing w:after="0"/>
        <w:ind w:left="0"/>
        <w:jc w:val="both"/>
      </w:pPr>
      <w:r>
        <w:rPr>
          <w:rFonts w:ascii="Times New Roman"/>
          <w:b w:val="false"/>
          <w:i w:val="false"/>
          <w:color w:val="000000"/>
          <w:sz w:val="28"/>
        </w:rPr>
        <w:t>      Сыртқы шекараларды күзету мүддесiндегi жедел iздестiру қызметi Тараптардың </w:t>
      </w:r>
      <w:r>
        <w:rPr>
          <w:rFonts w:ascii="Times New Roman"/>
          <w:b w:val="false"/>
          <w:i w:val="false"/>
          <w:color w:val="000000"/>
          <w:sz w:val="28"/>
        </w:rPr>
        <w:t>заңнамасымен</w:t>
      </w:r>
      <w:r>
        <w:rPr>
          <w:rFonts w:ascii="Times New Roman"/>
          <w:b w:val="false"/>
          <w:i w:val="false"/>
          <w:color w:val="000000"/>
          <w:sz w:val="28"/>
        </w:rPr>
        <w:t xml:space="preserve"> жүзеге асырылады. </w:t>
      </w:r>
      <w:r>
        <w:br/>
      </w:r>
      <w:r>
        <w:rPr>
          <w:rFonts w:ascii="Times New Roman"/>
          <w:b w:val="false"/>
          <w:i w:val="false"/>
          <w:color w:val="000000"/>
          <w:sz w:val="28"/>
        </w:rPr>
        <w:t>
      Жедел iздестiру қызметi саласындағы ынтымақтастық контрабанданың, </w:t>
      </w:r>
      <w:r>
        <w:rPr>
          <w:rFonts w:ascii="Times New Roman"/>
          <w:b w:val="false"/>
          <w:i w:val="false"/>
          <w:color w:val="000000"/>
          <w:sz w:val="28"/>
        </w:rPr>
        <w:t>есiрткi құралдарының</w:t>
      </w:r>
      <w:r>
        <w:rPr>
          <w:rFonts w:ascii="Times New Roman"/>
          <w:b w:val="false"/>
          <w:i w:val="false"/>
          <w:color w:val="000000"/>
          <w:sz w:val="28"/>
        </w:rPr>
        <w:t xml:space="preserve">, психотропты заттардың, қару-жарақтың, оқ-дәрiлердiң, жарылғыш, улы, радиоактивтi заттардың және мемлекеттiк шекара арқылы тыйым салынған басқа да тауарлар мен заттардың тасымалдануына қарсы күресу, заңсыз көшi-қонның алдын алу аясында қолда бар мүмкiндiктердi барынша тиiмдi және өзара тиiмдi пайдалану, сондай-ақ трансұлттық ұйымдасқан қылмысқа, халықаралық терроризмге, дiни экстремизмге қарсы тұру мақсатында ұйымдастырылады және осы Хаттамада белгiленген тәртiпте жүзеге асырылады. </w:t>
      </w:r>
    </w:p>
    <w:bookmarkStart w:name="z36" w:id="37"/>
    <w:p>
      <w:pPr>
        <w:spacing w:after="0"/>
        <w:ind w:left="0"/>
        <w:jc w:val="left"/>
      </w:pPr>
      <w:r>
        <w:rPr>
          <w:rFonts w:ascii="Times New Roman"/>
          <w:b/>
          <w:i w:val="false"/>
          <w:color w:val="000000"/>
        </w:rPr>
        <w:t xml:space="preserve"> 
  2-бап </w:t>
      </w:r>
    </w:p>
    <w:bookmarkEnd w:id="37"/>
    <w:p>
      <w:pPr>
        <w:spacing w:after="0"/>
        <w:ind w:left="0"/>
        <w:jc w:val="both"/>
      </w:pPr>
      <w:r>
        <w:rPr>
          <w:rFonts w:ascii="Times New Roman"/>
          <w:b w:val="false"/>
          <w:i w:val="false"/>
          <w:color w:val="000000"/>
          <w:sz w:val="28"/>
        </w:rPr>
        <w:t xml:space="preserve">      Тараптардың шекара ведомстволары жедел iздестiру қызметiндегi ынтымақтастықты мына жолдармен жүзеге асырады: </w:t>
      </w:r>
      <w:r>
        <w:br/>
      </w:r>
      <w:r>
        <w:rPr>
          <w:rFonts w:ascii="Times New Roman"/>
          <w:b w:val="false"/>
          <w:i w:val="false"/>
          <w:color w:val="000000"/>
          <w:sz w:val="28"/>
        </w:rPr>
        <w:t xml:space="preserve">
      - жедел iздестiру шараларын жүргiзу туралы сұрау салуларды орындау; </w:t>
      </w:r>
      <w:r>
        <w:br/>
      </w:r>
      <w:r>
        <w:rPr>
          <w:rFonts w:ascii="Times New Roman"/>
          <w:b w:val="false"/>
          <w:i w:val="false"/>
          <w:color w:val="000000"/>
          <w:sz w:val="28"/>
        </w:rPr>
        <w:t xml:space="preserve">
      - сыртқы шекараларда құқыққа қарсы әрекеттердiң алдын алу, анықтау және жолын кесу бойынша бiрлескен немесе келiсiлген шараларды әзiрлеу және қабылдау, оларды жүзеге асыру нәтижелерi туралы бiр-бiрiне хабарлау; </w:t>
      </w:r>
      <w:r>
        <w:br/>
      </w:r>
      <w:r>
        <w:rPr>
          <w:rFonts w:ascii="Times New Roman"/>
          <w:b w:val="false"/>
          <w:i w:val="false"/>
          <w:color w:val="000000"/>
          <w:sz w:val="28"/>
        </w:rPr>
        <w:t xml:space="preserve">
      - сыртқы шекараларда құқыққа қарсы әрекеттердi жасауды дайындауға қатысушы адамдарды анықтау мен тексеру бойынша шараларды қабылдау; </w:t>
      </w:r>
      <w:r>
        <w:br/>
      </w:r>
      <w:r>
        <w:rPr>
          <w:rFonts w:ascii="Times New Roman"/>
          <w:b w:val="false"/>
          <w:i w:val="false"/>
          <w:color w:val="000000"/>
          <w:sz w:val="28"/>
        </w:rPr>
        <w:t xml:space="preserve">
      - жедел iздестiру қызметi жұмыстарында тәжiрибе алмасу; </w:t>
      </w:r>
      <w:r>
        <w:br/>
      </w:r>
      <w:r>
        <w:rPr>
          <w:rFonts w:ascii="Times New Roman"/>
          <w:b w:val="false"/>
          <w:i w:val="false"/>
          <w:color w:val="000000"/>
          <w:sz w:val="28"/>
        </w:rPr>
        <w:t xml:space="preserve">
      - арнайы қызметтiң мүмкiндiктерiн пайдаланумен, трансұлттық ұйымдасқан қылмыстық топтармен, террористiк және экстремистiк ұйымдардың және адамдар топтарының және жеке адамдардың өкiлдерiмен өзара мүдденi бiлдiретiн нақты мәселелер бойынша бiрлескен жедел шаралар жоспарларының қосымша жұмыстарын өтеу. </w:t>
      </w:r>
    </w:p>
    <w:bookmarkStart w:name="z37" w:id="38"/>
    <w:p>
      <w:pPr>
        <w:spacing w:after="0"/>
        <w:ind w:left="0"/>
        <w:jc w:val="left"/>
      </w:pPr>
      <w:r>
        <w:rPr>
          <w:rFonts w:ascii="Times New Roman"/>
          <w:b/>
          <w:i w:val="false"/>
          <w:color w:val="000000"/>
        </w:rPr>
        <w:t xml:space="preserve"> 
  3-бап </w:t>
      </w:r>
    </w:p>
    <w:bookmarkEnd w:id="38"/>
    <w:p>
      <w:pPr>
        <w:spacing w:after="0"/>
        <w:ind w:left="0"/>
        <w:jc w:val="both"/>
      </w:pPr>
      <w:r>
        <w:rPr>
          <w:rFonts w:ascii="Times New Roman"/>
          <w:b w:val="false"/>
          <w:i w:val="false"/>
          <w:color w:val="000000"/>
          <w:sz w:val="28"/>
        </w:rPr>
        <w:t xml:space="preserve">      Ақпарат алмасу Тараптардың шекара ведомстволары өкiлдерiнiң кездесуi кезiнде, сондай-ақ хат жазысу, телефон, факс және байланыстың басқа да түрлерiмен жүзеге асырылады. </w:t>
      </w:r>
      <w:r>
        <w:br/>
      </w:r>
      <w:r>
        <w:rPr>
          <w:rFonts w:ascii="Times New Roman"/>
          <w:b w:val="false"/>
          <w:i w:val="false"/>
          <w:color w:val="000000"/>
          <w:sz w:val="28"/>
        </w:rPr>
        <w:t xml:space="preserve">
      Әрбiр Тарап, басқа Тараптан алынған ақпараттар мен құжаттардың құпия болуын, тиiстi түрде есепке алынуын және сақталуын қамтамасыз етедi. </w:t>
      </w:r>
      <w:r>
        <w:br/>
      </w:r>
      <w:r>
        <w:rPr>
          <w:rFonts w:ascii="Times New Roman"/>
          <w:b w:val="false"/>
          <w:i w:val="false"/>
          <w:color w:val="000000"/>
          <w:sz w:val="28"/>
        </w:rPr>
        <w:t>
      Осы баптың ережесi, таратылуы шектелген және Тараптардың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мемлекеттiк және өзге де заңмен қорғалатын құпияларды құрайтын мәлiметтердi алмасу тәртiбiне қолданылмайды. Осындай мәлiметтердi беру Еуразиялық экономикалық қауымдастыққа мүше мемлекеттердiң Шекара мәселелерi бойынша өзара ақпараттық iс-қимылы туралы 2001 жылғы 14 қыркүйектегi </w:t>
      </w:r>
      <w:r>
        <w:rPr>
          <w:rFonts w:ascii="Times New Roman"/>
          <w:b w:val="false"/>
          <w:i w:val="false"/>
          <w:color w:val="000000"/>
          <w:sz w:val="28"/>
        </w:rPr>
        <w:t>Келiсiмге</w:t>
      </w:r>
      <w:r>
        <w:rPr>
          <w:rFonts w:ascii="Times New Roman"/>
          <w:b w:val="false"/>
          <w:i w:val="false"/>
          <w:color w:val="000000"/>
          <w:sz w:val="28"/>
        </w:rPr>
        <w:t xml:space="preserve"> сәйкес берiледi. </w:t>
      </w:r>
    </w:p>
    <w:bookmarkStart w:name="z38" w:id="39"/>
    <w:p>
      <w:pPr>
        <w:spacing w:after="0"/>
        <w:ind w:left="0"/>
        <w:jc w:val="left"/>
      </w:pPr>
      <w:r>
        <w:rPr>
          <w:rFonts w:ascii="Times New Roman"/>
          <w:b/>
          <w:i w:val="false"/>
          <w:color w:val="000000"/>
        </w:rPr>
        <w:t xml:space="preserve"> 
  4-бап </w:t>
      </w:r>
    </w:p>
    <w:bookmarkEnd w:id="39"/>
    <w:p>
      <w:pPr>
        <w:spacing w:after="0"/>
        <w:ind w:left="0"/>
        <w:jc w:val="both"/>
      </w:pPr>
      <w:r>
        <w:rPr>
          <w:rFonts w:ascii="Times New Roman"/>
          <w:b w:val="false"/>
          <w:i w:val="false"/>
          <w:color w:val="000000"/>
          <w:sz w:val="28"/>
        </w:rPr>
        <w:t xml:space="preserve">      Жедел iздестiру шараларын жүргiзу туралы сұрау салулар жазбаша нысанда жiберiледi. </w:t>
      </w:r>
      <w:r>
        <w:br/>
      </w:r>
      <w:r>
        <w:rPr>
          <w:rFonts w:ascii="Times New Roman"/>
          <w:b w:val="false"/>
          <w:i w:val="false"/>
          <w:color w:val="000000"/>
          <w:sz w:val="28"/>
        </w:rPr>
        <w:t xml:space="preserve">
      Кiдiртiлмейтiн жағдайларда сұрау салулар ауызша нысанда жасалады, ауызша берiлген сұрау салулар дереу жазбаша белгiленедi. </w:t>
      </w:r>
      <w:r>
        <w:br/>
      </w:r>
      <w:r>
        <w:rPr>
          <w:rFonts w:ascii="Times New Roman"/>
          <w:b w:val="false"/>
          <w:i w:val="false"/>
          <w:color w:val="000000"/>
          <w:sz w:val="28"/>
        </w:rPr>
        <w:t xml:space="preserve">
      Сұрау салынған Тарап мүмкiндiгiнше қысқа уақытта сұрау салған Тарапқа сұраудың нәтижелерi туралы хабарлайды. </w:t>
      </w:r>
    </w:p>
    <w:bookmarkStart w:name="z39" w:id="40"/>
    <w:p>
      <w:pPr>
        <w:spacing w:after="0"/>
        <w:ind w:left="0"/>
        <w:jc w:val="left"/>
      </w:pPr>
      <w:r>
        <w:rPr>
          <w:rFonts w:ascii="Times New Roman"/>
          <w:b/>
          <w:i w:val="false"/>
          <w:color w:val="000000"/>
        </w:rPr>
        <w:t xml:space="preserve"> 
  5-бап </w:t>
      </w:r>
    </w:p>
    <w:bookmarkEnd w:id="40"/>
    <w:p>
      <w:pPr>
        <w:spacing w:after="0"/>
        <w:ind w:left="0"/>
        <w:jc w:val="both"/>
      </w:pPr>
      <w:r>
        <w:rPr>
          <w:rFonts w:ascii="Times New Roman"/>
          <w:b w:val="false"/>
          <w:i w:val="false"/>
          <w:color w:val="000000"/>
          <w:sz w:val="28"/>
        </w:rPr>
        <w:t xml:space="preserve">      Күнделiктi мәселелердi шешу, жүргiзiлген iс-шараларды келiсу, ақпарат алмасу үшiн, Тараптардың шекара ведомстволары өкiлдерiнiң жұмыс кездесулерi өткiзiледi. Кездесулердi жүргiзу мерзiмi мен күн тәртiбiндегi мәселелер жұмыс тәртiбiнде келiсiледi. </w:t>
      </w:r>
      <w:r>
        <w:br/>
      </w:r>
      <w:r>
        <w:rPr>
          <w:rFonts w:ascii="Times New Roman"/>
          <w:b w:val="false"/>
          <w:i w:val="false"/>
          <w:color w:val="000000"/>
          <w:sz w:val="28"/>
        </w:rPr>
        <w:t xml:space="preserve">
      Кездесудiң нәтижелерi қажет болған жағдайда хаттамалармен ресiмделедi. </w:t>
      </w:r>
    </w:p>
    <w:bookmarkStart w:name="z40" w:id="41"/>
    <w:p>
      <w:pPr>
        <w:spacing w:after="0"/>
        <w:ind w:left="0"/>
        <w:jc w:val="left"/>
      </w:pPr>
      <w:r>
        <w:rPr>
          <w:rFonts w:ascii="Times New Roman"/>
          <w:b/>
          <w:i w:val="false"/>
          <w:color w:val="000000"/>
        </w:rPr>
        <w:t xml:space="preserve"> 
  6-бап </w:t>
      </w:r>
    </w:p>
    <w:bookmarkEnd w:id="41"/>
    <w:p>
      <w:pPr>
        <w:spacing w:after="0"/>
        <w:ind w:left="0"/>
        <w:jc w:val="both"/>
      </w:pPr>
      <w:r>
        <w:rPr>
          <w:rFonts w:ascii="Times New Roman"/>
          <w:b w:val="false"/>
          <w:i w:val="false"/>
          <w:color w:val="000000"/>
          <w:sz w:val="28"/>
        </w:rPr>
        <w:t xml:space="preserve">      Тараптардың шекара ведомстволары өкiлдерiнiң басқа Тараптың аумағына барулары, келiсiм бойынша қабылдаушы Тараппен жүзеге асырылады. </w:t>
      </w:r>
      <w:r>
        <w:br/>
      </w:r>
      <w:r>
        <w:rPr>
          <w:rFonts w:ascii="Times New Roman"/>
          <w:b w:val="false"/>
          <w:i w:val="false"/>
          <w:color w:val="000000"/>
          <w:sz w:val="28"/>
        </w:rPr>
        <w:t xml:space="preserve">
      Жұмыс кездесуiне қатысушылар келуге байланысты шығындарды жiберушi Тараптың шекара ведомствосы өз бетiнше жүзеге асырады. </w:t>
      </w:r>
    </w:p>
    <w:bookmarkStart w:name="z41" w:id="42"/>
    <w:p>
      <w:pPr>
        <w:spacing w:after="0"/>
        <w:ind w:left="0"/>
        <w:jc w:val="left"/>
      </w:pPr>
      <w:r>
        <w:rPr>
          <w:rFonts w:ascii="Times New Roman"/>
          <w:b/>
          <w:i w:val="false"/>
          <w:color w:val="000000"/>
        </w:rPr>
        <w:t xml:space="preserve"> 
  7-бап </w:t>
      </w:r>
    </w:p>
    <w:bookmarkEnd w:id="42"/>
    <w:p>
      <w:pPr>
        <w:spacing w:after="0"/>
        <w:ind w:left="0"/>
        <w:jc w:val="both"/>
      </w:pPr>
      <w:r>
        <w:rPr>
          <w:rFonts w:ascii="Times New Roman"/>
          <w:b w:val="false"/>
          <w:i w:val="false"/>
          <w:color w:val="000000"/>
          <w:sz w:val="28"/>
        </w:rPr>
        <w:t>      Осы Хаттама Еуразиялық экономикалық қауымдастыққа мүше мемлекеттердiң сыртқы шекараларын күзетудегi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ажырамас бөлiгi болып табылады, Шартта анықталған жағдайда және тәртiпте күшiне енедi және қолданылады. </w:t>
      </w:r>
    </w:p>
    <w:bookmarkStart w:name="z42" w:id="43"/>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4-қосымша               </w:t>
      </w:r>
    </w:p>
    <w:bookmarkEnd w:id="43"/>
    <w:bookmarkStart w:name="z43" w:id="44"/>
    <w:p>
      <w:pPr>
        <w:spacing w:after="0"/>
        <w:ind w:left="0"/>
        <w:jc w:val="left"/>
      </w:pPr>
      <w:r>
        <w:rPr>
          <w:rFonts w:ascii="Times New Roman"/>
          <w:b/>
          <w:i w:val="false"/>
          <w:color w:val="000000"/>
        </w:rPr>
        <w:t xml:space="preserve"> 
  Еуразиялық экономикалық қауымдастыққа мүше мемлекеттердiң сыртқы шекаралары арқылы өткiзу бекеттерiнде шекараны күзету аясында шекара ведомстволарының ынтымақтастығы туралы </w:t>
      </w:r>
      <w:r>
        <w:br/>
      </w:r>
      <w:r>
        <w:rPr>
          <w:rFonts w:ascii="Times New Roman"/>
          <w:b/>
          <w:i w:val="false"/>
          <w:color w:val="000000"/>
        </w:rPr>
        <w:t xml:space="preserve">
Хаттама </w:t>
      </w:r>
    </w:p>
    <w:bookmarkEnd w:id="44"/>
    <w:bookmarkStart w:name="z44" w:id="45"/>
    <w:p>
      <w:pPr>
        <w:spacing w:after="0"/>
        <w:ind w:left="0"/>
        <w:jc w:val="left"/>
      </w:pPr>
      <w:r>
        <w:rPr>
          <w:rFonts w:ascii="Times New Roman"/>
          <w:b/>
          <w:i w:val="false"/>
          <w:color w:val="000000"/>
        </w:rPr>
        <w:t xml:space="preserve"> 
  1-бап </w:t>
      </w:r>
    </w:p>
    <w:bookmarkEnd w:id="45"/>
    <w:p>
      <w:pPr>
        <w:spacing w:after="0"/>
        <w:ind w:left="0"/>
        <w:jc w:val="both"/>
      </w:pPr>
      <w:r>
        <w:rPr>
          <w:rFonts w:ascii="Times New Roman"/>
          <w:b w:val="false"/>
          <w:i w:val="false"/>
          <w:color w:val="000000"/>
          <w:sz w:val="28"/>
        </w:rPr>
        <w:t xml:space="preserve">      Сыртқы шекаралар арқылы өткiзу бекеттерiнде шекараны күзету аясында шекара ведомстволары ынтымақтастығының негiзгi мақсаттары болып мыналар: </w:t>
      </w:r>
      <w:r>
        <w:br/>
      </w:r>
      <w:r>
        <w:rPr>
          <w:rFonts w:ascii="Times New Roman"/>
          <w:b w:val="false"/>
          <w:i w:val="false"/>
          <w:color w:val="000000"/>
          <w:sz w:val="28"/>
        </w:rPr>
        <w:t xml:space="preserve">
      - сыртқы шекаралардағы өткiзу бекеттерiнде шекаралық бақылау аясында шекара ынтымақтастығының дамуына бiрыңғай жолдарды және көзқарастарды әзiрлеу; </w:t>
      </w:r>
      <w:r>
        <w:br/>
      </w:r>
      <w:r>
        <w:rPr>
          <w:rFonts w:ascii="Times New Roman"/>
          <w:b w:val="false"/>
          <w:i w:val="false"/>
          <w:color w:val="000000"/>
          <w:sz w:val="28"/>
        </w:rPr>
        <w:t xml:space="preserve">
      - сыртқы шекаралар арқылы өткiзу бекеттерiнде шекараны күзету мүддесiнде үйлестiрiлiп бiрлескен режимдi iс-шараларды жүргiзу бойынша ұсыныстарды әзiрлеу және дайындау болып табылады. </w:t>
      </w:r>
    </w:p>
    <w:bookmarkStart w:name="z45" w:id="46"/>
    <w:p>
      <w:pPr>
        <w:spacing w:after="0"/>
        <w:ind w:left="0"/>
        <w:jc w:val="left"/>
      </w:pPr>
      <w:r>
        <w:rPr>
          <w:rFonts w:ascii="Times New Roman"/>
          <w:b/>
          <w:i w:val="false"/>
          <w:color w:val="000000"/>
        </w:rPr>
        <w:t xml:space="preserve"> 
  2-бап </w:t>
      </w:r>
    </w:p>
    <w:bookmarkEnd w:id="46"/>
    <w:p>
      <w:pPr>
        <w:spacing w:after="0"/>
        <w:ind w:left="0"/>
        <w:jc w:val="both"/>
      </w:pPr>
      <w:r>
        <w:rPr>
          <w:rFonts w:ascii="Times New Roman"/>
          <w:b w:val="false"/>
          <w:i w:val="false"/>
          <w:color w:val="000000"/>
          <w:sz w:val="28"/>
        </w:rPr>
        <w:t xml:space="preserve">      Шекара ведомстволары Тараптардың заңнамасына сәйкес сыртқы шекаралардағы өткiзу бекеттерiнде шекаралық бақылаудың тиiмдiлiгiн көтеруге келiсiлген iс-шараларды қабылдайды. </w:t>
      </w:r>
      <w:r>
        <w:br/>
      </w:r>
      <w:r>
        <w:rPr>
          <w:rFonts w:ascii="Times New Roman"/>
          <w:b w:val="false"/>
          <w:i w:val="false"/>
          <w:color w:val="000000"/>
          <w:sz w:val="28"/>
        </w:rPr>
        <w:t xml:space="preserve">
      Шекара ведомстволары қажет болған кезде, Тараптардың азаматтарына шекара бақылауын жүзеге асыру үшiн өткiзу бекеттерiнде жекелеген бағыттарды құрады, сондай-ақ Тараптардың азаматтары үшiншi мемлекетке шыққан кезде шекара бақылауының рәсiмдерiн жеңiлдету бойынша келiсiлген күш-жiгердi қолданады. </w:t>
      </w:r>
    </w:p>
    <w:bookmarkStart w:name="z46" w:id="47"/>
    <w:p>
      <w:pPr>
        <w:spacing w:after="0"/>
        <w:ind w:left="0"/>
        <w:jc w:val="left"/>
      </w:pPr>
      <w:r>
        <w:rPr>
          <w:rFonts w:ascii="Times New Roman"/>
          <w:b/>
          <w:i w:val="false"/>
          <w:color w:val="000000"/>
        </w:rPr>
        <w:t xml:space="preserve"> 
  3-бап </w:t>
      </w:r>
    </w:p>
    <w:bookmarkEnd w:id="47"/>
    <w:p>
      <w:pPr>
        <w:spacing w:after="0"/>
        <w:ind w:left="0"/>
        <w:jc w:val="both"/>
      </w:pPr>
      <w:r>
        <w:rPr>
          <w:rFonts w:ascii="Times New Roman"/>
          <w:b w:val="false"/>
          <w:i w:val="false"/>
          <w:color w:val="000000"/>
          <w:sz w:val="28"/>
        </w:rPr>
        <w:t xml:space="preserve">      Сыртқы шекаралардағы өткiзу бекеттерiнде шекара бақылауының тиiмдiлiгiн көтеру мақсатында Тараптардың шекара ведомстволары: </w:t>
      </w:r>
      <w:r>
        <w:br/>
      </w:r>
      <w:r>
        <w:rPr>
          <w:rFonts w:ascii="Times New Roman"/>
          <w:b w:val="false"/>
          <w:i w:val="false"/>
          <w:color w:val="000000"/>
          <w:sz w:val="28"/>
        </w:rPr>
        <w:t xml:space="preserve">
      - жаңа өткiзу бекеттерiн ашу туралы; </w:t>
      </w:r>
      <w:r>
        <w:br/>
      </w:r>
      <w:r>
        <w:rPr>
          <w:rFonts w:ascii="Times New Roman"/>
          <w:b w:val="false"/>
          <w:i w:val="false"/>
          <w:color w:val="000000"/>
          <w:sz w:val="28"/>
        </w:rPr>
        <w:t xml:space="preserve">
      - қордаланған жағдай және оның Тараптардың өткiзу бекеттерiнде шекара бақылауын жүзеге асыруға әсер ететiн халықаралық қатынас жолдарындағы негiзгi бағыттарының дамуы туралы; </w:t>
      </w:r>
      <w:r>
        <w:br/>
      </w:r>
      <w:r>
        <w:rPr>
          <w:rFonts w:ascii="Times New Roman"/>
          <w:b w:val="false"/>
          <w:i w:val="false"/>
          <w:color w:val="000000"/>
          <w:sz w:val="28"/>
        </w:rPr>
        <w:t xml:space="preserve">
      - заңсыз көшi-қонның, қару-жарақтың, есiрткi құралдары мен психотроптық заттардың және контрабанданың басқа да заттар тасымалының жаңа және болуы мүмкiн арналары туралы; </w:t>
      </w:r>
      <w:r>
        <w:br/>
      </w:r>
      <w:r>
        <w:rPr>
          <w:rFonts w:ascii="Times New Roman"/>
          <w:b w:val="false"/>
          <w:i w:val="false"/>
          <w:color w:val="000000"/>
          <w:sz w:val="28"/>
        </w:rPr>
        <w:t xml:space="preserve">
      - шекарадан өтуге құқық беретiн жалған құжаттар белгiлерiнiң анықталуы, көлiк құралдарында, жүктерде және адамдардың қол жүктерiнде контрабанда заттарын жасыру әдiстерi, амалдары мен тәсiлдерi туралы; </w:t>
      </w:r>
      <w:r>
        <w:br/>
      </w:r>
      <w:r>
        <w:rPr>
          <w:rFonts w:ascii="Times New Roman"/>
          <w:b w:val="false"/>
          <w:i w:val="false"/>
          <w:color w:val="000000"/>
          <w:sz w:val="28"/>
        </w:rPr>
        <w:t xml:space="preserve">
      - заңнамалық және өзге де нормативтiк құқықтық кесiмдерде, сондай-ақ шекарадан өту мен шекара бақылауы мәселелерi бойынша Тараптардың қатысуымен жасалған екi жақты және көпжақты халықаралық шарттар туралы; </w:t>
      </w:r>
      <w:r>
        <w:br/>
      </w:r>
      <w:r>
        <w:rPr>
          <w:rFonts w:ascii="Times New Roman"/>
          <w:b w:val="false"/>
          <w:i w:val="false"/>
          <w:color w:val="000000"/>
          <w:sz w:val="28"/>
        </w:rPr>
        <w:t xml:space="preserve">
      - Тараптардың азаматтарына шекара бақылауын жүзеге асыру үшiн құрылған, шекара арқылы өткiзу бекеттерiнiң жекелеген бағыттары туралы; </w:t>
      </w:r>
      <w:r>
        <w:br/>
      </w:r>
      <w:r>
        <w:rPr>
          <w:rFonts w:ascii="Times New Roman"/>
          <w:b w:val="false"/>
          <w:i w:val="false"/>
          <w:color w:val="000000"/>
          <w:sz w:val="28"/>
        </w:rPr>
        <w:t xml:space="preserve">
      - шекара бақылауын жүзеге асыру үшiн өзара мүдделерiн бiлдiретiн басқа да мәселелер туралы ақпараттармен алмасады. </w:t>
      </w:r>
      <w:r>
        <w:br/>
      </w:r>
      <w:r>
        <w:rPr>
          <w:rFonts w:ascii="Times New Roman"/>
          <w:b w:val="false"/>
          <w:i w:val="false"/>
          <w:color w:val="000000"/>
          <w:sz w:val="28"/>
        </w:rPr>
        <w:t>
      Ақпарат алмасу, Еуразиялық экономикалық қауымдастыққа мүше мемлекеттердiң Шекара мәселелерi бойынша өзара ақпараттық iс-қимылы туралы 2001 жылғы 14 қыркүйектегi </w:t>
      </w:r>
      <w:r>
        <w:rPr>
          <w:rFonts w:ascii="Times New Roman"/>
          <w:b w:val="false"/>
          <w:i w:val="false"/>
          <w:color w:val="000000"/>
          <w:sz w:val="28"/>
        </w:rPr>
        <w:t>Келiсiмге</w:t>
      </w:r>
      <w:r>
        <w:rPr>
          <w:rFonts w:ascii="Times New Roman"/>
          <w:b w:val="false"/>
          <w:i w:val="false"/>
          <w:color w:val="000000"/>
          <w:sz w:val="28"/>
        </w:rPr>
        <w:t xml:space="preserve"> сәйкес жүргiзiледi. </w:t>
      </w:r>
    </w:p>
    <w:bookmarkStart w:name="z47" w:id="48"/>
    <w:p>
      <w:pPr>
        <w:spacing w:after="0"/>
        <w:ind w:left="0"/>
        <w:jc w:val="left"/>
      </w:pPr>
      <w:r>
        <w:rPr>
          <w:rFonts w:ascii="Times New Roman"/>
          <w:b/>
          <w:i w:val="false"/>
          <w:color w:val="000000"/>
        </w:rPr>
        <w:t xml:space="preserve"> 
  4-бап </w:t>
      </w:r>
    </w:p>
    <w:bookmarkEnd w:id="48"/>
    <w:p>
      <w:pPr>
        <w:spacing w:after="0"/>
        <w:ind w:left="0"/>
        <w:jc w:val="both"/>
      </w:pPr>
      <w:r>
        <w:rPr>
          <w:rFonts w:ascii="Times New Roman"/>
          <w:b w:val="false"/>
          <w:i w:val="false"/>
          <w:color w:val="000000"/>
          <w:sz w:val="28"/>
        </w:rPr>
        <w:t xml:space="preserve">      Тараптардың шекара ведомстволары мына мәселелер бойынша: </w:t>
      </w:r>
      <w:r>
        <w:br/>
      </w:r>
      <w:r>
        <w:rPr>
          <w:rFonts w:ascii="Times New Roman"/>
          <w:b w:val="false"/>
          <w:i w:val="false"/>
          <w:color w:val="000000"/>
          <w:sz w:val="28"/>
        </w:rPr>
        <w:t xml:space="preserve">
      - шекара бақылауының технологияларын жетiлдiру және оптимизациялау; </w:t>
      </w:r>
      <w:r>
        <w:br/>
      </w:r>
      <w:r>
        <w:rPr>
          <w:rFonts w:ascii="Times New Roman"/>
          <w:b w:val="false"/>
          <w:i w:val="false"/>
          <w:color w:val="000000"/>
          <w:sz w:val="28"/>
        </w:rPr>
        <w:t xml:space="preserve">
      - шекара бақылауын жүзеге асырған кезде арнайы техникалық құралдар мен қызмет жануарларын тиiмдi пайдалану; </w:t>
      </w:r>
      <w:r>
        <w:br/>
      </w:r>
      <w:r>
        <w:rPr>
          <w:rFonts w:ascii="Times New Roman"/>
          <w:b w:val="false"/>
          <w:i w:val="false"/>
          <w:color w:val="000000"/>
          <w:sz w:val="28"/>
        </w:rPr>
        <w:t xml:space="preserve">
      - өткiзу бекеттерiнде құқыққа қайшы iс-әрекет мониторингiн; </w:t>
      </w:r>
      <w:r>
        <w:br/>
      </w:r>
      <w:r>
        <w:rPr>
          <w:rFonts w:ascii="Times New Roman"/>
          <w:b w:val="false"/>
          <w:i w:val="false"/>
          <w:color w:val="000000"/>
          <w:sz w:val="28"/>
        </w:rPr>
        <w:t xml:space="preserve">
      - шекара бақылауы құрамаларының, бөлiмдерiнiң және бөлiмшелерiнiң ұтымды ұйымдық құрылымдарын құру; </w:t>
      </w:r>
      <w:r>
        <w:br/>
      </w:r>
      <w:r>
        <w:rPr>
          <w:rFonts w:ascii="Times New Roman"/>
          <w:b w:val="false"/>
          <w:i w:val="false"/>
          <w:color w:val="000000"/>
          <w:sz w:val="28"/>
        </w:rPr>
        <w:t xml:space="preserve">
      - олардың құзыретiне жататын басқа да мәселелер бойынша бiрлескен ic-шараларды жүзеге асырады. </w:t>
      </w:r>
    </w:p>
    <w:bookmarkStart w:name="z48" w:id="49"/>
    <w:p>
      <w:pPr>
        <w:spacing w:after="0"/>
        <w:ind w:left="0"/>
        <w:jc w:val="left"/>
      </w:pPr>
      <w:r>
        <w:rPr>
          <w:rFonts w:ascii="Times New Roman"/>
          <w:b/>
          <w:i w:val="false"/>
          <w:color w:val="000000"/>
        </w:rPr>
        <w:t xml:space="preserve"> 
  5-бап </w:t>
      </w:r>
    </w:p>
    <w:bookmarkEnd w:id="49"/>
    <w:p>
      <w:pPr>
        <w:spacing w:after="0"/>
        <w:ind w:left="0"/>
        <w:jc w:val="both"/>
      </w:pPr>
      <w:r>
        <w:rPr>
          <w:rFonts w:ascii="Times New Roman"/>
          <w:b w:val="false"/>
          <w:i w:val="false"/>
          <w:color w:val="000000"/>
          <w:sz w:val="28"/>
        </w:rPr>
        <w:t>      Шекара ведомстволары </w:t>
      </w:r>
      <w:r>
        <w:rPr>
          <w:rFonts w:ascii="Times New Roman"/>
          <w:b w:val="false"/>
          <w:i w:val="false"/>
          <w:color w:val="000000"/>
          <w:sz w:val="28"/>
        </w:rPr>
        <w:t>терроризм актiлерiнiң</w:t>
      </w:r>
      <w:r>
        <w:rPr>
          <w:rFonts w:ascii="Times New Roman"/>
          <w:b w:val="false"/>
          <w:i w:val="false"/>
          <w:color w:val="000000"/>
          <w:sz w:val="28"/>
        </w:rPr>
        <w:t xml:space="preserve">, қару-жарақтың, оқ-дәрiлердiң, есiрткi құралдарының, улы және психотропты заттардың, контрабанданың өзге де заттарының заңсыз тасымалдануын, олардың аумағына (аумағынан) заңсыз кiрудiң (шығудың), сондай-ақ шекара бақылауының аясында басқа да құқық бұзушылық түрлерiнiң жолын кесу үшiн келiсiлген шараларды жоспарлайды және жүзеге асырады. </w:t>
      </w:r>
    </w:p>
    <w:bookmarkStart w:name="z49" w:id="50"/>
    <w:p>
      <w:pPr>
        <w:spacing w:after="0"/>
        <w:ind w:left="0"/>
        <w:jc w:val="left"/>
      </w:pPr>
      <w:r>
        <w:rPr>
          <w:rFonts w:ascii="Times New Roman"/>
          <w:b/>
          <w:i w:val="false"/>
          <w:color w:val="000000"/>
        </w:rPr>
        <w:t xml:space="preserve"> 
  6-бап </w:t>
      </w:r>
    </w:p>
    <w:bookmarkEnd w:id="50"/>
    <w:p>
      <w:pPr>
        <w:spacing w:after="0"/>
        <w:ind w:left="0"/>
        <w:jc w:val="both"/>
      </w:pPr>
      <w:r>
        <w:rPr>
          <w:rFonts w:ascii="Times New Roman"/>
          <w:b w:val="false"/>
          <w:i w:val="false"/>
          <w:color w:val="000000"/>
          <w:sz w:val="28"/>
        </w:rPr>
        <w:t>      Ынтымақтастық осы Хаттамамен көзделген, Тараптардың шекара ведомстволары арасындағы тiкелей байланыстар мен уағдаласушылықтар жолдарымен жүзеге асырылады. Осы қызметтi үйлестiру ЕурАзЭҚ-тың </w:t>
      </w:r>
      <w:r>
        <w:rPr>
          <w:rFonts w:ascii="Times New Roman"/>
          <w:b w:val="false"/>
          <w:i w:val="false"/>
          <w:color w:val="000000"/>
          <w:sz w:val="28"/>
        </w:rPr>
        <w:t>Интеграциялық комитетiндегi</w:t>
      </w:r>
      <w:r>
        <w:rPr>
          <w:rFonts w:ascii="Times New Roman"/>
          <w:b w:val="false"/>
          <w:i w:val="false"/>
          <w:color w:val="000000"/>
          <w:sz w:val="28"/>
        </w:rPr>
        <w:t xml:space="preserve"> Шекара мәселелерi жөнiндегi кеңеске жүктеледi. </w:t>
      </w:r>
    </w:p>
    <w:bookmarkStart w:name="z50" w:id="51"/>
    <w:p>
      <w:pPr>
        <w:spacing w:after="0"/>
        <w:ind w:left="0"/>
        <w:jc w:val="left"/>
      </w:pPr>
      <w:r>
        <w:rPr>
          <w:rFonts w:ascii="Times New Roman"/>
          <w:b/>
          <w:i w:val="false"/>
          <w:color w:val="000000"/>
        </w:rPr>
        <w:t xml:space="preserve"> 
  7-бап </w:t>
      </w:r>
    </w:p>
    <w:bookmarkEnd w:id="51"/>
    <w:p>
      <w:pPr>
        <w:spacing w:after="0"/>
        <w:ind w:left="0"/>
        <w:jc w:val="both"/>
      </w:pPr>
      <w:r>
        <w:rPr>
          <w:rFonts w:ascii="Times New Roman"/>
          <w:b w:val="false"/>
          <w:i w:val="false"/>
          <w:color w:val="000000"/>
          <w:sz w:val="28"/>
        </w:rPr>
        <w:t>      Осы Хаттама Еуразиялық экономикалық қауымдастыққа мүше мемлекеттердiң сыртқы шекараларын күзетудегi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ажырамас бөлiгi болып табылады, Шартта анықталған жағдайда және тәртiпте күшiне енедi және қолданылады. </w:t>
      </w:r>
    </w:p>
    <w:bookmarkStart w:name="z51" w:id="52"/>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5-қосымша               </w:t>
      </w:r>
    </w:p>
    <w:bookmarkEnd w:id="52"/>
    <w:bookmarkStart w:name="z52" w:id="53"/>
    <w:p>
      <w:pPr>
        <w:spacing w:after="0"/>
        <w:ind w:left="0"/>
        <w:jc w:val="left"/>
      </w:pPr>
      <w:r>
        <w:rPr>
          <w:rFonts w:ascii="Times New Roman"/>
          <w:b/>
          <w:i w:val="false"/>
          <w:color w:val="000000"/>
        </w:rPr>
        <w:t xml:space="preserve"> 
  Еуразиялық экономикалық қауымдастыққа мүше мемлекеттердiң мемлекеттiк шекараларын күзетудi материалдық техникалық қамтамасыз ету саласында шекара ведомстволарының ынтымақтастығы туралы </w:t>
      </w:r>
      <w:r>
        <w:br/>
      </w:r>
      <w:r>
        <w:rPr>
          <w:rFonts w:ascii="Times New Roman"/>
          <w:b/>
          <w:i w:val="false"/>
          <w:color w:val="000000"/>
        </w:rPr>
        <w:t xml:space="preserve">
Хаттама </w:t>
      </w:r>
    </w:p>
    <w:bookmarkEnd w:id="53"/>
    <w:bookmarkStart w:name="z53" w:id="54"/>
    <w:p>
      <w:pPr>
        <w:spacing w:after="0"/>
        <w:ind w:left="0"/>
        <w:jc w:val="left"/>
      </w:pPr>
      <w:r>
        <w:rPr>
          <w:rFonts w:ascii="Times New Roman"/>
          <w:b/>
          <w:i w:val="false"/>
          <w:color w:val="000000"/>
        </w:rPr>
        <w:t xml:space="preserve"> 
  1-бап </w:t>
      </w:r>
    </w:p>
    <w:bookmarkEnd w:id="54"/>
    <w:p>
      <w:pPr>
        <w:spacing w:after="0"/>
        <w:ind w:left="0"/>
        <w:jc w:val="both"/>
      </w:pPr>
      <w:r>
        <w:rPr>
          <w:rFonts w:ascii="Times New Roman"/>
          <w:b w:val="false"/>
          <w:i w:val="false"/>
          <w:color w:val="000000"/>
          <w:sz w:val="28"/>
        </w:rPr>
        <w:t xml:space="preserve">      Тараптардың шекара ведомстволарын материалдық техникалық қамтамасыз ету, Тараптардың тиiстi материалдық техникалық қамтамасыз ету жүйелерiнде өз бетiнше жүзеге асырылады. </w:t>
      </w:r>
    </w:p>
    <w:bookmarkStart w:name="z54" w:id="55"/>
    <w:p>
      <w:pPr>
        <w:spacing w:after="0"/>
        <w:ind w:left="0"/>
        <w:jc w:val="left"/>
      </w:pPr>
      <w:r>
        <w:rPr>
          <w:rFonts w:ascii="Times New Roman"/>
          <w:b/>
          <w:i w:val="false"/>
          <w:color w:val="000000"/>
        </w:rPr>
        <w:t xml:space="preserve"> 
  2-бап </w:t>
      </w:r>
    </w:p>
    <w:bookmarkEnd w:id="55"/>
    <w:p>
      <w:pPr>
        <w:spacing w:after="0"/>
        <w:ind w:left="0"/>
        <w:jc w:val="both"/>
      </w:pPr>
      <w:r>
        <w:rPr>
          <w:rFonts w:ascii="Times New Roman"/>
          <w:b w:val="false"/>
          <w:i w:val="false"/>
          <w:color w:val="000000"/>
          <w:sz w:val="28"/>
        </w:rPr>
        <w:t xml:space="preserve">      Олардың аумақтарында жүргiзiлмеген, бiрақ басқа Тараптардың аумақтарында жүргiзiлетiн Тараптардың мемлекеттiк шекараларын күзетудi материалдық техникалық қамтамасыз ету, Тараптардың заңнамасына және халықаралық шарттарға сәйкес Тараптармен жүзеге асырылады. </w:t>
      </w:r>
    </w:p>
    <w:bookmarkStart w:name="z55" w:id="56"/>
    <w:p>
      <w:pPr>
        <w:spacing w:after="0"/>
        <w:ind w:left="0"/>
        <w:jc w:val="left"/>
      </w:pPr>
      <w:r>
        <w:rPr>
          <w:rFonts w:ascii="Times New Roman"/>
          <w:b/>
          <w:i w:val="false"/>
          <w:color w:val="000000"/>
        </w:rPr>
        <w:t xml:space="preserve"> 
  3-бап </w:t>
      </w:r>
    </w:p>
    <w:bookmarkEnd w:id="56"/>
    <w:p>
      <w:pPr>
        <w:spacing w:after="0"/>
        <w:ind w:left="0"/>
        <w:jc w:val="both"/>
      </w:pPr>
      <w:r>
        <w:rPr>
          <w:rFonts w:ascii="Times New Roman"/>
          <w:b w:val="false"/>
          <w:i w:val="false"/>
          <w:color w:val="000000"/>
          <w:sz w:val="28"/>
        </w:rPr>
        <w:t xml:space="preserve">      Тараптар шекара әскерлерiн материалдық техникалық қамтамасыз етуде, сондай-ақ сыртқы шекараларды күзету кезiнде қолданылатын қару-жарақты, техникаларды және құрал-жабдықтарды өңдеуге, әзiрлеуге, ендiруге және жөндеуге тапсырыстарды орындауда жеке шаруашылық шарттар негiзiнде, өзара көмек көрсетедi. </w:t>
      </w:r>
    </w:p>
    <w:bookmarkStart w:name="z56" w:id="57"/>
    <w:p>
      <w:pPr>
        <w:spacing w:after="0"/>
        <w:ind w:left="0"/>
        <w:jc w:val="left"/>
      </w:pPr>
      <w:r>
        <w:rPr>
          <w:rFonts w:ascii="Times New Roman"/>
          <w:b/>
          <w:i w:val="false"/>
          <w:color w:val="000000"/>
        </w:rPr>
        <w:t xml:space="preserve"> 
  4-бап </w:t>
      </w:r>
    </w:p>
    <w:bookmarkEnd w:id="57"/>
    <w:p>
      <w:pPr>
        <w:spacing w:after="0"/>
        <w:ind w:left="0"/>
        <w:jc w:val="both"/>
      </w:pPr>
      <w:r>
        <w:rPr>
          <w:rFonts w:ascii="Times New Roman"/>
          <w:b w:val="false"/>
          <w:i w:val="false"/>
          <w:color w:val="000000"/>
          <w:sz w:val="28"/>
        </w:rPr>
        <w:t xml:space="preserve">      Тараптар өздерiнiң аумақтарында әзiрленген және мемлекеттiк шекараны күзетуде қолданылатын материалдық техникалық құралдар туралы, сондай-ақ оларды жеткiзу мүмкiндiктерi мен жағдайлары туралы өзара ақпараттармен алмасуды жүзеге асырады. </w:t>
      </w:r>
    </w:p>
    <w:bookmarkStart w:name="z57" w:id="58"/>
    <w:p>
      <w:pPr>
        <w:spacing w:after="0"/>
        <w:ind w:left="0"/>
        <w:jc w:val="left"/>
      </w:pPr>
      <w:r>
        <w:rPr>
          <w:rFonts w:ascii="Times New Roman"/>
          <w:b/>
          <w:i w:val="false"/>
          <w:color w:val="000000"/>
        </w:rPr>
        <w:t xml:space="preserve"> 
  5-бап </w:t>
      </w:r>
    </w:p>
    <w:bookmarkEnd w:id="58"/>
    <w:p>
      <w:pPr>
        <w:spacing w:after="0"/>
        <w:ind w:left="0"/>
        <w:jc w:val="both"/>
      </w:pPr>
      <w:r>
        <w:rPr>
          <w:rFonts w:ascii="Times New Roman"/>
          <w:b w:val="false"/>
          <w:i w:val="false"/>
          <w:color w:val="000000"/>
          <w:sz w:val="28"/>
        </w:rPr>
        <w:t>      Осы Хаттама Еуразиялық экономикалық қауымдастыққа мүше мемлекеттердiң сыртқы шекараларын күзетудегі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ажырамас бөлiгi болып табылады, Шартта анықталған жағдайда және тәртiпте күшiне енедi және қолданылады. </w:t>
      </w:r>
    </w:p>
    <w:p>
      <w:pPr>
        <w:spacing w:after="0"/>
        <w:ind w:left="0"/>
        <w:jc w:val="both"/>
      </w:pPr>
      <w:r>
        <w:rPr>
          <w:rFonts w:ascii="Times New Roman"/>
          <w:b w:val="false"/>
          <w:i w:val="false"/>
          <w:color w:val="000000"/>
          <w:sz w:val="28"/>
        </w:rPr>
        <w:t xml:space="preserve">      Мен, Еуразиялық экономикалық қауымдастықтың Бас хатшысы Рапота Григорий Алексеевич, осы мәтiннiң, 2003 жылғы 21 ақпанда Мәскеу қаласында Беларусь Республикасының Президентi Александр Лукашенкомен, Қазақстан Республикасының Президентi Нұрсұлтан Назарбаевпен, Қырғыз Республикасының Президентi Асқар Ақаевпен, Ресей Федерациясының Президентi Владимир Путинмен және Тәжiкстан Республикасының Президентi Эмомали Рахмоновпен қол қойылған Еуразиялық экономикалық қауымдастыққа мүше мемлекеттердiң сыртқы шекараларын күзетудегi ынтымақтастық туралы шарттың түпнұсқалық және толық көшiрмесi болып табылатынын куәландырамын. </w:t>
      </w:r>
    </w:p>
    <w:p>
      <w:pPr>
        <w:spacing w:after="0"/>
        <w:ind w:left="0"/>
        <w:jc w:val="both"/>
      </w:pPr>
      <w:r>
        <w:rPr>
          <w:rFonts w:ascii="Times New Roman"/>
          <w:b w:val="false"/>
          <w:i w:val="false"/>
          <w:color w:val="000000"/>
          <w:sz w:val="28"/>
        </w:rPr>
        <w:t xml:space="preserve">      ЕурАзЭҚ-тың Бас хатшысы </w:t>
      </w:r>
    </w:p>
    <w:p>
      <w:pPr>
        <w:spacing w:after="0"/>
        <w:ind w:left="0"/>
        <w:jc w:val="both"/>
      </w:pPr>
      <w:r>
        <w:rPr>
          <w:rFonts w:ascii="Times New Roman"/>
          <w:b w:val="false"/>
          <w:i w:val="false"/>
          <w:color w:val="000000"/>
          <w:sz w:val="28"/>
        </w:rPr>
        <w:t xml:space="preserve">      Мәскеу қаласы 2003 жылғы 27 ақпан. </w:t>
      </w:r>
    </w:p>
    <w:p>
      <w:pPr>
        <w:spacing w:after="0"/>
        <w:ind w:left="0"/>
        <w:jc w:val="both"/>
      </w:pPr>
      <w:r>
        <w:rPr>
          <w:rFonts w:ascii="Times New Roman"/>
          <w:b w:val="false"/>
          <w:i w:val="false"/>
          <w:color w:val="000000"/>
          <w:sz w:val="28"/>
        </w:rPr>
        <w:t xml:space="preserve">      Осы мәтiн 2003 жылғы 21 ақпанда Еуразиялық экономикалық қауымдастыққа мүше мемлекеттердiң сыртқы шекараларын күзетудегi ынтымақтастық туралы шарттың мемлекеттiк тiлдегi аудармасы болып табылатынын куәландырамын. </w:t>
      </w:r>
    </w:p>
    <w:p>
      <w:pPr>
        <w:spacing w:after="0"/>
        <w:ind w:left="0"/>
        <w:jc w:val="both"/>
      </w:pPr>
      <w:r>
        <w:rPr>
          <w:rFonts w:ascii="Times New Roman"/>
          <w:b w:val="false"/>
          <w:i/>
          <w:color w:val="000000"/>
          <w:sz w:val="28"/>
        </w:rPr>
        <w:t xml:space="preserve">Қазақстан Республикасы ҰҚК-і </w:t>
      </w:r>
      <w:r>
        <w:br/>
      </w:r>
      <w:r>
        <w:rPr>
          <w:rFonts w:ascii="Times New Roman"/>
          <w:b w:val="false"/>
          <w:i w:val="false"/>
          <w:color w:val="000000"/>
          <w:sz w:val="28"/>
        </w:rPr>
        <w:t>
</w:t>
      </w:r>
      <w:r>
        <w:rPr>
          <w:rFonts w:ascii="Times New Roman"/>
          <w:b w:val="false"/>
          <w:i/>
          <w:color w:val="000000"/>
          <w:sz w:val="28"/>
        </w:rPr>
        <w:t xml:space="preserve">Шекара қызметiнің </w:t>
      </w:r>
      <w:r>
        <w:br/>
      </w:r>
      <w:r>
        <w:rPr>
          <w:rFonts w:ascii="Times New Roman"/>
          <w:b w:val="false"/>
          <w:i w:val="false"/>
          <w:color w:val="000000"/>
          <w:sz w:val="28"/>
        </w:rPr>
        <w:t>
</w:t>
      </w:r>
      <w:r>
        <w:rPr>
          <w:rFonts w:ascii="Times New Roman"/>
          <w:b w:val="false"/>
          <w:i/>
          <w:color w:val="000000"/>
          <w:sz w:val="28"/>
        </w:rPr>
        <w:t xml:space="preserve">Инспекция және шекара </w:t>
      </w:r>
      <w:r>
        <w:br/>
      </w:r>
      <w:r>
        <w:rPr>
          <w:rFonts w:ascii="Times New Roman"/>
          <w:b w:val="false"/>
          <w:i w:val="false"/>
          <w:color w:val="000000"/>
          <w:sz w:val="28"/>
        </w:rPr>
        <w:t>
</w:t>
      </w:r>
      <w:r>
        <w:rPr>
          <w:rFonts w:ascii="Times New Roman"/>
          <w:b w:val="false"/>
          <w:i/>
          <w:color w:val="000000"/>
          <w:sz w:val="28"/>
        </w:rPr>
        <w:t xml:space="preserve">ынтымақтастығы </w:t>
      </w:r>
      <w:r>
        <w:br/>
      </w:r>
      <w:r>
        <w:rPr>
          <w:rFonts w:ascii="Times New Roman"/>
          <w:b w:val="false"/>
          <w:i w:val="false"/>
          <w:color w:val="000000"/>
          <w:sz w:val="28"/>
        </w:rPr>
        <w:t>
</w:t>
      </w:r>
      <w:r>
        <w:rPr>
          <w:rFonts w:ascii="Times New Roman"/>
          <w:b w:val="false"/>
          <w:i/>
          <w:color w:val="000000"/>
          <w:sz w:val="28"/>
        </w:rPr>
        <w:t xml:space="preserve">бас басқармасының бастығы </w:t>
      </w:r>
    </w:p>
    <w:p>
      <w:pPr>
        <w:spacing w:after="0"/>
        <w:ind w:left="0"/>
        <w:jc w:val="both"/>
      </w:pPr>
      <w:r>
        <w:rPr>
          <w:rFonts w:ascii="Times New Roman"/>
          <w:b w:val="false"/>
          <w:i/>
          <w:color w:val="000000"/>
          <w:sz w:val="28"/>
        </w:rPr>
        <w:t xml:space="preserve">Мәтiндi аударған Шекара </w:t>
      </w:r>
      <w:r>
        <w:br/>
      </w:r>
      <w:r>
        <w:rPr>
          <w:rFonts w:ascii="Times New Roman"/>
          <w:b w:val="false"/>
          <w:i w:val="false"/>
          <w:color w:val="000000"/>
          <w:sz w:val="28"/>
        </w:rPr>
        <w:t>
</w:t>
      </w:r>
      <w:r>
        <w:rPr>
          <w:rFonts w:ascii="Times New Roman"/>
          <w:b w:val="false"/>
          <w:i/>
          <w:color w:val="000000"/>
          <w:sz w:val="28"/>
        </w:rPr>
        <w:t xml:space="preserve">ынтымақтастығы бөлiмiнiң офицерi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