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40b5" w14:textId="3734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10 наурыздағы N 533 Заңы. Күші жойылды - Қазақстан Республикасының 2019 жылғы 28 қазандағы № 268-VІ Заңымен.</w:t>
      </w:r>
    </w:p>
    <w:p>
      <w:pPr>
        <w:spacing w:after="0"/>
        <w:ind w:left="0"/>
        <w:jc w:val="both"/>
      </w:pPr>
      <w:r>
        <w:rPr>
          <w:rFonts w:ascii="Times New Roman"/>
          <w:b w:val="false"/>
          <w:i w:val="false"/>
          <w:color w:val="ff0000"/>
          <w:sz w:val="28"/>
        </w:rPr>
        <w:t xml:space="preserve">
      Ескерту. Күші жойылды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Мәтіндегі сөздер алмастырылды - ҚР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бүкіл мәтін бойынша "қаланың" деген сөздің алдынан "облыстық маңызы бар" деген сөздермен толықтырылды - 2007.05.07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өсiмдiк шаруашылығындағы мiндеттi сақтандыру саласында туындайтын қоғамдық қатынастарды реттейдi және оны жүргiзудiң құқықтық, қаржылық және ұйымдық негiздерiн белгiлейдi. </w:t>
      </w:r>
    </w:p>
    <w:p>
      <w:pPr>
        <w:spacing w:after="0"/>
        <w:ind w:left="0"/>
        <w:jc w:val="both"/>
      </w:pPr>
      <w:r>
        <w:rPr>
          <w:rFonts w:ascii="Times New Roman"/>
          <w:b/>
          <w:i w:val="false"/>
          <w:color w:val="000000"/>
          <w:sz w:val="28"/>
        </w:rPr>
        <w:t>1-бап. Осы Заңда пайдаланылатын негiзгi ұғымдар</w:t>
      </w:r>
    </w:p>
    <w:bookmarkStart w:name="z25" w:id="0"/>
    <w:p>
      <w:pPr>
        <w:spacing w:after="0"/>
        <w:ind w:left="0"/>
        <w:jc w:val="both"/>
      </w:pPr>
      <w:r>
        <w:rPr>
          <w:rFonts w:ascii="Times New Roman"/>
          <w:b w:val="false"/>
          <w:i w:val="false"/>
          <w:color w:val="000000"/>
          <w:sz w:val="28"/>
        </w:rPr>
        <w:t>
      Осы Заңда мынадай негiзгi ұғымдар пайдаланылады:</w:t>
      </w:r>
    </w:p>
    <w:bookmarkEnd w:id="0"/>
    <w:bookmarkStart w:name="z27" w:id="1"/>
    <w:p>
      <w:pPr>
        <w:spacing w:after="0"/>
        <w:ind w:left="0"/>
        <w:jc w:val="both"/>
      </w:pPr>
      <w:r>
        <w:rPr>
          <w:rFonts w:ascii="Times New Roman"/>
          <w:b w:val="false"/>
          <w:i w:val="false"/>
          <w:color w:val="000000"/>
          <w:sz w:val="28"/>
        </w:rPr>
        <w:t>
      1) агент – жалғыз акционерi мемлекет болып табылатын, агроөнеркәсiптiк кешен саласындағы ұлттық басқарушы холдингтiң құрамына кiретiн, Қазақстан Республикасы Үкiметiнiң шешiмi бойынша құрылған акционерлiк қоғам;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10.01.2018 </w:t>
      </w:r>
      <w:r>
        <w:rPr>
          <w:rFonts w:ascii="Times New Roman"/>
          <w:b w:val="false"/>
          <w:i w:val="false"/>
          <w:color w:val="00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 w:id="2"/>
    <w:p>
      <w:pPr>
        <w:spacing w:after="0"/>
        <w:ind w:left="0"/>
        <w:jc w:val="both"/>
      </w:pPr>
      <w:r>
        <w:rPr>
          <w:rFonts w:ascii="Times New Roman"/>
          <w:b w:val="false"/>
          <w:i w:val="false"/>
          <w:color w:val="000000"/>
          <w:sz w:val="28"/>
        </w:rPr>
        <w:t>
      3) егiстiң толық жойылуы – егiске қолайсыз табиғат құбылыстары әсерiнiң салдары, өнiмдi одан әрi өсiруге және жинауға жұмсалатын шығындар өнiм алудан түсетiн болжамды кiрiстен асып түсетін жағдай;</w:t>
      </w:r>
    </w:p>
    <w:bookmarkEnd w:id="2"/>
    <w:bookmarkStart w:name="z30" w:id="3"/>
    <w:p>
      <w:pPr>
        <w:spacing w:after="0"/>
        <w:ind w:left="0"/>
        <w:jc w:val="both"/>
      </w:pPr>
      <w:r>
        <w:rPr>
          <w:rFonts w:ascii="Times New Roman"/>
          <w:b w:val="false"/>
          <w:i w:val="false"/>
          <w:color w:val="000000"/>
          <w:sz w:val="28"/>
        </w:rPr>
        <w:t>
      4) егістің ішінара жойылуы – егіске қолайсыз табиғат құбылыстары әсерінің салдары, бір гектардан өсімдік шаруашылығы өнімінің түрін өндірудегі бағалау кірісі немесе іс жүзіндегі кіріс міндетті сақтандыру шартын жасасу кезінде белгіленген бір гектарға жұмсалатын өсімдік шаруашылығы өнімінің түрін өндіру шығындары нормативінің мөлшерінен кем болатын жағдай;</w:t>
      </w:r>
    </w:p>
    <w:bookmarkEnd w:id="3"/>
    <w:bookmarkStart w:name="z31" w:id="4"/>
    <w:p>
      <w:pPr>
        <w:spacing w:after="0"/>
        <w:ind w:left="0"/>
        <w:jc w:val="both"/>
      </w:pPr>
      <w:r>
        <w:rPr>
          <w:rFonts w:ascii="Times New Roman"/>
          <w:b w:val="false"/>
          <w:i w:val="false"/>
          <w:color w:val="000000"/>
          <w:sz w:val="28"/>
        </w:rPr>
        <w:t>
      5) қолайсыз табиғат құбылысы – нәтижесінде өсiмдiк шаруашылығының өнiмi жойылған немесе бүлiнген табиғат құбылысы (ұзақ мерзiмдi – құрғақшылық, үсiп кету, жылудың жетiспеуi, топырақтың шамадан артық ылғалдануы, ауаның шамадан тыс ылғалдануы, су тасқыны, су тапшылығы, аңызақ; қысқа мерзiмдi – бұршақ соғу, нөсер жаңбыр, үсiк шалу, қатты жел, сел);</w:t>
      </w:r>
    </w:p>
    <w:bookmarkEnd w:id="4"/>
    <w:bookmarkStart w:name="z32" w:id="5"/>
    <w:p>
      <w:pPr>
        <w:spacing w:after="0"/>
        <w:ind w:left="0"/>
        <w:jc w:val="both"/>
      </w:pPr>
      <w:r>
        <w:rPr>
          <w:rFonts w:ascii="Times New Roman"/>
          <w:b w:val="false"/>
          <w:i w:val="false"/>
          <w:color w:val="000000"/>
          <w:sz w:val="28"/>
        </w:rPr>
        <w:t>
      6) қолайсыз табиғат құбылысының фактісі бойынша зерттеп-қарау актісі (бұдан әрі – зерттеп-қарау актісі) – талаптары уәкілетті орган белгілеген нысан бойынша осы Заңда көзделген, егістің ішінара немесе толық жойылуы мен қолайсыз табиғат (құбылысының) құбылыстарының әсері арасындағы себеп-салдарлық байланысты растайтын құжат;</w:t>
      </w:r>
    </w:p>
    <w:bookmarkEnd w:id="5"/>
    <w:bookmarkStart w:name="z33" w:id="6"/>
    <w:p>
      <w:pPr>
        <w:spacing w:after="0"/>
        <w:ind w:left="0"/>
        <w:jc w:val="both"/>
      </w:pPr>
      <w:r>
        <w:rPr>
          <w:rFonts w:ascii="Times New Roman"/>
          <w:b w:val="false"/>
          <w:i w:val="false"/>
          <w:color w:val="000000"/>
          <w:sz w:val="28"/>
        </w:rPr>
        <w:t>
      7) өнiм алудан түсетiн болжамды кiрiс – өсiмдiк шаруашылығы саласындағы уәкiлеттi орган бекiткен егістің жойылған алаңдарын айқындау әдістемесіне сәйкес комиссия айқындайтын кiрiс;</w:t>
      </w:r>
    </w:p>
    <w:bookmarkEnd w:id="6"/>
    <w:bookmarkStart w:name="z34" w:id="7"/>
    <w:p>
      <w:pPr>
        <w:spacing w:after="0"/>
        <w:ind w:left="0"/>
        <w:jc w:val="both"/>
      </w:pPr>
      <w:r>
        <w:rPr>
          <w:rFonts w:ascii="Times New Roman"/>
          <w:b w:val="false"/>
          <w:i w:val="false"/>
          <w:color w:val="000000"/>
          <w:sz w:val="28"/>
        </w:rPr>
        <w:t>
      8) өсiмдiк шаруашылығы – өсiмдiк шаруашылығы өнiмдерiн өндiрумен шұғылданатын ауыл шаруашылығы өнiмiн өндiрушiлердi – жеке және заңды тұлғаларды қамтитын ауыл шаруашылығы саласының өндiрiстер кешенi;</w:t>
      </w:r>
    </w:p>
    <w:bookmarkEnd w:id="7"/>
    <w:bookmarkStart w:name="z35" w:id="8"/>
    <w:p>
      <w:pPr>
        <w:spacing w:after="0"/>
        <w:ind w:left="0"/>
        <w:jc w:val="both"/>
      </w:pPr>
      <w:r>
        <w:rPr>
          <w:rFonts w:ascii="Times New Roman"/>
          <w:b w:val="false"/>
          <w:i w:val="false"/>
          <w:color w:val="000000"/>
          <w:sz w:val="28"/>
        </w:rPr>
        <w:t>
      9) өсiмдiк шаруашылығындағы мiндеттi сақтандыру шарты (бұдан әрi – міндетті сақтандыру шарты) – осы Заңда белгiленетiн талаптар бойынша сақтандырушы мен сақтанушының арасында жасалатын шарт;</w:t>
      </w:r>
    </w:p>
    <w:bookmarkEnd w:id="8"/>
    <w:bookmarkStart w:name="z36" w:id="9"/>
    <w:p>
      <w:pPr>
        <w:spacing w:after="0"/>
        <w:ind w:left="0"/>
        <w:jc w:val="both"/>
      </w:pPr>
      <w:r>
        <w:rPr>
          <w:rFonts w:ascii="Times New Roman"/>
          <w:b w:val="false"/>
          <w:i w:val="false"/>
          <w:color w:val="000000"/>
          <w:sz w:val="28"/>
        </w:rPr>
        <w:t>
      10) өсімдік шаруашылығындағы өзара сақтандыру қоғамы (бұдан әрі – қоғам)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кооперативінің ұйымдық-құқықтық нысанында құрылған заңды тұлға;</w:t>
      </w:r>
    </w:p>
    <w:bookmarkEnd w:id="9"/>
    <w:bookmarkStart w:name="z37" w:id="10"/>
    <w:p>
      <w:pPr>
        <w:spacing w:after="0"/>
        <w:ind w:left="0"/>
        <w:jc w:val="both"/>
      </w:pPr>
      <w:r>
        <w:rPr>
          <w:rFonts w:ascii="Times New Roman"/>
          <w:b w:val="false"/>
          <w:i w:val="false"/>
          <w:color w:val="000000"/>
          <w:sz w:val="28"/>
        </w:rPr>
        <w:t>
      11) өсiмдiк шаруашылығының өнiмдерi – ауыл шаруашылығы дақылдарын (дәндi, майлы дақылдар, қант қызылшасы, мақта) өңдеу процесiнде алынған өнiм;</w:t>
      </w:r>
    </w:p>
    <w:bookmarkEnd w:id="10"/>
    <w:bookmarkStart w:name="z38" w:id="11"/>
    <w:p>
      <w:pPr>
        <w:spacing w:after="0"/>
        <w:ind w:left="0"/>
        <w:jc w:val="both"/>
      </w:pPr>
      <w:r>
        <w:rPr>
          <w:rFonts w:ascii="Times New Roman"/>
          <w:b w:val="false"/>
          <w:i w:val="false"/>
          <w:color w:val="000000"/>
          <w:sz w:val="28"/>
        </w:rPr>
        <w:t>
      12) өсiмдiк шаруашылығы саласындағы уәкiлеттi мемлекеттiк орган – өсiмдiк шаруашылығын дамыту саласында мемлекеттік реттеуді жүзеге асыратын, Қазақстан Республикасының Үкiметi айқындайтын мемлекеттiк орган;</w:t>
      </w:r>
    </w:p>
    <w:bookmarkEnd w:id="11"/>
    <w:bookmarkStart w:name="z39" w:id="12"/>
    <w:p>
      <w:pPr>
        <w:spacing w:after="0"/>
        <w:ind w:left="0"/>
        <w:jc w:val="both"/>
      </w:pPr>
      <w:r>
        <w:rPr>
          <w:rFonts w:ascii="Times New Roman"/>
          <w:b w:val="false"/>
          <w:i w:val="false"/>
          <w:color w:val="000000"/>
          <w:sz w:val="28"/>
        </w:rPr>
        <w:t>
      13) сақтандыру жағдайы – басталуына орай мiндеттi сақтандыру шарты сақтандыру төлемiн жүзеге асыруды көздейтiн оқиға;</w:t>
      </w:r>
    </w:p>
    <w:bookmarkEnd w:id="12"/>
    <w:p>
      <w:pPr>
        <w:spacing w:after="0"/>
        <w:ind w:left="0"/>
        <w:jc w:val="both"/>
      </w:pPr>
      <w:r>
        <w:rPr>
          <w:rFonts w:ascii="Times New Roman"/>
          <w:b w:val="false"/>
          <w:i w:val="false"/>
          <w:color w:val="000000"/>
          <w:sz w:val="28"/>
        </w:rPr>
        <w:t>
      13-1)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40" w:id="13"/>
    <w:p>
      <w:pPr>
        <w:spacing w:after="0"/>
        <w:ind w:left="0"/>
        <w:jc w:val="both"/>
      </w:pPr>
      <w:r>
        <w:rPr>
          <w:rFonts w:ascii="Times New Roman"/>
          <w:b w:val="false"/>
          <w:i w:val="false"/>
          <w:color w:val="000000"/>
          <w:sz w:val="28"/>
        </w:rPr>
        <w:t>
      14) сақтандыру сомасы – мiндеттi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13"/>
    <w:bookmarkStart w:name="z41" w:id="14"/>
    <w:p>
      <w:pPr>
        <w:spacing w:after="0"/>
        <w:ind w:left="0"/>
        <w:jc w:val="both"/>
      </w:pPr>
      <w:r>
        <w:rPr>
          <w:rFonts w:ascii="Times New Roman"/>
          <w:b w:val="false"/>
          <w:i w:val="false"/>
          <w:color w:val="000000"/>
          <w:sz w:val="28"/>
        </w:rPr>
        <w:t>
      15) сақтандыру сыйлықақысы – сақтандырушы мiндеттi сақтандыру шартында белгiленген мөлшерде сақтанушыға (пайда алушыға) сақтандыру төлемiн жасауға мiндеттемелер қабылдағаны үшiн сақтанушы сақтандырушыға төлеуге мiндеттi ақша сомасы;</w:t>
      </w:r>
    </w:p>
    <w:bookmarkEnd w:id="14"/>
    <w:bookmarkStart w:name="z42" w:id="15"/>
    <w:p>
      <w:pPr>
        <w:spacing w:after="0"/>
        <w:ind w:left="0"/>
        <w:jc w:val="both"/>
      </w:pPr>
      <w:r>
        <w:rPr>
          <w:rFonts w:ascii="Times New Roman"/>
          <w:b w:val="false"/>
          <w:i w:val="false"/>
          <w:color w:val="000000"/>
          <w:sz w:val="28"/>
        </w:rPr>
        <w:t>
      16) сақтандыру төлемi – сақтандыру жағдайы басталған кезде сақтандырушы сақтанушыға (пайда алушыға) сақтандыру сомасы шегiнде төлейтiн ақша сомасы;</w:t>
      </w:r>
    </w:p>
    <w:bookmarkEnd w:id="15"/>
    <w:bookmarkStart w:name="z43" w:id="16"/>
    <w:p>
      <w:pPr>
        <w:spacing w:after="0"/>
        <w:ind w:left="0"/>
        <w:jc w:val="both"/>
      </w:pPr>
      <w:r>
        <w:rPr>
          <w:rFonts w:ascii="Times New Roman"/>
          <w:b w:val="false"/>
          <w:i w:val="false"/>
          <w:color w:val="000000"/>
          <w:sz w:val="28"/>
        </w:rPr>
        <w:t>
      17) сақтандырушы – Қазақстан Республикасының заңнамасында белгiленген тәртiппен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өзге тұлғаға (пайда алушыға) сақтандыру төлемiн жасауға мiндеттi заңды тұлға;</w:t>
      </w:r>
    </w:p>
    <w:bookmarkEnd w:id="16"/>
    <w:bookmarkStart w:name="z44" w:id="17"/>
    <w:p>
      <w:pPr>
        <w:spacing w:after="0"/>
        <w:ind w:left="0"/>
        <w:jc w:val="both"/>
      </w:pPr>
      <w:r>
        <w:rPr>
          <w:rFonts w:ascii="Times New Roman"/>
          <w:b w:val="false"/>
          <w:i w:val="false"/>
          <w:color w:val="000000"/>
          <w:sz w:val="28"/>
        </w:rPr>
        <w:t>
      18) сақтанушы – өсiмдiк шаруашылығы өнiмiн өндiру жөнiндегi қызметтi жүзеге асыратын және сақтандырушымен мiндеттi сақтандыру шартын жасасқан тұлға;</w:t>
      </w:r>
    </w:p>
    <w:bookmarkEnd w:id="17"/>
    <w:bookmarkStart w:name="z126" w:id="18"/>
    <w:p>
      <w:pPr>
        <w:spacing w:after="0"/>
        <w:ind w:left="0"/>
        <w:jc w:val="both"/>
      </w:pPr>
      <w:r>
        <w:rPr>
          <w:rFonts w:ascii="Times New Roman"/>
          <w:b w:val="false"/>
          <w:i w:val="false"/>
          <w:color w:val="000000"/>
          <w:sz w:val="28"/>
        </w:rPr>
        <w:t>
      19) франшиза – сақтандырушыны белгiлi бiр мөлшерден аспайтын зиянды өтеуден босату;</w:t>
      </w:r>
    </w:p>
    <w:bookmarkEnd w:id="18"/>
    <w:bookmarkStart w:name="z127" w:id="19"/>
    <w:p>
      <w:pPr>
        <w:spacing w:after="0"/>
        <w:ind w:left="0"/>
        <w:jc w:val="both"/>
      </w:pPr>
      <w:r>
        <w:rPr>
          <w:rFonts w:ascii="Times New Roman"/>
          <w:b w:val="false"/>
          <w:i w:val="false"/>
          <w:color w:val="000000"/>
          <w:sz w:val="28"/>
        </w:rPr>
        <w:t>
      20) шығындар нормативi – өсiмдiк шаруашылығының өнiм түрi өндiрiсiнiң бiр гектарына шаққанда жекелеген технологиялық процестер, жұмыс түрлерi және шығыстар баптары бойынша теңгемен көрсетiлген шығындар.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өсiмдiк шаруашылығындағы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өсiмдiк шаруашылығындағы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"Сақтандыру қызметi туралы" Қазақстан Республикасының Заңынан, "Өзара сақтандыру туралы" Қазақстан Республикасының Заңынан, осы Заңнан және Қазақстан Республикасының өзге де нормативтiк құқықтық актiлерiнен тұрады. </w:t>
      </w:r>
    </w:p>
    <w:bookmarkStart w:name="z45" w:id="2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0"/>
    <w:bookmarkStart w:name="z46" w:id="21"/>
    <w:p>
      <w:pPr>
        <w:spacing w:after="0"/>
        <w:ind w:left="0"/>
        <w:jc w:val="both"/>
      </w:pPr>
      <w:r>
        <w:rPr>
          <w:rFonts w:ascii="Times New Roman"/>
          <w:b w:val="false"/>
          <w:i w:val="false"/>
          <w:color w:val="000000"/>
          <w:sz w:val="28"/>
        </w:rPr>
        <w:t xml:space="preserve">
      3. Ауыл шаруашылығы мақсатына арналмаған жерлерде өсiмдiк шаруашылығы өнiмдерiн өсiру және өсiмдiк шаруашылығы өнiмдерiн сақтау жөнiндегi қызметке осы Заңның күшi қолданылмайды.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Өсiмдiк шаруашылығындағы мiндеттi сақтандыру объектiсi </w:t>
      </w:r>
    </w:p>
    <w:p>
      <w:pPr>
        <w:spacing w:after="0"/>
        <w:ind w:left="0"/>
        <w:jc w:val="both"/>
      </w:pPr>
      <w:r>
        <w:rPr>
          <w:rFonts w:ascii="Times New Roman"/>
          <w:b w:val="false"/>
          <w:i w:val="false"/>
          <w:color w:val="000000"/>
          <w:sz w:val="28"/>
        </w:rPr>
        <w:t xml:space="preserve">
      Сақтандыру жағдайы басталған кездегi сақтанушының мөлшерi өстi Заңға сәйкес белгiленетiн залалдарын iшiнара немесе толық өтеумен байланысты сақтанушының мүлiктiк мүдделерi өсiмдiк шаруашылығындағы мiндеттi сақтандыру объeктici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2006.07.07 N </w:t>
      </w:r>
      <w:r>
        <w:rPr>
          <w:rFonts w:ascii="Times New Roman"/>
          <w:b w:val="false"/>
          <w:i w:val="false"/>
          <w:color w:val="000000"/>
          <w:sz w:val="28"/>
        </w:rPr>
        <w:t>179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Өсiмдiк шаруашылығындағы мiндеттi сақтандырудың мақсаттары </w:t>
      </w:r>
    </w:p>
    <w:p>
      <w:pPr>
        <w:spacing w:after="0"/>
        <w:ind w:left="0"/>
        <w:jc w:val="both"/>
      </w:pPr>
      <w:r>
        <w:rPr>
          <w:rFonts w:ascii="Times New Roman"/>
          <w:b w:val="false"/>
          <w:i w:val="false"/>
          <w:color w:val="000000"/>
          <w:sz w:val="28"/>
        </w:rPr>
        <w:t xml:space="preserve">
      Өсiмдiк шаруашылығындағы мiндеттi сақтандырудың мақсаттары: </w:t>
      </w:r>
    </w:p>
    <w:bookmarkStart w:name="z47" w:id="22"/>
    <w:p>
      <w:pPr>
        <w:spacing w:after="0"/>
        <w:ind w:left="0"/>
        <w:jc w:val="both"/>
      </w:pPr>
      <w:r>
        <w:rPr>
          <w:rFonts w:ascii="Times New Roman"/>
          <w:b w:val="false"/>
          <w:i w:val="false"/>
          <w:color w:val="000000"/>
          <w:sz w:val="28"/>
        </w:rPr>
        <w:t xml:space="preserve">
      1) өсiмдiк шаруашылығы өнiмдерiн өндiрушiнiң мүлiктiк мүдделерiн осы Заңда көзделген жағдайларда, мөлшерде және тәртiппен сақтандыру төлемдерiн жүзеге асыру арқылы қолайсыз табиғат құбылыстарының зардаптарынан қорғауды қамтамасыз ету; </w:t>
      </w:r>
    </w:p>
    <w:bookmarkEnd w:id="22"/>
    <w:bookmarkStart w:name="z48" w:id="23"/>
    <w:p>
      <w:pPr>
        <w:spacing w:after="0"/>
        <w:ind w:left="0"/>
        <w:jc w:val="both"/>
      </w:pPr>
      <w:r>
        <w:rPr>
          <w:rFonts w:ascii="Times New Roman"/>
          <w:b w:val="false"/>
          <w:i w:val="false"/>
          <w:color w:val="000000"/>
          <w:sz w:val="28"/>
        </w:rPr>
        <w:t>
      2) өсiмдiк шаруашылығы өнiмдерiн өндiрушiлерге сақтандырылған егiстi кепiлге қою арқылы кредит беру үшiн жағдай жасау;</w:t>
      </w:r>
    </w:p>
    <w:bookmarkEnd w:id="23"/>
    <w:bookmarkStart w:name="z49" w:id="24"/>
    <w:p>
      <w:pPr>
        <w:spacing w:after="0"/>
        <w:ind w:left="0"/>
        <w:jc w:val="both"/>
      </w:pPr>
      <w:r>
        <w:rPr>
          <w:rFonts w:ascii="Times New Roman"/>
          <w:b w:val="false"/>
          <w:i w:val="false"/>
          <w:color w:val="000000"/>
          <w:sz w:val="28"/>
        </w:rPr>
        <w:t>
      3) өсiмдiк шаруашылығын мемлекеттiк қолдаудың тиiмдiлiгiн арттыруға жәрдемдесу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2006.07.07 N </w:t>
      </w:r>
      <w:r>
        <w:rPr>
          <w:rFonts w:ascii="Times New Roman"/>
          <w:b w:val="false"/>
          <w:i w:val="false"/>
          <w:color w:val="000000"/>
          <w:sz w:val="28"/>
        </w:rPr>
        <w:t>179</w:t>
      </w:r>
      <w:r>
        <w:rPr>
          <w:rFonts w:ascii="Times New Roman"/>
          <w:b w:val="false"/>
          <w:i w:val="false"/>
          <w:color w:val="ff0000"/>
          <w:sz w:val="28"/>
        </w:rPr>
        <w:t xml:space="preserve"> Заңымен;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Қазақстан Республикасы Үкiметiнiң құзыретi </w:t>
      </w:r>
    </w:p>
    <w:p>
      <w:pPr>
        <w:spacing w:after="0"/>
        <w:ind w:left="0"/>
        <w:jc w:val="both"/>
      </w:pPr>
      <w:r>
        <w:rPr>
          <w:rFonts w:ascii="Times New Roman"/>
          <w:b w:val="false"/>
          <w:i w:val="false"/>
          <w:color w:val="ff0000"/>
          <w:sz w:val="28"/>
        </w:rPr>
        <w:t xml:space="preserve">
      Ескерту. 4-1-бап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5-бап. Өсiмдiк шаруашылығындағы мiндеттi сақтандыру саласындағы мемлекеттiк бақылау және қадағалау </w:t>
      </w:r>
    </w:p>
    <w:p>
      <w:pPr>
        <w:spacing w:after="0"/>
        <w:ind w:left="0"/>
        <w:jc w:val="both"/>
      </w:pPr>
      <w:r>
        <w:rPr>
          <w:rFonts w:ascii="Times New Roman"/>
          <w:b w:val="false"/>
          <w:i w:val="false"/>
          <w:color w:val="000000"/>
          <w:sz w:val="28"/>
        </w:rPr>
        <w:t>
      1. Өсiмдiк шаруашылығы өнiмдерiн өндiрушiлердiң осы Заңда белгiленген мiндеттi сақтандыру шартын жасасу жөнiндегi мiндеттерiнiң орындалуына мемлекеттiк бақылауды облыстың, республикалық маңызы бар қаланың және астананың жергілікті атқарушы органы жүзеге асырады.</w:t>
      </w:r>
    </w:p>
    <w:bookmarkStart w:name="z57" w:id="25"/>
    <w:p>
      <w:pPr>
        <w:spacing w:after="0"/>
        <w:ind w:left="0"/>
        <w:jc w:val="both"/>
      </w:pPr>
      <w:r>
        <w:rPr>
          <w:rFonts w:ascii="Times New Roman"/>
          <w:b w:val="false"/>
          <w:i w:val="false"/>
          <w:color w:val="000000"/>
          <w:sz w:val="28"/>
        </w:rPr>
        <w:t>
      2. Өсімдік шаруашылығы саласындағы уәкілетті орган:</w:t>
      </w:r>
    </w:p>
    <w:bookmarkEnd w:id="25"/>
    <w:bookmarkStart w:name="z58" w:id="26"/>
    <w:p>
      <w:pPr>
        <w:spacing w:after="0"/>
        <w:ind w:left="0"/>
        <w:jc w:val="both"/>
      </w:pPr>
      <w:r>
        <w:rPr>
          <w:rFonts w:ascii="Times New Roman"/>
          <w:b w:val="false"/>
          <w:i w:val="false"/>
          <w:color w:val="000000"/>
          <w:sz w:val="28"/>
        </w:rPr>
        <w:t>
      1) өсімдік шаруашылығы саласында мемлекеттік саясатты жүзеге асырады;</w:t>
      </w:r>
    </w:p>
    <w:bookmarkEnd w:id="26"/>
    <w:bookmarkStart w:name="z5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7"/>
    <w:bookmarkStart w:name="z6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8"/>
    <w:bookmarkStart w:name="z61" w:id="29"/>
    <w:p>
      <w:pPr>
        <w:spacing w:after="0"/>
        <w:ind w:left="0"/>
        <w:jc w:val="both"/>
      </w:pPr>
      <w:r>
        <w:rPr>
          <w:rFonts w:ascii="Times New Roman"/>
          <w:b w:val="false"/>
          <w:i w:val="false"/>
          <w:color w:val="000000"/>
          <w:sz w:val="28"/>
        </w:rPr>
        <w:t>
      4) өсімдік шаруашылығын дамыту үшін құқықтық және экономикалық жағдайларды жетілдіреді;</w:t>
      </w:r>
    </w:p>
    <w:bookmarkEnd w:id="29"/>
    <w:bookmarkStart w:name="z62" w:id="30"/>
    <w:p>
      <w:pPr>
        <w:spacing w:after="0"/>
        <w:ind w:left="0"/>
        <w:jc w:val="both"/>
      </w:pPr>
      <w:r>
        <w:rPr>
          <w:rFonts w:ascii="Times New Roman"/>
          <w:b w:val="false"/>
          <w:i w:val="false"/>
          <w:color w:val="000000"/>
          <w:sz w:val="28"/>
        </w:rPr>
        <w:t>
      5) республикадағы және шетелдердегі өсімдік шаруашылығы саласындағы жай-күй ахуалын зерделейді;</w:t>
      </w:r>
    </w:p>
    <w:bookmarkEnd w:id="30"/>
    <w:bookmarkStart w:name="z63"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1"/>
    <w:bookmarkStart w:name="z6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2"/>
    <w:bookmarkStart w:name="z6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3"/>
    <w:bookmarkStart w:name="z6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4"/>
    <w:bookmarkStart w:name="z67" w:id="35"/>
    <w:p>
      <w:pPr>
        <w:spacing w:after="0"/>
        <w:ind w:left="0"/>
        <w:jc w:val="both"/>
      </w:pPr>
      <w:r>
        <w:rPr>
          <w:rFonts w:ascii="Times New Roman"/>
          <w:b w:val="false"/>
          <w:i w:val="false"/>
          <w:color w:val="000000"/>
          <w:sz w:val="28"/>
        </w:rPr>
        <w:t>
      10) "қойылған егiс алқаптарын айқындаудың әдiстемесiн әзiрлейдi және бекiтедi;</w:t>
      </w:r>
    </w:p>
    <w:bookmarkEnd w:id="35"/>
    <w:bookmarkStart w:name="z21"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36"/>
    <w:bookmarkStart w:name="z129" w:id="37"/>
    <w:p>
      <w:pPr>
        <w:spacing w:after="0"/>
        <w:ind w:left="0"/>
        <w:jc w:val="both"/>
      </w:pPr>
      <w:r>
        <w:rPr>
          <w:rFonts w:ascii="Times New Roman"/>
          <w:b w:val="false"/>
          <w:i w:val="false"/>
          <w:color w:val="000000"/>
          <w:sz w:val="28"/>
        </w:rPr>
        <w:t>
      12) қаржы нарығы мен қаржы ұйымдарын реттеу, бақылау және қадағалау жөніндегі уәкілетті органға қоғамдардың атауын және орналасқан жерін көрсете отырып, олардың тізілімін ұсынады;</w:t>
      </w:r>
    </w:p>
    <w:bookmarkEnd w:id="37"/>
    <w:bookmarkStart w:name="z50" w:id="38"/>
    <w:p>
      <w:pPr>
        <w:spacing w:after="0"/>
        <w:ind w:left="0"/>
        <w:jc w:val="both"/>
      </w:pPr>
      <w:r>
        <w:rPr>
          <w:rFonts w:ascii="Times New Roman"/>
          <w:b w:val="false"/>
          <w:i w:val="false"/>
          <w:color w:val="000000"/>
          <w:sz w:val="28"/>
        </w:rPr>
        <w:t>
      12-1) өсімдік шаруашылығындағы міндетті сақтандыру шартының және сақтандыру төлемдерін ішінара өтеу тәртібі мен талаптары туралы шарттың үлгі нысанын әзірлейді және бекітеді;</w:t>
      </w:r>
    </w:p>
    <w:bookmarkEnd w:id="38"/>
    <w:bookmarkStart w:name="z51" w:id="39"/>
    <w:p>
      <w:pPr>
        <w:spacing w:after="0"/>
        <w:ind w:left="0"/>
        <w:jc w:val="both"/>
      </w:pPr>
      <w:r>
        <w:rPr>
          <w:rFonts w:ascii="Times New Roman"/>
          <w:b w:val="false"/>
          <w:i w:val="false"/>
          <w:color w:val="000000"/>
          <w:sz w:val="28"/>
        </w:rPr>
        <w:t>
      12-2) мiндеттi сақтандыруға жататын өсiмдiк шаруашылығы өнiмдерiнiң түрлерiн өндiру үшiн егiстiк алқаптың бiр гектарына жұмсалатын шығындар нормативтерiн әзірлейді және бекітеді;</w:t>
      </w:r>
    </w:p>
    <w:bookmarkEnd w:id="39"/>
    <w:bookmarkStart w:name="z52" w:id="40"/>
    <w:p>
      <w:pPr>
        <w:spacing w:after="0"/>
        <w:ind w:left="0"/>
        <w:jc w:val="both"/>
      </w:pPr>
      <w:r>
        <w:rPr>
          <w:rFonts w:ascii="Times New Roman"/>
          <w:b w:val="false"/>
          <w:i w:val="false"/>
          <w:color w:val="000000"/>
          <w:sz w:val="28"/>
        </w:rPr>
        <w:t>
      12-3) өсiмдiк шаруашылығындағы мiндеттi сақтандыруды қолдау үшiн бөлiнетiн ақшаны пайдалану тәртiбiн және агент көрсететiн қызметтерге төленетiн ақының мөлшерiн әзірлейді және бекітеді;</w:t>
      </w:r>
    </w:p>
    <w:bookmarkEnd w:id="40"/>
    <w:bookmarkStart w:name="z53" w:id="41"/>
    <w:p>
      <w:pPr>
        <w:spacing w:after="0"/>
        <w:ind w:left="0"/>
        <w:jc w:val="both"/>
      </w:pPr>
      <w:r>
        <w:rPr>
          <w:rFonts w:ascii="Times New Roman"/>
          <w:b w:val="false"/>
          <w:i w:val="false"/>
          <w:color w:val="000000"/>
          <w:sz w:val="28"/>
        </w:rPr>
        <w:t>
      12-4) қоршаған ортаны қорғау саласындағы уәкiлеттi мемлекеттiк орган мен азаматтық қорғау саласындағы уәкілетті органның ұсынуы бойынша қолайсыз табиғат құбылыстарын айқындаудың критерийлері мен сипаттамаларын әзірлейді және бекітеді;</w:t>
      </w:r>
    </w:p>
    <w:bookmarkEnd w:id="41"/>
    <w:bookmarkStart w:name="z54" w:id="42"/>
    <w:p>
      <w:pPr>
        <w:spacing w:after="0"/>
        <w:ind w:left="0"/>
        <w:jc w:val="both"/>
      </w:pPr>
      <w:r>
        <w:rPr>
          <w:rFonts w:ascii="Times New Roman"/>
          <w:b w:val="false"/>
          <w:i w:val="false"/>
          <w:color w:val="000000"/>
          <w:sz w:val="28"/>
        </w:rPr>
        <w:t>
      12-5)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құруының және оның жұмысын ұйымдастыруының тәртiбiн және зерттеп-қарау актiсiнiң нысанын әзірлейді және бекітеді;</w:t>
      </w:r>
    </w:p>
    <w:bookmarkEnd w:id="42"/>
    <w:bookmarkStart w:name="z55" w:id="43"/>
    <w:p>
      <w:pPr>
        <w:spacing w:after="0"/>
        <w:ind w:left="0"/>
        <w:jc w:val="both"/>
      </w:pPr>
      <w:r>
        <w:rPr>
          <w:rFonts w:ascii="Times New Roman"/>
          <w:b w:val="false"/>
          <w:i w:val="false"/>
          <w:color w:val="000000"/>
          <w:sz w:val="28"/>
        </w:rPr>
        <w:t>
      12-6) гидрометеорология қызметi органының және (немесе) азаматтық қорғау саласындағы уәкілетті органның қолайсыз табиғат құбылысы фактiсiн растайтын анықтамасының үлгi нысанын әзірлейді және бекітеді;</w:t>
      </w:r>
    </w:p>
    <w:bookmarkEnd w:id="43"/>
    <w:bookmarkStart w:name="z136" w:id="44"/>
    <w:p>
      <w:pPr>
        <w:spacing w:after="0"/>
        <w:ind w:left="0"/>
        <w:jc w:val="both"/>
      </w:pPr>
      <w:r>
        <w:rPr>
          <w:rFonts w:ascii="Times New Roman"/>
          <w:b w:val="false"/>
          <w:i w:val="false"/>
          <w:color w:val="000000"/>
          <w:sz w:val="28"/>
        </w:rPr>
        <w:t>
      12-7)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қағидаларын әзірлейді және бекітеді;</w:t>
      </w:r>
    </w:p>
    <w:bookmarkEnd w:id="44"/>
    <w:bookmarkStart w:name="z130" w:id="4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
    <w:bookmarkStart w:name="z56" w:id="46"/>
    <w:p>
      <w:pPr>
        <w:spacing w:after="0"/>
        <w:ind w:left="0"/>
        <w:jc w:val="both"/>
      </w:pPr>
      <w:r>
        <w:rPr>
          <w:rFonts w:ascii="Times New Roman"/>
          <w:b w:val="false"/>
          <w:i w:val="false"/>
          <w:color w:val="000000"/>
          <w:sz w:val="28"/>
        </w:rPr>
        <w:t>
      2-1. Облыстың, республикалық маңызы бар қаланың және астананың жергілікті атқарушы органы:</w:t>
      </w:r>
    </w:p>
    <w:bookmarkEnd w:id="46"/>
    <w:bookmarkStart w:name="z131" w:id="47"/>
    <w:p>
      <w:pPr>
        <w:spacing w:after="0"/>
        <w:ind w:left="0"/>
        <w:jc w:val="both"/>
      </w:pPr>
      <w:r>
        <w:rPr>
          <w:rFonts w:ascii="Times New Roman"/>
          <w:b w:val="false"/>
          <w:i w:val="false"/>
          <w:color w:val="000000"/>
          <w:sz w:val="28"/>
        </w:rPr>
        <w:t>
      1) Қазақстан Республикасының өсімдік шаруашылығы саласындағы заңнамасының сақталуына мемлекеттік бақылауды жүзеге асырады;</w:t>
      </w:r>
    </w:p>
    <w:bookmarkEnd w:id="47"/>
    <w:bookmarkStart w:name="z132" w:id="48"/>
    <w:p>
      <w:pPr>
        <w:spacing w:after="0"/>
        <w:ind w:left="0"/>
        <w:jc w:val="both"/>
      </w:pPr>
      <w:r>
        <w:rPr>
          <w:rFonts w:ascii="Times New Roman"/>
          <w:b w:val="false"/>
          <w:i w:val="false"/>
          <w:color w:val="000000"/>
          <w:sz w:val="28"/>
        </w:rPr>
        <w:t>
      2)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bookmarkEnd w:id="48"/>
    <w:bookmarkStart w:name="z133" w:id="49"/>
    <w:p>
      <w:pPr>
        <w:spacing w:after="0"/>
        <w:ind w:left="0"/>
        <w:jc w:val="both"/>
      </w:pPr>
      <w:r>
        <w:rPr>
          <w:rFonts w:ascii="Times New Roman"/>
          <w:b w:val="false"/>
          <w:i w:val="false"/>
          <w:color w:val="000000"/>
          <w:sz w:val="28"/>
        </w:rPr>
        <w:t>
      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осы Заңның талаптарын сақтамауы туралы істерді қарайды;</w:t>
      </w:r>
    </w:p>
    <w:bookmarkEnd w:id="49"/>
    <w:bookmarkStart w:name="z134" w:id="50"/>
    <w:p>
      <w:pPr>
        <w:spacing w:after="0"/>
        <w:ind w:left="0"/>
        <w:jc w:val="both"/>
      </w:pPr>
      <w:r>
        <w:rPr>
          <w:rFonts w:ascii="Times New Roman"/>
          <w:b w:val="false"/>
          <w:i w:val="false"/>
          <w:color w:val="000000"/>
          <w:sz w:val="28"/>
        </w:rPr>
        <w:t>
      4)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3. Ауданның (облыстық маңызы бар қаланың) жергілікті атқарушы органы:</w:t>
      </w:r>
    </w:p>
    <w:bookmarkEnd w:id="51"/>
    <w:bookmarkStart w:name="z69" w:id="52"/>
    <w:p>
      <w:pPr>
        <w:spacing w:after="0"/>
        <w:ind w:left="0"/>
        <w:jc w:val="both"/>
      </w:pPr>
      <w:r>
        <w:rPr>
          <w:rFonts w:ascii="Times New Roman"/>
          <w:b w:val="false"/>
          <w:i w:val="false"/>
          <w:color w:val="000000"/>
          <w:sz w:val="28"/>
        </w:rPr>
        <w:t>
      1) шаруашылық жүргізуші субъектілерін міндетті сақтандыруды ұйымдастырады;</w:t>
      </w:r>
    </w:p>
    <w:bookmarkEnd w:id="52"/>
    <w:bookmarkStart w:name="z70" w:id="53"/>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белгілеген нысан бойынша өздерінің бақылау функцияларын жүзеге асыру үшін қажетті ақпарат пен құжаттарды сақтанушыдан, сақтандырушыдан және агенттен сұратады және алады;</w:t>
      </w:r>
    </w:p>
    <w:bookmarkEnd w:id="53"/>
    <w:bookmarkStart w:name="z71" w:id="54"/>
    <w:p>
      <w:pPr>
        <w:spacing w:after="0"/>
        <w:ind w:left="0"/>
        <w:jc w:val="both"/>
      </w:pPr>
      <w:r>
        <w:rPr>
          <w:rFonts w:ascii="Times New Roman"/>
          <w:b w:val="false"/>
          <w:i w:val="false"/>
          <w:color w:val="000000"/>
          <w:sz w:val="28"/>
        </w:rPr>
        <w:t>
      3) өсiмдiк шаруашылығындағы мiндеттi сақтандыруға жататын өсiмдiк шаруашылығы өнiмiнiң түрлерi бойынша табиғи-климаттық аймақтар бөлiгiндегi тиiстi аумақта егiс жұмыстардың басталуы мен аяқталуының оңтайлы мерзiмдерiн белгiлейдi;</w:t>
      </w:r>
    </w:p>
    <w:bookmarkEnd w:id="54"/>
    <w:bookmarkStart w:name="z72" w:id="55"/>
    <w:p>
      <w:pPr>
        <w:spacing w:after="0"/>
        <w:ind w:left="0"/>
        <w:jc w:val="both"/>
      </w:pPr>
      <w:r>
        <w:rPr>
          <w:rFonts w:ascii="Times New Roman"/>
          <w:b w:val="false"/>
          <w:i w:val="false"/>
          <w:color w:val="000000"/>
          <w:sz w:val="28"/>
        </w:rPr>
        <w:t>
      3-1) облыстың, республикалық маңызы бар қаланың және астананың жергілікті атқарушы органына ағымдағы жылы сақтандырылуға тиіс өсімдік шаруашылығы өнімдерін өндірушілердің тізбесін ұсынады;</w:t>
      </w:r>
    </w:p>
    <w:bookmarkEnd w:id="55"/>
    <w:bookmarkStart w:name="z73" w:id="5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9-бабына</w:t>
      </w:r>
      <w:r>
        <w:rPr>
          <w:rFonts w:ascii="Times New Roman"/>
          <w:b w:val="false"/>
          <w:i w:val="false"/>
          <w:color w:val="000000"/>
          <w:sz w:val="28"/>
        </w:rPr>
        <w:t xml:space="preserve"> сәйкес комиссиялар құрады;</w:t>
      </w:r>
    </w:p>
    <w:bookmarkEnd w:id="56"/>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74" w:id="57"/>
    <w:p>
      <w:pPr>
        <w:spacing w:after="0"/>
        <w:ind w:left="0"/>
        <w:jc w:val="both"/>
      </w:pPr>
      <w:r>
        <w:rPr>
          <w:rFonts w:ascii="Times New Roman"/>
          <w:b w:val="false"/>
          <w:i w:val="false"/>
          <w:color w:val="000000"/>
          <w:sz w:val="28"/>
        </w:rPr>
        <w:t xml:space="preserve">
      4. Сақтандыру ұйымдарының қызметiне мемлекеттiк бақылау мен қадағалауды Қазақстан Республикасының заңдарына сәйкес қаржы нарығы мен қаржы ұйымдарын реттеу, бақылау және қадағалау жөніндегі уәкілетті орган жүзеге асырады.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2006.01.10 N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N </w:t>
      </w:r>
      <w:r>
        <w:rPr>
          <w:rFonts w:ascii="Times New Roman"/>
          <w:b w:val="false"/>
          <w:i w:val="false"/>
          <w:color w:val="000000"/>
          <w:sz w:val="28"/>
        </w:rPr>
        <w:t>179</w:t>
      </w:r>
      <w:r>
        <w:rPr>
          <w:rFonts w:ascii="Times New Roman"/>
          <w:b w:val="false"/>
          <w:i w:val="false"/>
          <w:color w:val="ff0000"/>
          <w:sz w:val="28"/>
        </w:rPr>
        <w:t xml:space="preserve">,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Өсiмдiк шаруашылығындағы мiндеттi сақтандыру саласындағы мемлекеттiк бақылауды жүзеге асыру тәртiбi </w:t>
      </w:r>
    </w:p>
    <w:p>
      <w:pPr>
        <w:spacing w:after="0"/>
        <w:ind w:left="0"/>
        <w:jc w:val="both"/>
      </w:pPr>
      <w:r>
        <w:rPr>
          <w:rFonts w:ascii="Times New Roman"/>
          <w:b w:val="false"/>
          <w:i w:val="false"/>
          <w:color w:val="000000"/>
          <w:sz w:val="28"/>
        </w:rPr>
        <w:t>
      Мемлекеттік бақылауды жүзеге асыру мақсатында облыстың, республикалық маңызы бар қаланың және астананың жергілікті атқарушы органы:</w:t>
      </w:r>
    </w:p>
    <w:bookmarkStart w:name="z75" w:id="58"/>
    <w:p>
      <w:pPr>
        <w:spacing w:after="0"/>
        <w:ind w:left="0"/>
        <w:jc w:val="both"/>
      </w:pPr>
      <w:r>
        <w:rPr>
          <w:rFonts w:ascii="Times New Roman"/>
          <w:b w:val="false"/>
          <w:i w:val="false"/>
          <w:color w:val="000000"/>
          <w:sz w:val="28"/>
        </w:rPr>
        <w:t>
      1)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сұратады;</w:t>
      </w:r>
    </w:p>
    <w:bookmarkEnd w:id="58"/>
    <w:bookmarkStart w:name="z76"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59"/>
    <w:bookmarkStart w:name="z77"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60"/>
    <w:bookmarkStart w:name="z78" w:id="61"/>
    <w:p>
      <w:pPr>
        <w:spacing w:after="0"/>
        <w:ind w:left="0"/>
        <w:jc w:val="both"/>
      </w:pPr>
      <w:r>
        <w:rPr>
          <w:rFonts w:ascii="Times New Roman"/>
          <w:b w:val="false"/>
          <w:i w:val="false"/>
          <w:color w:val="000000"/>
          <w:sz w:val="28"/>
        </w:rPr>
        <w:t>
      4) әкiмшiлiк құқық бұзушылықтар туралы хаттамалар жасайды және Қазақстан Республикасының Әкiмшiлiк құқық бұзушылық туралы кодексіне сәйкес әкiмшiлiк жазалар қолданады.</w:t>
      </w:r>
    </w:p>
    <w:bookmarkEnd w:id="61"/>
    <w:p>
      <w:pPr>
        <w:spacing w:after="0"/>
        <w:ind w:left="0"/>
        <w:jc w:val="both"/>
      </w:pPr>
      <w:r>
        <w:rPr>
          <w:rFonts w:ascii="Times New Roman"/>
          <w:b w:val="false"/>
          <w:i w:val="false"/>
          <w:color w:val="000000"/>
          <w:sz w:val="28"/>
        </w:rPr>
        <w:t>
      Өсімдік шаруашылығындағы міндетті сақтандыру саласындағы мемлекеттік бақылау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2006.07.07 N </w:t>
      </w:r>
      <w:r>
        <w:rPr>
          <w:rFonts w:ascii="Times New Roman"/>
          <w:b w:val="false"/>
          <w:i w:val="false"/>
          <w:color w:val="000000"/>
          <w:sz w:val="28"/>
        </w:rPr>
        <w:t>179</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5-2-бап. Өсімдік шаруашылығындағы міндетті сақтандыруды жүзеге асырудың ерекшеліктері </w:t>
      </w:r>
    </w:p>
    <w:p>
      <w:pPr>
        <w:spacing w:after="0"/>
        <w:ind w:left="0"/>
        <w:jc w:val="both"/>
      </w:pPr>
      <w:r>
        <w:rPr>
          <w:rFonts w:ascii="Times New Roman"/>
          <w:b w:val="false"/>
          <w:i w:val="false"/>
          <w:color w:val="000000"/>
          <w:sz w:val="28"/>
        </w:rPr>
        <w:t xml:space="preserve">
      1. Осы Заңда қамтылған ережелер қоғамдарға олардың қызметін реттейтін Қазақстан Республикасының заңнамалық актілерінде белгіленген ерекшеліктер ескеріле отырып қолданылады. </w:t>
      </w:r>
    </w:p>
    <w:p>
      <w:pPr>
        <w:spacing w:after="0"/>
        <w:ind w:left="0"/>
        <w:jc w:val="both"/>
      </w:pPr>
      <w:r>
        <w:rPr>
          <w:rFonts w:ascii="Times New Roman"/>
          <w:b w:val="false"/>
          <w:i w:val="false"/>
          <w:color w:val="000000"/>
          <w:sz w:val="28"/>
        </w:rPr>
        <w:t>
      Қоғам мүшелерінің мүліктік мүдделерін сақтандыру өзара сақтандыру ережелеріне сәйкес жүзеге асырылады.</w:t>
      </w:r>
    </w:p>
    <w:bookmarkStart w:name="z79" w:id="62"/>
    <w:p>
      <w:pPr>
        <w:spacing w:after="0"/>
        <w:ind w:left="0"/>
        <w:jc w:val="both"/>
      </w:pPr>
      <w:r>
        <w:rPr>
          <w:rFonts w:ascii="Times New Roman"/>
          <w:b w:val="false"/>
          <w:i w:val="false"/>
          <w:color w:val="000000"/>
          <w:sz w:val="28"/>
        </w:rPr>
        <w:t>
      2. Қоғам мүшелері болып табылатын өсімдік шаруашылығы өнімдерін өндірушілер сақтандырушыда міндетті сақтандыруға жатпайды.</w:t>
      </w:r>
    </w:p>
    <w:bookmarkEnd w:id="62"/>
    <w:bookmarkStart w:name="z8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63"/>
    <w:bookmarkStart w:name="z81" w:id="64"/>
    <w:p>
      <w:pPr>
        <w:spacing w:after="0"/>
        <w:ind w:left="0"/>
        <w:jc w:val="both"/>
      </w:pPr>
      <w:r>
        <w:rPr>
          <w:rFonts w:ascii="Times New Roman"/>
          <w:b w:val="false"/>
          <w:i w:val="false"/>
          <w:color w:val="000000"/>
          <w:sz w:val="28"/>
        </w:rPr>
        <w:t xml:space="preserve">
      4. Бәсекелестікті шектеуге немесе жоюға, өсімдік шаруашылығындағы міндетті сақтандыру шарттарын жасасу бойынша бір сақтандырушыға басқалары алдында негізсіз артықшылықтар беруге немесе алуға, сақтанушылардың құқықтары мен заңды мүдделеріне қысым жасалуына бағытталған қызметке жол берілмейді.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Ақпараттық өзара іс-қимыл жасау</w:t>
      </w:r>
    </w:p>
    <w:p>
      <w:pPr>
        <w:spacing w:after="0"/>
        <w:ind w:left="0"/>
        <w:jc w:val="both"/>
      </w:pPr>
      <w:r>
        <w:rPr>
          <w:rFonts w:ascii="Times New Roman"/>
          <w:b w:val="false"/>
          <w:i w:val="false"/>
          <w:color w:val="000000"/>
          <w:sz w:val="28"/>
        </w:rPr>
        <w:t>
      Қолайсыз табиғат құбылыстары және олардың салдары туралы ақпаратқа ие жергілікті атқарушы органдар, өсімдік шаруашылығы саласындағы уәкілетті мемлекеттік орган, өзге де мемлекеттік органдар мен ұйымдар осы ақпаратты сақтандырушыға және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Өсiмдiк шаруашылығындағы мiндеттi сақтандыру кезiндегi сақтандыру жағдайларының түрлерi </w:t>
      </w:r>
    </w:p>
    <w:p>
      <w:pPr>
        <w:spacing w:after="0"/>
        <w:ind w:left="0"/>
        <w:jc w:val="both"/>
      </w:pPr>
      <w:r>
        <w:rPr>
          <w:rFonts w:ascii="Times New Roman"/>
          <w:b w:val="false"/>
          <w:i w:val="false"/>
          <w:color w:val="000000"/>
          <w:sz w:val="28"/>
        </w:rPr>
        <w:t>
      Өсiмдiк шаруашылығындағы мiндеттi сақтандыру кезiндегi сақтандыру жағдайларына зерттеу актісінде тіркелген қолайсыз табиғат құбылыстарының немесе олардың жиынтығының салдарынан сақтанушыда залалдардың туындауына әкеп соққан өсiмдiк шаруашылығы өнiмдерiнiң жойылуы немесе бүлiнуi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Сақтандыру сомасының мөлшерiн белгiлеу және шығындар нормативтерiнiң түрлерi </w:t>
      </w:r>
    </w:p>
    <w:p>
      <w:pPr>
        <w:spacing w:after="0"/>
        <w:ind w:left="0"/>
        <w:jc w:val="both"/>
      </w:pPr>
      <w:r>
        <w:rPr>
          <w:rFonts w:ascii="Times New Roman"/>
          <w:b w:val="false"/>
          <w:i w:val="false"/>
          <w:color w:val="000000"/>
          <w:sz w:val="28"/>
        </w:rPr>
        <w:t>
      1. Сақтандыру сомасының мөлшерi осы Заңда айқындалған мiндеттi сақтандыру ерекшелiктерi ескерiле отырып жасалған шартта, сақтанушы өсiмдiк шаруашылығы өнiмiнiң осы түрiн өсiру жөнiнде шығын жұмсаған барлық алқапқа көбейтiлiп, бiр гектарға жұмсалған шығындар нормативiне сәйкес өсiмдiк шаруашылығы өнiмiнiң әрбiр түрi бойынша жеке-жеке белгiленедi.</w:t>
      </w:r>
    </w:p>
    <w:bookmarkStart w:name="z82" w:id="65"/>
    <w:p>
      <w:pPr>
        <w:spacing w:after="0"/>
        <w:ind w:left="0"/>
        <w:jc w:val="both"/>
      </w:pPr>
      <w:r>
        <w:rPr>
          <w:rFonts w:ascii="Times New Roman"/>
          <w:b w:val="false"/>
          <w:i w:val="false"/>
          <w:color w:val="000000"/>
          <w:sz w:val="28"/>
        </w:rPr>
        <w:t>
      2. Сақтандыру сомасын есептеп шығару шығындар нормативінің мынадай түрлерінің бірі бойынша:</w:t>
      </w:r>
    </w:p>
    <w:bookmarkEnd w:id="65"/>
    <w:bookmarkStart w:name="z83" w:id="66"/>
    <w:p>
      <w:pPr>
        <w:spacing w:after="0"/>
        <w:ind w:left="0"/>
        <w:jc w:val="both"/>
      </w:pPr>
      <w:r>
        <w:rPr>
          <w:rFonts w:ascii="Times New Roman"/>
          <w:b w:val="false"/>
          <w:i w:val="false"/>
          <w:color w:val="000000"/>
          <w:sz w:val="28"/>
        </w:rPr>
        <w:t>
      1) ғылыми негізделген агротехнология;</w:t>
      </w:r>
    </w:p>
    <w:bookmarkEnd w:id="66"/>
    <w:bookmarkStart w:name="z84" w:id="67"/>
    <w:p>
      <w:pPr>
        <w:spacing w:after="0"/>
        <w:ind w:left="0"/>
        <w:jc w:val="both"/>
      </w:pPr>
      <w:r>
        <w:rPr>
          <w:rFonts w:ascii="Times New Roman"/>
          <w:b w:val="false"/>
          <w:i w:val="false"/>
          <w:color w:val="000000"/>
          <w:sz w:val="28"/>
        </w:rPr>
        <w:t>
      2) оңайлатылған агротехнология;</w:t>
      </w:r>
    </w:p>
    <w:bookmarkEnd w:id="67"/>
    <w:bookmarkStart w:name="z85" w:id="68"/>
    <w:p>
      <w:pPr>
        <w:spacing w:after="0"/>
        <w:ind w:left="0"/>
        <w:jc w:val="both"/>
      </w:pPr>
      <w:r>
        <w:rPr>
          <w:rFonts w:ascii="Times New Roman"/>
          <w:b w:val="false"/>
          <w:i w:val="false"/>
          <w:color w:val="000000"/>
          <w:sz w:val="28"/>
        </w:rPr>
        <w:t xml:space="preserve">
      3) шығындардың үш түрі бойынша: </w:t>
      </w:r>
    </w:p>
    <w:bookmarkEnd w:id="68"/>
    <w:p>
      <w:pPr>
        <w:spacing w:after="0"/>
        <w:ind w:left="0"/>
        <w:jc w:val="both"/>
      </w:pPr>
      <w:r>
        <w:rPr>
          <w:rFonts w:ascii="Times New Roman"/>
          <w:b w:val="false"/>
          <w:i w:val="false"/>
          <w:color w:val="000000"/>
          <w:sz w:val="28"/>
        </w:rPr>
        <w:t xml:space="preserve">
      жанар-жағар май материалдары; </w:t>
      </w:r>
    </w:p>
    <w:p>
      <w:pPr>
        <w:spacing w:after="0"/>
        <w:ind w:left="0"/>
        <w:jc w:val="both"/>
      </w:pPr>
      <w:r>
        <w:rPr>
          <w:rFonts w:ascii="Times New Roman"/>
          <w:b w:val="false"/>
          <w:i w:val="false"/>
          <w:color w:val="000000"/>
          <w:sz w:val="28"/>
        </w:rPr>
        <w:t xml:space="preserve">
      тұқым; </w:t>
      </w:r>
    </w:p>
    <w:p>
      <w:pPr>
        <w:spacing w:after="0"/>
        <w:ind w:left="0"/>
        <w:jc w:val="both"/>
      </w:pPr>
      <w:r>
        <w:rPr>
          <w:rFonts w:ascii="Times New Roman"/>
          <w:b w:val="false"/>
          <w:i w:val="false"/>
          <w:color w:val="000000"/>
          <w:sz w:val="28"/>
        </w:rPr>
        <w:t xml:space="preserve">
      жалақы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2006.07.07 N </w:t>
      </w:r>
      <w:r>
        <w:rPr>
          <w:rFonts w:ascii="Times New Roman"/>
          <w:b w:val="false"/>
          <w:i w:val="false"/>
          <w:color w:val="000000"/>
          <w:sz w:val="28"/>
        </w:rPr>
        <w:t>179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Сақтандыру сыйлықақысының мөлшерiн белгiлеу және оны төлеудiң тәртiбi </w:t>
      </w:r>
    </w:p>
    <w:p>
      <w:pPr>
        <w:spacing w:after="0"/>
        <w:ind w:left="0"/>
        <w:jc w:val="both"/>
      </w:pPr>
      <w:r>
        <w:rPr>
          <w:rFonts w:ascii="Times New Roman"/>
          <w:b w:val="false"/>
          <w:i w:val="false"/>
          <w:color w:val="000000"/>
          <w:sz w:val="28"/>
        </w:rPr>
        <w:t xml:space="preserve">
      1. Өсiмдiк шаруашылығы өнiмiнiң әрбiр түрi бойынша сақтандыру сыйлықақысының мөлшерi мiндеттi сақтандыру шартымен белгiленедi, бiрақ ол осы Заңмен белгiленген сақтандыру тарифiнiң мөлшерiнен кем болмауға тиiс. </w:t>
      </w:r>
    </w:p>
    <w:p>
      <w:pPr>
        <w:spacing w:after="0"/>
        <w:ind w:left="0"/>
        <w:jc w:val="both"/>
      </w:pPr>
      <w:r>
        <w:rPr>
          <w:rFonts w:ascii="Times New Roman"/>
          <w:b w:val="false"/>
          <w:i w:val="false"/>
          <w:color w:val="000000"/>
          <w:sz w:val="28"/>
        </w:rPr>
        <w:t xml:space="preserve">
      Сақтандыру төлемдерiн мемлекеттiк субсидиялау ескерiле отырып, мiндеттi сақтандыру шартында белгiленген өсiмдiк шаруашылығы өнiмiнiң түрi бойынша сақтандыру сомасынан процентпен есептелген мынадай ең төмен және ең жоғары мөлшердегi сақтандыру тарифтерi белгiленсiн: </w:t>
      </w:r>
    </w:p>
    <w:p>
      <w:pPr>
        <w:spacing w:after="0"/>
        <w:ind w:left="0"/>
        <w:jc w:val="both"/>
      </w:pPr>
      <w:r>
        <w:rPr>
          <w:rFonts w:ascii="Times New Roman"/>
          <w:b w:val="false"/>
          <w:i w:val="false"/>
          <w:color w:val="000000"/>
          <w:sz w:val="28"/>
        </w:rPr>
        <w:t>
      1) дәндi дақылдар (облыс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4962"/>
        <w:gridCol w:w="2894"/>
        <w:gridCol w:w="2894"/>
      </w:tblGrid>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тарифi %-пен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Алматы, Шығыс Қазақстан, Жамбыл, Қостанай, Солтүстiк Қазақстан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Қызылорда, Павлодар, Түркістан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Батыс Қазақстан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bl>
    <w:p>
      <w:pPr>
        <w:spacing w:after="0"/>
        <w:ind w:left="0"/>
        <w:jc w:val="both"/>
      </w:pPr>
      <w:r>
        <w:rPr>
          <w:rFonts w:ascii="Times New Roman"/>
          <w:b w:val="false"/>
          <w:i w:val="false"/>
          <w:color w:val="000000"/>
          <w:sz w:val="28"/>
        </w:rPr>
        <w:t>
      2) майлы дақылдар (бүкiл республика бойынша) ең төмен – 2,01%, ең жоғары – 3,44%;</w:t>
      </w:r>
    </w:p>
    <w:p>
      <w:pPr>
        <w:spacing w:after="0"/>
        <w:ind w:left="0"/>
        <w:jc w:val="both"/>
      </w:pPr>
      <w:r>
        <w:rPr>
          <w:rFonts w:ascii="Times New Roman"/>
          <w:b w:val="false"/>
          <w:i w:val="false"/>
          <w:color w:val="000000"/>
          <w:sz w:val="28"/>
        </w:rPr>
        <w:t>
      3) қант қызылшасы (бүкiл республика бойынша) ең төмен – 5,76%, ең жоғары – 8,39%;</w:t>
      </w:r>
    </w:p>
    <w:p>
      <w:pPr>
        <w:spacing w:after="0"/>
        <w:ind w:left="0"/>
        <w:jc w:val="both"/>
      </w:pPr>
      <w:r>
        <w:rPr>
          <w:rFonts w:ascii="Times New Roman"/>
          <w:b w:val="false"/>
          <w:i w:val="false"/>
          <w:color w:val="000000"/>
          <w:sz w:val="28"/>
        </w:rPr>
        <w:t>
      4) мақта (бүкiл республика бойынша) ең төмен – 0,92%, ең жоғары – 1,33%.</w:t>
      </w:r>
    </w:p>
    <w:bookmarkStart w:name="z89" w:id="69"/>
    <w:p>
      <w:pPr>
        <w:spacing w:after="0"/>
        <w:ind w:left="0"/>
        <w:jc w:val="both"/>
      </w:pPr>
      <w:r>
        <w:rPr>
          <w:rFonts w:ascii="Times New Roman"/>
          <w:b w:val="false"/>
          <w:i w:val="false"/>
          <w:color w:val="000000"/>
          <w:sz w:val="28"/>
        </w:rPr>
        <w:t>
      2. Сақтандыру сыйлықақыларын төлеудi сақтанушы жүргiзедi және ол өсiмдiк шаруашылығы өнiмiнiң сақтандырылған түрiнiң өзiндiк құнына жатқызылады.</w:t>
      </w:r>
    </w:p>
    <w:bookmarkEnd w:id="69"/>
    <w:bookmarkStart w:name="z90" w:id="70"/>
    <w:p>
      <w:pPr>
        <w:spacing w:after="0"/>
        <w:ind w:left="0"/>
        <w:jc w:val="both"/>
      </w:pPr>
      <w:r>
        <w:rPr>
          <w:rFonts w:ascii="Times New Roman"/>
          <w:b w:val="false"/>
          <w:i w:val="false"/>
          <w:color w:val="000000"/>
          <w:sz w:val="28"/>
        </w:rPr>
        <w:t xml:space="preserve">
      3. Өсiмдiк шаруашылығындағы мiндеттi сақтандыру жөнiндегi сақтандыру сыйлықақысын сақтанушы сақтандырушыға бiр мезгiлде немесе сақтандырушының келiсiмi бойынша мiндеттi сақтандыру шартында белгiленетiн тәртiп пен мерзiмдерде мерзiмiн ұзартып төлейдi. </w:t>
      </w:r>
    </w:p>
    <w:bookmarkEnd w:id="70"/>
    <w:p>
      <w:pPr>
        <w:spacing w:after="0"/>
        <w:ind w:left="0"/>
        <w:jc w:val="both"/>
      </w:pPr>
      <w:r>
        <w:rPr>
          <w:rFonts w:ascii="Times New Roman"/>
          <w:b w:val="false"/>
          <w:i w:val="false"/>
          <w:color w:val="000000"/>
          <w:sz w:val="28"/>
        </w:rPr>
        <w:t xml:space="preserve">
      Сақтанушы сақтандыру сыйлықақысын, оны мiндеттi сақтандыру шартында белгiленген бiр мезгiлде төлеу шартымен төлемеген жағдайда, мiндеттi сақтандыру шарты жасалмады деп есептеледi. </w:t>
      </w:r>
    </w:p>
    <w:p>
      <w:pPr>
        <w:spacing w:after="0"/>
        <w:ind w:left="0"/>
        <w:jc w:val="both"/>
      </w:pPr>
      <w:r>
        <w:rPr>
          <w:rFonts w:ascii="Times New Roman"/>
          <w:b w:val="false"/>
          <w:i w:val="false"/>
          <w:color w:val="000000"/>
          <w:sz w:val="28"/>
        </w:rPr>
        <w:t xml:space="preserve">
      Мiндеттi сақтандыру шартында белгiленген сақтандыру сыйлықақысын мерзiмiн ұзартып төлеу жағдайларында сақтандыру сыйлықақысының кезектi сомасын уақтылы төлемеген жағдайда сақтанушы Қазақстан Республикасының азаматтық заңдарында белгiленген тәртiппен және мөлшерде сақтандырушыға тұрақсыздық айыбын төлеуге мiндеттi. </w:t>
      </w:r>
    </w:p>
    <w:p>
      <w:pPr>
        <w:spacing w:after="0"/>
        <w:ind w:left="0"/>
        <w:jc w:val="both"/>
      </w:pPr>
      <w:r>
        <w:rPr>
          <w:rFonts w:ascii="Times New Roman"/>
          <w:b w:val="false"/>
          <w:i w:val="false"/>
          <w:color w:val="000000"/>
          <w:sz w:val="28"/>
        </w:rPr>
        <w:t xml:space="preserve">
      Егер сақтандыру жағдайы кезектi сақтандыру сыйлықақысы төленгенге дейiн не оның төлеу мерзiмi өтiп кеткенде басталса, сақтандырушы сақтандыру төлемiн азайта отырып, төленбеген сақтандыру сыйлықақысының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2006.07.07 N </w:t>
      </w:r>
      <w:r>
        <w:rPr>
          <w:rFonts w:ascii="Times New Roman"/>
          <w:b w:val="false"/>
          <w:i w:val="false"/>
          <w:color w:val="000000"/>
          <w:sz w:val="28"/>
        </w:rPr>
        <w:t>179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Сақтандыру төлемiнiң мөлшерiн белгiлеу және оны жүзеге асырудың тәртiбi </w:t>
      </w:r>
    </w:p>
    <w:p>
      <w:pPr>
        <w:spacing w:after="0"/>
        <w:ind w:left="0"/>
        <w:jc w:val="both"/>
      </w:pPr>
      <w:r>
        <w:rPr>
          <w:rFonts w:ascii="Times New Roman"/>
          <w:b w:val="false"/>
          <w:i w:val="false"/>
          <w:color w:val="000000"/>
          <w:sz w:val="28"/>
        </w:rPr>
        <w:t xml:space="preserve">
      1. Сақтандыру төлемi франшизаны қолданбай-ақ, сақтандыру сомасы шегiнде сақтанушы залалының мөлшерiнде жүзеге асырылады. </w:t>
      </w:r>
    </w:p>
    <w:p>
      <w:pPr>
        <w:spacing w:after="0"/>
        <w:ind w:left="0"/>
        <w:jc w:val="both"/>
      </w:pPr>
      <w:r>
        <w:rPr>
          <w:rFonts w:ascii="Times New Roman"/>
          <w:b w:val="false"/>
          <w:i w:val="false"/>
          <w:color w:val="000000"/>
          <w:sz w:val="28"/>
        </w:rPr>
        <w:t>
      Өсiмдiк шаруашылығындағы мiндеттi сақтандыру кезiнде сақтандырушының франшизаны (шартты немесе шартсыз) белгiлеуiне жол берiлмейдi, ал ол белгiленген жағдайда жарамсыз деп есептеледi.</w:t>
      </w:r>
    </w:p>
    <w:bookmarkStart w:name="z91" w:id="71"/>
    <w:p>
      <w:pPr>
        <w:spacing w:after="0"/>
        <w:ind w:left="0"/>
        <w:jc w:val="both"/>
      </w:pPr>
      <w:r>
        <w:rPr>
          <w:rFonts w:ascii="Times New Roman"/>
          <w:b w:val="false"/>
          <w:i w:val="false"/>
          <w:color w:val="000000"/>
          <w:sz w:val="28"/>
        </w:rPr>
        <w:t xml:space="preserve">
      2. Залал көлемi мiндеттi сақтандыру шартын жасасу кезiнде белгiленген өсiмдiк шаруашылығы өнiмiнiң түрiн өндiрудiң бiр гектарына жұмсалған шығындар нормативiнiң мөлшерi мен қолайсыз табиғат құбылыстарының әсерiне ұшыраған алқапта өсiмдiк шаруашылығы өнiмiнiң түрiн өндiрудiң бiр гектарынан алынған, қолайсыз табиғат құбылыстары әсер еткен өнiмнiң осы түрiн өндiру алқабына көбейтiлген кiрiс арасындағы оң айырмашылық ретiнде белгiленедi. </w:t>
      </w:r>
    </w:p>
    <w:bookmarkEnd w:id="71"/>
    <w:p>
      <w:pPr>
        <w:spacing w:after="0"/>
        <w:ind w:left="0"/>
        <w:jc w:val="both"/>
      </w:pPr>
      <w:r>
        <w:rPr>
          <w:rFonts w:ascii="Times New Roman"/>
          <w:b w:val="false"/>
          <w:i w:val="false"/>
          <w:color w:val="000000"/>
          <w:sz w:val="28"/>
        </w:rPr>
        <w:t xml:space="preserve">
      Қолайсыз табиғат құбылыстарының әсерiне ұшыраған алқаптардың мөлшерiн сақтанушының өтiнiшi бойынша ауданның (облыстық маңызы бар қаланың) жергілікті атқарушы органы құруға мiндеттi комиссия сақтанушының өтiнiшiн алған күннен бастап бес жұмыс күнi iшiнде белгiлейдi. </w:t>
      </w:r>
    </w:p>
    <w:p>
      <w:pPr>
        <w:spacing w:after="0"/>
        <w:ind w:left="0"/>
        <w:jc w:val="both"/>
      </w:pPr>
      <w:r>
        <w:rPr>
          <w:rFonts w:ascii="Times New Roman"/>
          <w:b w:val="false"/>
          <w:i w:val="false"/>
          <w:color w:val="000000"/>
          <w:sz w:val="28"/>
        </w:rPr>
        <w:t>
      Комиссияның құрамына облыстың, республикалық маңызы бар қаланың және астананың жергілікті атқарушы органының, ауданның (облыстық маңызы бар қаланың) жергілікті атқарушы органының, агенттiң, сақтандырушының немесе қоғамның және сақтанушының өкiлдерi кiредi.</w:t>
      </w:r>
    </w:p>
    <w:p>
      <w:pPr>
        <w:spacing w:after="0"/>
        <w:ind w:left="0"/>
        <w:jc w:val="both"/>
      </w:pPr>
      <w:r>
        <w:rPr>
          <w:rFonts w:ascii="Times New Roman"/>
          <w:b w:val="false"/>
          <w:i w:val="false"/>
          <w:color w:val="000000"/>
          <w:sz w:val="28"/>
        </w:rPr>
        <w:t>
      Комиссия сақтандырушы мәлімдеген егіс алаңын өсімдік шаруашылығы саласындағы уәкілетті мемлекеттік орган бекіткен апатқа ұшыраған егіс алаңын анықтау әдісі бойынша зерттейді және зерттеу нәтижелері бойынша өсімдік шаруашылығындағы өнімнің апатқа ұшырау деңгейін анықтайды: толық немесе ішінара.</w:t>
      </w:r>
    </w:p>
    <w:p>
      <w:pPr>
        <w:spacing w:after="0"/>
        <w:ind w:left="0"/>
        <w:jc w:val="both"/>
      </w:pPr>
      <w:r>
        <w:rPr>
          <w:rFonts w:ascii="Times New Roman"/>
          <w:b w:val="false"/>
          <w:i w:val="false"/>
          <w:color w:val="000000"/>
          <w:sz w:val="28"/>
        </w:rPr>
        <w:t>
      Комиссия зерттеудiң нәтижелерi бойынша зерттеу жүргiзiлген күнi, қолайсыз табиғат құбылысының әрбiр фактiсi немесе олардың жиынтығы және өсiмдiк шаруашылығы өнiмiнiң түрi бойынша жеке-жеке зерттеу актісін үш дана етiп жасайды. Зерттеу актiсiне барлық комиссия мүшелерi қол қояды, содан кейiн ол агенттiң, сақтандырушының немесе қоғамның және сақтанушының өкiлдерiне берiледi. Егер комиссия мүшелерiнiң бiрi қабылданған шешiммен келiспесе және зерттеу актiсiне қол қоймаса, ол комиссияға өзiнiң бас тартуының себептерiн жазбаша түрде ұсынуға және оларды зерттеу актiсiне қоса тiркеуге мiндеттi. Комиссия мүшелерінің үштен екі бөлігінің қолдары болған кезде зерттеу актісі қабылданған болып есептеледі.</w:t>
      </w:r>
    </w:p>
    <w:p>
      <w:pPr>
        <w:spacing w:after="0"/>
        <w:ind w:left="0"/>
        <w:jc w:val="both"/>
      </w:pPr>
      <w:r>
        <w:rPr>
          <w:rFonts w:ascii="Times New Roman"/>
          <w:b w:val="false"/>
          <w:i w:val="false"/>
          <w:color w:val="000000"/>
          <w:sz w:val="28"/>
        </w:rPr>
        <w:t xml:space="preserve">
      Егiстер iшiнара жойылған жағдайда, қолайсыз табиғат құбылысының әсерiне ұшыраған алқаптардан жиналған өнiмнiң көлемi өнiмдi жинау кезiнде мiндеттi түрде бағалануға тиiс. Егiстер толық жойылған жағдайда, залал көлемi табиғат құбылысы әсер еткен өнiмнiң осы түрiн өндiру алқабына көбейтiлген, өсiмдiк шаруашылығындағы мiндеттi сақтандыру шартын жасасу кезiнде белгiленген өсiмдiк шаруашылығы өнiмiнiң түрiн өндiрудiң бiр гектарына жұмсалған шығындар нормативiнiң мөлшерi ретiнде белгiленедi. </w:t>
      </w:r>
    </w:p>
    <w:p>
      <w:pPr>
        <w:spacing w:after="0"/>
        <w:ind w:left="0"/>
        <w:jc w:val="both"/>
      </w:pPr>
      <w:r>
        <w:rPr>
          <w:rFonts w:ascii="Times New Roman"/>
          <w:b w:val="false"/>
          <w:i w:val="false"/>
          <w:color w:val="000000"/>
          <w:sz w:val="28"/>
        </w:rPr>
        <w:t xml:space="preserve">
      Зерттеудiң нәтижелерi бойынша комиссия қолайсыз табиғат құбылысының әрбiр фактiсi және өсiмдiк шаруашылығы өнiмiнiң түрi бойынша жеке-жеке тиiстi зерттеу актiсiн (бұдан әрi - зерттеу актiсi) ресiмдейдi. </w:t>
      </w:r>
    </w:p>
    <w:p>
      <w:pPr>
        <w:spacing w:after="0"/>
        <w:ind w:left="0"/>
        <w:jc w:val="both"/>
      </w:pPr>
      <w:r>
        <w:rPr>
          <w:rFonts w:ascii="Times New Roman"/>
          <w:b w:val="false"/>
          <w:i w:val="false"/>
          <w:color w:val="000000"/>
          <w:sz w:val="28"/>
        </w:rPr>
        <w:t>
      Қолайсыз табиғат құбылыстарының әсерiне ұшыраған алқаптардан жиналған өнiмнiң көлемi өнiмдi жинау кезiнде мiндеттi түрде бағалануға жатады.</w:t>
      </w:r>
    </w:p>
    <w:bookmarkStart w:name="z92" w:id="72"/>
    <w:p>
      <w:pPr>
        <w:spacing w:after="0"/>
        <w:ind w:left="0"/>
        <w:jc w:val="both"/>
      </w:pPr>
      <w:r>
        <w:rPr>
          <w:rFonts w:ascii="Times New Roman"/>
          <w:b w:val="false"/>
          <w:i w:val="false"/>
          <w:color w:val="000000"/>
          <w:sz w:val="28"/>
        </w:rPr>
        <w:t>
      3. Кiрiс нақтылы, яғни оны алуға қолайсыз табиғат құбылыстары әсер еткен, өсiмдiк шаруашылығы өнiмi түрiнiң барлық көлемi сатылғаннан кейiн есептелiп шығарылатындай болуы мүмкiн.</w:t>
      </w:r>
    </w:p>
    <w:bookmarkEnd w:id="72"/>
    <w:bookmarkStart w:name="z93" w:id="73"/>
    <w:p>
      <w:pPr>
        <w:spacing w:after="0"/>
        <w:ind w:left="0"/>
        <w:jc w:val="both"/>
      </w:pPr>
      <w:r>
        <w:rPr>
          <w:rFonts w:ascii="Times New Roman"/>
          <w:b w:val="false"/>
          <w:i w:val="false"/>
          <w:color w:val="000000"/>
          <w:sz w:val="28"/>
        </w:rPr>
        <w:t xml:space="preserve">
      4. Кiрiс бағаланатындай, яғни оны алуға қолайсыз табиғат құбылыстары әсер еткен, өнiм жиналғаннан кейiн және өсiмдiк шаруашылығы өнiмi түрiнiң барлық көлемi сатылғанға дейiн есептелiп шығарылатындай болуы мүмкiн. </w:t>
      </w:r>
    </w:p>
    <w:bookmarkEnd w:id="73"/>
    <w:p>
      <w:pPr>
        <w:spacing w:after="0"/>
        <w:ind w:left="0"/>
        <w:jc w:val="both"/>
      </w:pPr>
      <w:r>
        <w:rPr>
          <w:rFonts w:ascii="Times New Roman"/>
          <w:b w:val="false"/>
          <w:i w:val="false"/>
          <w:color w:val="000000"/>
          <w:sz w:val="28"/>
        </w:rPr>
        <w:t xml:space="preserve">
      Бағалау кiрiсiн сақтандырушының немесе оның өкiлiнiң өтiнiшi бойынша сақтанушы айқындайды. Келiсiмге келмеген жағдайда бағалау кiрiсiн бағалаушы айқындайды. Тараптар бағалау нәтижелерiмен келiспеген жағдайда, өзгеше дәлелдеуге құқылы. </w:t>
      </w:r>
    </w:p>
    <w:p>
      <w:pPr>
        <w:spacing w:after="0"/>
        <w:ind w:left="0"/>
        <w:jc w:val="both"/>
      </w:pPr>
      <w:r>
        <w:rPr>
          <w:rFonts w:ascii="Times New Roman"/>
          <w:b w:val="false"/>
          <w:i w:val="false"/>
          <w:color w:val="000000"/>
          <w:sz w:val="28"/>
        </w:rPr>
        <w:t>
      Егiстер толық жойылған жағдайда сақтандырушы бағалау кiрiсiн айқындауды жүргiзбейдi.</w:t>
      </w:r>
    </w:p>
    <w:bookmarkStart w:name="z94" w:id="74"/>
    <w:p>
      <w:pPr>
        <w:spacing w:after="0"/>
        <w:ind w:left="0"/>
        <w:jc w:val="both"/>
      </w:pPr>
      <w:r>
        <w:rPr>
          <w:rFonts w:ascii="Times New Roman"/>
          <w:b w:val="false"/>
          <w:i w:val="false"/>
          <w:color w:val="000000"/>
          <w:sz w:val="28"/>
        </w:rPr>
        <w:t>
      5. Өсiмдiк шаруашылығының өнiмi iшiнара ысырап болған жағдайда сақтандыру төлемi өнiм жинау аяқталған күннен бастап кемiнде бiр айдан соң, бiрақ үш айдан кешiктiрiлмей жүзеге асырылады.</w:t>
      </w:r>
    </w:p>
    <w:bookmarkEnd w:id="74"/>
    <w:bookmarkStart w:name="z95" w:id="75"/>
    <w:p>
      <w:pPr>
        <w:spacing w:after="0"/>
        <w:ind w:left="0"/>
        <w:jc w:val="both"/>
      </w:pPr>
      <w:r>
        <w:rPr>
          <w:rFonts w:ascii="Times New Roman"/>
          <w:b w:val="false"/>
          <w:i w:val="false"/>
          <w:color w:val="000000"/>
          <w:sz w:val="28"/>
        </w:rPr>
        <w:t xml:space="preserve">
      Бұл ретте кiрiс мынадай тәртiппен есептеледi: </w:t>
      </w:r>
    </w:p>
    <w:bookmarkEnd w:id="75"/>
    <w:p>
      <w:pPr>
        <w:spacing w:after="0"/>
        <w:ind w:left="0"/>
        <w:jc w:val="both"/>
      </w:pPr>
      <w:r>
        <w:rPr>
          <w:rFonts w:ascii="Times New Roman"/>
          <w:b w:val="false"/>
          <w:i w:val="false"/>
          <w:color w:val="000000"/>
          <w:sz w:val="28"/>
        </w:rPr>
        <w:t xml:space="preserve">
      1) егер алынған өнiм сатылса, осы баптың 3-тармағына сәйкес; </w:t>
      </w:r>
    </w:p>
    <w:p>
      <w:pPr>
        <w:spacing w:after="0"/>
        <w:ind w:left="0"/>
        <w:jc w:val="both"/>
      </w:pPr>
      <w:r>
        <w:rPr>
          <w:rFonts w:ascii="Times New Roman"/>
          <w:b w:val="false"/>
          <w:i w:val="false"/>
          <w:color w:val="000000"/>
          <w:sz w:val="28"/>
        </w:rPr>
        <w:t xml:space="preserve">
      2) егер алынған өнiм сатылмаса, осы баптың 4-тармағына сәйкес; </w:t>
      </w:r>
    </w:p>
    <w:p>
      <w:pPr>
        <w:spacing w:after="0"/>
        <w:ind w:left="0"/>
        <w:jc w:val="both"/>
      </w:pPr>
      <w:r>
        <w:rPr>
          <w:rFonts w:ascii="Times New Roman"/>
          <w:b w:val="false"/>
          <w:i w:val="false"/>
          <w:color w:val="000000"/>
          <w:sz w:val="28"/>
        </w:rPr>
        <w:t>
      3) егер алынған өнiм iшiнара сатылса, осы баптың 3-тармағына сәйкес, ал өнiмнiң сатылмаған бөлiгiне кiрiс осы баптың 4-тармағына сәйкес есептеледi.</w:t>
      </w:r>
    </w:p>
    <w:bookmarkStart w:name="z96" w:id="76"/>
    <w:p>
      <w:pPr>
        <w:spacing w:after="0"/>
        <w:ind w:left="0"/>
        <w:jc w:val="both"/>
      </w:pPr>
      <w:r>
        <w:rPr>
          <w:rFonts w:ascii="Times New Roman"/>
          <w:b w:val="false"/>
          <w:i w:val="false"/>
          <w:color w:val="000000"/>
          <w:sz w:val="28"/>
        </w:rPr>
        <w:t xml:space="preserve">
      6. Егістер толық жойылған жағдайда, сақтандырушы осы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2-тармағында көзделген құжаттарды сақтандырушы алған кезден бастап он жұмыс күні ішінде сақтанушыға толық көлемде сақтандыру төлемдерін жүзеге асыруға міндетті. </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2006.07.07 N </w:t>
      </w:r>
      <w:r>
        <w:rPr>
          <w:rFonts w:ascii="Times New Roman"/>
          <w:b w:val="false"/>
          <w:i w:val="false"/>
          <w:color w:val="000000"/>
          <w:sz w:val="28"/>
        </w:rPr>
        <w:t>179</w:t>
      </w:r>
      <w:r>
        <w:rPr>
          <w:rFonts w:ascii="Times New Roman"/>
          <w:b w:val="false"/>
          <w:i w:val="false"/>
          <w:color w:val="000000"/>
          <w:sz w:val="28"/>
        </w:rPr>
        <w:t xml:space="preserve">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2006.07.07 N </w:t>
      </w:r>
      <w:r>
        <w:rPr>
          <w:rFonts w:ascii="Times New Roman"/>
          <w:b w:val="false"/>
          <w:i w:val="false"/>
          <w:color w:val="000000"/>
          <w:sz w:val="28"/>
        </w:rPr>
        <w:t>179</w:t>
      </w:r>
      <w:r>
        <w:rPr>
          <w:rFonts w:ascii="Times New Roman"/>
          <w:b w:val="false"/>
          <w:i w:val="false"/>
          <w:color w:val="ff0000"/>
          <w:sz w:val="28"/>
        </w:rPr>
        <w:t xml:space="preserve">,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Сақтандыру төлемiн жүзеге асырудың жалпы шарттары </w:t>
      </w:r>
    </w:p>
    <w:p>
      <w:pPr>
        <w:spacing w:after="0"/>
        <w:ind w:left="0"/>
        <w:jc w:val="both"/>
      </w:pPr>
      <w:r>
        <w:rPr>
          <w:rFonts w:ascii="Times New Roman"/>
          <w:b w:val="false"/>
          <w:i w:val="false"/>
          <w:color w:val="000000"/>
          <w:sz w:val="28"/>
        </w:rPr>
        <w:t>
      1. Сақтандырушыға сақтандыру төлемдерi туралы талапты сақтандырушы жазбаша нысанда сақтандыру төлемiн жүзеге асыру үшiн қажеттi құжаттармен қоса ұсынады.</w:t>
      </w:r>
    </w:p>
    <w:bookmarkStart w:name="z97" w:id="77"/>
    <w:p>
      <w:pPr>
        <w:spacing w:after="0"/>
        <w:ind w:left="0"/>
        <w:jc w:val="both"/>
      </w:pPr>
      <w:r>
        <w:rPr>
          <w:rFonts w:ascii="Times New Roman"/>
          <w:b w:val="false"/>
          <w:i w:val="false"/>
          <w:color w:val="000000"/>
          <w:sz w:val="28"/>
        </w:rPr>
        <w:t>
      2. Сақтандыру төлемi туралы өтiнiшке мынадай құжаттар:</w:t>
      </w:r>
    </w:p>
    <w:bookmarkEnd w:id="77"/>
    <w:p>
      <w:pPr>
        <w:spacing w:after="0"/>
        <w:ind w:left="0"/>
        <w:jc w:val="both"/>
      </w:pPr>
      <w:r>
        <w:rPr>
          <w:rFonts w:ascii="Times New Roman"/>
          <w:b w:val="false"/>
          <w:i w:val="false"/>
          <w:color w:val="000000"/>
          <w:sz w:val="28"/>
        </w:rPr>
        <w:t xml:space="preserve">
      мiндеттi сақтандыру шартының көшiрмесi; </w:t>
      </w:r>
    </w:p>
    <w:p>
      <w:pPr>
        <w:spacing w:after="0"/>
        <w:ind w:left="0"/>
        <w:jc w:val="both"/>
      </w:pPr>
      <w:r>
        <w:rPr>
          <w:rFonts w:ascii="Times New Roman"/>
          <w:b w:val="false"/>
          <w:i w:val="false"/>
          <w:color w:val="000000"/>
          <w:sz w:val="28"/>
        </w:rPr>
        <w:t xml:space="preserve">
      егiстiк жерлердi орналастыру картасының (схемасының) көшiрмесi; </w:t>
      </w:r>
    </w:p>
    <w:p>
      <w:pPr>
        <w:spacing w:after="0"/>
        <w:ind w:left="0"/>
        <w:jc w:val="both"/>
      </w:pPr>
      <w:r>
        <w:rPr>
          <w:rFonts w:ascii="Times New Roman"/>
          <w:b w:val="false"/>
          <w:i w:val="false"/>
          <w:color w:val="000000"/>
          <w:sz w:val="28"/>
        </w:rPr>
        <w:t>
      гидрометеорологиялық қызмет органының және (немесе) азаматтық қорғау саласындағы уәкілетті органның қолайсыз табиғат құбылысы фактiсiн растайтын анықтамасы;</w:t>
      </w:r>
    </w:p>
    <w:p>
      <w:pPr>
        <w:spacing w:after="0"/>
        <w:ind w:left="0"/>
        <w:jc w:val="both"/>
      </w:pPr>
      <w:r>
        <w:rPr>
          <w:rFonts w:ascii="Times New Roman"/>
          <w:b w:val="false"/>
          <w:i w:val="false"/>
          <w:color w:val="000000"/>
          <w:sz w:val="28"/>
        </w:rPr>
        <w:t xml:space="preserve">
      тiзбесi мiндеттi сақтандыру шартында белгiленетiн, нақты кiрiстiң алынғанын растайтын құжаттар, ал олар болмаған жағдайда бағалаушының егiстер iшiнара жойылған кезде кiрiстi бағалау жөнiндегi есебi қоса тiркеледi. </w:t>
      </w:r>
    </w:p>
    <w:p>
      <w:pPr>
        <w:spacing w:after="0"/>
        <w:ind w:left="0"/>
        <w:jc w:val="both"/>
      </w:pPr>
      <w:r>
        <w:rPr>
          <w:rFonts w:ascii="Times New Roman"/>
          <w:b w:val="false"/>
          <w:i w:val="false"/>
          <w:color w:val="000000"/>
          <w:sz w:val="28"/>
        </w:rPr>
        <w:t>
      Сақтандырушының сақтанушыдан басқа да құжаттарды қосымша талап етуiне жол берiлмейдi.</w:t>
      </w:r>
    </w:p>
    <w:bookmarkStart w:name="z98" w:id="78"/>
    <w:p>
      <w:pPr>
        <w:spacing w:after="0"/>
        <w:ind w:left="0"/>
        <w:jc w:val="both"/>
      </w:pPr>
      <w:r>
        <w:rPr>
          <w:rFonts w:ascii="Times New Roman"/>
          <w:b w:val="false"/>
          <w:i w:val="false"/>
          <w:color w:val="000000"/>
          <w:sz w:val="28"/>
        </w:rPr>
        <w:t>
      3. Құжаттарды қабылдаған сақтандырушы құжаттардың толық тізбесін және оларды қабылдаған күнді көрсете отырып, екі данада анықтама жасауға міндетті. Анықтаманың бір данасы өтініш берушіге беріледі, өтініш берушінің оны алғаны туралы белгісі бар екінші данасы сақтандырушыда қалады.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N </w:t>
      </w:r>
      <w:r>
        <w:rPr>
          <w:rFonts w:ascii="Times New Roman"/>
          <w:b w:val="false"/>
          <w:i w:val="false"/>
          <w:color w:val="000000"/>
          <w:sz w:val="28"/>
        </w:rPr>
        <w:t>179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қажеттi қорғаныс және аса қажеттiлiк жағдайында жасалған iс-әрекеттердi қоспағанда, сақтанушының сақтандыру жағдайының басталуына бағытталған не оның басталуына ықпал ететiн қасақана iс-әрекеттерi; </w:t>
      </w:r>
    </w:p>
    <w:p>
      <w:pPr>
        <w:spacing w:after="0"/>
        <w:ind w:left="0"/>
        <w:jc w:val="both"/>
      </w:pPr>
      <w:r>
        <w:rPr>
          <w:rFonts w:ascii="Times New Roman"/>
          <w:b w:val="false"/>
          <w:i w:val="false"/>
          <w:color w:val="000000"/>
          <w:sz w:val="28"/>
        </w:rPr>
        <w:t>
      сақтанушының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сақтанушы сақтандыру төлемiн толық немесе iшiнара төлеуден бас тартуға құқылы.</w:t>
      </w:r>
    </w:p>
    <w:bookmarkStart w:name="z99" w:id="79"/>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сондай-ақ мыналар: </w:t>
      </w:r>
    </w:p>
    <w:bookmarkEnd w:id="79"/>
    <w:p>
      <w:pPr>
        <w:spacing w:after="0"/>
        <w:ind w:left="0"/>
        <w:jc w:val="both"/>
      </w:pPr>
      <w:r>
        <w:rPr>
          <w:rFonts w:ascii="Times New Roman"/>
          <w:b w:val="false"/>
          <w:i w:val="false"/>
          <w:color w:val="000000"/>
          <w:sz w:val="28"/>
        </w:rPr>
        <w:t xml:space="preserve">
      сақтанушының сақтандырушыға сақтандыру объектiсi, сақтандыру тәуекелi, сақтандыру жағдайы және оның салдары туралы көрiнеу жалған мәлiметтердi хабарлауы; </w:t>
      </w:r>
    </w:p>
    <w:p>
      <w:pPr>
        <w:spacing w:after="0"/>
        <w:ind w:left="0"/>
        <w:jc w:val="both"/>
      </w:pPr>
      <w:r>
        <w:rPr>
          <w:rFonts w:ascii="Times New Roman"/>
          <w:b w:val="false"/>
          <w:i w:val="false"/>
          <w:color w:val="000000"/>
          <w:sz w:val="28"/>
        </w:rPr>
        <w:t xml:space="preserve">
      сақтанушының сақтандыру жағдайының залалдарын азайту жөнiндегi шараларды қасақана қабылдамауы; </w:t>
      </w:r>
    </w:p>
    <w:p>
      <w:pPr>
        <w:spacing w:after="0"/>
        <w:ind w:left="0"/>
        <w:jc w:val="both"/>
      </w:pPr>
      <w:r>
        <w:rPr>
          <w:rFonts w:ascii="Times New Roman"/>
          <w:b w:val="false"/>
          <w:i w:val="false"/>
          <w:color w:val="000000"/>
          <w:sz w:val="28"/>
        </w:rPr>
        <w:t xml:space="preserve">
      сақтанушының сақтандырушыға сақтандыру жағдайы басталуының мән-жайларын тексеруге және оған келтiрiлген залалдың мөлшерiн белгiлеуге кедергi жасауы; </w:t>
      </w:r>
    </w:p>
    <w:p>
      <w:pPr>
        <w:spacing w:after="0"/>
        <w:ind w:left="0"/>
        <w:jc w:val="both"/>
      </w:pPr>
      <w:r>
        <w:rPr>
          <w:rFonts w:ascii="Times New Roman"/>
          <w:b w:val="false"/>
          <w:i w:val="false"/>
          <w:color w:val="000000"/>
          <w:sz w:val="28"/>
        </w:rPr>
        <w:t xml:space="preserve">
      егер сақтандырушы сақтандыру жағдайының басталғанын уақтылы бiлгенi не сақтандырушыда бұл туралы мәлiметтердiң болмауы оның сақтандыру төлемiн жүзеге асыру мiндетiне әсер етпегенi дәлелденбеген жағдайда, сақтандырушыға сақтандыру жағдайының басталғаны туралы хабарланбауы;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w:t>
      </w:r>
      <w:r>
        <w:rPr>
          <w:rFonts w:ascii="Times New Roman"/>
          <w:b w:val="false"/>
          <w:i w:val="false"/>
          <w:color w:val="000000"/>
          <w:sz w:val="28"/>
        </w:rPr>
        <w:t xml:space="preserve"> 2-тармағының алтыншы абзацында белгiленген мерзiмдердi бұза отырып, қолайсыз табиғат құбылысының әсерiне ұшыраған алқаптардың мөлшерiн анықтау жөнiндегi комиссияны құру туралы ауданның (облыстық маңызы бар қаланың) жергілікті атқарушы органына өтiнiш беруi; </w:t>
      </w:r>
    </w:p>
    <w:p>
      <w:pPr>
        <w:spacing w:after="0"/>
        <w:ind w:left="0"/>
        <w:jc w:val="both"/>
      </w:pPr>
      <w:r>
        <w:rPr>
          <w:rFonts w:ascii="Times New Roman"/>
          <w:b w:val="false"/>
          <w:i w:val="false"/>
          <w:color w:val="000000"/>
          <w:sz w:val="28"/>
        </w:rPr>
        <w:t>
      Қазақстан Республикасының азаматтық заңдарында көзделген басқа да жағдайлар негiз болуы мүмкiн.</w:t>
      </w:r>
    </w:p>
    <w:bookmarkStart w:name="z100" w:id="80"/>
    <w:p>
      <w:pPr>
        <w:spacing w:after="0"/>
        <w:ind w:left="0"/>
        <w:jc w:val="both"/>
      </w:pPr>
      <w:r>
        <w:rPr>
          <w:rFonts w:ascii="Times New Roman"/>
          <w:b w:val="false"/>
          <w:i w:val="false"/>
          <w:color w:val="000000"/>
          <w:sz w:val="28"/>
        </w:rPr>
        <w:t xml:space="preserve">
      3. Сақтандыру төлемiнен бас тарту туралы шешiмдi сақтандырушы қабылдайды және осы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2-тармағында көзделген барлық құжаттар тапсырылған күннен бастап күнтiзбелiк жетi күн iшiнде сақтанушыға бас тарту себептерiн жазбаша нысанда дәлелдi негiздеме келтiре отырып, хабарлайды.</w:t>
      </w:r>
    </w:p>
    <w:bookmarkEnd w:id="80"/>
    <w:bookmarkStart w:name="z101" w:id="81"/>
    <w:p>
      <w:pPr>
        <w:spacing w:after="0"/>
        <w:ind w:left="0"/>
        <w:jc w:val="both"/>
      </w:pPr>
      <w:r>
        <w:rPr>
          <w:rFonts w:ascii="Times New Roman"/>
          <w:b w:val="false"/>
          <w:i w:val="false"/>
          <w:color w:val="000000"/>
          <w:sz w:val="28"/>
        </w:rPr>
        <w:t xml:space="preserve">
      4. Сақтандырушының сақтандыру төлемiн жүргiзуден бас тартуына сақтанушы сотта </w:t>
      </w:r>
      <w:r>
        <w:rPr>
          <w:rFonts w:ascii="Times New Roman"/>
          <w:b w:val="false"/>
          <w:i w:val="false"/>
          <w:color w:val="000000"/>
          <w:sz w:val="28"/>
        </w:rPr>
        <w:t>шағым</w:t>
      </w:r>
      <w:r>
        <w:rPr>
          <w:rFonts w:ascii="Times New Roman"/>
          <w:b w:val="false"/>
          <w:i w:val="false"/>
          <w:color w:val="000000"/>
          <w:sz w:val="28"/>
        </w:rPr>
        <w:t xml:space="preserve"> жасауы мүмкiн.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Өсiмдiк шаруашылығындағы мiндеттi сақтандыруды мемлекеттiк қолдау </w:t>
      </w:r>
    </w:p>
    <w:p>
      <w:pPr>
        <w:spacing w:after="0"/>
        <w:ind w:left="0"/>
        <w:jc w:val="both"/>
      </w:pPr>
      <w:r>
        <w:rPr>
          <w:rFonts w:ascii="Times New Roman"/>
          <w:b w:val="false"/>
          <w:i w:val="false"/>
          <w:color w:val="000000"/>
          <w:sz w:val="28"/>
        </w:rPr>
        <w:t xml:space="preserve">
      1. Өсiмдiк шаруашылығындағы мiндеттi сақтандыруды мемлекеттiк қолдау сақтандырушыларға және қоғамдарға қолайсыз табиғат құбылыстарының салдарынан туындаған сақтандыру жағдайлары бойынша сақтандыру төлемдерiнiң елу процентiн өтеу және агент көрсететiн қызметтерге ақы төлеу үшiн өсiмдiк шаруашылығы саласындағы уәкiлеттi мемлекеттiк органға тиiстi қаржы жылына арналған республикалық бюджет туралы заңмен белгiленетiн бюджет қаражатын бөлу арқылы жүзеге асырылады. </w:t>
      </w:r>
    </w:p>
    <w:p>
      <w:pPr>
        <w:spacing w:after="0"/>
        <w:ind w:left="0"/>
        <w:jc w:val="both"/>
      </w:pPr>
      <w:r>
        <w:rPr>
          <w:rFonts w:ascii="Times New Roman"/>
          <w:b w:val="false"/>
          <w:i w:val="false"/>
          <w:color w:val="000000"/>
          <w:sz w:val="28"/>
        </w:rPr>
        <w:t>
      Агент көрсететiн қызметтерге ақы төлеуге көзделген қаражат өсiмдiк шаруашылығы саласындағы уәкiлеттi орган мен агент арасында жасалатын шартқа сәйкес агенттiң екiншi деңгейдегi банктегi ағымдағы шотына аударылуы мүмкiн.</w:t>
      </w:r>
    </w:p>
    <w:bookmarkStart w:name="z102" w:id="82"/>
    <w:p>
      <w:pPr>
        <w:spacing w:after="0"/>
        <w:ind w:left="0"/>
        <w:jc w:val="both"/>
      </w:pPr>
      <w:r>
        <w:rPr>
          <w:rFonts w:ascii="Times New Roman"/>
          <w:b w:val="false"/>
          <w:i w:val="false"/>
          <w:color w:val="000000"/>
          <w:sz w:val="28"/>
        </w:rPr>
        <w:t>
      2. Агентке өсiмдiк шаруашылығы саласындағы уәкiлеттi мемлекеттік орган мен агент арасында жасалатын шарт негiзiнде өсiмдiк шаруашылығы саласындағы уәкiлеттi мемлекеттік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82"/>
    <w:bookmarkStart w:name="z86" w:id="83"/>
    <w:p>
      <w:pPr>
        <w:spacing w:after="0"/>
        <w:ind w:left="0"/>
        <w:jc w:val="both"/>
      </w:pPr>
      <w:r>
        <w:rPr>
          <w:rFonts w:ascii="Times New Roman"/>
          <w:b w:val="false"/>
          <w:i w:val="false"/>
          <w:color w:val="000000"/>
          <w:sz w:val="28"/>
        </w:rPr>
        <w:t>
      Уақытша бос қаражат Ұлттық Банктегі ағымдағы шоттан Ұлттық Банктегі депозиттерге және мемлекеттік бағалы қағаздарға орналастырылуы мүмкін.</w:t>
      </w:r>
    </w:p>
    <w:bookmarkEnd w:id="83"/>
    <w:bookmarkStart w:name="z87" w:id="84"/>
    <w:p>
      <w:pPr>
        <w:spacing w:after="0"/>
        <w:ind w:left="0"/>
        <w:jc w:val="both"/>
      </w:pPr>
      <w:r>
        <w:rPr>
          <w:rFonts w:ascii="Times New Roman"/>
          <w:b w:val="false"/>
          <w:i w:val="false"/>
          <w:color w:val="000000"/>
          <w:sz w:val="28"/>
        </w:rPr>
        <w:t>
      Ұлттық Банктегі ағымдағы шоттың табыс бөлiгi өсiмдiк шаруашылығы саласындағы уәкiлеттi мемлекеттік орган шарт негiзiнде беретін бюджет қаражаты және уақытша бос қаражатты Ұлттық Банктегі депозиттерге және мемлекеттік бағалы қағаздарға орналастырудан түсетін кiрiстер есебінен қалыптасады.</w:t>
      </w:r>
    </w:p>
    <w:bookmarkEnd w:id="84"/>
    <w:bookmarkStart w:name="z88" w:id="85"/>
    <w:p>
      <w:pPr>
        <w:spacing w:after="0"/>
        <w:ind w:left="0"/>
        <w:jc w:val="both"/>
      </w:pPr>
      <w:r>
        <w:rPr>
          <w:rFonts w:ascii="Times New Roman"/>
          <w:b w:val="false"/>
          <w:i w:val="false"/>
          <w:color w:val="000000"/>
          <w:sz w:val="28"/>
        </w:rPr>
        <w:t>
      Ұлттық Банктегі ағымдағы шоттың шығыс бөлiгiне Ұлттық Банктегі депозиттерге және мемлекеттік бағалы қағаздарға орналастыру сомалары, сақтандырушыларға және қоғамдарға сақтандыру төлемiнiң бір бөлiгiн өтеу шығыстары кіреді.</w:t>
      </w:r>
    </w:p>
    <w:bookmarkEnd w:id="85"/>
    <w:bookmarkStart w:name="z128" w:id="86"/>
    <w:p>
      <w:pPr>
        <w:spacing w:after="0"/>
        <w:ind w:left="0"/>
        <w:jc w:val="both"/>
      </w:pPr>
      <w:r>
        <w:rPr>
          <w:rFonts w:ascii="Times New Roman"/>
          <w:b w:val="false"/>
          <w:i w:val="false"/>
          <w:color w:val="000000"/>
          <w:sz w:val="28"/>
        </w:rPr>
        <w:t>
      Қаржы жылының соңына есептелетін Ұлттық Банктегі ағымдағы шоттағы қаражат қалдығы өсiмдiк шаруашылығы саласындағы уәкiлеттi мемлекеттік органға және тиiсiнше бюджетке қайтаруға жатпайды.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2006.07.07 N </w:t>
      </w:r>
      <w:r>
        <w:rPr>
          <w:rFonts w:ascii="Times New Roman"/>
          <w:b w:val="false"/>
          <w:i w:val="false"/>
          <w:color w:val="000000"/>
          <w:sz w:val="28"/>
        </w:rPr>
        <w:t>179</w:t>
      </w:r>
      <w:r>
        <w:rPr>
          <w:rFonts w:ascii="Times New Roman"/>
          <w:b w:val="false"/>
          <w:i w:val="false"/>
          <w:color w:val="ff0000"/>
          <w:sz w:val="28"/>
        </w:rPr>
        <w:t xml:space="preserve"> Заңымен; өзгерістер енгізілді - ҚР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Жүргiзiлген сақтандыру төлемiнiң бiр бөлiгiн өтеу туралы талап қою тәртiбi </w:t>
      </w:r>
    </w:p>
    <w:p>
      <w:pPr>
        <w:spacing w:after="0"/>
        <w:ind w:left="0"/>
        <w:jc w:val="both"/>
      </w:pPr>
      <w:r>
        <w:rPr>
          <w:rFonts w:ascii="Times New Roman"/>
          <w:b w:val="false"/>
          <w:i w:val="false"/>
          <w:color w:val="000000"/>
          <w:sz w:val="28"/>
        </w:rPr>
        <w:t>
      1. Агентке жүргiзiлген сақтандыру төлемiнiң бiр бөлiгiн өтеу туралы қойылатын талапты сақтандырушы немесе қоғам осы баптың 2-тармағында көзделген құжаттарды қоса тiркей отырып, жазбаша өтiнiш нысанында ұсынады.</w:t>
      </w:r>
    </w:p>
    <w:bookmarkStart w:name="z103" w:id="87"/>
    <w:p>
      <w:pPr>
        <w:spacing w:after="0"/>
        <w:ind w:left="0"/>
        <w:jc w:val="both"/>
      </w:pPr>
      <w:r>
        <w:rPr>
          <w:rFonts w:ascii="Times New Roman"/>
          <w:b w:val="false"/>
          <w:i w:val="false"/>
          <w:color w:val="000000"/>
          <w:sz w:val="28"/>
        </w:rPr>
        <w:t xml:space="preserve">
      2. Жүргiзiлген сақтандыру төлемiнiң бiр бөлiгiн өтеу туралы өтiнiшке мынадай құжаттар: </w:t>
      </w:r>
    </w:p>
    <w:bookmarkEnd w:id="87"/>
    <w:p>
      <w:pPr>
        <w:spacing w:after="0"/>
        <w:ind w:left="0"/>
        <w:jc w:val="both"/>
      </w:pPr>
      <w:r>
        <w:rPr>
          <w:rFonts w:ascii="Times New Roman"/>
          <w:b w:val="false"/>
          <w:i w:val="false"/>
          <w:color w:val="000000"/>
          <w:sz w:val="28"/>
        </w:rPr>
        <w:t xml:space="preserve">
      өсiмдiк шаруашылығындағы мiндеттi сақтандыру шартының нотариат куәландырған көшiрмесi; </w:t>
      </w:r>
    </w:p>
    <w:p>
      <w:pPr>
        <w:spacing w:after="0"/>
        <w:ind w:left="0"/>
        <w:jc w:val="both"/>
      </w:pPr>
      <w:r>
        <w:rPr>
          <w:rFonts w:ascii="Times New Roman"/>
          <w:b w:val="false"/>
          <w:i w:val="false"/>
          <w:color w:val="000000"/>
          <w:sz w:val="28"/>
        </w:rPr>
        <w:t xml:space="preserve">
      жүргiзiлген сақтандыру төлемiн растайтын құжаттар (төлемдiк тапсырма - түпнұсқа, шығыс ордерінің көшірмесі немесе инкассалық өкімнің түпнұсқасы); </w:t>
      </w:r>
    </w:p>
    <w:p>
      <w:pPr>
        <w:spacing w:after="0"/>
        <w:ind w:left="0"/>
        <w:jc w:val="both"/>
      </w:pPr>
      <w:r>
        <w:rPr>
          <w:rFonts w:ascii="Times New Roman"/>
          <w:b w:val="false"/>
          <w:i w:val="false"/>
          <w:color w:val="000000"/>
          <w:sz w:val="28"/>
        </w:rPr>
        <w:t xml:space="preserve">
      сот шешiмi бойынша сақтандыру төлемi жүзеге асырылған жағдайда соттың күшiне енген шешiмiнiң көшiрмесi; </w:t>
      </w:r>
    </w:p>
    <w:p>
      <w:pPr>
        <w:spacing w:after="0"/>
        <w:ind w:left="0"/>
        <w:jc w:val="both"/>
      </w:pPr>
      <w:r>
        <w:rPr>
          <w:rFonts w:ascii="Times New Roman"/>
          <w:b w:val="false"/>
          <w:i w:val="false"/>
          <w:color w:val="000000"/>
          <w:sz w:val="28"/>
        </w:rPr>
        <w:t xml:space="preserve">
      егiстер iшiнара жойылған жағдайда сақтандырушы немесе қоғам растаған бағалау кiрiсiн бағалау туралы құжаттың көшiрмесi қоса тiркелуге тиiс. </w:t>
      </w:r>
    </w:p>
    <w:p>
      <w:pPr>
        <w:spacing w:after="0"/>
        <w:ind w:left="0"/>
        <w:jc w:val="both"/>
      </w:pPr>
      <w:r>
        <w:rPr>
          <w:rFonts w:ascii="Times New Roman"/>
          <w:b w:val="false"/>
          <w:i w:val="false"/>
          <w:color w:val="000000"/>
          <w:sz w:val="28"/>
        </w:rPr>
        <w:t>
      Осы баптың 2-тармағының бiрiншi бөлiгiнде көзделген құжаттардың Қазақстан Республикасының заңнамасында белгiленген талаптарға сәйкес келмеуi анықталған жағдайда, аталған құжаттар сақтандырушыға немесе қоғамға ескертпелердi жою үшiн қайтарылады. Бұл ретте сақтандырушыға немесе қоғамға жүргiзiлген сақтандыру төлемiнiң бiр бөлiгiн өтеу мерзiмi құжаттарды қайта алған кезден бастап есептеледi, ол бiрақ жетi жұмыс күнiнен аспауға тиiс.</w:t>
      </w:r>
    </w:p>
    <w:bookmarkStart w:name="z104" w:id="88"/>
    <w:p>
      <w:pPr>
        <w:spacing w:after="0"/>
        <w:ind w:left="0"/>
        <w:jc w:val="both"/>
      </w:pPr>
      <w:r>
        <w:rPr>
          <w:rFonts w:ascii="Times New Roman"/>
          <w:b w:val="false"/>
          <w:i w:val="false"/>
          <w:color w:val="000000"/>
          <w:sz w:val="28"/>
        </w:rPr>
        <w:t>
      2-1. Агент жүргізілген сақтандыру төлемін өтеуді осы Заңға сәйкес сақтандырушымен жасалған сақтандыру төлемдерін ішінара өтеу тәртібі мен талаптары туралы шарт негізінде жүзеге асырады.</w:t>
      </w:r>
    </w:p>
    <w:bookmarkEnd w:id="88"/>
    <w:bookmarkStart w:name="z105" w:id="89"/>
    <w:p>
      <w:pPr>
        <w:spacing w:after="0"/>
        <w:ind w:left="0"/>
        <w:jc w:val="both"/>
      </w:pPr>
      <w:r>
        <w:rPr>
          <w:rFonts w:ascii="Times New Roman"/>
          <w:b w:val="false"/>
          <w:i w:val="false"/>
          <w:color w:val="000000"/>
          <w:sz w:val="28"/>
        </w:rPr>
        <w:t>
      3. Сақтандырушы агентке көрiнеу жалған мәлiметтердi хабарлаған және (немесе) берген жағдайда агенттiң сақтандырушыға немесе қоғамға жүргiзiлген сақтандыру төлемiнiң бiр бөлiгiн өтеуден бас тартуға құқығы бар.</w:t>
      </w:r>
    </w:p>
    <w:bookmarkEnd w:id="89"/>
    <w:bookmarkStart w:name="z106" w:id="90"/>
    <w:p>
      <w:pPr>
        <w:spacing w:after="0"/>
        <w:ind w:left="0"/>
        <w:jc w:val="both"/>
      </w:pPr>
      <w:r>
        <w:rPr>
          <w:rFonts w:ascii="Times New Roman"/>
          <w:b w:val="false"/>
          <w:i w:val="false"/>
          <w:color w:val="000000"/>
          <w:sz w:val="28"/>
        </w:rPr>
        <w:t xml:space="preserve">
      4. Сақтандырушы немесе қоғам сақтандыру төлемiнiң мөлшерiн айқындаудың дұрыстығы үшiн жауапты болады.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2006.07.07 N </w:t>
      </w:r>
      <w:r>
        <w:rPr>
          <w:rFonts w:ascii="Times New Roman"/>
          <w:b w:val="false"/>
          <w:i w:val="false"/>
          <w:color w:val="000000"/>
          <w:sz w:val="28"/>
        </w:rPr>
        <w:t>179</w:t>
      </w:r>
      <w:r>
        <w:rPr>
          <w:rFonts w:ascii="Times New Roman"/>
          <w:b w:val="false"/>
          <w:i w:val="false"/>
          <w:color w:val="ff0000"/>
          <w:sz w:val="28"/>
        </w:rPr>
        <w:t xml:space="preserve">, өзгерістер енгізілді - ҚР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p>
      <w:pPr>
        <w:spacing w:after="0"/>
        <w:ind w:left="0"/>
        <w:jc w:val="both"/>
      </w:pPr>
      <w:r>
        <w:rPr>
          <w:rFonts w:ascii="Times New Roman"/>
          <w:b w:val="false"/>
          <w:i w:val="false"/>
          <w:color w:val="000000"/>
          <w:sz w:val="28"/>
        </w:rPr>
        <w:t xml:space="preserve">
      сақтандыру жағдайы басталған кезде сақтанушымен және бағалаушымен бiрлесе отырып, қолайсыз табиғат құбылысының әсерiне ұшыраған өсiмдiк шаруашылығындағы өнiмнiң нақтылы және (немесе) бағалау кiрiсiн белгiлеу жөнiндегi жұмысты жүргiзуге; </w:t>
      </w:r>
    </w:p>
    <w:p>
      <w:pPr>
        <w:spacing w:after="0"/>
        <w:ind w:left="0"/>
        <w:jc w:val="both"/>
      </w:pPr>
      <w:r>
        <w:rPr>
          <w:rFonts w:ascii="Times New Roman"/>
          <w:b w:val="false"/>
          <w:i w:val="false"/>
          <w:color w:val="000000"/>
          <w:sz w:val="28"/>
        </w:rPr>
        <w:t xml:space="preserve">
      құзыреттi ұйымдардан сақтандыру жағдайының басталу фактiсiн растайтын құжаттарды сұратуға; </w:t>
      </w:r>
    </w:p>
    <w:p>
      <w:pPr>
        <w:spacing w:after="0"/>
        <w:ind w:left="0"/>
        <w:jc w:val="both"/>
      </w:pPr>
      <w:r>
        <w:rPr>
          <w:rFonts w:ascii="Times New Roman"/>
          <w:b w:val="false"/>
          <w:i w:val="false"/>
          <w:color w:val="000000"/>
          <w:sz w:val="28"/>
        </w:rPr>
        <w:t xml:space="preserve">
      сақтандыру жағдайының басталуы нәтижесiнде сақтандыру төлемiнiң мөлшерiн анықтау үшiн қатыстырылған жағдайда бағалаушының бағалау туралы есебін пайдалануға; </w:t>
      </w:r>
    </w:p>
    <w:p>
      <w:pPr>
        <w:spacing w:after="0"/>
        <w:ind w:left="0"/>
        <w:jc w:val="both"/>
      </w:pPr>
      <w:r>
        <w:rPr>
          <w:rFonts w:ascii="Times New Roman"/>
          <w:b w:val="false"/>
          <w:i w:val="false"/>
          <w:color w:val="000000"/>
          <w:sz w:val="28"/>
        </w:rPr>
        <w:t xml:space="preserve">
      агенттен сақтандыру төлемiнiң бiр бөлiгiнiң өтемiн бюджет қаражатынан алуға; </w:t>
      </w:r>
    </w:p>
    <w:p>
      <w:pPr>
        <w:spacing w:after="0"/>
        <w:ind w:left="0"/>
        <w:jc w:val="both"/>
      </w:pPr>
      <w:r>
        <w:rPr>
          <w:rFonts w:ascii="Times New Roman"/>
          <w:b w:val="false"/>
          <w:i w:val="false"/>
          <w:color w:val="000000"/>
          <w:sz w:val="28"/>
        </w:rPr>
        <w:t xml:space="preserve">
      өсiмдiк шаруашылығындағы мiндеттi сақтандыруды жетiлдiру жөнiнде ұсыныстар әзiрлеуге және оларды агентке енгiзуге; </w:t>
      </w:r>
    </w:p>
    <w:p>
      <w:pPr>
        <w:spacing w:after="0"/>
        <w:ind w:left="0"/>
        <w:jc w:val="both"/>
      </w:pPr>
      <w:r>
        <w:rPr>
          <w:rFonts w:ascii="Times New Roman"/>
          <w:b w:val="false"/>
          <w:i w:val="false"/>
          <w:color w:val="000000"/>
          <w:sz w:val="28"/>
        </w:rPr>
        <w:t xml:space="preserve">
      бағалау кiрiсiн дербес немесе бағалаушыны қатыстыра отырып айқындауға; </w:t>
      </w:r>
    </w:p>
    <w:p>
      <w:pPr>
        <w:spacing w:after="0"/>
        <w:ind w:left="0"/>
        <w:jc w:val="both"/>
      </w:pPr>
      <w:r>
        <w:rPr>
          <w:rFonts w:ascii="Times New Roman"/>
          <w:b w:val="false"/>
          <w:i w:val="false"/>
          <w:color w:val="000000"/>
          <w:sz w:val="28"/>
        </w:rPr>
        <w:t xml:space="preserve">
      сақтанушы міндетті сақтандыру шартын жасасудың осы Заңның </w:t>
      </w:r>
      <w:r>
        <w:rPr>
          <w:rFonts w:ascii="Times New Roman"/>
          <w:b w:val="false"/>
          <w:i w:val="false"/>
          <w:color w:val="000000"/>
          <w:sz w:val="28"/>
        </w:rPr>
        <w:t>17-бабының</w:t>
      </w:r>
      <w:r>
        <w:rPr>
          <w:rFonts w:ascii="Times New Roman"/>
          <w:b w:val="false"/>
          <w:i w:val="false"/>
          <w:color w:val="000000"/>
          <w:sz w:val="28"/>
        </w:rPr>
        <w:t xml:space="preserve"> 3-тармағында көзделген мерзімін бұзған жағдайда, бұл шартты жасасудан бас тартуға құқылы.</w:t>
      </w:r>
    </w:p>
    <w:bookmarkStart w:name="z107" w:id="91"/>
    <w:p>
      <w:pPr>
        <w:spacing w:after="0"/>
        <w:ind w:left="0"/>
        <w:jc w:val="both"/>
      </w:pPr>
      <w:r>
        <w:rPr>
          <w:rFonts w:ascii="Times New Roman"/>
          <w:b w:val="false"/>
          <w:i w:val="false"/>
          <w:color w:val="000000"/>
          <w:sz w:val="28"/>
        </w:rPr>
        <w:t>
      2. Сақтандырушы:</w:t>
      </w:r>
    </w:p>
    <w:bookmarkEnd w:id="91"/>
    <w:p>
      <w:pPr>
        <w:spacing w:after="0"/>
        <w:ind w:left="0"/>
        <w:jc w:val="both"/>
      </w:pPr>
      <w:r>
        <w:rPr>
          <w:rFonts w:ascii="Times New Roman"/>
          <w:b w:val="false"/>
          <w:i w:val="false"/>
          <w:color w:val="000000"/>
          <w:sz w:val="28"/>
        </w:rPr>
        <w:t>
      сақтанушы осы Заңның 10-бабының 2-тармағында көзделген құжаттарды табыс етпеген жағдайда, кідірiссiз, бiрақ үш жұмыс күнiнен кешiктiрмей оны жетіспейтін құжаттар туралы жазбаша хабардар етуге;</w:t>
      </w:r>
    </w:p>
    <w:p>
      <w:pPr>
        <w:spacing w:after="0"/>
        <w:ind w:left="0"/>
        <w:jc w:val="both"/>
      </w:pPr>
      <w:r>
        <w:rPr>
          <w:rFonts w:ascii="Times New Roman"/>
          <w:b w:val="false"/>
          <w:i w:val="false"/>
          <w:color w:val="000000"/>
          <w:sz w:val="28"/>
        </w:rPr>
        <w:t xml:space="preserve">
      салдары сақтанушыға залал келтiрудi туындатқан сақтандыру жағдайының басталуы кезiнде сақтанушы өндiретiн өсiмдiк шаруашылығы өнiмдерiнiң түрлерi бойынша осы Заңда және мiндеттi сақтандыру шартында белгiленген мөлшерде, тәртiп пен мерзiмдерде сақтандыру төлемiн жүргiзуге; </w:t>
      </w:r>
    </w:p>
    <w:p>
      <w:pPr>
        <w:spacing w:after="0"/>
        <w:ind w:left="0"/>
        <w:jc w:val="both"/>
      </w:pPr>
      <w:r>
        <w:rPr>
          <w:rFonts w:ascii="Times New Roman"/>
          <w:b w:val="false"/>
          <w:i w:val="false"/>
          <w:color w:val="000000"/>
          <w:sz w:val="28"/>
        </w:rPr>
        <w:t xml:space="preserve">
      сақтанушымен осы Заңның </w:t>
      </w:r>
      <w:r>
        <w:rPr>
          <w:rFonts w:ascii="Times New Roman"/>
          <w:b w:val="false"/>
          <w:i w:val="false"/>
          <w:color w:val="000000"/>
          <w:sz w:val="28"/>
        </w:rPr>
        <w:t>17-бабының</w:t>
      </w:r>
      <w:r>
        <w:rPr>
          <w:rFonts w:ascii="Times New Roman"/>
          <w:b w:val="false"/>
          <w:i w:val="false"/>
          <w:color w:val="000000"/>
          <w:sz w:val="28"/>
        </w:rPr>
        <w:t xml:space="preserve"> 3-тармағында көзделген мерзімде міндетті сақтандыру шартын жасасқан жағдайда, қолайсыз табиғат құбылыстарының нәтижесiнде туындаған сақтандыру жағдайлары бойынша сақтандыру төлемдерiнiң бiр бөлiгiнiң өтемiн алу үшiн агентпен сақтандыру төлемдерiн iшiнара өтеу тәртiбi, талаптары және мерзiмдерi туралы шарт жасасуға; </w:t>
      </w:r>
    </w:p>
    <w:p>
      <w:pPr>
        <w:spacing w:after="0"/>
        <w:ind w:left="0"/>
        <w:jc w:val="both"/>
      </w:pPr>
      <w:r>
        <w:rPr>
          <w:rFonts w:ascii="Times New Roman"/>
          <w:b w:val="false"/>
          <w:i w:val="false"/>
          <w:color w:val="000000"/>
          <w:sz w:val="28"/>
        </w:rPr>
        <w:t xml:space="preserve">
      өсiмдiк шаруашылығындағы мiндеттi сақтандыруды өткiзу жөнiндегi деректерді жүргiзу мен жинақтауға және оны агентке оның талабы бойынша ұсынуға; </w:t>
      </w:r>
    </w:p>
    <w:p>
      <w:pPr>
        <w:spacing w:after="0"/>
        <w:ind w:left="0"/>
        <w:jc w:val="both"/>
      </w:pPr>
      <w:r>
        <w:rPr>
          <w:rFonts w:ascii="Times New Roman"/>
          <w:b w:val="false"/>
          <w:i w:val="false"/>
          <w:color w:val="000000"/>
          <w:sz w:val="28"/>
        </w:rPr>
        <w:t xml:space="preserve">
      күшiне енген мiндеттi сақтандыру шарттары туралы ақпаратты мiндеттi сақтандыру шарты жасалған айдан кейiнгi айдың бесiншi күнiнен кешiктiрмей, сақтанушы мен агенттiң арасында жасалған үлгi шартта көзделген тәртiппен агентке ұсынуға; </w:t>
      </w:r>
    </w:p>
    <w:p>
      <w:pPr>
        <w:spacing w:after="0"/>
        <w:ind w:left="0"/>
        <w:jc w:val="both"/>
      </w:pPr>
      <w:r>
        <w:rPr>
          <w:rFonts w:ascii="Times New Roman"/>
          <w:b w:val="false"/>
          <w:i w:val="false"/>
          <w:color w:val="000000"/>
          <w:sz w:val="28"/>
        </w:rPr>
        <w:t>
      сақтанушыны өсiмдiк шаруашылығындағы мiндеттi сақтандырудың ережелерiмен таныстыруға;</w:t>
      </w:r>
    </w:p>
    <w:p>
      <w:pPr>
        <w:spacing w:after="0"/>
        <w:ind w:left="0"/>
        <w:jc w:val="both"/>
      </w:pPr>
      <w:r>
        <w:rPr>
          <w:rFonts w:ascii="Times New Roman"/>
          <w:b w:val="false"/>
          <w:i w:val="false"/>
          <w:color w:val="000000"/>
          <w:sz w:val="28"/>
        </w:rPr>
        <w:t>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p>
      <w:pPr>
        <w:spacing w:after="0"/>
        <w:ind w:left="0"/>
        <w:jc w:val="both"/>
      </w:pPr>
      <w:r>
        <w:rPr>
          <w:rFonts w:ascii="Times New Roman"/>
          <w:b w:val="false"/>
          <w:i w:val="false"/>
          <w:color w:val="000000"/>
          <w:sz w:val="28"/>
        </w:rPr>
        <w:t xml:space="preserve">
      сақтандыру құпиясын қамтамасыз етуге; </w:t>
      </w:r>
    </w:p>
    <w:p>
      <w:pPr>
        <w:spacing w:after="0"/>
        <w:ind w:left="0"/>
        <w:jc w:val="both"/>
      </w:pPr>
      <w:r>
        <w:rPr>
          <w:rFonts w:ascii="Times New Roman"/>
          <w:b w:val="false"/>
          <w:i w:val="false"/>
          <w:color w:val="000000"/>
          <w:sz w:val="28"/>
        </w:rPr>
        <w:t xml:space="preserve">
      өзi қатыстырып отырған бағалаушы көрсеткен қызметтерге ақы төлеуге; </w:t>
      </w:r>
    </w:p>
    <w:p>
      <w:pPr>
        <w:spacing w:after="0"/>
        <w:ind w:left="0"/>
        <w:jc w:val="both"/>
      </w:pPr>
      <w:r>
        <w:rPr>
          <w:rFonts w:ascii="Times New Roman"/>
          <w:b w:val="false"/>
          <w:i w:val="false"/>
          <w:color w:val="000000"/>
          <w:sz w:val="28"/>
        </w:rPr>
        <w:t xml:space="preserve">
      жүргiзiлген сақтандыру төлемi мен оның мөлшерiне қатысты барлық сот шешiмдерi және (немесе) ұйғарымдары туралы агентке солар шығарылған күннен бастап үш күн мерзiмде хабарлауға; </w:t>
      </w:r>
    </w:p>
    <w:p>
      <w:pPr>
        <w:spacing w:after="0"/>
        <w:ind w:left="0"/>
        <w:jc w:val="both"/>
      </w:pPr>
      <w:r>
        <w:rPr>
          <w:rFonts w:ascii="Times New Roman"/>
          <w:b w:val="false"/>
          <w:i w:val="false"/>
          <w:color w:val="000000"/>
          <w:sz w:val="28"/>
        </w:rPr>
        <w:t>
      қолайсыз табиғат құбылысы туындаған кезде сақтанушының өтiнiшi бойынша қолайсыз табиғат құбылыстарының әсерiне ұшыраған алқаптарды айқындау жөнiнде зерттеу жүргiзу үшiн ауданның (облыстық маңызы бар қаланың) жергiлiктi атқарушы органы құрған комиссияның құрамына өз өкiлiн жiберуге мiндеттi.</w:t>
      </w:r>
    </w:p>
    <w:bookmarkStart w:name="z108" w:id="92"/>
    <w:p>
      <w:pPr>
        <w:spacing w:after="0"/>
        <w:ind w:left="0"/>
        <w:jc w:val="both"/>
      </w:pPr>
      <w:r>
        <w:rPr>
          <w:rFonts w:ascii="Times New Roman"/>
          <w:b w:val="false"/>
          <w:i w:val="false"/>
          <w:color w:val="000000"/>
          <w:sz w:val="28"/>
        </w:rPr>
        <w:t>
      2-1. Сақтандырушы ауыл шаруашылығы дақылдарын өңдеу агротехнологиясын сақтау жөнiнде талаптар қоюға құқылы емес.</w:t>
      </w:r>
    </w:p>
    <w:bookmarkEnd w:id="92"/>
    <w:bookmarkStart w:name="z109" w:id="93"/>
    <w:p>
      <w:pPr>
        <w:spacing w:after="0"/>
        <w:ind w:left="0"/>
        <w:jc w:val="both"/>
      </w:pPr>
      <w:r>
        <w:rPr>
          <w:rFonts w:ascii="Times New Roman"/>
          <w:b w:val="false"/>
          <w:i w:val="false"/>
          <w:color w:val="000000"/>
          <w:sz w:val="28"/>
        </w:rPr>
        <w:t>
      3. Сақтандырушының Қазақстан Республикасының заң актiлерiнде және мiндеттi сақтандыру шартында көзделген өзге құқықтары мен мiндеттерi де бар.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2006.07.07 N </w:t>
      </w:r>
      <w:r>
        <w:rPr>
          <w:rFonts w:ascii="Times New Roman"/>
          <w:b w:val="false"/>
          <w:i w:val="false"/>
          <w:color w:val="000000"/>
          <w:sz w:val="28"/>
        </w:rPr>
        <w:t>179</w:t>
      </w:r>
      <w:r>
        <w:rPr>
          <w:rFonts w:ascii="Times New Roman"/>
          <w:b w:val="false"/>
          <w:i w:val="false"/>
          <w:color w:val="ff0000"/>
          <w:sz w:val="28"/>
        </w:rPr>
        <w:t xml:space="preserve">, 2007.05.07 N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Сақтанушының құқықтары мен мiндеттерi </w:t>
      </w:r>
    </w:p>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мiндеттi сақтандыру шартында белгiленген мерзiмдерде сақтандыру төлемiн алуға; </w:t>
      </w:r>
    </w:p>
    <w:p>
      <w:pPr>
        <w:spacing w:after="0"/>
        <w:ind w:left="0"/>
        <w:jc w:val="both"/>
      </w:pPr>
      <w:r>
        <w:rPr>
          <w:rFonts w:ascii="Times New Roman"/>
          <w:b w:val="false"/>
          <w:i w:val="false"/>
          <w:color w:val="000000"/>
          <w:sz w:val="28"/>
        </w:rPr>
        <w:t xml:space="preserve">
      сақтандырушыдан мiндеттi сақтандыру шарты бойынша мiндеттi сақтандыру талаптарын, өзiнiң құқықтары мен мiндеттерiн түсiндiрудi талап етуге; </w:t>
      </w:r>
    </w:p>
    <w:p>
      <w:pPr>
        <w:spacing w:after="0"/>
        <w:ind w:left="0"/>
        <w:jc w:val="both"/>
      </w:pPr>
      <w:r>
        <w:rPr>
          <w:rFonts w:ascii="Times New Roman"/>
          <w:b w:val="false"/>
          <w:i w:val="false"/>
          <w:color w:val="000000"/>
          <w:sz w:val="28"/>
        </w:rPr>
        <w:t xml:space="preserve">
      шеккен залал туралы жасалған бағалаудың нәтижелерiмен танысуға; </w:t>
      </w:r>
    </w:p>
    <w:p>
      <w:pPr>
        <w:spacing w:after="0"/>
        <w:ind w:left="0"/>
        <w:jc w:val="both"/>
      </w:pPr>
      <w:r>
        <w:rPr>
          <w:rFonts w:ascii="Times New Roman"/>
          <w:b w:val="false"/>
          <w:i w:val="false"/>
          <w:color w:val="000000"/>
          <w:sz w:val="28"/>
        </w:rPr>
        <w:t>
      міндетті сақтандыру шартынан туындайтын мәселелерді реттеу үшін осы Заңның 17-1-бабында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өтінішті және қоса берілетін құжаттарды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жіберуге;</w:t>
      </w:r>
    </w:p>
    <w:p>
      <w:pPr>
        <w:spacing w:after="0"/>
        <w:ind w:left="0"/>
        <w:jc w:val="both"/>
      </w:pPr>
      <w:r>
        <w:rPr>
          <w:rFonts w:ascii="Times New Roman"/>
          <w:b w:val="false"/>
          <w:i w:val="false"/>
          <w:color w:val="000000"/>
          <w:sz w:val="28"/>
        </w:rPr>
        <w:t xml:space="preserve">
      сақтандырушының сақтандыру төлемiн жүзеге асырудан бас тартуы немесе оның мөлшерiн азайтуы туралы шешiмiне Қазақстан Республикасының заңдарында және мiндеттi сақтандыру шартында көзделген тәртiппен дау айтуға; </w:t>
      </w:r>
    </w:p>
    <w:p>
      <w:pPr>
        <w:spacing w:after="0"/>
        <w:ind w:left="0"/>
        <w:jc w:val="both"/>
      </w:pPr>
      <w:r>
        <w:rPr>
          <w:rFonts w:ascii="Times New Roman"/>
          <w:b w:val="false"/>
          <w:i w:val="false"/>
          <w:color w:val="000000"/>
          <w:sz w:val="28"/>
        </w:rPr>
        <w:t xml:space="preserve">
      қолайсыз табиғат құбылысына ұшыраған егiс алқабында өсiрiлген өсiмдiк шаруашылығы өнiмiнiң әрбiр түрiнен алынған нақтылы немесе бағалау кiрiсiн бағалаудың нәтижесiмен келiспеген жағдайда, сотқа жүгiнуге; </w:t>
      </w:r>
    </w:p>
    <w:p>
      <w:pPr>
        <w:spacing w:after="0"/>
        <w:ind w:left="0"/>
        <w:jc w:val="both"/>
      </w:pPr>
      <w:r>
        <w:rPr>
          <w:rFonts w:ascii="Times New Roman"/>
          <w:b w:val="false"/>
          <w:i w:val="false"/>
          <w:color w:val="000000"/>
          <w:sz w:val="28"/>
        </w:rPr>
        <w:t xml:space="preserve">
      мiндеттi сақтандыру шартын жасасқан кезде сақтандыру сомасын есептеп шығару үшiн осы Заңның </w:t>
      </w:r>
      <w:r>
        <w:rPr>
          <w:rFonts w:ascii="Times New Roman"/>
          <w:b w:val="false"/>
          <w:i w:val="false"/>
          <w:color w:val="000000"/>
          <w:sz w:val="28"/>
        </w:rPr>
        <w:t>7-бабында</w:t>
      </w:r>
      <w:r>
        <w:rPr>
          <w:rFonts w:ascii="Times New Roman"/>
          <w:b w:val="false"/>
          <w:i w:val="false"/>
          <w:color w:val="000000"/>
          <w:sz w:val="28"/>
        </w:rPr>
        <w:t xml:space="preserve"> көрсетiлген шығындар нормативi түрлерiнiң бiрiн таңдауға құқылы.</w:t>
      </w:r>
    </w:p>
    <w:bookmarkStart w:name="z110" w:id="94"/>
    <w:p>
      <w:pPr>
        <w:spacing w:after="0"/>
        <w:ind w:left="0"/>
        <w:jc w:val="both"/>
      </w:pPr>
      <w:r>
        <w:rPr>
          <w:rFonts w:ascii="Times New Roman"/>
          <w:b w:val="false"/>
          <w:i w:val="false"/>
          <w:color w:val="000000"/>
          <w:sz w:val="28"/>
        </w:rPr>
        <w:t xml:space="preserve">
      2. Сақтанушы: </w:t>
      </w:r>
    </w:p>
    <w:bookmarkEnd w:id="9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17-бабының</w:t>
      </w:r>
      <w:r>
        <w:rPr>
          <w:rFonts w:ascii="Times New Roman"/>
          <w:b w:val="false"/>
          <w:i w:val="false"/>
          <w:color w:val="000000"/>
          <w:sz w:val="28"/>
        </w:rPr>
        <w:t xml:space="preserve"> 3-тармағында белгiленген мерзiмдерде сақтандырушымен мiндеттi сақтандыру шартын жасасуға; </w:t>
      </w:r>
    </w:p>
    <w:p>
      <w:pPr>
        <w:spacing w:after="0"/>
        <w:ind w:left="0"/>
        <w:jc w:val="both"/>
      </w:pPr>
      <w:r>
        <w:rPr>
          <w:rFonts w:ascii="Times New Roman"/>
          <w:b w:val="false"/>
          <w:i w:val="false"/>
          <w:color w:val="000000"/>
          <w:sz w:val="28"/>
        </w:rPr>
        <w:t xml:space="preserve">
      сақтандыру сыйлықақыларын мiндеттi сақтандыру шартында белгiленген мөлшерде, тәртiп пен мерзiмдерде төлеуге; </w:t>
      </w:r>
    </w:p>
    <w:p>
      <w:pPr>
        <w:spacing w:after="0"/>
        <w:ind w:left="0"/>
        <w:jc w:val="both"/>
      </w:pPr>
      <w:r>
        <w:rPr>
          <w:rFonts w:ascii="Times New Roman"/>
          <w:b w:val="false"/>
          <w:i w:val="false"/>
          <w:color w:val="000000"/>
          <w:sz w:val="28"/>
        </w:rPr>
        <w:t xml:space="preserve">
      дереу, бiрақ сақтандыру жағдайының басталуына әкеп соғуы мүмкiн қолайсыз табиғат құбылысының болу фактiсi туралы өзiне белгiлi болғаннан бастап бес жұмыс күнiнен кешiктiрмей, сақтандырушыға бұл жөнiнде қолжетiмдi тәсiлмен (ауызша, жазбаша) хабарлауға мiндеттi. Ауызша нысандағы хабарлама кейiннен (жетпiс екi сағат iшiнде) жазбаша расталуға тиiс. Егер сақтанушының дәлелдi себептермен аталған iс-әрекеттердi орындау мүмкiндiгi болмаған жағдайда, ол мұны құжатпен растауға тиiс; </w:t>
      </w:r>
    </w:p>
    <w:p>
      <w:pPr>
        <w:spacing w:after="0"/>
        <w:ind w:left="0"/>
        <w:jc w:val="both"/>
      </w:pPr>
      <w:r>
        <w:rPr>
          <w:rFonts w:ascii="Times New Roman"/>
          <w:b w:val="false"/>
          <w:i w:val="false"/>
          <w:color w:val="000000"/>
          <w:sz w:val="28"/>
        </w:rPr>
        <w:t xml:space="preserve">
      агенттiң, сақтандырушының және бағалаушының өкiлдерiне қолайсыз табиғат құбылысы болған аумақты қарау үшiн жағдай жасауға, олардың өнiмдi жинау жұмыстары аяқталғанға дейiн егiстiктер мен көшеттердiң жай-күйiне бақылау жасауына кедергi келтiрмеугe;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органына қолайсыз табиғат құбылысының әсерiне ұшыраған алқаптарды анықтау жөнiнде комиссия құру туралы: </w:t>
      </w:r>
    </w:p>
    <w:p>
      <w:pPr>
        <w:spacing w:after="0"/>
        <w:ind w:left="0"/>
        <w:jc w:val="both"/>
      </w:pPr>
      <w:r>
        <w:rPr>
          <w:rFonts w:ascii="Times New Roman"/>
          <w:b w:val="false"/>
          <w:i w:val="false"/>
          <w:color w:val="000000"/>
          <w:sz w:val="28"/>
        </w:rPr>
        <w:t xml:space="preserve">
      қысқа мерзiмдi табиғат құбылысы кезiнде - ол басталған күннен бастап үш жұмыс күнi iшiнде; </w:t>
      </w:r>
    </w:p>
    <w:p>
      <w:pPr>
        <w:spacing w:after="0"/>
        <w:ind w:left="0"/>
        <w:jc w:val="both"/>
      </w:pPr>
      <w:r>
        <w:rPr>
          <w:rFonts w:ascii="Times New Roman"/>
          <w:b w:val="false"/>
          <w:i w:val="false"/>
          <w:color w:val="000000"/>
          <w:sz w:val="28"/>
        </w:rPr>
        <w:t xml:space="preserve">
      ұзақ мерзiмдi табиғат құбылысы кезiнде - гидрометеорологиялық қызмет органының және (немесе) азаматтық қорғау саласындағы уәкілетті органның өз құзыреттерiне сәйкес осындай құбылыс фактiсiн растайтын анықтамасы болған жағдайда, оның егiстерге әсерi анықталғаннан кейiн он жұмыс күнi iшiнде өтiнiш беруге; </w:t>
      </w:r>
    </w:p>
    <w:p>
      <w:pPr>
        <w:spacing w:after="0"/>
        <w:ind w:left="0"/>
        <w:jc w:val="both"/>
      </w:pPr>
      <w:r>
        <w:rPr>
          <w:rFonts w:ascii="Times New Roman"/>
          <w:b w:val="false"/>
          <w:i w:val="false"/>
          <w:color w:val="000000"/>
          <w:sz w:val="28"/>
        </w:rPr>
        <w:t xml:space="preserve">
      әрбiр жекелеген ауыспалы егiс жерлерiнде өзiнiң мүлiктiк мүдделерiн сақтандыруға; </w:t>
      </w:r>
    </w:p>
    <w:p>
      <w:pPr>
        <w:spacing w:after="0"/>
        <w:ind w:left="0"/>
        <w:jc w:val="both"/>
      </w:pPr>
      <w:r>
        <w:rPr>
          <w:rFonts w:ascii="Times New Roman"/>
          <w:b w:val="false"/>
          <w:i w:val="false"/>
          <w:color w:val="000000"/>
          <w:sz w:val="28"/>
        </w:rPr>
        <w:t xml:space="preserve">
      сақтандыру жағдайынан болған залалдарды азайту шараларын қолдануға;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2-тармағында аталған, сақтандыру төлемiн алу үшiн қажеттi құжаттарды сақтандырушыға ұсынуға мiндеттi.</w:t>
      </w:r>
    </w:p>
    <w:bookmarkStart w:name="z111" w:id="95"/>
    <w:p>
      <w:pPr>
        <w:spacing w:after="0"/>
        <w:ind w:left="0"/>
        <w:jc w:val="both"/>
      </w:pPr>
      <w:r>
        <w:rPr>
          <w:rFonts w:ascii="Times New Roman"/>
          <w:b w:val="false"/>
          <w:i w:val="false"/>
          <w:color w:val="000000"/>
          <w:sz w:val="28"/>
        </w:rPr>
        <w:t xml:space="preserve">
      3. Сақтанушының Қазақстан Республикасының заң актiлерiнде және мiндеттi сақтандыру шартында көзделген өзге де құқықтары мен мiндеттерi бар.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2006.07.07 N </w:t>
      </w:r>
      <w:r>
        <w:rPr>
          <w:rFonts w:ascii="Times New Roman"/>
          <w:b w:val="false"/>
          <w:i w:val="false"/>
          <w:color w:val="000000"/>
          <w:sz w:val="28"/>
        </w:rPr>
        <w:t>179</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Агенттiң құқықтары мен мiндеттерi </w:t>
      </w:r>
    </w:p>
    <w:p>
      <w:pPr>
        <w:spacing w:after="0"/>
        <w:ind w:left="0"/>
        <w:jc w:val="both"/>
      </w:pPr>
      <w:r>
        <w:rPr>
          <w:rFonts w:ascii="Times New Roman"/>
          <w:b w:val="false"/>
          <w:i w:val="false"/>
          <w:color w:val="000000"/>
          <w:sz w:val="28"/>
        </w:rPr>
        <w:t xml:space="preserve">
      1. Агенттiң: </w:t>
      </w:r>
    </w:p>
    <w:p>
      <w:pPr>
        <w:spacing w:after="0"/>
        <w:ind w:left="0"/>
        <w:jc w:val="both"/>
      </w:pPr>
      <w:r>
        <w:rPr>
          <w:rFonts w:ascii="Times New Roman"/>
          <w:b w:val="false"/>
          <w:i w:val="false"/>
          <w:color w:val="000000"/>
          <w:sz w:val="28"/>
        </w:rPr>
        <w:t xml:space="preserve">
      өсiмдiк шаруашылығындағы мiндеттi сақтандыруды жетiлдiру жөнiнде ұсыныстар әзiрлеуге; </w:t>
      </w:r>
    </w:p>
    <w:p>
      <w:pPr>
        <w:spacing w:after="0"/>
        <w:ind w:left="0"/>
        <w:jc w:val="both"/>
      </w:pPr>
      <w:r>
        <w:rPr>
          <w:rFonts w:ascii="Times New Roman"/>
          <w:b w:val="false"/>
          <w:i w:val="false"/>
          <w:color w:val="000000"/>
          <w:sz w:val="28"/>
        </w:rPr>
        <w:t xml:space="preserve">
      өсiмдiк шаруашылығындағы мiндеттi сақтандыруды жүргiзудiң тәжiрибесiн қорытуға; </w:t>
      </w:r>
    </w:p>
    <w:p>
      <w:pPr>
        <w:spacing w:after="0"/>
        <w:ind w:left="0"/>
        <w:jc w:val="both"/>
      </w:pPr>
      <w:r>
        <w:rPr>
          <w:rFonts w:ascii="Times New Roman"/>
          <w:b w:val="false"/>
          <w:i w:val="false"/>
          <w:color w:val="000000"/>
          <w:sz w:val="28"/>
        </w:rPr>
        <w:t>
      өзiнің құқықтары мен өзiне жүктелген міндеттерді іске асыру үшiн мiндеттi сақтандыруға қатысушылардан қажеттi ақпаратты, соңын iшiнде сақтандыру құпиясы бар мәлiметтердi сұратуға құқығы бар.</w:t>
      </w:r>
    </w:p>
    <w:bookmarkStart w:name="z112" w:id="96"/>
    <w:p>
      <w:pPr>
        <w:spacing w:after="0"/>
        <w:ind w:left="0"/>
        <w:jc w:val="both"/>
      </w:pPr>
      <w:r>
        <w:rPr>
          <w:rFonts w:ascii="Times New Roman"/>
          <w:b w:val="false"/>
          <w:i w:val="false"/>
          <w:color w:val="000000"/>
          <w:sz w:val="28"/>
        </w:rPr>
        <w:t xml:space="preserve">
      2. Агент: </w:t>
      </w:r>
    </w:p>
    <w:bookmarkEnd w:id="96"/>
    <w:p>
      <w:pPr>
        <w:spacing w:after="0"/>
        <w:ind w:left="0"/>
        <w:jc w:val="both"/>
      </w:pPr>
      <w:r>
        <w:rPr>
          <w:rFonts w:ascii="Times New Roman"/>
          <w:b w:val="false"/>
          <w:i w:val="false"/>
          <w:color w:val="000000"/>
          <w:sz w:val="28"/>
        </w:rPr>
        <w:t xml:space="preserve">
      сақтандырушылар мен сақтанушыларға өсiмдiк шаруашылығы өнiмдерiнiң белгiлi бiр түрiн өндiруге арналған шығындардың бекiтiлген нормативтерi туралы ақпаратты жеткiзуге; </w:t>
      </w:r>
    </w:p>
    <w:p>
      <w:pPr>
        <w:spacing w:after="0"/>
        <w:ind w:left="0"/>
        <w:jc w:val="both"/>
      </w:pPr>
      <w:r>
        <w:rPr>
          <w:rFonts w:ascii="Times New Roman"/>
          <w:b w:val="false"/>
          <w:i w:val="false"/>
          <w:color w:val="000000"/>
          <w:sz w:val="28"/>
        </w:rPr>
        <w:t xml:space="preserve">
      қолайсыз табиғат құбылысы басталған жағдайда сақтанушының өтiнiшi бойынша ауданның (облыстық маңызы бар қаланың) жергілікті атқарушы органын құрған комиссияның құрамында қолайсыз табиғат құбылыстарының әсерiне ұшыраған өсiмдiк шаруашылығы өнiмдерi өндiрiлетiн алқаптардың мөлшерiн анықтау жөнiндегi жұмысты жүргiзуге;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құжаттарды алған кезден бастап, он жұмыс күнi iшiнде өндiрiлген сақтандыру төлемiнiң бiр бөлiгiн сақтандырушыға, қоғамға осы Заңда белгiленген мөлшерде өтеуге;</w:t>
      </w:r>
    </w:p>
    <w:p>
      <w:pPr>
        <w:spacing w:after="0"/>
        <w:ind w:left="0"/>
        <w:jc w:val="both"/>
      </w:pPr>
      <w:r>
        <w:rPr>
          <w:rFonts w:ascii="Times New Roman"/>
          <w:b w:val="false"/>
          <w:i w:val="false"/>
          <w:color w:val="000000"/>
          <w:sz w:val="28"/>
        </w:rPr>
        <w:t>
      қолайсыз табиғат құбылысының нәтижесiнде туындаған сақтандыру жағдайлары бойынша сақтандыру төлемдерiнiң бiр бөлiгiн өтеу үшiн үлгi нысанның негiзiнде сақтандыру төлемдерiн iшiнара өтеу тәртiбi мен талаптары туралы сақтандырушымен, қоғаммен шарт жасасуға мiндеттi.</w:t>
      </w:r>
    </w:p>
    <w:bookmarkStart w:name="z113" w:id="97"/>
    <w:p>
      <w:pPr>
        <w:spacing w:after="0"/>
        <w:ind w:left="0"/>
        <w:jc w:val="both"/>
      </w:pPr>
      <w:r>
        <w:rPr>
          <w:rFonts w:ascii="Times New Roman"/>
          <w:b w:val="false"/>
          <w:i w:val="false"/>
          <w:color w:val="000000"/>
          <w:sz w:val="28"/>
        </w:rPr>
        <w:t>
      3. Агенттiң Қазақстан Республикасының заңдарымен өзiне жүктелген өзге де мiндеттерi бар.</w:t>
      </w:r>
    </w:p>
    <w:bookmarkEnd w:id="97"/>
    <w:bookmarkStart w:name="z114" w:id="98"/>
    <w:p>
      <w:pPr>
        <w:spacing w:after="0"/>
        <w:ind w:left="0"/>
        <w:jc w:val="both"/>
      </w:pPr>
      <w:r>
        <w:rPr>
          <w:rFonts w:ascii="Times New Roman"/>
          <w:b w:val="false"/>
          <w:i w:val="false"/>
          <w:color w:val="000000"/>
          <w:sz w:val="28"/>
        </w:rPr>
        <w:t>
      4. Агент сақтандырушыларға, қоғамдарға ақшаны осы баптың 2-тармағында белгiленген мерзiмде, сақтандырушы, қоғам сақтандыру төлемi бойынша өз мiндеттемелерiн толық орындағаннан кейiн ғана сақтандырушының, қоғамның агентпен шартының талаптарын мiндеттi түрде сақтау шартымен бөледi.</w:t>
      </w:r>
    </w:p>
    <w:bookmarkEnd w:id="98"/>
    <w:bookmarkStart w:name="z115" w:id="99"/>
    <w:p>
      <w:pPr>
        <w:spacing w:after="0"/>
        <w:ind w:left="0"/>
        <w:jc w:val="both"/>
      </w:pPr>
      <w:r>
        <w:rPr>
          <w:rFonts w:ascii="Times New Roman"/>
          <w:b w:val="false"/>
          <w:i w:val="false"/>
          <w:color w:val="000000"/>
          <w:sz w:val="28"/>
        </w:rPr>
        <w:t>
      5. Агенттiң қызметiн бақылауды Қазақстан Республикасының заңнамасына сәйкес облыстардың, республикалық маңызы бар қалалардың және астананың жергілікті атқарушы органдары, уәкiлеттi мемлекеттiк органдар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2006.07.07 </w:t>
      </w:r>
      <w:r>
        <w:rPr>
          <w:rFonts w:ascii="Times New Roman"/>
          <w:b w:val="false"/>
          <w:i w:val="false"/>
          <w:color w:val="000000"/>
          <w:sz w:val="28"/>
        </w:rPr>
        <w:t>№ 179</w:t>
      </w:r>
      <w:r>
        <w:rPr>
          <w:rFonts w:ascii="Times New Roman"/>
          <w:b w:val="false"/>
          <w:i w:val="false"/>
          <w:color w:val="ff0000"/>
          <w:sz w:val="28"/>
        </w:rPr>
        <w:t xml:space="preserve">,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16-1-бап. Гидрометеорологиялық қызмет органының және (немесе) азаматтық қорғау саласындағы уәкілетті органның құқықтары мен мiндеттерi</w:t>
      </w:r>
    </w:p>
    <w:p>
      <w:pPr>
        <w:spacing w:after="0"/>
        <w:ind w:left="0"/>
        <w:jc w:val="both"/>
      </w:pPr>
      <w:r>
        <w:rPr>
          <w:rFonts w:ascii="Times New Roman"/>
          <w:b w:val="false"/>
          <w:i w:val="false"/>
          <w:color w:val="ff0000"/>
          <w:sz w:val="28"/>
        </w:rPr>
        <w:t xml:space="preserve">
      Ескерту. 16-1-баптың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Гидрометеорологиялық қызмет органының және (немесе) азаматтық қорғау саласындағы уәкілетті органның даулы мәселелер туындаған жағдайда қолайсыз табиғат құбылысы фактiсiн растайтын анықтаманы дайындау кезiнде қолайсыз табиғат құбылысының әсерiне ұшырауы болжанып отырған жерге барып, зерттеу жүргiзуге құқығы бар.</w:t>
      </w:r>
    </w:p>
    <w:bookmarkStart w:name="z116" w:id="100"/>
    <w:p>
      <w:pPr>
        <w:spacing w:after="0"/>
        <w:ind w:left="0"/>
        <w:jc w:val="both"/>
      </w:pPr>
      <w:r>
        <w:rPr>
          <w:rFonts w:ascii="Times New Roman"/>
          <w:b w:val="false"/>
          <w:i w:val="false"/>
          <w:color w:val="000000"/>
          <w:sz w:val="28"/>
        </w:rPr>
        <w:t>
      2. Гидрометеорологиялық қызмет органы және (немесе) азаматтық қорғау саласындағы уәкілетті орган қолайсыз табиғат құбылысының фактiсiн растайтын немесе растамайтын анықтаманы:</w:t>
      </w:r>
    </w:p>
    <w:bookmarkEnd w:id="100"/>
    <w:bookmarkStart w:name="z117" w:id="101"/>
    <w:p>
      <w:pPr>
        <w:spacing w:after="0"/>
        <w:ind w:left="0"/>
        <w:jc w:val="both"/>
      </w:pPr>
      <w:r>
        <w:rPr>
          <w:rFonts w:ascii="Times New Roman"/>
          <w:b w:val="false"/>
          <w:i w:val="false"/>
          <w:color w:val="000000"/>
          <w:sz w:val="28"/>
        </w:rPr>
        <w:t>
      1) сақтанушыға - тегiн, екi дана етiп, қысқа мерзiмдi құбылыс кезiнде - күнтiзбелiк үш күн iшiнде, ұзақ мерзiмдi құбылыс кезiнде - күнтiзбелiк бес күн iшiнде;</w:t>
      </w:r>
    </w:p>
    <w:bookmarkEnd w:id="101"/>
    <w:bookmarkStart w:name="z118" w:id="102"/>
    <w:p>
      <w:pPr>
        <w:spacing w:after="0"/>
        <w:ind w:left="0"/>
        <w:jc w:val="both"/>
      </w:pPr>
      <w:r>
        <w:rPr>
          <w:rFonts w:ascii="Times New Roman"/>
          <w:b w:val="false"/>
          <w:i w:val="false"/>
          <w:color w:val="000000"/>
          <w:sz w:val="28"/>
        </w:rPr>
        <w:t xml:space="preserve">
      2) өзге де мүдделi тұлғаларға - белгiленген тәртiппен ресми жазбаша сұрау салу бойынша беруге мiндеттi.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2006.07.07 </w:t>
      </w:r>
      <w:r>
        <w:rPr>
          <w:rFonts w:ascii="Times New Roman"/>
          <w:b w:val="false"/>
          <w:i w:val="false"/>
          <w:color w:val="000000"/>
          <w:sz w:val="28"/>
        </w:rPr>
        <w:t>№ 179</w:t>
      </w:r>
      <w:r>
        <w:rPr>
          <w:rFonts w:ascii="Times New Roman"/>
          <w:b w:val="false"/>
          <w:i w:val="false"/>
          <w:color w:val="ff0000"/>
          <w:sz w:val="28"/>
        </w:rPr>
        <w:t xml:space="preserve"> Заңымен;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Мiндеттi сақтандыру шарты </w:t>
      </w:r>
    </w:p>
    <w:p>
      <w:pPr>
        <w:spacing w:after="0"/>
        <w:ind w:left="0"/>
        <w:jc w:val="both"/>
      </w:pPr>
      <w:r>
        <w:rPr>
          <w:rFonts w:ascii="Times New Roman"/>
          <w:b w:val="false"/>
          <w:i w:val="false"/>
          <w:color w:val="000000"/>
          <w:sz w:val="28"/>
        </w:rPr>
        <w:t>
      1. Мiндеттi сақтандыру шартын жасасу өсiмдiк шаруашылығының өнiмiн өндiрушiлер мен сақтандырушылар үшiн мiндеттi болып табылады.</w:t>
      </w:r>
    </w:p>
    <w:bookmarkStart w:name="z119" w:id="103"/>
    <w:p>
      <w:pPr>
        <w:spacing w:after="0"/>
        <w:ind w:left="0"/>
        <w:jc w:val="both"/>
      </w:pPr>
      <w:r>
        <w:rPr>
          <w:rFonts w:ascii="Times New Roman"/>
          <w:b w:val="false"/>
          <w:i w:val="false"/>
          <w:color w:val="000000"/>
          <w:sz w:val="28"/>
        </w:rPr>
        <w:t>
      2. Міндетті сақтандыру шарты кемінде бес ай және он екі айдан аспайтын мерзімге екі дана етіп жазбаша нысанда жасалады.</w:t>
      </w:r>
    </w:p>
    <w:bookmarkEnd w:id="103"/>
    <w:p>
      <w:pPr>
        <w:spacing w:after="0"/>
        <w:ind w:left="0"/>
        <w:jc w:val="both"/>
      </w:pPr>
      <w:r>
        <w:rPr>
          <w:rFonts w:ascii="Times New Roman"/>
          <w:b w:val="false"/>
          <w:i w:val="false"/>
          <w:color w:val="000000"/>
          <w:sz w:val="28"/>
        </w:rPr>
        <w:t>
      Мазмұнына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белгіленетін сақтанушының өтініші міндетті сақтандыру шартын жасасу үшін негіз болып табылады.</w:t>
      </w:r>
    </w:p>
    <w:bookmarkStart w:name="z120" w:id="104"/>
    <w:p>
      <w:pPr>
        <w:spacing w:after="0"/>
        <w:ind w:left="0"/>
        <w:jc w:val="both"/>
      </w:pPr>
      <w:r>
        <w:rPr>
          <w:rFonts w:ascii="Times New Roman"/>
          <w:b w:val="false"/>
          <w:i w:val="false"/>
          <w:color w:val="000000"/>
          <w:sz w:val="28"/>
        </w:rPr>
        <w:t xml:space="preserve">
      3. Өсiмдiк шаруашылығы өнiмдерiнiң барлық түрлерi бойынша мiндеттi сақтандыру шартын жасасу мерзiмi егiс аяқталғаннан кейiн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ауданның (облыстық маңызы бар қаланың) жергілікті атқарушы органы айқындаған егіс мерзімі аяқталғаннан кейін күнтізбелік он бес күннен кешiктiрiлмейдi.</w:t>
      </w:r>
    </w:p>
    <w:bookmarkEnd w:id="104"/>
    <w:bookmarkStart w:name="z121" w:id="105"/>
    <w:p>
      <w:pPr>
        <w:spacing w:after="0"/>
        <w:ind w:left="0"/>
        <w:jc w:val="both"/>
      </w:pPr>
      <w:r>
        <w:rPr>
          <w:rFonts w:ascii="Times New Roman"/>
          <w:b w:val="false"/>
          <w:i w:val="false"/>
          <w:color w:val="000000"/>
          <w:sz w:val="28"/>
        </w:rPr>
        <w:t>
      4. Мiндеттi сақтандыру шарты мынадай жағдайларда:</w:t>
      </w:r>
    </w:p>
    <w:bookmarkEnd w:id="105"/>
    <w:bookmarkStart w:name="z122" w:id="106"/>
    <w:p>
      <w:pPr>
        <w:spacing w:after="0"/>
        <w:ind w:left="0"/>
        <w:jc w:val="both"/>
      </w:pPr>
      <w:r>
        <w:rPr>
          <w:rFonts w:ascii="Times New Roman"/>
          <w:b w:val="false"/>
          <w:i w:val="false"/>
          <w:color w:val="000000"/>
          <w:sz w:val="28"/>
        </w:rPr>
        <w:t>
      1) шарт күшiнiң мерзiмi аяқталғанда;</w:t>
      </w:r>
    </w:p>
    <w:bookmarkEnd w:id="106"/>
    <w:bookmarkStart w:name="z123" w:id="107"/>
    <w:p>
      <w:pPr>
        <w:spacing w:after="0"/>
        <w:ind w:left="0"/>
        <w:jc w:val="both"/>
      </w:pPr>
      <w:r>
        <w:rPr>
          <w:rFonts w:ascii="Times New Roman"/>
          <w:b w:val="false"/>
          <w:i w:val="false"/>
          <w:color w:val="000000"/>
          <w:sz w:val="28"/>
        </w:rPr>
        <w:t>
      2) шарттың қолданылу мерзiмi iшiнде орын алған барлық сақтандыру жағдайлары бойынша сақтандыру төлемi жүзеге асырылғанда, өзiнiң қолданылуын тоқтатады.</w:t>
      </w:r>
    </w:p>
    <w:bookmarkEnd w:id="107"/>
    <w:bookmarkStart w:name="z124" w:id="108"/>
    <w:p>
      <w:pPr>
        <w:spacing w:after="0"/>
        <w:ind w:left="0"/>
        <w:jc w:val="both"/>
      </w:pPr>
      <w:r>
        <w:rPr>
          <w:rFonts w:ascii="Times New Roman"/>
          <w:b w:val="false"/>
          <w:i w:val="false"/>
          <w:color w:val="000000"/>
          <w:sz w:val="28"/>
        </w:rPr>
        <w:t>
      5. Мiндеттi сақтандыру шарты Қазақстан Республикасының Азаматтық кодексiнде белгiленген жағдайларда мерзiмiнен бұрын бұзылуы мүмкiн.</w:t>
      </w:r>
    </w:p>
    <w:bookmarkEnd w:id="108"/>
    <w:bookmarkStart w:name="z125" w:id="109"/>
    <w:p>
      <w:pPr>
        <w:spacing w:after="0"/>
        <w:ind w:left="0"/>
        <w:jc w:val="both"/>
      </w:pPr>
      <w:r>
        <w:rPr>
          <w:rFonts w:ascii="Times New Roman"/>
          <w:b w:val="false"/>
          <w:i w:val="false"/>
          <w:color w:val="000000"/>
          <w:sz w:val="28"/>
        </w:rPr>
        <w:t>
      6. Сақтанушы немесе шарт өзiнiң пайдасына жасалған өзге тұлға өсiмдiк шаруашылығындағы мiндеттi сақтандыру шарты бойынша пайда алушы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2006.07.07 </w:t>
      </w:r>
      <w:r>
        <w:rPr>
          <w:rFonts w:ascii="Times New Roman"/>
          <w:b w:val="false"/>
          <w:i w:val="false"/>
          <w:color w:val="000000"/>
          <w:sz w:val="28"/>
        </w:rPr>
        <w:t>№ 179</w:t>
      </w:r>
      <w:r>
        <w:rPr>
          <w:rFonts w:ascii="Times New Roman"/>
          <w:b w:val="false"/>
          <w:i w:val="false"/>
          <w:color w:val="ff0000"/>
          <w:sz w:val="28"/>
        </w:rPr>
        <w:t xml:space="preserve">,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Өсімдік шаруашылығындағы міндетті сақтандыру жөніндегі дауларды реттеу ерекшеліктері</w:t>
      </w:r>
    </w:p>
    <w:bookmarkStart w:name="z140" w:id="110"/>
    <w:p>
      <w:pPr>
        <w:spacing w:after="0"/>
        <w:ind w:left="0"/>
        <w:jc w:val="both"/>
      </w:pPr>
      <w:r>
        <w:rPr>
          <w:rFonts w:ascii="Times New Roman"/>
          <w:b w:val="false"/>
          <w:i w:val="false"/>
          <w:color w:val="000000"/>
          <w:sz w:val="28"/>
        </w:rPr>
        <w:t>
      1. Міндетті сақтандыру шартынан туындайтын дау болған кезде сақтанушы (пайда алушы):</w:t>
      </w:r>
    </w:p>
    <w:bookmarkEnd w:id="110"/>
    <w:p>
      <w:pPr>
        <w:spacing w:after="0"/>
        <w:ind w:left="0"/>
        <w:jc w:val="both"/>
      </w:pPr>
      <w:r>
        <w:rPr>
          <w:rFonts w:ascii="Times New Roman"/>
          <w:b w:val="false"/>
          <w:i w:val="false"/>
          <w:color w:val="000000"/>
          <w:sz w:val="28"/>
        </w:rPr>
        <w:t>
      талаптарды көрсете отырып және өзінің талаптарын растайтын құжаттарды қоса бере отырып, сақтандырушыға (оның ішінде сақтандырушының филиалы, өкілдігі, интернет-ресурстары арқылы) жазбаша өтініш жіберуге не</w:t>
      </w:r>
    </w:p>
    <w:p>
      <w:pPr>
        <w:spacing w:after="0"/>
        <w:ind w:left="0"/>
        <w:jc w:val="both"/>
      </w:pPr>
      <w:r>
        <w:rPr>
          <w:rFonts w:ascii="Times New Roman"/>
          <w:b w:val="false"/>
          <w:i w:val="false"/>
          <w:color w:val="000000"/>
          <w:sz w:val="28"/>
        </w:rPr>
        <w:t>
      міндетті сақтандыру шартынан туындайтын дауларды реттеу үшін сақтандыру омбудсманына (тікелей сақтандыру омбудсманына, соның ішінде оның интернет-ресурсы арқылы не сақтандырушы, соның ішінде оның филиалы, өкілдігі арқылы) немесе сотқа өтініш жіберуге құқылы.</w:t>
      </w:r>
    </w:p>
    <w:bookmarkStart w:name="z141" w:id="111"/>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111"/>
    <w:bookmarkStart w:name="z142" w:id="112"/>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Дауларды қараудың тәртiбi </w:t>
      </w:r>
    </w:p>
    <w:p>
      <w:pPr>
        <w:spacing w:after="0"/>
        <w:ind w:left="0"/>
        <w:jc w:val="both"/>
      </w:pPr>
      <w:r>
        <w:rPr>
          <w:rFonts w:ascii="Times New Roman"/>
          <w:b w:val="false"/>
          <w:i w:val="false"/>
          <w:color w:val="000000"/>
          <w:sz w:val="28"/>
        </w:rPr>
        <w:t>
      Өсiмдiк шаруашылығындағы мiндеттi сақтандыру қатынастарынан туындайтын даулар Қазақстан Республикасының заңдарында белгiленген тәртiппен қаралады.</w:t>
      </w:r>
    </w:p>
    <w:p>
      <w:pPr>
        <w:spacing w:after="0"/>
        <w:ind w:left="0"/>
        <w:jc w:val="both"/>
      </w:pPr>
      <w:r>
        <w:rPr>
          <w:rFonts w:ascii="Times New Roman"/>
          <w:b/>
          <w:i w:val="false"/>
          <w:color w:val="000000"/>
          <w:sz w:val="28"/>
        </w:rPr>
        <w:t xml:space="preserve">19-бап. Қазақстан Республикасының өсiмдiк шаруашылығындағы мiндеттi сақтандыру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өсiмдiк шаруашылығындағы мiндеттi сақтандыру туралы заңдарының бұзылуына кiнәлi тұлғалар Қазақстан Республикасының заңдарына</w:t>
      </w:r>
      <w:r>
        <w:rPr>
          <w:rFonts w:ascii="Times New Roman"/>
          <w:b w:val="false"/>
          <w:i w:val="false"/>
          <w:color w:val="000000"/>
          <w:sz w:val="28"/>
        </w:rPr>
        <w:t xml:space="preserve"> сәйкес</w:t>
      </w:r>
      <w:r>
        <w:rPr>
          <w:rFonts w:ascii="Times New Roman"/>
          <w:b w:val="false"/>
          <w:i w:val="false"/>
          <w:color w:val="000000"/>
          <w:sz w:val="28"/>
        </w:rPr>
        <w:t xml:space="preserve"> жауаптылықта болады. </w:t>
      </w:r>
    </w:p>
    <w:p>
      <w:pPr>
        <w:spacing w:after="0"/>
        <w:ind w:left="0"/>
        <w:jc w:val="both"/>
      </w:pPr>
      <w:r>
        <w:rPr>
          <w:rFonts w:ascii="Times New Roman"/>
          <w:b/>
          <w:i w:val="false"/>
          <w:color w:val="000000"/>
          <w:sz w:val="28"/>
        </w:rPr>
        <w:t xml:space="preserve">20-бап. Осы Заңды қолданысқа енгізу тәртiбi </w:t>
      </w:r>
    </w:p>
    <w:p>
      <w:pPr>
        <w:spacing w:after="0"/>
        <w:ind w:left="0"/>
        <w:jc w:val="both"/>
      </w:pPr>
      <w:r>
        <w:rPr>
          <w:rFonts w:ascii="Times New Roman"/>
          <w:b w:val="false"/>
          <w:i w:val="false"/>
          <w:color w:val="000000"/>
          <w:sz w:val="28"/>
        </w:rPr>
        <w:t xml:space="preserve">
      Осы Заң 2004 жылғы 1 сәуiрден бастап қолданысқа енгізiледi.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