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f5ca" w14:textId="15df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Қылмыстық іс жүргізу кодексіне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31 желтоқсандағы N 27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1997 жылғы 13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 iс жүргiзу кодексiне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Парламентінiң Жаршысы, 1997 ж., N 23, 335-құжат; 1998 ж., N 23, 416-құжат; 2000 ж., N 3-4, 66-құжат; N 6, 141-құжат; 2001 ж., N 8, 53-құжат; N 15-16, 239-құжат; N 17-18, 245-құжат; N 21-22, 281-құжат; 2002 ж., N 4, 32, 33-құжаттар; N 17, 155-құжат; N 23-24, 192-құжат; 2003 ж., N 18, 142-құжат; 2004 ж., N 5, 22-құжат) мынадай өзгерiстер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бөлiктегi "380-бабында (үшiншi бөлігінде),"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бөлікте: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"184-бабында,", "228,", "231, 232,", "307-бабында (бiрiншi бөлiгiнде), 308-бабында (бiрiншi бөлігінде), 309, 310, 311 (бiрiншi және екiншi бөлiктерiнде), 312-316,", "344-346, 348, 349, 350-баптарында,"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сөйлем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үшіншi бөлiкте: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сөйлемде: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"176-бабында (екiншi және үшiнші бөлiктерiнде)" деген сөздер "176-бабында (үшiншi бөліктің г) тармағында), 189-бабында"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"222-бабында (екiншi бөлігінде)," деген сөздерден кейiн "223-бабында (екінші бөлiгiнде),"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"225-бабында" деген сөздерден кейiн ", 226-бабында (екiншi бөлігінде), 231, 232-баптарында, 307-бабында (бiрiншi бөлігінде), 308-бабында (бiрiншi бөлігінде), 310, 311-баптарында (бiрiншi және екінші бөлiктерiнде), 312-315-баптарында"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сөйлемдегі "184, 228, 229," деген цифрлар "229-бабында" деген сөздермен ауыстырылып, ", 231, 232, 307-310-баптарында, 311-бабында, 312-316-баптарында"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бөлікте: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"Қылмыстық кодексiнің" деген сөздерден кейін "176-бабында (екiншi бөлiгiнде, үшiншi бөлiктiң а), б), в) тармақтарында),"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"189, 206-баптарында, 226-бабында" деген сөздер "184, 206, 228, 235, 309, 316, 339 (екіншi және үшіншi бөлiктерiнде), 341, 343-357, 363-365-баптарында"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4-1-бөлiкте: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"307-бабында (екiншi, үшінші және төртіншi бөлiктерiнде), 308-бабында (екiнші, үшiншi және төртiншi бөлiктерiнде), 311-бабында (үшiншi және төртiншi бөліктерiнде),", "380-бабында (екінші бөлiгінде),"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4-2-бөлiк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Қазақстан Республикасы Қылмыстық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307-бабында </w:t>
      </w:r>
      <w:r>
        <w:rPr>
          <w:rFonts w:ascii="Times New Roman"/>
          <w:b w:val="false"/>
          <w:i w:val="false"/>
          <w:color w:val="000000"/>
          <w:sz w:val="28"/>
        </w:rPr>
        <w:t>
 (екінші, үшiнші және төртiншi бөліктерiнде),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308-бабында </w:t>
      </w:r>
      <w:r>
        <w:rPr>
          <w:rFonts w:ascii="Times New Roman"/>
          <w:b w:val="false"/>
          <w:i w:val="false"/>
          <w:color w:val="000000"/>
          <w:sz w:val="28"/>
        </w:rPr>
        <w:t>
 (екiншi, үшіншi және төртiншi бөліктерінде),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311-бабында </w:t>
      </w:r>
      <w:r>
        <w:rPr>
          <w:rFonts w:ascii="Times New Roman"/>
          <w:b w:val="false"/>
          <w:i w:val="false"/>
          <w:color w:val="000000"/>
          <w:sz w:val="28"/>
        </w:rPr>
        <w:t>
 (үшінші және төртiнші бөлiктерiнде) көзделген қылмыстар туралы қылмыстық істep бойынша алдын ала тергеудi қылмыстық істi қозғаған ұлттық қауiпсiздiк немесе қаржы полициясы органы жүргiзедi.";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4-3-бөлiкпен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Қазақстан Республикасы Қылмыстық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380-баптарында </w:t>
      </w:r>
      <w:r>
        <w:rPr>
          <w:rFonts w:ascii="Times New Roman"/>
          <w:b w:val="false"/>
          <w:i w:val="false"/>
          <w:color w:val="000000"/>
          <w:sz w:val="28"/>
        </w:rPr>
        <w:t>
 көзделген қылмыстар туралы қылмыстық iстер бойынша алдын ала тергеудi қылмыстық iсті қозғаған ішкi iстер, ұлттық қауіпсiздiк немесе қаржы полициясы органдары жүргізедi.";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бесiншi бөлiк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бөлiктегi "324 - 326" деген цифрлар "324, 326"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үшіншi бөлiкте: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"176 (бiрiншi бөлiгінде),", "192,"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"223" деген цифрдан кейiн "(бiрiншi бөлiгiнде), 226 (бiрiншi бөлігінде)"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бесiншi бөлiктегі "380 (бiрiншi бөлігінде),"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8-1-бөлiкте: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"Қылмыстық кодексінің" деген сөздерден кейiн "176 (бiрiншi бөлiгінде),"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 (бiріншi бөлiгінде)," деген сөздерден кейiн "325-" деген цифрмен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