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44f4" w14:textId="5ac4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төрелiк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28 желтоқсандағы N 23 Заңы. Күші жойылды - Қазақстан Республикасының 2016 жылғы 8 сәуірдегі № 488-V Заңымен</w:t>
      </w:r>
    </w:p>
    <w:p>
      <w:pPr>
        <w:spacing w:after="0"/>
        <w:ind w:left="0"/>
        <w:jc w:val="both"/>
      </w:pPr>
      <w:r>
        <w:rPr>
          <w:rFonts w:ascii="Times New Roman"/>
          <w:b w:val="false"/>
          <w:i w:val="false"/>
          <w:color w:val="ff0000"/>
          <w:sz w:val="28"/>
        </w:rPr>
        <w:t xml:space="preserve">      Ескерту. Күші жойылды - ҚР 08.04.2016 </w:t>
      </w:r>
      <w:r>
        <w:rPr>
          <w:rFonts w:ascii="Times New Roman"/>
          <w:b w:val="false"/>
          <w:i w:val="false"/>
          <w:color w:val="ff0000"/>
          <w:sz w:val="28"/>
        </w:rPr>
        <w:t>№ 488-V</w:t>
      </w:r>
      <w:r>
        <w:rPr>
          <w:rFonts w:ascii="Times New Roman"/>
          <w:b w:val="false"/>
          <w:i w:val="false"/>
          <w:color w:val="ff0000"/>
          <w:sz w:val="28"/>
        </w:rPr>
        <w:t xml:space="preserve"> Заңымен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тақырыбына өзгеріс енгізілді - ҚР 03.07.2013 </w:t>
      </w:r>
      <w:r>
        <w:rPr>
          <w:rFonts w:ascii="Times New Roman"/>
          <w:b w:val="false"/>
          <w:i w:val="false"/>
          <w:color w:val="ff0000"/>
          <w:sz w:val="28"/>
        </w:rPr>
        <w:t>N 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Қазақстан Республикасының аумағында халықаралық төрелiктiң қызметi процесiнде туындайтын қатынастарды, сондай-ақ халықаралық төрелiк шешiмдерiн Қазақстанда тану және орындау тәртiбi мен шарттарын реттейдi.</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Қолданылу аясы </w:t>
      </w:r>
    </w:p>
    <w:bookmarkEnd w:id="1"/>
    <w:p>
      <w:pPr>
        <w:spacing w:after="0"/>
        <w:ind w:left="0"/>
        <w:jc w:val="both"/>
      </w:pPr>
      <w:r>
        <w:rPr>
          <w:rFonts w:ascii="Times New Roman"/>
          <w:b w:val="false"/>
          <w:i w:val="false"/>
          <w:color w:val="000000"/>
          <w:sz w:val="28"/>
        </w:rPr>
        <w:t>      Осы Заң, егер Қазақстан Республикасының заңнамалық актiлерiнде өзгеше белгiленбесе, жеке және заңды тұлғалардың қатысуымен азаматтық-құқықтық қатынастардан туындаған, халықаралық төрелiк шешетiн дауларға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Осы Заңда пайдаланылатын негiзгi ұғымдар </w:t>
      </w:r>
    </w:p>
    <w:bookmarkEnd w:id="2"/>
    <w:bookmarkStart w:name="z138" w:id="3"/>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Қазақстан Республикасының жария тәртiбi – Қазақстан Республикасының заңнамалық актілерінде бекiтiлген мемлекеттiк және қоғамдық құрылыстың негiздерi;</w:t>
      </w:r>
      <w:r>
        <w:br/>
      </w:r>
      <w:r>
        <w:rPr>
          <w:rFonts w:ascii="Times New Roman"/>
          <w:b w:val="false"/>
          <w:i w:val="false"/>
          <w:color w:val="000000"/>
          <w:sz w:val="28"/>
        </w:rPr>
        <w:t>
</w:t>
      </w:r>
      <w:r>
        <w:rPr>
          <w:rFonts w:ascii="Times New Roman"/>
          <w:b w:val="false"/>
          <w:i w:val="false"/>
          <w:color w:val="000000"/>
          <w:sz w:val="28"/>
        </w:rPr>
        <w:t>
      2) құзыреттi сот – азаматтық-құқықтық қатынастардан туындайтын даулар туралы iстердi Қазақстан Республикасының азаматтық iс жүргiзу </w:t>
      </w:r>
      <w:r>
        <w:rPr>
          <w:rFonts w:ascii="Times New Roman"/>
          <w:b w:val="false"/>
          <w:i w:val="false"/>
          <w:color w:val="000000"/>
          <w:sz w:val="28"/>
        </w:rPr>
        <w:t>заңнамасына</w:t>
      </w:r>
      <w:r>
        <w:rPr>
          <w:rFonts w:ascii="Times New Roman"/>
          <w:b w:val="false"/>
          <w:i w:val="false"/>
          <w:color w:val="000000"/>
          <w:sz w:val="28"/>
        </w:rPr>
        <w:t xml:space="preserve"> сәйкес бiрiншi сатыда қарауға уәкiлеттiк берілген Қазақстан Республикасы сот жүйесiнiң соты;</w:t>
      </w:r>
      <w:r>
        <w:br/>
      </w:r>
      <w:r>
        <w:rPr>
          <w:rFonts w:ascii="Times New Roman"/>
          <w:b w:val="false"/>
          <w:i w:val="false"/>
          <w:color w:val="000000"/>
          <w:sz w:val="28"/>
        </w:rPr>
        <w:t>
</w:t>
      </w:r>
      <w:r>
        <w:rPr>
          <w:rFonts w:ascii="Times New Roman"/>
          <w:b w:val="false"/>
          <w:i w:val="false"/>
          <w:color w:val="000000"/>
          <w:sz w:val="28"/>
        </w:rPr>
        <w:t>
      3) төрелiк – нақты дауды қарау үшiн арнайы құрылған халықаралық төрелiк немесе тұрақты жұмыс iстейтiн төрелiк не дауды жеке-дара қарайтын төрешi;</w:t>
      </w:r>
      <w:r>
        <w:br/>
      </w:r>
      <w:r>
        <w:rPr>
          <w:rFonts w:ascii="Times New Roman"/>
          <w:b w:val="false"/>
          <w:i w:val="false"/>
          <w:color w:val="000000"/>
          <w:sz w:val="28"/>
        </w:rPr>
        <w:t>
</w:t>
      </w:r>
      <w:r>
        <w:rPr>
          <w:rFonts w:ascii="Times New Roman"/>
          <w:b w:val="false"/>
          <w:i w:val="false"/>
          <w:color w:val="000000"/>
          <w:sz w:val="28"/>
        </w:rPr>
        <w:t>
      4) төрелiк келiсiм – тараптардың азаматтық-құқықтық қатынастардан туындаған немесе туындауы мүмкiн дауды төрелiктiң қарауына беру туралы жазбаша келiсiмi, бұл шартта төрелiк ескертпе түрiнде немесе субъектiлерді және олардың ерiк бiлдiруiнiң мазмұнын айқындайтын хаттар, жеделхаттар, телефонограммалар, телетайпограммалар, факстар, электрондық құжаттар немесе өзге де құжаттар алмасу арқылы жасалуы мүмкiн;</w:t>
      </w:r>
      <w:r>
        <w:br/>
      </w:r>
      <w:r>
        <w:rPr>
          <w:rFonts w:ascii="Times New Roman"/>
          <w:b w:val="false"/>
          <w:i w:val="false"/>
          <w:color w:val="000000"/>
          <w:sz w:val="28"/>
        </w:rPr>
        <w:t>
</w:t>
      </w:r>
      <w:r>
        <w:rPr>
          <w:rFonts w:ascii="Times New Roman"/>
          <w:b w:val="false"/>
          <w:i w:val="false"/>
          <w:color w:val="000000"/>
          <w:sz w:val="28"/>
        </w:rPr>
        <w:t>
      5) төрелiкте талқылау – төрелiк шешiм шығарумен дауды төрелiкте қарау процесi;</w:t>
      </w:r>
      <w:r>
        <w:br/>
      </w:r>
      <w:r>
        <w:rPr>
          <w:rFonts w:ascii="Times New Roman"/>
          <w:b w:val="false"/>
          <w:i w:val="false"/>
          <w:color w:val="000000"/>
          <w:sz w:val="28"/>
        </w:rPr>
        <w:t>
</w:t>
      </w:r>
      <w:r>
        <w:rPr>
          <w:rFonts w:ascii="Times New Roman"/>
          <w:b w:val="false"/>
          <w:i w:val="false"/>
          <w:color w:val="000000"/>
          <w:sz w:val="28"/>
        </w:rPr>
        <w:t>
      6) төрелікте талқылау тараптары – араларында төрелік келісім жасасылған қуынушы мен жауапкер;</w:t>
      </w:r>
      <w:r>
        <w:br/>
      </w:r>
      <w:r>
        <w:rPr>
          <w:rFonts w:ascii="Times New Roman"/>
          <w:b w:val="false"/>
          <w:i w:val="false"/>
          <w:color w:val="000000"/>
          <w:sz w:val="28"/>
        </w:rPr>
        <w:t>
</w:t>
      </w:r>
      <w:r>
        <w:rPr>
          <w:rFonts w:ascii="Times New Roman"/>
          <w:b w:val="false"/>
          <w:i w:val="false"/>
          <w:color w:val="000000"/>
          <w:sz w:val="28"/>
        </w:rPr>
        <w:t>
      7) төрелiктiң регламентi – тұрақты жұмыс iстейтiн халықаралық төрелiк қызметiн ұйымдастыру тәртiбi;</w:t>
      </w:r>
      <w:r>
        <w:br/>
      </w:r>
      <w:r>
        <w:rPr>
          <w:rFonts w:ascii="Times New Roman"/>
          <w:b w:val="false"/>
          <w:i w:val="false"/>
          <w:color w:val="000000"/>
          <w:sz w:val="28"/>
        </w:rPr>
        <w:t>
</w:t>
      </w:r>
      <w:r>
        <w:rPr>
          <w:rFonts w:ascii="Times New Roman"/>
          <w:b w:val="false"/>
          <w:i w:val="false"/>
          <w:color w:val="000000"/>
          <w:sz w:val="28"/>
        </w:rPr>
        <w:t>
      8) төрелiк шешiм – төрелiк шығарған шешiм;</w:t>
      </w:r>
      <w:r>
        <w:br/>
      </w:r>
      <w:r>
        <w:rPr>
          <w:rFonts w:ascii="Times New Roman"/>
          <w:b w:val="false"/>
          <w:i w:val="false"/>
          <w:color w:val="000000"/>
          <w:sz w:val="28"/>
        </w:rPr>
        <w:t>
</w:t>
      </w:r>
      <w:r>
        <w:rPr>
          <w:rFonts w:ascii="Times New Roman"/>
          <w:b w:val="false"/>
          <w:i w:val="false"/>
          <w:color w:val="000000"/>
          <w:sz w:val="28"/>
        </w:rPr>
        <w:t>
      9) төрешi – дауды төрелiкте шешу үшiн осы Заңға сәйкес тараптар сайлаған немесе тараптармен келiсiлген тәртiппен тағайындалған жеке тұлға;</w:t>
      </w:r>
      <w:r>
        <w:br/>
      </w:r>
      <w:r>
        <w:rPr>
          <w:rFonts w:ascii="Times New Roman"/>
          <w:b w:val="false"/>
          <w:i w:val="false"/>
          <w:color w:val="000000"/>
          <w:sz w:val="28"/>
        </w:rPr>
        <w:t>
</w:t>
      </w:r>
      <w:r>
        <w:rPr>
          <w:rFonts w:ascii="Times New Roman"/>
          <w:b w:val="false"/>
          <w:i w:val="false"/>
          <w:color w:val="000000"/>
          <w:sz w:val="28"/>
        </w:rPr>
        <w:t>
      10) iскерлiк айналымының әдет-ғұрыптары – қандай да бiр құжатта тiркелгенiне-тіркелмегеніне қарамастан, қолданылатын құқыққа қайшы келмейтiн, азаматтық-құқықтық шарттар саласында қалыптасқан және кеңiнен қолданылатын мiнез-құлық қағидалары.</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халықаралық төрелiк</w:t>
      </w:r>
      <w:r>
        <w:br/>
      </w:r>
      <w:r>
        <w:rPr>
          <w:rFonts w:ascii="Times New Roman"/>
          <w:b w:val="false"/>
          <w:i w:val="false"/>
          <w:color w:val="000000"/>
          <w:sz w:val="28"/>
        </w:rPr>
        <w:t>
              </w:t>
      </w:r>
      <w:r>
        <w:rPr>
          <w:rFonts w:ascii="Times New Roman"/>
          <w:b/>
          <w:i w:val="false"/>
          <w:color w:val="000000"/>
          <w:sz w:val="28"/>
        </w:rPr>
        <w:t>туралы заңнамасы</w:t>
      </w:r>
    </w:p>
    <w:bookmarkEnd w:id="4"/>
    <w:bookmarkStart w:name="z148" w:id="5"/>
    <w:p>
      <w:pPr>
        <w:spacing w:after="0"/>
        <w:ind w:left="0"/>
        <w:jc w:val="both"/>
      </w:pPr>
      <w:r>
        <w:rPr>
          <w:rFonts w:ascii="Times New Roman"/>
          <w:b w:val="false"/>
          <w:i w:val="false"/>
          <w:color w:val="000000"/>
          <w:sz w:val="28"/>
        </w:rPr>
        <w:t>      1. Қазақстан Республикасының халықаралық төрелiк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br/>
      </w:r>
      <w:r>
        <w:rPr>
          <w:rFonts w:ascii="Times New Roman"/>
          <w:b w:val="false"/>
          <w:i w:val="false"/>
          <w:color w:val="000000"/>
          <w:sz w:val="28"/>
        </w:rPr>
        <w:t>
      </w:t>
      </w:r>
      <w:r>
        <w:rPr>
          <w:rFonts w:ascii="Times New Roman"/>
          <w:b w:val="false"/>
          <w:i w:val="false"/>
          <w:color w:val="ff0000"/>
          <w:sz w:val="28"/>
        </w:rPr>
        <w:t xml:space="preserve">Ескерту. 3-бап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4-бап. Төрелiк iс қарау принциптерi </w:t>
      </w:r>
    </w:p>
    <w:bookmarkEnd w:id="6"/>
    <w:p>
      <w:pPr>
        <w:spacing w:after="0"/>
        <w:ind w:left="0"/>
        <w:jc w:val="both"/>
      </w:pPr>
      <w:r>
        <w:rPr>
          <w:rFonts w:ascii="Times New Roman"/>
          <w:b w:val="false"/>
          <w:i w:val="false"/>
          <w:color w:val="000000"/>
          <w:sz w:val="28"/>
        </w:rPr>
        <w:t xml:space="preserve">      Төрелiк iс қарау: </w:t>
      </w:r>
      <w:r>
        <w:br/>
      </w:r>
      <w:r>
        <w:rPr>
          <w:rFonts w:ascii="Times New Roman"/>
          <w:b w:val="false"/>
          <w:i w:val="false"/>
          <w:color w:val="000000"/>
          <w:sz w:val="28"/>
        </w:rPr>
        <w:t xml:space="preserve">
      1) туындаған даулар бойынша төрелiк iс қарауды жүзеге асыру тәртiбi мен шарттары мәселелерiн тараптар өзара алдын ала келiсу бойынша дербес шешуге құқығы бар екендiгiн бiлдiретiн тараптар еркiнiң дербестiгi; </w:t>
      </w:r>
      <w:r>
        <w:br/>
      </w:r>
      <w:r>
        <w:rPr>
          <w:rFonts w:ascii="Times New Roman"/>
          <w:b w:val="false"/>
          <w:i w:val="false"/>
          <w:color w:val="000000"/>
          <w:sz w:val="28"/>
        </w:rPr>
        <w:t xml:space="preserve">
      2) төрешiлер мен төрелiктер өз шешiмдерiнде тек тараптардың келiсiмi бойынша қолданылатын құқық нормаларын ғана басшылыққа алатынын бiлдiретiн заңдылық; </w:t>
      </w:r>
      <w:r>
        <w:br/>
      </w:r>
      <w:r>
        <w:rPr>
          <w:rFonts w:ascii="Times New Roman"/>
          <w:b w:val="false"/>
          <w:i w:val="false"/>
          <w:color w:val="000000"/>
          <w:sz w:val="28"/>
        </w:rPr>
        <w:t xml:space="preserve">
      3) тараптардың төрелiк iс қарауда бiрдей құқық көлемiн пайдаланатынын және бiрдей мiндеттер көлемiн мойнына алатынын, өз ұстанымын, оны қорғау тәсiлдерi мен құралдарын төрелiктен және басқа да органдар мен тұлғалардан дербес және тәуелсiз таңдауын бiлдiретiн тараптардың жарыспалылығы және тең құқылылығы; </w:t>
      </w:r>
      <w:r>
        <w:br/>
      </w:r>
      <w:r>
        <w:rPr>
          <w:rFonts w:ascii="Times New Roman"/>
          <w:b w:val="false"/>
          <w:i w:val="false"/>
          <w:color w:val="000000"/>
          <w:sz w:val="28"/>
        </w:rPr>
        <w:t xml:space="preserve">
      4) төрешiлер мен төрелiктер өздерiне берiлген дауларды шешу кезiнде және төрелiк iс қараудың тараптары белгiленген талаптарды, қоғамның имандылық принциптерiн және iскерлiк әдеп ережелерiн сақтай отырып, адал әрекет етуге тиiс екенiн бiлдiретiн әдiлеттiлiк; </w:t>
      </w:r>
      <w:r>
        <w:br/>
      </w:r>
      <w:r>
        <w:rPr>
          <w:rFonts w:ascii="Times New Roman"/>
          <w:b w:val="false"/>
          <w:i w:val="false"/>
          <w:color w:val="000000"/>
          <w:sz w:val="28"/>
        </w:rPr>
        <w:t>
      5) заңда азаматтың тиiстi органға ақпарат хабарлау мiндетi тiкелей көзделгеннен басқа жағдайларда, төрешiлердiң төрелiк iс қарау барысында белгiлi болған мәлiметтердi тараптардың немесе олардың құқық мирасқорларының келiсiмiнсiз жария етуге құқығы жоқ екендiгiн және төрелiк iс қарау барысында өздерiне белгiлi болған мәлiметтер туралы куәлер ретiнде жауап алынбайтындығын бiлдiретiн құпиялылық принциптерi сақтала отырып жүзеге асырылады.</w:t>
      </w:r>
    </w:p>
    <w:bookmarkStart w:name="z43" w:id="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4-1-бап. Қарсылық бiлдiру құқығынан бас тарту</w:t>
      </w:r>
    </w:p>
    <w:bookmarkEnd w:id="7"/>
    <w:bookmarkStart w:name="z1" w:id="8"/>
    <w:p>
      <w:pPr>
        <w:spacing w:after="0"/>
        <w:ind w:left="0"/>
        <w:jc w:val="both"/>
      </w:pPr>
      <w:r>
        <w:rPr>
          <w:rFonts w:ascii="Times New Roman"/>
          <w:b w:val="false"/>
          <w:i w:val="false"/>
          <w:color w:val="000000"/>
          <w:sz w:val="28"/>
        </w:rPr>
        <w:t>
      Осы Заңның қандай да бiр ережесi немесе төрелік келiсiмнiң қандай да бiр талабы сақталмағаны туралы бiлетiн, сөйте тұра осындай сақталмауға төреліктiң тұрақты жұмыс iстейтiн регламентiнде осы мақсат үшiн белгiленген мерзiм iшiнде қарсылықтарын мәлімдеместен төрелік iс қарауға қатысуды жалғастыра беретiн тарап өзiнiң қарсылық бiлдiру құқығынан бас тартқан болып есептеледi.</w:t>
      </w:r>
      <w:r>
        <w:br/>
      </w: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5-бап. Төрелiктiң қызметiне араласуға жол берiлмеушiлiк </w:t>
      </w:r>
    </w:p>
    <w:bookmarkEnd w:id="9"/>
    <w:p>
      <w:pPr>
        <w:spacing w:after="0"/>
        <w:ind w:left="0"/>
        <w:jc w:val="both"/>
      </w:pPr>
      <w:r>
        <w:rPr>
          <w:rFonts w:ascii="Times New Roman"/>
          <w:b w:val="false"/>
          <w:i w:val="false"/>
          <w:color w:val="000000"/>
          <w:sz w:val="28"/>
        </w:rPr>
        <w:t>      Төрешiлер мен төрелiктер өздерiне берiлген дауларды шешу кезiнде тәуелсiз болады, осы Заңда белгiленген жағдайларды қоспағанда, өздерiнiң қызметiне мемлекеттiк органдардың және өзге де ұйымдардың қандай да бiр араласуын болғызбайтын жағдайларда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6-бап. Дауды төреліктiң шешуiне беру</w:t>
      </w:r>
    </w:p>
    <w:bookmarkEnd w:id="10"/>
    <w:bookmarkStart w:name="z44" w:id="11"/>
    <w:p>
      <w:pPr>
        <w:spacing w:after="0"/>
        <w:ind w:left="0"/>
        <w:jc w:val="both"/>
      </w:pPr>
      <w:r>
        <w:rPr>
          <w:rFonts w:ascii="Times New Roman"/>
          <w:b w:val="false"/>
          <w:i w:val="false"/>
          <w:color w:val="000000"/>
          <w:sz w:val="28"/>
        </w:rPr>
        <w:t>
      1. Тараптар арасында жасалған төрелік келiсiм болған кезде дау төреліктiң қарауына берiлуi мүмкін.</w:t>
      </w:r>
      <w:r>
        <w:br/>
      </w:r>
      <w:r>
        <w:rPr>
          <w:rFonts w:ascii="Times New Roman"/>
          <w:b w:val="false"/>
          <w:i w:val="false"/>
          <w:color w:val="000000"/>
          <w:sz w:val="28"/>
        </w:rPr>
        <w:t>
</w:t>
      </w:r>
      <w:r>
        <w:rPr>
          <w:rFonts w:ascii="Times New Roman"/>
          <w:b w:val="false"/>
          <w:i w:val="false"/>
          <w:color w:val="000000"/>
          <w:sz w:val="28"/>
        </w:rPr>
        <w:t>
      2. Тараптар төрелiк келiсiмдi қандай да бiр нақты азаматтық-құқықтық қатынас бойынша тараптар арасында туындаған немесе туындауы мүмкiн дауларға қатысты жасасуы мүмкiн.</w:t>
      </w:r>
      <w:r>
        <w:br/>
      </w:r>
      <w:r>
        <w:rPr>
          <w:rFonts w:ascii="Times New Roman"/>
          <w:b w:val="false"/>
          <w:i w:val="false"/>
          <w:color w:val="000000"/>
          <w:sz w:val="28"/>
        </w:rPr>
        <w:t>
</w:t>
      </w:r>
      <w:r>
        <w:rPr>
          <w:rFonts w:ascii="Times New Roman"/>
          <w:b w:val="false"/>
          <w:i w:val="false"/>
          <w:color w:val="000000"/>
          <w:sz w:val="28"/>
        </w:rPr>
        <w:t>
      3. Құзыреттi соттың қарауында жатқан дауға қатысты төрелік келiсiм аталған сот дау бойынша шешiм қабылдағанға дейiн жасалуы мүмкін. Бұл жағдайда құзыреттi сот өтiнiштi қараусыз қалдыру туралы ұйғарым шығарады.</w:t>
      </w:r>
      <w:r>
        <w:br/>
      </w:r>
      <w:r>
        <w:rPr>
          <w:rFonts w:ascii="Times New Roman"/>
          <w:b w:val="false"/>
          <w:i w:val="false"/>
          <w:color w:val="000000"/>
          <w:sz w:val="28"/>
        </w:rPr>
        <w:t>
</w:t>
      </w:r>
      <w:r>
        <w:rPr>
          <w:rFonts w:ascii="Times New Roman"/>
          <w:b w:val="false"/>
          <w:i w:val="false"/>
          <w:color w:val="000000"/>
          <w:sz w:val="28"/>
        </w:rPr>
        <w:t>
      4. Егер тараптардың ең болмағанда біреуі Қазақстан Республикасының бейрезиденті болып табылса, азаматтық-құқықтық қатынастардан туындайтын, жеке және (немесе) заңды тұлғалар арасындағы даулар, сондай-ақ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концессия шартын орындаумен және тоқтатумен байланысты даулар тараптардың келісімі бойынша төрелікке берілуі мүмкін.</w:t>
      </w:r>
      <w:r>
        <w:br/>
      </w:r>
      <w:r>
        <w:rPr>
          <w:rFonts w:ascii="Times New Roman"/>
          <w:b w:val="false"/>
          <w:i w:val="false"/>
          <w:color w:val="000000"/>
          <w:sz w:val="28"/>
        </w:rPr>
        <w:t>
</w:t>
      </w:r>
      <w:r>
        <w:rPr>
          <w:rFonts w:ascii="Times New Roman"/>
          <w:b w:val="false"/>
          <w:i w:val="false"/>
          <w:color w:val="000000"/>
          <w:sz w:val="28"/>
        </w:rPr>
        <w:t>
      5. Егер тараптар өзге жөнiнде уағдаласпаса, онда дауды тұрақты жұмыс iстейтiн төрелікке беру кезiнде тұрақты жұмыс iстейтiн төреліктiң регламентi төрелік келiсiмнiң ажырамас бөлiгi ретiнде қарастырылады.</w:t>
      </w:r>
      <w:r>
        <w:br/>
      </w:r>
      <w:r>
        <w:rPr>
          <w:rFonts w:ascii="Times New Roman"/>
          <w:b w:val="false"/>
          <w:i w:val="false"/>
          <w:color w:val="000000"/>
          <w:sz w:val="28"/>
        </w:rPr>
        <w:t>
</w:t>
      </w:r>
      <w:r>
        <w:rPr>
          <w:rFonts w:ascii="Times New Roman"/>
          <w:b w:val="false"/>
          <w:i w:val="false"/>
          <w:color w:val="000000"/>
          <w:sz w:val="28"/>
        </w:rPr>
        <w:t>
      6. Төрелiк келiсiмнiң қолданылуы ол қандай тәртiппен жасалса, сондай тәртiппен тараптардың келiсiмi бойынша тоқтатылуы мүмкін.</w:t>
      </w:r>
      <w:r>
        <w:br/>
      </w:r>
      <w:r>
        <w:rPr>
          <w:rFonts w:ascii="Times New Roman"/>
          <w:b w:val="false"/>
          <w:i w:val="false"/>
          <w:color w:val="000000"/>
          <w:sz w:val="28"/>
        </w:rPr>
        <w:t>
</w:t>
      </w:r>
      <w:r>
        <w:rPr>
          <w:rFonts w:ascii="Times New Roman"/>
          <w:b w:val="false"/>
          <w:i w:val="false"/>
          <w:color w:val="000000"/>
          <w:sz w:val="28"/>
        </w:rPr>
        <w:t>
      7. Кәмелетке толмаған адамдардың, заңда белгiленген тәртiппен әрекетке қабілетсіз немесе әрекет қабілеті шектеулі деп танылған адамдардың мүдделерi қозғалатын даулар төреліктiң қарауына жатпайды.</w:t>
      </w:r>
      <w:r>
        <w:br/>
      </w:r>
      <w:r>
        <w:rPr>
          <w:rFonts w:ascii="Times New Roman"/>
          <w:b w:val="false"/>
          <w:i w:val="false"/>
          <w:color w:val="000000"/>
          <w:sz w:val="28"/>
        </w:rPr>
        <w:t>
</w:t>
      </w:r>
      <w:r>
        <w:rPr>
          <w:rFonts w:ascii="Times New Roman"/>
          <w:b w:val="false"/>
          <w:i w:val="false"/>
          <w:color w:val="000000"/>
          <w:sz w:val="28"/>
        </w:rPr>
        <w:t>
      8. Төрелік мүліктік қатынастарға байланысты емес, адамның өмiрі мен денсаулығына, жеке өмiріне қол сұғылмаушылыққа, жеке және отбасы құпиясына, атын алу құқығына байланысты жеке мүлiктiк емес қатынастардан туындайтын дауларды қарауға құқылы емес.</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1"/>
    <w:bookmarkStart w:name="z53" w:id="1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6-1-бап. Төрелiк келiсiм және құзыреттi сотқа даудың</w:t>
      </w:r>
      <w:r>
        <w:br/>
      </w:r>
      <w:r>
        <w:rPr>
          <w:rFonts w:ascii="Times New Roman"/>
          <w:b w:val="false"/>
          <w:i w:val="false"/>
          <w:color w:val="000000"/>
          <w:sz w:val="28"/>
        </w:rPr>
        <w:t>
                </w:t>
      </w:r>
      <w:r>
        <w:rPr>
          <w:rFonts w:ascii="Times New Roman"/>
          <w:b/>
          <w:i w:val="false"/>
          <w:color w:val="000000"/>
          <w:sz w:val="28"/>
        </w:rPr>
        <w:t>мәнi бойынша талап қою</w:t>
      </w:r>
    </w:p>
    <w:bookmarkEnd w:id="12"/>
    <w:bookmarkStart w:name="z51" w:id="13"/>
    <w:p>
      <w:pPr>
        <w:spacing w:after="0"/>
        <w:ind w:left="0"/>
        <w:jc w:val="both"/>
      </w:pPr>
      <w:r>
        <w:rPr>
          <w:rFonts w:ascii="Times New Roman"/>
          <w:b w:val="false"/>
          <w:i w:val="false"/>
          <w:color w:val="000000"/>
          <w:sz w:val="28"/>
        </w:rPr>
        <w:t>
      1. Төрелiк iс қарау нысанасы бойынша талап қою берiлген құзыреттi сот, егер төрелік келiсiм жарамсыз, күшiн жойған немесе орындалуы мүмкін емес деп таппаса, егер тараптардың кез келгенi бұл туралы өтiнсе, даудың мәнi бойынша өзiнiң алғашқы өтiнiшiн ұсынудан кешiктiрмей тараптарды төрелікке жiберуге тиiс.</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көрсетiлген талап қоюға қарамастан құзыреттi сот төрелік iс қараудың нысанасы өзiнде сотта қаралуға жататындығы туралы мәселенi қарастырғанша төрелік iс қараудың басталуы немесе жалғастырылуы және төрелік шешiмнiң шығарылуы мүмкін.</w:t>
      </w:r>
      <w:r>
        <w:br/>
      </w: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13"/>
    <w:bookmarkStart w:name="z9" w:id="14"/>
    <w:p>
      <w:pPr>
        <w:spacing w:after="0"/>
        <w:ind w:left="0"/>
        <w:jc w:val="left"/>
      </w:pPr>
      <w:r>
        <w:rPr>
          <w:rFonts w:ascii="Times New Roman"/>
          <w:b/>
          <w:i w:val="false"/>
          <w:color w:val="000000"/>
        </w:rPr>
        <w:t xml:space="preserve"> 
  2-тарау. ТӨРЕЛIКТIҢ ҚҰРАМЫ </w:t>
      </w:r>
    </w:p>
    <w:bookmarkEnd w:id="14"/>
    <w:bookmarkStart w:name="z10" w:id="15"/>
    <w:p>
      <w:pPr>
        <w:spacing w:after="0"/>
        <w:ind w:left="0"/>
        <w:jc w:val="both"/>
      </w:pPr>
      <w:r>
        <w:rPr>
          <w:rFonts w:ascii="Times New Roman"/>
          <w:b w:val="false"/>
          <w:i w:val="false"/>
          <w:color w:val="000000"/>
          <w:sz w:val="28"/>
        </w:rPr>
        <w:t>
      </w:t>
      </w:r>
      <w:r>
        <w:rPr>
          <w:rFonts w:ascii="Times New Roman"/>
          <w:b/>
          <w:i w:val="false"/>
          <w:color w:val="000000"/>
          <w:sz w:val="28"/>
        </w:rPr>
        <w:t xml:space="preserve">7-бап. Төрешiлер </w:t>
      </w:r>
    </w:p>
    <w:bookmarkEnd w:id="15"/>
    <w:p>
      <w:pPr>
        <w:spacing w:after="0"/>
        <w:ind w:left="0"/>
        <w:jc w:val="both"/>
      </w:pPr>
      <w:r>
        <w:rPr>
          <w:rFonts w:ascii="Times New Roman"/>
          <w:b w:val="false"/>
          <w:i w:val="false"/>
          <w:color w:val="000000"/>
          <w:sz w:val="28"/>
        </w:rPr>
        <w:t xml:space="preserve">      1. Iстiң нәтижесiне тiкелей немесе жанама түрде мүдделi емес, тараптардан тәуелсiз болып табылатын және төрешiнiң мiндеттерiн атқаруға келiсiм берген, жасы жиырма беске толған және жоғары бiлiмi бар жеке адам төрешi болып сайланады (тағайындалады). </w:t>
      </w:r>
      <w:r>
        <w:br/>
      </w:r>
      <w:r>
        <w:rPr>
          <w:rFonts w:ascii="Times New Roman"/>
          <w:b w:val="false"/>
          <w:i w:val="false"/>
          <w:color w:val="000000"/>
          <w:sz w:val="28"/>
        </w:rPr>
        <w:t xml:space="preserve">
      2. Дауды жеке-дара шешетiн төрешiнiң жоғары заң бiлiмi және заңгерлiк мамандығы бойынша кемiнде екi жыл жұмыс стажы болуға тиiс. Дау алқалы түрде шешiлетiн жағдайда төрелiк төрағасының жоғары заң бiлiмi болуға тиiс. </w:t>
      </w:r>
      <w:r>
        <w:br/>
      </w:r>
      <w:r>
        <w:rPr>
          <w:rFonts w:ascii="Times New Roman"/>
          <w:b w:val="false"/>
          <w:i w:val="false"/>
          <w:color w:val="000000"/>
          <w:sz w:val="28"/>
        </w:rPr>
        <w:t>
      3. Төрешiлiкке кандидаттарға қойылатын қосымша талаптар тараптармен тiкелей келiсiлуi немесе тұрақты жұмыс iстейтiн төрелік регламентiнде айқындалуы мүмкін.</w:t>
      </w:r>
      <w:r>
        <w:br/>
      </w:r>
      <w:r>
        <w:rPr>
          <w:rFonts w:ascii="Times New Roman"/>
          <w:b w:val="false"/>
          <w:i w:val="false"/>
          <w:color w:val="000000"/>
          <w:sz w:val="28"/>
        </w:rPr>
        <w:t xml:space="preserve">
      4. Мыналар: </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белгiленген тәртiппен құзыреттi сот судьясы сайлаған немесе тағайындаған;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құзыреттi сот әрекетке қабiлетсiз немесе әрекет қабiлетi шектеулi деп таныған; </w:t>
      </w:r>
      <w:r>
        <w:br/>
      </w:r>
      <w:r>
        <w:rPr>
          <w:rFonts w:ascii="Times New Roman"/>
          <w:b w:val="false"/>
          <w:i w:val="false"/>
          <w:color w:val="000000"/>
          <w:sz w:val="28"/>
        </w:rPr>
        <w:t xml:space="preserve">
      3) соттылығы алынбаған немесе өтелмеген; </w:t>
      </w:r>
      <w:r>
        <w:br/>
      </w:r>
      <w:r>
        <w:rPr>
          <w:rFonts w:ascii="Times New Roman"/>
          <w:b w:val="false"/>
          <w:i w:val="false"/>
          <w:color w:val="000000"/>
          <w:sz w:val="28"/>
        </w:rPr>
        <w:t>
      4) мемлекеттiк қызметшi, Қазақстан Республикасы Парламентiнiң депутаты, өз қызметiн тұрақты немесе мемлекеттiк бюджет қаражаты есебiнен ақысы төленетiн, жұмыстан босатылған негiзде жүзеге асыратын мәслихат депутаты және әскери қызметшi болып табылатын адам төрешi бола алмайды.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Start w:name="z11" w:id="16"/>
    <w:p>
      <w:pPr>
        <w:spacing w:after="0"/>
        <w:ind w:left="0"/>
        <w:jc w:val="both"/>
      </w:pPr>
      <w:r>
        <w:rPr>
          <w:rFonts w:ascii="Times New Roman"/>
          <w:b w:val="false"/>
          <w:i w:val="false"/>
          <w:color w:val="000000"/>
          <w:sz w:val="28"/>
        </w:rPr>
        <w:t>
      </w:t>
      </w:r>
      <w:r>
        <w:rPr>
          <w:rFonts w:ascii="Times New Roman"/>
          <w:b/>
          <w:i w:val="false"/>
          <w:color w:val="000000"/>
          <w:sz w:val="28"/>
        </w:rPr>
        <w:t xml:space="preserve">8-бап. Төрешiлердiң дауды қарау кезiндегi саны </w:t>
      </w:r>
    </w:p>
    <w:bookmarkEnd w:id="16"/>
    <w:p>
      <w:pPr>
        <w:spacing w:after="0"/>
        <w:ind w:left="0"/>
        <w:jc w:val="both"/>
      </w:pPr>
      <w:r>
        <w:rPr>
          <w:rFonts w:ascii="Times New Roman"/>
          <w:b w:val="false"/>
          <w:i w:val="false"/>
          <w:color w:val="000000"/>
          <w:sz w:val="28"/>
        </w:rPr>
        <w:t xml:space="preserve">      1. Тараптар төрешiлер санын белгiлеуге құқылы, олардың саны тақ болуға тиiс. </w:t>
      </w:r>
      <w:r>
        <w:br/>
      </w:r>
      <w:r>
        <w:rPr>
          <w:rFonts w:ascii="Times New Roman"/>
          <w:b w:val="false"/>
          <w:i w:val="false"/>
          <w:color w:val="000000"/>
          <w:sz w:val="28"/>
        </w:rPr>
        <w:t xml:space="preserve">
      2. Егер тараптар өзге жөнiнде уағдаласпаса, онда дауды төрелiкте шешу үшiн үш төрешi сайланады (тағайындалады). </w:t>
      </w:r>
    </w:p>
    <w:bookmarkStart w:name="z12" w:id="17"/>
    <w:p>
      <w:pPr>
        <w:spacing w:after="0"/>
        <w:ind w:left="0"/>
        <w:jc w:val="both"/>
      </w:pPr>
      <w:r>
        <w:rPr>
          <w:rFonts w:ascii="Times New Roman"/>
          <w:b w:val="false"/>
          <w:i w:val="false"/>
          <w:color w:val="000000"/>
          <w:sz w:val="28"/>
        </w:rPr>
        <w:t>
      </w:t>
      </w:r>
      <w:r>
        <w:rPr>
          <w:rFonts w:ascii="Times New Roman"/>
          <w:b/>
          <w:i w:val="false"/>
          <w:color w:val="000000"/>
          <w:sz w:val="28"/>
        </w:rPr>
        <w:t>9-бап. Төрелiктiң құрамы</w:t>
      </w:r>
    </w:p>
    <w:bookmarkEnd w:id="17"/>
    <w:bookmarkStart w:name="z54" w:id="18"/>
    <w:p>
      <w:pPr>
        <w:spacing w:after="0"/>
        <w:ind w:left="0"/>
        <w:jc w:val="both"/>
      </w:pPr>
      <w:r>
        <w:rPr>
          <w:rFonts w:ascii="Times New Roman"/>
          <w:b w:val="false"/>
          <w:i w:val="false"/>
          <w:color w:val="000000"/>
          <w:sz w:val="28"/>
        </w:rPr>
        <w:t>
      1. Төрелiктiң құрамын құру тараптардың келiсiмi бойынша төрешiлердi (төрешiнi) сайлау (тағайындау) арқылы жүргiзiледi.</w:t>
      </w:r>
      <w:r>
        <w:br/>
      </w:r>
      <w:r>
        <w:rPr>
          <w:rFonts w:ascii="Times New Roman"/>
          <w:b w:val="false"/>
          <w:i w:val="false"/>
          <w:color w:val="000000"/>
          <w:sz w:val="28"/>
        </w:rPr>
        <w:t>
</w:t>
      </w:r>
      <w:r>
        <w:rPr>
          <w:rFonts w:ascii="Times New Roman"/>
          <w:b w:val="false"/>
          <w:i w:val="false"/>
          <w:color w:val="000000"/>
          <w:sz w:val="28"/>
        </w:rPr>
        <w:t>
      2. Тұрағты жұмыс iстейтiн төрелікте төреліктiң құрамын құру тұрақты жұмыс iстейтiн төреліктiң регламентiнде белгiленген тәртiппен жүргiзiледi.</w:t>
      </w:r>
      <w:r>
        <w:br/>
      </w:r>
      <w:r>
        <w:rPr>
          <w:rFonts w:ascii="Times New Roman"/>
          <w:b w:val="false"/>
          <w:i w:val="false"/>
          <w:color w:val="000000"/>
          <w:sz w:val="28"/>
        </w:rPr>
        <w:t>
</w:t>
      </w:r>
      <w:r>
        <w:rPr>
          <w:rFonts w:ascii="Times New Roman"/>
          <w:b w:val="false"/>
          <w:i w:val="false"/>
          <w:color w:val="000000"/>
          <w:sz w:val="28"/>
        </w:rPr>
        <w:t>
      3. Төрелiкте нақты дауды шешу үшiн төреліктiң құрамын құру тараптармен келiсiлген тәртiппен жүргiзiледi.</w:t>
      </w:r>
      <w:r>
        <w:br/>
      </w:r>
      <w:r>
        <w:rPr>
          <w:rFonts w:ascii="Times New Roman"/>
          <w:b w:val="false"/>
          <w:i w:val="false"/>
          <w:color w:val="000000"/>
          <w:sz w:val="28"/>
        </w:rPr>
        <w:t>
</w:t>
      </w:r>
      <w:r>
        <w:rPr>
          <w:rFonts w:ascii="Times New Roman"/>
          <w:b w:val="false"/>
          <w:i w:val="false"/>
          <w:color w:val="000000"/>
          <w:sz w:val="28"/>
        </w:rPr>
        <w:t>
      4. Тараптардың келiсiмi бойынша Қазақстан Республикасының азаматы, шетелдiк не азаматтығы жоқ адам төрешi болып сайлануы мүмкін.</w:t>
      </w:r>
      <w:r>
        <w:br/>
      </w:r>
      <w:r>
        <w:rPr>
          <w:rFonts w:ascii="Times New Roman"/>
          <w:b w:val="false"/>
          <w:i w:val="false"/>
          <w:color w:val="000000"/>
          <w:sz w:val="28"/>
        </w:rPr>
        <w:t>
</w:t>
      </w:r>
      <w:r>
        <w:rPr>
          <w:rFonts w:ascii="Times New Roman"/>
          <w:b w:val="false"/>
          <w:i w:val="false"/>
          <w:color w:val="000000"/>
          <w:sz w:val="28"/>
        </w:rPr>
        <w:t>
      5. Егер тараптар өзге жөнiнде уағдаласпаса немесе дауды тұрақты жұмыс iстейтiн төрелік қарамайтын болса, үш төрешiден тұратын төреліктiң құрамын құру кезiнде әрбiр тарап бiр төрешiнi тағайындайды және осылайша тағайындалған екi төрешi үшiншi төрешiнi тағайындайды.</w:t>
      </w:r>
      <w:r>
        <w:br/>
      </w:r>
      <w:r>
        <w:rPr>
          <w:rFonts w:ascii="Times New Roman"/>
          <w:b w:val="false"/>
          <w:i w:val="false"/>
          <w:color w:val="000000"/>
          <w:sz w:val="28"/>
        </w:rPr>
        <w:t>
</w:t>
      </w:r>
      <w:r>
        <w:rPr>
          <w:rFonts w:ascii="Times New Roman"/>
          <w:b w:val="false"/>
          <w:i w:val="false"/>
          <w:color w:val="000000"/>
          <w:sz w:val="28"/>
        </w:rPr>
        <w:t>
      6. Тараптардың келiсiмi болмаған жағдайда құзыреттi сот:</w:t>
      </w:r>
      <w:r>
        <w:br/>
      </w:r>
      <w:r>
        <w:rPr>
          <w:rFonts w:ascii="Times New Roman"/>
          <w:b w:val="false"/>
          <w:i w:val="false"/>
          <w:color w:val="000000"/>
          <w:sz w:val="28"/>
        </w:rPr>
        <w:t>
</w:t>
      </w:r>
      <w:r>
        <w:rPr>
          <w:rFonts w:ascii="Times New Roman"/>
          <w:b w:val="false"/>
          <w:i w:val="false"/>
          <w:color w:val="000000"/>
          <w:sz w:val="28"/>
        </w:rPr>
        <w:t>
      1) тарап басқа тараптан бұл туралы өтiнiштi алған кезден бастап күнтiзбелiк отыз күн iшiнде төрешiнi тағайындамаған;</w:t>
      </w:r>
      <w:r>
        <w:br/>
      </w:r>
      <w:r>
        <w:rPr>
          <w:rFonts w:ascii="Times New Roman"/>
          <w:b w:val="false"/>
          <w:i w:val="false"/>
          <w:color w:val="000000"/>
          <w:sz w:val="28"/>
        </w:rPr>
        <w:t>
</w:t>
      </w:r>
      <w:r>
        <w:rPr>
          <w:rFonts w:ascii="Times New Roman"/>
          <w:b w:val="false"/>
          <w:i w:val="false"/>
          <w:color w:val="000000"/>
          <w:sz w:val="28"/>
        </w:rPr>
        <w:t>
      2) егер екi төрешi өздерiн тағайындаған кезден бастап күнтiзбелiк отыз күн iшiнде үшiншi төрешiнi таңдау туралы уағдаласпаған;</w:t>
      </w:r>
      <w:r>
        <w:br/>
      </w:r>
      <w:r>
        <w:rPr>
          <w:rFonts w:ascii="Times New Roman"/>
          <w:b w:val="false"/>
          <w:i w:val="false"/>
          <w:color w:val="000000"/>
          <w:sz w:val="28"/>
        </w:rPr>
        <w:t>
</w:t>
      </w:r>
      <w:r>
        <w:rPr>
          <w:rFonts w:ascii="Times New Roman"/>
          <w:b w:val="false"/>
          <w:i w:val="false"/>
          <w:color w:val="000000"/>
          <w:sz w:val="28"/>
        </w:rPr>
        <w:t>
      3) тараптар дауды жеке-дара қарайтын төрешiнi таңдау туралы уағдаласпаған жағдайларда, дау тараптарының бiрiнiң өтiнiшi бойынша төрешiлердi (төрешiнi) тұрақты жұмыс iстейтiн төрелік құрамындағы адамдардың қатарынан күнтiзбелiк отыз күн iшiнде тағайындауы мүмкін.</w:t>
      </w:r>
      <w:r>
        <w:br/>
      </w:r>
      <w:r>
        <w:rPr>
          <w:rFonts w:ascii="Times New Roman"/>
          <w:b w:val="false"/>
          <w:i w:val="false"/>
          <w:color w:val="000000"/>
          <w:sz w:val="28"/>
        </w:rPr>
        <w:t>
</w:t>
      </w:r>
      <w:r>
        <w:rPr>
          <w:rFonts w:ascii="Times New Roman"/>
          <w:b w:val="false"/>
          <w:i w:val="false"/>
          <w:color w:val="000000"/>
          <w:sz w:val="28"/>
        </w:rPr>
        <w:t>
      7. Тұрақты жұмыс iстейтiн төрелік дауды қараған кезде, егер тараптар төреліктiң құрамы туралы уағдаласпаса, төрешiлердi (төрешiнi) тұрақты жұмыс iстейтiн төреліктiң төрағасы күнтiзбелiк отыз күн iшiнде тағайындауы мүмкін.</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18"/>
    <w:bookmarkStart w:name="z65" w:id="1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9-1-бап. Тұрақты жұмыс iстейтiн төрелік қызметiнiң</w:t>
      </w:r>
      <w:r>
        <w:br/>
      </w:r>
      <w:r>
        <w:rPr>
          <w:rFonts w:ascii="Times New Roman"/>
          <w:b w:val="false"/>
          <w:i w:val="false"/>
          <w:color w:val="000000"/>
          <w:sz w:val="28"/>
        </w:rPr>
        <w:t>
                </w:t>
      </w:r>
      <w:r>
        <w:rPr>
          <w:rFonts w:ascii="Times New Roman"/>
          <w:b/>
          <w:i w:val="false"/>
          <w:color w:val="000000"/>
          <w:sz w:val="28"/>
        </w:rPr>
        <w:t>шарттары</w:t>
      </w:r>
    </w:p>
    <w:bookmarkEnd w:id="19"/>
    <w:bookmarkStart w:name="z64" w:id="20"/>
    <w:p>
      <w:pPr>
        <w:spacing w:after="0"/>
        <w:ind w:left="0"/>
        <w:jc w:val="both"/>
      </w:pPr>
      <w:r>
        <w:rPr>
          <w:rFonts w:ascii="Times New Roman"/>
          <w:b w:val="false"/>
          <w:i w:val="false"/>
          <w:color w:val="000000"/>
          <w:sz w:val="28"/>
        </w:rPr>
        <w:t>
      Тұрақты жұмыс iстейтiн төрелік өзінің төрешiлерiнiң тізілімін жүргізеді. Заңды мекенжайын және регламентін қоса алғанда, тұрақты жұмыс iстейтiн төрелік туралы ақпарат, сондай-ақ төрешілердің тізілімі жеке және заңды тұлғалардың еркін танысуы үшін бұқаралық ақпарат құралдарында, оның ішінде интернет-ресурстарда да орналастырылады. Төреліктің шешімдері туралы ақпарат дау тараптарының келісімі болған кезде орналастырылады.</w:t>
      </w:r>
      <w:r>
        <w:br/>
      </w:r>
      <w:r>
        <w:rPr>
          <w:rFonts w:ascii="Times New Roman"/>
          <w:b w:val="false"/>
          <w:i w:val="false"/>
          <w:color w:val="000000"/>
          <w:sz w:val="28"/>
        </w:rPr>
        <w:t>
</w:t>
      </w:r>
      <w:r>
        <w:rPr>
          <w:rFonts w:ascii="Times New Roman"/>
          <w:b w:val="false"/>
          <w:i w:val="false"/>
          <w:color w:val="000000"/>
          <w:sz w:val="28"/>
        </w:rPr>
        <w:t>
      Төрешілердің тізілімі төрешінің тегін, атын, әкесінің атын (ол болған кезде), жұмыс орны, лауазымы мен жұмыс кезеңі көрсетіле отырып, жұмыс тәжірибесін, ғылыми дәрежесі мен ғылыми атағын (болған кезде), қараған істерінің санын қамтуға тиіс.</w:t>
      </w:r>
      <w:r>
        <w:br/>
      </w: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2010.02.05 </w:t>
      </w:r>
      <w:r>
        <w:rPr>
          <w:rFonts w:ascii="Times New Roman"/>
          <w:b w:val="false"/>
          <w:i w:val="false"/>
          <w:color w:val="000000"/>
          <w:sz w:val="28"/>
        </w:rPr>
        <w:t>249-IV</w:t>
      </w:r>
      <w:r>
        <w:rPr>
          <w:rFonts w:ascii="Times New Roman"/>
          <w:b w:val="false"/>
          <w:i w:val="false"/>
          <w:color w:val="ff0000"/>
          <w:sz w:val="28"/>
        </w:rPr>
        <w:t xml:space="preserve"> Заңымен;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20"/>
    <w:bookmarkStart w:name="z13" w:id="21"/>
    <w:p>
      <w:pPr>
        <w:spacing w:after="0"/>
        <w:ind w:left="0"/>
        <w:jc w:val="both"/>
      </w:pPr>
      <w:r>
        <w:rPr>
          <w:rFonts w:ascii="Times New Roman"/>
          <w:b w:val="false"/>
          <w:i w:val="false"/>
          <w:color w:val="000000"/>
          <w:sz w:val="28"/>
        </w:rPr>
        <w:t>
      </w:t>
      </w:r>
      <w:r>
        <w:rPr>
          <w:rFonts w:ascii="Times New Roman"/>
          <w:b/>
          <w:i w:val="false"/>
          <w:color w:val="000000"/>
          <w:sz w:val="28"/>
        </w:rPr>
        <w:t xml:space="preserve">10-бап. Төрешiден бас тарту </w:t>
      </w:r>
    </w:p>
    <w:bookmarkEnd w:id="21"/>
    <w:p>
      <w:pPr>
        <w:spacing w:after="0"/>
        <w:ind w:left="0"/>
        <w:jc w:val="both"/>
      </w:pPr>
      <w:r>
        <w:rPr>
          <w:rFonts w:ascii="Times New Roman"/>
          <w:b w:val="false"/>
          <w:i w:val="false"/>
          <w:color w:val="000000"/>
          <w:sz w:val="28"/>
        </w:rPr>
        <w:t xml:space="preserve">      1. Төрешi осы Заңның 7-бабының талаптарына сәйкес келмеген жағдайда, тараптар төрешiден бас тарту туралы мәлiмдеуi мүмкiн. </w:t>
      </w:r>
      <w:r>
        <w:br/>
      </w:r>
      <w:r>
        <w:rPr>
          <w:rFonts w:ascii="Times New Roman"/>
          <w:b w:val="false"/>
          <w:i w:val="false"/>
          <w:color w:val="000000"/>
          <w:sz w:val="28"/>
        </w:rPr>
        <w:t xml:space="preserve">
      2. Қандай да бiр жеке адамға оның төрешi етiп сайлану (тағайындалу) мүмкiндiгiне байланысты жүгiнген жағдайда аталған адам осы Заңның 7-бабына сәйкес одан бас тарту үшiн негiз болып табылатын мән-жайлардың бар екендiгі туралы хабарлауға тиiс. Егер аталған мән-жайлар төрелiк iс қарау кезiнде туындаған жағдайда, төрешi бұл туралы тараптарға кiдiрiссiз хабарлауға және өздiгiнен бас тартатыны туралы мәлiмдеуге тиiс. </w:t>
      </w:r>
      <w:r>
        <w:br/>
      </w:r>
      <w:r>
        <w:rPr>
          <w:rFonts w:ascii="Times New Roman"/>
          <w:b w:val="false"/>
          <w:i w:val="false"/>
          <w:color w:val="000000"/>
          <w:sz w:val="28"/>
        </w:rPr>
        <w:t xml:space="preserve">
      3. Тарап, егер бас тарту үшiн негiз болып табылатын мән-жайлар оған осы төрешiнi өзi сайлағаннан кейiн белгiлi болған жағдайда, ол осы бапқа сәйкес өзi сайлаған төрешiден бас тарту туралы мәлiмдеуi мүмкiн. </w:t>
      </w:r>
      <w:r>
        <w:br/>
      </w:r>
      <w:r>
        <w:rPr>
          <w:rFonts w:ascii="Times New Roman"/>
          <w:b w:val="false"/>
          <w:i w:val="false"/>
          <w:color w:val="000000"/>
          <w:sz w:val="28"/>
        </w:rPr>
        <w:t xml:space="preserve">
      4. Тұрақты жұмыс iстейтiн төрелiкте төрешiден бас тарту рәсiмi оның регламентiнде айқындалуы мүмкiн. </w:t>
      </w:r>
      <w:r>
        <w:br/>
      </w:r>
      <w:r>
        <w:rPr>
          <w:rFonts w:ascii="Times New Roman"/>
          <w:b w:val="false"/>
          <w:i w:val="false"/>
          <w:color w:val="000000"/>
          <w:sz w:val="28"/>
        </w:rPr>
        <w:t xml:space="preserve">
      5. Төрелiкте нақты дауды шешу үшiн төрешiден бас тарту рәсiмiн тараптар келiсуi мүмкiн. </w:t>
      </w:r>
      <w:r>
        <w:br/>
      </w:r>
      <w:r>
        <w:rPr>
          <w:rFonts w:ascii="Times New Roman"/>
          <w:b w:val="false"/>
          <w:i w:val="false"/>
          <w:color w:val="000000"/>
          <w:sz w:val="28"/>
        </w:rPr>
        <w:t xml:space="preserve">
      6. Егер төрешiден бас тарту рәсiмi тараптармен келiсiлмесе немесе тұрақты жұмыс iстейтiн төрелiктiң регламентiнде айқындалмаса, онда тарап төрешiден бас тарту туралы жазбаша дәлелдi өтiнiштi төрешiден бас тарту үшiн негiз болып табылатын мән-жайлар өзiне белгiлi болғаннан кейiн күнтiзбелiк отыз күн iшiнде төрелiкке беруге тиiс. </w:t>
      </w:r>
      <w:r>
        <w:br/>
      </w:r>
      <w:r>
        <w:rPr>
          <w:rFonts w:ascii="Times New Roman"/>
          <w:b w:val="false"/>
          <w:i w:val="false"/>
          <w:color w:val="000000"/>
          <w:sz w:val="28"/>
        </w:rPr>
        <w:t xml:space="preserve">
      Егер өзiнен бас тарту мәлiмделген төрешi оны қанағаттандырудан бас тартса немесе тараптардың бiрi төрешiден бас тартумен келiспесе, онда төрелiктiң құрамына кiретiн төрешiлер тараптардың жазбаша дәлелдi өтiнiшi алынған кезден бастап он күн мерзiмде бас тарту туралы мәселенi шешедi. </w:t>
      </w:r>
      <w:r>
        <w:br/>
      </w:r>
      <w:r>
        <w:rPr>
          <w:rFonts w:ascii="Times New Roman"/>
          <w:b w:val="false"/>
          <w:i w:val="false"/>
          <w:color w:val="000000"/>
          <w:sz w:val="28"/>
        </w:rPr>
        <w:t xml:space="preserve">
      Дауды жеке-дара қарайтын төрешiнiң бас тартуы туралы мәселенi сол төрешi шешедi. </w:t>
      </w:r>
      <w:r>
        <w:br/>
      </w:r>
      <w:r>
        <w:rPr>
          <w:rFonts w:ascii="Times New Roman"/>
          <w:b w:val="false"/>
          <w:i w:val="false"/>
          <w:color w:val="000000"/>
          <w:sz w:val="28"/>
        </w:rPr>
        <w:t>
      Егер дауды жеке-дара қарайтын төрешi тараптардың бiрiнiң немесе екеуiнiң де бас тарту туралы өтiнiшiн қанағаттандырудан бас тартса немесе тараптардың бiрi төрешiден бас тартумен келiспесе, онда тараптар бас тарту туралы мәселенi төрелiк iс қарауды тоқтату туралы келiсiм қабылдау арқылы шешедi.</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Start w:name="z14" w:id="22"/>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Төрешiнiң өкiлеттiктерiн тоқтату </w:t>
      </w:r>
    </w:p>
    <w:bookmarkEnd w:id="22"/>
    <w:p>
      <w:pPr>
        <w:spacing w:after="0"/>
        <w:ind w:left="0"/>
        <w:jc w:val="both"/>
      </w:pPr>
      <w:r>
        <w:rPr>
          <w:rFonts w:ascii="Times New Roman"/>
          <w:b w:val="false"/>
          <w:i w:val="false"/>
          <w:color w:val="000000"/>
          <w:sz w:val="28"/>
        </w:rPr>
        <w:t>      1. Төрешiнiң өкiлеттiктерi осы Заңда көзделген негiздер бойынша тараптардың келiсiмiмен, сондай-ақ дауды қарау бойынша белгiленген мерзiм iшiнде өз өкiлеттiктерiн орындамаған немесе сырқаттануы бойынша, қайтыс болуына, не дауды қарау жөнiндегi өз өкiлеттiктерiнен бас тартуына байланысты өз мiндеттерiн жүзеге асыруға қабiлетi болмаған жағдайда тоқтатылуы мүмкін.</w:t>
      </w:r>
      <w:r>
        <w:br/>
      </w:r>
      <w:r>
        <w:rPr>
          <w:rFonts w:ascii="Times New Roman"/>
          <w:b w:val="false"/>
          <w:i w:val="false"/>
          <w:color w:val="000000"/>
          <w:sz w:val="28"/>
        </w:rPr>
        <w:t xml:space="preserve">
      2. Төрелiктiң немесе дауды жеке-дара қарайтын төрешiнiң өкiлеттiктерi тоқтатылған жағдайда, қаралып жатқан дау бойынша iс жүргiзу басқа төрелiк сайланғанға (тағайындалғанға) дейiн тоқтатыла тұрады. </w:t>
      </w:r>
      <w:r>
        <w:br/>
      </w:r>
      <w:r>
        <w:rPr>
          <w:rFonts w:ascii="Times New Roman"/>
          <w:b w:val="false"/>
          <w:i w:val="false"/>
          <w:color w:val="000000"/>
          <w:sz w:val="28"/>
        </w:rPr>
        <w:t>
      3. Төрешiнiң өкiлеттiктерi нақты iс бойынша шешiм қабылдағаннан кейiн тоқтатылады немесе егер тараптар осындай тоқтатуға қатысты уағдаласса тоқтатылады. Осы Заңның 30-бабында көзделген жағдайларда төрешiнiң өкiлеттiктерi қайта басталады, ал содан соң, аталған бапта көзделген iс жүргiзу әрекеттерi жасалғаннан кейiн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Start w:name="z15" w:id="23"/>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Төрешiнi ауыстыру </w:t>
      </w:r>
    </w:p>
    <w:bookmarkEnd w:id="23"/>
    <w:p>
      <w:pPr>
        <w:spacing w:after="0"/>
        <w:ind w:left="0"/>
        <w:jc w:val="both"/>
      </w:pPr>
      <w:r>
        <w:rPr>
          <w:rFonts w:ascii="Times New Roman"/>
          <w:b w:val="false"/>
          <w:i w:val="false"/>
          <w:color w:val="000000"/>
          <w:sz w:val="28"/>
        </w:rPr>
        <w:t xml:space="preserve">      Төрешiнiң өкiлеттiктepi тоқтатылған жағдайда, басқа төрешi ауыстырылатын төрешi сайланған (тағайындалған) кезде қолданылған ережелерге сәйкес сайланады (тағайындалады). </w:t>
      </w:r>
      <w:r>
        <w:br/>
      </w:r>
      <w:r>
        <w:rPr>
          <w:rFonts w:ascii="Times New Roman"/>
          <w:b w:val="false"/>
          <w:i w:val="false"/>
          <w:color w:val="000000"/>
          <w:sz w:val="28"/>
        </w:rPr>
        <w:t xml:space="preserve">
      Ауыстыру тәртiбiмен сайланған (тағайындалған) төрешi iс бойынша қайтадан тыңдау тағайындауға құқылы. </w:t>
      </w:r>
    </w:p>
    <w:bookmarkStart w:name="z16" w:id="24"/>
    <w:p>
      <w:pPr>
        <w:spacing w:after="0"/>
        <w:ind w:left="0"/>
        <w:jc w:val="left"/>
      </w:pPr>
      <w:r>
        <w:rPr>
          <w:rFonts w:ascii="Times New Roman"/>
          <w:b/>
          <w:i w:val="false"/>
          <w:color w:val="000000"/>
        </w:rPr>
        <w:t xml:space="preserve"> 
  3-тарау. ТӨРЕЛІКТЕ ДАУДЫ ШЕШУГЕ БАЙЛАНЫСТЫ ШЫҒЫСТАР </w:t>
      </w:r>
    </w:p>
    <w:bookmarkEnd w:id="24"/>
    <w:bookmarkStart w:name="z17" w:id="25"/>
    <w:p>
      <w:pPr>
        <w:spacing w:after="0"/>
        <w:ind w:left="0"/>
        <w:jc w:val="both"/>
      </w:pPr>
      <w:r>
        <w:rPr>
          <w:rFonts w:ascii="Times New Roman"/>
          <w:b w:val="false"/>
          <w:i w:val="false"/>
          <w:color w:val="000000"/>
          <w:sz w:val="28"/>
        </w:rPr>
        <w:t>
      </w:t>
      </w:r>
      <w:r>
        <w:rPr>
          <w:rFonts w:ascii="Times New Roman"/>
          <w:b/>
          <w:i w:val="false"/>
          <w:color w:val="000000"/>
          <w:sz w:val="28"/>
        </w:rPr>
        <w:t xml:space="preserve">13-бап. Төрелiкте дауды шешуге байланысты шығыстар </w:t>
      </w:r>
    </w:p>
    <w:bookmarkEnd w:id="25"/>
    <w:p>
      <w:pPr>
        <w:spacing w:after="0"/>
        <w:ind w:left="0"/>
        <w:jc w:val="both"/>
      </w:pPr>
      <w:r>
        <w:rPr>
          <w:rFonts w:ascii="Times New Roman"/>
          <w:b w:val="false"/>
          <w:i w:val="false"/>
          <w:color w:val="000000"/>
          <w:sz w:val="28"/>
        </w:rPr>
        <w:t xml:space="preserve">      1. Дауды төрелiкте шешуге байланысты шығыстарға: </w:t>
      </w:r>
      <w:r>
        <w:br/>
      </w:r>
      <w:r>
        <w:rPr>
          <w:rFonts w:ascii="Times New Roman"/>
          <w:b w:val="false"/>
          <w:i w:val="false"/>
          <w:color w:val="000000"/>
          <w:sz w:val="28"/>
        </w:rPr>
        <w:t xml:space="preserve">
      төрешiлердiң гонорары; </w:t>
      </w:r>
      <w:r>
        <w:br/>
      </w:r>
      <w:r>
        <w:rPr>
          <w:rFonts w:ascii="Times New Roman"/>
          <w:b w:val="false"/>
          <w:i w:val="false"/>
          <w:color w:val="000000"/>
          <w:sz w:val="28"/>
        </w:rPr>
        <w:t xml:space="preserve">
      төрешiлердiң төрелiкте iс қарауға қатысуына байланысты шеккен шығыстары, соның iшiнде дау қаралатын жерге жол жүру, онда тұру және тамақтану ақысының шығыстары; </w:t>
      </w:r>
      <w:r>
        <w:br/>
      </w:r>
      <w:r>
        <w:rPr>
          <w:rFonts w:ascii="Times New Roman"/>
          <w:b w:val="false"/>
          <w:i w:val="false"/>
          <w:color w:val="000000"/>
          <w:sz w:val="28"/>
        </w:rPr>
        <w:t xml:space="preserve">
      сарапшыларға және аудармашыларға төленуге тиiстi сомалар; </w:t>
      </w:r>
      <w:r>
        <w:br/>
      </w:r>
      <w:r>
        <w:rPr>
          <w:rFonts w:ascii="Times New Roman"/>
          <w:b w:val="false"/>
          <w:i w:val="false"/>
          <w:color w:val="000000"/>
          <w:sz w:val="28"/>
        </w:rPr>
        <w:t xml:space="preserve">
      төрешiлердiң жазбаша және заттай айғақтарды олардың тұрған жерiнде қарап көруге және зерттеуге байланысты шеккен шығыстары; </w:t>
      </w:r>
      <w:r>
        <w:br/>
      </w:r>
      <w:r>
        <w:rPr>
          <w:rFonts w:ascii="Times New Roman"/>
          <w:b w:val="false"/>
          <w:i w:val="false"/>
          <w:color w:val="000000"/>
          <w:sz w:val="28"/>
        </w:rPr>
        <w:t xml:space="preserve">
      куәлар шеккен шығыстар; </w:t>
      </w:r>
      <w:r>
        <w:br/>
      </w:r>
      <w:r>
        <w:rPr>
          <w:rFonts w:ascii="Times New Roman"/>
          <w:b w:val="false"/>
          <w:i w:val="false"/>
          <w:color w:val="000000"/>
          <w:sz w:val="28"/>
        </w:rPr>
        <w:t xml:space="preserve">
      төрелiк шешiмi өз пайдасына шығарылған тараптың өкiл көрсеткен қызметтерiнiң ақысын төлеуге жұмсалған шығыстары; </w:t>
      </w:r>
      <w:r>
        <w:br/>
      </w:r>
      <w:r>
        <w:rPr>
          <w:rFonts w:ascii="Times New Roman"/>
          <w:b w:val="false"/>
          <w:i w:val="false"/>
          <w:color w:val="000000"/>
          <w:sz w:val="28"/>
        </w:rPr>
        <w:t xml:space="preserve">
      төрелiкте iс қарауды ұйымдастыруға және материалдық қамтамасыз етуге жұмсалған шығыстары кiредi. </w:t>
      </w:r>
      <w:r>
        <w:br/>
      </w:r>
      <w:r>
        <w:rPr>
          <w:rFonts w:ascii="Times New Roman"/>
          <w:b w:val="false"/>
          <w:i w:val="false"/>
          <w:color w:val="000000"/>
          <w:sz w:val="28"/>
        </w:rPr>
        <w:t xml:space="preserve">
      2. Тұрақты жұмыс iстейтiн төрелiкте төрешiлер гонорарының мөлшерiн тұрақты жұмыс iстейтiн төрелiктiң регламентiнде көзделген төрешiлер гонорарының шәкiлiне сәйкес төрелiктiң құрамы айқындайды. </w:t>
      </w:r>
      <w:r>
        <w:br/>
      </w:r>
      <w:r>
        <w:rPr>
          <w:rFonts w:ascii="Times New Roman"/>
          <w:b w:val="false"/>
          <w:i w:val="false"/>
          <w:color w:val="000000"/>
          <w:sz w:val="28"/>
        </w:rPr>
        <w:t xml:space="preserve">
      Тұрақты жұмыс iстейтiн төрелiктiң регламентiнде төрешiлер гонорарының белгiленген мөлшерiне нұсқау болмаған кезде, төрелiк төрешi гонорарының мөлшерiн дау бойынша iс қараудың әрбiр нақты жағдайында, қойылған талаптың бағасын, даудың күрделiлігін, төрешiлердiң төрелiк iс қарауға кеткен уақытын және iске қатысты кез келген басқа да мән-жайларды ескере отырып айқындауы мүмкiн. </w:t>
      </w:r>
      <w:r>
        <w:br/>
      </w:r>
      <w:r>
        <w:rPr>
          <w:rFonts w:ascii="Times New Roman"/>
          <w:b w:val="false"/>
          <w:i w:val="false"/>
          <w:color w:val="000000"/>
          <w:sz w:val="28"/>
        </w:rPr>
        <w:t xml:space="preserve">
      3. Төрелiкте нақты дауды шешу үшiн төрешiлер гонорарының мөлшерi тараптардың келiсiмi бойынша белгiленедi, ал келiсiм болмаған жағдайда тұрақты жұмыс iстейтiн төрелiк үшiн көзделген тәртiппен нақты дауды шешуге арналған төрелiк белгiлейдi. </w:t>
      </w:r>
    </w:p>
    <w:bookmarkStart w:name="z18" w:id="26"/>
    <w:p>
      <w:pPr>
        <w:spacing w:after="0"/>
        <w:ind w:left="0"/>
        <w:jc w:val="both"/>
      </w:pPr>
      <w:r>
        <w:rPr>
          <w:rFonts w:ascii="Times New Roman"/>
          <w:b w:val="false"/>
          <w:i w:val="false"/>
          <w:color w:val="000000"/>
          <w:sz w:val="28"/>
        </w:rPr>
        <w:t>
      </w:t>
      </w:r>
      <w:r>
        <w:rPr>
          <w:rFonts w:ascii="Times New Roman"/>
          <w:b/>
          <w:i w:val="false"/>
          <w:color w:val="000000"/>
          <w:sz w:val="28"/>
        </w:rPr>
        <w:t xml:space="preserve">14-бап. Төрелiкте дауды шешуге байланысты </w:t>
      </w:r>
      <w:r>
        <w:br/>
      </w:r>
      <w:r>
        <w:rPr>
          <w:rFonts w:ascii="Times New Roman"/>
          <w:b w:val="false"/>
          <w:i w:val="false"/>
          <w:color w:val="000000"/>
          <w:sz w:val="28"/>
        </w:rPr>
        <w:t>
               </w:t>
      </w:r>
      <w:r>
        <w:rPr>
          <w:rFonts w:ascii="Times New Roman"/>
          <w:b/>
          <w:i w:val="false"/>
          <w:color w:val="000000"/>
          <w:sz w:val="28"/>
        </w:rPr>
        <w:t xml:space="preserve">шығыстарды бөлу </w:t>
      </w:r>
    </w:p>
    <w:bookmarkEnd w:id="26"/>
    <w:p>
      <w:pPr>
        <w:spacing w:after="0"/>
        <w:ind w:left="0"/>
        <w:jc w:val="both"/>
      </w:pPr>
      <w:r>
        <w:rPr>
          <w:rFonts w:ascii="Times New Roman"/>
          <w:b w:val="false"/>
          <w:i w:val="false"/>
          <w:color w:val="000000"/>
          <w:sz w:val="28"/>
        </w:rPr>
        <w:t xml:space="preserve">      1. Тараптар арасында төрелiкте дауды шешуге байланысты шығыстарды бөлудi төрелiк тараптардың келiсiмiне сәйкес, ал келiсiм болмаған жағдайда қанағаттандырылған және қабылданбаған талаптарға бара-бар жүргiзедi. </w:t>
      </w:r>
      <w:r>
        <w:br/>
      </w:r>
      <w:r>
        <w:rPr>
          <w:rFonts w:ascii="Times New Roman"/>
          <w:b w:val="false"/>
          <w:i w:val="false"/>
          <w:color w:val="000000"/>
          <w:sz w:val="28"/>
        </w:rPr>
        <w:t xml:space="preserve">
      2. Егер келтiрiлген шығыстарды өндiру туралы талап төрелiкте iс қарау барысында мәлiмделiп, оны төрелiк қанағаттандырған болса, төрелiктiң шешiмi өз пайдасына шешiлген тараптың өкiл көрсеткен қызметтердiң ақысын төлеуге жұмсаған шығыстары, сондай-ақ төрелiкте iс қарауға байланысты өзге де шығыстары төрелiктiң шешiмi бойынша басқа тарапқа қатысты болуы мүмкiн. </w:t>
      </w:r>
      <w:r>
        <w:br/>
      </w:r>
      <w:r>
        <w:rPr>
          <w:rFonts w:ascii="Times New Roman"/>
          <w:b w:val="false"/>
          <w:i w:val="false"/>
          <w:color w:val="000000"/>
          <w:sz w:val="28"/>
        </w:rPr>
        <w:t xml:space="preserve">
      3. Төрелiкте дауды шешуге байланысты шығыстарды бөлу төрелiктiң шешiмiнде немесе ұйғарымында көрсетiледi. </w:t>
      </w:r>
    </w:p>
    <w:bookmarkStart w:name="z19" w:id="27"/>
    <w:p>
      <w:pPr>
        <w:spacing w:after="0"/>
        <w:ind w:left="0"/>
        <w:jc w:val="left"/>
      </w:pPr>
      <w:r>
        <w:rPr>
          <w:rFonts w:ascii="Times New Roman"/>
          <w:b/>
          <w:i w:val="false"/>
          <w:color w:val="000000"/>
        </w:rPr>
        <w:t xml:space="preserve"> 
4-тарау. ТӨРЕЛIКТIҢ ҚҰЗЫРЕТI </w:t>
      </w:r>
    </w:p>
    <w:bookmarkEnd w:id="27"/>
    <w:bookmarkStart w:name="z20" w:id="28"/>
    <w:p>
      <w:pPr>
        <w:spacing w:after="0"/>
        <w:ind w:left="0"/>
        <w:jc w:val="both"/>
      </w:pPr>
      <w:r>
        <w:rPr>
          <w:rFonts w:ascii="Times New Roman"/>
          <w:b w:val="false"/>
          <w:i w:val="false"/>
          <w:color w:val="000000"/>
          <w:sz w:val="28"/>
        </w:rPr>
        <w:t>
      </w:t>
      </w:r>
      <w:r>
        <w:rPr>
          <w:rFonts w:ascii="Times New Roman"/>
          <w:b/>
          <w:i w:val="false"/>
          <w:color w:val="000000"/>
          <w:sz w:val="28"/>
        </w:rPr>
        <w:t xml:space="preserve">15-бап. Төрелiктiң өз құзыретi туралы қаулы </w:t>
      </w:r>
      <w:r>
        <w:br/>
      </w:r>
      <w:r>
        <w:rPr>
          <w:rFonts w:ascii="Times New Roman"/>
          <w:b w:val="false"/>
          <w:i w:val="false"/>
          <w:color w:val="000000"/>
          <w:sz w:val="28"/>
        </w:rPr>
        <w:t>
               </w:t>
      </w:r>
      <w:r>
        <w:rPr>
          <w:rFonts w:ascii="Times New Roman"/>
          <w:b/>
          <w:i w:val="false"/>
          <w:color w:val="000000"/>
          <w:sz w:val="28"/>
        </w:rPr>
        <w:t xml:space="preserve">шығаруға құқығы </w:t>
      </w:r>
    </w:p>
    <w:bookmarkEnd w:id="28"/>
    <w:p>
      <w:pPr>
        <w:spacing w:after="0"/>
        <w:ind w:left="0"/>
        <w:jc w:val="both"/>
      </w:pPr>
      <w:r>
        <w:rPr>
          <w:rFonts w:ascii="Times New Roman"/>
          <w:b w:val="false"/>
          <w:i w:val="false"/>
          <w:color w:val="000000"/>
          <w:sz w:val="28"/>
        </w:rPr>
        <w:t xml:space="preserve">      1. Төрелiк өзiне шешуге берiлген дауды қарауға өкiлеттiктepi (юрисдикциясы) бар немесе жоқ екендiгi туралы мәселенi, оның iшiнде тараптардың бiрi төрелiк келiсiм жарамсыз деген себеппен төрелiк iс қарауға қарсылық бiлдiрген жағдайда дербес шешедi. </w:t>
      </w:r>
      <w:r>
        <w:br/>
      </w:r>
      <w:r>
        <w:rPr>
          <w:rFonts w:ascii="Times New Roman"/>
          <w:b w:val="false"/>
          <w:i w:val="false"/>
          <w:color w:val="000000"/>
          <w:sz w:val="28"/>
        </w:rPr>
        <w:t xml:space="preserve">
      2. Тараптар даудың мәнi бойынша алғашқы өтiнiш берiлгенге дейiн төрелiктiң өзiне шешуге берiлген дауды қарауға төрелiк соттың өкiлеттiктерi жоқ екенi туралы мәлiмдеуге құқылы. </w:t>
      </w:r>
      <w:r>
        <w:br/>
      </w:r>
      <w:r>
        <w:rPr>
          <w:rFonts w:ascii="Times New Roman"/>
          <w:b w:val="false"/>
          <w:i w:val="false"/>
          <w:color w:val="000000"/>
          <w:sz w:val="28"/>
        </w:rPr>
        <w:t xml:space="preserve">
      3. Егер төрелiк iс қарау барысында қаралуы төрелiк келiсiмде көзделмеген мәселе төрелiкте iс қараудың нысанасына айналса, не ол осы iс қарауда қолданылатын құқық нормаларына немесе төрелiк iс қарау ережелерiне сәйкес төрелiкте iс қараудың нысанасы болуы мүмкiн емес болса, тарап төрелiктiң өз өкiлеттiктерiн асыра пайдаланғаны туралы мәлiмдеуге құқылы. </w:t>
      </w:r>
      <w:r>
        <w:br/>
      </w:r>
      <w:r>
        <w:rPr>
          <w:rFonts w:ascii="Times New Roman"/>
          <w:b w:val="false"/>
          <w:i w:val="false"/>
          <w:color w:val="000000"/>
          <w:sz w:val="28"/>
        </w:rPr>
        <w:t xml:space="preserve">
      4. Төрелiк осы баптың 2 және 3-тармақтарына сәйкес жасалған өтiнiштi он күн мерзiмде қарауға мiндеттi. Өтiнiштi қарау нәтижелерi бойынша ұйғарым шығарылады. </w:t>
      </w:r>
      <w:r>
        <w:br/>
      </w:r>
      <w:r>
        <w:rPr>
          <w:rFonts w:ascii="Times New Roman"/>
          <w:b w:val="false"/>
          <w:i w:val="false"/>
          <w:color w:val="000000"/>
          <w:sz w:val="28"/>
        </w:rPr>
        <w:t>
      5. Егер төрелiк өзiнiң құзыретi туралы мәселенi қарау кезiнде төрелiктiң дауды қарауға өкiлеттiктерi жоқтығы туралы ұйғарым шығарса, онда төрелiк дауды мәнi бойынша қарай алмайды.</w:t>
      </w:r>
    </w:p>
    <w:bookmarkStart w:name="z68" w:id="2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15-1-бап. Төрелiктiң талап қоюды қамтамасыз ету жөнiнде</w:t>
      </w:r>
      <w:r>
        <w:br/>
      </w:r>
      <w:r>
        <w:rPr>
          <w:rFonts w:ascii="Times New Roman"/>
          <w:b w:val="false"/>
          <w:i w:val="false"/>
          <w:color w:val="000000"/>
          <w:sz w:val="28"/>
        </w:rPr>
        <w:t>
                 </w:t>
      </w:r>
      <w:r>
        <w:rPr>
          <w:rFonts w:ascii="Times New Roman"/>
          <w:b/>
          <w:i w:val="false"/>
          <w:color w:val="000000"/>
          <w:sz w:val="28"/>
        </w:rPr>
        <w:t>шаралар қабылдау туралы өкiм ету өкiлеттiгi</w:t>
      </w:r>
    </w:p>
    <w:bookmarkEnd w:id="29"/>
    <w:bookmarkStart w:name="z66" w:id="30"/>
    <w:p>
      <w:pPr>
        <w:spacing w:after="0"/>
        <w:ind w:left="0"/>
        <w:jc w:val="both"/>
      </w:pPr>
      <w:r>
        <w:rPr>
          <w:rFonts w:ascii="Times New Roman"/>
          <w:b w:val="false"/>
          <w:i w:val="false"/>
          <w:color w:val="000000"/>
          <w:sz w:val="28"/>
        </w:rPr>
        <w:t>
      1. Егер тараптар өзге жөнiнде уағдаласпаса, онда төрелік кез келген тараптың өтiнiшi бойынша қандай да бiр тараптың өзi қажет деп есептеген даудың нысанасына қатысты талап қоюды қамтамасыз ету жөнiнде осындай шаралар қабылдауы туралы өкiм ете алады, бұл туралы ұйғарым шығарады.</w:t>
      </w:r>
      <w:r>
        <w:br/>
      </w:r>
      <w:r>
        <w:rPr>
          <w:rFonts w:ascii="Times New Roman"/>
          <w:b w:val="false"/>
          <w:i w:val="false"/>
          <w:color w:val="000000"/>
          <w:sz w:val="28"/>
        </w:rPr>
        <w:t>
</w:t>
      </w:r>
      <w:r>
        <w:rPr>
          <w:rFonts w:ascii="Times New Roman"/>
          <w:b w:val="false"/>
          <w:i w:val="false"/>
          <w:color w:val="000000"/>
          <w:sz w:val="28"/>
        </w:rPr>
        <w:t>
      2. Төрелiкте қаралатын талап қоюды қамтамасыз ету туралы өтiнiштi тарап төрелік iс қарау жүзеге асырылатын жер бойынша немесе оған қатысты талап қоюды қамтамасыз ету жөнiнде шаралар қабылдануы мүмкін мүлiктiң орналасқан жерi бойынша құзыреттi сотқа бередi.</w:t>
      </w:r>
      <w:r>
        <w:br/>
      </w: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30"/>
    <w:bookmarkStart w:name="z21" w:id="31"/>
    <w:p>
      <w:pPr>
        <w:spacing w:after="0"/>
        <w:ind w:left="0"/>
        <w:jc w:val="left"/>
      </w:pPr>
      <w:r>
        <w:rPr>
          <w:rFonts w:ascii="Times New Roman"/>
          <w:b/>
          <w:i w:val="false"/>
          <w:color w:val="000000"/>
        </w:rPr>
        <w:t xml:space="preserve"> 
5-тарау. Төрелiк iс қарауды жүргізу</w:t>
      </w:r>
    </w:p>
    <w:bookmarkEnd w:id="31"/>
    <w:p>
      <w:pPr>
        <w:spacing w:after="0"/>
        <w:ind w:left="0"/>
        <w:jc w:val="both"/>
      </w:pPr>
      <w:r>
        <w:rPr>
          <w:rFonts w:ascii="Times New Roman"/>
          <w:b w:val="false"/>
          <w:i w:val="false"/>
          <w:color w:val="ff0000"/>
          <w:sz w:val="28"/>
        </w:rPr>
        <w:t xml:space="preserve">      Ескерту. 5-тарау жаңа редакцияда - ҚР 2010.02.05 </w:t>
      </w:r>
      <w:r>
        <w:rPr>
          <w:rFonts w:ascii="Times New Roman"/>
          <w:b w:val="false"/>
          <w:i w:val="false"/>
          <w:color w:val="ff0000"/>
          <w:sz w:val="28"/>
        </w:rPr>
        <w:t>249-IV</w:t>
      </w:r>
      <w:r>
        <w:rPr>
          <w:rFonts w:ascii="Times New Roman"/>
          <w:b w:val="false"/>
          <w:i w:val="false"/>
          <w:color w:val="ff0000"/>
          <w:sz w:val="28"/>
        </w:rPr>
        <w:t xml:space="preserve"> Заңымен.</w:t>
      </w:r>
    </w:p>
    <w:bookmarkStart w:name="z22" w:id="32"/>
    <w:p>
      <w:pPr>
        <w:spacing w:after="0"/>
        <w:ind w:left="0"/>
        <w:jc w:val="both"/>
      </w:pPr>
      <w:r>
        <w:rPr>
          <w:rFonts w:ascii="Times New Roman"/>
          <w:b w:val="false"/>
          <w:i w:val="false"/>
          <w:color w:val="000000"/>
          <w:sz w:val="28"/>
        </w:rPr>
        <w:t>
      </w:t>
      </w:r>
      <w:r>
        <w:rPr>
          <w:rFonts w:ascii="Times New Roman"/>
          <w:b/>
          <w:i w:val="false"/>
          <w:color w:val="000000"/>
          <w:sz w:val="28"/>
        </w:rPr>
        <w:t>16-бап. Төрелiк iс қарау ережелерiн айқындау</w:t>
      </w:r>
    </w:p>
    <w:bookmarkEnd w:id="32"/>
    <w:bookmarkStart w:name="z69" w:id="33"/>
    <w:p>
      <w:pPr>
        <w:spacing w:after="0"/>
        <w:ind w:left="0"/>
        <w:jc w:val="both"/>
      </w:pPr>
      <w:r>
        <w:rPr>
          <w:rFonts w:ascii="Times New Roman"/>
          <w:b w:val="false"/>
          <w:i w:val="false"/>
          <w:color w:val="000000"/>
          <w:sz w:val="28"/>
        </w:rPr>
        <w:t>
      1. Төрелiк iс қарауды тұрақты жұмыс iстейтiн төрелік өзiнiң регламентiне сәйкес жүзеге асырады.</w:t>
      </w:r>
      <w:r>
        <w:br/>
      </w:r>
      <w:r>
        <w:rPr>
          <w:rFonts w:ascii="Times New Roman"/>
          <w:b w:val="false"/>
          <w:i w:val="false"/>
          <w:color w:val="000000"/>
          <w:sz w:val="28"/>
        </w:rPr>
        <w:t>
</w:t>
      </w:r>
      <w:r>
        <w:rPr>
          <w:rFonts w:ascii="Times New Roman"/>
          <w:b w:val="false"/>
          <w:i w:val="false"/>
          <w:color w:val="000000"/>
          <w:sz w:val="28"/>
        </w:rPr>
        <w:t>
      2. Төрелiк нақты дауды шешу үшiн төрелік iс қарауды тараптармен келiсiлген ережелерге сәйкес жүзеге асырады.</w:t>
      </w:r>
      <w:r>
        <w:br/>
      </w:r>
      <w:r>
        <w:rPr>
          <w:rFonts w:ascii="Times New Roman"/>
          <w:b w:val="false"/>
          <w:i w:val="false"/>
          <w:color w:val="000000"/>
          <w:sz w:val="28"/>
        </w:rPr>
        <w:t>
      Тұрақты жұмыс iстейтiн төреліктiң регламентiнде, сондай-ақ осы Заңның ережелерiнде айқындалмаған және тараптармен келiсiлмеген төрелік iс қараудың қағидаларын төрелік айқындайды.</w:t>
      </w:r>
    </w:p>
    <w:bookmarkEnd w:id="33"/>
    <w:bookmarkStart w:name="z23" w:id="34"/>
    <w:p>
      <w:pPr>
        <w:spacing w:after="0"/>
        <w:ind w:left="0"/>
        <w:jc w:val="both"/>
      </w:pPr>
      <w:r>
        <w:rPr>
          <w:rFonts w:ascii="Times New Roman"/>
          <w:b w:val="false"/>
          <w:i w:val="false"/>
          <w:color w:val="000000"/>
          <w:sz w:val="28"/>
        </w:rPr>
        <w:t>
      </w:t>
      </w:r>
      <w:r>
        <w:rPr>
          <w:rFonts w:ascii="Times New Roman"/>
          <w:b/>
          <w:i w:val="false"/>
          <w:color w:val="000000"/>
          <w:sz w:val="28"/>
        </w:rPr>
        <w:t>17-бап. Төрелiк орны</w:t>
      </w:r>
    </w:p>
    <w:bookmarkEnd w:id="34"/>
    <w:bookmarkStart w:name="z71" w:id="35"/>
    <w:p>
      <w:pPr>
        <w:spacing w:after="0"/>
        <w:ind w:left="0"/>
        <w:jc w:val="both"/>
      </w:pPr>
      <w:r>
        <w:rPr>
          <w:rFonts w:ascii="Times New Roman"/>
          <w:b w:val="false"/>
          <w:i w:val="false"/>
          <w:color w:val="000000"/>
          <w:sz w:val="28"/>
        </w:rPr>
        <w:t>
      Тараптар, дау тұрақты жұмыс iстейтiн төреліктiң қарауына берiлетiн жағдайды қоспағанда, төреліктiң орнын өз қалаулары бойынша айқындауы мүмкін. Мұндай уағдаластық болмағанда, төреліктiң орнын, тараптар үшiн қолайлылық факторын қоса алғанда, iстiң мән-жайын ескере отырып, төрелік айқындайды.</w:t>
      </w:r>
    </w:p>
    <w:bookmarkEnd w:id="35"/>
    <w:bookmarkStart w:name="z24" w:id="36"/>
    <w:p>
      <w:pPr>
        <w:spacing w:after="0"/>
        <w:ind w:left="0"/>
        <w:jc w:val="both"/>
      </w:pPr>
      <w:r>
        <w:rPr>
          <w:rFonts w:ascii="Times New Roman"/>
          <w:b w:val="false"/>
          <w:i w:val="false"/>
          <w:color w:val="000000"/>
          <w:sz w:val="28"/>
        </w:rPr>
        <w:t>
      </w:t>
      </w:r>
      <w:r>
        <w:rPr>
          <w:rFonts w:ascii="Times New Roman"/>
          <w:b/>
          <w:i w:val="false"/>
          <w:color w:val="000000"/>
          <w:sz w:val="28"/>
        </w:rPr>
        <w:t>18-бап. Талап арыз және талап арызға пiкiр</w:t>
      </w:r>
    </w:p>
    <w:bookmarkEnd w:id="36"/>
    <w:bookmarkStart w:name="z72" w:id="37"/>
    <w:p>
      <w:pPr>
        <w:spacing w:after="0"/>
        <w:ind w:left="0"/>
        <w:jc w:val="both"/>
      </w:pPr>
      <w:r>
        <w:rPr>
          <w:rFonts w:ascii="Times New Roman"/>
          <w:b w:val="false"/>
          <w:i w:val="false"/>
          <w:color w:val="000000"/>
          <w:sz w:val="28"/>
        </w:rPr>
        <w:t>
      1. Талапкер өзiнiң талаптарын талап арызда баяндайды, ол төрелікке жазбаша нысанда берiледi. Талап арыздың көшiрмесi жауапкерге берiледi.</w:t>
      </w:r>
      <w:r>
        <w:br/>
      </w:r>
      <w:r>
        <w:rPr>
          <w:rFonts w:ascii="Times New Roman"/>
          <w:b w:val="false"/>
          <w:i w:val="false"/>
          <w:color w:val="000000"/>
          <w:sz w:val="28"/>
        </w:rPr>
        <w:t>
</w:t>
      </w:r>
      <w:r>
        <w:rPr>
          <w:rFonts w:ascii="Times New Roman"/>
          <w:b w:val="false"/>
          <w:i w:val="false"/>
          <w:color w:val="000000"/>
          <w:sz w:val="28"/>
        </w:rPr>
        <w:t>
      2. Талап арызда:</w:t>
      </w:r>
      <w:r>
        <w:br/>
      </w:r>
      <w:r>
        <w:rPr>
          <w:rFonts w:ascii="Times New Roman"/>
          <w:b w:val="false"/>
          <w:i w:val="false"/>
          <w:color w:val="000000"/>
          <w:sz w:val="28"/>
        </w:rPr>
        <w:t>
</w:t>
      </w:r>
      <w:r>
        <w:rPr>
          <w:rFonts w:ascii="Times New Roman"/>
          <w:b w:val="false"/>
          <w:i w:val="false"/>
          <w:color w:val="000000"/>
          <w:sz w:val="28"/>
        </w:rPr>
        <w:t>
      1) талап арыздың берiлген күнi;</w:t>
      </w:r>
      <w:r>
        <w:br/>
      </w:r>
      <w:r>
        <w:rPr>
          <w:rFonts w:ascii="Times New Roman"/>
          <w:b w:val="false"/>
          <w:i w:val="false"/>
          <w:color w:val="000000"/>
          <w:sz w:val="28"/>
        </w:rPr>
        <w:t>
</w:t>
      </w:r>
      <w:r>
        <w:rPr>
          <w:rFonts w:ascii="Times New Roman"/>
          <w:b w:val="false"/>
          <w:i w:val="false"/>
          <w:color w:val="000000"/>
          <w:sz w:val="28"/>
        </w:rPr>
        <w:t>
      2) тараптардың атауы, олардың почталық мекенжайы және банк деректемелерi;</w:t>
      </w:r>
      <w:r>
        <w:br/>
      </w:r>
      <w:r>
        <w:rPr>
          <w:rFonts w:ascii="Times New Roman"/>
          <w:b w:val="false"/>
          <w:i w:val="false"/>
          <w:color w:val="000000"/>
          <w:sz w:val="28"/>
        </w:rPr>
        <w:t>
</w:t>
      </w:r>
      <w:r>
        <w:rPr>
          <w:rFonts w:ascii="Times New Roman"/>
          <w:b w:val="false"/>
          <w:i w:val="false"/>
          <w:color w:val="000000"/>
          <w:sz w:val="28"/>
        </w:rPr>
        <w:t>
      3) төрелікке жүгiну негiздемесi;</w:t>
      </w:r>
      <w:r>
        <w:br/>
      </w:r>
      <w:r>
        <w:rPr>
          <w:rFonts w:ascii="Times New Roman"/>
          <w:b w:val="false"/>
          <w:i w:val="false"/>
          <w:color w:val="000000"/>
          <w:sz w:val="28"/>
        </w:rPr>
        <w:t>
</w:t>
      </w:r>
      <w:r>
        <w:rPr>
          <w:rFonts w:ascii="Times New Roman"/>
          <w:b w:val="false"/>
          <w:i w:val="false"/>
          <w:color w:val="000000"/>
          <w:sz w:val="28"/>
        </w:rPr>
        <w:t>
      4) талапкердiң талаптары;</w:t>
      </w:r>
      <w:r>
        <w:br/>
      </w:r>
      <w:r>
        <w:rPr>
          <w:rFonts w:ascii="Times New Roman"/>
          <w:b w:val="false"/>
          <w:i w:val="false"/>
          <w:color w:val="000000"/>
          <w:sz w:val="28"/>
        </w:rPr>
        <w:t>
</w:t>
      </w:r>
      <w:r>
        <w:rPr>
          <w:rFonts w:ascii="Times New Roman"/>
          <w:b w:val="false"/>
          <w:i w:val="false"/>
          <w:color w:val="000000"/>
          <w:sz w:val="28"/>
        </w:rPr>
        <w:t>
      5) талапкер өзiнiң талаптарын негiздеген мән-жайлар;</w:t>
      </w:r>
      <w:r>
        <w:br/>
      </w:r>
      <w:r>
        <w:rPr>
          <w:rFonts w:ascii="Times New Roman"/>
          <w:b w:val="false"/>
          <w:i w:val="false"/>
          <w:color w:val="000000"/>
          <w:sz w:val="28"/>
        </w:rPr>
        <w:t>
</w:t>
      </w:r>
      <w:r>
        <w:rPr>
          <w:rFonts w:ascii="Times New Roman"/>
          <w:b w:val="false"/>
          <w:i w:val="false"/>
          <w:color w:val="000000"/>
          <w:sz w:val="28"/>
        </w:rPr>
        <w:t>
      6) талап арыздың негiздерiн растайтын дәлелдемелер;</w:t>
      </w:r>
      <w:r>
        <w:br/>
      </w:r>
      <w:r>
        <w:rPr>
          <w:rFonts w:ascii="Times New Roman"/>
          <w:b w:val="false"/>
          <w:i w:val="false"/>
          <w:color w:val="000000"/>
          <w:sz w:val="28"/>
        </w:rPr>
        <w:t>
</w:t>
      </w:r>
      <w:r>
        <w:rPr>
          <w:rFonts w:ascii="Times New Roman"/>
          <w:b w:val="false"/>
          <w:i w:val="false"/>
          <w:color w:val="000000"/>
          <w:sz w:val="28"/>
        </w:rPr>
        <w:t>
      7) егер талап қою бағалануға жатса, талап қоюдың бағасы;</w:t>
      </w:r>
      <w:r>
        <w:br/>
      </w:r>
      <w:r>
        <w:rPr>
          <w:rFonts w:ascii="Times New Roman"/>
          <w:b w:val="false"/>
          <w:i w:val="false"/>
          <w:color w:val="000000"/>
          <w:sz w:val="28"/>
        </w:rPr>
        <w:t>
</w:t>
      </w:r>
      <w:r>
        <w:rPr>
          <w:rFonts w:ascii="Times New Roman"/>
          <w:b w:val="false"/>
          <w:i w:val="false"/>
          <w:color w:val="000000"/>
          <w:sz w:val="28"/>
        </w:rPr>
        <w:t>
      8) талап арызға қоса берiлетiн құжаттар мен өзге де материалдардың тiзбесi көрсетiлуге тиiс.</w:t>
      </w:r>
      <w:r>
        <w:br/>
      </w:r>
      <w:r>
        <w:rPr>
          <w:rFonts w:ascii="Times New Roman"/>
          <w:b w:val="false"/>
          <w:i w:val="false"/>
          <w:color w:val="000000"/>
          <w:sz w:val="28"/>
        </w:rPr>
        <w:t>
      Талап арызға талапкер немесе сенiмхаттың немесе өкiлдiң өкiлеттiгiн куәландыратын өзге құжаттың түпнұсқасы қоса берiле отырып, оның өкiлi қол қоюға тиiс.</w:t>
      </w:r>
      <w:r>
        <w:br/>
      </w:r>
      <w:r>
        <w:rPr>
          <w:rFonts w:ascii="Times New Roman"/>
          <w:b w:val="false"/>
          <w:i w:val="false"/>
          <w:color w:val="000000"/>
          <w:sz w:val="28"/>
        </w:rPr>
        <w:t>
</w:t>
      </w:r>
      <w:r>
        <w:rPr>
          <w:rFonts w:ascii="Times New Roman"/>
          <w:b w:val="false"/>
          <w:i w:val="false"/>
          <w:color w:val="000000"/>
          <w:sz w:val="28"/>
        </w:rPr>
        <w:t>
      3. Төрелiктiң регламентiнде талап арыздың мазмұнына қосымша талаптар көзделуi мүмкін.</w:t>
      </w:r>
      <w:r>
        <w:br/>
      </w:r>
      <w:r>
        <w:rPr>
          <w:rFonts w:ascii="Times New Roman"/>
          <w:b w:val="false"/>
          <w:i w:val="false"/>
          <w:color w:val="000000"/>
          <w:sz w:val="28"/>
        </w:rPr>
        <w:t>
</w:t>
      </w:r>
      <w:r>
        <w:rPr>
          <w:rFonts w:ascii="Times New Roman"/>
          <w:b w:val="false"/>
          <w:i w:val="false"/>
          <w:color w:val="000000"/>
          <w:sz w:val="28"/>
        </w:rPr>
        <w:t>
      4. Жауапкер талапкерге және төрелікке онда өзiнiң талап қоюға қарсылықтарын баяндай отырып, талап арызға пiкiр ұсынуға құқылы. Талап арызға пiкiр төреліктiң регламентiнде көзделген тәртiппен және мерзiмдерде талапкерге және төрелікке берiледi.</w:t>
      </w:r>
      <w:r>
        <w:br/>
      </w:r>
      <w:r>
        <w:rPr>
          <w:rFonts w:ascii="Times New Roman"/>
          <w:b w:val="false"/>
          <w:i w:val="false"/>
          <w:color w:val="000000"/>
          <w:sz w:val="28"/>
        </w:rPr>
        <w:t>
      Егер төреліктiң регламентiнде талап арызға пiкiр беру мерзiмi айқындалмаса, онда көрсетiлген пiкiр, егер осы Заңда өзгеше белгiленбесе, төреліктiң бiрiншi отырысына кемiнде күнтiзбелiк он күн қалғанда ұсынылады.</w:t>
      </w:r>
      <w:r>
        <w:br/>
      </w:r>
      <w:r>
        <w:rPr>
          <w:rFonts w:ascii="Times New Roman"/>
          <w:b w:val="false"/>
          <w:i w:val="false"/>
          <w:color w:val="000000"/>
          <w:sz w:val="28"/>
        </w:rPr>
        <w:t>
</w:t>
      </w:r>
      <w:r>
        <w:rPr>
          <w:rFonts w:ascii="Times New Roman"/>
          <w:b w:val="false"/>
          <w:i w:val="false"/>
          <w:color w:val="000000"/>
          <w:sz w:val="28"/>
        </w:rPr>
        <w:t>
      5. Тарап төрелік iс қарау барысында өзiнiң талап арыздарын немесе талап қоюға қарсылықтарын өзгертуге немесе толықтыруға құқылы.</w:t>
      </w:r>
    </w:p>
    <w:bookmarkEnd w:id="37"/>
    <w:bookmarkStart w:name="z25" w:id="38"/>
    <w:p>
      <w:pPr>
        <w:spacing w:after="0"/>
        <w:ind w:left="0"/>
        <w:jc w:val="both"/>
      </w:pPr>
      <w:r>
        <w:rPr>
          <w:rFonts w:ascii="Times New Roman"/>
          <w:b w:val="false"/>
          <w:i w:val="false"/>
          <w:color w:val="000000"/>
          <w:sz w:val="28"/>
        </w:rPr>
        <w:t>
      </w:t>
      </w:r>
      <w:r>
        <w:rPr>
          <w:rFonts w:ascii="Times New Roman"/>
          <w:b/>
          <w:i w:val="false"/>
          <w:color w:val="000000"/>
          <w:sz w:val="28"/>
        </w:rPr>
        <w:t>19-бап. Төрелiк iс қарауды қозғау</w:t>
      </w:r>
    </w:p>
    <w:bookmarkEnd w:id="38"/>
    <w:bookmarkStart w:name="z85" w:id="39"/>
    <w:p>
      <w:pPr>
        <w:spacing w:after="0"/>
        <w:ind w:left="0"/>
        <w:jc w:val="both"/>
      </w:pPr>
      <w:r>
        <w:rPr>
          <w:rFonts w:ascii="Times New Roman"/>
          <w:b w:val="false"/>
          <w:i w:val="false"/>
          <w:color w:val="000000"/>
          <w:sz w:val="28"/>
        </w:rPr>
        <w:t>
      1. Төрелiк талап арызды қабылдап, төрелік регламентiне немесе тараптар келiскен ережелерге сәйкес төрелік ic қарауды қозғау туралы ұйғарым шығарады, тараптарға оның қаралатын орны туралы хабарлайды, жауапкерге талап арызға жазбаша пiкiр табыс етудi ұсынады.</w:t>
      </w:r>
      <w:r>
        <w:br/>
      </w:r>
      <w:r>
        <w:rPr>
          <w:rFonts w:ascii="Times New Roman"/>
          <w:b w:val="false"/>
          <w:i w:val="false"/>
          <w:color w:val="000000"/>
          <w:sz w:val="28"/>
        </w:rPr>
        <w:t>
</w:t>
      </w:r>
      <w:r>
        <w:rPr>
          <w:rFonts w:ascii="Times New Roman"/>
          <w:b w:val="false"/>
          <w:i w:val="false"/>
          <w:color w:val="000000"/>
          <w:sz w:val="28"/>
        </w:rPr>
        <w:t>
      2. Жауапкердiң қарсылықтарын табыс етпеуi дауды қарауға кедергi бола алмайды.</w:t>
      </w:r>
    </w:p>
    <w:bookmarkEnd w:id="39"/>
    <w:bookmarkStart w:name="z26" w:id="40"/>
    <w:p>
      <w:pPr>
        <w:spacing w:after="0"/>
        <w:ind w:left="0"/>
        <w:jc w:val="both"/>
      </w:pPr>
      <w:r>
        <w:rPr>
          <w:rFonts w:ascii="Times New Roman"/>
          <w:b w:val="false"/>
          <w:i w:val="false"/>
          <w:color w:val="000000"/>
          <w:sz w:val="28"/>
        </w:rPr>
        <w:t>
      </w:t>
      </w:r>
      <w:r>
        <w:rPr>
          <w:rFonts w:ascii="Times New Roman"/>
          <w:b/>
          <w:i w:val="false"/>
          <w:color w:val="000000"/>
          <w:sz w:val="28"/>
        </w:rPr>
        <w:t>20-бап. Төрелiк iс қараудың басталуы</w:t>
      </w:r>
    </w:p>
    <w:bookmarkEnd w:id="40"/>
    <w:bookmarkStart w:name="z87" w:id="41"/>
    <w:p>
      <w:pPr>
        <w:spacing w:after="0"/>
        <w:ind w:left="0"/>
        <w:jc w:val="both"/>
      </w:pPr>
      <w:r>
        <w:rPr>
          <w:rFonts w:ascii="Times New Roman"/>
          <w:b w:val="false"/>
          <w:i w:val="false"/>
          <w:color w:val="000000"/>
          <w:sz w:val="28"/>
        </w:rPr>
        <w:t>
      1. Егер тараптар өзге жөнiнде уағдаласпаса, төрешi тараптарға төрелік отырысының уақыты мен орны туралы алдын ала және тиiстi түрде хабарлама тапсыруға мiндеттi.</w:t>
      </w:r>
      <w:r>
        <w:br/>
      </w:r>
      <w:r>
        <w:rPr>
          <w:rFonts w:ascii="Times New Roman"/>
          <w:b w:val="false"/>
          <w:i w:val="false"/>
          <w:color w:val="000000"/>
          <w:sz w:val="28"/>
        </w:rPr>
        <w:t>
</w:t>
      </w:r>
      <w:r>
        <w:rPr>
          <w:rFonts w:ascii="Times New Roman"/>
          <w:b w:val="false"/>
          <w:i w:val="false"/>
          <w:color w:val="000000"/>
          <w:sz w:val="28"/>
        </w:rPr>
        <w:t>
      2. Егер тараптар өзге жөнiнде уағдаласпаса, онда тараптардың бiрi төрелікке ұсынатын барлық құжаттардың, материалдардың көшiрмелерi мен ақпаратты төрелік олар төрелікке келiп түскен күннен бастап күнтiзбелiк жетi күн iшiнде екiншi тарапқа беруге тиiс. Төрелiк сараптамалық қорытындыларды тараптарға төрелік iс қарау басталғанға дейiн беруге тиiс.</w:t>
      </w:r>
    </w:p>
    <w:bookmarkEnd w:id="41"/>
    <w:bookmarkStart w:name="z27" w:id="42"/>
    <w:p>
      <w:pPr>
        <w:spacing w:after="0"/>
        <w:ind w:left="0"/>
        <w:jc w:val="both"/>
      </w:pPr>
      <w:r>
        <w:rPr>
          <w:rFonts w:ascii="Times New Roman"/>
          <w:b w:val="false"/>
          <w:i w:val="false"/>
          <w:color w:val="000000"/>
          <w:sz w:val="28"/>
        </w:rPr>
        <w:t>
      </w:t>
      </w:r>
      <w:r>
        <w:rPr>
          <w:rFonts w:ascii="Times New Roman"/>
          <w:b/>
          <w:i w:val="false"/>
          <w:color w:val="000000"/>
          <w:sz w:val="28"/>
        </w:rPr>
        <w:t>21-бап. Талап арызды қайтару</w:t>
      </w:r>
    </w:p>
    <w:bookmarkEnd w:id="42"/>
    <w:bookmarkStart w:name="z89" w:id="43"/>
    <w:p>
      <w:pPr>
        <w:spacing w:after="0"/>
        <w:ind w:left="0"/>
        <w:jc w:val="both"/>
      </w:pPr>
      <w:r>
        <w:rPr>
          <w:rFonts w:ascii="Times New Roman"/>
          <w:b w:val="false"/>
          <w:i w:val="false"/>
          <w:color w:val="000000"/>
          <w:sz w:val="28"/>
        </w:rPr>
        <w:t>
      1. Төрелiк, егер:</w:t>
      </w:r>
      <w:r>
        <w:br/>
      </w:r>
      <w:r>
        <w:rPr>
          <w:rFonts w:ascii="Times New Roman"/>
          <w:b w:val="false"/>
          <w:i w:val="false"/>
          <w:color w:val="000000"/>
          <w:sz w:val="28"/>
        </w:rPr>
        <w:t>
</w:t>
      </w:r>
      <w:r>
        <w:rPr>
          <w:rFonts w:ascii="Times New Roman"/>
          <w:b w:val="false"/>
          <w:i w:val="false"/>
          <w:color w:val="000000"/>
          <w:sz w:val="28"/>
        </w:rPr>
        <w:t>
      1) тараптар арасында төрелік келiсiм болмаса;</w:t>
      </w:r>
      <w:r>
        <w:br/>
      </w:r>
      <w:r>
        <w:rPr>
          <w:rFonts w:ascii="Times New Roman"/>
          <w:b w:val="false"/>
          <w:i w:val="false"/>
          <w:color w:val="000000"/>
          <w:sz w:val="28"/>
        </w:rPr>
        <w:t>
</w:t>
      </w:r>
      <w:r>
        <w:rPr>
          <w:rFonts w:ascii="Times New Roman"/>
          <w:b w:val="false"/>
          <w:i w:val="false"/>
          <w:color w:val="000000"/>
          <w:sz w:val="28"/>
        </w:rPr>
        <w:t>
      2) талап қою төрелік келiсiмде көзделмеген төрелікке берiлсе;</w:t>
      </w:r>
      <w:r>
        <w:br/>
      </w:r>
      <w:r>
        <w:rPr>
          <w:rFonts w:ascii="Times New Roman"/>
          <w:b w:val="false"/>
          <w:i w:val="false"/>
          <w:color w:val="000000"/>
          <w:sz w:val="28"/>
        </w:rPr>
        <w:t>
</w:t>
      </w:r>
      <w:r>
        <w:rPr>
          <w:rFonts w:ascii="Times New Roman"/>
          <w:b w:val="false"/>
          <w:i w:val="false"/>
          <w:color w:val="000000"/>
          <w:sz w:val="28"/>
        </w:rPr>
        <w:t>
      3) талап қоюдың нысанасы төрелік келiсiмнiң шеңберiнен тыс болса;</w:t>
      </w:r>
      <w:r>
        <w:br/>
      </w:r>
      <w:r>
        <w:rPr>
          <w:rFonts w:ascii="Times New Roman"/>
          <w:b w:val="false"/>
          <w:i w:val="false"/>
          <w:color w:val="000000"/>
          <w:sz w:val="28"/>
        </w:rPr>
        <w:t>
</w:t>
      </w:r>
      <w:r>
        <w:rPr>
          <w:rFonts w:ascii="Times New Roman"/>
          <w:b w:val="false"/>
          <w:i w:val="false"/>
          <w:color w:val="000000"/>
          <w:sz w:val="28"/>
        </w:rPr>
        <w:t>
      4) талап арызға қол қоюға өкiлеттiктерi жоқ адам қол қойса;</w:t>
      </w:r>
      <w:r>
        <w:br/>
      </w:r>
      <w:r>
        <w:rPr>
          <w:rFonts w:ascii="Times New Roman"/>
          <w:b w:val="false"/>
          <w:i w:val="false"/>
          <w:color w:val="000000"/>
          <w:sz w:val="28"/>
        </w:rPr>
        <w:t>
</w:t>
      </w:r>
      <w:r>
        <w:rPr>
          <w:rFonts w:ascii="Times New Roman"/>
          <w:b w:val="false"/>
          <w:i w:val="false"/>
          <w:color w:val="000000"/>
          <w:sz w:val="28"/>
        </w:rPr>
        <w:t>
      5) талапкер талап арызды қайтарып алу туралы өтiнiш берсе;</w:t>
      </w:r>
      <w:r>
        <w:br/>
      </w:r>
      <w:r>
        <w:rPr>
          <w:rFonts w:ascii="Times New Roman"/>
          <w:b w:val="false"/>
          <w:i w:val="false"/>
          <w:color w:val="000000"/>
          <w:sz w:val="28"/>
        </w:rPr>
        <w:t>
</w:t>
      </w:r>
      <w:r>
        <w:rPr>
          <w:rFonts w:ascii="Times New Roman"/>
          <w:b w:val="false"/>
          <w:i w:val="false"/>
          <w:color w:val="000000"/>
          <w:sz w:val="28"/>
        </w:rPr>
        <w:t>
      6) осы немесе басқа төреліктiң iс жүргізуiнде сол тараптар арасындағы сол нысана туралы және сол негiздер бойынша дау жөнiнде iс бар болса, талап арызды қайтарады.</w:t>
      </w:r>
      <w:r>
        <w:br/>
      </w:r>
      <w:r>
        <w:rPr>
          <w:rFonts w:ascii="Times New Roman"/>
          <w:b w:val="false"/>
          <w:i w:val="false"/>
          <w:color w:val="000000"/>
          <w:sz w:val="28"/>
        </w:rPr>
        <w:t>
</w:t>
      </w:r>
      <w:r>
        <w:rPr>
          <w:rFonts w:ascii="Times New Roman"/>
          <w:b w:val="false"/>
          <w:i w:val="false"/>
          <w:color w:val="000000"/>
          <w:sz w:val="28"/>
        </w:rPr>
        <w:t>
      2. Талап арыз қайтарылған кезде төрелік дәлелдi ұйғарым шығарады.</w:t>
      </w:r>
      <w:r>
        <w:br/>
      </w:r>
      <w:r>
        <w:rPr>
          <w:rFonts w:ascii="Times New Roman"/>
          <w:b w:val="false"/>
          <w:i w:val="false"/>
          <w:color w:val="000000"/>
          <w:sz w:val="28"/>
        </w:rPr>
        <w:t>
</w:t>
      </w:r>
      <w:r>
        <w:rPr>
          <w:rFonts w:ascii="Times New Roman"/>
          <w:b w:val="false"/>
          <w:i w:val="false"/>
          <w:color w:val="000000"/>
          <w:sz w:val="28"/>
        </w:rPr>
        <w:t>
      3. Арыздың қайтарылуы талапкердiң сол жауапкерге сол нысана туралы және сол негiздер бойынша талап қойып төрелікке қайтадан жүгiнуiне кедергi келтiрмейдi.</w:t>
      </w:r>
    </w:p>
    <w:bookmarkEnd w:id="43"/>
    <w:bookmarkStart w:name="z28" w:id="44"/>
    <w:p>
      <w:pPr>
        <w:spacing w:after="0"/>
        <w:ind w:left="0"/>
        <w:jc w:val="both"/>
      </w:pPr>
      <w:r>
        <w:rPr>
          <w:rFonts w:ascii="Times New Roman"/>
          <w:b w:val="false"/>
          <w:i w:val="false"/>
          <w:color w:val="000000"/>
          <w:sz w:val="28"/>
        </w:rPr>
        <w:t>
      </w:t>
      </w:r>
      <w:r>
        <w:rPr>
          <w:rFonts w:ascii="Times New Roman"/>
          <w:b/>
          <w:i w:val="false"/>
          <w:color w:val="000000"/>
          <w:sz w:val="28"/>
        </w:rPr>
        <w:t>22-бап. Төрелiк iс қарау тiлi</w:t>
      </w:r>
    </w:p>
    <w:bookmarkEnd w:id="44"/>
    <w:bookmarkStart w:name="z98" w:id="45"/>
    <w:p>
      <w:pPr>
        <w:spacing w:after="0"/>
        <w:ind w:left="0"/>
        <w:jc w:val="both"/>
      </w:pPr>
      <w:r>
        <w:rPr>
          <w:rFonts w:ascii="Times New Roman"/>
          <w:b w:val="false"/>
          <w:i w:val="false"/>
          <w:color w:val="000000"/>
          <w:sz w:val="28"/>
        </w:rPr>
        <w:t>
      1. Тараптар төрелік iс қарау барысында пайданылатын тiл немесе тiлдер туралы өз қалаулары бойынша уағдаласуы мүмкін. Мұндай уағдаластық болмағанда төрелік iс қарау кезiнде пайдалануға тиiстi қазақ тiлiн, онымен тең орыс тiлiн немесе өзге де тiлдердi айқындайды.</w:t>
      </w:r>
      <w:r>
        <w:br/>
      </w:r>
      <w:r>
        <w:rPr>
          <w:rFonts w:ascii="Times New Roman"/>
          <w:b w:val="false"/>
          <w:i w:val="false"/>
          <w:color w:val="000000"/>
          <w:sz w:val="28"/>
        </w:rPr>
        <w:t>
      Төрелiк iс қарау жүргiзiлiп отырған тiлдi меңгермеген iске қатысушы адамдарға аудармашы арқылы iс материалдарымен танысу, төрелік iс қарауға қатысу құқығы, төрелікте ана тiлiнде сөйлеу құқығы  қамтамасыз етiледi.</w:t>
      </w:r>
      <w:r>
        <w:br/>
      </w:r>
      <w:r>
        <w:rPr>
          <w:rFonts w:ascii="Times New Roman"/>
          <w:b w:val="false"/>
          <w:i w:val="false"/>
          <w:color w:val="000000"/>
          <w:sz w:val="28"/>
        </w:rPr>
        <w:t>
</w:t>
      </w:r>
      <w:r>
        <w:rPr>
          <w:rFonts w:ascii="Times New Roman"/>
          <w:b w:val="false"/>
          <w:i w:val="false"/>
          <w:color w:val="000000"/>
          <w:sz w:val="28"/>
        </w:rPr>
        <w:t>
      2. Құжаттар мен өзге де материалдарды төрелік iс қарау тiлiнде (тiлдерiнде) ұсынбаған тарап олардың аудармасын қамтамасыз етедi, бұл ретте төреліктiң регламентiнде не тараптардың келiсiмiнде қосымша талаптар айқындалуы мүмкін.</w:t>
      </w:r>
      <w:r>
        <w:br/>
      </w:r>
      <w:r>
        <w:rPr>
          <w:rFonts w:ascii="Times New Roman"/>
          <w:b w:val="false"/>
          <w:i w:val="false"/>
          <w:color w:val="000000"/>
          <w:sz w:val="28"/>
        </w:rPr>
        <w:t>
</w:t>
      </w:r>
      <w:r>
        <w:rPr>
          <w:rFonts w:ascii="Times New Roman"/>
          <w:b w:val="false"/>
          <w:i w:val="false"/>
          <w:color w:val="000000"/>
          <w:sz w:val="28"/>
        </w:rPr>
        <w:t>
      3. Төрелiк тараптардан құжаттар мен өзге де материалдардың төрелік iс қарау тiлiндегi (тiлдерiндегi) аудармасын талап етуi мүмкін.</w:t>
      </w:r>
    </w:p>
    <w:bookmarkEnd w:id="45"/>
    <w:bookmarkStart w:name="z29" w:id="46"/>
    <w:p>
      <w:pPr>
        <w:spacing w:after="0"/>
        <w:ind w:left="0"/>
        <w:jc w:val="both"/>
      </w:pPr>
      <w:r>
        <w:rPr>
          <w:rFonts w:ascii="Times New Roman"/>
          <w:b w:val="false"/>
          <w:i w:val="false"/>
          <w:color w:val="000000"/>
          <w:sz w:val="28"/>
        </w:rPr>
        <w:t>
      </w:t>
      </w:r>
      <w:r>
        <w:rPr>
          <w:rFonts w:ascii="Times New Roman"/>
          <w:b/>
          <w:i w:val="false"/>
          <w:color w:val="000000"/>
          <w:sz w:val="28"/>
        </w:rPr>
        <w:t>23-бап. Құжаттардың табыс етiлмеуi немесе тараптардың</w:t>
      </w:r>
      <w:r>
        <w:br/>
      </w:r>
      <w:r>
        <w:rPr>
          <w:rFonts w:ascii="Times New Roman"/>
          <w:b w:val="false"/>
          <w:i w:val="false"/>
          <w:color w:val="000000"/>
          <w:sz w:val="28"/>
        </w:rPr>
        <w:t>
               </w:t>
      </w:r>
      <w:r>
        <w:rPr>
          <w:rFonts w:ascii="Times New Roman"/>
          <w:b/>
          <w:i w:val="false"/>
          <w:color w:val="000000"/>
          <w:sz w:val="28"/>
        </w:rPr>
        <w:t>келмей қалуы</w:t>
      </w:r>
    </w:p>
    <w:bookmarkEnd w:id="46"/>
    <w:bookmarkStart w:name="z101" w:id="47"/>
    <w:p>
      <w:pPr>
        <w:spacing w:after="0"/>
        <w:ind w:left="0"/>
        <w:jc w:val="both"/>
      </w:pPr>
      <w:r>
        <w:rPr>
          <w:rFonts w:ascii="Times New Roman"/>
          <w:b w:val="false"/>
          <w:i w:val="false"/>
          <w:color w:val="000000"/>
          <w:sz w:val="28"/>
        </w:rPr>
        <w:t>
      1. Құжаттар мен өзге де материалдарды табыс етпеу, оның iшiнде төрелік отырысының уақыты мен орны туралы тиiстi түрде хабардар етiлген тараптардың бiрiнiң немесе олардың өкiлдерiнiң төрелік отырысына келмей қалуы, егер құжаттар мен өзге де материалдарды табыс етпеу себептерiн немесе тараптардың төрелік отырысына келмей қалуын ол дәлелсiз деп таныса, ұсынылып отырған материалдар мен дәлелдемелер негiзiнде төрелік iс қарау және төреліктiң шешiм қабылдауы үшiн кедергi болып табылмайды.</w:t>
      </w:r>
      <w:r>
        <w:br/>
      </w:r>
      <w:r>
        <w:rPr>
          <w:rFonts w:ascii="Times New Roman"/>
          <w:b w:val="false"/>
          <w:i w:val="false"/>
          <w:color w:val="000000"/>
          <w:sz w:val="28"/>
        </w:rPr>
        <w:t>
</w:t>
      </w:r>
      <w:r>
        <w:rPr>
          <w:rFonts w:ascii="Times New Roman"/>
          <w:b w:val="false"/>
          <w:i w:val="false"/>
          <w:color w:val="000000"/>
          <w:sz w:val="28"/>
        </w:rPr>
        <w:t>
      2. Жауапкердiң талап қоюға қарсылықтарын табыс етпеуiн талапкердiң талаптарын тану ретiнде қарастыруға болмайды.</w:t>
      </w:r>
    </w:p>
    <w:bookmarkEnd w:id="47"/>
    <w:bookmarkStart w:name="z30" w:id="48"/>
    <w:p>
      <w:pPr>
        <w:spacing w:after="0"/>
        <w:ind w:left="0"/>
        <w:jc w:val="both"/>
      </w:pPr>
      <w:r>
        <w:rPr>
          <w:rFonts w:ascii="Times New Roman"/>
          <w:b w:val="false"/>
          <w:i w:val="false"/>
          <w:color w:val="000000"/>
          <w:sz w:val="28"/>
        </w:rPr>
        <w:t>
      </w:t>
      </w:r>
      <w:r>
        <w:rPr>
          <w:rFonts w:ascii="Times New Roman"/>
          <w:b/>
          <w:i w:val="false"/>
          <w:color w:val="000000"/>
          <w:sz w:val="28"/>
        </w:rPr>
        <w:t>24-бап. Тараптардың жазбаша хабарламалар алуы</w:t>
      </w:r>
    </w:p>
    <w:bookmarkEnd w:id="48"/>
    <w:bookmarkStart w:name="z103" w:id="49"/>
    <w:p>
      <w:pPr>
        <w:spacing w:after="0"/>
        <w:ind w:left="0"/>
        <w:jc w:val="both"/>
      </w:pPr>
      <w:r>
        <w:rPr>
          <w:rFonts w:ascii="Times New Roman"/>
          <w:b w:val="false"/>
          <w:i w:val="false"/>
          <w:color w:val="000000"/>
          <w:sz w:val="28"/>
        </w:rPr>
        <w:t>
      Егер тараптар өзге жөнiнде уағдаласпаса:</w:t>
      </w:r>
      <w:r>
        <w:br/>
      </w:r>
      <w:r>
        <w:rPr>
          <w:rFonts w:ascii="Times New Roman"/>
          <w:b w:val="false"/>
          <w:i w:val="false"/>
          <w:color w:val="000000"/>
          <w:sz w:val="28"/>
        </w:rPr>
        <w:t>
</w:t>
      </w:r>
      <w:r>
        <w:rPr>
          <w:rFonts w:ascii="Times New Roman"/>
          <w:b w:val="false"/>
          <w:i w:val="false"/>
          <w:color w:val="000000"/>
          <w:sz w:val="28"/>
        </w:rPr>
        <w:t>
      1) егер кез келген жазбаша хабарлама адресаттың тұрақты тұрғылықты жерi бойынша немесе пошталық мекенжайы бойынша оның өз қолына жеткiзiлсе, ол алынды деп есептеледi; мұндайларды ақылға қонымды анықтама жүргізу арқылы анықтау мүмкін болмаса, егер ол соңғы белгiлi тұратын жерiне тапсырыс хатпен немесе осы хабарламаны жеткiзу әрекетiн тiркеудi көздейтiн өзге де түрде жiберiлсе, жазбаша хабарлама алынды деп есептеледi;</w:t>
      </w:r>
      <w:r>
        <w:br/>
      </w:r>
      <w:r>
        <w:rPr>
          <w:rFonts w:ascii="Times New Roman"/>
          <w:b w:val="false"/>
          <w:i w:val="false"/>
          <w:color w:val="000000"/>
          <w:sz w:val="28"/>
        </w:rPr>
        <w:t>
</w:t>
      </w:r>
      <w:r>
        <w:rPr>
          <w:rFonts w:ascii="Times New Roman"/>
          <w:b w:val="false"/>
          <w:i w:val="false"/>
          <w:color w:val="000000"/>
          <w:sz w:val="28"/>
        </w:rPr>
        <w:t>
      2) жазбаша хабарлама осындай жеткiзiлген күнi алынды деп есептеледi.</w:t>
      </w:r>
    </w:p>
    <w:bookmarkEnd w:id="49"/>
    <w:bookmarkStart w:name="z31" w:id="50"/>
    <w:p>
      <w:pPr>
        <w:spacing w:after="0"/>
        <w:ind w:left="0"/>
        <w:jc w:val="both"/>
      </w:pPr>
      <w:r>
        <w:rPr>
          <w:rFonts w:ascii="Times New Roman"/>
          <w:b w:val="false"/>
          <w:i w:val="false"/>
          <w:color w:val="000000"/>
          <w:sz w:val="28"/>
        </w:rPr>
        <w:t>
      </w:t>
      </w:r>
      <w:r>
        <w:rPr>
          <w:rFonts w:ascii="Times New Roman"/>
          <w:b/>
          <w:i w:val="false"/>
          <w:color w:val="000000"/>
          <w:sz w:val="28"/>
        </w:rPr>
        <w:t>25-бап. Тараптардың құқықтары</w:t>
      </w:r>
    </w:p>
    <w:bookmarkEnd w:id="50"/>
    <w:bookmarkStart w:name="z106" w:id="51"/>
    <w:p>
      <w:pPr>
        <w:spacing w:after="0"/>
        <w:ind w:left="0"/>
        <w:jc w:val="both"/>
      </w:pPr>
      <w:r>
        <w:rPr>
          <w:rFonts w:ascii="Times New Roman"/>
          <w:b w:val="false"/>
          <w:i w:val="false"/>
          <w:color w:val="000000"/>
          <w:sz w:val="28"/>
        </w:rPr>
        <w:t>
      Төрелiк iс қарауға қатысушы тараптардың:</w:t>
      </w:r>
      <w:r>
        <w:br/>
      </w:r>
      <w:r>
        <w:rPr>
          <w:rFonts w:ascii="Times New Roman"/>
          <w:b w:val="false"/>
          <w:i w:val="false"/>
          <w:color w:val="000000"/>
          <w:sz w:val="28"/>
        </w:rPr>
        <w:t>
</w:t>
      </w:r>
      <w:r>
        <w:rPr>
          <w:rFonts w:ascii="Times New Roman"/>
          <w:b w:val="false"/>
          <w:i w:val="false"/>
          <w:color w:val="000000"/>
          <w:sz w:val="28"/>
        </w:rPr>
        <w:t>
      1) iс материалдарымен танысуға және осы материалдардан көшiрмелер алуға;</w:t>
      </w:r>
      <w:r>
        <w:br/>
      </w:r>
      <w:r>
        <w:rPr>
          <w:rFonts w:ascii="Times New Roman"/>
          <w:b w:val="false"/>
          <w:i w:val="false"/>
          <w:color w:val="000000"/>
          <w:sz w:val="28"/>
        </w:rPr>
        <w:t>
</w:t>
      </w:r>
      <w:r>
        <w:rPr>
          <w:rFonts w:ascii="Times New Roman"/>
          <w:b w:val="false"/>
          <w:i w:val="false"/>
          <w:color w:val="000000"/>
          <w:sz w:val="28"/>
        </w:rPr>
        <w:t>
      2) дәлелдемелердi табыс етуге;</w:t>
      </w:r>
      <w:r>
        <w:br/>
      </w:r>
      <w:r>
        <w:rPr>
          <w:rFonts w:ascii="Times New Roman"/>
          <w:b w:val="false"/>
          <w:i w:val="false"/>
          <w:color w:val="000000"/>
          <w:sz w:val="28"/>
        </w:rPr>
        <w:t>
</w:t>
      </w:r>
      <w:r>
        <w:rPr>
          <w:rFonts w:ascii="Times New Roman"/>
          <w:b w:val="false"/>
          <w:i w:val="false"/>
          <w:color w:val="000000"/>
          <w:sz w:val="28"/>
        </w:rPr>
        <w:t>
      3) өтiнiш бiлдiруге, төрешiлерден бас тартуға;</w:t>
      </w:r>
      <w:r>
        <w:br/>
      </w:r>
      <w:r>
        <w:rPr>
          <w:rFonts w:ascii="Times New Roman"/>
          <w:b w:val="false"/>
          <w:i w:val="false"/>
          <w:color w:val="000000"/>
          <w:sz w:val="28"/>
        </w:rPr>
        <w:t>
</w:t>
      </w:r>
      <w:r>
        <w:rPr>
          <w:rFonts w:ascii="Times New Roman"/>
          <w:b w:val="false"/>
          <w:i w:val="false"/>
          <w:color w:val="000000"/>
          <w:sz w:val="28"/>
        </w:rPr>
        <w:t>
      4) процеске қатысушыларға сұрақтар қоюға, ауызша және жазбаша түсiнiктемелер беруге;</w:t>
      </w:r>
      <w:r>
        <w:br/>
      </w:r>
      <w:r>
        <w:rPr>
          <w:rFonts w:ascii="Times New Roman"/>
          <w:b w:val="false"/>
          <w:i w:val="false"/>
          <w:color w:val="000000"/>
          <w:sz w:val="28"/>
        </w:rPr>
        <w:t>
</w:t>
      </w:r>
      <w:r>
        <w:rPr>
          <w:rFonts w:ascii="Times New Roman"/>
          <w:b w:val="false"/>
          <w:i w:val="false"/>
          <w:color w:val="000000"/>
          <w:sz w:val="28"/>
        </w:rPr>
        <w:t>
      5) процесс барысында туындайтын барлық мәселелер бойынша өз дәлелдерiн табыс етуге;</w:t>
      </w:r>
      <w:r>
        <w:br/>
      </w:r>
      <w:r>
        <w:rPr>
          <w:rFonts w:ascii="Times New Roman"/>
          <w:b w:val="false"/>
          <w:i w:val="false"/>
          <w:color w:val="000000"/>
          <w:sz w:val="28"/>
        </w:rPr>
        <w:t>
</w:t>
      </w:r>
      <w:r>
        <w:rPr>
          <w:rFonts w:ascii="Times New Roman"/>
          <w:b w:val="false"/>
          <w:i w:val="false"/>
          <w:color w:val="000000"/>
          <w:sz w:val="28"/>
        </w:rPr>
        <w:t>
      6) басқа тараптың өтiнiштерiне және дәлелдерiне қарсылық бiлдiруге;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құзыреттi сот алдында төреліктiң шешiмiн мәжбүрлеп орындату туралы өтiнiш беруге;</w:t>
      </w:r>
      <w:r>
        <w:br/>
      </w:r>
      <w:r>
        <w:rPr>
          <w:rFonts w:ascii="Times New Roman"/>
          <w:b w:val="false"/>
          <w:i w:val="false"/>
          <w:color w:val="000000"/>
          <w:sz w:val="28"/>
        </w:rPr>
        <w:t>
</w:t>
      </w:r>
      <w:r>
        <w:rPr>
          <w:rFonts w:ascii="Times New Roman"/>
          <w:b w:val="false"/>
          <w:i w:val="false"/>
          <w:color w:val="000000"/>
          <w:sz w:val="28"/>
        </w:rPr>
        <w:t>
      8) осы Заңда белгiленген жағдайларда төреліктiң шешiмiне шағымдануға құқығы бар.</w:t>
      </w:r>
    </w:p>
    <w:bookmarkEnd w:id="51"/>
    <w:bookmarkStart w:name="z115" w:id="52"/>
    <w:p>
      <w:pPr>
        <w:spacing w:after="0"/>
        <w:ind w:left="0"/>
        <w:jc w:val="both"/>
      </w:pPr>
      <w:r>
        <w:rPr>
          <w:rFonts w:ascii="Times New Roman"/>
          <w:b w:val="false"/>
          <w:i w:val="false"/>
          <w:color w:val="000000"/>
          <w:sz w:val="28"/>
        </w:rPr>
        <w:t>
      </w:t>
      </w:r>
      <w:r>
        <w:rPr>
          <w:rFonts w:ascii="Times New Roman"/>
          <w:b/>
          <w:i w:val="false"/>
          <w:color w:val="000000"/>
          <w:sz w:val="28"/>
        </w:rPr>
        <w:t>25-1-бап. Тараптардың төрелік отырысына қатысуы</w:t>
      </w:r>
    </w:p>
    <w:bookmarkEnd w:id="52"/>
    <w:bookmarkStart w:name="z116" w:id="53"/>
    <w:p>
      <w:pPr>
        <w:spacing w:after="0"/>
        <w:ind w:left="0"/>
        <w:jc w:val="both"/>
      </w:pPr>
      <w:r>
        <w:rPr>
          <w:rFonts w:ascii="Times New Roman"/>
          <w:b w:val="false"/>
          <w:i w:val="false"/>
          <w:color w:val="000000"/>
          <w:sz w:val="28"/>
        </w:rPr>
        <w:t>
      1. Әрбiр тарапқа өз ұстанымын баяндау және өзiнiң құқықтары мен мүдделерiн қорғау үшiн тең мүмкіндiктер берiлуге тиiс.</w:t>
      </w:r>
      <w:r>
        <w:br/>
      </w:r>
      <w:r>
        <w:rPr>
          <w:rFonts w:ascii="Times New Roman"/>
          <w:b w:val="false"/>
          <w:i w:val="false"/>
          <w:color w:val="000000"/>
          <w:sz w:val="28"/>
        </w:rPr>
        <w:t>
</w:t>
      </w:r>
      <w:r>
        <w:rPr>
          <w:rFonts w:ascii="Times New Roman"/>
          <w:b w:val="false"/>
          <w:i w:val="false"/>
          <w:color w:val="000000"/>
          <w:sz w:val="28"/>
        </w:rPr>
        <w:t>
      2. Егер тараптар өзге жөнiнде уағдаласпаса, онда төрелік iс  қарау тараптардың немесе олардың өкiлдерiнiң қатысуымен төреліктiң жабық отырысында жүзеге асырылады.</w:t>
      </w:r>
      <w:r>
        <w:br/>
      </w:r>
      <w:r>
        <w:rPr>
          <w:rFonts w:ascii="Times New Roman"/>
          <w:b w:val="false"/>
          <w:i w:val="false"/>
          <w:color w:val="000000"/>
          <w:sz w:val="28"/>
        </w:rPr>
        <w:t>
      Тараптар өкiлдерiнiң өкiлеттiктерi Қазақстан Республикасының  азаматтық iс жүргізу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 отырып ресiмделуге тиiс.</w:t>
      </w:r>
    </w:p>
    <w:bookmarkEnd w:id="53"/>
    <w:bookmarkStart w:name="z118" w:id="54"/>
    <w:p>
      <w:pPr>
        <w:spacing w:after="0"/>
        <w:ind w:left="0"/>
        <w:jc w:val="both"/>
      </w:pPr>
      <w:r>
        <w:rPr>
          <w:rFonts w:ascii="Times New Roman"/>
          <w:b w:val="false"/>
          <w:i w:val="false"/>
          <w:color w:val="000000"/>
          <w:sz w:val="28"/>
        </w:rPr>
        <w:t>
      </w:t>
      </w:r>
      <w:r>
        <w:rPr>
          <w:rFonts w:ascii="Times New Roman"/>
          <w:b/>
          <w:i w:val="false"/>
          <w:color w:val="000000"/>
          <w:sz w:val="28"/>
        </w:rPr>
        <w:t>25-2-бап. Дәлелдемелердi табыс ету және зерттеу</w:t>
      </w:r>
    </w:p>
    <w:bookmarkEnd w:id="54"/>
    <w:bookmarkStart w:name="z119" w:id="55"/>
    <w:p>
      <w:pPr>
        <w:spacing w:after="0"/>
        <w:ind w:left="0"/>
        <w:jc w:val="both"/>
      </w:pPr>
      <w:r>
        <w:rPr>
          <w:rFonts w:ascii="Times New Roman"/>
          <w:b w:val="false"/>
          <w:i w:val="false"/>
          <w:color w:val="000000"/>
          <w:sz w:val="28"/>
        </w:rPr>
        <w:t>
      Әрбiр тарап өз талаптары мен қарсылықтарының негiздемесi ретiнде сiлтеме жасайтын мән-жайларды дәлелдеуге тиiс. Егер табыс етiлген дәлелдемелер жеткiлiксiз деп тапса, төрешi тараптарға қосымша дәлелдемелер табыс етудi ұсынуға құқылы.</w:t>
      </w:r>
      <w:r>
        <w:br/>
      </w:r>
      <w:r>
        <w:rPr>
          <w:rFonts w:ascii="Times New Roman"/>
          <w:b w:val="false"/>
          <w:i w:val="false"/>
          <w:color w:val="000000"/>
          <w:sz w:val="28"/>
        </w:rPr>
        <w:t>
      Төрешi iс бойынша қолда бар барлық дәлелдемелердi тiкелей зерттеуге мiндеттi.</w:t>
      </w:r>
    </w:p>
    <w:bookmarkEnd w:id="55"/>
    <w:bookmarkStart w:name="z120" w:id="56"/>
    <w:p>
      <w:pPr>
        <w:spacing w:after="0"/>
        <w:ind w:left="0"/>
        <w:jc w:val="both"/>
      </w:pPr>
      <w:r>
        <w:rPr>
          <w:rFonts w:ascii="Times New Roman"/>
          <w:b w:val="false"/>
          <w:i w:val="false"/>
          <w:color w:val="000000"/>
          <w:sz w:val="28"/>
        </w:rPr>
        <w:t>
      </w:t>
      </w:r>
      <w:r>
        <w:rPr>
          <w:rFonts w:ascii="Times New Roman"/>
          <w:b/>
          <w:i w:val="false"/>
          <w:color w:val="000000"/>
          <w:sz w:val="28"/>
        </w:rPr>
        <w:t>25-3-бап. Төрелiк тағайындаған сарапшы</w:t>
      </w:r>
    </w:p>
    <w:bookmarkEnd w:id="56"/>
    <w:bookmarkStart w:name="z121" w:id="57"/>
    <w:p>
      <w:pPr>
        <w:spacing w:after="0"/>
        <w:ind w:left="0"/>
        <w:jc w:val="both"/>
      </w:pPr>
      <w:r>
        <w:rPr>
          <w:rFonts w:ascii="Times New Roman"/>
          <w:b w:val="false"/>
          <w:i w:val="false"/>
          <w:color w:val="000000"/>
          <w:sz w:val="28"/>
        </w:rPr>
        <w:t>
      1. Егер төрелік iс қарауға қатысушы тараптар өзге жөнiнде уағдаласпаса, төрелік:</w:t>
      </w:r>
      <w:r>
        <w:br/>
      </w:r>
      <w:r>
        <w:rPr>
          <w:rFonts w:ascii="Times New Roman"/>
          <w:b w:val="false"/>
          <w:i w:val="false"/>
          <w:color w:val="000000"/>
          <w:sz w:val="28"/>
        </w:rPr>
        <w:t>
</w:t>
      </w:r>
      <w:r>
        <w:rPr>
          <w:rFonts w:ascii="Times New Roman"/>
          <w:b w:val="false"/>
          <w:i w:val="false"/>
          <w:color w:val="000000"/>
          <w:sz w:val="28"/>
        </w:rPr>
        <w:t>
      1) төрелік айқындайтын нақты мәселелер бойынша өзiне қорытындылар беруi үшiн бiр немесе бiрнеше сарапшы тағайындауы;</w:t>
      </w:r>
      <w:r>
        <w:br/>
      </w:r>
      <w:r>
        <w:rPr>
          <w:rFonts w:ascii="Times New Roman"/>
          <w:b w:val="false"/>
          <w:i w:val="false"/>
          <w:color w:val="000000"/>
          <w:sz w:val="28"/>
        </w:rPr>
        <w:t>
</w:t>
      </w:r>
      <w:r>
        <w:rPr>
          <w:rFonts w:ascii="Times New Roman"/>
          <w:b w:val="false"/>
          <w:i w:val="false"/>
          <w:color w:val="000000"/>
          <w:sz w:val="28"/>
        </w:rPr>
        <w:t>
      2) тараптан iске қатысты кез келген ақпаратты сарапшыға табыс етуiн не оған iске қатысты құжаттардың, тауарлардың немесе басқа да мүлiктiң тексерiп қарау үшiн ұсынылуын немесе тексерiп қарауға мүмкіндiк берiлуiн талап eтуi мүмкін.</w:t>
      </w:r>
      <w:r>
        <w:br/>
      </w:r>
      <w:r>
        <w:rPr>
          <w:rFonts w:ascii="Times New Roman"/>
          <w:b w:val="false"/>
          <w:i w:val="false"/>
          <w:color w:val="000000"/>
          <w:sz w:val="28"/>
        </w:rPr>
        <w:t>
</w:t>
      </w:r>
      <w:r>
        <w:rPr>
          <w:rFonts w:ascii="Times New Roman"/>
          <w:b w:val="false"/>
          <w:i w:val="false"/>
          <w:color w:val="000000"/>
          <w:sz w:val="28"/>
        </w:rPr>
        <w:t>
      2. Тараптардың өзге жөнiнде уағдаластығы болмаған кезде, егер тарап бұл туралы өтiнсе немесе төрелік оны қажет деп есептесе, сарапшы өзiнiң жазбаша немесе ауызша қорытындысын табыс еткеннен кейiн тыңдауға қатысуға тиiс, онда тараптарға оған сұрақтар қою және даулы мәселелер бойынша айғақтар беру үшiн мамандар ұсыну мүмкіндiгi берiледi.</w:t>
      </w:r>
    </w:p>
    <w:bookmarkEnd w:id="57"/>
    <w:bookmarkStart w:name="z125" w:id="58"/>
    <w:p>
      <w:pPr>
        <w:spacing w:after="0"/>
        <w:ind w:left="0"/>
        <w:jc w:val="both"/>
      </w:pPr>
      <w:r>
        <w:rPr>
          <w:rFonts w:ascii="Times New Roman"/>
          <w:b w:val="false"/>
          <w:i w:val="false"/>
          <w:color w:val="000000"/>
          <w:sz w:val="28"/>
        </w:rPr>
        <w:t>
      </w:t>
      </w:r>
      <w:r>
        <w:rPr>
          <w:rFonts w:ascii="Times New Roman"/>
          <w:b/>
          <w:i w:val="false"/>
          <w:color w:val="000000"/>
          <w:sz w:val="28"/>
        </w:rPr>
        <w:t>25-4-бап. Құзыреттi соттың қамтамасыз ету шараларын</w:t>
      </w:r>
      <w:r>
        <w:br/>
      </w:r>
      <w:r>
        <w:rPr>
          <w:rFonts w:ascii="Times New Roman"/>
          <w:b w:val="false"/>
          <w:i w:val="false"/>
          <w:color w:val="000000"/>
          <w:sz w:val="28"/>
        </w:rPr>
        <w:t>
                 </w:t>
      </w:r>
      <w:r>
        <w:rPr>
          <w:rFonts w:ascii="Times New Roman"/>
          <w:b/>
          <w:i w:val="false"/>
          <w:color w:val="000000"/>
          <w:sz w:val="28"/>
        </w:rPr>
        <w:t>ұсынудағы және дәлелдемелер алудағы жәрдемi</w:t>
      </w:r>
    </w:p>
    <w:bookmarkEnd w:id="58"/>
    <w:bookmarkStart w:name="z126" w:id="59"/>
    <w:p>
      <w:pPr>
        <w:spacing w:after="0"/>
        <w:ind w:left="0"/>
        <w:jc w:val="both"/>
      </w:pPr>
      <w:r>
        <w:rPr>
          <w:rFonts w:ascii="Times New Roman"/>
          <w:b w:val="false"/>
          <w:i w:val="false"/>
          <w:color w:val="000000"/>
          <w:sz w:val="28"/>
        </w:rPr>
        <w:t>
      1. Тараптар төрелік iс қарау кезiнде талап қоюды қамтамасыз ету жөнiнде шаралар қолдану туралы өтiнiшпен құзыреттi сотқа жүгiнуге құқылы. Құзыреттi соттың талап қоюды қамтамасыз ету туралы ұйғарым қабылдауы төрелік келiсiммен сыйыспаушылық болып табылмайды.</w:t>
      </w:r>
      <w:r>
        <w:br/>
      </w:r>
      <w:r>
        <w:rPr>
          <w:rFonts w:ascii="Times New Roman"/>
          <w:b w:val="false"/>
          <w:i w:val="false"/>
          <w:color w:val="000000"/>
          <w:sz w:val="28"/>
        </w:rPr>
        <w:t>
</w:t>
      </w:r>
      <w:r>
        <w:rPr>
          <w:rFonts w:ascii="Times New Roman"/>
          <w:b w:val="false"/>
          <w:i w:val="false"/>
          <w:color w:val="000000"/>
          <w:sz w:val="28"/>
        </w:rPr>
        <w:t>
      2. Төрелiкте қаралып жатқан талап қоюды қамтамасыз ету туралы өтiнiштi тарап құзыреттi сотқа төрелік iс қарау жүзеге асырылатын орын немесе оған қатысты қамтамасыз ету шаралары қолданылуы мүмкін мүлiктiң тұрған жерi бойынша бередi.</w:t>
      </w:r>
      <w:r>
        <w:br/>
      </w:r>
      <w:r>
        <w:rPr>
          <w:rFonts w:ascii="Times New Roman"/>
          <w:b w:val="false"/>
          <w:i w:val="false"/>
          <w:color w:val="000000"/>
          <w:sz w:val="28"/>
        </w:rPr>
        <w:t>
</w:t>
      </w:r>
      <w:r>
        <w:rPr>
          <w:rFonts w:ascii="Times New Roman"/>
          <w:b w:val="false"/>
          <w:i w:val="false"/>
          <w:color w:val="000000"/>
          <w:sz w:val="28"/>
        </w:rPr>
        <w:t>
      3. Құзыреттi соттың төрелікте қаралатын талап қоюды қамтамасыз ету туралы өтiнiштi қарауы және оның талап қоюды қамтамасыз ету туралы немесе оны қамтамасыз етуден бас тарту туралы ұйғарым шығаруы Қазақстан Республикасының азаматтық iс жүргізу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4. Төрелiкте қаралып жатқан талап қоюды қамтамасыз ету туралы ұйғарымның күшiн тараптардың бiрiнiң өтiнiшi бойынша осы ұйғарымды шығарған құзыреттi сот жоюы мүмкін.</w:t>
      </w:r>
      <w:r>
        <w:br/>
      </w:r>
      <w:r>
        <w:rPr>
          <w:rFonts w:ascii="Times New Roman"/>
          <w:b w:val="false"/>
          <w:i w:val="false"/>
          <w:color w:val="000000"/>
          <w:sz w:val="28"/>
        </w:rPr>
        <w:t>
</w:t>
      </w:r>
      <w:r>
        <w:rPr>
          <w:rFonts w:ascii="Times New Roman"/>
          <w:b w:val="false"/>
          <w:i w:val="false"/>
          <w:color w:val="000000"/>
          <w:sz w:val="28"/>
        </w:rPr>
        <w:t>
      5. Төрелiк немесе төреліктiң келiсiмiмен тарап дәлелдемелер алуға жәрдемдесу туралы құзыреттi сотқа өтiнiш жасауы мүмкін. құзыреттi сот осы өтiнiштi Қазақстан Республикасының заңнамасына сәйкес қарайды.</w:t>
      </w:r>
    </w:p>
    <w:bookmarkEnd w:id="59"/>
    <w:bookmarkStart w:name="z131" w:id="60"/>
    <w:p>
      <w:pPr>
        <w:spacing w:after="0"/>
        <w:ind w:left="0"/>
        <w:jc w:val="both"/>
      </w:pPr>
      <w:r>
        <w:rPr>
          <w:rFonts w:ascii="Times New Roman"/>
          <w:b w:val="false"/>
          <w:i w:val="false"/>
          <w:color w:val="000000"/>
          <w:sz w:val="28"/>
        </w:rPr>
        <w:t>
      </w:t>
      </w:r>
      <w:r>
        <w:rPr>
          <w:rFonts w:ascii="Times New Roman"/>
          <w:b/>
          <w:i w:val="false"/>
          <w:color w:val="000000"/>
          <w:sz w:val="28"/>
        </w:rPr>
        <w:t>25-5-бап. Қарсы талап қою және қарсы талаптарды есепке алу</w:t>
      </w:r>
    </w:p>
    <w:bookmarkEnd w:id="60"/>
    <w:bookmarkStart w:name="z132" w:id="61"/>
    <w:p>
      <w:pPr>
        <w:spacing w:after="0"/>
        <w:ind w:left="0"/>
        <w:jc w:val="both"/>
      </w:pPr>
      <w:r>
        <w:rPr>
          <w:rFonts w:ascii="Times New Roman"/>
          <w:b w:val="false"/>
          <w:i w:val="false"/>
          <w:color w:val="000000"/>
          <w:sz w:val="28"/>
        </w:rPr>
        <w:t>
      1. Қарсы талаптың талапкердiң талаптарымен өзара байланысы болған жағдайда, сондай-ақ төреліктiң қарсы талап қоюды төрелік келiсiмге сәйкес қарауы мүмкін болатын жағдайда, жауапкер талапкерге қарсы талап қоюға құқылы.</w:t>
      </w:r>
      <w:r>
        <w:br/>
      </w:r>
      <w:r>
        <w:rPr>
          <w:rFonts w:ascii="Times New Roman"/>
          <w:b w:val="false"/>
          <w:i w:val="false"/>
          <w:color w:val="000000"/>
          <w:sz w:val="28"/>
        </w:rPr>
        <w:t>
</w:t>
      </w:r>
      <w:r>
        <w:rPr>
          <w:rFonts w:ascii="Times New Roman"/>
          <w:b w:val="false"/>
          <w:i w:val="false"/>
          <w:color w:val="000000"/>
          <w:sz w:val="28"/>
        </w:rPr>
        <w:t>
      2. Егер тараптар қарсы талап қою үшiн өзге мерзiмге келiспесе,  қарсы талап қою төрелік шешiм қабылдағанға дейiн, төрелік iс қарау барысында қойылуы мүмкін.</w:t>
      </w:r>
      <w:r>
        <w:br/>
      </w:r>
      <w:r>
        <w:rPr>
          <w:rFonts w:ascii="Times New Roman"/>
          <w:b w:val="false"/>
          <w:i w:val="false"/>
          <w:color w:val="000000"/>
          <w:sz w:val="28"/>
        </w:rPr>
        <w:t>
</w:t>
      </w:r>
      <w:r>
        <w:rPr>
          <w:rFonts w:ascii="Times New Roman"/>
          <w:b w:val="false"/>
          <w:i w:val="false"/>
          <w:color w:val="000000"/>
          <w:sz w:val="28"/>
        </w:rPr>
        <w:t>
      3. Қарсы талап қою осы Заңның 18-бабы 2-тармағының талаптарына  сәйкес келуге тиiс.</w:t>
      </w:r>
      <w:r>
        <w:br/>
      </w:r>
      <w:r>
        <w:rPr>
          <w:rFonts w:ascii="Times New Roman"/>
          <w:b w:val="false"/>
          <w:i w:val="false"/>
          <w:color w:val="000000"/>
          <w:sz w:val="28"/>
        </w:rPr>
        <w:t>
</w:t>
      </w:r>
      <w:r>
        <w:rPr>
          <w:rFonts w:ascii="Times New Roman"/>
          <w:b w:val="false"/>
          <w:i w:val="false"/>
          <w:color w:val="000000"/>
          <w:sz w:val="28"/>
        </w:rPr>
        <w:t>
      4. Талапкер төрелік iс қарау регламентiнде немесе ережелерiнде көзделген тәртiппен және мерзiмдерде қарсы талап қоюға қарсылықтарын ұсынуға құқылы.</w:t>
      </w:r>
      <w:r>
        <w:br/>
      </w:r>
      <w:r>
        <w:rPr>
          <w:rFonts w:ascii="Times New Roman"/>
          <w:b w:val="false"/>
          <w:i w:val="false"/>
          <w:color w:val="000000"/>
          <w:sz w:val="28"/>
        </w:rPr>
        <w:t>
</w:t>
      </w:r>
      <w:r>
        <w:rPr>
          <w:rFonts w:ascii="Times New Roman"/>
          <w:b w:val="false"/>
          <w:i w:val="false"/>
          <w:color w:val="000000"/>
          <w:sz w:val="28"/>
        </w:rPr>
        <w:t>
      5. Егер тараптар өзге жөнiнде уағдаласпаса, онда жауапкер Қазақстан Республикасының </w:t>
      </w:r>
      <w:r>
        <w:rPr>
          <w:rFonts w:ascii="Times New Roman"/>
          <w:b w:val="false"/>
          <w:i w:val="false"/>
          <w:color w:val="000000"/>
          <w:sz w:val="28"/>
        </w:rPr>
        <w:t>азаматтық заңнамасының</w:t>
      </w:r>
      <w:r>
        <w:rPr>
          <w:rFonts w:ascii="Times New Roman"/>
          <w:b w:val="false"/>
          <w:i w:val="false"/>
          <w:color w:val="000000"/>
          <w:sz w:val="28"/>
        </w:rPr>
        <w:t xml:space="preserve"> талаптарын сақтай отырып, қарсы талап қоюды есепке алуды талап етуге құқылы.</w:t>
      </w:r>
    </w:p>
    <w:bookmarkEnd w:id="61"/>
    <w:bookmarkStart w:name="z32" w:id="62"/>
    <w:p>
      <w:pPr>
        <w:spacing w:after="0"/>
        <w:ind w:left="0"/>
        <w:jc w:val="left"/>
      </w:pPr>
      <w:r>
        <w:rPr>
          <w:rFonts w:ascii="Times New Roman"/>
          <w:b/>
          <w:i w:val="false"/>
          <w:color w:val="000000"/>
        </w:rPr>
        <w:t xml:space="preserve"> 
  6-тарау. ТӨРЕЛIК ШЕШIМIН ШЫҒАРУ ЖӘНЕ IС ҚАРАУДЫ ТОҚТАТУ </w:t>
      </w:r>
    </w:p>
    <w:bookmarkEnd w:id="62"/>
    <w:bookmarkStart w:name="z33" w:id="63"/>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Даудың мәнiне қолданылатын нормалар </w:t>
      </w:r>
    </w:p>
    <w:bookmarkEnd w:id="63"/>
    <w:p>
      <w:pPr>
        <w:spacing w:after="0"/>
        <w:ind w:left="0"/>
        <w:jc w:val="both"/>
      </w:pPr>
      <w:r>
        <w:rPr>
          <w:rFonts w:ascii="Times New Roman"/>
          <w:b w:val="false"/>
          <w:i w:val="false"/>
          <w:color w:val="000000"/>
          <w:sz w:val="28"/>
        </w:rPr>
        <w:t xml:space="preserve">      1. Төрелiк дауды қарағанда тараптар қолданылады деп таңдаған құқық нормаларына сәйкес дауды шешедi. Қандай да бiр мемлекеттiң құқығына немесе құқық жүйесiне кез келген сiлтеме жасау оның қайшылықты нормаларына емес, осы мемлекеттiң материалдық құқығына тiкелей сiлтеме ретiнде түсiндiрiлуге тиiс. </w:t>
      </w:r>
      <w:r>
        <w:br/>
      </w:r>
      <w:r>
        <w:rPr>
          <w:rFonts w:ascii="Times New Roman"/>
          <w:b w:val="false"/>
          <w:i w:val="false"/>
          <w:color w:val="000000"/>
          <w:sz w:val="28"/>
        </w:rPr>
        <w:t>
      2. Тараптардың қолданылатын құқық туралы келiсiмi болмаған жағдайда, қолданылатын құқықты төрелiк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айқындайды. </w:t>
      </w:r>
      <w:r>
        <w:br/>
      </w:r>
      <w:r>
        <w:rPr>
          <w:rFonts w:ascii="Times New Roman"/>
          <w:b w:val="false"/>
          <w:i w:val="false"/>
          <w:color w:val="000000"/>
          <w:sz w:val="28"/>
        </w:rPr>
        <w:t xml:space="preserve">
      3. Нақты құқық қатынастарын реттейтiн нормалар болмаған кезде, төрелiк осы мәмiлеге қолданылатын iскерлiк айналымның әдет-ғұрыптарына сәйкес шешiм қабылдайды. </w:t>
      </w:r>
    </w:p>
    <w:bookmarkStart w:name="z34" w:id="64"/>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Бiтiмгершiлiк келiсiм </w:t>
      </w:r>
    </w:p>
    <w:bookmarkEnd w:id="64"/>
    <w:p>
      <w:pPr>
        <w:spacing w:after="0"/>
        <w:ind w:left="0"/>
        <w:jc w:val="both"/>
      </w:pPr>
      <w:r>
        <w:rPr>
          <w:rFonts w:ascii="Times New Roman"/>
          <w:b w:val="false"/>
          <w:i w:val="false"/>
          <w:color w:val="000000"/>
          <w:sz w:val="28"/>
        </w:rPr>
        <w:t xml:space="preserve">      1. Егер тараптар дауды төрелiкте iс қарау барысында реттесе, төрелiк iс қарауды тоқтатады және тараптардың өтiнiшi бойынша бұл реттеудi келiсiлген шарттармен төрелiк шешiм ретiнде тiркейдi. </w:t>
      </w:r>
      <w:r>
        <w:br/>
      </w:r>
      <w:r>
        <w:rPr>
          <w:rFonts w:ascii="Times New Roman"/>
          <w:b w:val="false"/>
          <w:i w:val="false"/>
          <w:color w:val="000000"/>
          <w:sz w:val="28"/>
        </w:rPr>
        <w:t xml:space="preserve">
      2. Келiсiлген шарттардағы төрелiк шешiм осы Заңның 28-бабының ережелерiне сәйкес шығарылуға тиiс. Мұндай төрелiк шешiм даудың мәнi бойынша кез келген басқа төрелiк шешiм сияқты орындалуға тиiс. </w:t>
      </w:r>
    </w:p>
    <w:bookmarkStart w:name="z35" w:id="65"/>
    <w:p>
      <w:pPr>
        <w:spacing w:after="0"/>
        <w:ind w:left="0"/>
        <w:jc w:val="both"/>
      </w:pPr>
      <w:r>
        <w:rPr>
          <w:rFonts w:ascii="Times New Roman"/>
          <w:b w:val="false"/>
          <w:i w:val="false"/>
          <w:color w:val="000000"/>
          <w:sz w:val="28"/>
        </w:rPr>
        <w:t>
      </w:t>
      </w:r>
      <w:r>
        <w:rPr>
          <w:rFonts w:ascii="Times New Roman"/>
          <w:b/>
          <w:i w:val="false"/>
          <w:color w:val="000000"/>
          <w:sz w:val="28"/>
        </w:rPr>
        <w:t xml:space="preserve">28-бап. Төрелiк шешiмнiң нысаны мен мазмұны </w:t>
      </w:r>
    </w:p>
    <w:bookmarkEnd w:id="65"/>
    <w:p>
      <w:pPr>
        <w:spacing w:after="0"/>
        <w:ind w:left="0"/>
        <w:jc w:val="both"/>
      </w:pPr>
      <w:r>
        <w:rPr>
          <w:rFonts w:ascii="Times New Roman"/>
          <w:b w:val="false"/>
          <w:i w:val="false"/>
          <w:color w:val="000000"/>
          <w:sz w:val="28"/>
        </w:rPr>
        <w:t xml:space="preserve">      1. Төрелiк шешiм жазбаша нысанда жазылады және оған төрелiк құрамына кiретiн төрешiлер, соның iшiнде ерекше пiкiрi бар төрешi қол қояды, оның жазбаша ұстанымы төрелiк шешiмнiң ажырамас бөлiгi болып табылады. Егер төрелiк iс қарау алқалы түрде жүзеге асырылса, онда басқа төрешiлердiң қолдары болмауының дәлелдi себебi көрсетiлген жағдайда, шешiмге төрелiктiң құрамына кiретiн төрешiлердiң көпшiлiгi қол қоюы мүмкін. </w:t>
      </w:r>
      <w:r>
        <w:br/>
      </w:r>
      <w:r>
        <w:rPr>
          <w:rFonts w:ascii="Times New Roman"/>
          <w:b w:val="false"/>
          <w:i w:val="false"/>
          <w:color w:val="000000"/>
          <w:sz w:val="28"/>
        </w:rPr>
        <w:t xml:space="preserve">
      2. Төрелiк шешiмде төрелiктiң күнi мен орны, төрелiк шешiм негiзделген дәлелдер көрсетiледi. </w:t>
      </w:r>
      <w:r>
        <w:br/>
      </w:r>
      <w:r>
        <w:rPr>
          <w:rFonts w:ascii="Times New Roman"/>
          <w:b w:val="false"/>
          <w:i w:val="false"/>
          <w:color w:val="000000"/>
          <w:sz w:val="28"/>
        </w:rPr>
        <w:t xml:space="preserve">
      3. Төрелiк шешiм қабылдағаннан кейiн шешiмнiң данасы әрбiр тарапқа тапсырылуға не жiберiлуге тиiс. </w:t>
      </w:r>
    </w:p>
    <w:bookmarkStart w:name="z36" w:id="66"/>
    <w:p>
      <w:pPr>
        <w:spacing w:after="0"/>
        <w:ind w:left="0"/>
        <w:jc w:val="both"/>
      </w:pPr>
      <w:r>
        <w:rPr>
          <w:rFonts w:ascii="Times New Roman"/>
          <w:b w:val="false"/>
          <w:i w:val="false"/>
          <w:color w:val="000000"/>
          <w:sz w:val="28"/>
        </w:rPr>
        <w:t>
      </w:t>
      </w:r>
      <w:r>
        <w:rPr>
          <w:rFonts w:ascii="Times New Roman"/>
          <w:b/>
          <w:i w:val="false"/>
          <w:color w:val="000000"/>
          <w:sz w:val="28"/>
        </w:rPr>
        <w:t xml:space="preserve">29-бап. Төрелiк iс қарауды тоқтату </w:t>
      </w:r>
    </w:p>
    <w:bookmarkEnd w:id="66"/>
    <w:p>
      <w:pPr>
        <w:spacing w:after="0"/>
        <w:ind w:left="0"/>
        <w:jc w:val="both"/>
      </w:pPr>
      <w:r>
        <w:rPr>
          <w:rFonts w:ascii="Times New Roman"/>
          <w:b w:val="false"/>
          <w:i w:val="false"/>
          <w:color w:val="000000"/>
          <w:sz w:val="28"/>
        </w:rPr>
        <w:t xml:space="preserve">      1. Төрелiк iс қарау осы баптың 2-тармағында аталған негiздер бойынша төрелiк iс қарауды тоқтату туралы ұйғарым шығару арқылы тоқтатылады. </w:t>
      </w:r>
      <w:r>
        <w:br/>
      </w:r>
      <w:r>
        <w:rPr>
          <w:rFonts w:ascii="Times New Roman"/>
          <w:b w:val="false"/>
          <w:i w:val="false"/>
          <w:color w:val="000000"/>
          <w:sz w:val="28"/>
        </w:rPr>
        <w:t xml:space="preserve">
      2. Төрелiк, егер: </w:t>
      </w:r>
      <w:r>
        <w:br/>
      </w:r>
      <w:r>
        <w:rPr>
          <w:rFonts w:ascii="Times New Roman"/>
          <w:b w:val="false"/>
          <w:i w:val="false"/>
          <w:color w:val="000000"/>
          <w:sz w:val="28"/>
        </w:rPr>
        <w:t xml:space="preserve">
      жауапкер даудың мәнi бойынша шешiлуiне өзiнiң заңды мүддесiнiң болуына байланысты төрелiк iс қарауды тоқтатуға қарсылығын мәлiмдемесе ғана, талапкер өзiнiң талабынан бас тартқан және төрелiк бас тартуды қабылдаған; </w:t>
      </w:r>
      <w:r>
        <w:br/>
      </w:r>
      <w:r>
        <w:rPr>
          <w:rFonts w:ascii="Times New Roman"/>
          <w:b w:val="false"/>
          <w:i w:val="false"/>
          <w:color w:val="000000"/>
          <w:sz w:val="28"/>
        </w:rPr>
        <w:t xml:space="preserve">
      төрелiк өзiне шешуге берiлген дауды қарауға төрелiктiң құзыретi жоқ екендiгi туралы ұйғарым шығарған; </w:t>
      </w:r>
      <w:r>
        <w:br/>
      </w:r>
      <w:r>
        <w:rPr>
          <w:rFonts w:ascii="Times New Roman"/>
          <w:b w:val="false"/>
          <w:i w:val="false"/>
          <w:color w:val="000000"/>
          <w:sz w:val="28"/>
        </w:rPr>
        <w:t xml:space="preserve">
      сол тараптар арасындағы дау бойынша, сол нысана туралы және сол негiздер бойынша қабылданған құзыреттi соттың немесе төрелiктiң заңды күшiне енген шешiмi болған; </w:t>
      </w:r>
      <w:r>
        <w:br/>
      </w:r>
      <w:r>
        <w:rPr>
          <w:rFonts w:ascii="Times New Roman"/>
          <w:b w:val="false"/>
          <w:i w:val="false"/>
          <w:color w:val="000000"/>
          <w:sz w:val="28"/>
        </w:rPr>
        <w:t xml:space="preserve">
      тараптар төрелiкте iс қарауды тоқтату туралы келiсiмге келген; </w:t>
      </w:r>
      <w:r>
        <w:br/>
      </w:r>
      <w:r>
        <w:rPr>
          <w:rFonts w:ascii="Times New Roman"/>
          <w:b w:val="false"/>
          <w:i w:val="false"/>
          <w:color w:val="000000"/>
          <w:sz w:val="28"/>
        </w:rPr>
        <w:t>
      төрелiкте талқылау тарапы болып табылатын заңды тұлға таратылған;</w:t>
      </w:r>
      <w:r>
        <w:br/>
      </w:r>
      <w:r>
        <w:rPr>
          <w:rFonts w:ascii="Times New Roman"/>
          <w:b w:val="false"/>
          <w:i w:val="false"/>
          <w:color w:val="000000"/>
          <w:sz w:val="28"/>
        </w:rPr>
        <w:t>
      төрелiк iс қараудың тарабы болып табылатын жеке тұлға қаза тапқан (қайтыс болды деп жарияланған) не ол хабарсыз кеткен деп танылған жағдайларда төрелiкте іс қарауды тоқтату туралы ұйғарым шығарады.</w:t>
      </w:r>
      <w:r>
        <w:br/>
      </w:r>
      <w:r>
        <w:rPr>
          <w:rFonts w:ascii="Times New Roman"/>
          <w:b w:val="false"/>
          <w:i w:val="false"/>
          <w:color w:val="000000"/>
          <w:sz w:val="28"/>
        </w:rPr>
        <w:t>
      </w:t>
      </w:r>
      <w:r>
        <w:rPr>
          <w:rFonts w:ascii="Times New Roman"/>
          <w:b w:val="false"/>
          <w:i w:val="false"/>
          <w:color w:val="ff0000"/>
          <w:sz w:val="28"/>
        </w:rPr>
        <w:t xml:space="preserve">Ескерту. 29-бапқа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37" w:id="67"/>
    <w:p>
      <w:pPr>
        <w:spacing w:after="0"/>
        <w:ind w:left="0"/>
        <w:jc w:val="both"/>
      </w:pPr>
      <w:r>
        <w:rPr>
          <w:rFonts w:ascii="Times New Roman"/>
          <w:b w:val="false"/>
          <w:i w:val="false"/>
          <w:color w:val="000000"/>
          <w:sz w:val="28"/>
        </w:rPr>
        <w:t>
      </w:t>
      </w:r>
      <w:r>
        <w:rPr>
          <w:rFonts w:ascii="Times New Roman"/>
          <w:b/>
          <w:i w:val="false"/>
          <w:color w:val="000000"/>
          <w:sz w:val="28"/>
        </w:rPr>
        <w:t xml:space="preserve">30-бап. Шешiмдi түзету және түсiндiру. Қосымша шешiм </w:t>
      </w:r>
    </w:p>
    <w:bookmarkEnd w:id="67"/>
    <w:p>
      <w:pPr>
        <w:spacing w:after="0"/>
        <w:ind w:left="0"/>
        <w:jc w:val="both"/>
      </w:pPr>
      <w:r>
        <w:rPr>
          <w:rFonts w:ascii="Times New Roman"/>
          <w:b w:val="false"/>
          <w:i w:val="false"/>
          <w:color w:val="000000"/>
          <w:sz w:val="28"/>
        </w:rPr>
        <w:t xml:space="preserve">      1. Егер тараптар өзге мерзiмге келiспесе, төрелiк шешiмдi алғаннан кейiн күнтiзбелiк алпыс күн iшiнде: </w:t>
      </w:r>
      <w:r>
        <w:br/>
      </w:r>
      <w:r>
        <w:rPr>
          <w:rFonts w:ascii="Times New Roman"/>
          <w:b w:val="false"/>
          <w:i w:val="false"/>
          <w:color w:val="000000"/>
          <w:sz w:val="28"/>
        </w:rPr>
        <w:t xml:space="preserve">
      1) тараптардың кез келгенi бұл туралы екiншi тарапты хабардар ете отырып, төрелiктен шешiмдегi есептеулерде жол берiлген кез келген қателердi, жаңылыс жазуларды немесе жаңсақ жазылымдарды не осындай сипаттағы өзге де қателердi түзетудi өтiнуi мүмкiн; </w:t>
      </w:r>
      <w:r>
        <w:br/>
      </w:r>
      <w:r>
        <w:rPr>
          <w:rFonts w:ascii="Times New Roman"/>
          <w:b w:val="false"/>
          <w:i w:val="false"/>
          <w:color w:val="000000"/>
          <w:sz w:val="28"/>
        </w:rPr>
        <w:t xml:space="preserve">
      2) тараптардың кез келгенi бұл туралы екiншi тарапты хабардар ете отырып, төрелiктен қабылданған шешiмнiң қандай да бiр нақты тармағына немесе бөлiгiне түсiнiктеме берудi өтiнуi мүмкiн. </w:t>
      </w:r>
      <w:r>
        <w:br/>
      </w:r>
      <w:r>
        <w:rPr>
          <w:rFonts w:ascii="Times New Roman"/>
          <w:b w:val="false"/>
          <w:i w:val="false"/>
          <w:color w:val="000000"/>
          <w:sz w:val="28"/>
        </w:rPr>
        <w:t xml:space="preserve">
      Егер, төрелiк өтiнiштi негiздi деп санаса, оны алғаннан кейiн күнтiзбелiк отыз күн iшiнде тиiстi түзетулер енгiзуге немесе түсiнiктеме беруге тиiс. Төрелiк шешiмге шығарылған түсiнiктеме төрелiк шешiмнiң ажырамас бөлiгі болып табылады. </w:t>
      </w:r>
      <w:r>
        <w:br/>
      </w:r>
      <w:r>
        <w:rPr>
          <w:rFonts w:ascii="Times New Roman"/>
          <w:b w:val="false"/>
          <w:i w:val="false"/>
          <w:color w:val="000000"/>
          <w:sz w:val="28"/>
        </w:rPr>
        <w:t xml:space="preserve">
      2. Төрелiк шешiм шығарылған күннен бастап есептегенде күнтiзбелiк алпыс күн iшiнде төрелiк өз бастамасы бойынша осы баптың 1-тармағының 1) тармақшасында аталған кез келген қатенi түзете алады. </w:t>
      </w:r>
      <w:r>
        <w:br/>
      </w:r>
      <w:r>
        <w:rPr>
          <w:rFonts w:ascii="Times New Roman"/>
          <w:b w:val="false"/>
          <w:i w:val="false"/>
          <w:color w:val="000000"/>
          <w:sz w:val="28"/>
        </w:rPr>
        <w:t xml:space="preserve">
      3. Егер, тараптар өзге жөнiнде уағдаласпаса, онда тараптардың кез келгенi бұл туралы екiншi тарапты хабардар ете отырып, төрелiктiң шешiмiн алғаннан кейiн төрелiкте iс қарау барысында мәлiмделген, алайда шешiмде көрiнiс таппаған талаптарға қатысты қосымша шешiм шығаруды күнтiзбелiк алпыс күн iшiнде төрелiктен өтiнуi мүмкiн. Егер төрелiк өтiнiштi негiздi деп санаса, оны алғаннан кейiн күнтiзбелiк алпыс күн iшiнде қосымша төрелiк шешiм шығаруы тиiс. </w:t>
      </w:r>
      <w:r>
        <w:br/>
      </w:r>
      <w:r>
        <w:rPr>
          <w:rFonts w:ascii="Times New Roman"/>
          <w:b w:val="false"/>
          <w:i w:val="false"/>
          <w:color w:val="000000"/>
          <w:sz w:val="28"/>
        </w:rPr>
        <w:t>
      4. Төрелiк қажет болған жағдайда мерзiмдi ұзарта алады, бiрақ бұл мерзiм күнтiзбелiк алпыс күннен аспауға тиiс, осы мерзiм iшiнде осы баптың 1 немесе 3-тармақтарына сәйкес, қателердiң түзетiлуi, түсiнiктеме берiлуi немесе қосымша төрелiк шешiм шығарылуы қажет.</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Start w:name="z38" w:id="68"/>
    <w:p>
      <w:pPr>
        <w:spacing w:after="0"/>
        <w:ind w:left="0"/>
        <w:jc w:val="left"/>
      </w:pPr>
      <w:r>
        <w:rPr>
          <w:rFonts w:ascii="Times New Roman"/>
          <w:b/>
          <w:i w:val="false"/>
          <w:color w:val="000000"/>
        </w:rPr>
        <w:t xml:space="preserve"> 
  7-тарау. ТӨРЕЛIК ШЕШIМГЕ ШАҒЫМ ЖАСАУ </w:t>
      </w:r>
    </w:p>
    <w:bookmarkEnd w:id="68"/>
    <w:bookmarkStart w:name="z39" w:id="69"/>
    <w:p>
      <w:pPr>
        <w:spacing w:after="0"/>
        <w:ind w:left="0"/>
        <w:jc w:val="both"/>
      </w:pPr>
      <w:r>
        <w:rPr>
          <w:rFonts w:ascii="Times New Roman"/>
          <w:b w:val="false"/>
          <w:i w:val="false"/>
          <w:color w:val="000000"/>
          <w:sz w:val="28"/>
        </w:rPr>
        <w:t>
      </w:t>
      </w:r>
      <w:r>
        <w:rPr>
          <w:rFonts w:ascii="Times New Roman"/>
          <w:b/>
          <w:i w:val="false"/>
          <w:color w:val="000000"/>
          <w:sz w:val="28"/>
        </w:rPr>
        <w:t xml:space="preserve">31-бап. Төрелiк шешiмнiң күшiн жою туралы өтiнiш </w:t>
      </w:r>
    </w:p>
    <w:bookmarkEnd w:id="69"/>
    <w:p>
      <w:pPr>
        <w:spacing w:after="0"/>
        <w:ind w:left="0"/>
        <w:jc w:val="both"/>
      </w:pPr>
      <w:r>
        <w:rPr>
          <w:rFonts w:ascii="Times New Roman"/>
          <w:b w:val="false"/>
          <w:i w:val="false"/>
          <w:color w:val="000000"/>
          <w:sz w:val="28"/>
        </w:rPr>
        <w:t>      1. Төрелікте талқылау тараптары не құқықтары мен міндеттері қозғалған үшінші тұлғалар төреліктің шешiмiне Қазақстан Республикасының азаматтық іс жүргізу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құзыреттi сотқа шағым жасауы мүмкін.</w:t>
      </w:r>
      <w:r>
        <w:br/>
      </w:r>
      <w:r>
        <w:rPr>
          <w:rFonts w:ascii="Times New Roman"/>
          <w:b w:val="false"/>
          <w:i w:val="false"/>
          <w:color w:val="000000"/>
          <w:sz w:val="28"/>
        </w:rPr>
        <w:t xml:space="preserve">
      2. Құзыреттi сот, егер: </w:t>
      </w:r>
      <w:r>
        <w:br/>
      </w:r>
      <w:r>
        <w:rPr>
          <w:rFonts w:ascii="Times New Roman"/>
          <w:b w:val="false"/>
          <w:i w:val="false"/>
          <w:color w:val="000000"/>
          <w:sz w:val="28"/>
        </w:rPr>
        <w:t xml:space="preserve">
      1) күшiн жою туралы өтiнiш бiлдiрген тарап: </w:t>
      </w:r>
      <w:r>
        <w:br/>
      </w:r>
      <w:r>
        <w:rPr>
          <w:rFonts w:ascii="Times New Roman"/>
          <w:b w:val="false"/>
          <w:i w:val="false"/>
          <w:color w:val="000000"/>
          <w:sz w:val="28"/>
        </w:rPr>
        <w:t xml:space="preserve">
      құзыреттi сот төрелiк келiсiм тараптарының бiрiн әрекетке қабiлетсiз немесе тараптар оны бағындырған заң бойынша, ал мұндай нұсқау болмаған кезде - Қазақстан Республикасының заңнамасы бойынша төрелiк келiсiмнiң күшi жоқ деп тануының; </w:t>
      </w:r>
      <w:r>
        <w:br/>
      </w:r>
      <w:r>
        <w:rPr>
          <w:rFonts w:ascii="Times New Roman"/>
          <w:b w:val="false"/>
          <w:i w:val="false"/>
          <w:color w:val="000000"/>
          <w:sz w:val="28"/>
        </w:rPr>
        <w:t xml:space="preserve">
      төрешiнiң тағайындалуы туралы немесе төрелiк iс қарау туралы оның тиiстi түрде хабардар болмағанының немесе құзыреттi сот дәлелдi деп таныған басқа да себептер бойынша өзiнiң түсiндiрулерiн табыс ете алмағанының; </w:t>
      </w:r>
      <w:r>
        <w:br/>
      </w:r>
      <w:r>
        <w:rPr>
          <w:rFonts w:ascii="Times New Roman"/>
          <w:b w:val="false"/>
          <w:i w:val="false"/>
          <w:color w:val="000000"/>
          <w:sz w:val="28"/>
        </w:rPr>
        <w:t xml:space="preserve">
      төрелiк шешiмнiң төрелiк келiсiмде көзделмеген немесе оның шарттарына тура келмейтiн дау бойынша шығарылғандығының, не төрелiк келiсiмнiң шегiнен шығатын мәселелер жөнiндегi қаулылардан тұратындығының, сондай-ақ даудың төрелiктiң ведомстволық қарауына жатпауы салдарының дәлелдемелерiн табыс еткен жағдайларда ғана төрелiк шешiмнiң күшiн жоюы мүмкiн. </w:t>
      </w:r>
      <w:r>
        <w:br/>
      </w:r>
      <w:r>
        <w:rPr>
          <w:rFonts w:ascii="Times New Roman"/>
          <w:b w:val="false"/>
          <w:i w:val="false"/>
          <w:color w:val="000000"/>
          <w:sz w:val="28"/>
        </w:rPr>
        <w:t xml:space="preserve">
      Егер, төрелiк келiсiммен қамтылған мәселелер жөнiндегi төрелiктiң шешiмi мұндай келiсiмде қамтылмайтын мәселелер жөнiндегi шешiмдерден бөлiнуi мүмкiн болса, онда төрелiк келiсiмде қамтылмайтын мәселелер жөнiндегi шешiмдерден тұратын төрелiк шешiмнiң бөлiгi ғана күшiн жоюы мүмкін; </w:t>
      </w:r>
      <w:r>
        <w:br/>
      </w:r>
      <w:r>
        <w:rPr>
          <w:rFonts w:ascii="Times New Roman"/>
          <w:b w:val="false"/>
          <w:i w:val="false"/>
          <w:color w:val="000000"/>
          <w:sz w:val="28"/>
        </w:rPr>
        <w:t xml:space="preserve">
      төрелiктiң құрамы немесе iс қараудың төрелiк рәсiмi тараптардың келiсiмiне және төрелiктiң регламентiне сәйкес келмегендiгінiң; </w:t>
      </w:r>
      <w:r>
        <w:br/>
      </w:r>
      <w:r>
        <w:rPr>
          <w:rFonts w:ascii="Times New Roman"/>
          <w:b w:val="false"/>
          <w:i w:val="false"/>
          <w:color w:val="000000"/>
          <w:sz w:val="28"/>
        </w:rPr>
        <w:t xml:space="preserve">
      2) құзыреттi сот төрелiк шешiмнiң Қазақстан Республикасының жариялылық тәртiбiне қайшы келетiнiн немесе төрелiк шешiм шығарылған дау Қазақстан Республикасының заңнамасы бойынша төрелiк iс қараудың нысанасы болуы мүмкiн еместiгiн айқындауының дәлелдемелерiн табыс еткен жағдайларда ғана төрелiк шешiмнiң күшiн жоюы мүмкiн. </w:t>
      </w:r>
      <w:r>
        <w:br/>
      </w:r>
      <w:r>
        <w:rPr>
          <w:rFonts w:ascii="Times New Roman"/>
          <w:b w:val="false"/>
          <w:i w:val="false"/>
          <w:color w:val="000000"/>
          <w:sz w:val="28"/>
        </w:rPr>
        <w:t xml:space="preserve">
      3. Күшiн жою туралы өтiнiш осы өтiнiштi мәлiмдеген тараптың төрелiк шешiмдi алған күнiнен бастап үш ай өткеннен кейiн, ал өтiнiш осы Заңның 30-бабына сәйкес берiлген жағдайда, төрелiк осы өтiнiш бойынша шешiм шығарған күннен бастап мәлiмделуi мүмкiн емес. </w:t>
      </w:r>
      <w:r>
        <w:br/>
      </w:r>
      <w:r>
        <w:rPr>
          <w:rFonts w:ascii="Times New Roman"/>
          <w:b w:val="false"/>
          <w:i w:val="false"/>
          <w:color w:val="000000"/>
          <w:sz w:val="28"/>
        </w:rPr>
        <w:t xml:space="preserve">
      4. Құзыреттi сот тараптардың бiрiнiң өтiнiшi бойынша төрелiк iс қарауды жаңарту үшiн не төрелiк шешiмiнің күшін жоюдың негiздемесiн жоюға мүмкiндiк беретiн өзге де шараларды қолдану үшiн төрелiк шешiмнiң күшiн жою туралы өтiнiш бойынша iс жүргiзудi белгiлi бiр мерзiмге тоқтата тұруға құқылы. </w:t>
      </w:r>
      <w:r>
        <w:br/>
      </w:r>
      <w:r>
        <w:rPr>
          <w:rFonts w:ascii="Times New Roman"/>
          <w:b w:val="false"/>
          <w:i w:val="false"/>
          <w:color w:val="000000"/>
          <w:sz w:val="28"/>
        </w:rPr>
        <w:t>
      5. Құзыреттi сот төрелiк шешiмнiң күшiн жою туралы мәселе бойынша ұйғарым шығарады. Бұл ұйғарымға Қазақстан Республикасының азаматтық iс жүргiзу </w:t>
      </w:r>
      <w:r>
        <w:rPr>
          <w:rFonts w:ascii="Times New Roman"/>
          <w:b w:val="false"/>
          <w:i w:val="false"/>
          <w:color w:val="000000"/>
          <w:sz w:val="28"/>
        </w:rPr>
        <w:t>заңнамасына</w:t>
      </w:r>
      <w:r>
        <w:rPr>
          <w:rFonts w:ascii="Times New Roman"/>
          <w:b w:val="false"/>
          <w:i w:val="false"/>
          <w:color w:val="000000"/>
          <w:sz w:val="28"/>
        </w:rPr>
        <w:t xml:space="preserve"> сәйкес шағым жасалуы немесе наразылық бiлдiрiлуi мүмкiн.</w:t>
      </w:r>
      <w:r>
        <w:br/>
      </w:r>
      <w:r>
        <w:rPr>
          <w:rFonts w:ascii="Times New Roman"/>
          <w:b w:val="false"/>
          <w:i w:val="false"/>
          <w:color w:val="000000"/>
          <w:sz w:val="28"/>
        </w:rPr>
        <w:t>
      </w:t>
      </w:r>
      <w:r>
        <w:rPr>
          <w:rFonts w:ascii="Times New Roman"/>
          <w:b w:val="false"/>
          <w:i w:val="false"/>
          <w:color w:val="ff0000"/>
          <w:sz w:val="28"/>
        </w:rPr>
        <w:t xml:space="preserve">Ескерту. 31-бапқа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0" w:id="70"/>
    <w:p>
      <w:pPr>
        <w:spacing w:after="0"/>
        <w:ind w:left="0"/>
        <w:jc w:val="left"/>
      </w:pPr>
      <w:r>
        <w:rPr>
          <w:rFonts w:ascii="Times New Roman"/>
          <w:b/>
          <w:i w:val="false"/>
          <w:color w:val="000000"/>
        </w:rPr>
        <w:t xml:space="preserve"> 
  8-тарау. ТӨРЕЛIК ШЕШIМДЕРДI ТАНУ ЖӘНЕ ОРЫНДАУ </w:t>
      </w:r>
    </w:p>
    <w:bookmarkEnd w:id="70"/>
    <w:bookmarkStart w:name="z41" w:id="71"/>
    <w:p>
      <w:pPr>
        <w:spacing w:after="0"/>
        <w:ind w:left="0"/>
        <w:jc w:val="both"/>
      </w:pPr>
      <w:r>
        <w:rPr>
          <w:rFonts w:ascii="Times New Roman"/>
          <w:b w:val="false"/>
          <w:i w:val="false"/>
          <w:color w:val="000000"/>
          <w:sz w:val="28"/>
        </w:rPr>
        <w:t>
      </w:t>
      </w:r>
      <w:r>
        <w:rPr>
          <w:rFonts w:ascii="Times New Roman"/>
          <w:b/>
          <w:i w:val="false"/>
          <w:color w:val="000000"/>
          <w:sz w:val="28"/>
        </w:rPr>
        <w:t>32-бап. Қазақстан Республикасында төрелік шешiмдi</w:t>
      </w:r>
      <w:r>
        <w:br/>
      </w:r>
      <w:r>
        <w:rPr>
          <w:rFonts w:ascii="Times New Roman"/>
          <w:b w:val="false"/>
          <w:i w:val="false"/>
          <w:color w:val="000000"/>
          <w:sz w:val="28"/>
        </w:rPr>
        <w:t>
               </w:t>
      </w:r>
      <w:r>
        <w:rPr>
          <w:rFonts w:ascii="Times New Roman"/>
          <w:b/>
          <w:i w:val="false"/>
          <w:color w:val="000000"/>
          <w:sz w:val="28"/>
        </w:rPr>
        <w:t>тану және орындау</w:t>
      </w:r>
    </w:p>
    <w:bookmarkEnd w:id="71"/>
    <w:bookmarkStart w:name="z137" w:id="72"/>
    <w:p>
      <w:pPr>
        <w:spacing w:after="0"/>
        <w:ind w:left="0"/>
        <w:jc w:val="both"/>
      </w:pPr>
      <w:r>
        <w:rPr>
          <w:rFonts w:ascii="Times New Roman"/>
          <w:b w:val="false"/>
          <w:i w:val="false"/>
          <w:color w:val="000000"/>
          <w:sz w:val="28"/>
        </w:rPr>
        <w:t>
      Төрелiк шешiм мiндеттi деп танылады және құзыреттi сотқа жазбаша өтiнiш берiлген кезде Қазақстан Республикасының азаматтық iс жүргізу </w:t>
      </w:r>
      <w:r>
        <w:rPr>
          <w:rFonts w:ascii="Times New Roman"/>
          <w:b w:val="false"/>
          <w:i w:val="false"/>
          <w:color w:val="000000"/>
          <w:sz w:val="28"/>
        </w:rPr>
        <w:t>заңнамасына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72"/>
    <w:bookmarkStart w:name="z42" w:id="73"/>
    <w:p>
      <w:pPr>
        <w:spacing w:after="0"/>
        <w:ind w:left="0"/>
        <w:jc w:val="both"/>
      </w:pPr>
      <w:r>
        <w:rPr>
          <w:rFonts w:ascii="Times New Roman"/>
          <w:b w:val="false"/>
          <w:i w:val="false"/>
          <w:color w:val="000000"/>
          <w:sz w:val="28"/>
        </w:rPr>
        <w:t>
      </w:t>
      </w:r>
      <w:r>
        <w:rPr>
          <w:rFonts w:ascii="Times New Roman"/>
          <w:b/>
          <w:i w:val="false"/>
          <w:color w:val="000000"/>
          <w:sz w:val="28"/>
        </w:rPr>
        <w:t xml:space="preserve">33-бап. Төрелiк шешiмдi танудан немесе орындаудан </w:t>
      </w:r>
      <w:r>
        <w:br/>
      </w:r>
      <w:r>
        <w:rPr>
          <w:rFonts w:ascii="Times New Roman"/>
          <w:b w:val="false"/>
          <w:i w:val="false"/>
          <w:color w:val="000000"/>
          <w:sz w:val="28"/>
        </w:rPr>
        <w:t>
               </w:t>
      </w:r>
      <w:r>
        <w:rPr>
          <w:rFonts w:ascii="Times New Roman"/>
          <w:b/>
          <w:i w:val="false"/>
          <w:color w:val="000000"/>
          <w:sz w:val="28"/>
        </w:rPr>
        <w:t xml:space="preserve">бас тарту үшiн негiздемелер </w:t>
      </w:r>
    </w:p>
    <w:bookmarkEnd w:id="73"/>
    <w:p>
      <w:pPr>
        <w:spacing w:after="0"/>
        <w:ind w:left="0"/>
        <w:jc w:val="both"/>
      </w:pPr>
      <w:r>
        <w:rPr>
          <w:rFonts w:ascii="Times New Roman"/>
          <w:b w:val="false"/>
          <w:i w:val="false"/>
          <w:color w:val="000000"/>
          <w:sz w:val="28"/>
        </w:rPr>
        <w:t xml:space="preserve">      1. Құзыреттi сот мына негiздер бойынша: </w:t>
      </w:r>
      <w:r>
        <w:br/>
      </w:r>
      <w:r>
        <w:rPr>
          <w:rFonts w:ascii="Times New Roman"/>
          <w:b w:val="false"/>
          <w:i w:val="false"/>
          <w:color w:val="000000"/>
          <w:sz w:val="28"/>
        </w:rPr>
        <w:t xml:space="preserve">
      1) егер осы тарап құзыреттi сотқа: </w:t>
      </w:r>
      <w:r>
        <w:br/>
      </w:r>
      <w:r>
        <w:rPr>
          <w:rFonts w:ascii="Times New Roman"/>
          <w:b w:val="false"/>
          <w:i w:val="false"/>
          <w:color w:val="000000"/>
          <w:sz w:val="28"/>
        </w:rPr>
        <w:t xml:space="preserve">
      құзыреттi сот төрелiк келiсiм тараптарының бiрiн әрекетке қабiлетсiз не әрекет қабiлетi шектеулi деп тануының; </w:t>
      </w:r>
      <w:r>
        <w:br/>
      </w:r>
      <w:r>
        <w:rPr>
          <w:rFonts w:ascii="Times New Roman"/>
          <w:b w:val="false"/>
          <w:i w:val="false"/>
          <w:color w:val="000000"/>
          <w:sz w:val="28"/>
        </w:rPr>
        <w:t>
      төрелік келiсiмнiң оны тараптар бағындырған заң бойынша, ал мұндай нұсқау болмағанда - Қазақстан Республикасының заңнамасы бойынша жарамсыздығының;</w:t>
      </w:r>
      <w:r>
        <w:br/>
      </w:r>
      <w:r>
        <w:rPr>
          <w:rFonts w:ascii="Times New Roman"/>
          <w:b w:val="false"/>
          <w:i w:val="false"/>
          <w:color w:val="000000"/>
          <w:sz w:val="28"/>
        </w:rPr>
        <w:t xml:space="preserve">
      шешiм өзiне қарсы шығарылған тараптың төрешiнiң тағайындалуы туралы немесе төрелiк iс қарау туралы тиiстi түрде хабардар етiлмегенiнiң немесе құзыреттi сот дәлелдi деп таныған басқа да себептер бойынша өзiнiң түсiнiктемелерiн табыс ете алмағанының; </w:t>
      </w:r>
      <w:r>
        <w:br/>
      </w:r>
      <w:r>
        <w:rPr>
          <w:rFonts w:ascii="Times New Roman"/>
          <w:b w:val="false"/>
          <w:i w:val="false"/>
          <w:color w:val="000000"/>
          <w:sz w:val="28"/>
        </w:rPr>
        <w:t xml:space="preserve">
      төрелiк шешiмнiң төрелiк келiсiмде көзделмеген немесе оның шарттарына тура келмейтiн дау бойынша шығарылғандығының, не төрелiк келiсiмнiң шегiнен шығатын мәселелер жөнiндегi қаулылардан тұратынының, сондай-ақ даудың төрелiктiң ведомстволық қарауына жатпауы салдарының дәлелдемелерiн табыс еткен жағдайларда ғана төрелiк шешiмнiң қай елде шығарылғанына қарамастан, оны танудан немесе орындаудан бас тартады. </w:t>
      </w:r>
      <w:r>
        <w:br/>
      </w:r>
      <w:r>
        <w:rPr>
          <w:rFonts w:ascii="Times New Roman"/>
          <w:b w:val="false"/>
          <w:i w:val="false"/>
          <w:color w:val="000000"/>
          <w:sz w:val="28"/>
        </w:rPr>
        <w:t xml:space="preserve">
      Егер, төрелiк келiсiмде қамтылған мәселелер жөнiндегі төрелiктiң шешiмi мұндай келiсiмде қамтымайтын мәселелер жөнiндегі шешiмдерден бөлiнуi мүмкiн болса, онда төрелiк келiсiмде қамтылмайтын мәселелер жөнiндегi шешiмдерден тұратын төрелiк шешiмнiң бөлiгі ғана күшiн жоюы мүмкін; </w:t>
      </w:r>
      <w:r>
        <w:br/>
      </w:r>
      <w:r>
        <w:rPr>
          <w:rFonts w:ascii="Times New Roman"/>
          <w:b w:val="false"/>
          <w:i w:val="false"/>
          <w:color w:val="000000"/>
          <w:sz w:val="28"/>
        </w:rPr>
        <w:t xml:space="preserve">
      төрелiктiң құрамы немесе iс қараудың төрелiк рәсiмi тараптардың келiсiмiне сәйкес келмегендiгiнiң немесе ол болмағанда, төрелiк орналасқан елдiң заңына сәйкес келмегендiгiнiң; </w:t>
      </w:r>
      <w:r>
        <w:br/>
      </w:r>
      <w:r>
        <w:rPr>
          <w:rFonts w:ascii="Times New Roman"/>
          <w:b w:val="false"/>
          <w:i w:val="false"/>
          <w:color w:val="000000"/>
          <w:sz w:val="28"/>
        </w:rPr>
        <w:t xml:space="preserve">
      шешiм тараптар үшiн әлi де мiндеттi емес болғанының немесе күшi жойылғанының немесе оның орындалуын өз заңына сәйкес шешiм шығарған елдiң соты тоқтатып қойғандығының; </w:t>
      </w:r>
      <w:r>
        <w:br/>
      </w:r>
      <w:r>
        <w:rPr>
          <w:rFonts w:ascii="Times New Roman"/>
          <w:b w:val="false"/>
          <w:i w:val="false"/>
          <w:color w:val="000000"/>
          <w:sz w:val="28"/>
        </w:rPr>
        <w:t xml:space="preserve">
      2) егер құзыреттi соттың осы төрелiк шешiмдi тану немесе орындау Қазақстан Республикасының жариялылық тәртiбiне қайшы келетiнiн немесе төрелiк шешiм шығарылған дау Қазақстан Республикасының заңнамасы бойынша төрелiк iс қараудың нысанасы болуы мүмкiн еместiгін анықтауының дәлелдемелерiн табыс етсе, төрелiк шешiмнiң қай елде шығарылғанына қарамастан, оны танудан немесе орындаудан бас тартады. </w:t>
      </w:r>
      <w:r>
        <w:br/>
      </w:r>
      <w:r>
        <w:rPr>
          <w:rFonts w:ascii="Times New Roman"/>
          <w:b w:val="false"/>
          <w:i w:val="false"/>
          <w:color w:val="000000"/>
          <w:sz w:val="28"/>
        </w:rPr>
        <w:t>
      2. Құзыреттi сот төрелiк шешiмдi тану немесе орындау туралы мәселе бойынша ұйғарым шығарады. Бұл ұйғарымға Қазақстан Республикасының азаматтық iс жүргiзу </w:t>
      </w:r>
      <w:r>
        <w:rPr>
          <w:rFonts w:ascii="Times New Roman"/>
          <w:b w:val="false"/>
          <w:i w:val="false"/>
          <w:color w:val="000000"/>
          <w:sz w:val="28"/>
        </w:rPr>
        <w:t>заңнамасына</w:t>
      </w:r>
      <w:r>
        <w:rPr>
          <w:rFonts w:ascii="Times New Roman"/>
          <w:b w:val="false"/>
          <w:i w:val="false"/>
          <w:color w:val="000000"/>
          <w:sz w:val="28"/>
        </w:rPr>
        <w:t xml:space="preserve"> сәйкес шағым жасалуы немесе наразылық бiлдiрiлуi мүмкiн.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